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a6a6" w14:textId="746a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нышан жобасын әзірлеу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30 қазандағы № 503-НҚ бұйрығы. Қазақстан Республикасының Әділет министрлігінде 2024 жылғы 1 қарашада № 35320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27-бабының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1-17)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қаулысының 15-тармағы </w:t>
      </w:r>
      <w:r>
        <w:rPr>
          <w:rFonts w:ascii="Times New Roman"/>
          <w:b w:val="false"/>
          <w:i w:val="false"/>
          <w:color w:val="000000"/>
          <w:sz w:val="28"/>
        </w:rPr>
        <w:t>496-22)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Өңірлік нышан жобасын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Архив, құжаттама және кітап ісі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503-НҚ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нышан жобасын әзірлеу қағидалары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Өңірлік нышан жобасын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Республикасындағы жергілікті мемлекеттік басқару және өзін-өзі басқару туралы Қазақстан Республикасының Заңы" (бұдан әрі – Заң) 27-бабының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1-17)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қаулысының 15-тармағы </w:t>
      </w:r>
      <w:r>
        <w:rPr>
          <w:rFonts w:ascii="Times New Roman"/>
          <w:b w:val="false"/>
          <w:i w:val="false"/>
          <w:color w:val="000000"/>
          <w:sz w:val="28"/>
        </w:rPr>
        <w:t>496-22)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өңірлік нышандардың бірыңғай жүйесін сақтау мақсатында өңірлік нышан жобасын (бұдан әрі – жоба) әзірлеу тәртібін айқындайды.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Жобаны әзірлеу Қазақстан Республикасының Конституциясына, Қазақстан Республикасының заңдарына, Қазақстан Республикасы Президентінің және Қазақстан Республикасы Үкіметінің актілеріне, басқа да нормативтік құқықтық актілерге және осы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мен анықтамалар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 (әкімдік) – облыстың, республикалық маңызы бар қалаланың және астананың, ауданның (облыстық маңызы бар қаланың) әкімі басқаратын, өз құзыреті шегінде тиісті аумақта жергілікті мемлекеттік басқаруды және өзін-өзі басқаруды жүзеге асыратын алқалы атқарушы орган;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рәміздер мен геральдикалық белгілер мәселелері жөніндегі сараптамалық кеңес (бұдан әрі – Сараптамалық кеңес) – Қазақстан Республикасының мемлекеттік рәміздері саласындағы уәкілетті органның жанынан құрылған әдістемелік- консультативтік-кеңесші орган.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Өңірлік нышан жобасын әзірлеу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Жобаны әзірлеу мынадай: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келісім мен жалпы ұлттық бірлікті нығайту;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геральдикалық белгілерді сақтау;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ұлттық дәстүрлерін, тарихи, мәдени, географиялық, әлеуметтік-экономикалық ерекшеліктерін есепке алу қағидаларына негізделеді.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Жобаны әзiрлеу кезiнде Қазақстан Республикасының Мемлекеттiк Туы мен Мемлекеттiк Елтаңбасының бейнесін, сондай-ақ дiни, рулық және тайпалық белгiлердiң бейнесін пайдалануға тыйым салынады.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Жобаны әзірлеу кезінде мыналар ескерілерді: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 бұрын пайдаланылмаған және өзінің ерекшелігімен жергілікті жердің болашақ даму бағытын құруды айқындайтын жаңа жұмыс болып табылады;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жобаның визуалды құрамдас бөлігі, үш өлшемді кескіні және (немесе) моделі анық бедері бар;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жобада ресми атаулар, жазулар және басқа да мәтіндер қазақ тілінде жазылады;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жобаны әзірлеу кезінде авторлық құқықты және (немесе) сабақтас құқықты бұзуға, плагиатқа жол берілмейді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Жобаның авторы Қазақстан Республикасының азаматтары болып танылады. Жобаны жасауға бірнеше жеке тұлға қатысқан, жағдайда олардың барлығы оның авторлары (бірлескен авторлары) болып саналады.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Жобаны әзірлеу кезінде ұлттық этнографиялық элементтерді (ою-өрнектерді) пайдалануға рұқсат етіледі.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Жобаны әзірлеуге арналған конкурс (бұдан әрі – конкурс) мынадай кезеңдерді қамтиды: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облыстың, республикалық маңызы бар қаланың, астананың жергілікті атқарушы органының конкурсқа қатысуға өтінімдерді қабылдаудың басталғаны туралы хабарландыру орналастыруы;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конкурсқа қатысу үшін өтініштерді ұсыну;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облыстың, республикалық маңызы бар қаланың, астананың жергілікті атқарушы органының жобаларды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сәйкестігін қарауы;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облыстың, республикалық маңызы бар қаланың, астананың тұрғындары арасында жобалар бойынша қоғамдық талқылаулар өткізу;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Сараптамалық кеңестің жобаларды қарауы;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Заңның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4-5) тармақшасына сәйкес мәслихаттың жобаны бекітуі.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Конкурсқа қатысуға өтінімдерді қабылдаудың басталғаны туралы хабарландыру облыстың, республикалық маңызы бар қаланың, астананың жергілікті атқарушы органының интернет-ресурсында конкурс аяқталғанға дейін 3 (үш) айдан кешіктірілмей орналастырылады.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Конкурсқа қатысуға өтінім қазақ және орыс тілдерінде қабылданады және жобаның сипаттамасын қамтиды.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Облыстың, республикалық маңызы бар қаланың, астананың жергілікті атқарушы органының өтініштерді қарау мерзімі құжаттарды қабылдау мерзімі аяқталған күннен бастап 15 (он бес) жұмыс күнін құрайды.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Конкурсқа ұсынылған жобалар Қазақстан Республикасының ұлттық құндылықтары мен дәстүрлерін, мәдени, туристік, тарихи, географиялық, саяси және әлеуметтік-экономикалық ерекшеліктерін ескере отырып іріктеледі.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Жоба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келмеген жағдайда, облыстың, республикалық маңызы бар қаланың, астананың жергілікті атқарушы органы өтінімді қабылдаудан дәлелді бас тартады.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берушіге өтінішті қабылдаудан бас тарту туралы алдын ала шешімі бар хабарлама оған қол қойылғанға дейін 5 (бес) жұмыс күнінен кешіктірмей жіберіледі.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қабылдаудан бас тарту туралы алдын ала шешімге өтініш беруші хабарламаны алған күннен бастап 2 (екі) жұмыс күнінен кешіктірмей қарсылық береді.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Облыстың, республикалық маңызы бар қаланың, астананың жергілікті атқарушы органдар өтініштерді қарау мерзімі аяқталғаннан күннен бастап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 жобалар бойынша 1 (бір) ай көлемінде қоғамдық талқылаулар өткізеді.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Қоғамдық талқылауларды өткізу күні, уақыты және орны туралы ақпарат облыстың, республикалық маңызы бар қалалардың, астананың жергілікті атқарушы органының интернет-ресурсында орналастырылады.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талқылаулардың нәтижелері хаттама түрінде ресімделеді.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Қоғамдық талқылау аяқталған күннен бастап ең көп дауыс жинаған жобалар 25 (жиырма бес) жұмыс күні ішінде Сараптамалық кеңестің отырысында қаралады.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Сараптамалық кеңестің қорытындысы хаттамамен ресімделеді.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Оң қорытынды алған жобалар облыстар, республикалық маңызы бар қалалар, астана мәслихаттарының шешімімен 15 (он бес) жұмыс күні ішінде бекітіледі.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Өңірлік нышанды: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жергiлiктi деңгейдегi мәдени, бұқаралық, спорттық, ағарту, рухани iс-шараларда;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таңбаларында, үкіметтік емес ұйымдардың, қоғамдық бірлестіктердің, жеке мекемелер мен шаруашылық жүргізуші субъектілердің эмблемаларында (рәміздерінде), киім-кешектерде (арнайы және спорттық киімдерде);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облыстың, республикалық маңызы бар қалалардың, астананың құрметті азаматтарына берілетін, мерейтойлық медальдар мен алғыс хаттарға, құттықтаулар мен кәдесый заттарға пайдалануға рұқсат етіледі.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