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88c" w14:textId="e7e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30 қазандағы № 386 бұйрығы. Қазақстан Республикасының Әділет министрлігінде 2024 жылғы 30 қазанда № 35309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министрінің күші жойылды деп танылған кейбір бұйрықтарының тізбесі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техникалық инспекторға қызметтік куәлік, нөмірлік мөртабан және пломбир беру қағидаларын бекіту туралы" Қазақстан Республикасы Энергетика министрінің 2015 жылғы 2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техникалық инспектордың қызметтік куәлігінің, нөмірлік мөртабанның және пломбирдің үлгісін бекіту туралы" Қазақстан Республикасы Энергетика министрінің 2015 жылғы 13 ақпандағы № 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10440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министрінің кейбір бұйрықтарына өзгерістер енгізу туралы" Қазақстан Республикасы Энергетика министрінің 2017 жылғы 20 маусымдағы № 212 бұйрығы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15352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техникалық инспектордың қызметтік куәлігінің, нөмірлік мөртабан мен пломбирдің үлгісін бекіту туралы "Қазақстан Республикасы Энергетика министрінің 2015 жылғы 13 ақпандағы № 92 бұйрығына өзгерістер енгізу туралы" Қазақстан Республикасы Энергетика министрінің 2018 жылғы 28 қарашадағы № 459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17816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Энергетика министрінің кейбір бұйрықтарына өзгерістер мен толықтыру енгізу туралы" Қазақстан Республикасы Энергетика министрінің 2019 жылғы 23 шілдедегі № 251 бұйрығымен бекітілген Қазақстан Республикасы Энергетика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19086 болып тіркелген);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