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d512" w14:textId="2cbd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өсімдік ресурстарын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28 қазандағы № 717 бұйрығы. Қазақстан Республикасының Әділет министрлігінде 2024 жылғы 28 қазанда № 35290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өсімдік ресурстарын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16707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 ресурстарын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өсімдік ресурстарын пайдаланғаны үшін төлемақы төлеушілер мен салық салу объектілері туралы мәліметтер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566-бабының </w:t>
      </w:r>
      <w:r>
        <w:rPr>
          <w:rFonts w:ascii="Times New Roman"/>
          <w:b w:val="false"/>
          <w:i w:val="false"/>
          <w:color w:val="000000"/>
          <w:sz w:val="28"/>
        </w:rPr>
        <w:t>3-тармағына</w:t>
      </w:r>
      <w:r>
        <w:rPr>
          <w:rFonts w:ascii="Times New Roman"/>
          <w:b w:val="false"/>
          <w:i w:val="false"/>
          <w:color w:val="000000"/>
          <w:sz w:val="28"/>
        </w:rPr>
        <w:t xml:space="preserve">, 580-бабының </w:t>
      </w:r>
      <w:r>
        <w:rPr>
          <w:rFonts w:ascii="Times New Roman"/>
          <w:b w:val="false"/>
          <w:i w:val="false"/>
          <w:color w:val="000000"/>
          <w:sz w:val="28"/>
        </w:rPr>
        <w:t>4-тармағына</w:t>
      </w:r>
      <w:r>
        <w:rPr>
          <w:rFonts w:ascii="Times New Roman"/>
          <w:b w:val="false"/>
          <w:i w:val="false"/>
          <w:color w:val="000000"/>
          <w:sz w:val="28"/>
        </w:rPr>
        <w:t xml:space="preserve">, 584-бабының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3) және 4) тармақша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орман ресурстарын пайдаланғаны үшін төлемақы төлеушілер және салық салу объектілері туралы мәліметтер нысаны;</w:t>
      </w:r>
    </w:p>
    <w:bookmarkEnd w:id="6"/>
    <w:bookmarkStart w:name="z10"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және салық салу объектілері туралы мәліметтер нысаны; </w:t>
      </w:r>
    </w:p>
    <w:bookmarkEnd w:id="7"/>
    <w:bookmarkStart w:name="z11" w:id="8"/>
    <w:p>
      <w:pPr>
        <w:spacing w:after="0"/>
        <w:ind w:left="0"/>
        <w:jc w:val="both"/>
      </w:pPr>
      <w:r>
        <w:rPr>
          <w:rFonts w:ascii="Times New Roman"/>
          <w:b w:val="false"/>
          <w:i w:val="false"/>
          <w:color w:val="000000"/>
          <w:sz w:val="28"/>
        </w:rPr>
        <w:t>
      5) тармақша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4"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717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1" w:id="14"/>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14"/>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СРЖҮКПТТССО.</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тоқсан.ю</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 қорын пайдалану және қорғау, сумен жабдықтау, су бұру саласындағы уәкілетті органның өңірлік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25-і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бассейні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пайдаланудың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тиын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айда су пайдалану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өлшем бірлігі (текше метр, киловатт сағат, тонна, тонна/километр)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құжаттар бойынша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арнайы су пайдалану бойынша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рұқсат етілген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алынған судың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тарту күні (құқық бұзушылық жасаған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әрекетіне шағымдану нәтижесі (жоғары тұрған орган, прокуратура, сот)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_________________________________________ (қолы, мөрінің орны)</w:t>
      </w:r>
    </w:p>
    <w:p>
      <w:pPr>
        <w:spacing w:after="0"/>
        <w:ind w:left="0"/>
        <w:jc w:val="both"/>
      </w:pPr>
      <w:r>
        <w:rPr>
          <w:rFonts w:ascii="Times New Roman"/>
          <w:b w:val="false"/>
          <w:i w:val="false"/>
          <w:color w:val="000000"/>
          <w:sz w:val="28"/>
        </w:rPr>
        <w:t>
      (су қорын пайдалану және қорғау,</w:t>
      </w:r>
    </w:p>
    <w:p>
      <w:pPr>
        <w:spacing w:after="0"/>
        <w:ind w:left="0"/>
        <w:jc w:val="both"/>
      </w:pPr>
      <w:r>
        <w:rPr>
          <w:rFonts w:ascii="Times New Roman"/>
          <w:b w:val="false"/>
          <w:i w:val="false"/>
          <w:color w:val="000000"/>
          <w:sz w:val="28"/>
        </w:rPr>
        <w:t>
      сумен жабдықтау, су бұру саласындағы</w:t>
      </w:r>
    </w:p>
    <w:p>
      <w:pPr>
        <w:spacing w:after="0"/>
        <w:ind w:left="0"/>
        <w:jc w:val="both"/>
      </w:pPr>
      <w:r>
        <w:rPr>
          <w:rFonts w:ascii="Times New Roman"/>
          <w:b w:val="false"/>
          <w:i w:val="false"/>
          <w:color w:val="000000"/>
          <w:sz w:val="28"/>
        </w:rPr>
        <w:t>
      уәкілетті органның өңірлік органы</w:t>
      </w:r>
    </w:p>
    <w:p>
      <w:pPr>
        <w:spacing w:after="0"/>
        <w:ind w:left="0"/>
        <w:jc w:val="both"/>
      </w:pPr>
      <w:r>
        <w:rPr>
          <w:rFonts w:ascii="Times New Roman"/>
          <w:b w:val="false"/>
          <w:i w:val="false"/>
          <w:color w:val="000000"/>
          <w:sz w:val="28"/>
        </w:rPr>
        <w:t>
      басшының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 ______ </w:t>
      </w:r>
    </w:p>
    <w:p>
      <w:pPr>
        <w:spacing w:after="0"/>
        <w:ind w:left="0"/>
        <w:jc w:val="both"/>
      </w:pPr>
      <w:r>
        <w:rPr>
          <w:rFonts w:ascii="Times New Roman"/>
          <w:b w:val="false"/>
          <w:i w:val="false"/>
          <w:color w:val="000000"/>
          <w:sz w:val="28"/>
        </w:rPr>
        <w:t xml:space="preserve">
      (мәліметтерді жасауға жауапты лауазымды адамның       (қолы)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Жасалған күні 20___жылғы " " ___________</w:t>
      </w:r>
    </w:p>
    <w:bookmarkStart w:name="z22" w:id="15"/>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деректерді өтеусіз негізінде жинауға арналған нысанды толтыру жөніндегі түсіндірмеге сәйкес толтырылады.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ресурстарын және жер үсті </w:t>
            </w:r>
            <w:r>
              <w:br/>
            </w:r>
            <w:r>
              <w:rPr>
                <w:rFonts w:ascii="Times New Roman"/>
                <w:b w:val="false"/>
                <w:i w:val="false"/>
                <w:color w:val="000000"/>
                <w:sz w:val="20"/>
              </w:rPr>
              <w:t xml:space="preserve">көздерін пайдаланғаны үшін </w:t>
            </w:r>
            <w:r>
              <w:br/>
            </w:r>
            <w:r>
              <w:rPr>
                <w:rFonts w:ascii="Times New Roman"/>
                <w:b w:val="false"/>
                <w:i w:val="false"/>
                <w:color w:val="000000"/>
                <w:sz w:val="20"/>
              </w:rPr>
              <w:t xml:space="preserve">төлемақы төлеушілер және </w:t>
            </w:r>
            <w:r>
              <w:br/>
            </w:r>
            <w:r>
              <w:rPr>
                <w:rFonts w:ascii="Times New Roman"/>
                <w:b w:val="false"/>
                <w:i w:val="false"/>
                <w:color w:val="000000"/>
                <w:sz w:val="20"/>
              </w:rPr>
              <w:t xml:space="preserve">салық салу объектілері, олардың </w:t>
            </w:r>
            <w:r>
              <w:br/>
            </w:r>
            <w:r>
              <w:rPr>
                <w:rFonts w:ascii="Times New Roman"/>
                <w:b w:val="false"/>
                <w:i w:val="false"/>
                <w:color w:val="000000"/>
                <w:sz w:val="20"/>
              </w:rPr>
              <w:t xml:space="preserve">орналасқан жері, арнайы су </w:t>
            </w:r>
            <w:r>
              <w:br/>
            </w:r>
            <w:r>
              <w:rPr>
                <w:rFonts w:ascii="Times New Roman"/>
                <w:b w:val="false"/>
                <w:i w:val="false"/>
                <w:color w:val="000000"/>
                <w:sz w:val="20"/>
              </w:rPr>
              <w:t xml:space="preserve">пайдалануға берілген рұқсаттар, </w:t>
            </w:r>
            <w:r>
              <w:br/>
            </w:r>
            <w:r>
              <w:rPr>
                <w:rFonts w:ascii="Times New Roman"/>
                <w:b w:val="false"/>
                <w:i w:val="false"/>
                <w:color w:val="000000"/>
                <w:sz w:val="20"/>
              </w:rPr>
              <w:t xml:space="preserve">белгіленген су пайдалану </w:t>
            </w:r>
            <w:r>
              <w:br/>
            </w:r>
            <w:r>
              <w:rPr>
                <w:rFonts w:ascii="Times New Roman"/>
                <w:b w:val="false"/>
                <w:i w:val="false"/>
                <w:color w:val="000000"/>
                <w:sz w:val="20"/>
              </w:rPr>
              <w:t xml:space="preserve">лимиттері, рұқсаттар мен су </w:t>
            </w:r>
            <w:r>
              <w:br/>
            </w:r>
            <w:r>
              <w:rPr>
                <w:rFonts w:ascii="Times New Roman"/>
                <w:b w:val="false"/>
                <w:i w:val="false"/>
                <w:color w:val="000000"/>
                <w:sz w:val="20"/>
              </w:rPr>
              <w:t xml:space="preserve">пайдалану лимиттеріне </w:t>
            </w:r>
            <w:r>
              <w:br/>
            </w:r>
            <w:r>
              <w:rPr>
                <w:rFonts w:ascii="Times New Roman"/>
                <w:b w:val="false"/>
                <w:i w:val="false"/>
                <w:color w:val="000000"/>
                <w:sz w:val="20"/>
              </w:rPr>
              <w:t xml:space="preserve">енгізілген өзгерістер, </w:t>
            </w:r>
            <w:r>
              <w:br/>
            </w:r>
            <w:r>
              <w:rPr>
                <w:rFonts w:ascii="Times New Roman"/>
                <w:b w:val="false"/>
                <w:i w:val="false"/>
                <w:color w:val="000000"/>
                <w:sz w:val="20"/>
              </w:rPr>
              <w:t xml:space="preserve">Қазақстан Республикасы су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тексеру нәтижелері, </w:t>
            </w:r>
            <w:r>
              <w:br/>
            </w:r>
            <w:r>
              <w:rPr>
                <w:rFonts w:ascii="Times New Roman"/>
                <w:b w:val="false"/>
                <w:i w:val="false"/>
                <w:color w:val="000000"/>
                <w:sz w:val="20"/>
              </w:rPr>
              <w:t xml:space="preserve">Қазақстан Республикасы су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тексеру нәтижелеріне шағым </w:t>
            </w:r>
            <w:r>
              <w:br/>
            </w:r>
            <w:r>
              <w:rPr>
                <w:rFonts w:ascii="Times New Roman"/>
                <w:b w:val="false"/>
                <w:i w:val="false"/>
                <w:color w:val="000000"/>
                <w:sz w:val="20"/>
              </w:rPr>
              <w:t xml:space="preserve">жасау бойынша сот шешімдері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 w:id="1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6"/>
    <w:bookmarkStart w:name="z25" w:id="17"/>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(нысанның индексі 1– СРЖҮКПТТССО, кезеңділігі тоқсандық)</w:t>
      </w:r>
    </w:p>
    <w:bookmarkEnd w:id="17"/>
    <w:bookmarkStart w:name="z26" w:id="18"/>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18"/>
    <w:p>
      <w:pPr>
        <w:spacing w:after="0"/>
        <w:ind w:left="0"/>
        <w:jc w:val="both"/>
      </w:pPr>
      <w:r>
        <w:rPr>
          <w:rFonts w:ascii="Times New Roman"/>
          <w:b w:val="false"/>
          <w:i w:val="false"/>
          <w:color w:val="000000"/>
          <w:sz w:val="28"/>
        </w:rPr>
        <w:t>
      "Су пайдаланудың мақсаты" 11-бағанада арнайы су пайдаланудың бірнеше түрін жүзеге асырған жағдайда, нысан әрбір түрі бойынша жеке жолда толтырылады, онда:</w:t>
      </w:r>
    </w:p>
    <w:p>
      <w:pPr>
        <w:spacing w:after="0"/>
        <w:ind w:left="0"/>
        <w:jc w:val="both"/>
      </w:pPr>
      <w:r>
        <w:rPr>
          <w:rFonts w:ascii="Times New Roman"/>
          <w:b w:val="false"/>
          <w:i w:val="false"/>
          <w:color w:val="000000"/>
          <w:sz w:val="28"/>
        </w:rPr>
        <w:t>
      ША – шаруашылық-ауызсу,</w:t>
      </w:r>
    </w:p>
    <w:p>
      <w:pPr>
        <w:spacing w:after="0"/>
        <w:ind w:left="0"/>
        <w:jc w:val="both"/>
      </w:pPr>
      <w:r>
        <w:rPr>
          <w:rFonts w:ascii="Times New Roman"/>
          <w:b w:val="false"/>
          <w:i w:val="false"/>
          <w:color w:val="000000"/>
          <w:sz w:val="28"/>
        </w:rPr>
        <w:t>
      Ө – өндірістік,</w:t>
      </w:r>
    </w:p>
    <w:p>
      <w:pPr>
        <w:spacing w:after="0"/>
        <w:ind w:left="0"/>
        <w:jc w:val="both"/>
      </w:pPr>
      <w:r>
        <w:rPr>
          <w:rFonts w:ascii="Times New Roman"/>
          <w:b w:val="false"/>
          <w:i w:val="false"/>
          <w:color w:val="000000"/>
          <w:sz w:val="28"/>
        </w:rPr>
        <w:t>
      ТС – тұрақты суару,</w:t>
      </w:r>
    </w:p>
    <w:p>
      <w:pPr>
        <w:spacing w:after="0"/>
        <w:ind w:left="0"/>
        <w:jc w:val="both"/>
      </w:pPr>
      <w:r>
        <w:rPr>
          <w:rFonts w:ascii="Times New Roman"/>
          <w:b w:val="false"/>
          <w:i w:val="false"/>
          <w:color w:val="000000"/>
          <w:sz w:val="28"/>
        </w:rPr>
        <w:t>
      КС – көлтабандап суару,</w:t>
      </w:r>
    </w:p>
    <w:p>
      <w:pPr>
        <w:spacing w:after="0"/>
        <w:ind w:left="0"/>
        <w:jc w:val="both"/>
      </w:pPr>
      <w:r>
        <w:rPr>
          <w:rFonts w:ascii="Times New Roman"/>
          <w:b w:val="false"/>
          <w:i w:val="false"/>
          <w:color w:val="000000"/>
          <w:sz w:val="28"/>
        </w:rPr>
        <w:t>
      ТБШ – тоғанды балық шаруашылығы,</w:t>
      </w:r>
    </w:p>
    <w:p>
      <w:pPr>
        <w:spacing w:after="0"/>
        <w:ind w:left="0"/>
        <w:jc w:val="both"/>
      </w:pPr>
      <w:r>
        <w:rPr>
          <w:rFonts w:ascii="Times New Roman"/>
          <w:b w:val="false"/>
          <w:i w:val="false"/>
          <w:color w:val="000000"/>
          <w:sz w:val="28"/>
        </w:rPr>
        <w:t>
      ГЭ – гидроэнергетика.</w:t>
      </w:r>
    </w:p>
    <w:bookmarkStart w:name="z27" w:id="19"/>
    <w:p>
      <w:pPr>
        <w:spacing w:after="0"/>
        <w:ind w:left="0"/>
        <w:jc w:val="both"/>
      </w:pPr>
      <w:r>
        <w:rPr>
          <w:rFonts w:ascii="Times New Roman"/>
          <w:b w:val="false"/>
          <w:i w:val="false"/>
          <w:color w:val="000000"/>
          <w:sz w:val="28"/>
        </w:rPr>
        <w:t>
      2. Нысанды толтыру жөніндегі түсіндірмелер</w:t>
      </w:r>
    </w:p>
    <w:bookmarkEnd w:id="19"/>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p>
      <w:pPr>
        <w:spacing w:after="0"/>
        <w:ind w:left="0"/>
        <w:jc w:val="both"/>
      </w:pPr>
      <w:r>
        <w:rPr>
          <w:rFonts w:ascii="Times New Roman"/>
          <w:b w:val="false"/>
          <w:i w:val="false"/>
          <w:color w:val="000000"/>
          <w:sz w:val="28"/>
        </w:rPr>
        <w:t>
       5-бағанда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6-бағанда рұқсат құжатының нөмірі мен күні көрсетіледі.</w:t>
      </w:r>
    </w:p>
    <w:p>
      <w:pPr>
        <w:spacing w:after="0"/>
        <w:ind w:left="0"/>
        <w:jc w:val="both"/>
      </w:pPr>
      <w:r>
        <w:rPr>
          <w:rFonts w:ascii="Times New Roman"/>
          <w:b w:val="false"/>
          <w:i w:val="false"/>
          <w:color w:val="000000"/>
          <w:sz w:val="28"/>
        </w:rPr>
        <w:t>
      7-бағанда рұқсаттың қолданылу мерзімі көрсетіледі.</w:t>
      </w:r>
    </w:p>
    <w:p>
      <w:pPr>
        <w:spacing w:after="0"/>
        <w:ind w:left="0"/>
        <w:jc w:val="both"/>
      </w:pPr>
      <w:r>
        <w:rPr>
          <w:rFonts w:ascii="Times New Roman"/>
          <w:b w:val="false"/>
          <w:i w:val="false"/>
          <w:color w:val="000000"/>
          <w:sz w:val="28"/>
        </w:rPr>
        <w:t>
      8-бағанда суды пайдалану орны көрсетіледі.</w:t>
      </w:r>
    </w:p>
    <w:p>
      <w:pPr>
        <w:spacing w:after="0"/>
        <w:ind w:left="0"/>
        <w:jc w:val="both"/>
      </w:pPr>
      <w:r>
        <w:rPr>
          <w:rFonts w:ascii="Times New Roman"/>
          <w:b w:val="false"/>
          <w:i w:val="false"/>
          <w:color w:val="000000"/>
          <w:sz w:val="28"/>
        </w:rPr>
        <w:t>
      9-бағанда өзен бассейні көрсетіледі.</w:t>
      </w:r>
    </w:p>
    <w:p>
      <w:pPr>
        <w:spacing w:after="0"/>
        <w:ind w:left="0"/>
        <w:jc w:val="both"/>
      </w:pPr>
      <w:r>
        <w:rPr>
          <w:rFonts w:ascii="Times New Roman"/>
          <w:b w:val="false"/>
          <w:i w:val="false"/>
          <w:color w:val="000000"/>
          <w:sz w:val="28"/>
        </w:rPr>
        <w:t>
      10-бағанда арнайы су пайдалану түрі көрсетіледі.</w:t>
      </w:r>
    </w:p>
    <w:p>
      <w:pPr>
        <w:spacing w:after="0"/>
        <w:ind w:left="0"/>
        <w:jc w:val="both"/>
      </w:pPr>
      <w:r>
        <w:rPr>
          <w:rFonts w:ascii="Times New Roman"/>
          <w:b w:val="false"/>
          <w:i w:val="false"/>
          <w:color w:val="000000"/>
          <w:sz w:val="28"/>
        </w:rPr>
        <w:t>
      11-бағанда суды пайдалану мақсаты көрсетіледі.</w:t>
      </w:r>
    </w:p>
    <w:p>
      <w:pPr>
        <w:spacing w:after="0"/>
        <w:ind w:left="0"/>
        <w:jc w:val="both"/>
      </w:pPr>
      <w:r>
        <w:rPr>
          <w:rFonts w:ascii="Times New Roman"/>
          <w:b w:val="false"/>
          <w:i w:val="false"/>
          <w:color w:val="000000"/>
          <w:sz w:val="28"/>
        </w:rPr>
        <w:t>
      12-бағанда алым мөлшерлемесі, тиын (теңге) көрсетіледі.</w:t>
      </w:r>
    </w:p>
    <w:p>
      <w:pPr>
        <w:spacing w:after="0"/>
        <w:ind w:left="0"/>
        <w:jc w:val="both"/>
      </w:pPr>
      <w:r>
        <w:rPr>
          <w:rFonts w:ascii="Times New Roman"/>
          <w:b w:val="false"/>
          <w:i w:val="false"/>
          <w:color w:val="000000"/>
          <w:sz w:val="28"/>
        </w:rPr>
        <w:t>
      13-бағанда есепті жылдағы және айдағы суды пайдалану мерзімі көрсетіледі.</w:t>
      </w:r>
    </w:p>
    <w:p>
      <w:pPr>
        <w:spacing w:after="0"/>
        <w:ind w:left="0"/>
        <w:jc w:val="both"/>
      </w:pPr>
      <w:r>
        <w:rPr>
          <w:rFonts w:ascii="Times New Roman"/>
          <w:b w:val="false"/>
          <w:i w:val="false"/>
          <w:color w:val="000000"/>
          <w:sz w:val="28"/>
        </w:rPr>
        <w:t>
      14-бағанда суды пайдаланудың өлшем бірлігі (текше метр, киловатт сағат, тонна, тонна/километр) көрсетіледі.</w:t>
      </w:r>
    </w:p>
    <w:p>
      <w:pPr>
        <w:spacing w:after="0"/>
        <w:ind w:left="0"/>
        <w:jc w:val="both"/>
      </w:pPr>
      <w:r>
        <w:rPr>
          <w:rFonts w:ascii="Times New Roman"/>
          <w:b w:val="false"/>
          <w:i w:val="false"/>
          <w:color w:val="000000"/>
          <w:sz w:val="28"/>
        </w:rPr>
        <w:t>
      15-бағанда рұқсат етілген суды пайдалану көлемі көрсетіледі.</w:t>
      </w:r>
    </w:p>
    <w:p>
      <w:pPr>
        <w:spacing w:after="0"/>
        <w:ind w:left="0"/>
        <w:jc w:val="both"/>
      </w:pPr>
      <w:r>
        <w:rPr>
          <w:rFonts w:ascii="Times New Roman"/>
          <w:b w:val="false"/>
          <w:i w:val="false"/>
          <w:color w:val="000000"/>
          <w:sz w:val="28"/>
        </w:rPr>
        <w:t>
      16-бағанда суды пайдаланудың нақты көлемі көрсетіледі.</w:t>
      </w:r>
    </w:p>
    <w:p>
      <w:pPr>
        <w:spacing w:after="0"/>
        <w:ind w:left="0"/>
        <w:jc w:val="both"/>
      </w:pPr>
      <w:r>
        <w:rPr>
          <w:rFonts w:ascii="Times New Roman"/>
          <w:b w:val="false"/>
          <w:i w:val="false"/>
          <w:color w:val="000000"/>
          <w:sz w:val="28"/>
        </w:rPr>
        <w:t>
      17-бағанда рұқсатсыз алынған судың нақты көлемі көрсетіледі.</w:t>
      </w:r>
    </w:p>
    <w:p>
      <w:pPr>
        <w:spacing w:after="0"/>
        <w:ind w:left="0"/>
        <w:jc w:val="both"/>
      </w:pPr>
      <w:r>
        <w:rPr>
          <w:rFonts w:ascii="Times New Roman"/>
          <w:b w:val="false"/>
          <w:i w:val="false"/>
          <w:color w:val="000000"/>
          <w:sz w:val="28"/>
        </w:rPr>
        <w:t>
      18-бағанда әкімшілік жауаптылыққа тартылған күні (құқық бұзушылық жасаған кезең) көрсетіледі.</w:t>
      </w:r>
    </w:p>
    <w:p>
      <w:pPr>
        <w:spacing w:after="0"/>
        <w:ind w:left="0"/>
        <w:jc w:val="both"/>
      </w:pPr>
      <w:r>
        <w:rPr>
          <w:rFonts w:ascii="Times New Roman"/>
          <w:b w:val="false"/>
          <w:i w:val="false"/>
          <w:color w:val="000000"/>
          <w:sz w:val="28"/>
        </w:rPr>
        <w:t>
      19-бағанда мемлекеттік органның әрекетіне шағымдану (жоғары тұрған орган, прокуратура, сот) нәтижелері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717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0" w:id="20"/>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20"/>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Жануарлар дүниесін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ЖДПТТССО.</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қорғау, өсімін молайту және пайдалану саласындағы уәкілетті мемлекеттік орган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құжаттың нөмірі, күні немесе бұзушылық хаттамасының нөмірі,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жануарлардың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алынған жануарлар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әрбір дара нұсқаға, бір килограммы үшін өтеудің мөлшері (АЕК)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төлемақы сомасы (10-баған х 12-баған) немесе бюджетке енгізілуге жататын залал сомасы (12-баған х 13-баған)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килограмм,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(салмағы) (дана, килограмм,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583-бабы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ағымдағы жылғы кәсіпшілік балық аулау объектілерін алып қоюға арналған квоталар бойынша АЕК-нің 350 еселенген мөлшерінен асып кеткен кезде кәсіпшілік балық аулау объектілері бойынша бюджетке төленуге жататын төлемақы сомасы (10-баған х 12-баған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ағымдағы жылғы 25 желтоқсанға дейін – ағымдағы жылы берілген жалпы квотаның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 квота берілген жылдан кейінгі жылдың 25 наурызына дейін – ағымдағы жылы берілген жалпы квотаның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квота берілген жылдан кейінгі жылдың 25 маусымына дейін – ағымдағы жылы берілген жалпы квотаның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____________________________________________ (қолы, мөрінің орны)</w:t>
      </w:r>
    </w:p>
    <w:p>
      <w:pPr>
        <w:spacing w:after="0"/>
        <w:ind w:left="0"/>
        <w:jc w:val="both"/>
      </w:pPr>
      <w:r>
        <w:rPr>
          <w:rFonts w:ascii="Times New Roman"/>
          <w:b w:val="false"/>
          <w:i w:val="false"/>
          <w:color w:val="000000"/>
          <w:sz w:val="28"/>
        </w:rPr>
        <w:t>
      (жануарлар дүниесін қорғау, өсімін молайту</w:t>
      </w:r>
    </w:p>
    <w:p>
      <w:pPr>
        <w:spacing w:after="0"/>
        <w:ind w:left="0"/>
        <w:jc w:val="both"/>
      </w:pPr>
      <w:r>
        <w:rPr>
          <w:rFonts w:ascii="Times New Roman"/>
          <w:b w:val="false"/>
          <w:i w:val="false"/>
          <w:color w:val="000000"/>
          <w:sz w:val="28"/>
        </w:rPr>
        <w:t>
      және пайдалану саласындағы уәкілетті мемлекеттік</w:t>
      </w:r>
    </w:p>
    <w:p>
      <w:pPr>
        <w:spacing w:after="0"/>
        <w:ind w:left="0"/>
        <w:jc w:val="both"/>
      </w:pPr>
      <w:r>
        <w:rPr>
          <w:rFonts w:ascii="Times New Roman"/>
          <w:b w:val="false"/>
          <w:i w:val="false"/>
          <w:color w:val="000000"/>
          <w:sz w:val="28"/>
        </w:rPr>
        <w:t xml:space="preserve">
      орган және жергілікті атқарушы орган басшының </w:t>
      </w:r>
    </w:p>
    <w:p>
      <w:pPr>
        <w:spacing w:after="0"/>
        <w:ind w:left="0"/>
        <w:jc w:val="both"/>
      </w:pPr>
      <w:r>
        <w:rPr>
          <w:rFonts w:ascii="Times New Roman"/>
          <w:b w:val="false"/>
          <w:i w:val="false"/>
          <w:color w:val="000000"/>
          <w:sz w:val="28"/>
        </w:rPr>
        <w:t>
      немесе оны алмастыратын адамның тегі, аты,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 _______ </w:t>
      </w:r>
    </w:p>
    <w:p>
      <w:pPr>
        <w:spacing w:after="0"/>
        <w:ind w:left="0"/>
        <w:jc w:val="both"/>
      </w:pPr>
      <w:r>
        <w:rPr>
          <w:rFonts w:ascii="Times New Roman"/>
          <w:b w:val="false"/>
          <w:i w:val="false"/>
          <w:color w:val="000000"/>
          <w:sz w:val="28"/>
        </w:rPr>
        <w:t xml:space="preserve">
      (Мәліметтерді жасауға жауапты лауазымды адамның тегі, аты, (қолы)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31" w:id="21"/>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"Жануарлар дүниесін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төлеушілер және салық</w:t>
            </w:r>
            <w:r>
              <w:br/>
            </w:r>
            <w:r>
              <w:rPr>
                <w:rFonts w:ascii="Times New Roman"/>
                <w:b w:val="false"/>
                <w:i w:val="false"/>
                <w:color w:val="000000"/>
                <w:sz w:val="20"/>
              </w:rPr>
              <w:t xml:space="preserve">салу объектілері туралы </w:t>
            </w:r>
            <w:r>
              <w:br/>
            </w:r>
            <w:r>
              <w:rPr>
                <w:rFonts w:ascii="Times New Roman"/>
                <w:b w:val="false"/>
                <w:i w:val="false"/>
                <w:color w:val="000000"/>
                <w:sz w:val="20"/>
              </w:rPr>
              <w:t>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3" w:id="2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2"/>
    <w:bookmarkStart w:name="z34" w:id="23"/>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(нысанның индексі 2 – ЖДПТТССО, кезеңділігі тоқсандық)</w:t>
      </w:r>
    </w:p>
    <w:bookmarkEnd w:id="23"/>
    <w:bookmarkStart w:name="z35" w:id="24"/>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24"/>
    <w:p>
      <w:pPr>
        <w:spacing w:after="0"/>
        <w:ind w:left="0"/>
        <w:jc w:val="both"/>
      </w:pPr>
      <w:r>
        <w:rPr>
          <w:rFonts w:ascii="Times New Roman"/>
          <w:b w:val="false"/>
          <w:i w:val="false"/>
          <w:color w:val="000000"/>
          <w:sz w:val="28"/>
        </w:rPr>
        <w:t>
      АЕК – айлық есептік көрсеткіш.</w:t>
      </w:r>
    </w:p>
    <w:bookmarkStart w:name="z36" w:id="25"/>
    <w:p>
      <w:pPr>
        <w:spacing w:after="0"/>
        <w:ind w:left="0"/>
        <w:jc w:val="both"/>
      </w:pPr>
      <w:r>
        <w:rPr>
          <w:rFonts w:ascii="Times New Roman"/>
          <w:b w:val="false"/>
          <w:i w:val="false"/>
          <w:color w:val="000000"/>
          <w:sz w:val="28"/>
        </w:rPr>
        <w:t>
      2. Нысанды толтыру жөніндегі түсіндірмелер</w:t>
      </w:r>
    </w:p>
    <w:bookmarkEnd w:id="25"/>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резидент (бейрезидент) көрсетіледі.</w:t>
      </w:r>
    </w:p>
    <w:p>
      <w:pPr>
        <w:spacing w:after="0"/>
        <w:ind w:left="0"/>
        <w:jc w:val="both"/>
      </w:pPr>
      <w:r>
        <w:rPr>
          <w:rFonts w:ascii="Times New Roman"/>
          <w:b w:val="false"/>
          <w:i w:val="false"/>
          <w:color w:val="000000"/>
          <w:sz w:val="28"/>
        </w:rPr>
        <w:t>
      4-бағанда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 5-бағанда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6-бағанда жануарлар дүниесін пайдалану жері көрсетіледі.</w:t>
      </w:r>
    </w:p>
    <w:p>
      <w:pPr>
        <w:spacing w:after="0"/>
        <w:ind w:left="0"/>
        <w:jc w:val="both"/>
      </w:pPr>
      <w:r>
        <w:rPr>
          <w:rFonts w:ascii="Times New Roman"/>
          <w:b w:val="false"/>
          <w:i w:val="false"/>
          <w:color w:val="000000"/>
          <w:sz w:val="28"/>
        </w:rPr>
        <w:t>
      7-бағанда рұқсат құжатының нөмірі мен күні немесе бұзушылық хаттамасының нөмірі мен күні көрсетіледі.</w:t>
      </w:r>
    </w:p>
    <w:p>
      <w:pPr>
        <w:spacing w:after="0"/>
        <w:ind w:left="0"/>
        <w:jc w:val="both"/>
      </w:pPr>
      <w:r>
        <w:rPr>
          <w:rFonts w:ascii="Times New Roman"/>
          <w:b w:val="false"/>
          <w:i w:val="false"/>
          <w:color w:val="000000"/>
          <w:sz w:val="28"/>
        </w:rPr>
        <w:t>
      8-бағанда рұқсат құжатының қолданылу мерзімі көрсетіледі.</w:t>
      </w:r>
    </w:p>
    <w:p>
      <w:pPr>
        <w:spacing w:after="0"/>
        <w:ind w:left="0"/>
        <w:jc w:val="both"/>
      </w:pPr>
      <w:r>
        <w:rPr>
          <w:rFonts w:ascii="Times New Roman"/>
          <w:b w:val="false"/>
          <w:i w:val="false"/>
          <w:color w:val="000000"/>
          <w:sz w:val="28"/>
        </w:rPr>
        <w:t>
      9-бағанда бағалы жануарлардың түрі көрсетіледі.</w:t>
      </w:r>
    </w:p>
    <w:p>
      <w:pPr>
        <w:spacing w:after="0"/>
        <w:ind w:left="0"/>
        <w:jc w:val="both"/>
      </w:pPr>
      <w:r>
        <w:rPr>
          <w:rFonts w:ascii="Times New Roman"/>
          <w:b w:val="false"/>
          <w:i w:val="false"/>
          <w:color w:val="000000"/>
          <w:sz w:val="28"/>
        </w:rPr>
        <w:t>
      10-бағанда төлемақы мөлшерлемесі (АЕК) көрсетіледі.</w:t>
      </w:r>
    </w:p>
    <w:p>
      <w:pPr>
        <w:spacing w:after="0"/>
        <w:ind w:left="0"/>
        <w:jc w:val="both"/>
      </w:pPr>
      <w:r>
        <w:rPr>
          <w:rFonts w:ascii="Times New Roman"/>
          <w:b w:val="false"/>
          <w:i w:val="false"/>
          <w:color w:val="000000"/>
          <w:sz w:val="28"/>
        </w:rPr>
        <w:t>
      11-бағанда өлшем бірлігі (дана, килограмм, тонна) көрсетіледі.</w:t>
      </w:r>
    </w:p>
    <w:p>
      <w:pPr>
        <w:spacing w:after="0"/>
        <w:ind w:left="0"/>
        <w:jc w:val="both"/>
      </w:pPr>
      <w:r>
        <w:rPr>
          <w:rFonts w:ascii="Times New Roman"/>
          <w:b w:val="false"/>
          <w:i w:val="false"/>
          <w:color w:val="000000"/>
          <w:sz w:val="28"/>
        </w:rPr>
        <w:t>
      12-бағанда жануарлардың саны (салмағы) (дана, килограмм, тонна)) Көрсетіледі. 13-бағанда әрбір дара нұсқаға бір килограммға (АЕК) келтірілген зиянды өтеу сомасы көрсетіледі.</w:t>
      </w:r>
    </w:p>
    <w:p>
      <w:pPr>
        <w:spacing w:after="0"/>
        <w:ind w:left="0"/>
        <w:jc w:val="both"/>
      </w:pPr>
      <w:r>
        <w:rPr>
          <w:rFonts w:ascii="Times New Roman"/>
          <w:b w:val="false"/>
          <w:i w:val="false"/>
          <w:color w:val="000000"/>
          <w:sz w:val="28"/>
        </w:rPr>
        <w:t>
      14-бағанда бюджетке енгізуге жататын төлемақы сомасы (12-баған х 10-баған) немесе бюджетке енгізуге жататын залал сомасы (12-баған х 13-баған) көрсетіледі. 15-бағанда қолма-қол ақшамен енгізілген сома көрсетіледі.</w:t>
      </w:r>
    </w:p>
    <w:p>
      <w:pPr>
        <w:spacing w:after="0"/>
        <w:ind w:left="0"/>
        <w:jc w:val="both"/>
      </w:pPr>
      <w:r>
        <w:rPr>
          <w:rFonts w:ascii="Times New Roman"/>
          <w:b w:val="false"/>
          <w:i w:val="false"/>
          <w:color w:val="000000"/>
          <w:sz w:val="28"/>
        </w:rPr>
        <w:t>
      16-бағанда төлем құжатының нөмірі мен күні көрсетіледі.</w:t>
      </w:r>
    </w:p>
    <w:p>
      <w:pPr>
        <w:spacing w:after="0"/>
        <w:ind w:left="0"/>
        <w:jc w:val="both"/>
      </w:pPr>
      <w:r>
        <w:rPr>
          <w:rFonts w:ascii="Times New Roman"/>
          <w:b w:val="false"/>
          <w:i w:val="false"/>
          <w:color w:val="000000"/>
          <w:sz w:val="28"/>
        </w:rPr>
        <w:t>
      17-бағанда екінші деңгейдегі банктер арқылы енгізілген сома көрсетіледі. 18-бағанда төлем құжатының нөмірі мен күні көрсетіледі.</w:t>
      </w:r>
    </w:p>
    <w:p>
      <w:pPr>
        <w:spacing w:after="0"/>
        <w:ind w:left="0"/>
        <w:jc w:val="both"/>
      </w:pPr>
      <w:r>
        <w:rPr>
          <w:rFonts w:ascii="Times New Roman"/>
          <w:b w:val="false"/>
          <w:i w:val="false"/>
          <w:color w:val="000000"/>
          <w:sz w:val="28"/>
        </w:rPr>
        <w:t>
      19-бағанда ағымдағы жылдың 25 желтоқсанына дейін төлемақы төлеу мерзімі бойынша бюджетке төленуге жататын төлемақы сомасы көрсетіледі. 20-бағанда жылдан кейінгі жылдың 25 наурызына дейін төлемақы төлеу мерзімі бойынша бюджетке төленуге жататын төлемақы сомасы көрсетіледі.</w:t>
      </w:r>
    </w:p>
    <w:p>
      <w:pPr>
        <w:spacing w:after="0"/>
        <w:ind w:left="0"/>
        <w:jc w:val="both"/>
      </w:pPr>
      <w:r>
        <w:rPr>
          <w:rFonts w:ascii="Times New Roman"/>
          <w:b w:val="false"/>
          <w:i w:val="false"/>
          <w:color w:val="000000"/>
          <w:sz w:val="28"/>
        </w:rPr>
        <w:t>
      21-бағанда жылдан кейінгі жылдың 25 маусымына дейін төлемақы төлеу мерзімі бойынша бюджетке төленуге жататын төлемақы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xml:space="preserve">№ 717 бұйрыққа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9" w:id="26"/>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26"/>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Орман ресурстарын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3 – ОРПТТССО. </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мемлекеттік орман иеленушілері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ведомстволық бағыныстылығына сәйкес автомобиль жолдары жөніндегі уәкілетті органның мемлекеттік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 немесе бұзушылық хаттамасының нөмірі мен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 (гектар, шаршы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кесуді, сүректі дайындауды және әкетуді кейін ге қалдыру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пайдалануғарұқсат етілген көлемі немесе заңсыз орман пайдаланудың нақты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жататынсома (12-баған х 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______________________________________________ (қолы, мөрінің орны)</w:t>
      </w:r>
    </w:p>
    <w:p>
      <w:pPr>
        <w:spacing w:after="0"/>
        <w:ind w:left="0"/>
        <w:jc w:val="both"/>
      </w:pPr>
      <w:r>
        <w:rPr>
          <w:rFonts w:ascii="Times New Roman"/>
          <w:b w:val="false"/>
          <w:i w:val="false"/>
          <w:color w:val="000000"/>
          <w:sz w:val="28"/>
        </w:rPr>
        <w:t>
      (Қазақстан Республикасының мемлекеттік орман</w:t>
      </w:r>
    </w:p>
    <w:p>
      <w:pPr>
        <w:spacing w:after="0"/>
        <w:ind w:left="0"/>
        <w:jc w:val="both"/>
      </w:pPr>
      <w:r>
        <w:rPr>
          <w:rFonts w:ascii="Times New Roman"/>
          <w:b w:val="false"/>
          <w:i w:val="false"/>
          <w:color w:val="000000"/>
          <w:sz w:val="28"/>
        </w:rPr>
        <w:t>
      иеленушiлер басшысының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 ______ </w:t>
      </w:r>
    </w:p>
    <w:p>
      <w:pPr>
        <w:spacing w:after="0"/>
        <w:ind w:left="0"/>
        <w:jc w:val="both"/>
      </w:pPr>
      <w:r>
        <w:rPr>
          <w:rFonts w:ascii="Times New Roman"/>
          <w:b w:val="false"/>
          <w:i w:val="false"/>
          <w:color w:val="000000"/>
          <w:sz w:val="28"/>
        </w:rPr>
        <w:t>
      (Мәліметтерді жасауға жауапты лауазымды адамның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40" w:id="27"/>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"Орман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және салық салу </w:t>
            </w:r>
            <w:r>
              <w:br/>
            </w:r>
            <w:r>
              <w:rPr>
                <w:rFonts w:ascii="Times New Roman"/>
                <w:b w:val="false"/>
                <w:i w:val="false"/>
                <w:color w:val="000000"/>
                <w:sz w:val="20"/>
              </w:rPr>
              <w:t>объектілері туралы мәліметтер"</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42" w:id="2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8"/>
    <w:bookmarkStart w:name="z43" w:id="29"/>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(нысанның индексі 3 – ОРПТТССО, кезеңділігі тоқсандық)</w:t>
      </w:r>
    </w:p>
    <w:bookmarkEnd w:id="29"/>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орман пайдалану түрі көрсетіледі.</w:t>
      </w:r>
    </w:p>
    <w:p>
      <w:pPr>
        <w:spacing w:after="0"/>
        <w:ind w:left="0"/>
        <w:jc w:val="both"/>
      </w:pPr>
      <w:r>
        <w:rPr>
          <w:rFonts w:ascii="Times New Roman"/>
          <w:b w:val="false"/>
          <w:i w:val="false"/>
          <w:color w:val="000000"/>
          <w:sz w:val="28"/>
        </w:rPr>
        <w:t>
      6-бағанда рұқсат құжатының түрі көрсетіледі.</w:t>
      </w:r>
    </w:p>
    <w:p>
      <w:pPr>
        <w:spacing w:after="0"/>
        <w:ind w:left="0"/>
        <w:jc w:val="both"/>
      </w:pPr>
      <w:r>
        <w:rPr>
          <w:rFonts w:ascii="Times New Roman"/>
          <w:b w:val="false"/>
          <w:i w:val="false"/>
          <w:color w:val="000000"/>
          <w:sz w:val="28"/>
        </w:rPr>
        <w:t>
      7-бағанда бұзушылық түрі көрсетіледі.</w:t>
      </w:r>
    </w:p>
    <w:p>
      <w:pPr>
        <w:spacing w:after="0"/>
        <w:ind w:left="0"/>
        <w:jc w:val="both"/>
      </w:pPr>
      <w:r>
        <w:rPr>
          <w:rFonts w:ascii="Times New Roman"/>
          <w:b w:val="false"/>
          <w:i w:val="false"/>
          <w:color w:val="000000"/>
          <w:sz w:val="28"/>
        </w:rPr>
        <w:t>
      8-бағанда рұқсат құжатының нөмірі, күні, мерзімі немесе бұзушылық туралы хаттаманың нөмірі мен күні көрсетіледі.</w:t>
      </w:r>
    </w:p>
    <w:p>
      <w:pPr>
        <w:spacing w:after="0"/>
        <w:ind w:left="0"/>
        <w:jc w:val="both"/>
      </w:pPr>
      <w:r>
        <w:rPr>
          <w:rFonts w:ascii="Times New Roman"/>
          <w:b w:val="false"/>
          <w:i w:val="false"/>
          <w:color w:val="000000"/>
          <w:sz w:val="28"/>
        </w:rPr>
        <w:t>
      9-бағанда пайдалануға берілген жер учаскесінің ауданы (гектар, шаршы метр) көрсетіледі.</w:t>
      </w:r>
    </w:p>
    <w:p>
      <w:pPr>
        <w:spacing w:after="0"/>
        <w:ind w:left="0"/>
        <w:jc w:val="both"/>
      </w:pPr>
      <w:r>
        <w:rPr>
          <w:rFonts w:ascii="Times New Roman"/>
          <w:b w:val="false"/>
          <w:i w:val="false"/>
          <w:color w:val="000000"/>
          <w:sz w:val="28"/>
        </w:rPr>
        <w:t>
      10-бағанда ағаш кесуді, сүректі дайындауды және әкетуді кейінге қалдыру мерзімі көрсетіледі.</w:t>
      </w:r>
    </w:p>
    <w:p>
      <w:pPr>
        <w:spacing w:after="0"/>
        <w:ind w:left="0"/>
        <w:jc w:val="both"/>
      </w:pPr>
      <w:r>
        <w:rPr>
          <w:rFonts w:ascii="Times New Roman"/>
          <w:b w:val="false"/>
          <w:i w:val="false"/>
          <w:color w:val="000000"/>
          <w:sz w:val="28"/>
        </w:rPr>
        <w:t>
      11-бағанда өлшем бірлігі (текше метр, килограмм, литр) көрсетіледі.</w:t>
      </w:r>
    </w:p>
    <w:p>
      <w:pPr>
        <w:spacing w:after="0"/>
        <w:ind w:left="0"/>
        <w:jc w:val="both"/>
      </w:pPr>
      <w:r>
        <w:rPr>
          <w:rFonts w:ascii="Times New Roman"/>
          <w:b w:val="false"/>
          <w:i w:val="false"/>
          <w:color w:val="000000"/>
          <w:sz w:val="28"/>
        </w:rPr>
        <w:t>
      12-бағанда саны көрсетіледі.</w:t>
      </w:r>
    </w:p>
    <w:p>
      <w:pPr>
        <w:spacing w:after="0"/>
        <w:ind w:left="0"/>
        <w:jc w:val="both"/>
      </w:pPr>
      <w:r>
        <w:rPr>
          <w:rFonts w:ascii="Times New Roman"/>
          <w:b w:val="false"/>
          <w:i w:val="false"/>
          <w:color w:val="000000"/>
          <w:sz w:val="28"/>
        </w:rPr>
        <w:t>
      13-бағанда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14-бағанда талап етілген залал сомасының күні көрсетіледі.</w:t>
      </w:r>
    </w:p>
    <w:p>
      <w:pPr>
        <w:spacing w:after="0"/>
        <w:ind w:left="0"/>
        <w:jc w:val="both"/>
      </w:pPr>
      <w:r>
        <w:rPr>
          <w:rFonts w:ascii="Times New Roman"/>
          <w:b w:val="false"/>
          <w:i w:val="false"/>
          <w:color w:val="000000"/>
          <w:sz w:val="28"/>
        </w:rPr>
        <w:t>
      15-бағанда талап етілген залалдың сомасы көрсетіледі.</w:t>
      </w:r>
    </w:p>
    <w:p>
      <w:pPr>
        <w:spacing w:after="0"/>
        <w:ind w:left="0"/>
        <w:jc w:val="both"/>
      </w:pPr>
      <w:r>
        <w:rPr>
          <w:rFonts w:ascii="Times New Roman"/>
          <w:b w:val="false"/>
          <w:i w:val="false"/>
          <w:color w:val="000000"/>
          <w:sz w:val="28"/>
        </w:rPr>
        <w:t>
      16-бағанда материалдарды сотқа беру күні көрсетіледі.</w:t>
      </w:r>
    </w:p>
    <w:p>
      <w:pPr>
        <w:spacing w:after="0"/>
        <w:ind w:left="0"/>
        <w:jc w:val="both"/>
      </w:pPr>
      <w:r>
        <w:rPr>
          <w:rFonts w:ascii="Times New Roman"/>
          <w:b w:val="false"/>
          <w:i w:val="false"/>
          <w:color w:val="000000"/>
          <w:sz w:val="28"/>
        </w:rPr>
        <w:t>
      17-бағанда сотқа берілген материалдар бойынша залал сомасы көрсетіледі.</w:t>
      </w:r>
    </w:p>
    <w:p>
      <w:pPr>
        <w:spacing w:after="0"/>
        <w:ind w:left="0"/>
        <w:jc w:val="both"/>
      </w:pPr>
      <w:r>
        <w:rPr>
          <w:rFonts w:ascii="Times New Roman"/>
          <w:b w:val="false"/>
          <w:i w:val="false"/>
          <w:color w:val="000000"/>
          <w:sz w:val="28"/>
        </w:rPr>
        <w:t>
      18-бағанда бюджетке енгізуге жататын сома көрсетіледі (12-баған х 13-баған).</w:t>
      </w:r>
    </w:p>
    <w:p>
      <w:pPr>
        <w:spacing w:after="0"/>
        <w:ind w:left="0"/>
        <w:jc w:val="both"/>
      </w:pPr>
      <w:r>
        <w:rPr>
          <w:rFonts w:ascii="Times New Roman"/>
          <w:b w:val="false"/>
          <w:i w:val="false"/>
          <w:color w:val="000000"/>
          <w:sz w:val="28"/>
        </w:rPr>
        <w:t>
      19-бағанда қолма-қол ақшалай енгізілген сома көрсетіледі.</w:t>
      </w:r>
    </w:p>
    <w:p>
      <w:pPr>
        <w:spacing w:after="0"/>
        <w:ind w:left="0"/>
        <w:jc w:val="both"/>
      </w:pPr>
      <w:r>
        <w:rPr>
          <w:rFonts w:ascii="Times New Roman"/>
          <w:b w:val="false"/>
          <w:i w:val="false"/>
          <w:color w:val="000000"/>
          <w:sz w:val="28"/>
        </w:rPr>
        <w:t>
      20-бағанда төлем құжатының нөмірі мен күні көрсетіледі.</w:t>
      </w:r>
    </w:p>
    <w:p>
      <w:pPr>
        <w:spacing w:after="0"/>
        <w:ind w:left="0"/>
        <w:jc w:val="both"/>
      </w:pPr>
      <w:r>
        <w:rPr>
          <w:rFonts w:ascii="Times New Roman"/>
          <w:b w:val="false"/>
          <w:i w:val="false"/>
          <w:color w:val="000000"/>
          <w:sz w:val="28"/>
        </w:rPr>
        <w:t>
      21-бағанда банк мекемелері арқылы енгізілген сома көрсетіледі.</w:t>
      </w:r>
    </w:p>
    <w:p>
      <w:pPr>
        <w:spacing w:after="0"/>
        <w:ind w:left="0"/>
        <w:jc w:val="both"/>
      </w:pPr>
      <w:r>
        <w:rPr>
          <w:rFonts w:ascii="Times New Roman"/>
          <w:b w:val="false"/>
          <w:i w:val="false"/>
          <w:color w:val="000000"/>
          <w:sz w:val="28"/>
        </w:rPr>
        <w:t>
      22-бағанда төлем құжатының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xml:space="preserve">№ 717 бұйрыққа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6" w:id="30"/>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30"/>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ӨОРПТТССО.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орман шаруашылығы, ерекше қорғалатын табиғи аумақтар және өсімдіктер дүниесі саласындағы уәкілетті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шемімінің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өсімдіктердің сирек кездесетін және жойылып кету қаупi төнген түрлерін, олардың бөліктерін немесе дериваттарын алып қоюға рұқсат етілген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(айлық есептік көрсеткіш)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сома (10-баған х 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 ____________ </w:t>
      </w:r>
    </w:p>
    <w:p>
      <w:pPr>
        <w:spacing w:after="0"/>
        <w:ind w:left="0"/>
        <w:jc w:val="both"/>
      </w:pPr>
      <w:r>
        <w:rPr>
          <w:rFonts w:ascii="Times New Roman"/>
          <w:b w:val="false"/>
          <w:i w:val="false"/>
          <w:color w:val="000000"/>
          <w:sz w:val="28"/>
        </w:rPr>
        <w:t>
      ______________________________________________ (қолы, мөрінің орны)</w:t>
      </w:r>
    </w:p>
    <w:p>
      <w:pPr>
        <w:spacing w:after="0"/>
        <w:ind w:left="0"/>
        <w:jc w:val="both"/>
      </w:pPr>
      <w:r>
        <w:rPr>
          <w:rFonts w:ascii="Times New Roman"/>
          <w:b w:val="false"/>
          <w:i w:val="false"/>
          <w:color w:val="000000"/>
          <w:sz w:val="28"/>
        </w:rPr>
        <w:t>
      (Орман шаруашылығы, ерекше қорғалатын табиғи</w:t>
      </w:r>
    </w:p>
    <w:p>
      <w:pPr>
        <w:spacing w:after="0"/>
        <w:ind w:left="0"/>
        <w:jc w:val="both"/>
      </w:pPr>
      <w:r>
        <w:rPr>
          <w:rFonts w:ascii="Times New Roman"/>
          <w:b w:val="false"/>
          <w:i w:val="false"/>
          <w:color w:val="000000"/>
          <w:sz w:val="28"/>
        </w:rPr>
        <w:t xml:space="preserve">
      аумақтар және өсімдіктер дүниесі саласындағы </w:t>
      </w:r>
    </w:p>
    <w:p>
      <w:pPr>
        <w:spacing w:after="0"/>
        <w:ind w:left="0"/>
        <w:jc w:val="both"/>
      </w:pPr>
      <w:r>
        <w:rPr>
          <w:rFonts w:ascii="Times New Roman"/>
          <w:b w:val="false"/>
          <w:i w:val="false"/>
          <w:color w:val="000000"/>
          <w:sz w:val="28"/>
        </w:rPr>
        <w:t>
      уәкілетті орган басшысының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 ______</w:t>
      </w:r>
    </w:p>
    <w:p>
      <w:pPr>
        <w:spacing w:after="0"/>
        <w:ind w:left="0"/>
        <w:jc w:val="both"/>
      </w:pPr>
      <w:r>
        <w:rPr>
          <w:rFonts w:ascii="Times New Roman"/>
          <w:b w:val="false"/>
          <w:i w:val="false"/>
          <w:color w:val="000000"/>
          <w:sz w:val="28"/>
        </w:rPr>
        <w:t>
      (Мәліметтерді жасауға жауапты лауазымды адамның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47" w:id="31"/>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әкімшілікдеректерді өтеусіз негізінде жинауға арналған нысанды толтыру жөніндегі түсіндірмеге сәйкес толтырылады.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ортадан өсімдіктердің </w:t>
            </w:r>
            <w:r>
              <w:br/>
            </w:r>
            <w:r>
              <w:rPr>
                <w:rFonts w:ascii="Times New Roman"/>
                <w:b w:val="false"/>
                <w:i w:val="false"/>
                <w:color w:val="000000"/>
                <w:sz w:val="20"/>
              </w:rPr>
              <w:t xml:space="preserve">сирек кездесетін және жойылып </w:t>
            </w:r>
            <w:r>
              <w:br/>
            </w:r>
            <w:r>
              <w:rPr>
                <w:rFonts w:ascii="Times New Roman"/>
                <w:b w:val="false"/>
                <w:i w:val="false"/>
                <w:color w:val="000000"/>
                <w:sz w:val="20"/>
              </w:rPr>
              <w:t xml:space="preserve">кету қаупi төнген түрлерін, </w:t>
            </w:r>
            <w:r>
              <w:br/>
            </w:r>
            <w:r>
              <w:rPr>
                <w:rFonts w:ascii="Times New Roman"/>
                <w:b w:val="false"/>
                <w:i w:val="false"/>
                <w:color w:val="000000"/>
                <w:sz w:val="20"/>
              </w:rPr>
              <w:t xml:space="preserve">олардың бөліктерін немесе </w:t>
            </w:r>
            <w:r>
              <w:br/>
            </w:r>
            <w:r>
              <w:rPr>
                <w:rFonts w:ascii="Times New Roman"/>
                <w:b w:val="false"/>
                <w:i w:val="false"/>
                <w:color w:val="000000"/>
                <w:sz w:val="20"/>
              </w:rPr>
              <w:t xml:space="preserve">дериваттарын алып қою туралы </w:t>
            </w:r>
            <w:r>
              <w:br/>
            </w:r>
            <w:r>
              <w:rPr>
                <w:rFonts w:ascii="Times New Roman"/>
                <w:b w:val="false"/>
                <w:i w:val="false"/>
                <w:color w:val="000000"/>
                <w:sz w:val="20"/>
              </w:rPr>
              <w:t xml:space="preserve">шешім қабылданған кезде </w:t>
            </w:r>
            <w:r>
              <w:br/>
            </w:r>
            <w:r>
              <w:rPr>
                <w:rFonts w:ascii="Times New Roman"/>
                <w:b w:val="false"/>
                <w:i w:val="false"/>
                <w:color w:val="000000"/>
                <w:sz w:val="20"/>
              </w:rPr>
              <w:t xml:space="preserve">өсімдік және орман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мен салық салу </w:t>
            </w:r>
            <w:r>
              <w:br/>
            </w:r>
            <w:r>
              <w:rPr>
                <w:rFonts w:ascii="Times New Roman"/>
                <w:b w:val="false"/>
                <w:i w:val="false"/>
                <w:color w:val="000000"/>
                <w:sz w:val="20"/>
              </w:rPr>
              <w:t xml:space="preserve">объектілері туралы"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9" w:id="3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2"/>
    <w:bookmarkStart w:name="z50" w:id="33"/>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(нысанның индексі 4 – ӨОРПТТССО, кезеңділігі жылдық)</w:t>
      </w:r>
    </w:p>
    <w:bookmarkEnd w:id="33"/>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рұқсат құжатының түрі көрсетіледі.</w:t>
      </w:r>
    </w:p>
    <w:p>
      <w:pPr>
        <w:spacing w:after="0"/>
        <w:ind w:left="0"/>
        <w:jc w:val="both"/>
      </w:pPr>
      <w:r>
        <w:rPr>
          <w:rFonts w:ascii="Times New Roman"/>
          <w:b w:val="false"/>
          <w:i w:val="false"/>
          <w:color w:val="000000"/>
          <w:sz w:val="28"/>
        </w:rPr>
        <w:t>
      6-бағанда рұқсат құжатының нөмірі, күні және мерзімі көрсетіледі.</w:t>
      </w:r>
    </w:p>
    <w:p>
      <w:pPr>
        <w:spacing w:after="0"/>
        <w:ind w:left="0"/>
        <w:jc w:val="both"/>
      </w:pPr>
      <w:r>
        <w:rPr>
          <w:rFonts w:ascii="Times New Roman"/>
          <w:b w:val="false"/>
          <w:i w:val="false"/>
          <w:color w:val="000000"/>
          <w:sz w:val="28"/>
        </w:rPr>
        <w:t>
      7-бағанда пайдалануға берілген жер учаскесінің ауданы көрсетіледі.</w:t>
      </w:r>
    </w:p>
    <w:p>
      <w:pPr>
        <w:spacing w:after="0"/>
        <w:ind w:left="0"/>
        <w:jc w:val="both"/>
      </w:pPr>
      <w:r>
        <w:rPr>
          <w:rFonts w:ascii="Times New Roman"/>
          <w:b w:val="false"/>
          <w:i w:val="false"/>
          <w:color w:val="000000"/>
          <w:sz w:val="28"/>
        </w:rPr>
        <w:t>
      8-бағанда Қазақстан Республикасы Үкіметінің шешімінің нөмірі мен күні көрсетіледі.</w:t>
      </w:r>
    </w:p>
    <w:p>
      <w:pPr>
        <w:spacing w:after="0"/>
        <w:ind w:left="0"/>
        <w:jc w:val="both"/>
      </w:pPr>
      <w:r>
        <w:rPr>
          <w:rFonts w:ascii="Times New Roman"/>
          <w:b w:val="false"/>
          <w:i w:val="false"/>
          <w:color w:val="000000"/>
          <w:sz w:val="28"/>
        </w:rPr>
        <w:t>
      9-бағанда өлшем бірлігі (текше метр, килограмм, литр) көрсетіледі.</w:t>
      </w:r>
    </w:p>
    <w:p>
      <w:pPr>
        <w:spacing w:after="0"/>
        <w:ind w:left="0"/>
        <w:jc w:val="both"/>
      </w:pPr>
      <w:r>
        <w:rPr>
          <w:rFonts w:ascii="Times New Roman"/>
          <w:b w:val="false"/>
          <w:i w:val="false"/>
          <w:color w:val="000000"/>
          <w:sz w:val="28"/>
        </w:rPr>
        <w:t>
      10-бағанда мөлшері көрсетіледі.</w:t>
      </w:r>
    </w:p>
    <w:p>
      <w:pPr>
        <w:spacing w:after="0"/>
        <w:ind w:left="0"/>
        <w:jc w:val="both"/>
      </w:pPr>
      <w:r>
        <w:rPr>
          <w:rFonts w:ascii="Times New Roman"/>
          <w:b w:val="false"/>
          <w:i w:val="false"/>
          <w:color w:val="000000"/>
          <w:sz w:val="28"/>
        </w:rPr>
        <w:t>
      11-бағанда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12-бағанда бюджетке енгізуге жататын сома көрсетіледі (10-баған х 11-баған).</w:t>
      </w:r>
    </w:p>
    <w:p>
      <w:pPr>
        <w:spacing w:after="0"/>
        <w:ind w:left="0"/>
        <w:jc w:val="both"/>
      </w:pPr>
      <w:r>
        <w:rPr>
          <w:rFonts w:ascii="Times New Roman"/>
          <w:b w:val="false"/>
          <w:i w:val="false"/>
          <w:color w:val="000000"/>
          <w:sz w:val="28"/>
        </w:rPr>
        <w:t>
      13-бағанда қолма-қол ақшамен төленген сома көрсетіледі.</w:t>
      </w:r>
    </w:p>
    <w:p>
      <w:pPr>
        <w:spacing w:after="0"/>
        <w:ind w:left="0"/>
        <w:jc w:val="both"/>
      </w:pPr>
      <w:r>
        <w:rPr>
          <w:rFonts w:ascii="Times New Roman"/>
          <w:b w:val="false"/>
          <w:i w:val="false"/>
          <w:color w:val="000000"/>
          <w:sz w:val="28"/>
        </w:rPr>
        <w:t>
      14-бағанда төлем құжатының нөмірі мен күні көрсетіледі.</w:t>
      </w:r>
    </w:p>
    <w:p>
      <w:pPr>
        <w:spacing w:after="0"/>
        <w:ind w:left="0"/>
        <w:jc w:val="both"/>
      </w:pPr>
      <w:r>
        <w:rPr>
          <w:rFonts w:ascii="Times New Roman"/>
          <w:b w:val="false"/>
          <w:i w:val="false"/>
          <w:color w:val="000000"/>
          <w:sz w:val="28"/>
        </w:rPr>
        <w:t>
      15-бағанда банк мекемелері арқылы енгізілген сома көрсетіледі.</w:t>
      </w:r>
    </w:p>
    <w:p>
      <w:pPr>
        <w:spacing w:after="0"/>
        <w:ind w:left="0"/>
        <w:jc w:val="both"/>
      </w:pPr>
      <w:r>
        <w:rPr>
          <w:rFonts w:ascii="Times New Roman"/>
          <w:b w:val="false"/>
          <w:i w:val="false"/>
          <w:color w:val="000000"/>
          <w:sz w:val="28"/>
        </w:rPr>
        <w:t>
      16-бағанда төлем құжатының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xml:space="preserve">№ 717 бұйрыққа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3" w:id="34"/>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34"/>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Өсімдік ресурстарын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5 – ӨРПТТССО. </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дүниесін пайдалану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күзету, қорғау, қалпына келтіру және пайдалану саласында хабарлама нөмірі,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хаттамасының нөмірі және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пайдаланудың рұқсат етілген көлемі немесе заңсыз пайдаланудың нақты көлемі өлшем бірлігі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сома (10-баған х 11-баған)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___________________________________________ (қолы, мөрінің орны)</w:t>
      </w:r>
    </w:p>
    <w:p>
      <w:pPr>
        <w:spacing w:after="0"/>
        <w:ind w:left="0"/>
        <w:jc w:val="both"/>
      </w:pPr>
      <w:r>
        <w:rPr>
          <w:rFonts w:ascii="Times New Roman"/>
          <w:b w:val="false"/>
          <w:i w:val="false"/>
          <w:color w:val="000000"/>
          <w:sz w:val="28"/>
        </w:rPr>
        <w:t>
      (Басшының немесе оны алмастыратын адамның</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 ______ </w:t>
      </w:r>
    </w:p>
    <w:p>
      <w:pPr>
        <w:spacing w:after="0"/>
        <w:ind w:left="0"/>
        <w:jc w:val="both"/>
      </w:pPr>
      <w:r>
        <w:rPr>
          <w:rFonts w:ascii="Times New Roman"/>
          <w:b w:val="false"/>
          <w:i w:val="false"/>
          <w:color w:val="000000"/>
          <w:sz w:val="28"/>
        </w:rPr>
        <w:t xml:space="preserve">
      (Мәліметтерді жасауға жауапты лауазымды адамның тегі, аты, (қолы)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54" w:id="35"/>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"Өсімдік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және салық салу </w:t>
            </w:r>
            <w:r>
              <w:br/>
            </w:r>
            <w:r>
              <w:rPr>
                <w:rFonts w:ascii="Times New Roman"/>
                <w:b w:val="false"/>
                <w:i w:val="false"/>
                <w:color w:val="000000"/>
                <w:sz w:val="20"/>
              </w:rPr>
              <w:t xml:space="preserve">объектілері туралы мәліметтер" </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6" w:id="3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6"/>
    <w:bookmarkStart w:name="z57" w:id="37"/>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(нысанның индексі 5 – ӨРПТТССО, кезеңділігі тоқсандық)</w:t>
      </w:r>
    </w:p>
    <w:bookmarkEnd w:id="37"/>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өсімдіктер дүниесін пайдалану түрлері көрсетіледі.</w:t>
      </w:r>
    </w:p>
    <w:p>
      <w:pPr>
        <w:spacing w:after="0"/>
        <w:ind w:left="0"/>
        <w:jc w:val="both"/>
      </w:pPr>
      <w:r>
        <w:rPr>
          <w:rFonts w:ascii="Times New Roman"/>
          <w:b w:val="false"/>
          <w:i w:val="false"/>
          <w:color w:val="000000"/>
          <w:sz w:val="28"/>
        </w:rPr>
        <w:t>
      6-бағанда рұқсат құжатының түрі көрсетіледі.</w:t>
      </w:r>
    </w:p>
    <w:p>
      <w:pPr>
        <w:spacing w:after="0"/>
        <w:ind w:left="0"/>
        <w:jc w:val="both"/>
      </w:pPr>
      <w:r>
        <w:rPr>
          <w:rFonts w:ascii="Times New Roman"/>
          <w:b w:val="false"/>
          <w:i w:val="false"/>
          <w:color w:val="000000"/>
          <w:sz w:val="28"/>
        </w:rPr>
        <w:t>
      7-бағанда бұзушылық түрі көрсетіледі.</w:t>
      </w:r>
    </w:p>
    <w:p>
      <w:pPr>
        <w:spacing w:after="0"/>
        <w:ind w:left="0"/>
        <w:jc w:val="both"/>
      </w:pPr>
      <w:r>
        <w:rPr>
          <w:rFonts w:ascii="Times New Roman"/>
          <w:b w:val="false"/>
          <w:i w:val="false"/>
          <w:color w:val="000000"/>
          <w:sz w:val="28"/>
        </w:rPr>
        <w:t>
      8-бағанда өсімдіктерді күзету, қорғау және пайдалану саласындағы хабарлама нөмірі, күні көрсетіледі.</w:t>
      </w:r>
    </w:p>
    <w:p>
      <w:pPr>
        <w:spacing w:after="0"/>
        <w:ind w:left="0"/>
        <w:jc w:val="both"/>
      </w:pPr>
      <w:r>
        <w:rPr>
          <w:rFonts w:ascii="Times New Roman"/>
          <w:b w:val="false"/>
          <w:i w:val="false"/>
          <w:color w:val="000000"/>
          <w:sz w:val="28"/>
        </w:rPr>
        <w:t>
      9-бағанда бұзушылық туралы хаттаманың нөмірі мен күні көрсетіледі.</w:t>
      </w:r>
    </w:p>
    <w:p>
      <w:pPr>
        <w:spacing w:after="0"/>
        <w:ind w:left="0"/>
        <w:jc w:val="both"/>
      </w:pPr>
      <w:r>
        <w:rPr>
          <w:rFonts w:ascii="Times New Roman"/>
          <w:b w:val="false"/>
          <w:i w:val="false"/>
          <w:color w:val="000000"/>
          <w:sz w:val="28"/>
        </w:rPr>
        <w:t>
      10-бағанда өсімдіктер дүниесін пайдаланудың рұқсат етілген көлемі немесе заңсыз пайдаланудың нақты көлемі, өлшем бірлігі (килограмм) көрсетіледі.</w:t>
      </w:r>
    </w:p>
    <w:p>
      <w:pPr>
        <w:spacing w:after="0"/>
        <w:ind w:left="0"/>
        <w:jc w:val="both"/>
      </w:pPr>
      <w:r>
        <w:rPr>
          <w:rFonts w:ascii="Times New Roman"/>
          <w:b w:val="false"/>
          <w:i w:val="false"/>
          <w:color w:val="000000"/>
          <w:sz w:val="28"/>
        </w:rPr>
        <w:t>
      11-бағанда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12-бағанда талап етілген залал сомасының күні көрсетіледі.</w:t>
      </w:r>
    </w:p>
    <w:p>
      <w:pPr>
        <w:spacing w:after="0"/>
        <w:ind w:left="0"/>
        <w:jc w:val="both"/>
      </w:pPr>
      <w:r>
        <w:rPr>
          <w:rFonts w:ascii="Times New Roman"/>
          <w:b w:val="false"/>
          <w:i w:val="false"/>
          <w:color w:val="000000"/>
          <w:sz w:val="28"/>
        </w:rPr>
        <w:t>
      13-бағанда сомасы көрсетіледі.</w:t>
      </w:r>
    </w:p>
    <w:p>
      <w:pPr>
        <w:spacing w:after="0"/>
        <w:ind w:left="0"/>
        <w:jc w:val="both"/>
      </w:pPr>
      <w:r>
        <w:rPr>
          <w:rFonts w:ascii="Times New Roman"/>
          <w:b w:val="false"/>
          <w:i w:val="false"/>
          <w:color w:val="000000"/>
          <w:sz w:val="28"/>
        </w:rPr>
        <w:t>
      14-бағанда материалдарды сотқа беру күні көрсетіледі.</w:t>
      </w:r>
    </w:p>
    <w:p>
      <w:pPr>
        <w:spacing w:after="0"/>
        <w:ind w:left="0"/>
        <w:jc w:val="both"/>
      </w:pPr>
      <w:r>
        <w:rPr>
          <w:rFonts w:ascii="Times New Roman"/>
          <w:b w:val="false"/>
          <w:i w:val="false"/>
          <w:color w:val="000000"/>
          <w:sz w:val="28"/>
        </w:rPr>
        <w:t>
      15-бағанда сомасы көрсетіледі.</w:t>
      </w:r>
    </w:p>
    <w:p>
      <w:pPr>
        <w:spacing w:after="0"/>
        <w:ind w:left="0"/>
        <w:jc w:val="both"/>
      </w:pPr>
      <w:r>
        <w:rPr>
          <w:rFonts w:ascii="Times New Roman"/>
          <w:b w:val="false"/>
          <w:i w:val="false"/>
          <w:color w:val="000000"/>
          <w:sz w:val="28"/>
        </w:rPr>
        <w:t>
      16-бағанда бюджетке енгізуге жататын сома көрсетіледі (10-баған х 11-баған).</w:t>
      </w:r>
    </w:p>
    <w:p>
      <w:pPr>
        <w:spacing w:after="0"/>
        <w:ind w:left="0"/>
        <w:jc w:val="both"/>
      </w:pPr>
      <w:r>
        <w:rPr>
          <w:rFonts w:ascii="Times New Roman"/>
          <w:b w:val="false"/>
          <w:i w:val="false"/>
          <w:color w:val="000000"/>
          <w:sz w:val="28"/>
        </w:rPr>
        <w:t>
      17-бағанда қолма-қол ақшамен енгізілген сома көрсетіледі.</w:t>
      </w:r>
    </w:p>
    <w:p>
      <w:pPr>
        <w:spacing w:after="0"/>
        <w:ind w:left="0"/>
        <w:jc w:val="both"/>
      </w:pPr>
      <w:r>
        <w:rPr>
          <w:rFonts w:ascii="Times New Roman"/>
          <w:b w:val="false"/>
          <w:i w:val="false"/>
          <w:color w:val="000000"/>
          <w:sz w:val="28"/>
        </w:rPr>
        <w:t>
      18-бағанда төлем құжатының нөмірі мен күні көрсетіледі.</w:t>
      </w:r>
    </w:p>
    <w:p>
      <w:pPr>
        <w:spacing w:after="0"/>
        <w:ind w:left="0"/>
        <w:jc w:val="both"/>
      </w:pPr>
      <w:r>
        <w:rPr>
          <w:rFonts w:ascii="Times New Roman"/>
          <w:b w:val="false"/>
          <w:i w:val="false"/>
          <w:color w:val="000000"/>
          <w:sz w:val="28"/>
        </w:rPr>
        <w:t>
      19-бағанда банк мекемелері арқылы енгізілген сома көрсетіледі.</w:t>
      </w:r>
    </w:p>
    <w:p>
      <w:pPr>
        <w:spacing w:after="0"/>
        <w:ind w:left="0"/>
        <w:jc w:val="both"/>
      </w:pPr>
      <w:r>
        <w:rPr>
          <w:rFonts w:ascii="Times New Roman"/>
          <w:b w:val="false"/>
          <w:i w:val="false"/>
          <w:color w:val="000000"/>
          <w:sz w:val="28"/>
        </w:rPr>
        <w:t>
      20-бағанда төлем құжатының нөмірі мен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