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81f3e" w14:textId="1d81f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Ғылыми-техникалық кеңес бойынша үлгілік ережені бекіту туралы</w:t>
      </w:r>
    </w:p>
    <w:p>
      <w:pPr>
        <w:spacing w:after="0"/>
        <w:ind w:left="0"/>
        <w:jc w:val="both"/>
      </w:pPr>
      <w:r>
        <w:rPr>
          <w:rFonts w:ascii="Times New Roman"/>
          <w:b w:val="false"/>
          <w:i w:val="false"/>
          <w:color w:val="000000"/>
          <w:sz w:val="28"/>
        </w:rPr>
        <w:t>Қазақстан Республикасы Ғылым және жоғары білім министрінің 2024 жылғы 23 қазандағы № 491 бұйрығы. Қазақстан Республикасының Әділет министрлігінде 2024 жылғы 24 қазанда № 35287 болып тіркелді</w:t>
      </w:r>
    </w:p>
    <w:p>
      <w:pPr>
        <w:spacing w:after="0"/>
        <w:ind w:left="0"/>
        <w:jc w:val="left"/>
      </w:pPr>
    </w:p>
    <w:p>
      <w:pPr>
        <w:spacing w:after="0"/>
        <w:ind w:left="0"/>
        <w:jc w:val="both"/>
      </w:pPr>
      <w:r>
        <w:rPr>
          <w:rFonts w:ascii="Times New Roman"/>
          <w:b w:val="false"/>
          <w:i w:val="false"/>
          <w:color w:val="000000"/>
          <w:sz w:val="28"/>
        </w:rPr>
        <w:t xml:space="preserve">
      "Ғылым және технологиялық саясат туралы" Қазақстан Республикасы Заңының 6-бабының </w:t>
      </w:r>
      <w:r>
        <w:rPr>
          <w:rFonts w:ascii="Times New Roman"/>
          <w:b w:val="false"/>
          <w:i w:val="false"/>
          <w:color w:val="000000"/>
          <w:sz w:val="28"/>
        </w:rPr>
        <w:t>39) тармақшасына</w:t>
      </w:r>
      <w:r>
        <w:rPr>
          <w:rFonts w:ascii="Times New Roman"/>
          <w:b w:val="false"/>
          <w:i w:val="false"/>
          <w:color w:val="000000"/>
          <w:sz w:val="28"/>
        </w:rPr>
        <w:t xml:space="preserve"> және "Қазақстан Республикасы Ғылым және жоғары білім министрлігінің кейбір мәселелері туралы" Қазақстан Республикасы Үкіметінің 2022 жылғы 19 тамыздағы № 580 қаулысымен бекітілген Қазақстан Республикасы Ғылым және жоғары білім министрлігі туралы ереженің 15-тармағының </w:t>
      </w:r>
      <w:r>
        <w:rPr>
          <w:rFonts w:ascii="Times New Roman"/>
          <w:b w:val="false"/>
          <w:i w:val="false"/>
          <w:color w:val="000000"/>
          <w:sz w:val="28"/>
        </w:rPr>
        <w:t>112-2) тармақшасына</w:t>
      </w:r>
      <w:r>
        <w:rPr>
          <w:rFonts w:ascii="Times New Roman"/>
          <w:b w:val="false"/>
          <w:i w:val="false"/>
          <w:color w:val="000000"/>
          <w:sz w:val="28"/>
        </w:rPr>
        <w:t xml:space="preserve"> сәйкес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Ғылыми-техникалық кеңес туралы үлгілік </w:t>
      </w:r>
      <w:r>
        <w:rPr>
          <w:rFonts w:ascii="Times New Roman"/>
          <w:b w:val="false"/>
          <w:i w:val="false"/>
          <w:color w:val="000000"/>
          <w:sz w:val="28"/>
        </w:rPr>
        <w:t>ереже</w:t>
      </w:r>
      <w:r>
        <w:rPr>
          <w:rFonts w:ascii="Times New Roman"/>
          <w:b w:val="false"/>
          <w:i w:val="false"/>
          <w:color w:val="000000"/>
          <w:sz w:val="28"/>
        </w:rPr>
        <w:t xml:space="preserve"> бекітілсін.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"Жер қойнауын пайдалану саласындағы ғылыми-зерттеу, ғылыми-техникалық және тәжірибелік-конструкторлық жұмыстардың жобаларын қарау жөніндегі ғылыми-техникалық кеңестің қызметі туралы үлгілік ережені бекіту туралы" Қазақстан Республикасы Ғылым және жоғары білім министрінің 2023 жылғы 16 қарашадағы № 585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33654 болып тіркелген) күші жойылды деп танылсын.</w:t>
      </w:r>
    </w:p>
    <w:bookmarkStart w:name="z7" w:id="0"/>
    <w:p>
      <w:pPr>
        <w:spacing w:after="0"/>
        <w:ind w:left="0"/>
        <w:jc w:val="both"/>
      </w:pPr>
      <w:r>
        <w:rPr>
          <w:rFonts w:ascii="Times New Roman"/>
          <w:b w:val="false"/>
          <w:i w:val="false"/>
          <w:color w:val="000000"/>
          <w:sz w:val="28"/>
        </w:rPr>
        <w:t>
      3. Қазақстан Республикасы Ғылым және жоғары білім министрлігінің Ғылым комитеті заңнамада белгіленген тәртіппен:</w:t>
      </w:r>
    </w:p>
    <w:bookmarkEnd w:id="0"/>
    <w:bookmarkStart w:name="z8" w:id="1"/>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
    <w:bookmarkStart w:name="z9" w:id="2"/>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Ғылым және жоғары білім министрлігінің интернет-ресурсында орналастыруды қамтамасыз етсін.</w:t>
      </w:r>
    </w:p>
    <w:bookmarkEnd w:id="2"/>
    <w:bookmarkStart w:name="z10" w:id="3"/>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Ғылым және жоғары білім вице-министріне жүктелсін.</w:t>
      </w:r>
    </w:p>
    <w:bookmarkEnd w:id="3"/>
    <w:bookmarkStart w:name="z11" w:id="4"/>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Ғылым және жоғары білім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Нурбек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Ауыл шаруашылық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Денсаулық сақтау министрлігі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Қорғаныс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Мәдениет және ақпарат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Оқу-ағарту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Өнеркәсіп және құрылыс </w:t>
      </w:r>
    </w:p>
    <w:p>
      <w:pPr>
        <w:spacing w:after="0"/>
        <w:ind w:left="0"/>
        <w:jc w:val="both"/>
      </w:pPr>
      <w:r>
        <w:rPr>
          <w:rFonts w:ascii="Times New Roman"/>
          <w:b w:val="false"/>
          <w:i w:val="false"/>
          <w:color w:val="000000"/>
          <w:sz w:val="28"/>
        </w:rPr>
        <w:t>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Су ресурстары және ирригация </w:t>
      </w:r>
    </w:p>
    <w:p>
      <w:pPr>
        <w:spacing w:after="0"/>
        <w:ind w:left="0"/>
        <w:jc w:val="both"/>
      </w:pPr>
      <w:r>
        <w:rPr>
          <w:rFonts w:ascii="Times New Roman"/>
          <w:b w:val="false"/>
          <w:i w:val="false"/>
          <w:color w:val="000000"/>
          <w:sz w:val="28"/>
        </w:rPr>
        <w:t>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Цифрлық даму, инновациялар </w:t>
      </w:r>
    </w:p>
    <w:p>
      <w:pPr>
        <w:spacing w:after="0"/>
        <w:ind w:left="0"/>
        <w:jc w:val="both"/>
      </w:pPr>
      <w:r>
        <w:rPr>
          <w:rFonts w:ascii="Times New Roman"/>
          <w:b w:val="false"/>
          <w:i w:val="false"/>
          <w:color w:val="000000"/>
          <w:sz w:val="28"/>
        </w:rPr>
        <w:t>
      және өнеркәсібі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Энергетика министрлігі</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Ғылым және жоғары</w:t>
            </w:r>
            <w:r>
              <w:br/>
            </w:r>
            <w:r>
              <w:rPr>
                <w:rFonts w:ascii="Times New Roman"/>
                <w:b w:val="false"/>
                <w:i w:val="false"/>
                <w:color w:val="000000"/>
                <w:sz w:val="20"/>
              </w:rPr>
              <w:t>білім министрі</w:t>
            </w:r>
            <w:r>
              <w:br/>
            </w:r>
            <w:r>
              <w:rPr>
                <w:rFonts w:ascii="Times New Roman"/>
                <w:b w:val="false"/>
                <w:i w:val="false"/>
                <w:color w:val="000000"/>
                <w:sz w:val="20"/>
              </w:rPr>
              <w:t>2024 жылғы 23 қазандағы</w:t>
            </w:r>
            <w:r>
              <w:br/>
            </w:r>
            <w:r>
              <w:rPr>
                <w:rFonts w:ascii="Times New Roman"/>
                <w:b w:val="false"/>
                <w:i w:val="false"/>
                <w:color w:val="000000"/>
                <w:sz w:val="20"/>
              </w:rPr>
              <w:t>№ 491 бұйрығымен</w:t>
            </w:r>
            <w:r>
              <w:br/>
            </w:r>
            <w:r>
              <w:rPr>
                <w:rFonts w:ascii="Times New Roman"/>
                <w:b w:val="false"/>
                <w:i w:val="false"/>
                <w:color w:val="000000"/>
                <w:sz w:val="20"/>
              </w:rPr>
              <w:t>бекітілген</w:t>
            </w:r>
          </w:p>
        </w:tc>
      </w:tr>
    </w:tbl>
    <w:bookmarkStart w:name="z44" w:id="5"/>
    <w:p>
      <w:pPr>
        <w:spacing w:after="0"/>
        <w:ind w:left="0"/>
        <w:jc w:val="left"/>
      </w:pPr>
      <w:r>
        <w:rPr>
          <w:rFonts w:ascii="Times New Roman"/>
          <w:b/>
          <w:i w:val="false"/>
          <w:color w:val="000000"/>
        </w:rPr>
        <w:t xml:space="preserve"> Ғылыми-техникалық кеңес туралы үлгілік ереже</w:t>
      </w:r>
    </w:p>
    <w:bookmarkEnd w:id="5"/>
    <w:bookmarkStart w:name="z45" w:id="6"/>
    <w:p>
      <w:pPr>
        <w:spacing w:after="0"/>
        <w:ind w:left="0"/>
        <w:jc w:val="left"/>
      </w:pPr>
      <w:r>
        <w:rPr>
          <w:rFonts w:ascii="Times New Roman"/>
          <w:b/>
          <w:i w:val="false"/>
          <w:color w:val="000000"/>
        </w:rPr>
        <w:t xml:space="preserve"> 1-тарау. Жалпы ережелер</w:t>
      </w:r>
    </w:p>
    <w:bookmarkEnd w:id="6"/>
    <w:p>
      <w:pPr>
        <w:spacing w:after="0"/>
        <w:ind w:left="0"/>
        <w:jc w:val="left"/>
      </w:pPr>
    </w:p>
    <w:p>
      <w:pPr>
        <w:spacing w:after="0"/>
        <w:ind w:left="0"/>
        <w:jc w:val="both"/>
      </w:pPr>
      <w:r>
        <w:rPr>
          <w:rFonts w:ascii="Times New Roman"/>
          <w:b w:val="false"/>
          <w:i w:val="false"/>
          <w:color w:val="000000"/>
          <w:sz w:val="28"/>
        </w:rPr>
        <w:t xml:space="preserve">
      1. Осы Ғылыми-техникалық кеңес туралы үлгілік </w:t>
      </w:r>
      <w:r>
        <w:rPr>
          <w:rFonts w:ascii="Times New Roman"/>
          <w:b w:val="false"/>
          <w:i w:val="false"/>
          <w:color w:val="000000"/>
          <w:sz w:val="28"/>
        </w:rPr>
        <w:t>ереже</w:t>
      </w:r>
      <w:r>
        <w:rPr>
          <w:rFonts w:ascii="Times New Roman"/>
          <w:b w:val="false"/>
          <w:i w:val="false"/>
          <w:color w:val="000000"/>
          <w:sz w:val="28"/>
        </w:rPr>
        <w:t xml:space="preserve"> (бұдан әрі – Ереже) "Ғылым және технологиялық саясат туралы" Қазақстан Республикасы Заңының (бұдан әрі – Заң) 6-бабының </w:t>
      </w:r>
      <w:r>
        <w:rPr>
          <w:rFonts w:ascii="Times New Roman"/>
          <w:b w:val="false"/>
          <w:i w:val="false"/>
          <w:color w:val="000000"/>
          <w:sz w:val="28"/>
        </w:rPr>
        <w:t>39) тармақшасына</w:t>
      </w:r>
      <w:r>
        <w:rPr>
          <w:rFonts w:ascii="Times New Roman"/>
          <w:b w:val="false"/>
          <w:i w:val="false"/>
          <w:color w:val="000000"/>
          <w:sz w:val="28"/>
        </w:rPr>
        <w:t xml:space="preserve"> және "Қазақстан Республикасы Ғылым және жоғары білім министрлігінің кейбір мәселелері туралы" Қазақстан Республикасы Үкіметінің 2022 жылғы 19 тамыздағы № 580 қаулысымен бекітілген Қазақстан Республикасы Ғылым және жоғары білім министрлігі туралы ереженің 15-тармағының </w:t>
      </w:r>
      <w:r>
        <w:rPr>
          <w:rFonts w:ascii="Times New Roman"/>
          <w:b w:val="false"/>
          <w:i w:val="false"/>
          <w:color w:val="000000"/>
          <w:sz w:val="28"/>
        </w:rPr>
        <w:t>112-2) тармақшасына</w:t>
      </w:r>
      <w:r>
        <w:rPr>
          <w:rFonts w:ascii="Times New Roman"/>
          <w:b w:val="false"/>
          <w:i w:val="false"/>
          <w:color w:val="000000"/>
          <w:sz w:val="28"/>
        </w:rPr>
        <w:t xml:space="preserve"> сәйкес әзірленген.</w:t>
      </w:r>
    </w:p>
    <w:bookmarkStart w:name="z47" w:id="7"/>
    <w:p>
      <w:pPr>
        <w:spacing w:after="0"/>
        <w:ind w:left="0"/>
        <w:jc w:val="both"/>
      </w:pPr>
      <w:r>
        <w:rPr>
          <w:rFonts w:ascii="Times New Roman"/>
          <w:b w:val="false"/>
          <w:i w:val="false"/>
          <w:color w:val="000000"/>
          <w:sz w:val="28"/>
        </w:rPr>
        <w:t>
      2. Ереже ғылыми-техникалық кеңес (бұдан әрі – ҒТК) қызметінің құқықтық және ұйымдарстырушылық негіздерін айқындайды.</w:t>
      </w:r>
    </w:p>
    <w:bookmarkEnd w:id="7"/>
    <w:bookmarkStart w:name="z48" w:id="8"/>
    <w:p>
      <w:pPr>
        <w:spacing w:after="0"/>
        <w:ind w:left="0"/>
        <w:jc w:val="both"/>
      </w:pPr>
      <w:r>
        <w:rPr>
          <w:rFonts w:ascii="Times New Roman"/>
          <w:b w:val="false"/>
          <w:i w:val="false"/>
          <w:color w:val="000000"/>
          <w:sz w:val="28"/>
        </w:rPr>
        <w:t>
      3. ҒТК реттелетін салалардағы салалық уәкілетті органдардың (бұдан әрі – салалық уәкілетті орган), ғылыми ұйымдар мен жоғары және (немесе) жоғары оқу орнынан кейінгі білім беру ұйымдарының (бұдан әрі – ЖООКББҰ) жанындағы консультативтік-кеңесші орган болып табылады.</w:t>
      </w:r>
    </w:p>
    <w:bookmarkEnd w:id="8"/>
    <w:bookmarkStart w:name="z49" w:id="9"/>
    <w:p>
      <w:pPr>
        <w:spacing w:after="0"/>
        <w:ind w:left="0"/>
        <w:jc w:val="both"/>
      </w:pPr>
      <w:r>
        <w:rPr>
          <w:rFonts w:ascii="Times New Roman"/>
          <w:b w:val="false"/>
          <w:i w:val="false"/>
          <w:color w:val="000000"/>
          <w:sz w:val="28"/>
        </w:rPr>
        <w:t>
       ҒТК ғылыми-зерттеу жұмыстары мен тәжірибелік-конструкторлық жұмыстардың (бұдан әрі – ҒЗТКЖ) басым бағыттары жөніндегі ұсыныстар мен ұсынымдарды тұжырымдау, сондай-ақ ғылыми-техникалық жобалар мен бағдарламаларды бағалау мақсатында құрылады. Жер қойнауын пайдаланушылардың ғылым саласындағы міндеттемелері шеңберінде жер қойнауын пайдаланушылардың қаражатынан қаржыландырылатын ғылыми-техникалық жобалар мен бағдарламаларды салалық уәкілетті органдар жанындағы ҒТК қарайды.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ҒТК өз қызметінде Қазақстан Республика асының Конституциясын, Заңдарын, Қазақстан Республикасының Президенті мен Үкіметінің актілерін, өзге де нормативтік құқықтық актілерді, сондай-ақ осы </w:t>
      </w:r>
      <w:r>
        <w:rPr>
          <w:rFonts w:ascii="Times New Roman"/>
          <w:b w:val="false"/>
          <w:i w:val="false"/>
          <w:color w:val="000000"/>
          <w:sz w:val="28"/>
        </w:rPr>
        <w:t>Ережені</w:t>
      </w:r>
      <w:r>
        <w:rPr>
          <w:rFonts w:ascii="Times New Roman"/>
          <w:b w:val="false"/>
          <w:i w:val="false"/>
          <w:color w:val="000000"/>
          <w:sz w:val="28"/>
        </w:rPr>
        <w:t xml:space="preserve"> басшылыққа алады. </w:t>
      </w:r>
    </w:p>
    <w:bookmarkStart w:name="z51" w:id="10"/>
    <w:p>
      <w:pPr>
        <w:spacing w:after="0"/>
        <w:ind w:left="0"/>
        <w:jc w:val="left"/>
      </w:pPr>
      <w:r>
        <w:rPr>
          <w:rFonts w:ascii="Times New Roman"/>
          <w:b/>
          <w:i w:val="false"/>
          <w:color w:val="000000"/>
        </w:rPr>
        <w:t xml:space="preserve"> 2-тарау. ҒТК-нің негізгі міндеттері мен функциялары</w:t>
      </w:r>
    </w:p>
    <w:bookmarkEnd w:id="10"/>
    <w:bookmarkStart w:name="z52" w:id="11"/>
    <w:p>
      <w:pPr>
        <w:spacing w:after="0"/>
        <w:ind w:left="0"/>
        <w:jc w:val="both"/>
      </w:pPr>
      <w:r>
        <w:rPr>
          <w:rFonts w:ascii="Times New Roman"/>
          <w:b w:val="false"/>
          <w:i w:val="false"/>
          <w:color w:val="000000"/>
          <w:sz w:val="28"/>
        </w:rPr>
        <w:t>
      5. ҒТК-нің қызметі мынадай негізгі міндеттерді шешуге бағытталған:</w:t>
      </w:r>
    </w:p>
    <w:bookmarkEnd w:id="11"/>
    <w:bookmarkStart w:name="z53" w:id="12"/>
    <w:p>
      <w:pPr>
        <w:spacing w:after="0"/>
        <w:ind w:left="0"/>
        <w:jc w:val="both"/>
      </w:pPr>
      <w:r>
        <w:rPr>
          <w:rFonts w:ascii="Times New Roman"/>
          <w:b w:val="false"/>
          <w:i w:val="false"/>
          <w:color w:val="000000"/>
          <w:sz w:val="28"/>
        </w:rPr>
        <w:t>
      1) ғылым және ғылыми-техникалық, технологиялық және инновациялық қызмет саласындағы мемлекеттік саясатты іске асыруға, ғылыми және (немесе) ғылыми-техникалық қызмет нәтижелерін коммерцияландыруға ұсыныстар әзірлеу және жәрдемдесу;</w:t>
      </w:r>
    </w:p>
    <w:bookmarkEnd w:id="12"/>
    <w:bookmarkStart w:name="z54" w:id="13"/>
    <w:p>
      <w:pPr>
        <w:spacing w:after="0"/>
        <w:ind w:left="0"/>
        <w:jc w:val="both"/>
      </w:pPr>
      <w:r>
        <w:rPr>
          <w:rFonts w:ascii="Times New Roman"/>
          <w:b w:val="false"/>
          <w:i w:val="false"/>
          <w:color w:val="000000"/>
          <w:sz w:val="28"/>
        </w:rPr>
        <w:t>
      2) ғылыми-техникалық жобалар мен бағдарламаларды іске асыруды қалыптастыру бойынша ұсыныстар әзірлеу;</w:t>
      </w:r>
    </w:p>
    <w:bookmarkEnd w:id="13"/>
    <w:bookmarkStart w:name="z55" w:id="14"/>
    <w:p>
      <w:pPr>
        <w:spacing w:after="0"/>
        <w:ind w:left="0"/>
        <w:jc w:val="both"/>
      </w:pPr>
      <w:r>
        <w:rPr>
          <w:rFonts w:ascii="Times New Roman"/>
          <w:b w:val="false"/>
          <w:i w:val="false"/>
          <w:color w:val="000000"/>
          <w:sz w:val="28"/>
        </w:rPr>
        <w:t>
      3) Қазақстан Республикасының ғылыми және ғылыми-техникалық, технологиялық және инновациялық қызмет саласындағы заңнамалық актілерін жетілдіру, ғылыми және (немесе) ғылыми-техникалық қызмет нәтижелерін коммерцияландыру бойынша ұсыныстар әзірлеу;</w:t>
      </w:r>
    </w:p>
    <w:bookmarkEnd w:id="14"/>
    <w:bookmarkStart w:name="z56" w:id="15"/>
    <w:p>
      <w:pPr>
        <w:spacing w:after="0"/>
        <w:ind w:left="0"/>
        <w:jc w:val="both"/>
      </w:pPr>
      <w:r>
        <w:rPr>
          <w:rFonts w:ascii="Times New Roman"/>
          <w:b w:val="false"/>
          <w:i w:val="false"/>
          <w:color w:val="000000"/>
          <w:sz w:val="28"/>
        </w:rPr>
        <w:t>
      4) салалық уәкілетті органдардың реттелетін салаларындағы ғылыми-зерттеу, ғылыми-техникалық және тәжірибелік-конструкторлық жұмыстардың жобаларын қарау;</w:t>
      </w:r>
    </w:p>
    <w:bookmarkEnd w:id="15"/>
    <w:bookmarkStart w:name="z57" w:id="16"/>
    <w:p>
      <w:pPr>
        <w:spacing w:after="0"/>
        <w:ind w:left="0"/>
        <w:jc w:val="both"/>
      </w:pPr>
      <w:r>
        <w:rPr>
          <w:rFonts w:ascii="Times New Roman"/>
          <w:b w:val="false"/>
          <w:i w:val="false"/>
          <w:color w:val="000000"/>
          <w:sz w:val="28"/>
        </w:rPr>
        <w:t>
      5) жер қойнауын пайдаланушылар ғылыми-зерттеу, ғылыми-техникалық және (немесе) тәжірибелік-конструкторлық жұмыстарды қаржыландыруға жіберетін қаражатты аудару мен бөлудің ашықтығын қамтамасыз ету жөнінде ұсыныстар әзірлеу және шараларды іске асыру;</w:t>
      </w:r>
    </w:p>
    <w:bookmarkEnd w:id="16"/>
    <w:bookmarkStart w:name="z58" w:id="17"/>
    <w:p>
      <w:pPr>
        <w:spacing w:after="0"/>
        <w:ind w:left="0"/>
        <w:jc w:val="both"/>
      </w:pPr>
      <w:r>
        <w:rPr>
          <w:rFonts w:ascii="Times New Roman"/>
          <w:b w:val="false"/>
          <w:i w:val="false"/>
          <w:color w:val="000000"/>
          <w:sz w:val="28"/>
        </w:rPr>
        <w:t>
      6) салалық ғылыми ұйымдар мен технологиялық және инновациялық қызмет ұйымдарын дамытуға ұсыныстар әзірлеу және қатысу.</w:t>
      </w:r>
    </w:p>
    <w:bookmarkEnd w:id="17"/>
    <w:bookmarkStart w:name="z59" w:id="18"/>
    <w:p>
      <w:pPr>
        <w:spacing w:after="0"/>
        <w:ind w:left="0"/>
        <w:jc w:val="both"/>
      </w:pPr>
      <w:r>
        <w:rPr>
          <w:rFonts w:ascii="Times New Roman"/>
          <w:b w:val="false"/>
          <w:i w:val="false"/>
          <w:color w:val="000000"/>
          <w:sz w:val="28"/>
        </w:rPr>
        <w:t>
      6. ҒТК өзіне жүктелген міндеттерге сәйкес мынадай функцияларды жүзеге асырады:</w:t>
      </w:r>
    </w:p>
    <w:bookmarkEnd w:id="18"/>
    <w:bookmarkStart w:name="z60" w:id="19"/>
    <w:p>
      <w:pPr>
        <w:spacing w:after="0"/>
        <w:ind w:left="0"/>
        <w:jc w:val="both"/>
      </w:pPr>
      <w:r>
        <w:rPr>
          <w:rFonts w:ascii="Times New Roman"/>
          <w:b w:val="false"/>
          <w:i w:val="false"/>
          <w:color w:val="000000"/>
          <w:sz w:val="28"/>
        </w:rPr>
        <w:t xml:space="preserve">
      Мемлекеттік бюджет қаражаты есебінен ғылыми зерттеулерді, ғылыми, ғылыми-техникалық жобалар мен бағдарламаларды, ҒЗТКЖ, сондай-ақ ғылыми және (немесе) ғылыми-техникалық қызмет нәтижелерін (бұдан әрі - ҒҒТҚН) коммерцияландыру жобаларын қаржыландыру мәселелері туралы: </w:t>
      </w:r>
    </w:p>
    <w:bookmarkEnd w:id="19"/>
    <w:bookmarkStart w:name="z61" w:id="20"/>
    <w:p>
      <w:pPr>
        <w:spacing w:after="0"/>
        <w:ind w:left="0"/>
        <w:jc w:val="both"/>
      </w:pPr>
      <w:r>
        <w:rPr>
          <w:rFonts w:ascii="Times New Roman"/>
          <w:b w:val="false"/>
          <w:i w:val="false"/>
          <w:color w:val="000000"/>
          <w:sz w:val="28"/>
        </w:rPr>
        <w:t>
      1) салалық уәкілетті органдардың ғылыми-техникалық және ғылыми-технологиялық міндеттері мен бағдарламаларын қалыптастыру бойынша ұсыныстар әзірлейді;</w:t>
      </w:r>
    </w:p>
    <w:bookmarkEnd w:id="20"/>
    <w:bookmarkStart w:name="z62" w:id="21"/>
    <w:p>
      <w:pPr>
        <w:spacing w:after="0"/>
        <w:ind w:left="0"/>
        <w:jc w:val="both"/>
      </w:pPr>
      <w:r>
        <w:rPr>
          <w:rFonts w:ascii="Times New Roman"/>
          <w:b w:val="false"/>
          <w:i w:val="false"/>
          <w:color w:val="000000"/>
          <w:sz w:val="28"/>
        </w:rPr>
        <w:t>
      2) салада ғылыми, ғылыми-техникалық қызметтің басым бағыттарын іске асыру мақсатында мамандандырылған бағыттарды қалыптастыру бойынша ұсыныстар әзірлейді;</w:t>
      </w:r>
    </w:p>
    <w:bookmarkEnd w:id="21"/>
    <w:bookmarkStart w:name="z63" w:id="22"/>
    <w:p>
      <w:pPr>
        <w:spacing w:after="0"/>
        <w:ind w:left="0"/>
        <w:jc w:val="both"/>
      </w:pPr>
      <w:r>
        <w:rPr>
          <w:rFonts w:ascii="Times New Roman"/>
          <w:b w:val="false"/>
          <w:i w:val="false"/>
          <w:color w:val="000000"/>
          <w:sz w:val="28"/>
        </w:rPr>
        <w:t>
      3) жобалар мен бағдарламаларды, сондай-ақ ҒҒТҚН коммерцияландыру жобаларын гранттық және бағдарламалық-нысаналы қаржыландыру бойынша конкурстық құжаттаманы әзірлеу кезінде ұсыныстар әзірлейді;</w:t>
      </w:r>
    </w:p>
    <w:bookmarkEnd w:id="22"/>
    <w:bookmarkStart w:name="z64" w:id="23"/>
    <w:p>
      <w:pPr>
        <w:spacing w:after="0"/>
        <w:ind w:left="0"/>
        <w:jc w:val="both"/>
      </w:pPr>
      <w:r>
        <w:rPr>
          <w:rFonts w:ascii="Times New Roman"/>
          <w:b w:val="false"/>
          <w:i w:val="false"/>
          <w:color w:val="000000"/>
          <w:sz w:val="28"/>
        </w:rPr>
        <w:t>
      4) бағдарламалық-нысаналы қаржыландыруға арналған техникалық шарттарды әзірлеу кезінде ұсыныстар әзірлейді;</w:t>
      </w:r>
    </w:p>
    <w:bookmarkEnd w:id="23"/>
    <w:bookmarkStart w:name="z65" w:id="24"/>
    <w:p>
      <w:pPr>
        <w:spacing w:after="0"/>
        <w:ind w:left="0"/>
        <w:jc w:val="both"/>
      </w:pPr>
      <w:r>
        <w:rPr>
          <w:rFonts w:ascii="Times New Roman"/>
          <w:b w:val="false"/>
          <w:i w:val="false"/>
          <w:color w:val="000000"/>
          <w:sz w:val="28"/>
        </w:rPr>
        <w:t>
      5) жобалар мен бағдарламаларды іске асыруға бөлінетін қаржыландыру нысандары мен көлемдерін айқындау үшін ғылым саласындағы уәкілетті органға жіберілген өтініштерді қарайды;</w:t>
      </w:r>
    </w:p>
    <w:bookmarkEnd w:id="24"/>
    <w:bookmarkStart w:name="z66" w:id="25"/>
    <w:p>
      <w:pPr>
        <w:spacing w:after="0"/>
        <w:ind w:left="0"/>
        <w:jc w:val="both"/>
      </w:pPr>
      <w:r>
        <w:rPr>
          <w:rFonts w:ascii="Times New Roman"/>
          <w:b w:val="false"/>
          <w:i w:val="false"/>
          <w:color w:val="000000"/>
          <w:sz w:val="28"/>
        </w:rPr>
        <w:t>
      6) ұсынылатын ғылыми, ғылыми-техникалық жобалар мен бағдарламалардың ғылыми жаңалығы, ғылыми-техникалық деңгейі, перспективалары, даму дәрежесі, қаржыландырудың сұралатын көлемінің экономикалық орындылығы жөніндегі ұсынымдарды қарайды және әзірлейді.</w:t>
      </w:r>
    </w:p>
    <w:bookmarkEnd w:id="25"/>
    <w:bookmarkStart w:name="z67" w:id="26"/>
    <w:p>
      <w:pPr>
        <w:spacing w:after="0"/>
        <w:ind w:left="0"/>
        <w:jc w:val="both"/>
      </w:pPr>
      <w:r>
        <w:rPr>
          <w:rFonts w:ascii="Times New Roman"/>
          <w:b w:val="false"/>
          <w:i w:val="false"/>
          <w:color w:val="000000"/>
          <w:sz w:val="28"/>
        </w:rPr>
        <w:t>
      Мемлекеттік технологиялық саясат және инновацияны мемлекеттік қолдау шаралары мәселелері бойынша:</w:t>
      </w:r>
    </w:p>
    <w:bookmarkEnd w:id="26"/>
    <w:bookmarkStart w:name="z68" w:id="27"/>
    <w:p>
      <w:pPr>
        <w:spacing w:after="0"/>
        <w:ind w:left="0"/>
        <w:jc w:val="both"/>
      </w:pPr>
      <w:r>
        <w:rPr>
          <w:rFonts w:ascii="Times New Roman"/>
          <w:b w:val="false"/>
          <w:i w:val="false"/>
          <w:color w:val="000000"/>
          <w:sz w:val="28"/>
        </w:rPr>
        <w:t>
      1) мемлекеттік технологиялық саясаттың негізгі бағыттары бойынша ұсыныстар әзірлейді;</w:t>
      </w:r>
    </w:p>
    <w:bookmarkEnd w:id="27"/>
    <w:bookmarkStart w:name="z69" w:id="28"/>
    <w:p>
      <w:pPr>
        <w:spacing w:after="0"/>
        <w:ind w:left="0"/>
        <w:jc w:val="both"/>
      </w:pPr>
      <w:r>
        <w:rPr>
          <w:rFonts w:ascii="Times New Roman"/>
          <w:b w:val="false"/>
          <w:i w:val="false"/>
          <w:color w:val="000000"/>
          <w:sz w:val="28"/>
        </w:rPr>
        <w:t>
      2) технологиялық дамудың басымдықтарын және мемлекеттік технологиялық саясаттың негізгі бағыттарын айқындау бойынша ұсыныстар әзірлейді;</w:t>
      </w:r>
    </w:p>
    <w:bookmarkEnd w:id="28"/>
    <w:bookmarkStart w:name="z70" w:id="29"/>
    <w:p>
      <w:pPr>
        <w:spacing w:after="0"/>
        <w:ind w:left="0"/>
        <w:jc w:val="both"/>
      </w:pPr>
      <w:r>
        <w:rPr>
          <w:rFonts w:ascii="Times New Roman"/>
          <w:b w:val="false"/>
          <w:i w:val="false"/>
          <w:color w:val="000000"/>
          <w:sz w:val="28"/>
        </w:rPr>
        <w:t>
      3) елді инновациялық-технологиялық дамыту мәселелері бойынша ұсынымдар әзірлейді;</w:t>
      </w:r>
    </w:p>
    <w:bookmarkEnd w:id="29"/>
    <w:bookmarkStart w:name="z71" w:id="30"/>
    <w:p>
      <w:pPr>
        <w:spacing w:after="0"/>
        <w:ind w:left="0"/>
        <w:jc w:val="both"/>
      </w:pPr>
      <w:r>
        <w:rPr>
          <w:rFonts w:ascii="Times New Roman"/>
          <w:b w:val="false"/>
          <w:i w:val="false"/>
          <w:color w:val="000000"/>
          <w:sz w:val="28"/>
        </w:rPr>
        <w:t>
      4) инновациялық жүйені және инновацияларды мемлекеттік қолдауға қатысатын инновациялық жүйе субъектілерінің қызметін жетілдіру бойынша ұсыныстар әзірлейді;</w:t>
      </w:r>
    </w:p>
    <w:bookmarkEnd w:id="30"/>
    <w:bookmarkStart w:name="z72" w:id="31"/>
    <w:p>
      <w:pPr>
        <w:spacing w:after="0"/>
        <w:ind w:left="0"/>
        <w:jc w:val="both"/>
      </w:pPr>
      <w:r>
        <w:rPr>
          <w:rFonts w:ascii="Times New Roman"/>
          <w:b w:val="false"/>
          <w:i w:val="false"/>
          <w:color w:val="000000"/>
          <w:sz w:val="28"/>
        </w:rPr>
        <w:t>
      5) салалық бағыттар бойынша мемлекеттік технологиялық саясат жөніндегі ұсыныстарды қарайды және әзірлейді;</w:t>
      </w:r>
    </w:p>
    <w:bookmarkEnd w:id="31"/>
    <w:bookmarkStart w:name="z73" w:id="32"/>
    <w:p>
      <w:pPr>
        <w:spacing w:after="0"/>
        <w:ind w:left="0"/>
        <w:jc w:val="both"/>
      </w:pPr>
      <w:r>
        <w:rPr>
          <w:rFonts w:ascii="Times New Roman"/>
          <w:b w:val="false"/>
          <w:i w:val="false"/>
          <w:color w:val="000000"/>
          <w:sz w:val="28"/>
        </w:rPr>
        <w:t>
      6) негізгі (басымдық) технологияларды, технологиялық құзыреттің салалық орталықтарын, мақсатты технологиялық бағдарламаларды және салалардағы технологиялық платформаларды ұйымдастыруды айқындау бойынша ұсыныстар әзірлейді.</w:t>
      </w:r>
    </w:p>
    <w:bookmarkEnd w:id="32"/>
    <w:bookmarkStart w:name="z74" w:id="33"/>
    <w:p>
      <w:pPr>
        <w:spacing w:after="0"/>
        <w:ind w:left="0"/>
        <w:jc w:val="both"/>
      </w:pPr>
      <w:r>
        <w:rPr>
          <w:rFonts w:ascii="Times New Roman"/>
          <w:b w:val="false"/>
          <w:i w:val="false"/>
          <w:color w:val="000000"/>
          <w:sz w:val="28"/>
        </w:rPr>
        <w:t>
      7) технологияларды іздеу жүйесін қалыптастыру және дамыту, оларды анықтау және нарыққа ілгерілетуге жәрдемдесу бойынша ұсыныстар әзірлейді;</w:t>
      </w:r>
    </w:p>
    <w:bookmarkEnd w:id="33"/>
    <w:bookmarkStart w:name="z75" w:id="34"/>
    <w:p>
      <w:pPr>
        <w:spacing w:after="0"/>
        <w:ind w:left="0"/>
        <w:jc w:val="both"/>
      </w:pPr>
      <w:r>
        <w:rPr>
          <w:rFonts w:ascii="Times New Roman"/>
          <w:b w:val="false"/>
          <w:i w:val="false"/>
          <w:color w:val="000000"/>
          <w:sz w:val="28"/>
        </w:rPr>
        <w:t>
      8) инновациялық гранттар берудің басым бағыттарын айқындау, одан әрі инновациялық қызметті мемлекеттік қолдау саласындағы уәкілетті органға енгізу үшін ұсыныстар әзірлейді.</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Ғылым мен техниканы қолдауға және дамытуға пайдалы қазбаларды өндіру шығынының 1% (бір пайызы) мөлшерінде "Жер қойнауы және жер қойнауын пайдалану туралы" Қазақстан Республикасы Кодексінің 129-бабының 1-тармағының </w:t>
      </w:r>
      <w:r>
        <w:rPr>
          <w:rFonts w:ascii="Times New Roman"/>
          <w:b w:val="false"/>
          <w:i w:val="false"/>
          <w:color w:val="000000"/>
          <w:sz w:val="28"/>
        </w:rPr>
        <w:t>2) тармақшасына</w:t>
      </w:r>
      <w:r>
        <w:rPr>
          <w:rFonts w:ascii="Times New Roman"/>
          <w:b w:val="false"/>
          <w:i w:val="false"/>
          <w:color w:val="000000"/>
          <w:sz w:val="28"/>
        </w:rPr>
        <w:t xml:space="preserve">, 178-бабының 1-тармағының </w:t>
      </w:r>
      <w:r>
        <w:rPr>
          <w:rFonts w:ascii="Times New Roman"/>
          <w:b w:val="false"/>
          <w:i w:val="false"/>
          <w:color w:val="000000"/>
          <w:sz w:val="28"/>
        </w:rPr>
        <w:t>2) тармақшасына</w:t>
      </w:r>
      <w:r>
        <w:rPr>
          <w:rFonts w:ascii="Times New Roman"/>
          <w:b w:val="false"/>
          <w:i w:val="false"/>
          <w:color w:val="000000"/>
          <w:sz w:val="28"/>
        </w:rPr>
        <w:t xml:space="preserve"> және 212-бабының 1-тармағының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жер қойнауын пайдаланушылар қаражатынан қаржыландыру мәселелері бойынша:</w:t>
      </w:r>
    </w:p>
    <w:bookmarkStart w:name="z77" w:id="35"/>
    <w:p>
      <w:pPr>
        <w:spacing w:after="0"/>
        <w:ind w:left="0"/>
        <w:jc w:val="both"/>
      </w:pPr>
      <w:r>
        <w:rPr>
          <w:rFonts w:ascii="Times New Roman"/>
          <w:b w:val="false"/>
          <w:i w:val="false"/>
          <w:color w:val="000000"/>
          <w:sz w:val="28"/>
        </w:rPr>
        <w:t xml:space="preserve">
      1) салалық уәкілетті органның реттелетін салаларында ғылыми зерттеулер мен цифрландыру жобаларын жүргізу үшін басым салалық бағыттардың тізбесін (бұдан әрі – Тізбе) қалыптастырады және оны өзектендіреді; </w:t>
      </w:r>
    </w:p>
    <w:bookmarkEnd w:id="35"/>
    <w:bookmarkStart w:name="z78" w:id="36"/>
    <w:p>
      <w:pPr>
        <w:spacing w:after="0"/>
        <w:ind w:left="0"/>
        <w:jc w:val="both"/>
      </w:pPr>
      <w:r>
        <w:rPr>
          <w:rFonts w:ascii="Times New Roman"/>
          <w:b w:val="false"/>
          <w:i w:val="false"/>
          <w:color w:val="000000"/>
          <w:sz w:val="28"/>
        </w:rPr>
        <w:t xml:space="preserve">
      2) жер қойнауын пайдаланушылар ұсынған ғылыми зерттеулер бағдарламаларын және цифрландыру жобаларын қарайды және келіседі; </w:t>
      </w:r>
    </w:p>
    <w:bookmarkEnd w:id="36"/>
    <w:bookmarkStart w:name="z79" w:id="37"/>
    <w:p>
      <w:pPr>
        <w:spacing w:after="0"/>
        <w:ind w:left="0"/>
        <w:jc w:val="both"/>
      </w:pPr>
      <w:r>
        <w:rPr>
          <w:rFonts w:ascii="Times New Roman"/>
          <w:b w:val="false"/>
          <w:i w:val="false"/>
          <w:color w:val="000000"/>
          <w:sz w:val="28"/>
        </w:rPr>
        <w:t>
      3) орындалған ғылыми зерттеулер мен цифрландыру жобаларының нәтижелері бойынша одан әрі пайдалану жөнінде ұсынымдар әзірлейді;</w:t>
      </w:r>
    </w:p>
    <w:bookmarkEnd w:id="37"/>
    <w:bookmarkStart w:name="z80" w:id="38"/>
    <w:p>
      <w:pPr>
        <w:spacing w:after="0"/>
        <w:ind w:left="0"/>
        <w:jc w:val="both"/>
      </w:pPr>
      <w:r>
        <w:rPr>
          <w:rFonts w:ascii="Times New Roman"/>
          <w:b w:val="false"/>
          <w:i w:val="false"/>
          <w:color w:val="000000"/>
          <w:sz w:val="28"/>
        </w:rPr>
        <w:t>
      4) жер қойнауын пайдаланушылар ұсынған ғылыми зерттеу бағдарламалары мен цифрландыру жобаларының орындалу барысы туралы аралық және (немесе) қорытынды есептерді қарайды және қабылдауға ұсыныс береді;</w:t>
      </w:r>
    </w:p>
    <w:bookmarkEnd w:id="38"/>
    <w:bookmarkStart w:name="z81" w:id="39"/>
    <w:p>
      <w:pPr>
        <w:spacing w:after="0"/>
        <w:ind w:left="0"/>
        <w:jc w:val="both"/>
      </w:pPr>
      <w:r>
        <w:rPr>
          <w:rFonts w:ascii="Times New Roman"/>
          <w:b w:val="false"/>
          <w:i w:val="false"/>
          <w:color w:val="000000"/>
          <w:sz w:val="28"/>
        </w:rPr>
        <w:t>
      5) жер қойнауын пайдаланушыларға ҒЗТКЖ жүргізу және алынған нәтижелерді кейіннен Қазақстан Республикасының аумағында енгізу үшін шетелдік өнім берушілерді тартуға қатысты мәселелерді қарастырады және келіседі.</w:t>
      </w:r>
    </w:p>
    <w:bookmarkEnd w:id="39"/>
    <w:bookmarkStart w:name="z82" w:id="40"/>
    <w:p>
      <w:pPr>
        <w:spacing w:after="0"/>
        <w:ind w:left="0"/>
        <w:jc w:val="both"/>
      </w:pPr>
      <w:r>
        <w:rPr>
          <w:rFonts w:ascii="Times New Roman"/>
          <w:b w:val="false"/>
          <w:i w:val="false"/>
          <w:color w:val="000000"/>
          <w:sz w:val="28"/>
        </w:rPr>
        <w:t>
      Салалық уәкілетті органның міндеттері шеңберінде:</w:t>
      </w:r>
    </w:p>
    <w:bookmarkEnd w:id="40"/>
    <w:bookmarkStart w:name="z83" w:id="41"/>
    <w:p>
      <w:pPr>
        <w:spacing w:after="0"/>
        <w:ind w:left="0"/>
        <w:jc w:val="both"/>
      </w:pPr>
      <w:r>
        <w:rPr>
          <w:rFonts w:ascii="Times New Roman"/>
          <w:b w:val="false"/>
          <w:i w:val="false"/>
          <w:color w:val="000000"/>
          <w:sz w:val="28"/>
        </w:rPr>
        <w:t>
      1) ведомстволық бағынысты ғылыми ұйымдардың стратегиялық және бағдарламалық құжаттарын қарайды және келіседі;</w:t>
      </w:r>
    </w:p>
    <w:bookmarkEnd w:id="41"/>
    <w:bookmarkStart w:name="z84" w:id="42"/>
    <w:p>
      <w:pPr>
        <w:spacing w:after="0"/>
        <w:ind w:left="0"/>
        <w:jc w:val="both"/>
      </w:pPr>
      <w:r>
        <w:rPr>
          <w:rFonts w:ascii="Times New Roman"/>
          <w:b w:val="false"/>
          <w:i w:val="false"/>
          <w:color w:val="000000"/>
          <w:sz w:val="28"/>
        </w:rPr>
        <w:t>
      2) ведомстволық бағынысты ғылыми ұйымдардың ғылыми, ғылыми-техникалық және өндірістік қызметі туралы есептерді тыңдайды;</w:t>
      </w:r>
    </w:p>
    <w:bookmarkEnd w:id="42"/>
    <w:bookmarkStart w:name="z85" w:id="43"/>
    <w:p>
      <w:pPr>
        <w:spacing w:after="0"/>
        <w:ind w:left="0"/>
        <w:jc w:val="both"/>
      </w:pPr>
      <w:r>
        <w:rPr>
          <w:rFonts w:ascii="Times New Roman"/>
          <w:b w:val="false"/>
          <w:i w:val="false"/>
          <w:color w:val="000000"/>
          <w:sz w:val="28"/>
        </w:rPr>
        <w:t>
      3) ғылыми және (немесе) ғылыми-техникалық қызмет субъектілерімен, ЖООКББҰ, жер қойнауын пайдаланушылармен, кәсіпкерлік субъектілерімен, квазимемлекеттік сектор субъектілерімен жоғары технологиялық өнімдерді шығаруды және (немесе) жаңа технологияларды енгізуді жүзеге асыратын бірлескен өндірістерді құру мақсатында ынтымақтастық мәселелерін қарайды;</w:t>
      </w:r>
    </w:p>
    <w:bookmarkEnd w:id="43"/>
    <w:bookmarkStart w:name="z86" w:id="44"/>
    <w:p>
      <w:pPr>
        <w:spacing w:after="0"/>
        <w:ind w:left="0"/>
        <w:jc w:val="both"/>
      </w:pPr>
      <w:r>
        <w:rPr>
          <w:rFonts w:ascii="Times New Roman"/>
          <w:b w:val="false"/>
          <w:i w:val="false"/>
          <w:color w:val="000000"/>
          <w:sz w:val="28"/>
        </w:rPr>
        <w:t>
      4) Қазақстан Республикасының ғылыми және ғылыми-техникалық, технологиялық және инновациялық қызмет, ҒҒТҚН коммерцияландыру саласындағы, сондай-ақ салалық уәкілетті органдардың реттелетін салаларындағы нормативтік құқықтық актілерін жетілдіру жөніндегі ұсыныстарды қарайды және әзірлейді;</w:t>
      </w:r>
    </w:p>
    <w:bookmarkEnd w:id="44"/>
    <w:bookmarkStart w:name="z87" w:id="45"/>
    <w:p>
      <w:pPr>
        <w:spacing w:after="0"/>
        <w:ind w:left="0"/>
        <w:jc w:val="both"/>
      </w:pPr>
      <w:r>
        <w:rPr>
          <w:rFonts w:ascii="Times New Roman"/>
          <w:b w:val="false"/>
          <w:i w:val="false"/>
          <w:color w:val="000000"/>
          <w:sz w:val="28"/>
        </w:rPr>
        <w:t>
      5) салалық уәкілетті органның бірінші басшысының тапсырмасы бойынша тиісті ұсынымдар әзірлей отырып, мәселелерді қарайды.</w:t>
      </w:r>
    </w:p>
    <w:bookmarkEnd w:id="45"/>
    <w:bookmarkStart w:name="z88" w:id="46"/>
    <w:p>
      <w:pPr>
        <w:spacing w:after="0"/>
        <w:ind w:left="0"/>
        <w:jc w:val="left"/>
      </w:pPr>
      <w:r>
        <w:rPr>
          <w:rFonts w:ascii="Times New Roman"/>
          <w:b/>
          <w:i w:val="false"/>
          <w:color w:val="000000"/>
        </w:rPr>
        <w:t xml:space="preserve"> 3-тарау. ҒТК қызметін ұйымдастыру</w:t>
      </w:r>
    </w:p>
    <w:bookmarkEnd w:id="46"/>
    <w:bookmarkStart w:name="z89" w:id="47"/>
    <w:p>
      <w:pPr>
        <w:spacing w:after="0"/>
        <w:ind w:left="0"/>
        <w:jc w:val="both"/>
      </w:pPr>
      <w:r>
        <w:rPr>
          <w:rFonts w:ascii="Times New Roman"/>
          <w:b w:val="false"/>
          <w:i w:val="false"/>
          <w:color w:val="000000"/>
          <w:sz w:val="28"/>
        </w:rPr>
        <w:t>
      7. ҒТК құрамын салалық уәкілетті орган ғылыми қоғамдастықтың және жеке кәсіпкерлік субъектілерінің, сондай-ақ заңды тұлғалармен, оның ішінде жер қойнауын пайдаланушылардың ұсыныстары мен ұсынымдарын ескере отырып қалыптастырады және салалық уәкілетті органның бірінші басшысы бекітеді.</w:t>
      </w:r>
    </w:p>
    <w:bookmarkEnd w:id="47"/>
    <w:bookmarkStart w:name="z90" w:id="48"/>
    <w:p>
      <w:pPr>
        <w:spacing w:after="0"/>
        <w:ind w:left="0"/>
        <w:jc w:val="both"/>
      </w:pPr>
      <w:r>
        <w:rPr>
          <w:rFonts w:ascii="Times New Roman"/>
          <w:b w:val="false"/>
          <w:i w:val="false"/>
          <w:color w:val="000000"/>
          <w:sz w:val="28"/>
        </w:rPr>
        <w:t xml:space="preserve">
      8. ҒТК төрағадан және тұрақты мүшелерінен тұрады. ҒТК құрамына салалар бойынша жетекші ғалымдар, мемлекеттік органдар мен даму институттарының, "Атамекен" Ұлттық кәсіпкерлер палатасының, Ұлттық холдингтер мен компаниялардың өкілдері, ұлттық ғылыми кеңестің мүшелері, жер қойнауын пайдаланушылардың, жеке кәсіпкерлік субъектілерінің салалық қауымдастықтардың, сондай-ақ ғылыми және (немесе) ғылыми-техникалық қызмет субъектілері болып табылатын бейінді ғылыми ұйымдардың өкілдері кіреді. </w:t>
      </w:r>
    </w:p>
    <w:bookmarkEnd w:id="48"/>
    <w:bookmarkStart w:name="z91" w:id="49"/>
    <w:p>
      <w:pPr>
        <w:spacing w:after="0"/>
        <w:ind w:left="0"/>
        <w:jc w:val="both"/>
      </w:pPr>
      <w:r>
        <w:rPr>
          <w:rFonts w:ascii="Times New Roman"/>
          <w:b w:val="false"/>
          <w:i w:val="false"/>
          <w:color w:val="000000"/>
          <w:sz w:val="28"/>
        </w:rPr>
        <w:t>
      9. ҒТК құрамына сайланатын ғалымдар:</w:t>
      </w:r>
    </w:p>
    <w:bookmarkEnd w:id="49"/>
    <w:bookmarkStart w:name="z92" w:id="50"/>
    <w:p>
      <w:pPr>
        <w:spacing w:after="0"/>
        <w:ind w:left="0"/>
        <w:jc w:val="both"/>
      </w:pPr>
      <w:r>
        <w:rPr>
          <w:rFonts w:ascii="Times New Roman"/>
          <w:b w:val="false"/>
          <w:i w:val="false"/>
          <w:color w:val="000000"/>
          <w:sz w:val="28"/>
        </w:rPr>
        <w:t>
      1) Қазақстан Республикасының азаматтары;</w:t>
      </w:r>
    </w:p>
    <w:bookmarkEnd w:id="50"/>
    <w:bookmarkStart w:name="z93" w:id="51"/>
    <w:p>
      <w:pPr>
        <w:spacing w:after="0"/>
        <w:ind w:left="0"/>
        <w:jc w:val="both"/>
      </w:pPr>
      <w:r>
        <w:rPr>
          <w:rFonts w:ascii="Times New Roman"/>
          <w:b w:val="false"/>
          <w:i w:val="false"/>
          <w:color w:val="000000"/>
          <w:sz w:val="28"/>
        </w:rPr>
        <w:t xml:space="preserve">
      2) ҒТК құрамы қалыптасқан күнге дейін 3 (үш) жыл ішінде ғылыми және (немесе) ғылыми-техникалық қызметтің аккредиттелген субъектілерінің жұмыскерлері болып табылатын немесе шетелдік ғылыми ұйымдарда немесе ЖООКББҰ ғылыми және (немесе) ғылыми-техникалық қызметпен айналысатын ғылым докторы (PhD), бейіні бойынша доктор, ғылым докторы немесе ғылым кандидаты дәрежесінің болуы; </w:t>
      </w:r>
    </w:p>
    <w:bookmarkEnd w:id="51"/>
    <w:bookmarkStart w:name="z94" w:id="52"/>
    <w:p>
      <w:pPr>
        <w:spacing w:after="0"/>
        <w:ind w:left="0"/>
        <w:jc w:val="both"/>
      </w:pPr>
      <w:r>
        <w:rPr>
          <w:rFonts w:ascii="Times New Roman"/>
          <w:b w:val="false"/>
          <w:i w:val="false"/>
          <w:color w:val="000000"/>
          <w:sz w:val="28"/>
        </w:rPr>
        <w:t>
      3) уәкілетті органның реттелетін салаларында ғылыми-зерттеу және (немесе) ғылыми-педагогикалық жұмыс өтілі 5 (бес) жыл болуы тиіс.</w:t>
      </w:r>
    </w:p>
    <w:bookmarkEnd w:id="52"/>
    <w:bookmarkStart w:name="z95" w:id="53"/>
    <w:p>
      <w:pPr>
        <w:spacing w:after="0"/>
        <w:ind w:left="0"/>
        <w:jc w:val="both"/>
      </w:pPr>
      <w:r>
        <w:rPr>
          <w:rFonts w:ascii="Times New Roman"/>
          <w:b w:val="false"/>
          <w:i w:val="false"/>
          <w:color w:val="000000"/>
          <w:sz w:val="28"/>
        </w:rPr>
        <w:t xml:space="preserve">
      10. ҒТҚ құрамының жетпіс пайызы (70%) жұмыс өтілі 5 (бес) жыл: </w:t>
      </w:r>
    </w:p>
    <w:bookmarkEnd w:id="53"/>
    <w:bookmarkStart w:name="z96" w:id="54"/>
    <w:p>
      <w:pPr>
        <w:spacing w:after="0"/>
        <w:ind w:left="0"/>
        <w:jc w:val="both"/>
      </w:pPr>
      <w:r>
        <w:rPr>
          <w:rFonts w:ascii="Times New Roman"/>
          <w:b w:val="false"/>
          <w:i w:val="false"/>
          <w:color w:val="000000"/>
          <w:sz w:val="28"/>
        </w:rPr>
        <w:t>
      1) тиісті мемлекеттік органдар ұсынған мемлекеттік органдардың;</w:t>
      </w:r>
    </w:p>
    <w:bookmarkEnd w:id="54"/>
    <w:bookmarkStart w:name="z97" w:id="55"/>
    <w:p>
      <w:pPr>
        <w:spacing w:after="0"/>
        <w:ind w:left="0"/>
        <w:jc w:val="both"/>
      </w:pPr>
      <w:r>
        <w:rPr>
          <w:rFonts w:ascii="Times New Roman"/>
          <w:b w:val="false"/>
          <w:i w:val="false"/>
          <w:color w:val="000000"/>
          <w:sz w:val="28"/>
        </w:rPr>
        <w:t>
      2) уәкілетті органның реттелетін салаларында тиісті ұйымдар ұсынған ұлттық басқарушы холдингтердің, ұлттық даму институттарының, ұлттық холдингтердің, ұлттық компаниялардың;</w:t>
      </w:r>
    </w:p>
    <w:bookmarkEnd w:id="55"/>
    <w:bookmarkStart w:name="z98" w:id="56"/>
    <w:p>
      <w:pPr>
        <w:spacing w:after="0"/>
        <w:ind w:left="0"/>
        <w:jc w:val="both"/>
      </w:pPr>
      <w:r>
        <w:rPr>
          <w:rFonts w:ascii="Times New Roman"/>
          <w:b w:val="false"/>
          <w:i w:val="false"/>
          <w:color w:val="000000"/>
          <w:sz w:val="28"/>
        </w:rPr>
        <w:t>
      3) ұлттық ғылыми кеңестің мүшелері, жер қойнауын пайдаланушылардың, жеке кәсіпкерлік субъектілерінің салалық қауымдастықтардың, сондай-ақ ғылыми және (немесе) ғылыми-техникалық қызмет субъектілері болып табылатын бейінді ғылыми ұйымдардың өкілдерінен;</w:t>
      </w:r>
    </w:p>
    <w:bookmarkEnd w:id="56"/>
    <w:bookmarkStart w:name="z99" w:id="57"/>
    <w:p>
      <w:pPr>
        <w:spacing w:after="0"/>
        <w:ind w:left="0"/>
        <w:jc w:val="both"/>
      </w:pPr>
      <w:r>
        <w:rPr>
          <w:rFonts w:ascii="Times New Roman"/>
          <w:b w:val="false"/>
          <w:i w:val="false"/>
          <w:color w:val="000000"/>
          <w:sz w:val="28"/>
        </w:rPr>
        <w:t xml:space="preserve">
      4) "Атамекен" Қазақстан Республикасының Ұлттық кәсіпкерлер палатасы ұсынған жеке кәсіпкерлік субъектілері мен олардың бірлестіктерінің жұмыскерлерінен және (немесе) сарапшыларынан қалыптастырылады. </w:t>
      </w:r>
    </w:p>
    <w:bookmarkEnd w:id="57"/>
    <w:bookmarkStart w:name="z100" w:id="58"/>
    <w:p>
      <w:pPr>
        <w:spacing w:after="0"/>
        <w:ind w:left="0"/>
        <w:jc w:val="both"/>
      </w:pPr>
      <w:r>
        <w:rPr>
          <w:rFonts w:ascii="Times New Roman"/>
          <w:b w:val="false"/>
          <w:i w:val="false"/>
          <w:color w:val="000000"/>
          <w:sz w:val="28"/>
        </w:rPr>
        <w:t xml:space="preserve">
      11. ҒТК төрағасы және төраға орынбасары бірінші отырыста ҒТК мүшелерінің ашық дауыс беруі арқылы ҒТК мүшелері арасынан сайланады. </w:t>
      </w:r>
    </w:p>
    <w:bookmarkEnd w:id="58"/>
    <w:bookmarkStart w:name="z101" w:id="59"/>
    <w:p>
      <w:pPr>
        <w:spacing w:after="0"/>
        <w:ind w:left="0"/>
        <w:jc w:val="both"/>
      </w:pPr>
      <w:r>
        <w:rPr>
          <w:rFonts w:ascii="Times New Roman"/>
          <w:b w:val="false"/>
          <w:i w:val="false"/>
          <w:color w:val="000000"/>
          <w:sz w:val="28"/>
        </w:rPr>
        <w:t>
      12. ҒТК төрағасы:</w:t>
      </w:r>
    </w:p>
    <w:bookmarkEnd w:id="59"/>
    <w:bookmarkStart w:name="z102" w:id="60"/>
    <w:p>
      <w:pPr>
        <w:spacing w:after="0"/>
        <w:ind w:left="0"/>
        <w:jc w:val="both"/>
      </w:pPr>
      <w:r>
        <w:rPr>
          <w:rFonts w:ascii="Times New Roman"/>
          <w:b w:val="false"/>
          <w:i w:val="false"/>
          <w:color w:val="000000"/>
          <w:sz w:val="28"/>
        </w:rPr>
        <w:t>
      1) отырыстарда төрағалық етеді және оның қызметіне басшылық жасайды;</w:t>
      </w:r>
    </w:p>
    <w:bookmarkEnd w:id="60"/>
    <w:bookmarkStart w:name="z103" w:id="61"/>
    <w:p>
      <w:pPr>
        <w:spacing w:after="0"/>
        <w:ind w:left="0"/>
        <w:jc w:val="both"/>
      </w:pPr>
      <w:r>
        <w:rPr>
          <w:rFonts w:ascii="Times New Roman"/>
          <w:b w:val="false"/>
          <w:i w:val="false"/>
          <w:color w:val="000000"/>
          <w:sz w:val="28"/>
        </w:rPr>
        <w:t>
      2) даулы мәселелерді талқылауда алқалылықты қамтамасыз етеді,</w:t>
      </w:r>
    </w:p>
    <w:bookmarkEnd w:id="61"/>
    <w:bookmarkStart w:name="z104" w:id="62"/>
    <w:p>
      <w:pPr>
        <w:spacing w:after="0"/>
        <w:ind w:left="0"/>
        <w:jc w:val="both"/>
      </w:pPr>
      <w:r>
        <w:rPr>
          <w:rFonts w:ascii="Times New Roman"/>
          <w:b w:val="false"/>
          <w:i w:val="false"/>
          <w:color w:val="000000"/>
          <w:sz w:val="28"/>
        </w:rPr>
        <w:t>
      3) ҒТК отырыстарын өткізудің күн тәртібін, күнін, уақытын, орнын және нысанын айқындайды;</w:t>
      </w:r>
    </w:p>
    <w:bookmarkEnd w:id="62"/>
    <w:bookmarkStart w:name="z105" w:id="63"/>
    <w:p>
      <w:pPr>
        <w:spacing w:after="0"/>
        <w:ind w:left="0"/>
        <w:jc w:val="both"/>
      </w:pPr>
      <w:r>
        <w:rPr>
          <w:rFonts w:ascii="Times New Roman"/>
          <w:b w:val="false"/>
          <w:i w:val="false"/>
          <w:color w:val="000000"/>
          <w:sz w:val="28"/>
        </w:rPr>
        <w:t>
      4) ҒТК отырыстарының хаттамаларына қол қояды;</w:t>
      </w:r>
    </w:p>
    <w:bookmarkEnd w:id="63"/>
    <w:bookmarkStart w:name="z106" w:id="64"/>
    <w:p>
      <w:pPr>
        <w:spacing w:after="0"/>
        <w:ind w:left="0"/>
        <w:jc w:val="both"/>
      </w:pPr>
      <w:r>
        <w:rPr>
          <w:rFonts w:ascii="Times New Roman"/>
          <w:b w:val="false"/>
          <w:i w:val="false"/>
          <w:color w:val="000000"/>
          <w:sz w:val="28"/>
        </w:rPr>
        <w:t>
      5) ҒТК шешімдерінің іске асырылуына жалпы үйлестіруді жүзеге асырады.</w:t>
      </w:r>
    </w:p>
    <w:bookmarkEnd w:id="64"/>
    <w:bookmarkStart w:name="z107" w:id="65"/>
    <w:p>
      <w:pPr>
        <w:spacing w:after="0"/>
        <w:ind w:left="0"/>
        <w:jc w:val="both"/>
      </w:pPr>
      <w:r>
        <w:rPr>
          <w:rFonts w:ascii="Times New Roman"/>
          <w:b w:val="false"/>
          <w:i w:val="false"/>
          <w:color w:val="000000"/>
          <w:sz w:val="28"/>
        </w:rPr>
        <w:t xml:space="preserve">
      13. Төрағаның болмау мерзімінде оның функцияларын төраға орынбасары атқарады. </w:t>
      </w:r>
    </w:p>
    <w:bookmarkEnd w:id="65"/>
    <w:bookmarkStart w:name="z108" w:id="66"/>
    <w:p>
      <w:pPr>
        <w:spacing w:after="0"/>
        <w:ind w:left="0"/>
        <w:jc w:val="both"/>
      </w:pPr>
      <w:r>
        <w:rPr>
          <w:rFonts w:ascii="Times New Roman"/>
          <w:b w:val="false"/>
          <w:i w:val="false"/>
          <w:color w:val="000000"/>
          <w:sz w:val="28"/>
        </w:rPr>
        <w:t xml:space="preserve">
      14. ҒТК жанынан ғылыми қамтамасыз етуді ұйымдастыру және ҒТК отырысына шығарылатын бейіндік мәселелерді қарау үшін өз қызметін жүзеге асыратын секциялар құрылады. </w:t>
      </w:r>
    </w:p>
    <w:bookmarkEnd w:id="66"/>
    <w:bookmarkStart w:name="z109" w:id="67"/>
    <w:p>
      <w:pPr>
        <w:spacing w:after="0"/>
        <w:ind w:left="0"/>
        <w:jc w:val="both"/>
      </w:pPr>
      <w:r>
        <w:rPr>
          <w:rFonts w:ascii="Times New Roman"/>
          <w:b w:val="false"/>
          <w:i w:val="false"/>
          <w:color w:val="000000"/>
          <w:sz w:val="28"/>
        </w:rPr>
        <w:t>
      15. ҒТК құрамы 3 (үш) жыл мерзімге бекітіледі және мүшелерінің саны 9 (тоғыз) және 25 (жиырма бес) адамнан тақ саннан құралады.</w:t>
      </w:r>
    </w:p>
    <w:bookmarkEnd w:id="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16. ҒТК жұмысы күндізгі және сырттай отырыстар нысанында жүзеге асырылады. ҒТК отырыстары салалық уәкілетті органның интернет-ресурсында онлайн-трансляциямен өтеді. Отырыстың хаттамалары, күн тәртібіндегі мәселелер бойынша материалдарды, есептер, актілер салалық уәкілетті органға беріледі және "Мемлекеттік және мемлекеттік емес ұйымдарда құжаттама жасау, құжаттаманы басқару және электрондық құжат айналымы жүйелерін пайдалану қағидаларын бекіту туралы" Қазақстан Республикасы Мәдениет және спорт министрінің 2023 жылғы 25 тамыздағы № 236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33339 болып тіркелген) сәйкес сақталады. </w:t>
      </w:r>
    </w:p>
    <w:bookmarkStart w:name="z111" w:id="68"/>
    <w:p>
      <w:pPr>
        <w:spacing w:after="0"/>
        <w:ind w:left="0"/>
        <w:jc w:val="both"/>
      </w:pPr>
      <w:r>
        <w:rPr>
          <w:rFonts w:ascii="Times New Roman"/>
          <w:b w:val="false"/>
          <w:i w:val="false"/>
          <w:color w:val="000000"/>
          <w:sz w:val="28"/>
        </w:rPr>
        <w:t>
      17. ҒТК жұмыс органы салалық уәкілетті органның құрылымдық бөлімшесі немесе квазимемлекеттік сектор субъектісі (бұдан әрі – Жұмыс органы) болып табылады.</w:t>
      </w:r>
    </w:p>
    <w:bookmarkEnd w:id="68"/>
    <w:bookmarkStart w:name="z112" w:id="69"/>
    <w:p>
      <w:pPr>
        <w:spacing w:after="0"/>
        <w:ind w:left="0"/>
        <w:jc w:val="both"/>
      </w:pPr>
      <w:r>
        <w:rPr>
          <w:rFonts w:ascii="Times New Roman"/>
          <w:b w:val="false"/>
          <w:i w:val="false"/>
          <w:color w:val="000000"/>
          <w:sz w:val="28"/>
        </w:rPr>
        <w:t>
      18. Жұмыс органы ҒТК қызметін қамтамасыз ету мақсатында:</w:t>
      </w:r>
    </w:p>
    <w:bookmarkEnd w:id="69"/>
    <w:bookmarkStart w:name="z113" w:id="70"/>
    <w:p>
      <w:pPr>
        <w:spacing w:after="0"/>
        <w:ind w:left="0"/>
        <w:jc w:val="both"/>
      </w:pPr>
      <w:r>
        <w:rPr>
          <w:rFonts w:ascii="Times New Roman"/>
          <w:b w:val="false"/>
          <w:i w:val="false"/>
          <w:color w:val="000000"/>
          <w:sz w:val="28"/>
        </w:rPr>
        <w:t>
      1) ҒТК ұйымдастырушылық-техникалық жұмысын қамтамасыз етуді;</w:t>
      </w:r>
    </w:p>
    <w:bookmarkEnd w:id="70"/>
    <w:bookmarkStart w:name="z114" w:id="71"/>
    <w:p>
      <w:pPr>
        <w:spacing w:after="0"/>
        <w:ind w:left="0"/>
        <w:jc w:val="both"/>
      </w:pPr>
      <w:r>
        <w:rPr>
          <w:rFonts w:ascii="Times New Roman"/>
          <w:b w:val="false"/>
          <w:i w:val="false"/>
          <w:color w:val="000000"/>
          <w:sz w:val="28"/>
        </w:rPr>
        <w:t xml:space="preserve">
      2) жыл сайынғы негізде ҒТК мүшелерінен Тізбені қалыптастыру бойынша ұсыныстарды жинауды; </w:t>
      </w:r>
    </w:p>
    <w:bookmarkEnd w:id="71"/>
    <w:bookmarkStart w:name="z115" w:id="72"/>
    <w:p>
      <w:pPr>
        <w:spacing w:after="0"/>
        <w:ind w:left="0"/>
        <w:jc w:val="both"/>
      </w:pPr>
      <w:r>
        <w:rPr>
          <w:rFonts w:ascii="Times New Roman"/>
          <w:b w:val="false"/>
          <w:i w:val="false"/>
          <w:color w:val="000000"/>
          <w:sz w:val="28"/>
        </w:rPr>
        <w:t>
      3) отырыс өткізілгенге дейін 5 (бес) жұмыс күні бұрын ҒТК мүшелеріне жіберілетін материалдарды дайындауды;</w:t>
      </w:r>
    </w:p>
    <w:bookmarkEnd w:id="72"/>
    <w:bookmarkStart w:name="z116" w:id="73"/>
    <w:p>
      <w:pPr>
        <w:spacing w:after="0"/>
        <w:ind w:left="0"/>
        <w:jc w:val="both"/>
      </w:pPr>
      <w:r>
        <w:rPr>
          <w:rFonts w:ascii="Times New Roman"/>
          <w:b w:val="false"/>
          <w:i w:val="false"/>
          <w:color w:val="000000"/>
          <w:sz w:val="28"/>
        </w:rPr>
        <w:t xml:space="preserve">
      4) ҒТК жұмысы туралы жоспарлар мен есептер жасайды және орындалуын үйлестіруді жүзеге асырады. </w:t>
      </w:r>
    </w:p>
    <w:bookmarkEnd w:id="73"/>
    <w:bookmarkStart w:name="z117" w:id="74"/>
    <w:p>
      <w:pPr>
        <w:spacing w:after="0"/>
        <w:ind w:left="0"/>
        <w:jc w:val="both"/>
      </w:pPr>
      <w:r>
        <w:rPr>
          <w:rFonts w:ascii="Times New Roman"/>
          <w:b w:val="false"/>
          <w:i w:val="false"/>
          <w:color w:val="000000"/>
          <w:sz w:val="28"/>
        </w:rPr>
        <w:t>
      19. Жұмыс органының лауазымды адамы болып табылатын ҒТК хатшысы:</w:t>
      </w:r>
    </w:p>
    <w:bookmarkEnd w:id="74"/>
    <w:bookmarkStart w:name="z118" w:id="75"/>
    <w:p>
      <w:pPr>
        <w:spacing w:after="0"/>
        <w:ind w:left="0"/>
        <w:jc w:val="both"/>
      </w:pPr>
      <w:r>
        <w:rPr>
          <w:rFonts w:ascii="Times New Roman"/>
          <w:b w:val="false"/>
          <w:i w:val="false"/>
          <w:color w:val="000000"/>
          <w:sz w:val="28"/>
        </w:rPr>
        <w:t>
      1) ҒТК отырыстарға материалдарды дайындауды, жинауды және жүйелеуді;</w:t>
      </w:r>
    </w:p>
    <w:bookmarkEnd w:id="75"/>
    <w:bookmarkStart w:name="z119" w:id="76"/>
    <w:p>
      <w:pPr>
        <w:spacing w:after="0"/>
        <w:ind w:left="0"/>
        <w:jc w:val="both"/>
      </w:pPr>
      <w:r>
        <w:rPr>
          <w:rFonts w:ascii="Times New Roman"/>
          <w:b w:val="false"/>
          <w:i w:val="false"/>
          <w:color w:val="000000"/>
          <w:sz w:val="28"/>
        </w:rPr>
        <w:t>
      2) ҒТК мүшелеріне және шақырылған адамдарға ҒТК отырыстарын өткізу туралы хабарламаларды уақтылы жіберуді;</w:t>
      </w:r>
    </w:p>
    <w:bookmarkEnd w:id="76"/>
    <w:bookmarkStart w:name="z120" w:id="77"/>
    <w:p>
      <w:pPr>
        <w:spacing w:after="0"/>
        <w:ind w:left="0"/>
        <w:jc w:val="both"/>
      </w:pPr>
      <w:r>
        <w:rPr>
          <w:rFonts w:ascii="Times New Roman"/>
          <w:b w:val="false"/>
          <w:i w:val="false"/>
          <w:color w:val="000000"/>
          <w:sz w:val="28"/>
        </w:rPr>
        <w:t>
      3) отырыстардың күн тәртібін әзірлеуді, отырыстарды хаттамалауды;</w:t>
      </w:r>
    </w:p>
    <w:bookmarkEnd w:id="77"/>
    <w:bookmarkStart w:name="z121" w:id="78"/>
    <w:p>
      <w:pPr>
        <w:spacing w:after="0"/>
        <w:ind w:left="0"/>
        <w:jc w:val="both"/>
      </w:pPr>
      <w:r>
        <w:rPr>
          <w:rFonts w:ascii="Times New Roman"/>
          <w:b w:val="false"/>
          <w:i w:val="false"/>
          <w:color w:val="000000"/>
          <w:sz w:val="28"/>
        </w:rPr>
        <w:t>
      4) ҒТК шешімдерінің жобаларын дайындауды және отырыстардан кейін хаттамаларды ресімдеуді жүзеге асырады.</w:t>
      </w:r>
    </w:p>
    <w:bookmarkEnd w:id="78"/>
    <w:bookmarkStart w:name="z122" w:id="79"/>
    <w:p>
      <w:pPr>
        <w:spacing w:after="0"/>
        <w:ind w:left="0"/>
        <w:jc w:val="both"/>
      </w:pPr>
      <w:r>
        <w:rPr>
          <w:rFonts w:ascii="Times New Roman"/>
          <w:b w:val="false"/>
          <w:i w:val="false"/>
          <w:color w:val="000000"/>
          <w:sz w:val="28"/>
        </w:rPr>
        <w:t xml:space="preserve">
      20. ҒТК шешімдері ашық дауыс беру арқылы қабылданады және ҒТК-нің отырысына қатысқан мүшелердің жалпы санының 2/3-і дауыс берсе, қабылданды деп есептеледі. Дауыстар тең болғанда, шешуші Төрағаның дауысы болады. Хатшы ҒТК мүшесі болып табылмайды және шешім қабылдау кезінде дауыс бермейді. Дауыс беруге шығарылған мәселе бойынша ҒТК мүшелерінің ерекше пікірі болған жағдайда, Хатшы хаттамаға тиісті жазба енгізеді. </w:t>
      </w:r>
    </w:p>
    <w:bookmarkEnd w:id="79"/>
    <w:bookmarkStart w:name="z123" w:id="80"/>
    <w:p>
      <w:pPr>
        <w:spacing w:after="0"/>
        <w:ind w:left="0"/>
        <w:jc w:val="both"/>
      </w:pPr>
      <w:r>
        <w:rPr>
          <w:rFonts w:ascii="Times New Roman"/>
          <w:b w:val="false"/>
          <w:i w:val="false"/>
          <w:color w:val="000000"/>
          <w:sz w:val="28"/>
        </w:rPr>
        <w:t>
      21. ҒТК шешімдері хаттамамен рәсімделеді және оған Төраға, ҒТК мүшелері мен Хатшы қол қояды. Хаттамалардың көшірмелері ҒТК мүшелеріне жіберіледі.</w:t>
      </w:r>
    </w:p>
    <w:bookmarkEnd w:id="80"/>
    <w:bookmarkStart w:name="z124" w:id="81"/>
    <w:p>
      <w:pPr>
        <w:spacing w:after="0"/>
        <w:ind w:left="0"/>
        <w:jc w:val="both"/>
      </w:pPr>
      <w:r>
        <w:rPr>
          <w:rFonts w:ascii="Times New Roman"/>
          <w:b w:val="false"/>
          <w:i w:val="false"/>
          <w:color w:val="000000"/>
          <w:sz w:val="28"/>
        </w:rPr>
        <w:t>
      22. ҒТК жұмыс органы жыл сайын есепті жылдан кейінгі айдың 20-күнінен кешіктірмей уәкілетті органға және ғылым саласындағы уәкілетті органға есепті кезеңнің қорытындылары бойынша ҒТК жұмысы туралы ақпарат ұсынады.</w:t>
      </w:r>
    </w:p>
    <w:bookmarkEnd w:id="8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