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b994" w14:textId="675b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 міндетін атқарушының 2022 жылғы 24 ақпандағы № 58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21 қазандағы № 248 бұйрығы. Қазақстан Республикасының Әділет министрлігінде 2024 жылғы 22 қазанда № 35280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 міндетін атқарушының 2022 жылғы 24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26934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5" w:id="1"/>
    <w:p>
      <w:pPr>
        <w:spacing w:after="0"/>
        <w:ind w:left="0"/>
        <w:jc w:val="both"/>
      </w:pPr>
      <w:r>
        <w:rPr>
          <w:rFonts w:ascii="Times New Roman"/>
          <w:b w:val="false"/>
          <w:i w:val="false"/>
          <w:color w:val="000000"/>
          <w:sz w:val="28"/>
        </w:rPr>
        <w:t>
      "3) Қазақстан Республикасы мемлекеттік орман күзеті қызметтерінің, орман өрт сөндіру станцияларының өртке қарсы қызметтерінің, орман орналастыру ұйымдарының жұмыскерлеріне, орманды және жануарлар дүниесін авиациялық қорғаудың өрт сөндіруші десантшыларына, табиғат қорғау мекемелерінің мемлекеттік инспекторларына және жануарлар дүниесін қорғау, ормандарды күзету, қорғау, өсімін молайту және орман пайдалану жөніндегі мамандандырылған ұйымдардың, балық шаруашылығының су айдындарына және (немесе) учаскелеріне балық жіберу жөніндегі өсім молайту кешені мемлекеттік кәсіпорындарының инспекторларына денсаулыққа және өмірге зиян келу қаупінің төнуіне байланысты жұмыс үшін лауазымдық ақыдан 100 % мөлшерде жүзеге асырылады. Бұл қосымша ақы күнтізбелік жыл ішінде төленеді.".</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