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d78b" w14:textId="469d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"Балалардың сауықтыру және санаторий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2022 жылғы 10 тамыздағы № ҚР ДСМ-78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15 қазандағы № 84 бұйрығы. Қазақстан Республикасының Әділет министрлігінде 2024 жылғы 17 қазанда № 35272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"Балалардың сауықтыру және санаторий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міндетін атқарушының 2022 жылғы 10 тамыздағы № ҚР ДСМ-78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29092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"Балалардың сауықтыру және санаторий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Объектілер үшін жер учаскесі құрғақ, желдетілетін етіп таңдалады. Учаске шаруашылық-ауыз сумен жабдықтауды ұйымдастыру үшін қолайлы кірме жолдары мен жағдайлары бар атмосфералық ауаны ластау көздерінің жел жағында болады.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сауықтыру объектілері (бұдан әрі – БСО) кәсіпорындардың, құрылыстардың және өзге де объектілердің санитариялық-қорғаныш аймақтарынан, санитариялық ажыраулардан, гараждардан, автотұрақтардан, автомагистральдардан, теміржол көлігі объектілерінен, әуе көлігінің ұшу және қону маршруттарынан тыс орналастырылады.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БСО-ның аумағында және үй-жайларда олармен байланысы жоқ объектілерді функционалдық түрде орналастырмайды.";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Жұмыс істеп тұрған объектілерді жобалау, реконструкциялау, қайта жабдықтау, қайта жоспарлау және кеңейту, объектілердің типіне, қуатына (сыйымдылығына), жұмыс режиміне, мамандануына, қызмет көрсетілетін халық контингенттерінің ерекшелігіне байланысты объектілерді қайта бейіндеу кезінде үй-жайлардың құрамы, жиыны, алаңы және олардың құрылысы сәулет, қала құрылысы және құрылыс саласындағы мемлекеттік нормативтердің талаптарына, нормалау құжаттарының талаптарына, осы тараудың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Санитариялық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айқындалады.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 мен құрылыстарды БСО-ға (жалға) уақытша пайдалану кезінде осы Санитариялық қағидалар мен сәулет, қала құрылысы және құрылыс саласындағы мемлекеттік нормативтердің, нормалау құжаттарының талаптарына сәйкес үй-жайлардың құрамы, жиынтығы, ауданы бойынша талаптары сақталады.";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Объектілер учаскесіне кіру жолдары мен кіреберістер, шаруашылық құрылыстарға, қоқыс жинайтын алаңдарға жаяу жүргіншілер жолдары, тротуарлар мен пандустар қатты материалдардан жасалған, тегіс, сырғанауды болдырмайтын, тазалауға, жинауға қолжетімді және ыңғайлы жабынымен көзделеді.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Балаларды тәулік бойы сауықтыру жөніндегі қызметті жүзеге асыратын заңды және жеке тұлғалар "Халықтың санитариялық-эпидемиологиялық саламаттылығы саласындағы есепке алу мен есеп құжаттамасының нысандарын бекіту туралы" Қазақстан Республикасы Денсаулық сақтау министрінің 2021 жылғы 20 тамыздағы № ҚР ДСМ-84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24082 болып тіркелген) (бұдан әрі – ҚР ДСМ-84 бұйрығы) сәйкес нысан бойынша объектіні пайдалануға беру басталғанға дейін санитариялық-эпидемиологиялық қорытындыны бір рет алады, балаларды маусымдық сауықтыру жөніндегі қызметті жүзеге асыратын заңды және жеке тұлғалар жазғы сауықтыру маусымы басталғанға дейін жыл сайын санитариялық-эпидемиологиялық қорытынды алады.";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Объектілерде "Су көздеріне, шаруашылық-ауыз су мақсаты үшін су жинау орындарына, шаруашылық-ауыз сумен жабдықтауға және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(Нормативтік құқықтық актілерді мемлекеттік тіркеу тізілімінде № 31934 болып тіркелген) Қазақстан Республикасы Денсаулық сақтау министрінің 2023 жылғы 20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сәулет, қала құрылысы және құрылыс саласындағы мемлекеттік нормативтердің талаптарына сәйкес келетін орталықтандырылған шаруашылық-ауыз су, ыстық сумен жабдықтау, суды бұру, жылумен жабдықтау көзделеді.";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Объектілерде орталықтандырылған ыстық сумен жабдықтау жүйесі болмаған жағдайда су жылытқыштар орнатылады, ағынды ыстық сумен қамтылады.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Ыстық және салқын су барлық ванналарға, себезгілерге, кір жуатын орындарға, қолжуғыштарға, оның ішінде санитариялық тораптарда, түстену залдарында, тұратын орындарда, медициналық және сауықтыру қызметтерін көрсетуге арналған үй-жайларда, сондай-ақ араластырғыштарды орната отырып, ас блогындағы технологиялық жабдыққа жеткізіледі.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Жылыту жүйесіндегі ыстық суды технологиялық және тұрмыстық мақсаттарда пайдалануға жол берілмейді.";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Объектінің аумағында сыртқы жасанды жарықтандыру, оның ішінде САҚ-та көзделеді.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БСО-ның негізгі үй-жайларында табиғи жарық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Қойманы, тұрмыстық бөлмені, мүкәммал бөлмесін, қол жуу бөлмесін, себезгіні, санитариялық тораптарды, дезинфекциялау құралдарын дайындауға арналған үй-жайларды табиғи жарықсыз пайдалануға жол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БСО-да жазғы сауықтыру маусымының ашылуының алдында жөндеу-қалпына келтіру және профилактикалық іс-шаралар ұйымдастырылады және жүргізіледі: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жөндеу-қалпына келтіру және профилактикалық іс-шараларын қамтитын үйлерді жөндеу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инженерлік желілердің, желдету және ауа баптау жүйелерінің жұмыс істеу тиімділігін тексеру, желдеткіш жүйелерін тексеру актілерінің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ауызсуды зерттей отырып, сумен жабдықтау құрылыстары мен желілерін профилактикалық жуу және дезинфекциялау, мамандандырылған ұйымдармен сумен жабдықтау жүйелерін жуу жөніндегі актінің болуы. Сумен жабдықтау жүйелерін тазарту, жуу және дезинфекциялау актісі 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Санитариялық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ресімделеді;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аумақты қоқыстан тазарту және абаттандыру;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қолдануға рұқсат етілген және Еуразиялық экономикалық одақтың мемлекеттік тіркеуіне енгізілген дезинфекциялық, дезинсекциялық және дератизациялық құралдарды (бұдан әрі – құралдар) қолдана отырып, профилактикалық дезинфекциялық, дезинсекциялық және дератизациялық іс-шараларды жүргізу. Құралдар таңбалау, олардың қадағалануын қамтамасыз ететін тауарға ілеспе құжаттама, қауіпсіздікті растайтын сәйкестікті бағалау (растау) туралы құжаттар (мемлекеттік тіркеу туралы куәлік), дезинфекциялық, дезинсекциялық және дератизациялық іс-шаралар бойынша орындалған жұмыстар туралы актілер болған кезде қолдану жөніндегі нұсқаулықтарға сәйкес пайдаланылады.";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БСО мен санаторий объектілері авариялық ғимараттар мен үй-жайларда орналастырылмайды.";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Алмалы-салмалы және адам организмімен жанасатын құрылғыларды (оның ішінде резеңке түтіктерді, ұштықтарды, үштіктер) дезинфекциялау қоса беріліп отырған пайдалану жөніндегі нұсқаулықтарға сәйкес жүзеге асырылады.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Жуу және стерилдеу "Дезинфекция, дезинсекция мен дератизацияны ұйымдастыруға және жүргізуге қойылатын санитариялық-эпидемиологиялық талаптар" санитариялық қағидаларын бекіту туралы" Қазақстан Республикасы Денсаулық сақтау министрінің 2022 жылғы 29 шілдедегі № ҚР ДСМ-68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28977 болып тіркелген) талаптарына сәйкес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БСО-дағы ұлдар мен қыздарға арналған бөлек жатын бөлмелер қоршалған қатты төсеніші бар бір немесе екі қабатты кереуеттермен, кереует жанындағы тумбалармен, киімге арналған шкафтармен жабдықталады.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Санаторийлердің жатын бөлмелері мен тұрғын бөлмелері кереуеттермен, тумбалармен, киімге арналған шкафтармен жабдықталады.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Сауықтыру ұйымдарындағы жатын, мәдени-көпшілік мақсаттағы және әкімшілік үй-жайлар тек жерүсті қабаттарында ғана орналастырылады.".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