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6c1" w14:textId="4c4a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Үкiметiнің және жергiлiктi атқарушы органдардың мемлекеттік-жекешелік әріптестік жобалары бойынша мемлекеттік міндеттемелерінің, оның ішінде мемлекеттiк концессиялық мiндеттемелерiнiң лимиттерiн айқындау әдiстемесiн бекіту туралы" Қазақстан Республикасы Ұлттық экономика министрінің 2015 жылғы 26 қарашадағы № 731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16 қазандағы № 92 бұйрығы. Қазақстан Республикасының Әділет министрлігінде 2024 жылғы 16 қазанда № 35271 болып тіркелді. Күші жойылды - Қазақстан Республикасы Премьер-Министрінің орынбасары - Ұлттық экономика министрінің 2025 жылғы 23 қазандағы № 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Үкiметiнің және жергiлiктi атқарушы органдардың мемлекеттік-жекешелік әріптестік жобалары бойынша мемлекеттік міндеттемелерінің, оның ішінде мемлекеттiк концессиялық мiндеттемелерiнiң лимиттерiн айқындау әдiстемесiн бекіту туралы" Қазақстан Республикасы Ұлттық экономика министрінің 2015 жылғы 26 қарашадағы № 731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12426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 160-бабының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Үкiметiнің және жергiлiктi атқарушы органдардың мемлекеттік-жекешелік әріптестік жобалары бойынша мемлекеттік міндеттемелерінің, оның ішінде мемлекеттiк концессиялық мiндеттемелерiнiң лимиттерін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тиісті қаржы жылына арналған лимиті мынадай есеп-қисапқа сәйкес 3 (үш) жылдық кезеңге белгіленеді: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жергілікті атқарушы органның мемлекеттік-жекешелік әріптестік жобалары бойынша мемлекеттік міндеттемелерінің, оның ішінде мемлекеттік концессиялық міндеттемелерінің қабылдау лимиті мен қабылданған және өтелмеген лимитінің сомасынан тұратын жергілікті атқарушы органның мемлекеттік-жекешелік әріптестік жобалары бойынша мемлекеттік міндеттемелерінің, оның ішінде мемлекеттік концессиялық міндеттемелерінің тиісті қаржы жылына арналған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жергілікті атқарушы органның жалпы сипаттағы трансферттер ескерілген өз кірістерінің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облыстардың, республикалық маңызы бар қалалардың, астананың жергілікті атқарушы органдары үшін түзету коэффициенті,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 жергілікті атқарушы органдары үшін k = 0,2;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қалалардың, астананың жергілікті атқарушы органдары үшін, сондай-ақ облыстың жергілікті атқарушы органдары үшін олар аэровокзалының өткізу қабілеті сағатына кемінде 400 жолаушы болатын әуежай салу, инновациялық орталығы бар академиялық қалашық, оның ішінде ғылыми-зерттеу институтын құру жөніндегі жобаны іске асырған жағдайда k = 0,5.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рельсті көлік желілерін салу жөніндегі жобаларды, сондай-ақ Қонаев қаласына және Алматы облысының индустриялық аймақтарына инженерлік-коммуникациялық желілерді жүргізу жөніндегі жобаларды дайындау және іске асыру кезінде жергілікті атқарушы органның мемлекеттік-жекешелік әріптестік жобалары бойынша мемлекеттік міндеттемелерді, оның ішінде мемлекеттік концессиялық міндеттемелерді қабылдау лимиті асып кеткен жағдайда асып кету сомасына ұлғайтылған лимит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қаржы жылына арналған мемлекеттік-жекешелік әріптестік жобалары бойынша мемлекеттік міндеттемелерді, оның ішінде мемлекеттік концессиялық міндеттемелерді қабылдау лимиті мынадай есеп-қисапқа сәйкес жүргізіледі: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тиісті қаржы жылына жергілікті атқарушы органның мемлекеттік-жекешелік әріптестік жобалары бойынша мемлекеттік міндеттемелерді, оның ішінде мемлекеттік концессиялық міндеттемелерді қабылдау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CLLG – жергілікті атқарушы органның тиісті қаржы жылының басындағы мемлекеттік-жекешелік әріптестік жобалары бойынша қабылданған және өтелмеген мемлекеттік міндеттемелері, оның ішінде мемлекеттік концессиялық міндеттемелері.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атқарушы органның мемлекеттік-жекешелік әріптестік жобалары бойынша мемлекеттік міндеттемелеріне, оның ішінде мемлекеттік концессиялық міндеттемелеріне МЖӘ туралы заңның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5), 6) тармақшаларында және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тармақшасында, сондай-ақ Концессиялар туралы заңның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2), 3), 4), 5), 6) тармақшаларында және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тармақшасында көзделген мемлекеттік қолдау түрлері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атқару жөніндегі орталық уәкілетті орган тиісті қаржы жылының басына жергілікті атқарушы органның қабылданған және өтелмеген мемлекеттік-жекешелік әріптестік жобалары бойынша мемлекеттік міндеттемелері, оның ішінде мемлекеттік концессиялық міндеттемелері туралы ақпарат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лимит шеңберінде барлық сомаға міндеттемелер қабылданған жағдайда, жергілікті атқарушы органның мемлекеттік-жекешелік әріптестік жобалары бойынша мемлекеттік міндеттемелерін, оның ішінде мемлекеттік концессиялық міндеттемелерін қабылдау лимитінің төмендеуіне әкеп соғатын болжамды кірістері төмендеген жағдайда, өткен жылдың бекітілген қабылдау лимиті қолданылады.".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