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82fd" w14:textId="fe48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"Полигон операторының тарату қорын қалыптастыру қағидаларын бекіту туралы" Қазақстан Республикасы Экология, геология және табиғи ресурстар министрінің 2022 жылғы 22 тамыздағы № 579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2024 жылғы 14 қазандағы № 244 бұйрығы. Қазақстан Республикасының Әділет министрлігінде 2024 жылғы 16 қазанда № 35267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"Полигон операторының тарату қорын қалыптастыру қағидаларын бекіту туралы" Қазақстан Республикасы Экология, геология және табиғи ресурстар министрінің 2022 жылғы 22 тамыздағы № 579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29286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Экология кодексінің 350-бабының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Полигон операторының тарату қорын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Қалдықтарды басқару департаменті заңнамада белгіленген тәртіппен: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Экология және табиғи ресурстар министрлігінің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 операторының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тарату қорын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 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предназначаенная для сбора административных данных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Қоршаған ортаны қорғау саласындағы уәкілетті орган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Предоставляется: Уполномоченный орган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интернет-ресурста орналастырылған: https://www.gov.kz/memleket/entities/ecogeo/?lang=ru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https://www.gov.kz/memleket/entities/ecogeo/?lang=ru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атауы: "Тарату қорына аударымдар туралы мәліметтер"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административных данных: "Сведения об отчислениях в ликвидационный фонд"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 нысаны: № 1-ТҚ /Индекс: форма № 1-ЛФ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жылдық /Периодичность: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20__жыл /период: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қалдықтарды көму полигонының иелері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владельцы полигонов захоронения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 есепті жылдан кейінгі жылдың 31 наурызына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 до 31 марта года, следующего за отчетным периодом.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0" cy="584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0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(деректерді жеке адамдар ұсынған жағдайда, сондай-ақ агрегатталған түрде толтырылмайды)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99100" cy="558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Өңір/Регион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объектілердің жіктеуіш коды /Код классификатор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операторының атауы /Наименование оператора полигона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Бизнес-сәйкестендіру нөмірі / жеке сәйкестендіру нөмірі Бизнес-идентификационный номер/ Индивидуальный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Полигонның орналасқан жері /Местоположение полигона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жер учаскесінің кадастрлық нөмірі /Кадастровый номер земельного участка полигона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Бенефициардың атауы /Наименование банка бенефициара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деңгейдегі банктегі немесе бюджеттi атқару жөнiндегi орталық уәкiлеттi органдағы тарату қорын қалыптастыру үшін шот нөмірі /Номер счета для формирования ликвидационного фонда в банке второго уровня или в центральном уполномоченном органе по исполнению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Шоттың жай-күйі (сомасы), мың теңге /Состояние счета (сумма), тысяч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 /Примечание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Полигон операторының атауы /Наименование оператора полигона__________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Мекенжайы (полигонның орналасқан жері) /Адрес (местоположение полигона)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Полигон операторының орындаушысының телефоны /Телефон исполнителя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оператора полигона____________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Полигон операторының электрондық пошта мекенжайы /Адрес электронной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почты оператора полигона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Орындаушы/Исполнитель____________________________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 және әкесінің аты (бар болса)             қолы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/фамилия, имя и отчество (при ее наличии) 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тұлға /Руководитель или лицо,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исполняющее его обязанности _________________________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болса)             қолы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ее наличии)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"Тарату қорына аударымдар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 мәліметтер"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деректерді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"Тарату қорына аударымдар туралы мәліметтер" әкімшілік деректерге арналған нысанды толтыру бойынша түсіндірме (1-ТҚ нысаны, жылдық)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түсіндірме Қазақстан Республикасы Экология кодексінің 350-бабының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қоршаған ортаға әсер ету мониторингін жүргізу және полигон жабылғаннан кейін ластануды бақылау үшін "Тарату қорына аударымдар туралы мәліметтер" әкімшілік деректерге арналған нысанды толтыруға қойылатын бірыңғай талаптарды анықтайды.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 тиісті полигон операторларымен толтырылады және қоршаған ортаны қорғау саласындағы уәкілетті органға ұсынылады.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 тегі мен инициалдарын көрсете отырып басшымен немесе оның міндетін атқарушы тұлғасымен (басшының міндетін атқарғаны туралы растайтын құжат болған кезде) қол қойылады.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 қағаз жеткізгіште немесе электронды түрде беріледі.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1-ТҚ нысаны келесідей толтырылады: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деректер сұратылатын өңірлер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ҚР ҰЖ.11-2021 әкімшілік аумақтық объектілері жіктеуішіне сәйкес өңірлердің коды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полигон операторының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заңды тұлғаларға бизнес-сәйкестендіру нөмірі немесе жеке кәсіпкерлерге жеке сәйкестендіру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полигонның орналасқан жері (координаттары немесе мекенжайы)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полигонның орналасқан жері сұратылып отырған тиісті деректер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бенефициардың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 екінші деңгейдегі банктегі немесе бюджеттi атқару жөнiндегi орталық уәкiлеттi органдағы тарату қорын қалыптастыру үшін шот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10-бағанда шоттың жай-күйі (сомасы), мың теңге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11-бағанда болған жағдайда ескертпелер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