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bbd6b" w14:textId="fbbbd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"Тегін медициналық көмектің кепілдік берілген көлемі шеңберінде және (немесе) міндетті әлеуметтік медициналық сақтандыру жүйесінде көрсетілетін медициналық қызметтерге тарифтерді қалыптастыру қағидаларын және әдістемесін бекіту туралы" Қазақстан Республикасы Денсаулық сақтау министрінің 2020 жылғы 21 желтоқсандағы № ҚР ДСМ-309/2020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2024 жылғы 14 қазандағы № 82 бұйрығы. Қазақстан Республикасының Әділет министрлігінде 2024 жылғы 15 қазанда № 35260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"Тегін медициналық көмектің кепілдік берілген көлемі шеңберінде және (немесе) міндетті әлеуметтік медициналық сақтандыру жүйесінде көрсетілетін медициналық қызметтерге тарифтерді қалыптастыру қағидаларын және әдістемесін бекіту туралы" Қазақстан Республикасы Денсаулық сақтау министрінің 2020 жылғы 21 желтоқсандағы № ҚР ДСМ-309/2020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21858 болып тіркелген) мынадай өзгерістер мен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бұйрыққа 2-қосымшамен бекітілген тегін медициналық көмектің кепілдік берілген көлемі шеңберінде және (немесе) міндетті әлеуметтік медициналық сақтандыру жүйесінде көрсетілетін медициналық қызметтерге тарифтерді қалыптастыру </w:t>
      </w:r>
      <w:r>
        <w:rPr>
          <w:rFonts w:ascii="Times New Roman"/>
          <w:b w:val="false"/>
          <w:i w:val="false"/>
          <w:color w:val="000000"/>
          <w:sz w:val="28"/>
        </w:rPr>
        <w:t>әдістемесінде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42) тармақшасы</w:t>
      </w:r>
      <w:r>
        <w:rPr>
          <w:rFonts w:ascii="Times New Roman"/>
          <w:b w:val="false"/>
          <w:i w:val="false"/>
          <w:color w:val="000000"/>
          <w:sz w:val="28"/>
        </w:rPr>
        <w:t xml:space="preserve"> мынадай редакцияда жазылсын:</w:t>
      </w:r>
    </w:p>
    <w:bookmarkStart w:name="z5" w:id="1"/>
    <w:p>
      <w:pPr>
        <w:spacing w:after="0"/>
        <w:ind w:left="0"/>
        <w:jc w:val="both"/>
      </w:pPr>
      <w:r>
        <w:rPr>
          <w:rFonts w:ascii="Times New Roman"/>
          <w:b w:val="false"/>
          <w:i w:val="false"/>
          <w:color w:val="000000"/>
          <w:sz w:val="28"/>
        </w:rPr>
        <w:t>
      "42) ұйымдастырушылық-әдістемелік көмек коэффициенті (бұдан әрі – ҰӘК) – өңірлік медициналық ұйымдарға ҰӘК көрсету үшін денсаулық сақтау саласындағы ғылыми ұйымдарға және республикалық медициналық-санитариялық алғашқы көмек орталығына қолданылатын коэффициент;";</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2) тармақшасы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"Салық және бюджетке төленетін басқа да міндетті төлемдер туралы" (Салық кодексі)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сәйкес әлеуметтік салықты қоса алғанда, салықтар және бюджетке төленетін басқа да міндетті төлемдер, сондай-ақ "Қазақстан Республикасының Әлеуметтік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Кодексіне сәйкес міндетті кәсіптік зейнетақы жарналары, "Міндетті әлеуметтік медициналық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әлеуметтік медициналық сақтандыруға арналған аударымдар және (немесе) жарналар, "Медицина қызметкерлерінің кәсіптік жауапкершілігін сақтандыру қағидаларын бекіту туралы" Қазақстан Республикасы Денсаулық сақтау министрінің 2024 жылғы 24 шілдедегі № 58 </w:t>
      </w:r>
      <w:r>
        <w:rPr>
          <w:rFonts w:ascii="Times New Roman"/>
          <w:b w:val="false"/>
          <w:i w:val="false"/>
          <w:color w:val="000000"/>
          <w:sz w:val="28"/>
        </w:rPr>
        <w:t>бұйрығымен</w:t>
      </w:r>
      <w:r>
        <w:rPr>
          <w:rFonts w:ascii="Times New Roman"/>
          <w:b w:val="false"/>
          <w:i w:val="false"/>
          <w:color w:val="000000"/>
          <w:sz w:val="28"/>
        </w:rPr>
        <w:t xml:space="preserve"> айқындалған тәртіппен медицина қызметкерлерінің кәсіптік жауапкершілігін сақтандыруға арналған шығыстар (нормативтік құқықтық актілерді мемлекеттік тіркеу тізілімінде № 34803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9" w:id="2"/>
    <w:p>
      <w:pPr>
        <w:spacing w:after="0"/>
        <w:ind w:left="0"/>
        <w:jc w:val="both"/>
      </w:pPr>
      <w:r>
        <w:rPr>
          <w:rFonts w:ascii="Times New Roman"/>
          <w:b w:val="false"/>
          <w:i w:val="false"/>
          <w:color w:val="000000"/>
          <w:sz w:val="28"/>
        </w:rPr>
        <w:t>
      "8. Айына МСАК субъектісіне БХТ-да тіркелген бекітілген бір адамға МСАК КЖН кепілдік берілген компонентінің есебі түзету коэффициенттерін ескере отырып, кешенді формула бойынша жүзеге асырылады:</w:t>
      </w:r>
    </w:p>
    <w:bookmarkEnd w:id="2"/>
    <w:p>
      <w:pPr>
        <w:spacing w:after="0"/>
        <w:ind w:left="0"/>
        <w:jc w:val="both"/>
      </w:pPr>
      <w:r>
        <w:rPr>
          <w:rFonts w:ascii="Times New Roman"/>
          <w:b w:val="false"/>
          <w:i w:val="false"/>
          <w:color w:val="000000"/>
          <w:sz w:val="28"/>
        </w:rPr>
        <w:t>
      КЖНкеп.МСАК = КЖНбаз.МСАК х ЖЖК МСАК + КЖНбаз.МСАК х (Каудан тығыз. – 1) + КЖНбаз.МСАК х (К жылыту аудан – 1) + КЖНбаз.МСАК х (Кэколог. – 1) + КЖНбаз.МСАК х (Кауыл обл. – 1) + КЖНбаз.МСАК х (К ұәк – 1), мұндағы:</w:t>
      </w:r>
    </w:p>
    <w:p>
      <w:pPr>
        <w:spacing w:after="0"/>
        <w:ind w:left="0"/>
        <w:jc w:val="both"/>
      </w:pPr>
      <w:r>
        <w:rPr>
          <w:rFonts w:ascii="Times New Roman"/>
          <w:b w:val="false"/>
          <w:i w:val="false"/>
          <w:color w:val="000000"/>
          <w:sz w:val="28"/>
        </w:rPr>
        <w:t>
      КЖНбаз.МСАК – "БХТ" АЖ-да тіркелген, бекітілген бір адамға айына түзету коэффициенттерін ескерусіз айқындалған МСАК субъектілері үшін алдағы қаржы жылына арналған МСАК базалық кешенді жан басына шаққандағы нормативі, ол мынадай формула бойынша айқындалады:</w:t>
      </w:r>
    </w:p>
    <w:p>
      <w:pPr>
        <w:spacing w:after="0"/>
        <w:ind w:left="0"/>
        <w:jc w:val="left"/>
      </w:pPr>
      <w:r>
        <w:rPr>
          <w:rFonts w:ascii="Times New Roman"/>
          <w:b w:val="false"/>
          <w:i w:val="false"/>
          <w:color w:val="000000"/>
          <w:sz w:val="28"/>
        </w:rPr>
        <w:t>
</w:t>
      </w:r>
      <w:r>
        <w:br/>
      </w:r>
    </w:p>
    <w:p>
      <w:pPr>
        <w:spacing w:after="0"/>
        <w:ind w:left="0"/>
        <w:jc w:val="both"/>
      </w:pPr>
      <w:r>
        <w:t>[MISSING IMAGE: ,  ]</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КЖНкеп.МСАК (қр) – экологиялық апат аймақтарында үстемеақы төлеуге арналған қаражатты есепке алмағанда, алдағы қаржы жылына Қазақстан Республикасы бойынша айына бір тұрғынға арналған МСАК кешенді жан басына шаққандағы нормативінің орташа кепілдік берілген компоненті, ол мынадай формула бойынша айқындалады:</w:t>
      </w:r>
    </w:p>
    <w:p>
      <w:pPr>
        <w:spacing w:after="0"/>
        <w:ind w:left="0"/>
        <w:jc w:val="both"/>
      </w:pPr>
      <w:r>
        <w:rPr>
          <w:rFonts w:ascii="Times New Roman"/>
          <w:b w:val="false"/>
          <w:i w:val="false"/>
          <w:color w:val="000000"/>
          <w:sz w:val="28"/>
        </w:rPr>
        <w:t>
      КЖНкеп.МСАК (қр) = (Vмсак_қр - Vжнык_қр - Vэкол_қр)/Сқр/m, мұндағы:</w:t>
      </w:r>
    </w:p>
    <w:p>
      <w:pPr>
        <w:spacing w:after="0"/>
        <w:ind w:left="0"/>
        <w:jc w:val="both"/>
      </w:pPr>
      <w:r>
        <w:rPr>
          <w:rFonts w:ascii="Times New Roman"/>
          <w:b w:val="false"/>
          <w:i w:val="false"/>
          <w:color w:val="000000"/>
          <w:sz w:val="28"/>
        </w:rPr>
        <w:t>
      Vмсак_қр – халыққа МСАК көрсету үшін Қазақстан Республикасы бойынша қаржыландырудың жоспарлы жылдық көлемі;</w:t>
      </w:r>
    </w:p>
    <w:p>
      <w:pPr>
        <w:spacing w:after="0"/>
        <w:ind w:left="0"/>
        <w:jc w:val="both"/>
      </w:pPr>
      <w:r>
        <w:rPr>
          <w:rFonts w:ascii="Times New Roman"/>
          <w:b w:val="false"/>
          <w:i w:val="false"/>
          <w:color w:val="000000"/>
          <w:sz w:val="28"/>
        </w:rPr>
        <w:t>
      Vжнык_қр – республика бойынша ЖНЫК-қа республикалық бюджеттен бөлінген қаражаттың жылдық көлемі;</w:t>
      </w:r>
    </w:p>
    <w:p>
      <w:pPr>
        <w:spacing w:after="0"/>
        <w:ind w:left="0"/>
        <w:jc w:val="both"/>
      </w:pPr>
      <w:r>
        <w:rPr>
          <w:rFonts w:ascii="Times New Roman"/>
          <w:b w:val="false"/>
          <w:i w:val="false"/>
          <w:color w:val="000000"/>
          <w:sz w:val="28"/>
        </w:rPr>
        <w:t>
      Vэкол_қр – Арал өңірінің азаматтарын әлеуметтік қорғау туралы ҚРЗ және СЯСП азаматтарын әлеуметтік қорғау туралы ҚРЗ сәйкес облыс деңгейінде қалыптастырылатын облыстар үшін экологиялық апат аймақтарында жұмыс істегені үшін үстемеақы төлеуге көзделген қаражаттың жылдық көлемі;</w:t>
      </w:r>
    </w:p>
    <w:p>
      <w:pPr>
        <w:spacing w:after="0"/>
        <w:ind w:left="0"/>
        <w:jc w:val="both"/>
      </w:pPr>
      <w:r>
        <w:rPr>
          <w:rFonts w:ascii="Times New Roman"/>
          <w:b w:val="false"/>
          <w:i w:val="false"/>
          <w:color w:val="000000"/>
          <w:sz w:val="28"/>
        </w:rPr>
        <w:t>
      Сқр – халықтың еркін бекітілу науқанының нәтижесі бойынша немесе қаржыландыруды есептеу үшін пайдаланылатын айдың сол күніндегі жағдайы бойынша "БХТ" АЖ-да тіркелген, Қазақстан Республикасының барлық МСАК субъектілеріне бекітілген халық саны;</w:t>
      </w:r>
    </w:p>
    <w:p>
      <w:pPr>
        <w:spacing w:after="0"/>
        <w:ind w:left="0"/>
        <w:jc w:val="both"/>
      </w:pPr>
      <w:r>
        <w:rPr>
          <w:rFonts w:ascii="Times New Roman"/>
          <w:b w:val="false"/>
          <w:i w:val="false"/>
          <w:color w:val="000000"/>
          <w:sz w:val="28"/>
        </w:rPr>
        <w:t>
      m – МСАК-ті қаржыландыру жүзеге асырылатын қаржы жылындағы айлардың саны;</w:t>
      </w:r>
    </w:p>
    <w:p>
      <w:pPr>
        <w:spacing w:after="0"/>
        <w:ind w:left="0"/>
        <w:jc w:val="both"/>
      </w:pPr>
      <w:r>
        <w:rPr>
          <w:rFonts w:ascii="Times New Roman"/>
          <w:b w:val="false"/>
          <w:i w:val="false"/>
          <w:color w:val="000000"/>
          <w:sz w:val="28"/>
        </w:rPr>
        <w:t>
      ЖЖКқр – Қазақстан Республикасы халқының жыныстық-жастық құрылымы бойынша "БХТ" АЖ деректерінің негізінде есептелген Қазақстан Республикасы деңгейінде халықтың медициналық көрсетілетін қызметтерді тұтынуының жыныстық-жастық түзету коэффициенті, ол мынадай формула бойынша айқындалады:</w:t>
      </w:r>
    </w:p>
    <w:p>
      <w:pPr>
        <w:spacing w:after="0"/>
        <w:ind w:left="0"/>
        <w:jc w:val="both"/>
      </w:pPr>
      <w:r>
        <w:rPr>
          <w:rFonts w:ascii="Times New Roman"/>
          <w:b w:val="false"/>
          <w:i w:val="false"/>
          <w:color w:val="000000"/>
          <w:sz w:val="28"/>
        </w:rPr>
        <w:t>
      ЖЖКқр = (ЖЖКобл. 1 + ЖЖКобл.2 +... + ЖЖКобл. i)/n, мұндағы:</w:t>
      </w:r>
    </w:p>
    <w:p>
      <w:pPr>
        <w:spacing w:after="0"/>
        <w:ind w:left="0"/>
        <w:jc w:val="both"/>
      </w:pPr>
      <w:r>
        <w:rPr>
          <w:rFonts w:ascii="Times New Roman"/>
          <w:b w:val="false"/>
          <w:i w:val="false"/>
          <w:color w:val="000000"/>
          <w:sz w:val="28"/>
        </w:rPr>
        <w:t>
      n – өңірлер саны</w:t>
      </w:r>
    </w:p>
    <w:p>
      <w:pPr>
        <w:spacing w:after="0"/>
        <w:ind w:left="0"/>
        <w:jc w:val="both"/>
      </w:pPr>
      <w:r>
        <w:rPr>
          <w:rFonts w:ascii="Times New Roman"/>
          <w:b w:val="false"/>
          <w:i w:val="false"/>
          <w:color w:val="000000"/>
          <w:sz w:val="28"/>
        </w:rPr>
        <w:t>
      ЖЖКобл. – өңір бойынша халықтың медициналық көрсетілетін қызметтерді тұтынуының жыныстық-жастық түзету коэффициенті, ол мынадай формула бойынша айқындалады:</w:t>
      </w:r>
    </w:p>
    <w:p>
      <w:pPr>
        <w:spacing w:after="0"/>
        <w:ind w:left="0"/>
        <w:jc w:val="both"/>
      </w:pPr>
      <w:r>
        <w:rPr>
          <w:rFonts w:ascii="Times New Roman"/>
          <w:b w:val="false"/>
          <w:i w:val="false"/>
          <w:color w:val="000000"/>
          <w:sz w:val="28"/>
        </w:rPr>
        <w:t>
      ЖЖКобл. = ∑ (Собл. k/n х ЖЖК МСАК (n))/ Собл., мұндағы:</w:t>
      </w:r>
    </w:p>
    <w:p>
      <w:pPr>
        <w:spacing w:after="0"/>
        <w:ind w:left="0"/>
        <w:jc w:val="both"/>
      </w:pPr>
      <w:r>
        <w:rPr>
          <w:rFonts w:ascii="Times New Roman"/>
          <w:b w:val="false"/>
          <w:i w:val="false"/>
          <w:color w:val="000000"/>
          <w:sz w:val="28"/>
        </w:rPr>
        <w:t>
      Собл. – "БХТ" АЖ тіркелген өңірдің бекітілген халқының саны;</w:t>
      </w:r>
    </w:p>
    <w:p>
      <w:pPr>
        <w:spacing w:after="0"/>
        <w:ind w:left="0"/>
        <w:jc w:val="both"/>
      </w:pPr>
      <w:r>
        <w:rPr>
          <w:rFonts w:ascii="Times New Roman"/>
          <w:b w:val="false"/>
          <w:i w:val="false"/>
          <w:color w:val="000000"/>
          <w:sz w:val="28"/>
        </w:rPr>
        <w:t>
      Собл. k/n – "БХТ" АЖ тіркелген жыныстық-жас тобына жататын халықтың нөмірі n, өңірдің бекітілген халық саны нөмірі k;</w:t>
      </w:r>
    </w:p>
    <w:p>
      <w:pPr>
        <w:spacing w:after="0"/>
        <w:ind w:left="0"/>
        <w:jc w:val="both"/>
      </w:pPr>
      <w:r>
        <w:rPr>
          <w:rFonts w:ascii="Times New Roman"/>
          <w:b w:val="false"/>
          <w:i w:val="false"/>
          <w:color w:val="000000"/>
          <w:sz w:val="28"/>
        </w:rPr>
        <w:t xml:space="preserve">
      ЖЖК МСАК(n) –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жыныстық-жастық топтың жыныстық-жастық түзету коэффициенті n нөмірі;</w:t>
      </w:r>
    </w:p>
    <w:p>
      <w:pPr>
        <w:spacing w:after="0"/>
        <w:ind w:left="0"/>
        <w:jc w:val="both"/>
      </w:pPr>
      <w:r>
        <w:rPr>
          <w:rFonts w:ascii="Times New Roman"/>
          <w:b w:val="false"/>
          <w:i w:val="false"/>
          <w:color w:val="000000"/>
          <w:sz w:val="28"/>
        </w:rPr>
        <w:t>
      МСАК субъектісіне бекітілген халықтың саны және халықтың жыныстық-жастық құрамы алдағы қаржы жылына арналған МСАК көрсетуге арналған қаржыландыру көлемін есептеу немесе уәкілетті органның шешімі бойынша ағымдағы қаржы жылы ішінде оны түзету үшін пайдаланылатын халықты еркін бекіту науқанының нәтижелері бойынша немесе айдың соңғы күніндегі жағдайы бойынша БХТ базасынан халық бойынша деректер негізінде айқындалады.</w:t>
      </w:r>
    </w:p>
    <w:p>
      <w:pPr>
        <w:spacing w:after="0"/>
        <w:ind w:left="0"/>
        <w:jc w:val="both"/>
      </w:pPr>
      <w:r>
        <w:rPr>
          <w:rFonts w:ascii="Times New Roman"/>
          <w:b w:val="false"/>
          <w:i w:val="false"/>
          <w:color w:val="000000"/>
          <w:sz w:val="28"/>
        </w:rPr>
        <w:t>
      Ктығыз.қр – Қазақстан Республикасы бойынша халық тығыздығының орташа коэффициенті, ол мынадай формула бойынша айқындалады:</w:t>
      </w:r>
    </w:p>
    <w:p>
      <w:pPr>
        <w:spacing w:after="0"/>
        <w:ind w:left="0"/>
        <w:jc w:val="both"/>
      </w:pPr>
      <w:r>
        <w:rPr>
          <w:rFonts w:ascii="Times New Roman"/>
          <w:b w:val="false"/>
          <w:i w:val="false"/>
          <w:color w:val="000000"/>
          <w:sz w:val="28"/>
        </w:rPr>
        <w:t>
      Ктығыз.қр = (Kаудан тығыз. 1 х Саудан 1+ Каудан тығыз.2 х Саудан 2 + ... + Каудан тығыз.i х Саудан i) / n, мұндағы:</w:t>
      </w:r>
    </w:p>
    <w:p>
      <w:pPr>
        <w:spacing w:after="0"/>
        <w:ind w:left="0"/>
        <w:jc w:val="both"/>
      </w:pPr>
      <w:r>
        <w:rPr>
          <w:rFonts w:ascii="Times New Roman"/>
          <w:b w:val="false"/>
          <w:i w:val="false"/>
          <w:color w:val="000000"/>
          <w:sz w:val="28"/>
        </w:rPr>
        <w:t>
      n – аудандар саны</w:t>
      </w:r>
    </w:p>
    <w:p>
      <w:pPr>
        <w:spacing w:after="0"/>
        <w:ind w:left="0"/>
        <w:jc w:val="both"/>
      </w:pPr>
      <w:r>
        <w:rPr>
          <w:rFonts w:ascii="Times New Roman"/>
          <w:b w:val="false"/>
          <w:i w:val="false"/>
          <w:color w:val="000000"/>
          <w:sz w:val="28"/>
        </w:rPr>
        <w:t>
      Каудан тығыз. – осы аудан/қала бойынша халық тығыздығының коэффициенті, ол мынадай формула бойынша айқындалады:</w:t>
      </w:r>
    </w:p>
    <w:p>
      <w:pPr>
        <w:spacing w:after="0"/>
        <w:ind w:left="0"/>
        <w:jc w:val="both"/>
      </w:pPr>
      <w:r>
        <w:rPr>
          <w:rFonts w:ascii="Times New Roman"/>
          <w:b w:val="false"/>
          <w:i w:val="false"/>
          <w:color w:val="000000"/>
          <w:sz w:val="28"/>
        </w:rPr>
        <w:t>
      Каудан тығыз. = 1 + С х ҚР.тығыз./Т аудан халқ., мұндағы:</w:t>
      </w:r>
    </w:p>
    <w:p>
      <w:pPr>
        <w:spacing w:after="0"/>
        <w:ind w:left="0"/>
        <w:jc w:val="both"/>
      </w:pPr>
      <w:r>
        <w:rPr>
          <w:rFonts w:ascii="Times New Roman"/>
          <w:b w:val="false"/>
          <w:i w:val="false"/>
          <w:color w:val="000000"/>
          <w:sz w:val="28"/>
        </w:rPr>
        <w:t>
      С – республикалық маңызы бар қалаларды және астананы қоспағанда, аудандардың, қалалардың халық тығыздығының республикалық маңызы бар қалалар мен астананы қоспағанда аудандар, қалалар халқының санынан ауытқуы ескерілетін салмақ (Пирсонның сызықтық корреляция коэффициентін есептеу);</w:t>
      </w:r>
    </w:p>
    <w:p>
      <w:pPr>
        <w:spacing w:after="0"/>
        <w:ind w:left="0"/>
        <w:jc w:val="both"/>
      </w:pPr>
      <w:r>
        <w:rPr>
          <w:rFonts w:ascii="Times New Roman"/>
          <w:b w:val="false"/>
          <w:i w:val="false"/>
          <w:color w:val="000000"/>
          <w:sz w:val="28"/>
        </w:rPr>
        <w:t>
      Тығыз.ҚР – Қазақстан Республикасы бойынша халықтың орташа тығыздығы, ол мынадай формула бойынша айқындалады:</w:t>
      </w:r>
    </w:p>
    <w:p>
      <w:pPr>
        <w:spacing w:after="0"/>
        <w:ind w:left="0"/>
        <w:jc w:val="both"/>
      </w:pPr>
      <w:r>
        <w:rPr>
          <w:rFonts w:ascii="Times New Roman"/>
          <w:b w:val="false"/>
          <w:i w:val="false"/>
          <w:color w:val="000000"/>
          <w:sz w:val="28"/>
        </w:rPr>
        <w:t>
      Тығыз.ҚР = Сқр/Ѕқр, мұндағы:</w:t>
      </w:r>
    </w:p>
    <w:p>
      <w:pPr>
        <w:spacing w:after="0"/>
        <w:ind w:left="0"/>
        <w:jc w:val="both"/>
      </w:pPr>
      <w:r>
        <w:rPr>
          <w:rFonts w:ascii="Times New Roman"/>
          <w:b w:val="false"/>
          <w:i w:val="false"/>
          <w:color w:val="000000"/>
          <w:sz w:val="28"/>
        </w:rPr>
        <w:t>
      Сқр – халықтың еркін бекітілу науқанының нәтижесі бойынша немесе қаржыландыруды есептеу үшін пайдаланылатын айдың сол күніндегі жағдайы бойынша "БХТ" АЖ-да тіркелген, Қазақстан Республикасының барлық МСАК субъектілеріне бекітілген халық саны;</w:t>
      </w:r>
    </w:p>
    <w:p>
      <w:pPr>
        <w:spacing w:after="0"/>
        <w:ind w:left="0"/>
        <w:jc w:val="both"/>
      </w:pPr>
      <w:r>
        <w:rPr>
          <w:rFonts w:ascii="Times New Roman"/>
          <w:b w:val="false"/>
          <w:i w:val="false"/>
          <w:color w:val="000000"/>
          <w:sz w:val="28"/>
        </w:rPr>
        <w:t>
      Ѕқр – ресми статистикалық ақпарат деректеріне сәйкес ҚР аумағының ауданы;</w:t>
      </w:r>
    </w:p>
    <w:p>
      <w:pPr>
        <w:spacing w:after="0"/>
        <w:ind w:left="0"/>
        <w:jc w:val="both"/>
      </w:pPr>
      <w:r>
        <w:rPr>
          <w:rFonts w:ascii="Times New Roman"/>
          <w:b w:val="false"/>
          <w:i w:val="false"/>
          <w:color w:val="000000"/>
          <w:sz w:val="28"/>
        </w:rPr>
        <w:t>
      Тығыз.аудан халқ. – аудан, қала тұрғындарының тығыздығы, ол мынадай формула бойынша айқындалады:</w:t>
      </w:r>
    </w:p>
    <w:p>
      <w:pPr>
        <w:spacing w:after="0"/>
        <w:ind w:left="0"/>
        <w:jc w:val="both"/>
      </w:pPr>
      <w:r>
        <w:rPr>
          <w:rFonts w:ascii="Times New Roman"/>
          <w:b w:val="false"/>
          <w:i w:val="false"/>
          <w:color w:val="000000"/>
          <w:sz w:val="28"/>
        </w:rPr>
        <w:t>
      Тығыз.аудан халқ. = Саудан/Ѕаудан, мұндағы:</w:t>
      </w:r>
    </w:p>
    <w:p>
      <w:pPr>
        <w:spacing w:after="0"/>
        <w:ind w:left="0"/>
        <w:jc w:val="both"/>
      </w:pPr>
      <w:r>
        <w:rPr>
          <w:rFonts w:ascii="Times New Roman"/>
          <w:b w:val="false"/>
          <w:i w:val="false"/>
          <w:color w:val="000000"/>
          <w:sz w:val="28"/>
        </w:rPr>
        <w:t>
      Саудан – халықтың еркін бекітілу науқанының нәтижесі бойынша немесе қаржыландыруды есептеу үшін пайдаланылатын айдың сол күніндегі жағдайы бойынша "БХТ" АЖ-да тіркелген, тиісті ауданның, қаланың барлық МСАК субъектілеріне бекітілген халық саны;</w:t>
      </w:r>
    </w:p>
    <w:p>
      <w:pPr>
        <w:spacing w:after="0"/>
        <w:ind w:left="0"/>
        <w:jc w:val="both"/>
      </w:pPr>
      <w:r>
        <w:rPr>
          <w:rFonts w:ascii="Times New Roman"/>
          <w:b w:val="false"/>
          <w:i w:val="false"/>
          <w:color w:val="000000"/>
          <w:sz w:val="28"/>
        </w:rPr>
        <w:t>
      Ѕаудан – ресми статистикалық ақпарат деректеріне сәйкес тиісті ауданның, қаланың аумағының ауданы.</w:t>
      </w:r>
    </w:p>
    <w:p>
      <w:pPr>
        <w:spacing w:after="0"/>
        <w:ind w:left="0"/>
        <w:jc w:val="both"/>
      </w:pPr>
      <w:r>
        <w:rPr>
          <w:rFonts w:ascii="Times New Roman"/>
          <w:b w:val="false"/>
          <w:i w:val="false"/>
          <w:color w:val="000000"/>
          <w:sz w:val="28"/>
        </w:rPr>
        <w:t>
      Аудандар мен ауылдық елді мекендердегі халық тығыздығының коэффициенті 2 (екіден) артық есептелген кезде, тығыздық коэффициенті 2-ге тең.</w:t>
      </w:r>
    </w:p>
    <w:p>
      <w:pPr>
        <w:spacing w:after="0"/>
        <w:ind w:left="0"/>
        <w:jc w:val="both"/>
      </w:pPr>
      <w:r>
        <w:rPr>
          <w:rFonts w:ascii="Times New Roman"/>
          <w:b w:val="false"/>
          <w:i w:val="false"/>
          <w:color w:val="000000"/>
          <w:sz w:val="28"/>
        </w:rPr>
        <w:t>
      Моноқалаларда және шағын қалаларда халыққа қызмет көрсететін МСАК субъектілері үшін тығыздық коэффициенті 1,5-ға (бір жарымға) тең.</w:t>
      </w:r>
    </w:p>
    <w:p>
      <w:pPr>
        <w:spacing w:after="0"/>
        <w:ind w:left="0"/>
        <w:jc w:val="both"/>
      </w:pPr>
      <w:r>
        <w:rPr>
          <w:rFonts w:ascii="Times New Roman"/>
          <w:b w:val="false"/>
          <w:i w:val="false"/>
          <w:color w:val="000000"/>
          <w:sz w:val="28"/>
        </w:rPr>
        <w:t>
      Қала халқына қызмет көрсететін республикалық маңызы бар қалалардың, астананың және облыс орталықтарының МСАК субъектілері үшін халық тығыздығының коэффициенті 1-ге (бірге) тең.</w:t>
      </w:r>
    </w:p>
    <w:p>
      <w:pPr>
        <w:spacing w:after="0"/>
        <w:ind w:left="0"/>
        <w:jc w:val="both"/>
      </w:pPr>
      <w:r>
        <w:rPr>
          <w:rFonts w:ascii="Times New Roman"/>
          <w:b w:val="false"/>
          <w:i w:val="false"/>
          <w:color w:val="000000"/>
          <w:sz w:val="28"/>
        </w:rPr>
        <w:t>
      КҚР ауыл – Қазақстан Республикасы бойынша ауылдық жерлерде жұмыс істегені үшін үстемеақыларды есепке алудың орташа коэффициенті, ол мынадай формула бойынша айқындалады:</w:t>
      </w:r>
    </w:p>
    <w:p>
      <w:pPr>
        <w:spacing w:after="0"/>
        <w:ind w:left="0"/>
        <w:jc w:val="both"/>
      </w:pPr>
      <w:r>
        <w:rPr>
          <w:rFonts w:ascii="Times New Roman"/>
          <w:b w:val="false"/>
          <w:i w:val="false"/>
          <w:color w:val="000000"/>
          <w:sz w:val="28"/>
        </w:rPr>
        <w:t>
      КҚР ауыл = (Кауыл обл. 1 х Собл.1 + Кауыл обл.2 х Собл.2 + ... + Кауыл обл.і х Cобл.i) / n, мұндағы:</w:t>
      </w:r>
    </w:p>
    <w:p>
      <w:pPr>
        <w:spacing w:after="0"/>
        <w:ind w:left="0"/>
        <w:jc w:val="both"/>
      </w:pPr>
      <w:r>
        <w:rPr>
          <w:rFonts w:ascii="Times New Roman"/>
          <w:b w:val="false"/>
          <w:i w:val="false"/>
          <w:color w:val="000000"/>
          <w:sz w:val="28"/>
        </w:rPr>
        <w:t>
      n – өңірлер саны</w:t>
      </w:r>
    </w:p>
    <w:p>
      <w:pPr>
        <w:spacing w:after="0"/>
        <w:ind w:left="0"/>
        <w:jc w:val="both"/>
      </w:pPr>
      <w:r>
        <w:rPr>
          <w:rFonts w:ascii="Times New Roman"/>
          <w:b w:val="false"/>
          <w:i w:val="false"/>
          <w:color w:val="000000"/>
          <w:sz w:val="28"/>
        </w:rPr>
        <w:t>
      Кауыл обл. – облыстар үшін ауылдық жерлердегі жұмыс үшін үстемеақыларды есепке алу коэффициенті, ол мынадай формула бойынша айқындалады:</w:t>
      </w:r>
    </w:p>
    <w:p>
      <w:pPr>
        <w:spacing w:after="0"/>
        <w:ind w:left="0"/>
        <w:jc w:val="both"/>
      </w:pPr>
      <w:r>
        <w:rPr>
          <w:rFonts w:ascii="Times New Roman"/>
          <w:b w:val="false"/>
          <w:i w:val="false"/>
          <w:color w:val="000000"/>
          <w:sz w:val="28"/>
        </w:rPr>
        <w:t>
      Кауыл обл. i = 1+0,25 х (Сауыл і/Собл.і х ЕҮауыл), мұндағы:</w:t>
      </w:r>
    </w:p>
    <w:p>
      <w:pPr>
        <w:spacing w:after="0"/>
        <w:ind w:left="0"/>
        <w:jc w:val="both"/>
      </w:pPr>
      <w:r>
        <w:rPr>
          <w:rFonts w:ascii="Times New Roman"/>
          <w:b w:val="false"/>
          <w:i w:val="false"/>
          <w:color w:val="000000"/>
          <w:sz w:val="28"/>
        </w:rPr>
        <w:t>
      ЕҮауыл – ауыл субъектілерінің ағымдағы шығындарының жалпы көлемінде лауазымдық жалақы бойынша еңбекақы төлеуге шығындар үлесі;</w:t>
      </w:r>
    </w:p>
    <w:p>
      <w:pPr>
        <w:spacing w:after="0"/>
        <w:ind w:left="0"/>
        <w:jc w:val="both"/>
      </w:pPr>
      <w:r>
        <w:rPr>
          <w:rFonts w:ascii="Times New Roman"/>
          <w:b w:val="false"/>
          <w:i w:val="false"/>
          <w:color w:val="000000"/>
          <w:sz w:val="28"/>
        </w:rPr>
        <w:t>
      Сауыл – осы аудан немесе ауыл бойынша "БХТ" АЖ-да тіркелген МСАК көрсететін ауыл субъектісіне бекітілген халықтың саны (бұдан әрі – ауыл субъектісіне бекітілген халық саны).</w:t>
      </w:r>
    </w:p>
    <w:p>
      <w:pPr>
        <w:spacing w:after="0"/>
        <w:ind w:left="0"/>
        <w:jc w:val="both"/>
      </w:pPr>
      <w:r>
        <w:rPr>
          <w:rFonts w:ascii="Times New Roman"/>
          <w:b w:val="false"/>
          <w:i w:val="false"/>
          <w:color w:val="000000"/>
          <w:sz w:val="28"/>
        </w:rPr>
        <w:t>
      Собл. – "БХТ" АЖ-да тіркелген өңірдің бекітілген халық саны.</w:t>
      </w:r>
    </w:p>
    <w:p>
      <w:pPr>
        <w:spacing w:after="0"/>
        <w:ind w:left="0"/>
        <w:jc w:val="both"/>
      </w:pPr>
      <w:r>
        <w:rPr>
          <w:rFonts w:ascii="Times New Roman"/>
          <w:b w:val="false"/>
          <w:i w:val="false"/>
          <w:color w:val="000000"/>
          <w:sz w:val="28"/>
        </w:rPr>
        <w:t>
      Қала және ауыл халқына қызмет көрсететін МСАК денсаулық сақтау субъектілері үшін ауылдық жердегі жұмысы үшін үстемеақыны есепке алу коэффициенті ауыл халқының санына байланысты қолданылады, қала халқы үшін коэффициент 1-ге (бірге) тең.</w:t>
      </w:r>
    </w:p>
    <w:p>
      <w:pPr>
        <w:spacing w:after="0"/>
        <w:ind w:left="0"/>
        <w:jc w:val="both"/>
      </w:pPr>
      <w:r>
        <w:rPr>
          <w:rFonts w:ascii="Times New Roman"/>
          <w:b w:val="false"/>
          <w:i w:val="false"/>
          <w:color w:val="000000"/>
          <w:sz w:val="28"/>
        </w:rPr>
        <w:t>
      Экологиялық түзету коэффициентін Арал өңірінің азаматтарын әлеуметтік қорғау туралы ҚРЗ және СЯСП азаматтарын әлеуметтік қорғау туралы ҚРЗ сәйкес экологиялық апат аймақтарында және Семей ядролық полигонындағы ядролық сынақ аумақтарында тұратын жұмыскерлерге қосымша үстемеақымен қамтамасыз ету үшін денсаулық сақтау субъектілері көздейді.</w:t>
      </w:r>
    </w:p>
    <w:p>
      <w:pPr>
        <w:spacing w:after="0"/>
        <w:ind w:left="0"/>
        <w:jc w:val="both"/>
      </w:pPr>
      <w:r>
        <w:rPr>
          <w:rFonts w:ascii="Times New Roman"/>
          <w:b w:val="false"/>
          <w:i w:val="false"/>
          <w:color w:val="000000"/>
          <w:sz w:val="28"/>
        </w:rPr>
        <w:t>
      Кэколог. = (Vмсак + Vэкол.)/Vмсак</w:t>
      </w:r>
    </w:p>
    <w:p>
      <w:pPr>
        <w:spacing w:after="0"/>
        <w:ind w:left="0"/>
        <w:jc w:val="both"/>
      </w:pPr>
      <w:r>
        <w:rPr>
          <w:rFonts w:ascii="Times New Roman"/>
          <w:b w:val="false"/>
          <w:i w:val="false"/>
          <w:color w:val="000000"/>
          <w:sz w:val="28"/>
        </w:rPr>
        <w:t>
      Vмсак – медициналық-санитариялық алғашқы көмек көрсететін денсаулық сақтау субъектісі үшін кезекті жоспарлы кезеңге арналған қаржыландыру көлемі;</w:t>
      </w:r>
    </w:p>
    <w:p>
      <w:pPr>
        <w:spacing w:after="0"/>
        <w:ind w:left="0"/>
        <w:jc w:val="both"/>
      </w:pPr>
      <w:r>
        <w:rPr>
          <w:rFonts w:ascii="Times New Roman"/>
          <w:b w:val="false"/>
          <w:i w:val="false"/>
          <w:color w:val="000000"/>
          <w:sz w:val="28"/>
        </w:rPr>
        <w:t>
      Vэкол. – Арал өңірінің азаматтарын әлеуметтік қорғау туралы ҚРЗ және СЯСП азаматтарын әлеуметтік қорғау туралы ҚРЗ сәйкес облыс деңгейінде қалыптастырылатын экологиялық апат аймақтарында жұмыс істегені үшін үстемеақы төлеуге көзделген қаражаттың жылдық көлемі.</w:t>
      </w:r>
    </w:p>
    <w:p>
      <w:pPr>
        <w:spacing w:after="0"/>
        <w:ind w:left="0"/>
        <w:jc w:val="both"/>
      </w:pPr>
      <w:r>
        <w:rPr>
          <w:rFonts w:ascii="Times New Roman"/>
          <w:b w:val="false"/>
          <w:i w:val="false"/>
          <w:color w:val="000000"/>
          <w:sz w:val="28"/>
        </w:rPr>
        <w:t>
      КжылытуҚР – Қазақстан Республикасы бойынша жылыту маусымының ұзақтығын есепке алудың орташа коэффициенті, ол мынадай формула бойынша айқындалады:</w:t>
      </w:r>
    </w:p>
    <w:p>
      <w:pPr>
        <w:spacing w:after="0"/>
        <w:ind w:left="0"/>
        <w:jc w:val="both"/>
      </w:pPr>
      <w:r>
        <w:rPr>
          <w:rFonts w:ascii="Times New Roman"/>
          <w:b w:val="false"/>
          <w:i w:val="false"/>
          <w:color w:val="000000"/>
          <w:sz w:val="28"/>
        </w:rPr>
        <w:t>
      КжылытуҚР = (Кжылыту аудан1 х Саудан1+ Кжылыту аудан2 х Саудан2 + ... + Кжылыту аудан і х Саудан i) / n, мұндағы:</w:t>
      </w:r>
    </w:p>
    <w:p>
      <w:pPr>
        <w:spacing w:after="0"/>
        <w:ind w:left="0"/>
        <w:jc w:val="both"/>
      </w:pPr>
      <w:r>
        <w:rPr>
          <w:rFonts w:ascii="Times New Roman"/>
          <w:b w:val="false"/>
          <w:i w:val="false"/>
          <w:color w:val="000000"/>
          <w:sz w:val="28"/>
        </w:rPr>
        <w:t>
      n – аудандар саны</w:t>
      </w:r>
    </w:p>
    <w:p>
      <w:pPr>
        <w:spacing w:after="0"/>
        <w:ind w:left="0"/>
        <w:jc w:val="both"/>
      </w:pPr>
      <w:r>
        <w:rPr>
          <w:rFonts w:ascii="Times New Roman"/>
          <w:b w:val="false"/>
          <w:i w:val="false"/>
          <w:color w:val="000000"/>
          <w:sz w:val="28"/>
        </w:rPr>
        <w:t>
      Кжылыту аудан – аудан, қала (оның ішінде республикалық, облыстық маңызы бар қалалар мен астана) үшін жылыту маусымының ұзақтығын есепке алу коэффициенті, ол мынадай формула бойынша айқындалады:</w:t>
      </w:r>
    </w:p>
    <w:p>
      <w:pPr>
        <w:spacing w:after="0"/>
        <w:ind w:left="0"/>
        <w:jc w:val="both"/>
      </w:pPr>
      <w:r>
        <w:rPr>
          <w:rFonts w:ascii="Times New Roman"/>
          <w:b w:val="false"/>
          <w:i w:val="false"/>
          <w:color w:val="000000"/>
          <w:sz w:val="28"/>
        </w:rPr>
        <w:t>
      Кжылыту аудан = 1 + Үжылыту аудан х (К аудан – КҚР/орташа)/КҚР /орташа, мұндағы:</w:t>
      </w:r>
    </w:p>
    <w:p>
      <w:pPr>
        <w:spacing w:after="0"/>
        <w:ind w:left="0"/>
        <w:jc w:val="both"/>
      </w:pPr>
      <w:r>
        <w:rPr>
          <w:rFonts w:ascii="Times New Roman"/>
          <w:b w:val="false"/>
          <w:i w:val="false"/>
          <w:color w:val="000000"/>
          <w:sz w:val="28"/>
        </w:rPr>
        <w:t>
      Кжылыту аудан – аудан үшін жылыту маусымының ұзақтығын есепке алу коэффициенті;</w:t>
      </w:r>
    </w:p>
    <w:p>
      <w:pPr>
        <w:spacing w:after="0"/>
        <w:ind w:left="0"/>
        <w:jc w:val="both"/>
      </w:pPr>
      <w:r>
        <w:rPr>
          <w:rFonts w:ascii="Times New Roman"/>
          <w:b w:val="false"/>
          <w:i w:val="false"/>
          <w:color w:val="000000"/>
          <w:sz w:val="28"/>
        </w:rPr>
        <w:t>
      Үжылыту – өткен жылғы тиісті ауданда, қалада амбулаториялық-емханалық көмек көрсететін денсаулық сақтау субъектілерінің деректері негізінде ағымдағы шығындардың жалпы жылдық көлемінде жылытудың жылдық көлеміне арналған шығындардың үлесі;</w:t>
      </w:r>
    </w:p>
    <w:p>
      <w:pPr>
        <w:spacing w:after="0"/>
        <w:ind w:left="0"/>
        <w:jc w:val="both"/>
      </w:pPr>
      <w:r>
        <w:rPr>
          <w:rFonts w:ascii="Times New Roman"/>
          <w:b w:val="false"/>
          <w:i w:val="false"/>
          <w:color w:val="000000"/>
          <w:sz w:val="28"/>
        </w:rPr>
        <w:t>
      Каудан – алдағы қаржы жылына арналған қаржыландыру көлемін есептеу үшін пайдаланылатын облыстың (республикалық маңызы бар қаланың және астананың) жергілікті атқарушы органының шешімінің негізінде айқындалған аудан, қала (республикалық маңызы бар қала және астана) бойынша жылыту маусымының кезеңі;</w:t>
      </w:r>
    </w:p>
    <w:p>
      <w:pPr>
        <w:spacing w:after="0"/>
        <w:ind w:left="0"/>
        <w:jc w:val="both"/>
      </w:pPr>
      <w:r>
        <w:rPr>
          <w:rFonts w:ascii="Times New Roman"/>
          <w:b w:val="false"/>
          <w:i w:val="false"/>
          <w:color w:val="000000"/>
          <w:sz w:val="28"/>
        </w:rPr>
        <w:t>
      КҚР/орташа – Қазақстан Республикасы бойынша орташа жылыту маусымының кезеңі, ол мынадай формула бойынша айқындалады:</w:t>
      </w:r>
    </w:p>
    <w:p>
      <w:pPr>
        <w:spacing w:after="0"/>
        <w:ind w:left="0"/>
        <w:jc w:val="both"/>
      </w:pPr>
      <w:r>
        <w:rPr>
          <w:rFonts w:ascii="Times New Roman"/>
          <w:b w:val="false"/>
          <w:i w:val="false"/>
          <w:color w:val="000000"/>
          <w:sz w:val="28"/>
        </w:rPr>
        <w:t>
      КҚР/орташа = (Каудан 1 + Каудан 2 + ...+ Каудан i)/ n</w:t>
      </w:r>
    </w:p>
    <w:p>
      <w:pPr>
        <w:spacing w:after="0"/>
        <w:ind w:left="0"/>
        <w:jc w:val="both"/>
      </w:pPr>
      <w:r>
        <w:rPr>
          <w:rFonts w:ascii="Times New Roman"/>
          <w:b w:val="false"/>
          <w:i w:val="false"/>
          <w:color w:val="000000"/>
          <w:sz w:val="28"/>
        </w:rPr>
        <w:t>
      n – ҚР аудандарының саны.</w:t>
      </w:r>
    </w:p>
    <w:p>
      <w:pPr>
        <w:spacing w:after="0"/>
        <w:ind w:left="0"/>
        <w:jc w:val="both"/>
      </w:pPr>
      <w:r>
        <w:rPr>
          <w:rFonts w:ascii="Times New Roman"/>
          <w:b w:val="false"/>
          <w:i w:val="false"/>
          <w:color w:val="000000"/>
          <w:sz w:val="28"/>
        </w:rPr>
        <w:t>
      К ұәк – өңірлік медициналық ұйымдарға ҰӘК көрсету үшін денсаулық сақтау саласындағы ғылыми ұйымдарға және республикалық медициналық-санитариялық алғашқы көмек орталығына қолданылатын коэффициент, ол мынадай формулаға сәйкес айқындалады:</w:t>
      </w:r>
    </w:p>
    <w:p>
      <w:pPr>
        <w:spacing w:after="0"/>
        <w:ind w:left="0"/>
        <w:jc w:val="both"/>
      </w:pPr>
      <w:r>
        <w:rPr>
          <w:rFonts w:ascii="Times New Roman"/>
          <w:b w:val="false"/>
          <w:i w:val="false"/>
          <w:color w:val="000000"/>
          <w:sz w:val="28"/>
        </w:rPr>
        <w:t>
      К ұәк = 1 + (S іссапар шығындары + ЕАҚ тартыл. персонал)/ (V МСАК қарж.), мұндағы:</w:t>
      </w:r>
    </w:p>
    <w:p>
      <w:pPr>
        <w:spacing w:after="0"/>
        <w:ind w:left="0"/>
        <w:jc w:val="both"/>
      </w:pPr>
      <w:r>
        <w:rPr>
          <w:rFonts w:ascii="Times New Roman"/>
          <w:b w:val="false"/>
          <w:i w:val="false"/>
          <w:color w:val="000000"/>
          <w:sz w:val="28"/>
        </w:rPr>
        <w:t>
      S іссапар шығыстары – денсаулық сақтау саласындағы ғылыми ұйымдардың және республикалық медициналық-санитариялық алғашқы көмек орталығының іссапар шығыстарына жұмсалатын шығындардың жылдық сомасы;</w:t>
      </w:r>
    </w:p>
    <w:p>
      <w:pPr>
        <w:spacing w:after="0"/>
        <w:ind w:left="0"/>
        <w:jc w:val="both"/>
      </w:pPr>
      <w:r>
        <w:rPr>
          <w:rFonts w:ascii="Times New Roman"/>
          <w:b w:val="false"/>
          <w:i w:val="false"/>
          <w:color w:val="000000"/>
          <w:sz w:val="28"/>
        </w:rPr>
        <w:t>
      ЕАҚ тартыл. персонал – басшының орынбасарының 1 штат бірлігіне, құрылымдық бөлімшелер басшыларының 3 штат бірлігіне, сарапшы дәрігердің 4 штат бірлігіне (жоғары медициналық білімі бар), дәрігер-статистің 6 штат бірлігіне, сарапшының 6 штат бірлігіне, экономистің 0,5 штат бірлігіне, заңгердің 0,5 штат бірлігіне, IT-маманның 0,5 штат бірлігіне есептегенде тартылатын персоналдың еңбегіне ақы төлеу қоры.</w:t>
      </w:r>
    </w:p>
    <w:p>
      <w:pPr>
        <w:spacing w:after="0"/>
        <w:ind w:left="0"/>
        <w:jc w:val="both"/>
      </w:pPr>
      <w:r>
        <w:rPr>
          <w:rFonts w:ascii="Times New Roman"/>
          <w:b w:val="false"/>
          <w:i w:val="false"/>
          <w:color w:val="000000"/>
          <w:sz w:val="28"/>
        </w:rPr>
        <w:t>
      V МСАК қарж. – ағымдағы жылдың бекітілген халқын ескере отырып, медициналық-санитариялық алғашқы көмек бойынша өткен жылғы жалпы шығыстардың жылдық сомасы.";</w:t>
      </w:r>
    </w:p>
    <w:bookmarkStart w:name="z10" w:id="3"/>
    <w:p>
      <w:pPr>
        <w:spacing w:after="0"/>
        <w:ind w:left="0"/>
        <w:jc w:val="both"/>
      </w:pPr>
      <w:r>
        <w:rPr>
          <w:rFonts w:ascii="Times New Roman"/>
          <w:b w:val="false"/>
          <w:i w:val="false"/>
          <w:color w:val="000000"/>
          <w:sz w:val="28"/>
        </w:rPr>
        <w:t>
      мынадай мазмұндағы 35-1 тармақпен толықтырылсын:</w:t>
      </w:r>
    </w:p>
    <w:bookmarkEnd w:id="3"/>
    <w:bookmarkStart w:name="z11" w:id="4"/>
    <w:p>
      <w:pPr>
        <w:spacing w:after="0"/>
        <w:ind w:left="0"/>
        <w:jc w:val="both"/>
      </w:pPr>
      <w:r>
        <w:rPr>
          <w:rFonts w:ascii="Times New Roman"/>
          <w:b w:val="false"/>
          <w:i w:val="false"/>
          <w:color w:val="000000"/>
          <w:sz w:val="28"/>
        </w:rPr>
        <w:t>
      "35-1. Кадаврды мультиағзалық ағзалар және/немесе тіндерді алуға дайындау бойынша медициналық көрсетілетін қызметтерге арналған тарифтерге 5 (бес) коэффициент қолданылады.".</w:t>
      </w:r>
    </w:p>
    <w:bookmarkEnd w:id="4"/>
    <w:bookmarkStart w:name="z12" w:id="5"/>
    <w:p>
      <w:pPr>
        <w:spacing w:after="0"/>
        <w:ind w:left="0"/>
        <w:jc w:val="both"/>
      </w:pPr>
      <w:r>
        <w:rPr>
          <w:rFonts w:ascii="Times New Roman"/>
          <w:b w:val="false"/>
          <w:i w:val="false"/>
          <w:color w:val="000000"/>
          <w:sz w:val="28"/>
        </w:rPr>
        <w:t>
      2. Қазақстан Республикасы Денсаулық сақтау министрлігінің Экономика, қаржы және корпоративтік басқару департаменті Қазақстан Республикасының заңнамасында белгіленген тәртіппен:</w:t>
      </w:r>
    </w:p>
    <w:bookmarkEnd w:id="5"/>
    <w:bookmarkStart w:name="z13"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14" w:id="7"/>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интернет-ресурсында орналастыруды;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16"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8"/>
    <w:bookmarkStart w:name="z17" w:id="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Альназарова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Cтратегиялық жоспарлау және</w:t>
      </w:r>
    </w:p>
    <w:p>
      <w:pPr>
        <w:spacing w:after="0"/>
        <w:ind w:left="0"/>
        <w:jc w:val="both"/>
      </w:pPr>
      <w:r>
        <w:rPr>
          <w:rFonts w:ascii="Times New Roman"/>
          <w:b w:val="false"/>
          <w:i w:val="false"/>
          <w:color w:val="000000"/>
          <w:sz w:val="28"/>
        </w:rPr>
        <w:t>
      реформалар агенттігі</w:t>
      </w:r>
    </w:p>
    <w:p>
      <w:pPr>
        <w:spacing w:after="0"/>
        <w:ind w:left="0"/>
        <w:jc w:val="both"/>
      </w:pPr>
      <w:r>
        <w:rPr>
          <w:rFonts w:ascii="Times New Roman"/>
          <w:b w:val="false"/>
          <w:i w:val="false"/>
          <w:color w:val="000000"/>
          <w:sz w:val="28"/>
        </w:rPr>
        <w:t>
      Ұлттық статистика бюросы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