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5cadf7" w14:textId="f5cadf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Энергетика министрінің кейбір бұйрықтарына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Энергетика министрінің м.а. 2024 жылғы 11 қазандағы № 365 бұйрығы. Қазақстан Республикасының Әділет министрлігінде 2024 жылғы 14 қазанда № 35256 болып тіркелді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ЗҚАИ-ның ескертпесі!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Осы бұйрықтың қолданысқа енгізілу тәртібін </w:t>
      </w:r>
      <w:r>
        <w:rPr>
          <w:rFonts w:ascii="Times New Roman"/>
          <w:b w:val="false"/>
          <w:i w:val="false"/>
          <w:color w:val="ff0000"/>
          <w:sz w:val="28"/>
        </w:rPr>
        <w:t>5 т</w:t>
      </w:r>
      <w:r>
        <w:rPr>
          <w:rFonts w:ascii="Times New Roman"/>
          <w:b w:val="false"/>
          <w:i w:val="false"/>
          <w:color w:val="ff0000"/>
          <w:sz w:val="28"/>
        </w:rPr>
        <w:t>. қараңыз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БҰЙЫРАМЫН: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"Көмірсутектерді барлау мен өндіру және уран өндіруді жүргізу кезіндегі консервациялау және жою қағидаларын бекіту туралы" Қазақстан Республикасы Энергетика министрінің 2018 жылғы 22 мамырдағы № 200 </w:t>
      </w:r>
      <w:r>
        <w:rPr>
          <w:rFonts w:ascii="Times New Roman"/>
          <w:b w:val="false"/>
          <w:i w:val="false"/>
          <w:color w:val="000000"/>
          <w:sz w:val="28"/>
        </w:rPr>
        <w:t>бұйрығына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17094 болып тіркелген) мынадай өзгерістер енгізілсін: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кіріспе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"Жер қойнауы және жер қойнауын пайдалану туралы" Қазақстан Республикасының Кодексі 126-бабының </w:t>
      </w:r>
      <w:r>
        <w:rPr>
          <w:rFonts w:ascii="Times New Roman"/>
          <w:b w:val="false"/>
          <w:i w:val="false"/>
          <w:color w:val="000000"/>
          <w:sz w:val="28"/>
        </w:rPr>
        <w:t>1-тармағына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177-бабының </w:t>
      </w:r>
      <w:r>
        <w:rPr>
          <w:rFonts w:ascii="Times New Roman"/>
          <w:b w:val="false"/>
          <w:i w:val="false"/>
          <w:color w:val="000000"/>
          <w:sz w:val="28"/>
        </w:rPr>
        <w:t>1-тармағына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</w:t>
      </w:r>
      <w:r>
        <w:rPr>
          <w:rFonts w:ascii="Times New Roman"/>
          <w:b/>
          <w:i w:val="false"/>
          <w:color w:val="000000"/>
          <w:sz w:val="28"/>
        </w:rPr>
        <w:t>БҰЙЫРАМЫН:</w:t>
      </w:r>
      <w:r>
        <w:rPr>
          <w:rFonts w:ascii="Times New Roman"/>
          <w:b w:val="false"/>
          <w:i w:val="false"/>
          <w:color w:val="000000"/>
          <w:sz w:val="28"/>
        </w:rPr>
        <w:t>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бұйрықпен бекітілген Көмірсутектерді барлау мен өндіру және уран өндіруді жүргізу кезіндегі консервациялау және жою </w:t>
      </w:r>
      <w:r>
        <w:rPr>
          <w:rFonts w:ascii="Times New Roman"/>
          <w:b w:val="false"/>
          <w:i w:val="false"/>
          <w:color w:val="000000"/>
          <w:sz w:val="28"/>
        </w:rPr>
        <w:t>қағидаларында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Осы Көмірсутектерді барлау мен өндіру және уран өндіруді жүргізу кезіндегі консервациялау және жою </w:t>
      </w:r>
      <w:r>
        <w:rPr>
          <w:rFonts w:ascii="Times New Roman"/>
          <w:b w:val="false"/>
          <w:i w:val="false"/>
          <w:color w:val="000000"/>
          <w:sz w:val="28"/>
        </w:rPr>
        <w:t>қағидалары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(бұдан әрі – Қағидалар) "Жер қойнауы және жер қойнауын пайдалану туралы" Қазақстан Республикасының Кодексі 126-бабының </w:t>
      </w:r>
      <w:r>
        <w:rPr>
          <w:rFonts w:ascii="Times New Roman"/>
          <w:b w:val="false"/>
          <w:i w:val="false"/>
          <w:color w:val="000000"/>
          <w:sz w:val="28"/>
        </w:rPr>
        <w:t>1-тармағына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177-бабының </w:t>
      </w:r>
      <w:r>
        <w:rPr>
          <w:rFonts w:ascii="Times New Roman"/>
          <w:b w:val="false"/>
          <w:i w:val="false"/>
          <w:color w:val="000000"/>
          <w:sz w:val="28"/>
        </w:rPr>
        <w:t>1-тармағына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әзірленді және жер қойнауы учаскелерін консервациялау және көмірсутектерді барлау мен өндіру және уранды өндіруді жүргізу кезінде жер қойнауын пайдалану салдарын жою, сондай-ақ технологиялық объектілерді консервациялау және жою тәртібін айқындайды.".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"Көмірсутектер саласындағы жұмыстарға және көрсетілетін қызметтерге лицензия беру" мемлекеттік қызмет көрсету қағидаларын бекіту туралы" Қазақстан Республикасы Энергетика министрінің 2020 жылғы 10 сәуірдегі № 139 </w:t>
      </w:r>
      <w:r>
        <w:rPr>
          <w:rFonts w:ascii="Times New Roman"/>
          <w:b w:val="false"/>
          <w:i w:val="false"/>
          <w:color w:val="000000"/>
          <w:sz w:val="28"/>
        </w:rPr>
        <w:t>бұйрығына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20383 болып тіркелген) мынадай өзгерістер енгізілсін: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бұйрықпен бекітілген "Көмірсутектер саласындағы жұмыстарға және көрсетілетін қызметтерге лицензия беру" мемлекеттік қызмет көрсету </w:t>
      </w:r>
      <w:r>
        <w:rPr>
          <w:rFonts w:ascii="Times New Roman"/>
          <w:b w:val="false"/>
          <w:i w:val="false"/>
          <w:color w:val="000000"/>
          <w:sz w:val="28"/>
        </w:rPr>
        <w:t>қағидаларында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"4. "Көмірсутектер саласындағы жұмыстар мен көрсетілетін қызметтерге лицензия" мемлекеттік қызмет көрсету ерекшеліктері ескеріле отырып, мемлекеттік қызмет көрсету мерзімін, мемлекеттік қызмет көрсету нысанын, мемлекеттік қызмет көрсету нәтижесін, сондай-ақ өзге де мәліметтерді қамтитын мемлекеттік қызмет көрсетуге қойылатын негізгі талаптардың (бұдан әрі – Талап) тізбесі осы Қағидаларға </w:t>
      </w:r>
      <w:r>
        <w:rPr>
          <w:rFonts w:ascii="Times New Roman"/>
          <w:b w:val="false"/>
          <w:i w:val="false"/>
          <w:color w:val="000000"/>
          <w:sz w:val="28"/>
        </w:rPr>
        <w:t>1-қосымшаға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мемлекеттік қызмет көрсетуге қойылатын негізгі талаптардың тізбесінде келтірілген.";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9-тармақтың</w:t>
      </w:r>
      <w:r>
        <w:rPr>
          <w:rFonts w:ascii="Times New Roman"/>
          <w:b w:val="false"/>
          <w:i w:val="false"/>
          <w:color w:val="000000"/>
          <w:sz w:val="28"/>
        </w:rPr>
        <w:t xml:space="preserve"> бірінші бөлігі жаңа редакцияда жазылсын:</w:t>
      </w:r>
    </w:p>
    <w:bookmarkStart w:name="z1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"9. Көрсетілетін қызметті берушінің қызметкері 3 (үш) жұмыс күні ішінде аумақтық бөлімше қызметкерінің және (немесе) көрсетілетін қызметті беруші қызметкерінің қорытындысын қарайды. Талаптың 9-тармағының 1) тармақшасында көрсетілген мемлекеттік қызметті көрсетуден бас тартуға негіздер болмаған кезде көрсетілетін қызметті беруші 1 (бір) жұмыс күні ішінде лицензияны және (немесе) лицензияға қосымшаны беруді жүзеге асырады.";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Қағидаларға </w:t>
      </w:r>
      <w:r>
        <w:rPr>
          <w:rFonts w:ascii="Times New Roman"/>
          <w:b w:val="false"/>
          <w:i w:val="false"/>
          <w:color w:val="000000"/>
          <w:sz w:val="28"/>
        </w:rPr>
        <w:t>1-қосымшада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1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реттік нөмірі 9-жол жаңа редакцияда жазылсын: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заңдарында белгіленген мемлекеттік қызмет көрсетуден бас тарту үшін негіздер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лицензияны және (немесе) лицензияға қосымшаны алу кезінде: Қазақстан Республикасының заңдарында жеке немесе заңды тұлғалардың осы санаты үшін қызмет түрімен айналысуға тыйым салынса;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лицензиялық алым енгізілмесе;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өтініш беруші (көрсетілетін қызметті алушы) Біліктілік талаптарына сәйкес келмесе;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өтініш берушіге (көрсетілетін қызметті алушыға) қатысты лицензиялауға жататын қызметті немесе жекелеген қызмет түрлерін тоқтата тұру немесе оларға тыйым салу туралы заңды күшіне енген сот шешімі (үкімі) болса; сот орындаушысының ұсынуы негізінде сот өтініш беруші-борышкерге лицензия беруге уақытша тыйым салса; өтініш беруші (көрсетілетін қызметті алушы) лицензия алу үшін ұсынған құжаттардың және (немесе) оларда қамтылған деректердің (мәліметтердің) анық еместігі анықталса;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лицензияны және (немесе) лицензияға қосымшаны қайта ресімдеу кезінде – құжаттарды ұсынбау немесе тиісінше ресімделмеуі болып табылады;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заңды тұлға-лицензиат бөліп шығару және бөліну нысандарында қайта ұйымдастырылған кезде: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лицензияны және (немесе) лицензияға қосымшаны қайта ресімдеу үшін қажетті құжаттарды ұсынбаған немесе тиісінше ресімдемеген жағдайда;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өтініш беруші Біліктілік талаптарына сәйкес келмесе;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егер лицензия және (немесе) лицензияға қосымша заңды тұлғаларды-лицензиаттарды бөлу нәтижесінде жаңадан пайда болғандардың ішіндегі басқа заңды тұлғаға бұрын қайта ресімделген жағдайда.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".</w:t>
      </w:r>
    </w:p>
    <w:bookmarkStart w:name="z1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Қазақстан Республикасы Энергетика министрлігінің Көмірсутектер және жер қойнауын пайдалану салаларындағы мемлекеттік бақылау департаменті Қазақстан Республикасының заңнамасында белгіленген тәртіппен:</w:t>
      </w:r>
    </w:p>
    <w:bookmarkEnd w:id="3"/>
    <w:bookmarkStart w:name="z1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бұйрықты Қазақстан Республикасының Әділет министрлігінде мемлекеттік тіркеуді;</w:t>
      </w:r>
    </w:p>
    <w:bookmarkEnd w:id="4"/>
    <w:bookmarkStart w:name="z1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бұйрық ресми жарияланғаннан кейін оны Қазақстан Республикасы Энергетика министрлігінің интернет-ресурсында орналастыруды;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осы бұйрық Қазақстан Республикасының Әділет министрлігінде мемлекеттік тіркелгеннен кейін он жұмыс күні ішінде Қазақстан Республикасы Энергетика министрлігінің Заң қызметі департаментіне осы тармақтың </w:t>
      </w:r>
      <w:r>
        <w:rPr>
          <w:rFonts w:ascii="Times New Roman"/>
          <w:b w:val="false"/>
          <w:i w:val="false"/>
          <w:color w:val="000000"/>
          <w:sz w:val="28"/>
        </w:rPr>
        <w:t>1)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2) тармақшаларында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көзделген іс-шаралардың орындалғаны туралы мәліметтерді ұсынуды қамтамасыз етсін.</w:t>
      </w:r>
    </w:p>
    <w:bookmarkStart w:name="z2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бұйрықтың орындалуын бақылау жетекшілік ететін Қазақстан Республикасының энергетика вице-министріне жүктелсін.</w:t>
      </w:r>
    </w:p>
    <w:bookmarkEnd w:id="6"/>
    <w:bookmarkStart w:name="z2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Осы бұйрық алғашқы ресми жарияланған күнінен кейін күнтізбелік алпыс күн өткен соң қолданысқа енгізіледі.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Қазақстан Республикасы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Энергетика министрінің міндетін атқарушы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Аккенженов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"КЕЛІСІЛДІ"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Ауыл шаруашылығы министрлігі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"КЕЛІСІЛДІ"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Денсаулық сақтау министрлігі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"КЕЛІСІЛДІ"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Өнеркәсіп және құрылыс министрлігі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"КЕЛІСІЛДІ"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Ұлттық экономика министрлігі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"КЕЛІСІЛДІ"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Цифрлық даму, инновациялар және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аэроғарыш өнеркәсібі министрлігі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