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a06f" w14:textId="f01a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 бекіту туралы" Қазақстан Республикасы Экология және табиғи ресурстар министрінің 2023 жылғы 27 қарашадағы № 332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10 қазандағы № 243 бұйрығы. Қазақстан Республикасының Әділет министрлігінде 2024 жылғы 11 қазанда № 35248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оның банктік шотына жіберу қағидаларын бекіту туралы" Қазақстан Республикасы Экология және табиғи ресурстар министрінің 2023 жылғы 27 қарашадағы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33703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ресми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Цирфлық даму, инновациялар</w:t>
      </w:r>
    </w:p>
    <w:p>
      <w:pPr>
        <w:spacing w:after="0"/>
        <w:ind w:left="0"/>
        <w:jc w:val="both"/>
      </w:pPr>
      <w:r>
        <w:rPr>
          <w:rFonts w:ascii="Times New Roman"/>
          <w:b w:val="false"/>
          <w:i w:val="false"/>
          <w:color w:val="000000"/>
          <w:sz w:val="28"/>
        </w:rPr>
        <w:t>
      және аэроғарыш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10 қазандағы</w:t>
            </w:r>
            <w:r>
              <w:br/>
            </w:r>
            <w:r>
              <w:rPr>
                <w:rFonts w:ascii="Times New Roman"/>
                <w:b w:val="false"/>
                <w:i w:val="false"/>
                <w:color w:val="000000"/>
                <w:sz w:val="20"/>
              </w:rPr>
              <w:t>№ 243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Экология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 xml:space="preserve">2023 жылғы 27 қарашадағы </w:t>
            </w:r>
            <w:r>
              <w:br/>
            </w:r>
            <w:r>
              <w:rPr>
                <w:rFonts w:ascii="Times New Roman"/>
                <w:b w:val="false"/>
                <w:i w:val="false"/>
                <w:color w:val="000000"/>
                <w:sz w:val="20"/>
              </w:rPr>
              <w:t xml:space="preserve">№ 332 бұйрығымен </w:t>
            </w:r>
            <w:r>
              <w:br/>
            </w:r>
            <w:r>
              <w:rPr>
                <w:rFonts w:ascii="Times New Roman"/>
                <w:b w:val="false"/>
                <w:i w:val="false"/>
                <w:color w:val="000000"/>
                <w:sz w:val="20"/>
              </w:rPr>
              <w:t>бекітілген</w:t>
            </w:r>
          </w:p>
        </w:tc>
      </w:tr>
    </w:tbl>
    <w:bookmarkStart w:name="z50" w:id="9"/>
    <w:p>
      <w:pPr>
        <w:spacing w:after="0"/>
        <w:ind w:left="0"/>
        <w:jc w:val="left"/>
      </w:pPr>
      <w:r>
        <w:rPr>
          <w:rFonts w:ascii="Times New Roman"/>
          <w:b/>
          <w:i w:val="false"/>
          <w:color w:val="000000"/>
        </w:rPr>
        <w:t xml:space="preserve">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w:t>
      </w:r>
    </w:p>
    <w:bookmarkEnd w:id="9"/>
    <w:bookmarkStart w:name="z51" w:id="10"/>
    <w:p>
      <w:pPr>
        <w:spacing w:after="0"/>
        <w:ind w:left="0"/>
        <w:jc w:val="left"/>
      </w:pPr>
      <w:r>
        <w:rPr>
          <w:rFonts w:ascii="Times New Roman"/>
          <w:b/>
          <w:i w:val="false"/>
          <w:color w:val="000000"/>
        </w:rPr>
        <w:t xml:space="preserve"> 1-тарау. Жалпы ережелер</w:t>
      </w:r>
    </w:p>
    <w:bookmarkEnd w:id="10"/>
    <w:bookmarkStart w:name="z52" w:id="11"/>
    <w:p>
      <w:pPr>
        <w:spacing w:after="0"/>
        <w:ind w:left="0"/>
        <w:jc w:val="both"/>
      </w:pPr>
      <w:r>
        <w:rPr>
          <w:rFonts w:ascii="Times New Roman"/>
          <w:b w:val="false"/>
          <w:i w:val="false"/>
          <w:color w:val="000000"/>
          <w:sz w:val="28"/>
        </w:rPr>
        <w:t xml:space="preserve">
      1. Осы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(бұдан әрі – Кодекс) 388-бабы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23867 болып тіркелген) бекітілген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(бұдан әрі – Ынталандыру қағидалары) сәйкес әзірленді.</w:t>
      </w:r>
    </w:p>
    <w:bookmarkEnd w:id="11"/>
    <w:bookmarkStart w:name="z53" w:id="12"/>
    <w:p>
      <w:pPr>
        <w:spacing w:after="0"/>
        <w:ind w:left="0"/>
        <w:jc w:val="both"/>
      </w:pPr>
      <w:r>
        <w:rPr>
          <w:rFonts w:ascii="Times New Roman"/>
          <w:b w:val="false"/>
          <w:i w:val="false"/>
          <w:color w:val="000000"/>
          <w:sz w:val="28"/>
        </w:rPr>
        <w:t xml:space="preserve">
      2. Қағидалар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Қазақстан Республикасының Экология, геология және табиғи ресурстарының министрінің 2022 жылғы 9 қарашадағы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30484 болып тіркелген) сәйкес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қалдықтарына қатысты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төлемдерді жүзеге асыру тәртібін айқындайды.</w:t>
      </w:r>
    </w:p>
    <w:bookmarkEnd w:id="12"/>
    <w:bookmarkStart w:name="z54" w:id="13"/>
    <w:p>
      <w:pPr>
        <w:spacing w:after="0"/>
        <w:ind w:left="0"/>
        <w:jc w:val="both"/>
      </w:pPr>
      <w:r>
        <w:rPr>
          <w:rFonts w:ascii="Times New Roman"/>
          <w:b w:val="false"/>
          <w:i w:val="false"/>
          <w:color w:val="000000"/>
          <w:sz w:val="28"/>
        </w:rPr>
        <w:t>
      3. Өндірушілердің (импорттаушылардың) кеңейтілген міндеттемелері операторы төлемдерді:</w:t>
      </w:r>
    </w:p>
    <w:bookmarkEnd w:id="13"/>
    <w:bookmarkStart w:name="z55" w:id="14"/>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мөлшерлерін бекіту туралы" Қазақстан Республикасы Үкіметінің 2023 жылғы 29 желтоқсандағы № 1250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бекітілген мөлшерлерге сәйкес және осы Қағидаларда көзделген тәртіппен ақша қаражатын беру жолымен қаптаманың, автокомпоненттердің, электрондық электр жабдығының, шамдардың қалдықтарын жинауды, тасымалдауды, қайта өңдеуді және (немесе) кәдеге жаратуды жүзеге асыратын кәсіпкерлік субъектілеріне;</w:t>
      </w:r>
    </w:p>
    <w:bookmarkEnd w:id="14"/>
    <w:bookmarkStart w:name="z56" w:id="15"/>
    <w:p>
      <w:pPr>
        <w:spacing w:after="0"/>
        <w:ind w:left="0"/>
        <w:jc w:val="both"/>
      </w:pPr>
      <w:r>
        <w:rPr>
          <w:rFonts w:ascii="Times New Roman"/>
          <w:b w:val="false"/>
          <w:i w:val="false"/>
          <w:color w:val="000000"/>
          <w:sz w:val="28"/>
        </w:rPr>
        <w:t>
      2) осы Қағидаларда және Ынталандыру қағидаларында көзделген тәртіппен жеңілдік сертификатын беру арқылы ПШКҚ және (немесе) ПШӨЖАШТ қайта өңдеуге және (немесе) кәдеге жаратуға тапсырғаны үшін ПШКҚ және (немесе) ПШӨЖАШТ меншік иелеріне;</w:t>
      </w:r>
    </w:p>
    <w:bookmarkEnd w:id="15"/>
    <w:bookmarkStart w:name="z57" w:id="16"/>
    <w:p>
      <w:pPr>
        <w:spacing w:after="0"/>
        <w:ind w:left="0"/>
        <w:jc w:val="both"/>
      </w:pPr>
      <w:r>
        <w:rPr>
          <w:rFonts w:ascii="Times New Roman"/>
          <w:b w:val="false"/>
          <w:i w:val="false"/>
          <w:color w:val="000000"/>
          <w:sz w:val="28"/>
        </w:rPr>
        <w:t>
      3) осы Қағидаларда көзделген тәртіппен жеңілдік сертификатының номиналына тең мөлшерде ақшалай өтемақы беру арқылы ПШКҚ және (немесе) ПШӨЖАШТ қайта өңдеуге және (немесе) кәдеге жаратуға тапсырғаны үшін ПШКҚ және (немесе) ПШӨЖАШТ меншік иелеріне жүзеге асырады.</w:t>
      </w:r>
    </w:p>
    <w:bookmarkEnd w:id="16"/>
    <w:bookmarkStart w:name="z58" w:id="17"/>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7"/>
    <w:bookmarkStart w:name="z59" w:id="18"/>
    <w:p>
      <w:pPr>
        <w:spacing w:after="0"/>
        <w:ind w:left="0"/>
        <w:jc w:val="both"/>
      </w:pPr>
      <w:r>
        <w:rPr>
          <w:rFonts w:ascii="Times New Roman"/>
          <w:b w:val="false"/>
          <w:i w:val="false"/>
          <w:color w:val="000000"/>
          <w:sz w:val="28"/>
        </w:rPr>
        <w:t>
      1) бақылау фотофиксациясы – автомобиль көлігімен тасымалдау кезіндегі Түсіндірмелер, Қағидалар нормаларына сәйкес деректерді (фото) беруді жүзеге асыру процесі;</w:t>
      </w:r>
    </w:p>
    <w:bookmarkEnd w:id="18"/>
    <w:bookmarkStart w:name="z60" w:id="19"/>
    <w:p>
      <w:pPr>
        <w:spacing w:after="0"/>
        <w:ind w:left="0"/>
        <w:jc w:val="both"/>
      </w:pPr>
      <w:r>
        <w:rPr>
          <w:rFonts w:ascii="Times New Roman"/>
          <w:b w:val="false"/>
          <w:i w:val="false"/>
          <w:color w:val="000000"/>
          <w:sz w:val="28"/>
        </w:rPr>
        <w:t>
      2) басты база – кәсіпкерлік субъектілерінің мәлімделген қызмет түрін орындауы үшін қажетті негізгі әкімшілік және (немесе) өндірістік ғимарат, орынжай, іргелес аумағы бар корпус. Бұл ретте егер бұл жұмыстарды жүргізу кезінде еңбекті қорғау жүйесінің және (немесе) қауіпсіздік техникасының нормаларына сәйкес келсе, бас базаның әкімшілік, өндірістік және басқа да ғимараттары немесе бөлмелері біріктірілуі мүмкін;</w:t>
      </w:r>
    </w:p>
    <w:bookmarkEnd w:id="19"/>
    <w:bookmarkStart w:name="z61" w:id="20"/>
    <w:p>
      <w:pPr>
        <w:spacing w:after="0"/>
        <w:ind w:left="0"/>
        <w:jc w:val="both"/>
      </w:pPr>
      <w:r>
        <w:rPr>
          <w:rFonts w:ascii="Times New Roman"/>
          <w:b w:val="false"/>
          <w:i w:val="false"/>
          <w:color w:val="000000"/>
          <w:sz w:val="28"/>
        </w:rPr>
        <w:t>
      3) бекітілген аумақ (жауапты аумақ) – төлем алушы міндетті түрде қалдықтарды жинауды жүзеге асыратын бір әкімшілік бірлік шегіндегі аумақ (ауыл, кент, ауылдық округ, қаладағы аудан, қала, аудан);</w:t>
      </w:r>
    </w:p>
    <w:bookmarkEnd w:id="20"/>
    <w:bookmarkStart w:name="z62" w:id="21"/>
    <w:p>
      <w:pPr>
        <w:spacing w:after="0"/>
        <w:ind w:left="0"/>
        <w:jc w:val="both"/>
      </w:pPr>
      <w:r>
        <w:rPr>
          <w:rFonts w:ascii="Times New Roman"/>
          <w:b w:val="false"/>
          <w:i w:val="false"/>
          <w:color w:val="000000"/>
          <w:sz w:val="28"/>
        </w:rPr>
        <w:t>
      4) бірыңғай ақпараттық жүйе – көлік құралдарын мемлекеттік тіркеудің бірыңғай ақпараттық жүйесі, көлік құралдары мен олардың иелері туралы мәліметтерді орталықтандырылған есепке алуды қамтамасыз ететін және көлік құралының сәйкестендіру нөмірін, сондай – ақ көлік құралын тіркеу туралы куәлікті (бұдан әрі – КҚТК) және мемлекеттік тіркеу нөмірлік белгісін (бұдан әрі – МТНБ) міндетті түрде көрсете отырып, осы мәліметтерді орталықтандырылған есепке алуды қамтамасыз ететін мемлекеттік ақпараттық жүйе (бұдан әрі – БАЖ);</w:t>
      </w:r>
    </w:p>
    <w:bookmarkEnd w:id="21"/>
    <w:bookmarkStart w:name="z63" w:id="22"/>
    <w:p>
      <w:pPr>
        <w:spacing w:after="0"/>
        <w:ind w:left="0"/>
        <w:jc w:val="both"/>
      </w:pPr>
      <w:r>
        <w:rPr>
          <w:rFonts w:ascii="Times New Roman"/>
          <w:b w:val="false"/>
          <w:i w:val="false"/>
          <w:color w:val="000000"/>
          <w:sz w:val="28"/>
        </w:rPr>
        <w:t>
      5) жеңілдік сертификаты – Қазақстан Республикасында өндірілген Қазақстан Республикасының аумағында экологиялық таза автомобиль көлік құралын (электр қозғалтқыштары бар Еуразиялық экономикалық одақтың техникалық регламентінде белгіленген экологиялық сыныпқа сәйкес) немесе ӨЖАШТ сатып алуға жеңілдік алу құқығын көздейтін, ПШКҚ немесе ПШӨЖАШТ қайта өңдеуге және (немесе) кәдеге жаратуға тапсырылғанын растайтын құжат;</w:t>
      </w:r>
    </w:p>
    <w:bookmarkEnd w:id="22"/>
    <w:bookmarkStart w:name="z64" w:id="23"/>
    <w:p>
      <w:pPr>
        <w:spacing w:after="0"/>
        <w:ind w:left="0"/>
        <w:jc w:val="both"/>
      </w:pPr>
      <w:r>
        <w:rPr>
          <w:rFonts w:ascii="Times New Roman"/>
          <w:b w:val="false"/>
          <w:i w:val="false"/>
          <w:color w:val="000000"/>
          <w:sz w:val="28"/>
        </w:rPr>
        <w:t>
      6) жинақтылық – ПШКҚ және (немесе) ПШӨЖАШТ конструкциясындағы барлық құрамдас бөліктердің жиынтығы;</w:t>
      </w:r>
    </w:p>
    <w:bookmarkEnd w:id="23"/>
    <w:bookmarkStart w:name="z65" w:id="24"/>
    <w:p>
      <w:pPr>
        <w:spacing w:after="0"/>
        <w:ind w:left="0"/>
        <w:jc w:val="both"/>
      </w:pPr>
      <w:r>
        <w:rPr>
          <w:rFonts w:ascii="Times New Roman"/>
          <w:b w:val="false"/>
          <w:i w:val="false"/>
          <w:color w:val="000000"/>
          <w:sz w:val="28"/>
        </w:rPr>
        <w:t>
      7) дайын өнім – қайта пайдалануға, қайта өңдеуге, залалсыздандыруға және (немесе) қалдықтарды кәдеге жаратуға дайындық нәтижесінде өндірілген, оған әзірленген және стандарттау жөніндегі құжат (ұлттық стандарт, ұйым стандарты) қолданылатын өнім;</w:t>
      </w:r>
    </w:p>
    <w:bookmarkEnd w:id="24"/>
    <w:bookmarkStart w:name="z66" w:id="25"/>
    <w:p>
      <w:pPr>
        <w:spacing w:after="0"/>
        <w:ind w:left="0"/>
        <w:jc w:val="both"/>
      </w:pPr>
      <w:r>
        <w:rPr>
          <w:rFonts w:ascii="Times New Roman"/>
          <w:b w:val="false"/>
          <w:i w:val="false"/>
          <w:color w:val="000000"/>
          <w:sz w:val="28"/>
        </w:rPr>
        <w:t>
      8) қайта өңдеу – өнімді, материалдарды немесе заттарды одан әрі өндіруде (дайындауда) пайдалану үшін жарамды болатын пайдалы құрамдастарды, шикізатты және (немесе) материалдарды қалдықтардан алуға бағытталған механикалық, физикалық, химиялық және (немесе) биологиялық процестер;</w:t>
      </w:r>
    </w:p>
    <w:bookmarkEnd w:id="25"/>
    <w:bookmarkStart w:name="z67" w:id="26"/>
    <w:p>
      <w:pPr>
        <w:spacing w:after="0"/>
        <w:ind w:left="0"/>
        <w:jc w:val="both"/>
      </w:pPr>
      <w:r>
        <w:rPr>
          <w:rFonts w:ascii="Times New Roman"/>
          <w:b w:val="false"/>
          <w:i w:val="false"/>
          <w:color w:val="000000"/>
          <w:sz w:val="28"/>
        </w:rPr>
        <w:t>
      9) қалдықтарды стационарлық қабылдау пункті – қалдықтарды қабылдау үшін белгіленген және (немесе) жабдықталған объект (құрылысжай, конструкция, орынжай);</w:t>
      </w:r>
    </w:p>
    <w:bookmarkEnd w:id="26"/>
    <w:bookmarkStart w:name="z68" w:id="27"/>
    <w:p>
      <w:pPr>
        <w:spacing w:after="0"/>
        <w:ind w:left="0"/>
        <w:jc w:val="both"/>
      </w:pPr>
      <w:r>
        <w:rPr>
          <w:rFonts w:ascii="Times New Roman"/>
          <w:b w:val="false"/>
          <w:i w:val="false"/>
          <w:color w:val="000000"/>
          <w:sz w:val="28"/>
        </w:rPr>
        <w:t>
      10) кәдеге жарату – қалдықтарды қайта өңдеуден басқа өзге мақсаттарда, оның ішінде жылу немесе электр энергиясын алу, отынның әртүрлі түрлерін өндіру үшін қайталама энергетикалық ресурс ретінде, сондай-ақ жердегі немесе жер қойнауындағы қазылған кеңістіктерді (бос орындарды) салу, толтыру (төсеу, толтыру) мақсаттары үшін қайталама материалдық ресурс ретінде немесе пейзаждарды жасау немесе өзгерту кезінде инженерлік мақсаттардағы пайдалану процесі;</w:t>
      </w:r>
    </w:p>
    <w:bookmarkEnd w:id="27"/>
    <w:bookmarkStart w:name="z69" w:id="28"/>
    <w:p>
      <w:pPr>
        <w:spacing w:after="0"/>
        <w:ind w:left="0"/>
        <w:jc w:val="both"/>
      </w:pPr>
      <w:r>
        <w:rPr>
          <w:rFonts w:ascii="Times New Roman"/>
          <w:b w:val="false"/>
          <w:i w:val="false"/>
          <w:color w:val="000000"/>
          <w:sz w:val="28"/>
        </w:rPr>
        <w:t>
      11) нөмірлік агрегат – өндіруші сәйкестендіру нөмірін немесе зауыттық тіркеу нөмірін басқан ПШКҚ және (немесе) ПШӨЖАШТ шанағы, шассиі, рамасы;</w:t>
      </w:r>
    </w:p>
    <w:bookmarkEnd w:id="28"/>
    <w:bookmarkStart w:name="z70" w:id="29"/>
    <w:p>
      <w:pPr>
        <w:spacing w:after="0"/>
        <w:ind w:left="0"/>
        <w:jc w:val="both"/>
      </w:pPr>
      <w:r>
        <w:rPr>
          <w:rFonts w:ascii="Times New Roman"/>
          <w:b w:val="false"/>
          <w:i w:val="false"/>
          <w:color w:val="000000"/>
          <w:sz w:val="28"/>
        </w:rPr>
        <w:t>
      12) оператордың төлемдерге арналған лимиті – пайдаланудан шыққан көлік құралын және пайдаланудан шыққан өздігінен жүретін ауыл шаруашылығы техникасын қоспағанда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ұйымдастырғаны үшін өндірушілердің (импорттаушылардың) кеңейтілген міндеттемелерінің операторы өзінің инвестициялық саясатында тиісті жылына көздеген сома, оның шегінде өндірушілердің (импорттаушылардың) кеңейтілген міндеттемелерінің операторы тиісті қаржы жылында төлемдерді жүзеге асырады;</w:t>
      </w:r>
    </w:p>
    <w:bookmarkEnd w:id="29"/>
    <w:bookmarkStart w:name="z71" w:id="30"/>
    <w:p>
      <w:pPr>
        <w:spacing w:after="0"/>
        <w:ind w:left="0"/>
        <w:jc w:val="both"/>
      </w:pPr>
      <w:r>
        <w:rPr>
          <w:rFonts w:ascii="Times New Roman"/>
          <w:b w:val="false"/>
          <w:i w:val="false"/>
          <w:color w:val="000000"/>
          <w:sz w:val="28"/>
        </w:rPr>
        <w:t>
      13) өздігінен жүретін ауыл шаруашылығы техникасы (бұдан әрі – ӨЖАШТ) – жекелеген операцияларды немесе технологиялық процестерді механикаландыру және автоматтандыру жолымен ауыл шаруашылығында еңбек өнімділігін арттыруға арналған, жұмыс көлемі 50 текше сантиметрден асатын іштей жану қозғалтқышының көмегімен өздігінен қозғалысқа түсетін техникалық құрал немесе ең жоғары (жиынтық) қуаты 4 кВт асатын электр қозғалтқыш(тар);</w:t>
      </w:r>
    </w:p>
    <w:bookmarkEnd w:id="30"/>
    <w:bookmarkStart w:name="z72" w:id="31"/>
    <w:p>
      <w:pPr>
        <w:spacing w:after="0"/>
        <w:ind w:left="0"/>
        <w:jc w:val="both"/>
      </w:pPr>
      <w:r>
        <w:rPr>
          <w:rFonts w:ascii="Times New Roman"/>
          <w:b w:val="false"/>
          <w:i w:val="false"/>
          <w:color w:val="000000"/>
          <w:sz w:val="28"/>
        </w:rPr>
        <w:t>
      14)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ұйымдастырудың ақпараттық жүйесі (бұдан әрі – 1 ақпараттық жүйе) – пайдаланудан шыққан көлік құралын және пайдаланудан шыққан өздігінен жүретін ауыл шаруашылығы техникасын қоспағанда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үшін арналған өндірушілердің (импорттаушылардың) кеңейтілген міндеттемелері операторының ақпараттық жүйесі;</w:t>
      </w:r>
    </w:p>
    <w:bookmarkEnd w:id="31"/>
    <w:bookmarkStart w:name="z73" w:id="32"/>
    <w:p>
      <w:pPr>
        <w:spacing w:after="0"/>
        <w:ind w:left="0"/>
        <w:jc w:val="both"/>
      </w:pPr>
      <w:r>
        <w:rPr>
          <w:rFonts w:ascii="Times New Roman"/>
          <w:b w:val="false"/>
          <w:i w:val="false"/>
          <w:color w:val="000000"/>
          <w:sz w:val="28"/>
        </w:rPr>
        <w:t>
      15) өндірушілердің (импорттаушылардың) кеңейтілген міндеттемелерінің операторы (бұдан әрі – Оператор) – "Жасыл даму" акционерлік қоғамы;</w:t>
      </w:r>
    </w:p>
    <w:bookmarkEnd w:id="32"/>
    <w:bookmarkStart w:name="z74" w:id="33"/>
    <w:p>
      <w:pPr>
        <w:spacing w:after="0"/>
        <w:ind w:left="0"/>
        <w:jc w:val="both"/>
      </w:pPr>
      <w:r>
        <w:rPr>
          <w:rFonts w:ascii="Times New Roman"/>
          <w:b w:val="false"/>
          <w:i w:val="false"/>
          <w:color w:val="000000"/>
          <w:sz w:val="28"/>
        </w:rPr>
        <w:t xml:space="preserve">
      16) өндіруші – Қазақстан Республикасы Экология кодексінің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қоршаған ортаны қорғау саласындағы уәкілетті орган бекіткен өндірушілердің (импорттаушылардың) кеңейтілген міндеттемелері қолданылатын өнімдердің (тауарлардың) жекелеген түрлерінің тізбесіне сәйкес Қазақстан Республикасының аумағында өнім (тауарлар) өндіруді жүзеге асыратын жеке және заңды тұлға және олардың компоненттері;</w:t>
      </w:r>
    </w:p>
    <w:bookmarkEnd w:id="33"/>
    <w:bookmarkStart w:name="z75" w:id="34"/>
    <w:p>
      <w:pPr>
        <w:spacing w:after="0"/>
        <w:ind w:left="0"/>
        <w:jc w:val="both"/>
      </w:pPr>
      <w:r>
        <w:rPr>
          <w:rFonts w:ascii="Times New Roman"/>
          <w:b w:val="false"/>
          <w:i w:val="false"/>
          <w:color w:val="000000"/>
          <w:sz w:val="28"/>
        </w:rPr>
        <w:t xml:space="preserve">
      17) өтінім – төлем алушының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өндірушілердің (импорттаушылардың) кеңейтілген міндеттемелері операторының 1 ақпараттық жүйесінде үлгілік шарт жасасуға арналған өтінімі;</w:t>
      </w:r>
    </w:p>
    <w:bookmarkEnd w:id="34"/>
    <w:bookmarkStart w:name="z76" w:id="35"/>
    <w:p>
      <w:pPr>
        <w:spacing w:after="0"/>
        <w:ind w:left="0"/>
        <w:jc w:val="both"/>
      </w:pPr>
      <w:r>
        <w:rPr>
          <w:rFonts w:ascii="Times New Roman"/>
          <w:b w:val="false"/>
          <w:i w:val="false"/>
          <w:color w:val="000000"/>
          <w:sz w:val="28"/>
        </w:rPr>
        <w:t>
      18) пайдаланудан шыққан көлік құралын, сондай-ақ өздігінен жүретін ауыл шаруашылығы техникасын жинауды, тасымалдауды, қайтадан пайдалануға дайындауды, сұрыптауды, өңдеуді, қайта өңдеуді, залалсыздандыруды және (немесе) кәдеге жаратуды ұйымдастырудың ақпараттық жүйесі (бұдан әрі – 2 ақпараттық жүйе) – пайдаланудан шыққан көлік құралын, сондай-ақ өздігінен жүретін ауыл шаруашылығы техникасын жинауды, тасымалдауды, қайтадан пайдалануға дайындауды, сұрыптауды, өңдеуді, қайта өңдеуді, залалсыздандыруды және (немесе) кәдеге жаратуды ұйымдастыру үшін арналған өндірушілердің (импорттаушылардың) кеңейтілген міндеттемелері операторының ақпараттық жүйесі;</w:t>
      </w:r>
    </w:p>
    <w:bookmarkEnd w:id="35"/>
    <w:bookmarkStart w:name="z77" w:id="36"/>
    <w:p>
      <w:pPr>
        <w:spacing w:after="0"/>
        <w:ind w:left="0"/>
        <w:jc w:val="both"/>
      </w:pPr>
      <w:r>
        <w:rPr>
          <w:rFonts w:ascii="Times New Roman"/>
          <w:b w:val="false"/>
          <w:i w:val="false"/>
          <w:color w:val="000000"/>
          <w:sz w:val="28"/>
        </w:rPr>
        <w:t xml:space="preserve">
      19) түзуші (қалдықтарды бастапқы түзуші) – қызметті жүзеге асыру процесінде қалдықтар түзілетін жеке немесе заңды тұлға; </w:t>
      </w:r>
    </w:p>
    <w:bookmarkEnd w:id="36"/>
    <w:bookmarkStart w:name="z78" w:id="37"/>
    <w:p>
      <w:pPr>
        <w:spacing w:after="0"/>
        <w:ind w:left="0"/>
        <w:jc w:val="both"/>
      </w:pPr>
      <w:r>
        <w:rPr>
          <w:rFonts w:ascii="Times New Roman"/>
          <w:b w:val="false"/>
          <w:i w:val="false"/>
          <w:color w:val="000000"/>
          <w:sz w:val="28"/>
        </w:rPr>
        <w:t>
      20) төлем алушылар – қалдықтарды басқару саласындағы қызметтің бір немесе бірнеше түрін, атап айтқанда Оператормен 1 ақпараттық жүйесі арқылы үлгілік шарт жасасқан жинау, сұрыптауды, өңдеуді, тасымалдауды, қайта пайдалануға дайындауды, қайта өңдеуді, залалсыздандыруды және (немесе) кәдеге жаратуды жүзеге асыратын кәсіпкерлік субъектілері;</w:t>
      </w:r>
    </w:p>
    <w:bookmarkEnd w:id="37"/>
    <w:bookmarkStart w:name="z79" w:id="38"/>
    <w:p>
      <w:pPr>
        <w:spacing w:after="0"/>
        <w:ind w:left="0"/>
        <w:jc w:val="both"/>
      </w:pPr>
      <w:r>
        <w:rPr>
          <w:rFonts w:ascii="Times New Roman"/>
          <w:b w:val="false"/>
          <w:i w:val="false"/>
          <w:color w:val="000000"/>
          <w:sz w:val="28"/>
        </w:rPr>
        <w:t>
      21) толық цикл – автокомпоненттердің, электрондық және электр жабдығының, металл қаптаманың қалдықтарын жинауды, сұрыптауды, өңдеуді, тасымалдауды, қайтадан пайдалануға дайындауды, қайта өңдеуді, залалсыздандыруды және (немесе) кәдеге жаратуды жүзеге асыратын "бір тұлғадағы" төлем алушының қызметі;</w:t>
      </w:r>
    </w:p>
    <w:bookmarkEnd w:id="38"/>
    <w:bookmarkStart w:name="z80" w:id="39"/>
    <w:p>
      <w:pPr>
        <w:spacing w:after="0"/>
        <w:ind w:left="0"/>
        <w:jc w:val="both"/>
      </w:pPr>
      <w:r>
        <w:rPr>
          <w:rFonts w:ascii="Times New Roman"/>
          <w:b w:val="false"/>
          <w:i w:val="false"/>
          <w:color w:val="000000"/>
          <w:sz w:val="28"/>
        </w:rPr>
        <w:t>
      22) пайдаланудан шыққан өздігінен жүретін ауыл шаруашылығы техникасы (бұдан әрі – ПШӨЖАШТ) – бұрын Қазақстан Республикасының аумағында тіркеу есебінде тұрған, бірақ кейіннен кәдеге жарату мақсаттары үшін тіркеу есебінен алынған, пайдаланудан шыққан өздігінен жүретін ауыл шаруашылығы техникасы;</w:t>
      </w:r>
    </w:p>
    <w:bookmarkEnd w:id="39"/>
    <w:bookmarkStart w:name="z81" w:id="40"/>
    <w:p>
      <w:pPr>
        <w:spacing w:after="0"/>
        <w:ind w:left="0"/>
        <w:jc w:val="both"/>
      </w:pPr>
      <w:r>
        <w:rPr>
          <w:rFonts w:ascii="Times New Roman"/>
          <w:b w:val="false"/>
          <w:i w:val="false"/>
          <w:color w:val="000000"/>
          <w:sz w:val="28"/>
        </w:rPr>
        <w:t>
      23) пайдаланудан шыққан көлік құралы (бұдан әрі – ПШКҚ) – бұрын Қазақстан Республикасының аумағында тіркеу есебінде тұрған, бірақ кейіннен кәдеге жарату мақсаттары үшін тіркеу есебінен алынған, пайдаланудан шыққан көлік құралы;</w:t>
      </w:r>
    </w:p>
    <w:bookmarkEnd w:id="40"/>
    <w:bookmarkStart w:name="z82" w:id="41"/>
    <w:p>
      <w:pPr>
        <w:spacing w:after="0"/>
        <w:ind w:left="0"/>
        <w:jc w:val="both"/>
      </w:pPr>
      <w:r>
        <w:rPr>
          <w:rFonts w:ascii="Times New Roman"/>
          <w:b w:val="false"/>
          <w:i w:val="false"/>
          <w:color w:val="000000"/>
          <w:sz w:val="28"/>
        </w:rPr>
        <w:t>
      24) ПШКҚ және (немесе) ПШӨЖАШТ тапсыруға өтінім – кейіннен қайта өңдеу және (немесе) кәдеге жарату және жеңілдік сертификатын беру үшін ПШКҚ және (немесе) ПШӨЖАШТ тапсыру өтінімі;</w:t>
      </w:r>
    </w:p>
    <w:bookmarkEnd w:id="41"/>
    <w:bookmarkStart w:name="z83" w:id="42"/>
    <w:p>
      <w:pPr>
        <w:spacing w:after="0"/>
        <w:ind w:left="0"/>
        <w:jc w:val="both"/>
      </w:pPr>
      <w:r>
        <w:rPr>
          <w:rFonts w:ascii="Times New Roman"/>
          <w:b w:val="false"/>
          <w:i w:val="false"/>
          <w:color w:val="000000"/>
          <w:sz w:val="28"/>
        </w:rPr>
        <w:t>
      25) ПШКҚ сәйкестендіру нөмірі – көлік құралын бірыңғай ақпараттық жүйеде сәйкестендіруге мүмкіндік беретін, көлік құралын өндіруші берген, дәйекті әріптік-цифрлық нышандар түрінде көрсетілген көлік құралының жеке сериялық нөмірі;</w:t>
      </w:r>
    </w:p>
    <w:bookmarkEnd w:id="42"/>
    <w:bookmarkStart w:name="z84" w:id="43"/>
    <w:p>
      <w:pPr>
        <w:spacing w:after="0"/>
        <w:ind w:left="0"/>
        <w:jc w:val="both"/>
      </w:pPr>
      <w:r>
        <w:rPr>
          <w:rFonts w:ascii="Times New Roman"/>
          <w:b w:val="false"/>
          <w:i w:val="false"/>
          <w:color w:val="000000"/>
          <w:sz w:val="28"/>
        </w:rPr>
        <w:t>
      26) ПШКҚ және (немесе) ПШӨЖАШТ қайта өңдеуші – Қазақстан Республикасының заңнамасында және осы Қағидаларда белгіленген ПШКҚ және (немесе) ПШӨЖАШТ қайта өңдеуді және (немесе) кәдеге жаратуды жүзеге асыруға қойылатын талаптарға сәйкес келетін Қазақстан Республикасының аумағында қызметін жүзеге асыратын Қазақстан Республикасының аумағында тіркелген заңды тұлға;</w:t>
      </w:r>
    </w:p>
    <w:bookmarkEnd w:id="43"/>
    <w:bookmarkStart w:name="z85" w:id="44"/>
    <w:p>
      <w:pPr>
        <w:spacing w:after="0"/>
        <w:ind w:left="0"/>
        <w:jc w:val="both"/>
      </w:pPr>
      <w:r>
        <w:rPr>
          <w:rFonts w:ascii="Times New Roman"/>
          <w:b w:val="false"/>
          <w:i w:val="false"/>
          <w:color w:val="000000"/>
          <w:sz w:val="28"/>
        </w:rPr>
        <w:t>
      27) ПШКҚ және (немесе) ПШӨЖАШТ қайта өңдеуге дайындау – қалпына келтіруді (соққылап июді, кесуді, құрылымдық элементтердің жергілікті бұзылуын және т. б.) болдырмайтын бөлшектеу (деформация) кезеңдерін қамтитын машинаны кейіннен қайта өңдеуге және (немесе) кәдеге жаратуға дайындау процесі, пайдаланылған машиналық майын ағызу, дөңгелектерді бөлшектеу, аккумуляторлық батареяны бөлшектеу, дөңгелектерді шиналар мен доңғалақ дискілеріне бөлшектеу, тоқыма бөлшектері мен поролонды бөлшектеу, автомобиль әйнегін алу, қайта өңдеушінің технологиялық процесіне сәйкес басқа кезеңдер;</w:t>
      </w:r>
    </w:p>
    <w:bookmarkEnd w:id="44"/>
    <w:bookmarkStart w:name="z86" w:id="45"/>
    <w:p>
      <w:pPr>
        <w:spacing w:after="0"/>
        <w:ind w:left="0"/>
        <w:jc w:val="both"/>
      </w:pPr>
      <w:r>
        <w:rPr>
          <w:rFonts w:ascii="Times New Roman"/>
          <w:b w:val="false"/>
          <w:i w:val="false"/>
          <w:color w:val="000000"/>
          <w:sz w:val="28"/>
        </w:rPr>
        <w:t>
      28) ПШКҚ және (немесе) ПШӨЖАШТ қабылдау пункті – қайта өңдеушіге меншік құқығында немесе мүліктік жалдау (жалға алу) құқығында тиесілі, Қазақстан Республикасының заңнамасында және осы Қағидаларда белгіленген талаптарға сәйкес келетін, ПШКҚ және (немесе) ПШӨЖАШТ жинауға және қайта өңдеуге және (немесе) кәдеге жаратуға дайындауға арналған өндірістік база;</w:t>
      </w:r>
    </w:p>
    <w:bookmarkEnd w:id="45"/>
    <w:bookmarkStart w:name="z87" w:id="46"/>
    <w:p>
      <w:pPr>
        <w:spacing w:after="0"/>
        <w:ind w:left="0"/>
        <w:jc w:val="both"/>
      </w:pPr>
      <w:r>
        <w:rPr>
          <w:rFonts w:ascii="Times New Roman"/>
          <w:b w:val="false"/>
          <w:i w:val="false"/>
          <w:color w:val="000000"/>
          <w:sz w:val="28"/>
        </w:rPr>
        <w:t>
      29) ПШКҚ және (немесе) ПШӨЖАШТ меншік иесі - өз қалауы бойынша өзіне тиесілі ПШКҚ және (немесе) ПШӨЖАШТ иелену, пайдалану және оған билік ету құқығына ие жеке тұлға, жеке кәсіпкер немесе заңды тұлға;</w:t>
      </w:r>
    </w:p>
    <w:bookmarkEnd w:id="46"/>
    <w:bookmarkStart w:name="z88" w:id="47"/>
    <w:p>
      <w:pPr>
        <w:spacing w:after="0"/>
        <w:ind w:left="0"/>
        <w:jc w:val="both"/>
      </w:pPr>
      <w:r>
        <w:rPr>
          <w:rFonts w:ascii="Times New Roman"/>
          <w:b w:val="false"/>
          <w:i w:val="false"/>
          <w:color w:val="000000"/>
          <w:sz w:val="28"/>
        </w:rPr>
        <w:t>
      30) ПШКҚ және (немесе) ПШӨЖАШТ қабылдау пунктінің қызметкері –қайта өңдеуге және (немесе) кәдеге жаратуға тапсырылатын ПШКҚ және (немесе) ПШӨЖАШТ қабылдауды, тексеруді және қайта өңдеуге дайындауды жүзеге асыруға уәкілетті қайта өңдеуші болып табылатын заңды тұлғаның қызметкері;</w:t>
      </w:r>
    </w:p>
    <w:bookmarkEnd w:id="47"/>
    <w:bookmarkStart w:name="z89" w:id="48"/>
    <w:p>
      <w:pPr>
        <w:spacing w:after="0"/>
        <w:ind w:left="0"/>
        <w:jc w:val="both"/>
      </w:pPr>
      <w:r>
        <w:rPr>
          <w:rFonts w:ascii="Times New Roman"/>
          <w:b w:val="false"/>
          <w:i w:val="false"/>
          <w:color w:val="000000"/>
          <w:sz w:val="28"/>
        </w:rPr>
        <w:t>
      31) ПШКҚ және (немесе) ПШӨЖАШТ тасымалдаушы – Қазақстан Республикасының азаматы болып табылатын жеке тұлға немесе Қазақстан Республикасының аумағында тіркелген, осы Қағидаларда айқындалған тәртіппен және шарттарда ПШКҚ және (немесе) ПШӨЖАШТ орналасқан жерінен ПШКҚ және (немесе) ПШӨЖАШТ қабылдау пунктіне дейін тасымалдауды жүзеге асыратын заңды тұлға;</w:t>
      </w:r>
    </w:p>
    <w:bookmarkEnd w:id="48"/>
    <w:bookmarkStart w:name="z90" w:id="49"/>
    <w:p>
      <w:pPr>
        <w:spacing w:after="0"/>
        <w:ind w:left="0"/>
        <w:jc w:val="both"/>
      </w:pPr>
      <w:r>
        <w:rPr>
          <w:rFonts w:ascii="Times New Roman"/>
          <w:b w:val="false"/>
          <w:i w:val="false"/>
          <w:color w:val="000000"/>
          <w:sz w:val="28"/>
        </w:rPr>
        <w:t>
      32) тасымалдаушы – қалдықтарды тасымалдауды жүзеге асыратын автомобиль көлік құралының жүргізушісі;</w:t>
      </w:r>
    </w:p>
    <w:bookmarkEnd w:id="49"/>
    <w:bookmarkStart w:name="z91" w:id="50"/>
    <w:p>
      <w:pPr>
        <w:spacing w:after="0"/>
        <w:ind w:left="0"/>
        <w:jc w:val="both"/>
      </w:pPr>
      <w:r>
        <w:rPr>
          <w:rFonts w:ascii="Times New Roman"/>
          <w:b w:val="false"/>
          <w:i w:val="false"/>
          <w:color w:val="000000"/>
          <w:sz w:val="28"/>
        </w:rPr>
        <w:t>
      33) ЭЦҚ – электрондық цифрлық қолтаңба.</w:t>
      </w:r>
    </w:p>
    <w:bookmarkEnd w:id="50"/>
    <w:bookmarkStart w:name="z92" w:id="51"/>
    <w:p>
      <w:pPr>
        <w:spacing w:after="0"/>
        <w:ind w:left="0"/>
        <w:jc w:val="both"/>
      </w:pPr>
      <w:r>
        <w:rPr>
          <w:rFonts w:ascii="Times New Roman"/>
          <w:b w:val="false"/>
          <w:i w:val="false"/>
          <w:color w:val="000000"/>
          <w:sz w:val="28"/>
        </w:rPr>
        <w:t>
      5. Қағидалардың күші мынадай қалдықтар мен ұйымдарға қолданылмайды:</w:t>
      </w:r>
    </w:p>
    <w:bookmarkEnd w:id="51"/>
    <w:bookmarkStart w:name="z93" w:id="52"/>
    <w:p>
      <w:pPr>
        <w:spacing w:after="0"/>
        <w:ind w:left="0"/>
        <w:jc w:val="both"/>
      </w:pPr>
      <w:r>
        <w:rPr>
          <w:rFonts w:ascii="Times New Roman"/>
          <w:b w:val="false"/>
          <w:i w:val="false"/>
          <w:color w:val="000000"/>
          <w:sz w:val="28"/>
        </w:rPr>
        <w:t xml:space="preserve">
      1) "Кәдеге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25100 болып тіркелген) бекітілген кәдеге жарату төлемін есептеу коэффициенті орнатылмаған немесе "0" (нөлге) тең өнімдердің (тауарлардың) қалдықтарына;</w:t>
      </w:r>
    </w:p>
    <w:bookmarkEnd w:id="52"/>
    <w:bookmarkStart w:name="z94" w:id="53"/>
    <w:p>
      <w:pPr>
        <w:spacing w:after="0"/>
        <w:ind w:left="0"/>
        <w:jc w:val="both"/>
      </w:pPr>
      <w:r>
        <w:rPr>
          <w:rFonts w:ascii="Times New Roman"/>
          <w:b w:val="false"/>
          <w:i w:val="false"/>
          <w:color w:val="000000"/>
          <w:sz w:val="28"/>
        </w:rPr>
        <w:t xml:space="preserve">
      2) Кодекстің 386-бабы 2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тәсілмен өндірушілердің (импорттаушылардың) кеңейтілген міндеттемелерін орындайтын өндірушілер (импорттаушылар);</w:t>
      </w:r>
    </w:p>
    <w:bookmarkEnd w:id="53"/>
    <w:bookmarkStart w:name="z95" w:id="54"/>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367-бабының</w:t>
      </w:r>
      <w:r>
        <w:rPr>
          <w:rFonts w:ascii="Times New Roman"/>
          <w:b w:val="false"/>
          <w:i w:val="false"/>
          <w:color w:val="000000"/>
          <w:sz w:val="28"/>
        </w:rPr>
        <w:t xml:space="preserve"> талаптарына және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26341 болып тіркелген)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асыратын мамандандырылған ұйымдарға.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Қалдықтарды жинауды, сұрыптауды, өңдеуді және тасымалдауды жүзеге асыратын кәсіпкерлік субъектілерінің қалдықтарды оператормен қайта пайдалануға дайындауды, қайта өңдеуді, залалсыздандыруды және (немесе) кәдеге жаратуды жүзеге асыратын кәсіпкерлік субъектілерімен өзара іс-қимыл процесі, сондай-ақ өзара осы Қағидалар мен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өндірушілердің (импорттаушылардың) кеңейтілген міндеттемелерінің операторының 1 ақпараттық жүйесінде жұмыс істеу үшін түсіндірмелер (бұдан әрі – Түсіндірмелер) нормаларына сәйкес оператордың тиісті ақпараттық жүйелері арқылы жүзеге асырылады.</w:t>
      </w:r>
    </w:p>
    <w:bookmarkStart w:name="z97" w:id="55"/>
    <w:p>
      <w:pPr>
        <w:spacing w:after="0"/>
        <w:ind w:left="0"/>
        <w:jc w:val="both"/>
      </w:pPr>
      <w:r>
        <w:rPr>
          <w:rFonts w:ascii="Times New Roman"/>
          <w:b w:val="false"/>
          <w:i w:val="false"/>
          <w:color w:val="000000"/>
          <w:sz w:val="28"/>
        </w:rPr>
        <w:t>
      Ақпараттық жүйелерде және қоса беріліп отырған құжаттамада толтырылатын мәліметтердің дұрыстығы мен өзектілігіне кәсіпкерлік субъектісі және (немесе) төлем алушы және (немесе) өтініш беруші кепілдік береді.</w:t>
      </w:r>
    </w:p>
    <w:bookmarkEnd w:id="55"/>
    <w:bookmarkStart w:name="z98" w:id="56"/>
    <w:p>
      <w:pPr>
        <w:spacing w:after="0"/>
        <w:ind w:left="0"/>
        <w:jc w:val="left"/>
      </w:pPr>
      <w:r>
        <w:rPr>
          <w:rFonts w:ascii="Times New Roman"/>
          <w:b/>
          <w:i w:val="false"/>
          <w:color w:val="000000"/>
        </w:rPr>
        <w:t xml:space="preserve"> 2-тарау.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w:t>
      </w:r>
    </w:p>
    <w:bookmarkEnd w:id="56"/>
    <w:bookmarkStart w:name="z99" w:id="57"/>
    <w:p>
      <w:pPr>
        <w:spacing w:after="0"/>
        <w:ind w:left="0"/>
        <w:jc w:val="left"/>
      </w:pPr>
      <w:r>
        <w:rPr>
          <w:rFonts w:ascii="Times New Roman"/>
          <w:b/>
          <w:i w:val="false"/>
          <w:color w:val="000000"/>
        </w:rPr>
        <w:t xml:space="preserve"> 1-параграф. Қалдықтарды жинау, сұрыптау, өңдеу, тасымалдау, қайта пайдалануға дайындау, қайта өңдеу, залалсыздандыру және (немесе) кәдеге жарату үшін қойылатын жалпы талаптар</w:t>
      </w:r>
    </w:p>
    <w:bookmarkEnd w:id="57"/>
    <w:p>
      <w:pPr>
        <w:spacing w:after="0"/>
        <w:ind w:left="0"/>
        <w:jc w:val="left"/>
      </w:pPr>
    </w:p>
    <w:p>
      <w:pPr>
        <w:spacing w:after="0"/>
        <w:ind w:left="0"/>
        <w:jc w:val="both"/>
      </w:pPr>
      <w:r>
        <w:rPr>
          <w:rFonts w:ascii="Times New Roman"/>
          <w:b w:val="false"/>
          <w:i w:val="false"/>
          <w:color w:val="000000"/>
          <w:sz w:val="28"/>
        </w:rPr>
        <w:t xml:space="preserve">
      7. Қаптамалардың (шыны, қағаз және картон, полимер және аралас материалдардан жасалған қаптаманың) қалдықтарын жинауды, сұрыптауды, өңдеуді, тасымалдауды, қайта пайдалануға дайындауды, қайта өңдеуді, залалсыздандыруды және (немесе) кәдеге жаратуды жүзеге асыратын кәсіпкерлік субъектісі 1 ақпараттық жүйесінде осы Қағидаларға бекітілген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5-қосымшада</w:t>
      </w:r>
      <w:r>
        <w:rPr>
          <w:rFonts w:ascii="Times New Roman"/>
          <w:b w:val="false"/>
          <w:i w:val="false"/>
          <w:color w:val="000000"/>
          <w:sz w:val="28"/>
        </w:rPr>
        <w:t xml:space="preserve"> көзделген бір ғана үлгілік шартқа сәйкес келетін қызмет түрін таңдайды.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Автокомпоненттердің, электрондық және электр жабдығының және металл қаптаманың қалдықтарын (толық цикл) жинауды, сұрыптауды, өңдеуді, тасымалдауды, қайта пайдалануға дайындауды, қайта өңдеуді, залалсыздандыруды және (немесе) кәдеге жаратуды жүзеге асыратын кәсіпкерлік субъектісі 1 ақпараттық жүйесінде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көзделген үлгі шартқа сәйкес келетін қызмет түрін таңдайды.</w:t>
      </w:r>
    </w:p>
    <w:bookmarkStart w:name="z102" w:id="58"/>
    <w:p>
      <w:pPr>
        <w:spacing w:after="0"/>
        <w:ind w:left="0"/>
        <w:jc w:val="both"/>
      </w:pPr>
      <w:r>
        <w:rPr>
          <w:rFonts w:ascii="Times New Roman"/>
          <w:b w:val="false"/>
          <w:i w:val="false"/>
          <w:color w:val="000000"/>
          <w:sz w:val="28"/>
        </w:rPr>
        <w:t xml:space="preserve">
      8. Осы Қағидаларда көзделген төлемдер Кодекстің 388-бабы </w:t>
      </w:r>
      <w:r>
        <w:rPr>
          <w:rFonts w:ascii="Times New Roman"/>
          <w:b w:val="false"/>
          <w:i w:val="false"/>
          <w:color w:val="000000"/>
          <w:sz w:val="28"/>
        </w:rPr>
        <w:t>1 тармағына</w:t>
      </w:r>
      <w:r>
        <w:rPr>
          <w:rFonts w:ascii="Times New Roman"/>
          <w:b w:val="false"/>
          <w:i w:val="false"/>
          <w:color w:val="000000"/>
          <w:sz w:val="28"/>
        </w:rPr>
        <w:t xml:space="preserve"> сәйкес тауарларды, жұмыстарды және көрсетілетін қызметтерді сатып алу болып табылмайды және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 тасымалдау, қайтадан пайдалануға дайындау, сұрыптау, өңдеу, қайта өңдеу, залалсыздандыру және (немесе) кәдеге жарату, сондай-ақ Қазақстан Республикасында қалдықтарды басқару инфрақұрылымын дамыту мақсатында төленеді.</w:t>
      </w:r>
    </w:p>
    <w:bookmarkEnd w:id="58"/>
    <w:bookmarkStart w:name="z103" w:id="59"/>
    <w:p>
      <w:pPr>
        <w:spacing w:after="0"/>
        <w:ind w:left="0"/>
        <w:jc w:val="both"/>
      </w:pPr>
      <w:r>
        <w:rPr>
          <w:rFonts w:ascii="Times New Roman"/>
          <w:b w:val="false"/>
          <w:i w:val="false"/>
          <w:color w:val="000000"/>
          <w:sz w:val="28"/>
        </w:rPr>
        <w:t xml:space="preserve">
      9.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жүзеге асыратын кәсіпкерлік субъектісі төлемдерді алу үшін тиісті үлгілік шарт жасалған күннен бастап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"Бухгалтерлiк есеп пен қаржылық есептiлiк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бухгалтерлік есеп пен қаржылық есептілікті жүргізеді. </w:t>
      </w:r>
    </w:p>
    <w:bookmarkEnd w:id="59"/>
    <w:bookmarkStart w:name="z104" w:id="60"/>
    <w:p>
      <w:pPr>
        <w:spacing w:after="0"/>
        <w:ind w:left="0"/>
        <w:jc w:val="both"/>
      </w:pPr>
      <w:r>
        <w:rPr>
          <w:rFonts w:ascii="Times New Roman"/>
          <w:b w:val="false"/>
          <w:i w:val="false"/>
          <w:color w:val="000000"/>
          <w:sz w:val="28"/>
        </w:rPr>
        <w:t xml:space="preserve">
      10. Тиісті қызметті растау және төлемдерді алу үшін төлем алушылар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Бастапқы есепке алу құжаттарының нысандарын бекіту туралы бұйрық) "Салықтар және бюджетке төленетін басқа да міндетті төлемдер туралы" (Салық кодексі) қолданыстағы </w:t>
      </w:r>
      <w:r>
        <w:rPr>
          <w:rFonts w:ascii="Times New Roman"/>
          <w:b w:val="false"/>
          <w:i w:val="false"/>
          <w:color w:val="000000"/>
          <w:sz w:val="28"/>
        </w:rPr>
        <w:t>Кодексі</w:t>
      </w:r>
      <w:r>
        <w:rPr>
          <w:rFonts w:ascii="Times New Roman"/>
          <w:b w:val="false"/>
          <w:i w:val="false"/>
          <w:color w:val="000000"/>
          <w:sz w:val="28"/>
        </w:rPr>
        <w:t xml:space="preserve"> және осы Қағидалардың талаптарына сәйкес дайын өнімді, пайдалы компоненттерді, шикізатты және (немесе) өнімді, материалдарды немесе заттарды олардың мақсатына, алынған өнімге қарамастан одан әрі өндіруде (дайындауда) пайдалануға жарамды өзге де материалдарды қабылдауды, беруді, өлшеуді, тасымалдауды, қайта өңдеуді, кәдеге жаратуды, одан әрі пайдалануға жарамсыз қалдықтарды жоюды және өткізуді растайтын құжаттарды ресімдейді.</w:t>
      </w:r>
    </w:p>
    <w:bookmarkEnd w:id="60"/>
    <w:bookmarkStart w:name="z105" w:id="61"/>
    <w:p>
      <w:pPr>
        <w:spacing w:after="0"/>
        <w:ind w:left="0"/>
        <w:jc w:val="both"/>
      </w:pPr>
      <w:r>
        <w:rPr>
          <w:rFonts w:ascii="Times New Roman"/>
          <w:b w:val="false"/>
          <w:i w:val="false"/>
          <w:color w:val="000000"/>
          <w:sz w:val="28"/>
        </w:rPr>
        <w:t>
      Бухгалтерлік есепті жүргізу кезінде қалдықтарды жинау, сұрыптау, тасымалдау, қайта пайдалануға дайындау, қайта өңдеу, өңдеу, залалсыздандыру және (немесе) кәдеге жарату жөніндегі төлемдерді алушылар төлемдерді алу және басқа да қызметтер шеңберінде жиналатын, қайта өңделетін және кәдеге жаратылатын қалдықтардың бөлек есебін жүргізеді.</w:t>
      </w:r>
    </w:p>
    <w:bookmarkEnd w:id="61"/>
    <w:bookmarkStart w:name="z106" w:id="62"/>
    <w:p>
      <w:pPr>
        <w:spacing w:after="0"/>
        <w:ind w:left="0"/>
        <w:jc w:val="left"/>
      </w:pPr>
      <w:r>
        <w:rPr>
          <w:rFonts w:ascii="Times New Roman"/>
          <w:b/>
          <w:i w:val="false"/>
          <w:color w:val="000000"/>
        </w:rPr>
        <w:t xml:space="preserve"> 2-параграф. Қалдықтарды жинау, сұрыптау және тасымалдау үшін төлем тәртібі</w:t>
      </w:r>
    </w:p>
    <w:bookmarkEnd w:id="62"/>
    <w:bookmarkStart w:name="z107" w:id="63"/>
    <w:p>
      <w:pPr>
        <w:spacing w:after="0"/>
        <w:ind w:left="0"/>
        <w:jc w:val="both"/>
      </w:pPr>
      <w:r>
        <w:rPr>
          <w:rFonts w:ascii="Times New Roman"/>
          <w:b w:val="false"/>
          <w:i w:val="false"/>
          <w:color w:val="000000"/>
          <w:sz w:val="28"/>
        </w:rPr>
        <w:t>
      11. Қалдықтарды жинауды, сұрыптауды және тасымалдауды жүзеге асыратын кәсіпкерлік субъектілері төлем алушы мәртебесін алу үшін:</w:t>
      </w:r>
    </w:p>
    <w:bookmarkEnd w:id="63"/>
    <w:bookmarkStart w:name="z108" w:id="64"/>
    <w:p>
      <w:pPr>
        <w:spacing w:after="0"/>
        <w:ind w:left="0"/>
        <w:jc w:val="both"/>
      </w:pPr>
      <w:r>
        <w:rPr>
          <w:rFonts w:ascii="Times New Roman"/>
          <w:b w:val="false"/>
          <w:i w:val="false"/>
          <w:color w:val="000000"/>
          <w:sz w:val="28"/>
        </w:rPr>
        <w:t>
      1) құқық қабілеттілігіне (заңды тұлғалар үшін) және азаматтық әрекет қабілеттілігіне (жеке кәсіпкер үшін) ие болуға және өз қызметін Қазақстан Республикасының аумағында жүзеге асыруы;</w:t>
      </w:r>
    </w:p>
    <w:bookmarkEnd w:id="64"/>
    <w:bookmarkStart w:name="z109" w:id="65"/>
    <w:p>
      <w:pPr>
        <w:spacing w:after="0"/>
        <w:ind w:left="0"/>
        <w:jc w:val="both"/>
      </w:pPr>
      <w:r>
        <w:rPr>
          <w:rFonts w:ascii="Times New Roman"/>
          <w:b w:val="false"/>
          <w:i w:val="false"/>
          <w:color w:val="000000"/>
          <w:sz w:val="28"/>
        </w:rPr>
        <w:t>
      2) банкроттық, қаржы-шаруашылық қызметті тарату және (немесе) тоқтата тұру рәсіміне жатпауы;</w:t>
      </w:r>
    </w:p>
    <w:bookmarkEnd w:id="65"/>
    <w:bookmarkStart w:name="z110" w:id="66"/>
    <w:p>
      <w:pPr>
        <w:spacing w:after="0"/>
        <w:ind w:left="0"/>
        <w:jc w:val="both"/>
      </w:pPr>
      <w:r>
        <w:rPr>
          <w:rFonts w:ascii="Times New Roman"/>
          <w:b w:val="false"/>
          <w:i w:val="false"/>
          <w:color w:val="000000"/>
          <w:sz w:val="28"/>
        </w:rPr>
        <w:t xml:space="preserve">
      3) қоршаған ортаны қорғау саласындағы уәкілетті органның рұқсаттар мен хабарламаларының мемлекеттік электрондық тізілімінде болуы; </w:t>
      </w:r>
    </w:p>
    <w:bookmarkEnd w:id="66"/>
    <w:bookmarkStart w:name="z111" w:id="67"/>
    <w:p>
      <w:pPr>
        <w:spacing w:after="0"/>
        <w:ind w:left="0"/>
        <w:jc w:val="both"/>
      </w:pPr>
      <w:r>
        <w:rPr>
          <w:rFonts w:ascii="Times New Roman"/>
          <w:b w:val="false"/>
          <w:i w:val="false"/>
          <w:color w:val="000000"/>
          <w:sz w:val="28"/>
        </w:rPr>
        <w:t>
      4) кемінде 1 (бір) бірліктің болуы қажет:</w:t>
      </w:r>
    </w:p>
    <w:bookmarkEnd w:id="67"/>
    <w:bookmarkStart w:name="z112" w:id="68"/>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21934 болып тіркелген),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сәйкес арнайы жабдықталған қалдықтарды уақытша жинау орындары (алаң, қойма, сақтау орны, база); тұрғын және (немесе) қоғамдық (қоғамдық-іскерлік) және (немесе) қала маңындағы және (немесе) рекреациялық аймақтарда және (немесе) инженерлік және көлік инфрақұрылымдары аймақтарында орналасқан қалдықтарды жинау орындары (стационарлық қабылдау пункті);</w:t>
      </w:r>
    </w:p>
    <w:bookmarkEnd w:id="68"/>
    <w:bookmarkStart w:name="z113" w:id="69"/>
    <w:p>
      <w:pPr>
        <w:spacing w:after="0"/>
        <w:ind w:left="0"/>
        <w:jc w:val="both"/>
      </w:pPr>
      <w:r>
        <w:rPr>
          <w:rFonts w:ascii="Times New Roman"/>
          <w:b w:val="false"/>
          <w:i w:val="false"/>
          <w:color w:val="000000"/>
          <w:sz w:val="28"/>
        </w:rPr>
        <w:t>
      жүктерді тасымалдауға арналған автомобиль көлігі;</w:t>
      </w:r>
    </w:p>
    <w:bookmarkEnd w:id="69"/>
    <w:bookmarkStart w:name="z114" w:id="70"/>
    <w:p>
      <w:pPr>
        <w:spacing w:after="0"/>
        <w:ind w:left="0"/>
        <w:jc w:val="both"/>
      </w:pPr>
      <w:r>
        <w:rPr>
          <w:rFonts w:ascii="Times New Roman"/>
          <w:b w:val="false"/>
          <w:i w:val="false"/>
          <w:color w:val="000000"/>
          <w:sz w:val="28"/>
        </w:rPr>
        <w:t xml:space="preserve">
      Қазақстан Республикасының "Өлшем бірлігін қамтамасыз ету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w:t>
      </w:r>
    </w:p>
    <w:bookmarkEnd w:id="70"/>
    <w:bookmarkStart w:name="z115" w:id="71"/>
    <w:p>
      <w:pPr>
        <w:spacing w:after="0"/>
        <w:ind w:left="0"/>
        <w:jc w:val="both"/>
      </w:pPr>
      <w:r>
        <w:rPr>
          <w:rFonts w:ascii="Times New Roman"/>
          <w:b w:val="false"/>
          <w:i w:val="false"/>
          <w:color w:val="000000"/>
          <w:sz w:val="28"/>
        </w:rPr>
        <w:t>
      12. Қалдықтарды жинауды, сұрыптауды және тасымалдауды жүзеге асыратын кәсіпкерлік субъектісі пайдаланбайды:</w:t>
      </w:r>
    </w:p>
    <w:bookmarkEnd w:id="71"/>
    <w:bookmarkStart w:name="z116" w:id="72"/>
    <w:p>
      <w:pPr>
        <w:spacing w:after="0"/>
        <w:ind w:left="0"/>
        <w:jc w:val="both"/>
      </w:pPr>
      <w:r>
        <w:rPr>
          <w:rFonts w:ascii="Times New Roman"/>
          <w:b w:val="false"/>
          <w:i w:val="false"/>
          <w:color w:val="000000"/>
          <w:sz w:val="28"/>
        </w:rPr>
        <w:t>
      1) қалдықтарды жинау және уақытша жинау орындары (алаң, сақтау орны, қойма, контейнер, фандомат), техниканы, жабдықты, қойма және өндірістік ғимараттарды, базаларды және меншік құқығында және (немесе) басқа да заңды құқықта тиесілі басқа да объектілерді:</w:t>
      </w:r>
    </w:p>
    <w:bookmarkEnd w:id="72"/>
    <w:bookmarkStart w:name="z117" w:id="7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367-бабы</w:t>
      </w:r>
      <w:r>
        <w:rPr>
          <w:rFonts w:ascii="Times New Roman"/>
          <w:b w:val="false"/>
          <w:i w:val="false"/>
          <w:color w:val="000000"/>
          <w:sz w:val="28"/>
        </w:rPr>
        <w:t xml:space="preserve"> және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26341 болып тіркелген) шеңберінде қызметін жүзеге асыратын мамандандырылған ұйымдарға;</w:t>
      </w:r>
    </w:p>
    <w:bookmarkEnd w:id="73"/>
    <w:bookmarkStart w:name="z118" w:id="74"/>
    <w:p>
      <w:pPr>
        <w:spacing w:after="0"/>
        <w:ind w:left="0"/>
        <w:jc w:val="both"/>
      </w:pPr>
      <w:r>
        <w:rPr>
          <w:rFonts w:ascii="Times New Roman"/>
          <w:b w:val="false"/>
          <w:i w:val="false"/>
          <w:color w:val="000000"/>
          <w:sz w:val="28"/>
        </w:rPr>
        <w:t xml:space="preserve">
      Кодекстің 386-бабы 2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тәсілмен өндірушілердің (импорттаушылардың) кеңейтілген міндеттемелерін орындайтын кәсіпкерлік субъектілеріне.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96-тармақтарына</w:t>
      </w:r>
      <w:r>
        <w:rPr>
          <w:rFonts w:ascii="Times New Roman"/>
          <w:b w:val="false"/>
          <w:i w:val="false"/>
          <w:color w:val="000000"/>
          <w:sz w:val="28"/>
        </w:rPr>
        <w:t xml:space="preserve"> сәйкес құжаттары 1 ақпараттық жүйесінде расталған кәсіпкерлік субъектілері мәлімдеген таразы, қойма және өндірістік үй-жайларды, базаларды және басқа да өндірістік объектілерді қоспағанда, қалдықтарды жинау (стационарлық қабылдау пункті, фандомат) және уақытша жинау орындары (алаң, сақтау орны, қойма, контейнер), техника, жабдық;</w:t>
      </w:r>
    </w:p>
    <w:bookmarkStart w:name="z120" w:id="75"/>
    <w:p>
      <w:pPr>
        <w:spacing w:after="0"/>
        <w:ind w:left="0"/>
        <w:jc w:val="both"/>
      </w:pPr>
      <w:r>
        <w:rPr>
          <w:rFonts w:ascii="Times New Roman"/>
          <w:b w:val="false"/>
          <w:i w:val="false"/>
          <w:color w:val="000000"/>
          <w:sz w:val="28"/>
        </w:rPr>
        <w:t>
      3) тексеру туралы сертификаттың қолданылу мерзімі өткен таразы жабдығы.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Қалдықтарды жинау, сұрыптау және тасымалдау жөніндегі қызметті жүзеге асыратын кәсіпкерлік субъектілері 1 ақпараттық жүйеде тіркелу кезінде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 бойынша өтінімді, кәсіпкерлік субъектісінің паспортын және сауалнаманы (қалдықтарды жинау, сұрыптау және тасымалдау жөніндегі қызметті жүзеге асыратын) мынадай құжаттарды (көшірмелерді) қоса бере отырып толтырады:</w:t>
      </w:r>
    </w:p>
    <w:bookmarkStart w:name="z122" w:id="76"/>
    <w:p>
      <w:pPr>
        <w:spacing w:after="0"/>
        <w:ind w:left="0"/>
        <w:jc w:val="both"/>
      </w:pPr>
      <w:r>
        <w:rPr>
          <w:rFonts w:ascii="Times New Roman"/>
          <w:b w:val="false"/>
          <w:i w:val="false"/>
          <w:color w:val="000000"/>
          <w:sz w:val="28"/>
        </w:rPr>
        <w:t>
      1) мемлекеттік тіркеу туралы:</w:t>
      </w:r>
    </w:p>
    <w:bookmarkEnd w:id="76"/>
    <w:bookmarkStart w:name="z123" w:id="77"/>
    <w:p>
      <w:pPr>
        <w:spacing w:after="0"/>
        <w:ind w:left="0"/>
        <w:jc w:val="both"/>
      </w:pPr>
      <w:r>
        <w:rPr>
          <w:rFonts w:ascii="Times New Roman"/>
          <w:b w:val="false"/>
          <w:i w:val="false"/>
          <w:color w:val="000000"/>
          <w:sz w:val="28"/>
        </w:rPr>
        <w:t xml:space="preserve">
      заңды тұлға үшін – заңды тұлғаның, мемлекеттiк тiркеу (қайта тіркеу), филиалдың (өкiлдiктiң) туралы анықтама; </w:t>
      </w:r>
    </w:p>
    <w:bookmarkEnd w:id="77"/>
    <w:bookmarkStart w:name="z124" w:id="78"/>
    <w:p>
      <w:pPr>
        <w:spacing w:after="0"/>
        <w:ind w:left="0"/>
        <w:jc w:val="both"/>
      </w:pPr>
      <w:r>
        <w:rPr>
          <w:rFonts w:ascii="Times New Roman"/>
          <w:b w:val="false"/>
          <w:i w:val="false"/>
          <w:color w:val="000000"/>
          <w:sz w:val="28"/>
        </w:rPr>
        <w:t>
      жеке кәсіпкер үшін – жеке кәсіпкер ретінде қызметтің басталғаны туралы хабарлама талоны;</w:t>
      </w:r>
    </w:p>
    <w:bookmarkEnd w:id="78"/>
    <w:bookmarkStart w:name="z125" w:id="79"/>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337-бабына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тізіліміне енгізу туралы мәліметтер;</w:t>
      </w:r>
    </w:p>
    <w:bookmarkEnd w:id="79"/>
    <w:bookmarkStart w:name="z126" w:id="80"/>
    <w:p>
      <w:pPr>
        <w:spacing w:after="0"/>
        <w:ind w:left="0"/>
        <w:jc w:val="both"/>
      </w:pPr>
      <w:r>
        <w:rPr>
          <w:rFonts w:ascii="Times New Roman"/>
          <w:b w:val="false"/>
          <w:i w:val="false"/>
          <w:color w:val="000000"/>
          <w:sz w:val="28"/>
        </w:rPr>
        <w:t xml:space="preserve">
      3)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21934 болып тіркелген),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сәйкес келетін көрсетілген объектілерге меншік құқығы және (немесе) өзге де заңды құқығы туралы растайтын құжаттарды қоса бере отырып, өндірістік объектілердің мекенжайын, координаттарын және фотосуретін (сыртынан және ішінен) көрсете отырып, уақытша қоймалау орындарының (алаң, сақтау орны, қойма, база), стационарлық қабылдау пункттерінің тізімі, сондай-ақ басқа объектілерге (контейнерлерге және басқаларға) (бар болса), олар орналасқан жерлерде стационарлық қабылдау пункттерін және (немесе) контейнерлерді орнатуға рұқсатты растайтын құжатпен қоса беріледі;</w:t>
      </w:r>
    </w:p>
    <w:bookmarkEnd w:id="80"/>
    <w:bookmarkStart w:name="z127" w:id="81"/>
    <w:p>
      <w:pPr>
        <w:spacing w:after="0"/>
        <w:ind w:left="0"/>
        <w:jc w:val="both"/>
      </w:pPr>
      <w:r>
        <w:rPr>
          <w:rFonts w:ascii="Times New Roman"/>
          <w:b w:val="false"/>
          <w:i w:val="false"/>
          <w:color w:val="000000"/>
          <w:sz w:val="28"/>
        </w:rPr>
        <w:t>
      4) жүктерді тасымалдау үшін автомобиль көлігіне, сондай-ақ өзге де техника мен жабдыққа (гидравликалық пресс, сұрыптау желілері және басқалар) (бар болса) меншік құқығы және (немесе) өзге де заңды құқығы туралы растайтын құжаттар;</w:t>
      </w:r>
    </w:p>
    <w:bookmarkEnd w:id="81"/>
    <w:bookmarkStart w:name="z128" w:id="82"/>
    <w:p>
      <w:pPr>
        <w:spacing w:after="0"/>
        <w:ind w:left="0"/>
        <w:jc w:val="both"/>
      </w:pPr>
      <w:r>
        <w:rPr>
          <w:rFonts w:ascii="Times New Roman"/>
          <w:b w:val="false"/>
          <w:i w:val="false"/>
          <w:color w:val="000000"/>
          <w:sz w:val="28"/>
        </w:rPr>
        <w:t xml:space="preserve">
      5)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жабдығына меншік құқығы және (немесе) өзге де заңды пайдалану туралы растайтын құжаттарды;</w:t>
      </w:r>
    </w:p>
    <w:bookmarkEnd w:id="82"/>
    <w:bookmarkStart w:name="z129" w:id="83"/>
    <w:p>
      <w:pPr>
        <w:spacing w:after="0"/>
        <w:ind w:left="0"/>
        <w:jc w:val="both"/>
      </w:pPr>
      <w:r>
        <w:rPr>
          <w:rFonts w:ascii="Times New Roman"/>
          <w:b w:val="false"/>
          <w:i w:val="false"/>
          <w:color w:val="000000"/>
          <w:sz w:val="28"/>
        </w:rPr>
        <w:t>
      6) жеке және (немесе) заңды тұлғалармен қалдықтарды әкетуге арналған шарттар (бар болса).</w:t>
      </w:r>
    </w:p>
    <w:bookmarkEnd w:id="83"/>
    <w:bookmarkStart w:name="z130" w:id="84"/>
    <w:p>
      <w:pPr>
        <w:spacing w:after="0"/>
        <w:ind w:left="0"/>
        <w:jc w:val="both"/>
      </w:pPr>
      <w:r>
        <w:rPr>
          <w:rFonts w:ascii="Times New Roman"/>
          <w:b w:val="false"/>
          <w:i w:val="false"/>
          <w:color w:val="000000"/>
          <w:sz w:val="28"/>
        </w:rPr>
        <w:t>
      14. Оператор құжаттар келіп түскен күннен бастап 10 (он) жұмыс күні ішінде: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құжаттардың толық топтамасының болуын;</w:t>
      </w:r>
    </w:p>
    <w:bookmarkStart w:name="z132" w:id="85"/>
    <w:p>
      <w:pPr>
        <w:spacing w:after="0"/>
        <w:ind w:left="0"/>
        <w:jc w:val="both"/>
      </w:pPr>
      <w:r>
        <w:rPr>
          <w:rFonts w:ascii="Times New Roman"/>
          <w:b w:val="false"/>
          <w:i w:val="false"/>
          <w:color w:val="000000"/>
          <w:sz w:val="28"/>
        </w:rPr>
        <w:t>
      2) осы Қағидаларға сәйкес өтінімді дұрыс толтырылуын;</w:t>
      </w:r>
    </w:p>
    <w:bookmarkEnd w:id="85"/>
    <w:bookmarkStart w:name="z133" w:id="86"/>
    <w:p>
      <w:pPr>
        <w:spacing w:after="0"/>
        <w:ind w:left="0"/>
        <w:jc w:val="both"/>
      </w:pPr>
      <w:r>
        <w:rPr>
          <w:rFonts w:ascii="Times New Roman"/>
          <w:b w:val="false"/>
          <w:i w:val="false"/>
          <w:color w:val="000000"/>
          <w:sz w:val="28"/>
        </w:rPr>
        <w:t>
      3) ұсынылған құжаттардың осы Қағидаларға сәйкестігі;</w:t>
      </w:r>
    </w:p>
    <w:bookmarkEnd w:id="86"/>
    <w:bookmarkStart w:name="z134" w:id="87"/>
    <w:p>
      <w:pPr>
        <w:spacing w:after="0"/>
        <w:ind w:left="0"/>
        <w:jc w:val="both"/>
      </w:pPr>
      <w:r>
        <w:rPr>
          <w:rFonts w:ascii="Times New Roman"/>
          <w:b w:val="false"/>
          <w:i w:val="false"/>
          <w:color w:val="000000"/>
          <w:sz w:val="28"/>
        </w:rPr>
        <w:t>
      4) өтінімде көрсетілген мәліметтердің қоса берілген құжаттардағы мәліметтерге сәйкестігін;</w:t>
      </w:r>
    </w:p>
    <w:bookmarkEnd w:id="87"/>
    <w:bookmarkStart w:name="z135" w:id="88"/>
    <w:p>
      <w:pPr>
        <w:spacing w:after="0"/>
        <w:ind w:left="0"/>
        <w:jc w:val="both"/>
      </w:pPr>
      <w:r>
        <w:rPr>
          <w:rFonts w:ascii="Times New Roman"/>
          <w:b w:val="false"/>
          <w:i w:val="false"/>
          <w:color w:val="000000"/>
          <w:sz w:val="28"/>
        </w:rPr>
        <w:t>
      5) қоса берілген құжаттардың оқылуын қарастырады.</w:t>
      </w:r>
    </w:p>
    <w:bookmarkEnd w:id="88"/>
    <w:bookmarkStart w:name="z136" w:id="89"/>
    <w:p>
      <w:pPr>
        <w:spacing w:after="0"/>
        <w:ind w:left="0"/>
        <w:jc w:val="both"/>
      </w:pPr>
      <w:r>
        <w:rPr>
          <w:rFonts w:ascii="Times New Roman"/>
          <w:b w:val="false"/>
          <w:i w:val="false"/>
          <w:color w:val="000000"/>
          <w:sz w:val="28"/>
        </w:rPr>
        <w:t>
      15. Операторға өтінімнің келіп түскен күні кәсіпкерлік субъектісінің электрондық цифрлық қолтаңба арқылы өтінімнің 1 ақпараттық жүйесінде қол қойған күні болып табылады.</w:t>
      </w:r>
    </w:p>
    <w:bookmarkEnd w:id="89"/>
    <w:bookmarkStart w:name="z137" w:id="90"/>
    <w:p>
      <w:pPr>
        <w:spacing w:after="0"/>
        <w:ind w:left="0"/>
        <w:jc w:val="both"/>
      </w:pPr>
      <w:r>
        <w:rPr>
          <w:rFonts w:ascii="Times New Roman"/>
          <w:b w:val="false"/>
          <w:i w:val="false"/>
          <w:color w:val="000000"/>
          <w:sz w:val="28"/>
        </w:rPr>
        <w:t>
      16. Құжаттар топтамасы толық ұсынылмаған және (немесе) олар оқылмаған жағдайда оператор өтінім келіп түскеннен кейін 3 (үш) жұмыс күні ішінде ұсынылмаған және (немесе) оқылмайтын құжаттарды көрсете отырып, өтінімді қабылдамайды.</w:t>
      </w:r>
    </w:p>
    <w:bookmarkEnd w:id="90"/>
    <w:bookmarkStart w:name="z138" w:id="91"/>
    <w:p>
      <w:pPr>
        <w:spacing w:after="0"/>
        <w:ind w:left="0"/>
        <w:jc w:val="both"/>
      </w:pPr>
      <w:r>
        <w:rPr>
          <w:rFonts w:ascii="Times New Roman"/>
          <w:b w:val="false"/>
          <w:i w:val="false"/>
          <w:color w:val="000000"/>
          <w:sz w:val="28"/>
        </w:rPr>
        <w:t>
      17. Оператордың 1 ақпараттық жүйеде өтінімді қабылдамауы үшін: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келмеуі; </w:t>
      </w:r>
    </w:p>
    <w:bookmarkStart w:name="z140" w:id="92"/>
    <w:p>
      <w:pPr>
        <w:spacing w:after="0"/>
        <w:ind w:left="0"/>
        <w:jc w:val="both"/>
      </w:pPr>
      <w:r>
        <w:rPr>
          <w:rFonts w:ascii="Times New Roman"/>
          <w:b w:val="false"/>
          <w:i w:val="false"/>
          <w:color w:val="000000"/>
          <w:sz w:val="28"/>
        </w:rPr>
        <w:t>
      2) шығудың нәтижелері бойынша оператордың уәкілетті өкілі айқындаған 1-ақпараттық жүйедегі өтінімдегі және (немесе) құжаттардағы мәліметтердің сәйкес келмеуі;</w:t>
      </w:r>
    </w:p>
    <w:bookmarkEnd w:id="92"/>
    <w:bookmarkStart w:name="z141" w:id="93"/>
    <w:p>
      <w:pPr>
        <w:spacing w:after="0"/>
        <w:ind w:left="0"/>
        <w:jc w:val="both"/>
      </w:pPr>
      <w:r>
        <w:rPr>
          <w:rFonts w:ascii="Times New Roman"/>
          <w:b w:val="false"/>
          <w:i w:val="false"/>
          <w:color w:val="000000"/>
          <w:sz w:val="28"/>
        </w:rPr>
        <w:t>
      3) кәсіпкерлік субъектісінің оператордың уәкілетті өкілінің бару нәтижелері бойынша есепке қол қоюдан бас тартуы;</w:t>
      </w:r>
    </w:p>
    <w:bookmarkEnd w:id="93"/>
    <w:bookmarkStart w:name="z142" w:id="94"/>
    <w:p>
      <w:pPr>
        <w:spacing w:after="0"/>
        <w:ind w:left="0"/>
        <w:jc w:val="both"/>
      </w:pPr>
      <w:r>
        <w:rPr>
          <w:rFonts w:ascii="Times New Roman"/>
          <w:b w:val="false"/>
          <w:i w:val="false"/>
          <w:color w:val="000000"/>
          <w:sz w:val="28"/>
        </w:rPr>
        <w:t>
      4) 1 ақпараттық жүйеде кәсіпкерлік субъектісінің қалдықтарды жинау, сұрыптау және тасымалдау жөніндегі өндірістік объектісіне рұқсатта оператордың уәкілетті өкілінің растамасының болмауы;</w:t>
      </w:r>
    </w:p>
    <w:bookmarkEnd w:id="94"/>
    <w:bookmarkStart w:name="z143" w:id="95"/>
    <w:p>
      <w:pPr>
        <w:spacing w:after="0"/>
        <w:ind w:left="0"/>
        <w:jc w:val="both"/>
      </w:pPr>
      <w:r>
        <w:rPr>
          <w:rFonts w:ascii="Times New Roman"/>
          <w:b w:val="false"/>
          <w:i w:val="false"/>
          <w:color w:val="000000"/>
          <w:sz w:val="28"/>
        </w:rPr>
        <w:t xml:space="preserve">
      5) кәсіпкерлік субъектісінің өндірістік объектісіне оператордың уәкілетті өкілін өндірістік объектіге келгеннен кейін өндірістік объектіге жіберуде растаудың болмауы; </w:t>
      </w:r>
    </w:p>
    <w:bookmarkEnd w:id="95"/>
    <w:bookmarkStart w:name="z144" w:id="96"/>
    <w:p>
      <w:pPr>
        <w:spacing w:after="0"/>
        <w:ind w:left="0"/>
        <w:jc w:val="both"/>
      </w:pPr>
      <w:r>
        <w:rPr>
          <w:rFonts w:ascii="Times New Roman"/>
          <w:b w:val="false"/>
          <w:i w:val="false"/>
          <w:color w:val="000000"/>
          <w:sz w:val="28"/>
        </w:rPr>
        <w:t>
      6) осы Қағидаларда белгіленген мерзімдерде қосылу туралы өтінішті дұрыс толтырмау және (немесе) оған қол қоймау;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96-тармақтарына</w:t>
      </w:r>
      <w:r>
        <w:rPr>
          <w:rFonts w:ascii="Times New Roman"/>
          <w:b w:val="false"/>
          <w:i w:val="false"/>
          <w:color w:val="000000"/>
          <w:sz w:val="28"/>
        </w:rPr>
        <w:t xml:space="preserve"> сәйкес құжаттары 1 ақпараттық жүйесінде расталған кәсіпкерлік субъектілері мәлімдеген таразы, қойма және өндірістік ғимараттар, базалар және басқа да өндірістік объектілерді қоспағанда ақпараттық жүйеде 1 уақытша сақтау орындарының (алаң, қойма, қойма, база), қалдықтарды жинау орындарының (стационарлық қабылдау пункті), жабдықтардың тізімін ұсыну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негіздер бойынша өтінімдерді қабылдамау анықталған ескертулер жойылған жағдайда кәсіпкерлік субъектісінің өтінімді қайта беруіне кедергі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2), 3) және 5) тармақшаларында көзделген негіздер бойынша оператор өтінімді қабылдамаған кезде, өтінімді оператор 1 ақпараттық жүйесінде өтінімді қабылдамаған күннен бастап күнтізбелік 30 (отыз) күннен кешіктірмей қайта береді, қайта өтінімді қарау мерзімі қайтадан есептеледі.</w:t>
      </w:r>
    </w:p>
    <w:bookmarkStart w:name="z148" w:id="97"/>
    <w:p>
      <w:pPr>
        <w:spacing w:after="0"/>
        <w:ind w:left="0"/>
        <w:jc w:val="both"/>
      </w:pPr>
      <w:r>
        <w:rPr>
          <w:rFonts w:ascii="Times New Roman"/>
          <w:b w:val="false"/>
          <w:i w:val="false"/>
          <w:color w:val="000000"/>
          <w:sz w:val="28"/>
        </w:rPr>
        <w:t>
      19. Оператор ұсынылған құжаттардың сәйкестігін мақұлдаған жағдайда, оператор 1 ақпараттық жүйесінде орналастырылған мәліметтерге, құжаттарға және осы Қағидаларда белгіленген басқа да нормаларға кәсіпкерлік субъектісі қызметінің сәйкестігін немесе сәйкестігін анықтау мақсатында қалдықтарды жинау, сұрыптау және тасымалдау жөніндегі өндірістік объектілерге бара отырып, кәсіпкерлік субъектісіне бару күні туралы 1 ақпараттық жүйесінде хабарлайды.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Оператордың уәкілетті өкілінің кәсіпкерлік субъектісіне қалдықтарды жинау, сұрыптау және тасымалдау жөніндегі өндірістік объектілерге баруы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нормаларға сәйкестігін растаған күннен бастап 40 (қырық) жұмыс күні ішінде жүзеге асырылады.</w:t>
      </w:r>
    </w:p>
    <w:bookmarkStart w:name="z150" w:id="98"/>
    <w:p>
      <w:pPr>
        <w:spacing w:after="0"/>
        <w:ind w:left="0"/>
        <w:jc w:val="both"/>
      </w:pPr>
      <w:r>
        <w:rPr>
          <w:rFonts w:ascii="Times New Roman"/>
          <w:b w:val="false"/>
          <w:i w:val="false"/>
          <w:color w:val="000000"/>
          <w:sz w:val="28"/>
        </w:rPr>
        <w:t>
      20. Оператордан келу кезеңін көрсете отырып, шығуды жүзеге асыру туралы хабарлама келіп түскен кезде қалдықтарды жинау, сұрыптау және тасымалдау жөніндегі кәсіпкерлік субъектісі оператордан хабарлама алған күннен кейінгі жұмыс күн ішінде қалдықтарды жинау, сұрыптау, тасымалдау бойынша өндірістік объектілерге жіберуді растайды. 1 ақпараттық жүйесінде оператордан хабарлама алған күннен кейінгі жұмыс күн ішінде операторды өндірістік объектіге жіберуде кәсіпкерлік субъектісінен растау болмаған жағдайда, оператор өтінімді 1 ақпараттық жүйесінде қабылдамайды.</w:t>
      </w:r>
    </w:p>
    <w:bookmarkEnd w:id="98"/>
    <w:bookmarkStart w:name="z151" w:id="99"/>
    <w:p>
      <w:pPr>
        <w:spacing w:after="0"/>
        <w:ind w:left="0"/>
        <w:jc w:val="both"/>
      </w:pPr>
      <w:r>
        <w:rPr>
          <w:rFonts w:ascii="Times New Roman"/>
          <w:b w:val="false"/>
          <w:i w:val="false"/>
          <w:color w:val="000000"/>
          <w:sz w:val="28"/>
        </w:rPr>
        <w:t>
      21. Кәсіпкерлік субъектісі оператордың уәкілетті өкілін өндірістік объектіге келген кезде қалдықтарды жинау, сұрыптау және тасымалдау жөніндегі өндірістік объектіге жіберуден бас тартқан және ұсынылған құжаттарда көрсетілген мәліметтер өтінімге, шығу нәтижелері бойынша оператордың уәкілетті өкілі белгілеген мәліметтерге сәйкес келмеген жағдайда, өтінімді оператор 1 ақпараттық жүйесінде қабылдамайды.</w:t>
      </w:r>
    </w:p>
    <w:bookmarkEnd w:id="99"/>
    <w:bookmarkStart w:name="z152" w:id="100"/>
    <w:p>
      <w:pPr>
        <w:spacing w:after="0"/>
        <w:ind w:left="0"/>
        <w:jc w:val="both"/>
      </w:pPr>
      <w:r>
        <w:rPr>
          <w:rFonts w:ascii="Times New Roman"/>
          <w:b w:val="false"/>
          <w:i w:val="false"/>
          <w:color w:val="000000"/>
          <w:sz w:val="28"/>
        </w:rPr>
        <w:t xml:space="preserve">
      22. Оператордың уәкілетті өкілінің шығу нәтижелері бойынша өндірістік объектіге шығу жүзеге асырылған күні Түсіндірмелерге 7-қосымшада көзделген белгіленген нысанға сәйкес оператордың уәкілетті өкілі және қалдықтарды жинау, сұрыптау және тасымалдау бойынша кәсіпкерлік субъектісі қол қоятын есеп жасалады. Қалдықтарды жинау, сұрыптау және тасымалдау жөніндегі кәсіпкерлік субъектілері есепке қол қоюдан бас тартқан жағдайда, оператормен 1 ақпараттық жүйесінде өтінімді қабылдамайды. </w:t>
      </w:r>
    </w:p>
    <w:bookmarkEnd w:id="100"/>
    <w:bookmarkStart w:name="z153" w:id="101"/>
    <w:p>
      <w:pPr>
        <w:spacing w:after="0"/>
        <w:ind w:left="0"/>
        <w:jc w:val="both"/>
      </w:pPr>
      <w:r>
        <w:rPr>
          <w:rFonts w:ascii="Times New Roman"/>
          <w:b w:val="false"/>
          <w:i w:val="false"/>
          <w:color w:val="000000"/>
          <w:sz w:val="28"/>
        </w:rPr>
        <w:t>
      23. Ұсынылған құжаттар қалдықтарды жинау, сұрыптау және тасымалдау жөніндегі өндірістік объектіге барған кезде белгіленген мәлімделген қызмет түріне сәйкес келген кезде оператор қалдықтарды жинау, сұрыптау және тасымалдау жөніндегі өндірістік объектіге барған күннен бастап 10 (он) жұмыс күні ішінде кәсіпкерлік субъектісінің өтінімін 1 ақпараттық жүйесіндегі мақұлдайды.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1 ақпараттық жүйесінде мақұлданғаннан кейін сәйкес белгіленген нысан бойынша кәсіпкерлік субъектісі толтыратын және қол қоятын қосылу туралы өтінішті электрондық цифрлық қолтаңба арқылы қалыптастыру күнінен бастап 10 (он) жұмыс күнінен кешіктірмей қосылу туралы өтініш қалыптастырылады. Қосылу туралы өтініш белгіленген мерзімде дұрыс толтырылмаған және қол қойылмаған жағдайда, өтінім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 бойынша үлгілік шарт кәсіпкерлік субъектісі қол қойған өтінішті оператор 1 ақпараттық жүйесінде келіскеннен кейін жасалған болып есептеледі. Оператордың өтінішті қарау 1 (бір) жұмыс күнінде жүзеге асырылады.</w:t>
      </w:r>
    </w:p>
    <w:bookmarkStart w:name="z156" w:id="102"/>
    <w:p>
      <w:pPr>
        <w:spacing w:after="0"/>
        <w:ind w:left="0"/>
        <w:jc w:val="both"/>
      </w:pPr>
      <w:r>
        <w:rPr>
          <w:rFonts w:ascii="Times New Roman"/>
          <w:b w:val="false"/>
          <w:i w:val="false"/>
          <w:color w:val="000000"/>
          <w:sz w:val="28"/>
        </w:rPr>
        <w:t>
      Үлгілік шарт жасалғаннан кейін кәсіпкерлік субъектісі қалдықтарды жинау, сұрыптау және тасымалдау үшін төлемдерді алушы мәртебесіне ие болады. Үлгілік шарттың қолданылу кезеңінде қалдықтарды жинау, сұрыптау және тасымалдау үшін төлемдерді алушы төлемдерді алу шеңберінде барлық іс-қимылдарды тек қана осы Қағидалар мен Түсіндірмелерге 1 ақпараттық жүйесі арқылы жүзеге асырады.</w:t>
      </w:r>
    </w:p>
    <w:bookmarkEnd w:id="102"/>
    <w:bookmarkStart w:name="z157" w:id="103"/>
    <w:p>
      <w:pPr>
        <w:spacing w:after="0"/>
        <w:ind w:left="0"/>
        <w:jc w:val="both"/>
      </w:pPr>
      <w:r>
        <w:rPr>
          <w:rFonts w:ascii="Times New Roman"/>
          <w:b w:val="false"/>
          <w:i w:val="false"/>
          <w:color w:val="000000"/>
          <w:sz w:val="28"/>
        </w:rPr>
        <w:t>
      26. Ақпараттық жүйеде қалдықтарды жинау туралы мәліметтерді көрсетуді әрбір операция үшін Бастапқы есепке алу құжаттарының нысандарын бекіту туралы бұйрыққа 25-қосымшаға сәйкес қалдықтарды жинау, сұрыптау және тасымалдау үшін төлемдерді алушы қорлардың кіріс ордерін ресімдей отырып, қалдықтарды жинау, сұрыптау және тасымалдау жөніндегі операция жасалған кезден бастап 1 (бір) күн ішінде жүзеге асырады және электрондық цифрлық қолтаңбамен қол қойылған:</w:t>
      </w:r>
    </w:p>
    <w:bookmarkEnd w:id="103"/>
    <w:bookmarkStart w:name="z158" w:id="104"/>
    <w:p>
      <w:pPr>
        <w:spacing w:after="0"/>
        <w:ind w:left="0"/>
        <w:jc w:val="both"/>
      </w:pPr>
      <w:r>
        <w:rPr>
          <w:rFonts w:ascii="Times New Roman"/>
          <w:b w:val="false"/>
          <w:i w:val="false"/>
          <w:color w:val="000000"/>
          <w:sz w:val="28"/>
        </w:rPr>
        <w:t xml:space="preserve">
      1) 1 ақпараттық жүйесінде тіркелген қалдық түзушілерден; </w:t>
      </w:r>
    </w:p>
    <w:bookmarkEnd w:id="104"/>
    <w:bookmarkStart w:name="z159" w:id="105"/>
    <w:p>
      <w:pPr>
        <w:spacing w:after="0"/>
        <w:ind w:left="0"/>
        <w:jc w:val="both"/>
      </w:pPr>
      <w:r>
        <w:rPr>
          <w:rFonts w:ascii="Times New Roman"/>
          <w:b w:val="false"/>
          <w:i w:val="false"/>
          <w:color w:val="000000"/>
          <w:sz w:val="28"/>
        </w:rPr>
        <w:t>
      2) үлгілік шарт, оның ішінде сауалнамалық деректерге енгізілетін өзгерістер жасасуға өтінім беру кезінде қалдықтарды жинау, сұрыптау және тасымалдау үшін төлемдерді алушының сауалнамалық деректерінде көрсетілген жинау орындарынан (стационарлық қабылдау пункттері және (немесе) контейнерлер) қалдық түзушілерден.</w:t>
      </w:r>
    </w:p>
    <w:bookmarkEnd w:id="105"/>
    <w:bookmarkStart w:name="z160" w:id="106"/>
    <w:p>
      <w:pPr>
        <w:spacing w:after="0"/>
        <w:ind w:left="0"/>
        <w:jc w:val="both"/>
      </w:pPr>
      <w:r>
        <w:rPr>
          <w:rFonts w:ascii="Times New Roman"/>
          <w:b w:val="false"/>
          <w:i w:val="false"/>
          <w:color w:val="000000"/>
          <w:sz w:val="28"/>
        </w:rPr>
        <w:t xml:space="preserve">
      27. Қалдықтарды жинау, сұрыптау және тасымалдау үшін төлемдер Кодекстің </w:t>
      </w:r>
      <w:r>
        <w:rPr>
          <w:rFonts w:ascii="Times New Roman"/>
          <w:b w:val="false"/>
          <w:i w:val="false"/>
          <w:color w:val="000000"/>
          <w:sz w:val="28"/>
        </w:rPr>
        <w:t>367-бабына</w:t>
      </w:r>
      <w:r>
        <w:rPr>
          <w:rFonts w:ascii="Times New Roman"/>
          <w:b w:val="false"/>
          <w:i w:val="false"/>
          <w:color w:val="000000"/>
          <w:sz w:val="28"/>
        </w:rPr>
        <w:t xml:space="preserve"> сәйкес қатты тұрмыстық қалдықтарды жинаудың орталықтандырылған жүйесі шеңберінде белгіленген қатты тұрмыстық қалдықтар полигондарынан, қоқыс сұрыптау кешендерінен (объектілерінен) және орындардан немесе контейнерлерден алушыға төленбейді. </w:t>
      </w:r>
    </w:p>
    <w:bookmarkEnd w:id="106"/>
    <w:bookmarkStart w:name="z161" w:id="107"/>
    <w:p>
      <w:pPr>
        <w:spacing w:after="0"/>
        <w:ind w:left="0"/>
        <w:jc w:val="both"/>
      </w:pPr>
      <w:r>
        <w:rPr>
          <w:rFonts w:ascii="Times New Roman"/>
          <w:b w:val="false"/>
          <w:i w:val="false"/>
          <w:color w:val="000000"/>
          <w:sz w:val="28"/>
        </w:rPr>
        <w:t>
      28. 1 ақпараттық жүйесінде тіркелген қалдық түзушілерден қалдықтарды жинау, сұрыптау және тасымалдау үшін төлемдерді алушы ауылдың, кенттің, қаладағы ауданның, қаланың, ауданның әкімшілік шекаралары шегінде болған және қалдық түзушілердің қалдықтарды беруге арналған өтінімі бойынша қалдық түзуші мынадай нормаларды сақтаған жағдайда жүзеге асырылады:</w:t>
      </w:r>
    </w:p>
    <w:bookmarkEnd w:id="107"/>
    <w:bookmarkStart w:name="z162" w:id="108"/>
    <w:p>
      <w:pPr>
        <w:spacing w:after="0"/>
        <w:ind w:left="0"/>
        <w:jc w:val="both"/>
      </w:pPr>
      <w:r>
        <w:rPr>
          <w:rFonts w:ascii="Times New Roman"/>
          <w:b w:val="false"/>
          <w:i w:val="false"/>
          <w:color w:val="000000"/>
          <w:sz w:val="28"/>
        </w:rPr>
        <w:t>
      1) жинақталған қалдықтарды қаптама қалдықтарының әрбір түрі (шыны, қағаз және картон, полимер, аралас материалдардан) бойынша бөлек тазартуды және сұрыптауды жүзеге асыру;</w:t>
      </w:r>
    </w:p>
    <w:bookmarkEnd w:id="108"/>
    <w:bookmarkStart w:name="z163" w:id="109"/>
    <w:p>
      <w:pPr>
        <w:spacing w:after="0"/>
        <w:ind w:left="0"/>
        <w:jc w:val="both"/>
      </w:pPr>
      <w:r>
        <w:rPr>
          <w:rFonts w:ascii="Times New Roman"/>
          <w:b w:val="false"/>
          <w:i w:val="false"/>
          <w:color w:val="000000"/>
          <w:sz w:val="28"/>
        </w:rPr>
        <w:t>
      2) қалдықтарды беруге өтінім беру үшін қаптама қалдықтарының ең аз массасы:</w:t>
      </w:r>
    </w:p>
    <w:bookmarkEnd w:id="109"/>
    <w:bookmarkStart w:name="z164" w:id="110"/>
    <w:p>
      <w:pPr>
        <w:spacing w:after="0"/>
        <w:ind w:left="0"/>
        <w:jc w:val="both"/>
      </w:pPr>
      <w:r>
        <w:rPr>
          <w:rFonts w:ascii="Times New Roman"/>
          <w:b w:val="false"/>
          <w:i w:val="false"/>
          <w:color w:val="000000"/>
          <w:sz w:val="28"/>
        </w:rPr>
        <w:t>
      жеке тұлғалар үшін - қаптама қалдықтарының әрбір түрі үшін кемінде 10 (он) килограмм;</w:t>
      </w:r>
    </w:p>
    <w:bookmarkEnd w:id="110"/>
    <w:bookmarkStart w:name="z165" w:id="111"/>
    <w:p>
      <w:pPr>
        <w:spacing w:after="0"/>
        <w:ind w:left="0"/>
        <w:jc w:val="both"/>
      </w:pPr>
      <w:r>
        <w:rPr>
          <w:rFonts w:ascii="Times New Roman"/>
          <w:b w:val="false"/>
          <w:i w:val="false"/>
          <w:color w:val="000000"/>
          <w:sz w:val="28"/>
        </w:rPr>
        <w:t>
      заңды тұлғалар мен жеке кәсіпкерлер үшін – қаптама қалдықтарының әрбір түрі үшін кемінде 30 (отыз) килограмм;</w:t>
      </w:r>
    </w:p>
    <w:bookmarkEnd w:id="111"/>
    <w:bookmarkStart w:name="z166" w:id="112"/>
    <w:p>
      <w:pPr>
        <w:spacing w:after="0"/>
        <w:ind w:left="0"/>
        <w:jc w:val="both"/>
      </w:pPr>
      <w:r>
        <w:rPr>
          <w:rFonts w:ascii="Times New Roman"/>
          <w:b w:val="false"/>
          <w:i w:val="false"/>
          <w:color w:val="000000"/>
          <w:sz w:val="28"/>
        </w:rPr>
        <w:t>
      3) қаптама қалдықтары таза және құрғақ, құрамында сұйықтық, тамақ қалдықтары, мата, фольга, мультифорлар жоқ, сондай-ақ парафинделмеген, битумдалмаған, майланбаған, гуммирленбеген, металдандырылмаған, химиялық заттармен сіңдірілмеген, зығырланбаған, сынбаған және күйдірілмеген;</w:t>
      </w:r>
    </w:p>
    <w:bookmarkEnd w:id="112"/>
    <w:bookmarkStart w:name="z167" w:id="113"/>
    <w:p>
      <w:pPr>
        <w:spacing w:after="0"/>
        <w:ind w:left="0"/>
        <w:jc w:val="both"/>
      </w:pPr>
      <w:r>
        <w:rPr>
          <w:rFonts w:ascii="Times New Roman"/>
          <w:b w:val="false"/>
          <w:i w:val="false"/>
          <w:color w:val="000000"/>
          <w:sz w:val="28"/>
        </w:rPr>
        <w:t xml:space="preserve">
      4) тіршілік әрекетінің нәтижесінде немесе оның коммерциялық және (немесе) шаруашылық қызметті жүзеге асыру барысында (дара кәсіпкер немесе заңды тұлға ретінде) түзілген және Кодекстің </w:t>
      </w:r>
      <w:r>
        <w:rPr>
          <w:rFonts w:ascii="Times New Roman"/>
          <w:b w:val="false"/>
          <w:i w:val="false"/>
          <w:color w:val="000000"/>
          <w:sz w:val="28"/>
        </w:rPr>
        <w:t>348-бабына</w:t>
      </w:r>
      <w:r>
        <w:rPr>
          <w:rFonts w:ascii="Times New Roman"/>
          <w:b w:val="false"/>
          <w:i w:val="false"/>
          <w:color w:val="000000"/>
          <w:sz w:val="28"/>
        </w:rPr>
        <w:t xml:space="preserve"> сәйкес қалдықтарды басқару жөніндегі қызметті және (немесе) қатты тұрмыстық қалдықтар полигондарында жүзеге асыратын бөгде кәсіпкерлік субъектілерінен кез келген негіздер бойынша сатып алынбаған қалдықтар.</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Қалдықтарды жинау, сұрыптау және тасымалдау үшін төлем алушы қалдық түзушіні өзі таңдайды. Қалдық түзушінің қалдықтары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нормаларына сәйкес келмеген жағдайда, жинау, сұрыптау және тасымалдау үшін төлемдерді алушы қалдықтарды әкетуден бас тартады, ал қалдық түзуші жинау, сұрыптау және тасымалдау үшін төлемдерді алушының талабы бойынша қалдық түзушіге баруды жүзеге асыру кезіндегі қалдықтарды жинау, сұрыптау және тасымалдау үшін төлемдерді алушыға көлік шығындарын өтейді. Қалдықтарды беру мәселелері бойынша жинағаны, сұрыптағаны және тасымалдағаны үшін қалдық түзуші мен төлем алушы арасындағы өзара қарым-қатынасты, тиеу, түсіру, қабаттарға көтеру және түсіру шарттарын, өлшеу тәртібі мен төлем шарттарын, сондай-ақ көлік шығындарын өтеу тәртібін қалдық түзушімен және қалдықтарды жинау, сұрыптау және тасымалдау үшін төлемдерді алушымен дербес реттеледі.</w:t>
      </w:r>
    </w:p>
    <w:bookmarkStart w:name="z169" w:id="114"/>
    <w:p>
      <w:pPr>
        <w:spacing w:after="0"/>
        <w:ind w:left="0"/>
        <w:jc w:val="both"/>
      </w:pPr>
      <w:r>
        <w:rPr>
          <w:rFonts w:ascii="Times New Roman"/>
          <w:b w:val="false"/>
          <w:i w:val="false"/>
          <w:color w:val="000000"/>
          <w:sz w:val="28"/>
        </w:rPr>
        <w:t>
      30. Қалдық түзуші - жеке тұлға қалдықтарды беру кезінде қысқа мәтіндік хабарлама (бұдан әрі – SMS) арқылы берілетін 1 ақпараттық жүйесінің мобильді қосымшасында кодтарды енгізу арқылы құжаттарға қол қояды, қалдық түзуші - заңды тұлға немесе қалдықтарды беру кезінде жеке кәсіпкер, электрондық цифрлық қолтаңба арқылы қол қояды.</w:t>
      </w:r>
    </w:p>
    <w:bookmarkEnd w:id="114"/>
    <w:bookmarkStart w:name="z170" w:id="115"/>
    <w:p>
      <w:pPr>
        <w:spacing w:after="0"/>
        <w:ind w:left="0"/>
        <w:jc w:val="both"/>
      </w:pPr>
      <w:r>
        <w:rPr>
          <w:rFonts w:ascii="Times New Roman"/>
          <w:b w:val="false"/>
          <w:i w:val="false"/>
          <w:color w:val="000000"/>
          <w:sz w:val="28"/>
        </w:rPr>
        <w:t>
      31. Қалдықтарды жинау орындарынан (стационарлық қабылдау пункттерінен және (немесе) контейнерлерден) жинауды қалдықтарды жинау, сұрыптау және тасымалдау үшін төлемдерді алушы мынадай тәртіппен жүзеге асырады:</w:t>
      </w:r>
    </w:p>
    <w:bookmarkEnd w:id="115"/>
    <w:bookmarkStart w:name="z171" w:id="116"/>
    <w:p>
      <w:pPr>
        <w:spacing w:after="0"/>
        <w:ind w:left="0"/>
        <w:jc w:val="both"/>
      </w:pPr>
      <w:r>
        <w:rPr>
          <w:rFonts w:ascii="Times New Roman"/>
          <w:b w:val="false"/>
          <w:i w:val="false"/>
          <w:color w:val="000000"/>
          <w:sz w:val="28"/>
        </w:rPr>
        <w:t xml:space="preserve">
      1) Түсіндірмелерге 1-қосымшаға сәйкес 1 ақпараттық жүйесінде көлік парағы жазылады; </w:t>
      </w:r>
    </w:p>
    <w:bookmarkEnd w:id="116"/>
    <w:bookmarkStart w:name="z172" w:id="117"/>
    <w:p>
      <w:pPr>
        <w:spacing w:after="0"/>
        <w:ind w:left="0"/>
        <w:jc w:val="both"/>
      </w:pPr>
      <w:r>
        <w:rPr>
          <w:rFonts w:ascii="Times New Roman"/>
          <w:b w:val="false"/>
          <w:i w:val="false"/>
          <w:color w:val="000000"/>
          <w:sz w:val="28"/>
        </w:rPr>
        <w:t>
      2) жиналған қалдықтар тексерілген таразы жабдығында өлшенеді;</w:t>
      </w:r>
    </w:p>
    <w:bookmarkEnd w:id="117"/>
    <w:bookmarkStart w:name="z173" w:id="118"/>
    <w:p>
      <w:pPr>
        <w:spacing w:after="0"/>
        <w:ind w:left="0"/>
        <w:jc w:val="both"/>
      </w:pPr>
      <w:r>
        <w:rPr>
          <w:rFonts w:ascii="Times New Roman"/>
          <w:b w:val="false"/>
          <w:i w:val="false"/>
          <w:color w:val="000000"/>
          <w:sz w:val="28"/>
        </w:rPr>
        <w:t xml:space="preserve">
      3) өлшеу нәтижелері бойынша 1 ақпараттық жүйесінде Бастапқы есепке алу құжаттарының нысандарын бекіту туралы бұйрыққа 25-қосымшаға сәйкес қорлардың кіріс ордері толтырылады; </w:t>
      </w:r>
    </w:p>
    <w:bookmarkEnd w:id="118"/>
    <w:bookmarkStart w:name="z174" w:id="119"/>
    <w:p>
      <w:pPr>
        <w:spacing w:after="0"/>
        <w:ind w:left="0"/>
        <w:jc w:val="both"/>
      </w:pPr>
      <w:r>
        <w:rPr>
          <w:rFonts w:ascii="Times New Roman"/>
          <w:b w:val="false"/>
          <w:i w:val="false"/>
          <w:color w:val="000000"/>
          <w:sz w:val="28"/>
        </w:rPr>
        <w:t>
      4) қорлардың кіріс ордері электрондық цифрлық қолтаңба арқылы қол қойылады.</w:t>
      </w:r>
    </w:p>
    <w:bookmarkEnd w:id="119"/>
    <w:bookmarkStart w:name="z175" w:id="120"/>
    <w:p>
      <w:pPr>
        <w:spacing w:after="0"/>
        <w:ind w:left="0"/>
        <w:jc w:val="both"/>
      </w:pPr>
      <w:r>
        <w:rPr>
          <w:rFonts w:ascii="Times New Roman"/>
          <w:b w:val="false"/>
          <w:i w:val="false"/>
          <w:color w:val="000000"/>
          <w:sz w:val="28"/>
        </w:rPr>
        <w:t>
      32. Қалдықтарды жинау, сұрыптау және тасымалдау үшін төлем алушы қалдықтарды жинау, сұрыптау шамасына қарай қалдықтарды қайта пайдалануға дайындауға, өңдеуге, қайта өңдеуге, залалсыздандыруға және (немесе) кәдеге жаратуға өткізу үшін, кейіннен Түсіндірмелерге 2-қосымшаға сәйкес қалдықтарды қайта пайдалануға, өңдеуге, қайта өңдеуге, залалсыздандыруға және (немесе) кәдеге жаратуға дайындық үшін төлем алушымен қалдықтарды жеткізу шартын жасасу үшін 1 ақпараттық жүйеде 1 (бір) тонна қалдықтың бағасын көрсете отырып, жиналған және сұрыпталған қалдықтарды сату туралы хабарландыруды орналастырады. Хабарландырудың қолданылу мерзімі 1 ақпараттық жүйесінде орналастырылған күннен бастап күнтізбелік 30 (отыз) күн.</w:t>
      </w:r>
    </w:p>
    <w:bookmarkEnd w:id="120"/>
    <w:bookmarkStart w:name="z176" w:id="121"/>
    <w:p>
      <w:pPr>
        <w:spacing w:after="0"/>
        <w:ind w:left="0"/>
        <w:jc w:val="both"/>
      </w:pPr>
      <w:r>
        <w:rPr>
          <w:rFonts w:ascii="Times New Roman"/>
          <w:b w:val="false"/>
          <w:i w:val="false"/>
          <w:color w:val="000000"/>
          <w:sz w:val="28"/>
        </w:rPr>
        <w:t>
      Егер көрсетілген мерзім өткеннен кейін қалдықтар өткізілмесе, хабарландыру 1 ақпараттық жүйесінің мұрағатына көшіріледі. Қалдықтарды жинау, сұрыптау және тасымалдау үшін төлемдерді алушыда олар болған кезде ғана қалдықтарға арналған хабарландырулар орналастырылады.</w:t>
      </w:r>
    </w:p>
    <w:bookmarkEnd w:id="121"/>
    <w:bookmarkStart w:name="z177" w:id="122"/>
    <w:p>
      <w:pPr>
        <w:spacing w:after="0"/>
        <w:ind w:left="0"/>
        <w:jc w:val="both"/>
      </w:pPr>
      <w:r>
        <w:rPr>
          <w:rFonts w:ascii="Times New Roman"/>
          <w:b w:val="false"/>
          <w:i w:val="false"/>
          <w:color w:val="000000"/>
          <w:sz w:val="28"/>
        </w:rPr>
        <w:t>
      Қажет болған жағдайда хабарландырулар қайта пайдалануға, өңдеуге, қайта өңдеуге, залалсыздандыруға және (немесе) кәдеге жаратуға дайындық үшін төлем алушымен Түсіндірмелерге 2-қосымшаға сәйкес қалдықтарды жеткізу шарты жасалғанға дейін кері қайтарылады және түзетіледі.</w:t>
      </w:r>
    </w:p>
    <w:bookmarkEnd w:id="122"/>
    <w:bookmarkStart w:name="z178" w:id="123"/>
    <w:p>
      <w:pPr>
        <w:spacing w:after="0"/>
        <w:ind w:left="0"/>
        <w:jc w:val="both"/>
      </w:pPr>
      <w:r>
        <w:rPr>
          <w:rFonts w:ascii="Times New Roman"/>
          <w:b w:val="false"/>
          <w:i w:val="false"/>
          <w:color w:val="000000"/>
          <w:sz w:val="28"/>
        </w:rPr>
        <w:t>
      33. Қалдықтарды қайта пайдалануға дайындау, өңдеу, қайта өңдеу, залалсыздандыру және (немесе) кәдеге жарату үшін төлемдерді алушылар көрсетілген бағамен қалдықтарды сатып алуға келісе отырып, хабарландыруға пікір қалдырады не өз бағасын ұсынады, сондай-ақ қалдықтарды жеткізу мекенжайын көрсетеді.</w:t>
      </w:r>
    </w:p>
    <w:bookmarkEnd w:id="123"/>
    <w:bookmarkStart w:name="z179" w:id="124"/>
    <w:p>
      <w:pPr>
        <w:spacing w:after="0"/>
        <w:ind w:left="0"/>
        <w:jc w:val="both"/>
      </w:pPr>
      <w:r>
        <w:rPr>
          <w:rFonts w:ascii="Times New Roman"/>
          <w:b w:val="false"/>
          <w:i w:val="false"/>
          <w:color w:val="000000"/>
          <w:sz w:val="28"/>
        </w:rPr>
        <w:t>
      34. Баға келісілгеннен кейін 1 ақпараттық жүйесінде Түсіндірмелерге 2-қосымшаға сәйкес қалдықтарды жинау, сұрыптау, тасымалдау үшін төлемдерді алушы мен қайта пайдалануға дайындау, өңдеу, қайта өңдеу, залалсыздандыру және (немесе) кәдеге жарату үшін төлемдерді алушы арасында электрондық цифрлық қолтаңбалар арқылы тараптардың қол қоюы арқылы қалдықтарды жеткізу шарты жасалады.</w:t>
      </w:r>
    </w:p>
    <w:bookmarkEnd w:id="124"/>
    <w:bookmarkStart w:name="z180" w:id="125"/>
    <w:p>
      <w:pPr>
        <w:spacing w:after="0"/>
        <w:ind w:left="0"/>
        <w:jc w:val="both"/>
      </w:pPr>
      <w:r>
        <w:rPr>
          <w:rFonts w:ascii="Times New Roman"/>
          <w:b w:val="false"/>
          <w:i w:val="false"/>
          <w:color w:val="000000"/>
          <w:sz w:val="28"/>
        </w:rPr>
        <w:t>
      35. Қалдықтарды қайта пайдалануға дайындау, өңдеу, қайта өңдеу, залалсыздандыру және (немесе) кәдеге жарату үшін төлемдерді алушымен Түсіндірмелерге 2-қосымшаға сәйкес қалдықтарды жеткізу шартына қол қойылғаннан кейін қалдықтарды жинау және уақытша жинақтау орындарынан қайта пайдалануға, өңдеуге, қайта өңдеуге, залалсыздандыруға және (немесе) қайта пайдалануға дайындау жөніндегі өндірістік объектілерге Түсіндірмелерге сәйкес тасымалданады.</w:t>
      </w:r>
    </w:p>
    <w:bookmarkEnd w:id="125"/>
    <w:bookmarkStart w:name="z181" w:id="126"/>
    <w:p>
      <w:pPr>
        <w:spacing w:after="0"/>
        <w:ind w:left="0"/>
        <w:jc w:val="both"/>
      </w:pPr>
      <w:r>
        <w:rPr>
          <w:rFonts w:ascii="Times New Roman"/>
          <w:b w:val="false"/>
          <w:i w:val="false"/>
          <w:color w:val="000000"/>
          <w:sz w:val="28"/>
        </w:rPr>
        <w:t xml:space="preserve">
      36. Қалдықтарды қайта пайдалануға, өңдеуге, қайта өңдеуге, залалсыздандыруға және (немесе) кәдеге жаратуға дайындау жөніндегі өндірістік объектілерге тасымалдауды Қазақстан Республикасы Экология </w:t>
      </w:r>
      <w:r>
        <w:rPr>
          <w:rFonts w:ascii="Times New Roman"/>
          <w:b w:val="false"/>
          <w:i w:val="false"/>
          <w:color w:val="000000"/>
          <w:sz w:val="28"/>
        </w:rPr>
        <w:t>кодексі</w:t>
      </w:r>
      <w:r>
        <w:rPr>
          <w:rFonts w:ascii="Times New Roman"/>
          <w:b w:val="false"/>
          <w:i w:val="false"/>
          <w:color w:val="000000"/>
          <w:sz w:val="28"/>
        </w:rPr>
        <w:t xml:space="preserve">,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12463 болып тіркелген) және осы Қағидалардың нормаларына сәйкес қалдықтарды жинау, сұрыптау, тасымалдау үшін төлемдерді алушы дербес ұйымдастырады.</w:t>
      </w:r>
    </w:p>
    <w:bookmarkEnd w:id="126"/>
    <w:bookmarkStart w:name="z182" w:id="127"/>
    <w:p>
      <w:pPr>
        <w:spacing w:after="0"/>
        <w:ind w:left="0"/>
        <w:jc w:val="both"/>
      </w:pPr>
      <w:r>
        <w:rPr>
          <w:rFonts w:ascii="Times New Roman"/>
          <w:b w:val="false"/>
          <w:i w:val="false"/>
          <w:color w:val="000000"/>
          <w:sz w:val="28"/>
        </w:rPr>
        <w:t>
      Қалдықтарды жинау, сұрыптау, тасымалдау үшін төлем алушы, тасымалдаушыны 1 ақпараттық жүйесінде тіркелгендердің ішінен таңдайды.</w:t>
      </w:r>
    </w:p>
    <w:bookmarkEnd w:id="127"/>
    <w:bookmarkStart w:name="z183" w:id="128"/>
    <w:p>
      <w:pPr>
        <w:spacing w:after="0"/>
        <w:ind w:left="0"/>
        <w:jc w:val="both"/>
      </w:pPr>
      <w:r>
        <w:rPr>
          <w:rFonts w:ascii="Times New Roman"/>
          <w:b w:val="false"/>
          <w:i w:val="false"/>
          <w:color w:val="000000"/>
          <w:sz w:val="28"/>
        </w:rPr>
        <w:t>
      37. Тасымалдаушы 1 ақпараттық жүйесіне тіркелу үшін мынадай құжаттардың көшірмелерін ұсынады:</w:t>
      </w:r>
    </w:p>
    <w:bookmarkEnd w:id="128"/>
    <w:bookmarkStart w:name="z184" w:id="129"/>
    <w:p>
      <w:pPr>
        <w:spacing w:after="0"/>
        <w:ind w:left="0"/>
        <w:jc w:val="both"/>
      </w:pPr>
      <w:r>
        <w:rPr>
          <w:rFonts w:ascii="Times New Roman"/>
          <w:b w:val="false"/>
          <w:i w:val="false"/>
          <w:color w:val="000000"/>
          <w:sz w:val="28"/>
        </w:rPr>
        <w:t>
      1) "С" және (немесе) "СЕ" санатындағы және (немесе) "С1" кіші санатындағы және (немесе) "С1Е" кіші санатындағы көлік құралдарын басқару құқығын растайтын жүргізуші куәлігі;</w:t>
      </w:r>
    </w:p>
    <w:bookmarkEnd w:id="129"/>
    <w:bookmarkStart w:name="z185" w:id="130"/>
    <w:p>
      <w:pPr>
        <w:spacing w:after="0"/>
        <w:ind w:left="0"/>
        <w:jc w:val="both"/>
      </w:pPr>
      <w:r>
        <w:rPr>
          <w:rFonts w:ascii="Times New Roman"/>
          <w:b w:val="false"/>
          <w:i w:val="false"/>
          <w:color w:val="000000"/>
          <w:sz w:val="28"/>
        </w:rPr>
        <w:t>
      2) жүк көлік құралын тіркеу туралы куәлік;</w:t>
      </w:r>
    </w:p>
    <w:bookmarkEnd w:id="130"/>
    <w:bookmarkStart w:name="z186" w:id="131"/>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337-бабына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тізіліміне енгізу туралы мәліметтер;</w:t>
      </w:r>
    </w:p>
    <w:bookmarkEnd w:id="131"/>
    <w:bookmarkStart w:name="z187" w:id="132"/>
    <w:p>
      <w:pPr>
        <w:spacing w:after="0"/>
        <w:ind w:left="0"/>
        <w:jc w:val="both"/>
      </w:pPr>
      <w:r>
        <w:rPr>
          <w:rFonts w:ascii="Times New Roman"/>
          <w:b w:val="false"/>
          <w:i w:val="false"/>
          <w:color w:val="000000"/>
          <w:sz w:val="28"/>
        </w:rPr>
        <w:t>
      4) жүргізушінің қалдықтарды басқару саласындағы кәсіпкерлік субъектілеріне хабарламаны қабылдау туралы талон алған кәсіпкерлік субъектісімен еңбек немесе азаматтық-құқықтық қатынастарын растайтын құжат;</w:t>
      </w:r>
    </w:p>
    <w:bookmarkEnd w:id="132"/>
    <w:bookmarkStart w:name="z188" w:id="133"/>
    <w:p>
      <w:pPr>
        <w:spacing w:after="0"/>
        <w:ind w:left="0"/>
        <w:jc w:val="both"/>
      </w:pPr>
      <w:r>
        <w:rPr>
          <w:rFonts w:ascii="Times New Roman"/>
          <w:b w:val="false"/>
          <w:i w:val="false"/>
          <w:color w:val="000000"/>
          <w:sz w:val="28"/>
        </w:rPr>
        <w:t>
      5) жүргізушінің азаматтық-құқықтық жауапкершілігін міндетті сақтандыруды растайтын қолданыстағы құжаттар.</w:t>
      </w:r>
    </w:p>
    <w:bookmarkEnd w:id="133"/>
    <w:bookmarkStart w:name="z189" w:id="134"/>
    <w:p>
      <w:pPr>
        <w:spacing w:after="0"/>
        <w:ind w:left="0"/>
        <w:jc w:val="both"/>
      </w:pPr>
      <w:r>
        <w:rPr>
          <w:rFonts w:ascii="Times New Roman"/>
          <w:b w:val="false"/>
          <w:i w:val="false"/>
          <w:color w:val="000000"/>
          <w:sz w:val="28"/>
        </w:rPr>
        <w:t>
      38. Оператор тасымалдаушының құжаттары келіп түскен күннен бастап 3 (үш) жұмыс күні ішінде:</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құжаттардың толық топтамасының болуын;</w:t>
      </w:r>
    </w:p>
    <w:bookmarkStart w:name="z191" w:id="135"/>
    <w:p>
      <w:pPr>
        <w:spacing w:after="0"/>
        <w:ind w:left="0"/>
        <w:jc w:val="both"/>
      </w:pPr>
      <w:r>
        <w:rPr>
          <w:rFonts w:ascii="Times New Roman"/>
          <w:b w:val="false"/>
          <w:i w:val="false"/>
          <w:color w:val="000000"/>
          <w:sz w:val="28"/>
        </w:rPr>
        <w:t>
      2) осы Қағидаларға сәйкес өтінімді дұрыс толтыру;</w:t>
      </w:r>
    </w:p>
    <w:bookmarkEnd w:id="135"/>
    <w:bookmarkStart w:name="z192" w:id="136"/>
    <w:p>
      <w:pPr>
        <w:spacing w:after="0"/>
        <w:ind w:left="0"/>
        <w:jc w:val="both"/>
      </w:pPr>
      <w:r>
        <w:rPr>
          <w:rFonts w:ascii="Times New Roman"/>
          <w:b w:val="false"/>
          <w:i w:val="false"/>
          <w:color w:val="000000"/>
          <w:sz w:val="28"/>
        </w:rPr>
        <w:t>
      3) ұсынылған құжаттардың осы Қағидаларға сәйкестігі;</w:t>
      </w:r>
    </w:p>
    <w:bookmarkEnd w:id="136"/>
    <w:bookmarkStart w:name="z193" w:id="137"/>
    <w:p>
      <w:pPr>
        <w:spacing w:after="0"/>
        <w:ind w:left="0"/>
        <w:jc w:val="both"/>
      </w:pPr>
      <w:r>
        <w:rPr>
          <w:rFonts w:ascii="Times New Roman"/>
          <w:b w:val="false"/>
          <w:i w:val="false"/>
          <w:color w:val="000000"/>
          <w:sz w:val="28"/>
        </w:rPr>
        <w:t>
      4) өтінімде көрсетілген мәліметтердің қоса берілген құжаттардағы мәліметтерге сәйкестігі;</w:t>
      </w:r>
    </w:p>
    <w:bookmarkEnd w:id="137"/>
    <w:bookmarkStart w:name="z194" w:id="138"/>
    <w:p>
      <w:pPr>
        <w:spacing w:after="0"/>
        <w:ind w:left="0"/>
        <w:jc w:val="both"/>
      </w:pPr>
      <w:r>
        <w:rPr>
          <w:rFonts w:ascii="Times New Roman"/>
          <w:b w:val="false"/>
          <w:i w:val="false"/>
          <w:color w:val="000000"/>
          <w:sz w:val="28"/>
        </w:rPr>
        <w:t>
      5) қоса берілген құжаттардың оқылымдылығы.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Тасымалдаушы операторының тіркеуден бас тартуы үшін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келмейтін құжаттар негіз болып табылады. </w:t>
      </w:r>
    </w:p>
    <w:bookmarkStart w:name="z196" w:id="139"/>
    <w:p>
      <w:pPr>
        <w:spacing w:after="0"/>
        <w:ind w:left="0"/>
        <w:jc w:val="both"/>
      </w:pPr>
      <w:r>
        <w:rPr>
          <w:rFonts w:ascii="Times New Roman"/>
          <w:b w:val="false"/>
          <w:i w:val="false"/>
          <w:color w:val="000000"/>
          <w:sz w:val="28"/>
        </w:rPr>
        <w:t>
      40. Тасымалдаушыға қалдықтарды беру кезінде тасымалдаушы 1 ақпараттық жүйесіндегі құжаттарға SMS арқылы берілетін кодтарды енгізу арқылы қол қояды.</w:t>
      </w:r>
    </w:p>
    <w:bookmarkEnd w:id="139"/>
    <w:bookmarkStart w:name="z197" w:id="140"/>
    <w:p>
      <w:pPr>
        <w:spacing w:after="0"/>
        <w:ind w:left="0"/>
        <w:jc w:val="both"/>
      </w:pPr>
      <w:r>
        <w:rPr>
          <w:rFonts w:ascii="Times New Roman"/>
          <w:b w:val="false"/>
          <w:i w:val="false"/>
          <w:color w:val="000000"/>
          <w:sz w:val="28"/>
        </w:rPr>
        <w:t>
      41. Қалдықтарды жинау, сұрыптау, тасымалдау үшін төлемдерді алушы және тасымалдаушы электрондық цифрлық қолтаңба арқылы қол қоятын Түсініктемелердің 4-қосымшасына сәйкес белгіленген нысан бойынша қалдықтарды өлшеу, тиеу және беру актісінің (актілерінің) 1 ақпараттық жүйесінде міндетті алдын ала өлшеп және ресімдей отырып тасымалданады.</w:t>
      </w:r>
    </w:p>
    <w:bookmarkEnd w:id="140"/>
    <w:bookmarkStart w:name="z198" w:id="141"/>
    <w:p>
      <w:pPr>
        <w:spacing w:after="0"/>
        <w:ind w:left="0"/>
        <w:jc w:val="both"/>
      </w:pPr>
      <w:r>
        <w:rPr>
          <w:rFonts w:ascii="Times New Roman"/>
          <w:b w:val="false"/>
          <w:i w:val="false"/>
          <w:color w:val="000000"/>
          <w:sz w:val="28"/>
        </w:rPr>
        <w:t>
      42. Тасымалдаушы қалдықтарды тасымалдау кезінде 1 ақпараттық жүйесінің мобильді қосымшасын пайдаланады, Түсініктемелерге сәйкес бақылау фотофиксациясын жүргізеді, сондай-ақ спутниктік навигациялық жүйелердің деректері бойынша қалдықтарды тасымалдауды жүзеге асыратын автомобиль көлігінің қозғалысын қадағалайды.</w:t>
      </w:r>
    </w:p>
    <w:bookmarkEnd w:id="141"/>
    <w:bookmarkStart w:name="z199" w:id="142"/>
    <w:p>
      <w:pPr>
        <w:spacing w:after="0"/>
        <w:ind w:left="0"/>
        <w:jc w:val="both"/>
      </w:pPr>
      <w:r>
        <w:rPr>
          <w:rFonts w:ascii="Times New Roman"/>
          <w:b w:val="false"/>
          <w:i w:val="false"/>
          <w:color w:val="000000"/>
          <w:sz w:val="28"/>
        </w:rPr>
        <w:t>
      43. Қалдықтарды қайта пайдалануға дайындау, өңдеу, қайта өңдеу, залалсыздандыру және (немесе) кәдеге жарату үшін төлемдерді алушы Түсініктемелерге 5-қосымшаға сәйкес белгіленген нысан бойынша ақпараттық жүйеде 1 қалдықтарды өлшеу, түсіру және қабылдау актісін ресімдей отырып қабылдайды, оған қайта пайдалануға дайындық, өңдеу, қайта өңдеу, залалсыздандыру және (немесе) қалдықтарды кәдеге жарату үшін төлемдерді алушы электрондық цифрлық қолтаңба арқылы қол қояды.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рәсімдер жүргізілгеннен кейін қалдықтарды жинау, сұрыптау, тасымалдау үшін төлемдерді алушы мен қалдықтарды қайта пайдалануға дайындау, өңдеу, қайта өңдеу, залалсыздандыру және (немесе) кәдеге жарату үшін төлемдерді алушы арасында Түсініктемелердің 3-қосымшасына сәйкес белгіленген нысан бойынша 1 ақпараттық жүйесінде қабылдау-беру актісі ресімделеді және тараптар электрондық цифрлық қолтаңба арқылы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Қалдықтарды жинау, сұрыптау және тасымалдау үшін төлемдерді алушы оператордан төлемдерді алу үшін әр ай өткеннен кейін 1 (бір) рет, келесі айдың 15 (он бесінші) күніне дейін 1 ақпараттық жүйеде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белгіленген нысан бойынша қалдықтарды қайта пайдалануға, өңдеуге, қайта өңдеуге, залалсыздандыруға және (немесе) кәдеге жаратқаны үшін төлемдерді алушыларға, өткізілген қалдықтарға электрондық шот-фактураларды қоса бере отырып қалдықтарды жинау, сұрыптау және тасымалдау жөніндегі қызметті жүзеге асыру туралы есептерді қалыптастырады. Бұл ретте, қалдықтарды жинау, сұрыптау және тасымалдау жөніндегі қызметті жүзеге асыру туралы есептерде көрсетілген қалдықтардың массасы осы Қағидалардың </w:t>
      </w:r>
      <w:r>
        <w:rPr>
          <w:rFonts w:ascii="Times New Roman"/>
          <w:b w:val="false"/>
          <w:i w:val="false"/>
          <w:color w:val="000000"/>
          <w:sz w:val="28"/>
        </w:rPr>
        <w:t>44-тармағына</w:t>
      </w:r>
      <w:r>
        <w:rPr>
          <w:rFonts w:ascii="Times New Roman"/>
          <w:b w:val="false"/>
          <w:i w:val="false"/>
          <w:color w:val="000000"/>
          <w:sz w:val="28"/>
        </w:rPr>
        <w:t xml:space="preserve"> сәйкес 1-ақпараттық жүйеде қол қойылатын қабылдау-беру актілерінен көрсетілетін қалдықтардың массасынан қалыптастырылады. </w:t>
      </w:r>
    </w:p>
    <w:bookmarkStart w:name="z202" w:id="143"/>
    <w:p>
      <w:pPr>
        <w:spacing w:after="0"/>
        <w:ind w:left="0"/>
        <w:jc w:val="both"/>
      </w:pPr>
      <w:r>
        <w:rPr>
          <w:rFonts w:ascii="Times New Roman"/>
          <w:b w:val="false"/>
          <w:i w:val="false"/>
          <w:color w:val="000000"/>
          <w:sz w:val="28"/>
        </w:rPr>
        <w:t>
      Осы тармақта көрсетілген мерзім өткеннен кейін есепті кезеңде қалдықтарды жинау, сұрыптау және тасымалдау жөніндегі қызметті жүзеге асыру туралы есепті оператор қабылдауға және қарауға жатпайды.</w:t>
      </w:r>
    </w:p>
    <w:bookmarkEnd w:id="143"/>
    <w:bookmarkStart w:name="z203" w:id="144"/>
    <w:p>
      <w:pPr>
        <w:spacing w:after="0"/>
        <w:ind w:left="0"/>
        <w:jc w:val="both"/>
      </w:pPr>
      <w:r>
        <w:rPr>
          <w:rFonts w:ascii="Times New Roman"/>
          <w:b w:val="false"/>
          <w:i w:val="false"/>
          <w:color w:val="000000"/>
          <w:sz w:val="28"/>
        </w:rPr>
        <w:t>
      46. Оператор қалдықтарды жинау, сұрыптау және тасымалдау жөніндегі қызметті жүзеге асыру туралы әрбір есепті, алушы 1 ақпараттық жүйеде қалдықтарды жинау, сұрыптау және тасымалдау үшін төлемдерге қол қойған күннен бастап 15 (он бес) жұмыс күні ішінде қарайды.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78</w:t>
      </w:r>
      <w:r>
        <w:rPr>
          <w:rFonts w:ascii="Times New Roman"/>
          <w:b w:val="false"/>
          <w:i w:val="false"/>
          <w:color w:val="000000"/>
          <w:sz w:val="28"/>
        </w:rPr>
        <w:t>-</w:t>
      </w:r>
      <w:r>
        <w:rPr>
          <w:rFonts w:ascii="Times New Roman"/>
          <w:b w:val="false"/>
          <w:i w:val="false"/>
          <w:color w:val="000000"/>
          <w:sz w:val="28"/>
        </w:rPr>
        <w:t>86-тармақтарына</w:t>
      </w:r>
      <w:r>
        <w:rPr>
          <w:rFonts w:ascii="Times New Roman"/>
          <w:b w:val="false"/>
          <w:i w:val="false"/>
          <w:color w:val="000000"/>
          <w:sz w:val="28"/>
        </w:rPr>
        <w:t xml:space="preserve"> сәйкес, оператормен қалдықтарды жинау, сұрыптау және тасымалдау жөніндегі қызметті жүзеге асыру туралы әрбір есепті растауы және олар бойынша төлемдер, оператор есепті кезеңде қалдықтар өткізілген төлем алушының қалдықтарын қайта пайдалануға, өңдеуге, қайта өңдеуге, залалсыздандыруға және (немесе) кәдеге жаратуға дайындау жөніндегі қызметті жүзеге асыру туралы есепті қарағаннан және растағаннан кейін жүзеге асырылады.</w:t>
      </w:r>
    </w:p>
    <w:bookmarkStart w:name="z205" w:id="145"/>
    <w:p>
      <w:pPr>
        <w:spacing w:after="0"/>
        <w:ind w:left="0"/>
        <w:jc w:val="both"/>
      </w:pPr>
      <w:r>
        <w:rPr>
          <w:rFonts w:ascii="Times New Roman"/>
          <w:b w:val="false"/>
          <w:i w:val="false"/>
          <w:color w:val="000000"/>
          <w:sz w:val="28"/>
        </w:rPr>
        <w:t>
      47. 1 ақпараттық жүйеде қалдықтарды жинау, сұрыптау және тасымалдау жөніндегі қызметті жүзеге асыру туралы есепті қарау кезінде оператор есепте көрсетілген қалдықтардың жалпы массасынан жиналған, тасымалданған және қайта өңдеуге берілген қалдықтардың массасын алып тастайды және оны мынадай жағдайларда бір рет пысықтауға:</w:t>
      </w:r>
    </w:p>
    <w:bookmarkEnd w:id="145"/>
    <w:bookmarkStart w:name="z206" w:id="146"/>
    <w:p>
      <w:pPr>
        <w:spacing w:after="0"/>
        <w:ind w:left="0"/>
        <w:jc w:val="both"/>
      </w:pPr>
      <w:r>
        <w:rPr>
          <w:rFonts w:ascii="Times New Roman"/>
          <w:b w:val="false"/>
          <w:i w:val="false"/>
          <w:color w:val="000000"/>
          <w:sz w:val="28"/>
        </w:rPr>
        <w:t>
      1) қалдықтарды қайта пайдалануға дайындау, өңдеу, қайта өңдеу, залалсыздандыру және (немесе) кәдеге жарату үшін төлем алушыға дейін қалдықтарды тасымалдауды жүзеге асыру тәртібі бөлігінде Қағидаларда көзделген нормалар орындалмаған және (немесе) тиісінше орындалмаған кезде;</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53-тармағына</w:t>
      </w:r>
      <w:r>
        <w:rPr>
          <w:rFonts w:ascii="Times New Roman"/>
          <w:b w:val="false"/>
          <w:i w:val="false"/>
          <w:color w:val="000000"/>
          <w:sz w:val="28"/>
        </w:rPr>
        <w:t xml:space="preserve"> сәйкес нормаларға сәйкес келмеген кезеңде жиналған қалдықтар туралы мәліметтер көрсетілген кезде;</w:t>
      </w:r>
    </w:p>
    <w:bookmarkStart w:name="z208" w:id="147"/>
    <w:p>
      <w:pPr>
        <w:spacing w:after="0"/>
        <w:ind w:left="0"/>
        <w:jc w:val="both"/>
      </w:pPr>
      <w:r>
        <w:rPr>
          <w:rFonts w:ascii="Times New Roman"/>
          <w:b w:val="false"/>
          <w:i w:val="false"/>
          <w:color w:val="000000"/>
          <w:sz w:val="28"/>
        </w:rPr>
        <w:t>
      3) қайта пайдалануға, өңдеуге, қайта өңдеуге, залалсыздандыруға және (немесе) кәдеге жаратуға дайындалғаны үшін алушыға өткізілген қалдықтарға электрондық шот-фактуралар болмаған кезде жібереді.</w:t>
      </w:r>
    </w:p>
    <w:bookmarkEnd w:id="147"/>
    <w:bookmarkStart w:name="z209" w:id="148"/>
    <w:p>
      <w:pPr>
        <w:spacing w:after="0"/>
        <w:ind w:left="0"/>
        <w:jc w:val="both"/>
      </w:pPr>
      <w:r>
        <w:rPr>
          <w:rFonts w:ascii="Times New Roman"/>
          <w:b w:val="false"/>
          <w:i w:val="false"/>
          <w:color w:val="000000"/>
          <w:sz w:val="28"/>
        </w:rPr>
        <w:t>
      48. Қағидаларда және Түсініктемелерге көзделген нормаларды сақтай отырып жиналған, тасымалданған және қайта өңдеуге берілген қалдықтардың көлемі расталуға жатады.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Қалдықтарды жинау, сұрыптау және тасымалдау үшін төлемдерді алушы 1 ақпараттық жүйесінде оператор жіберген күннен бастап 3 (үш) жұмыс күні ішінде қалдықтарды жинау, сұрыптау және пысықтауға тасымалдау жөніндегі қызметті жүзеге асыру туралы есепті оператор алып тастаған қалдықтар массасын ескере отырып, жаңа есепті қалыптастырады, бұл ретте, қалдықтарды жинау, сұрыптау және тасымалдау жөніндегі қызметті жүзеге асыру туралы есепті қалыптастыру, қол қою, қарау қалдықтарды жинау, сұрыптау және тасымалдау жөніндегі қызмет осы Қағидалардың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сәйкес жүзеге асырылады, бұл ретте есеп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қаралады.</w:t>
      </w:r>
    </w:p>
    <w:bookmarkStart w:name="z211" w:id="149"/>
    <w:p>
      <w:pPr>
        <w:spacing w:after="0"/>
        <w:ind w:left="0"/>
        <w:jc w:val="both"/>
      </w:pPr>
      <w:r>
        <w:rPr>
          <w:rFonts w:ascii="Times New Roman"/>
          <w:b w:val="false"/>
          <w:i w:val="false"/>
          <w:color w:val="000000"/>
          <w:sz w:val="28"/>
        </w:rPr>
        <w:t>
      50. Оператор қалдықтарды жинау, сұрыптау және тасымалдау жөніндегі қызметті жүзеге асыру туралы есепті келесі жағдайларда растаудан бас тартады (қабылдамайды):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нормаларды қоспағанда, осы Қағидалар мен Түсініктемелердің нормаларын орындамау және (немесе) тиісінше орындамау;</w:t>
      </w:r>
    </w:p>
    <w:bookmarkStart w:name="z213" w:id="150"/>
    <w:p>
      <w:pPr>
        <w:spacing w:after="0"/>
        <w:ind w:left="0"/>
        <w:jc w:val="both"/>
      </w:pPr>
      <w:r>
        <w:rPr>
          <w:rFonts w:ascii="Times New Roman"/>
          <w:b w:val="false"/>
          <w:i w:val="false"/>
          <w:color w:val="000000"/>
          <w:sz w:val="28"/>
        </w:rPr>
        <w:t>
      2) оператор қалдықтарды жинауға, сұрыптауға және тасымалдауға арналған төлемдерді алушы қалдықтарды өткізген қалдықтарды қайта пайдалануға, өңдеуге, қайта өңдеуге, залалсыздандыруға және (немесе) кәдеге жаратуға дайындау жөніндегі қызметті жүзеге асыру туралы төлемдерді алушының есебін растамаған жағдайларда.</w:t>
      </w:r>
    </w:p>
    <w:bookmarkEnd w:id="150"/>
    <w:bookmarkStart w:name="z214" w:id="151"/>
    <w:p>
      <w:pPr>
        <w:spacing w:after="0"/>
        <w:ind w:left="0"/>
        <w:jc w:val="both"/>
      </w:pPr>
      <w:r>
        <w:rPr>
          <w:rFonts w:ascii="Times New Roman"/>
          <w:b w:val="false"/>
          <w:i w:val="false"/>
          <w:color w:val="000000"/>
          <w:sz w:val="28"/>
        </w:rPr>
        <w:t>
      51. Оператор 1 ақпараттық жүйесінде қалдықтарды жинау, сұрыптау және тасымалдау жөніндегі қызметті жүзеге асыру туралы есепті растаған жағдайда оператор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растаған күннен бастап 5 (бес) жұмыс күні ішінде төлемдер жүргізеді.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Қалдықтарды жинау, сұрыптау және тасымалдау үшін төлемдерді алушы оператор мен төлемдерді алушы арасында жасалған үлгілік шарттың қолданылу мерзімі ішінде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нормаларға сәйкес келуі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Оператор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нормаларға сәйкессіздікті анықтаған жағдайда, оператор сәйкессіздік анықталған күннен бастап 2 (екі) жұмыс күні ішінде қалдықтарды жинау, сұрыптау және тасымалдау үшін төлемдерді алушының сәйкессіздігін 3 (үш) айдан аспайтын мерзімде жою қажеттігі туралы хабарлайды. Егер 3 (үш) ай өткеннен кейін төлем алушы нормаларға сәйкестігін растамаса, оператор үлгілік шартты біржақты тәртіппен бұзады.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қалдықтарды жинау, сұрыптау және тасымалдау үшін төлемдерді алушы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нормаларға сәйкес келмеген кезеңдегі жиналған қалдықтардың массасы 1 ақпараттық жүйесінде қалдықтарды жинау, сұрыптау және тасымалдау жөніндегі қызметті жүзеге асыру туралы есепте көрсетілген қалдықтардың массасына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нормаларға сәйкессіздіктер жойылғаннан кейін, 1 ақпараттық жүйесінде қалдықтарды жинау, сұрыптау және тасымалдау үшін төлемдерді алушы осы Қағидаларда белгіленген нормаларға сәйкестігі туралы растайтын құжаттарды қоса бере отырып, мәліметтерді өзгертуге өтінім береді.</w:t>
      </w:r>
    </w:p>
    <w:bookmarkStart w:name="z219" w:id="152"/>
    <w:p>
      <w:pPr>
        <w:spacing w:after="0"/>
        <w:ind w:left="0"/>
        <w:jc w:val="both"/>
      </w:pPr>
      <w:r>
        <w:rPr>
          <w:rFonts w:ascii="Times New Roman"/>
          <w:b w:val="false"/>
          <w:i w:val="false"/>
          <w:color w:val="000000"/>
          <w:sz w:val="28"/>
        </w:rPr>
        <w:t>
      Мәліметтерді өзгертуге арналған өтінімді оператор 1 ақпараттық жүйесінде 5 (бес) жұмыс күнінен аспайтын мерзімде растайды немесе қабылдамайды.</w:t>
      </w:r>
    </w:p>
    <w:bookmarkEnd w:id="152"/>
    <w:bookmarkStart w:name="z220" w:id="153"/>
    <w:p>
      <w:pPr>
        <w:spacing w:after="0"/>
        <w:ind w:left="0"/>
        <w:jc w:val="both"/>
      </w:pPr>
      <w:r>
        <w:rPr>
          <w:rFonts w:ascii="Times New Roman"/>
          <w:b w:val="false"/>
          <w:i w:val="false"/>
          <w:color w:val="000000"/>
          <w:sz w:val="28"/>
        </w:rPr>
        <w:t>
      54. Паспортта немесе сауалнамада көрсетілген мәліметтерде өзгерістер туындаған кезде қалдықтарды жинау, сұрыптау және тасымалдау үшін төлемдерді алушы растайтын құжаттарды қоса бере отырып, олар пайда болған күннен бастап 3 (үш) жұмыс күнінен кешіктірмей мәліметтерді өзгертуге 1 ақпараттық жүйесінде өтінім береді. Бұл ретте алдыңғы мәліметтер мұрағат ретінде сақталады және олар өзекті болған кезеңге қолданылады.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туындаған өзгерістер төлем алушының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нормаларға сәйкес келмеуіне әкеп соқтырса, оператор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әрекеттерді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оператор төлемдер алушымен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нормаларға сәйкес келмеген кезеңде жүзеге асырылғанын анықтаған жағдайда, оператор осындай төлем сомаларын қалдықтарды жинау, сұрыптау және тасымалдау үшін төлемдерді алушыдан талап етеді.</w:t>
      </w:r>
    </w:p>
    <w:bookmarkStart w:name="z223" w:id="154"/>
    <w:p>
      <w:pPr>
        <w:spacing w:after="0"/>
        <w:ind w:left="0"/>
        <w:jc w:val="both"/>
      </w:pPr>
      <w:r>
        <w:rPr>
          <w:rFonts w:ascii="Times New Roman"/>
          <w:b w:val="false"/>
          <w:i w:val="false"/>
          <w:color w:val="000000"/>
          <w:sz w:val="28"/>
        </w:rPr>
        <w:t>
      Оператордың бұрын төленген сомаларды талап етуі мынадай тәртіппен жүзеге асырылады: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оператор қалдықтарды жинау, сұрыптау және тасымалдау үшін төлемдерді алушының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нормаларға сәйкессіздігі анықталған күннен бастап 10 (он) жұмыс күні ішінде 1 ақпараттық жүйесінде орналастырады, сондай-ақ тіркеу кезінде көрсетілген электрондық құжат айналымы және (немесе) электрондық пошта, сондай-ақ мессенджерлер (интернет арқылы тіркелген пайдаланушылар арасында мәтіндік хабарларды, файлдарды және медианы жедел алмасуға арналған бағдарлама) арқылы қайтарылуға жататын соманы көрсете отырып, ақша қаражатын талап ету туралы хабарлама жібереді;</w:t>
      </w:r>
    </w:p>
    <w:bookmarkStart w:name="z225" w:id="155"/>
    <w:p>
      <w:pPr>
        <w:spacing w:after="0"/>
        <w:ind w:left="0"/>
        <w:jc w:val="both"/>
      </w:pPr>
      <w:r>
        <w:rPr>
          <w:rFonts w:ascii="Times New Roman"/>
          <w:b w:val="false"/>
          <w:i w:val="false"/>
          <w:color w:val="000000"/>
          <w:sz w:val="28"/>
        </w:rPr>
        <w:t>
      2) қалдықтарды жинау, сұрыптау және тасымалдау үшін төлем алушы операторға қажетті соманы күнтізбелік 10 (он) күнге дейінгі мерзімде төлейді.</w:t>
      </w:r>
    </w:p>
    <w:bookmarkEnd w:id="155"/>
    <w:bookmarkStart w:name="z226" w:id="156"/>
    <w:p>
      <w:pPr>
        <w:spacing w:after="0"/>
        <w:ind w:left="0"/>
        <w:jc w:val="left"/>
      </w:pPr>
      <w:r>
        <w:rPr>
          <w:rFonts w:ascii="Times New Roman"/>
          <w:b/>
          <w:i w:val="false"/>
          <w:color w:val="000000"/>
        </w:rPr>
        <w:t xml:space="preserve"> 3-параграф. Қалдықтарды қайтадан пайдалануға, өңдеуге, қайта өңдеуге, залалсыздандыруға және (немесе) кәдеге жаратуға дайындау үшін төленетін төлемдердің тәртібі</w:t>
      </w:r>
    </w:p>
    <w:bookmarkEnd w:id="156"/>
    <w:bookmarkStart w:name="z227" w:id="157"/>
    <w:p>
      <w:pPr>
        <w:spacing w:after="0"/>
        <w:ind w:left="0"/>
        <w:jc w:val="both"/>
      </w:pPr>
      <w:r>
        <w:rPr>
          <w:rFonts w:ascii="Times New Roman"/>
          <w:b w:val="false"/>
          <w:i w:val="false"/>
          <w:color w:val="000000"/>
          <w:sz w:val="28"/>
        </w:rPr>
        <w:t>
      55. Қалдықтарды қайтадан пайдалануға, өңдеуге, қайта өңдеуге, залалсыздандыруға және (немесе) кәдеге жаратуды дайындауды жүзеге асыратын кәсіпкерлік субъектілері төлем алушы мәртебесін алу үшін:</w:t>
      </w:r>
    </w:p>
    <w:bookmarkEnd w:id="157"/>
    <w:bookmarkStart w:name="z228" w:id="158"/>
    <w:p>
      <w:pPr>
        <w:spacing w:after="0"/>
        <w:ind w:left="0"/>
        <w:jc w:val="both"/>
      </w:pPr>
      <w:r>
        <w:rPr>
          <w:rFonts w:ascii="Times New Roman"/>
          <w:b w:val="false"/>
          <w:i w:val="false"/>
          <w:color w:val="000000"/>
          <w:sz w:val="28"/>
        </w:rPr>
        <w:t>
      1) құқық қабілеттілігіне (заңды тұлғалар үшін) және азаматтық әрекет қабілеттілігіне (жеке кәсіпкер үшін) ие болуға және өз қызметін Қазақстан Республикасының аумағында жүзеге асыруы;</w:t>
      </w:r>
    </w:p>
    <w:bookmarkEnd w:id="158"/>
    <w:bookmarkStart w:name="z229" w:id="159"/>
    <w:p>
      <w:pPr>
        <w:spacing w:after="0"/>
        <w:ind w:left="0"/>
        <w:jc w:val="both"/>
      </w:pPr>
      <w:r>
        <w:rPr>
          <w:rFonts w:ascii="Times New Roman"/>
          <w:b w:val="false"/>
          <w:i w:val="false"/>
          <w:color w:val="000000"/>
          <w:sz w:val="28"/>
        </w:rPr>
        <w:t>
      2) банкроттық, қаржы-шаруашылық қызметті тарату және (немесе) тоқтата тұру рәсіміне жатпауы;</w:t>
      </w:r>
    </w:p>
    <w:bookmarkEnd w:id="159"/>
    <w:bookmarkStart w:name="z230" w:id="160"/>
    <w:p>
      <w:pPr>
        <w:spacing w:after="0"/>
        <w:ind w:left="0"/>
        <w:jc w:val="both"/>
      </w:pPr>
      <w:r>
        <w:rPr>
          <w:rFonts w:ascii="Times New Roman"/>
          <w:b w:val="false"/>
          <w:i w:val="false"/>
          <w:color w:val="000000"/>
          <w:sz w:val="28"/>
        </w:rPr>
        <w:t>
      3) қоршаған ортаны қорғау саласындағы уәкілетті органның рұқсаттары мен хабарламаларының мемлекеттік электрондық тізілімінде болуға және (немесе) қоршаған ортаны қорғау саласындағы жұмыстарды орындауға және қызметтер көрсетуге лицензиясының болуы;</w:t>
      </w:r>
    </w:p>
    <w:bookmarkEnd w:id="160"/>
    <w:bookmarkStart w:name="z231" w:id="161"/>
    <w:p>
      <w:pPr>
        <w:spacing w:after="0"/>
        <w:ind w:left="0"/>
        <w:jc w:val="both"/>
      </w:pPr>
      <w:r>
        <w:rPr>
          <w:rFonts w:ascii="Times New Roman"/>
          <w:b w:val="false"/>
          <w:i w:val="false"/>
          <w:color w:val="000000"/>
          <w:sz w:val="28"/>
        </w:rPr>
        <w:t>
      4) меншік құқығында және (немесе) өзге де заңды құқығында, мәлімделген қалдықтарды қайта пайдалануға, өңдеуге, қайта өңдеуге, залалсыздандыруға және (немесе) кәдеге жаратуға даярлауды жүзеге асыруға арналған және мүмкіндік беретін қажетті жабдығы (техникасы) бар өндірістік объектінің болуы;</w:t>
      </w:r>
    </w:p>
    <w:bookmarkEnd w:id="161"/>
    <w:bookmarkStart w:name="z232" w:id="162"/>
    <w:p>
      <w:pPr>
        <w:spacing w:after="0"/>
        <w:ind w:left="0"/>
        <w:jc w:val="both"/>
      </w:pPr>
      <w:r>
        <w:rPr>
          <w:rFonts w:ascii="Times New Roman"/>
          <w:b w:val="false"/>
          <w:i w:val="false"/>
          <w:color w:val="000000"/>
          <w:sz w:val="28"/>
        </w:rPr>
        <w:t xml:space="preserve">
      5) меншік құқығында және (немесе) өзге де заңды құқығында, Қазақстан Республикасының "Өлшем бірлігін қамтамасыз ету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жабдықтың, сондай-ақ оларды орналастыру үшін өндірістік ғимараттың және (немесе) аумақтың болуы;</w:t>
      </w:r>
    </w:p>
    <w:bookmarkEnd w:id="162"/>
    <w:bookmarkStart w:name="z233" w:id="163"/>
    <w:p>
      <w:pPr>
        <w:spacing w:after="0"/>
        <w:ind w:left="0"/>
        <w:jc w:val="both"/>
      </w:pPr>
      <w:r>
        <w:rPr>
          <w:rFonts w:ascii="Times New Roman"/>
          <w:b w:val="false"/>
          <w:i w:val="false"/>
          <w:color w:val="000000"/>
          <w:sz w:val="28"/>
        </w:rPr>
        <w:t>
      6) қалдықтарды қайта пайдалануға, өңдеуге, қайта өңдеуге, залалсыздандыруға және (немесе) кәдеге жаратуға дайындау жөніндегі барлық процестер көрсетілген қалдықтарды қайта пайдалануға, өңдеуге, қайта өңдеуге, залалсыздандыруға және (немесе) кәдеге жаратуға дайындау жөніндегі қызметке кәсіпкерлік субъектісінің бірінші басшысы (уәкілетті адам) немесе уәкілетті органы бекіткен технологиялық регламенттің болуы;</w:t>
      </w:r>
    </w:p>
    <w:bookmarkEnd w:id="163"/>
    <w:bookmarkStart w:name="z234" w:id="164"/>
    <w:p>
      <w:pPr>
        <w:spacing w:after="0"/>
        <w:ind w:left="0"/>
        <w:jc w:val="both"/>
      </w:pPr>
      <w:r>
        <w:rPr>
          <w:rFonts w:ascii="Times New Roman"/>
          <w:b w:val="false"/>
          <w:i w:val="false"/>
          <w:color w:val="000000"/>
          <w:sz w:val="28"/>
        </w:rPr>
        <w:t xml:space="preserve">
      7) дайын өнімді "Стандарттау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талаптарында көзделген стандарттау жөніндегі құжаттарға сәйкес өндіру. </w:t>
      </w:r>
    </w:p>
    <w:bookmarkEnd w:id="164"/>
    <w:bookmarkStart w:name="z235" w:id="165"/>
    <w:p>
      <w:pPr>
        <w:spacing w:after="0"/>
        <w:ind w:left="0"/>
        <w:jc w:val="both"/>
      </w:pPr>
      <w:r>
        <w:rPr>
          <w:rFonts w:ascii="Times New Roman"/>
          <w:b w:val="false"/>
          <w:i w:val="false"/>
          <w:color w:val="000000"/>
          <w:sz w:val="28"/>
        </w:rPr>
        <w:t>
      56. Қалдықтарды қайта пайдалануға дайындауды, өңдеуді, қайта өңдеуді, залалсыздандыруды және (немесе) кәдеге жаратуды жүзеге асыратын кәсіпкерлік субъектілері:</w:t>
      </w:r>
    </w:p>
    <w:bookmarkEnd w:id="165"/>
    <w:bookmarkStart w:name="z236" w:id="166"/>
    <w:p>
      <w:pPr>
        <w:spacing w:after="0"/>
        <w:ind w:left="0"/>
        <w:jc w:val="both"/>
      </w:pPr>
      <w:r>
        <w:rPr>
          <w:rFonts w:ascii="Times New Roman"/>
          <w:b w:val="false"/>
          <w:i w:val="false"/>
          <w:color w:val="000000"/>
          <w:sz w:val="28"/>
        </w:rPr>
        <w:t>
      1) меншік құқығында және (немесе) басқа да заңды құқықта тиесілі техника, жабдық, қойма және өндірістік ғимараттар, аумақтар, базалар және басқа да өндірістік объектілер:</w:t>
      </w:r>
    </w:p>
    <w:bookmarkEnd w:id="166"/>
    <w:bookmarkStart w:name="z237" w:id="16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367-бабының</w:t>
      </w:r>
      <w:r>
        <w:rPr>
          <w:rFonts w:ascii="Times New Roman"/>
          <w:b w:val="false"/>
          <w:i w:val="false"/>
          <w:color w:val="000000"/>
          <w:sz w:val="28"/>
        </w:rPr>
        <w:t xml:space="preserve"> талаптарына және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26341 болып тіркелген)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асыратын мамандандырылған ұйымдарға; </w:t>
      </w:r>
    </w:p>
    <w:bookmarkEnd w:id="167"/>
    <w:bookmarkStart w:name="z238" w:id="168"/>
    <w:p>
      <w:pPr>
        <w:spacing w:after="0"/>
        <w:ind w:left="0"/>
        <w:jc w:val="both"/>
      </w:pPr>
      <w:r>
        <w:rPr>
          <w:rFonts w:ascii="Times New Roman"/>
          <w:b w:val="false"/>
          <w:i w:val="false"/>
          <w:color w:val="000000"/>
          <w:sz w:val="28"/>
        </w:rPr>
        <w:t xml:space="preserve">
      Кодекстің 386-бабы 2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тәсілмен өндірушілердің (импорттаушылардың) кеңейтілген міндеттемелерін орындайтын кәсіпкерлік субъектілеріне;</w:t>
      </w:r>
    </w:p>
    <w:bookmarkEnd w:id="168"/>
    <w:bookmarkStart w:name="z239" w:id="169"/>
    <w:p>
      <w:pPr>
        <w:spacing w:after="0"/>
        <w:ind w:left="0"/>
        <w:jc w:val="both"/>
      </w:pPr>
      <w:r>
        <w:rPr>
          <w:rFonts w:ascii="Times New Roman"/>
          <w:b w:val="false"/>
          <w:i w:val="false"/>
          <w:color w:val="000000"/>
          <w:sz w:val="28"/>
        </w:rPr>
        <w:t>
      2) тексеру туралы сертификаттың мерзімі өткен таразылық жабдық;</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1 ақпараттық жүйесінде осы Қағидалардың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96-тармақтарына</w:t>
      </w:r>
      <w:r>
        <w:rPr>
          <w:rFonts w:ascii="Times New Roman"/>
          <w:b w:val="false"/>
          <w:i w:val="false"/>
          <w:color w:val="000000"/>
          <w:sz w:val="28"/>
        </w:rPr>
        <w:t xml:space="preserve"> сәйкес құжаттары расталған кәсіпкерлік субъектілері мәлімдеген таразы, қойма және өндірістік ғимараттарды, аумақтарды, базаларды және басқа да өндірістік объектілерді қоспағанда, техника, жабдық пайдаланбайды.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 1 ақпараттық жүйесінде тіркелген кезде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 бойынша өтінімді, кәсіпкерлік субъектісінің паспортын және сауалнаманы (қалдықтарды жинау, сұрыптау және тасымалдау жөніндегі қызметті жүзеге асыратын) мынадай құжаттарды (көшірмелерді) қоса бере отырып толтырады:</w:t>
      </w:r>
    </w:p>
    <w:bookmarkStart w:name="z242" w:id="170"/>
    <w:p>
      <w:pPr>
        <w:spacing w:after="0"/>
        <w:ind w:left="0"/>
        <w:jc w:val="both"/>
      </w:pPr>
      <w:r>
        <w:rPr>
          <w:rFonts w:ascii="Times New Roman"/>
          <w:b w:val="false"/>
          <w:i w:val="false"/>
          <w:color w:val="000000"/>
          <w:sz w:val="28"/>
        </w:rPr>
        <w:t>
      1) мемлекеттік тіркеу туралы:</w:t>
      </w:r>
    </w:p>
    <w:bookmarkEnd w:id="170"/>
    <w:bookmarkStart w:name="z243" w:id="171"/>
    <w:p>
      <w:pPr>
        <w:spacing w:after="0"/>
        <w:ind w:left="0"/>
        <w:jc w:val="both"/>
      </w:pPr>
      <w:r>
        <w:rPr>
          <w:rFonts w:ascii="Times New Roman"/>
          <w:b w:val="false"/>
          <w:i w:val="false"/>
          <w:color w:val="000000"/>
          <w:sz w:val="28"/>
        </w:rPr>
        <w:t xml:space="preserve">
      заңды тұлға үшін – заңды тұлғаның, мемлекеттiк тiркеу (қайта тіркеу), филиалдың (өкiлдiктiң) туралы анықтама; </w:t>
      </w:r>
    </w:p>
    <w:bookmarkEnd w:id="171"/>
    <w:bookmarkStart w:name="z244" w:id="172"/>
    <w:p>
      <w:pPr>
        <w:spacing w:after="0"/>
        <w:ind w:left="0"/>
        <w:jc w:val="both"/>
      </w:pPr>
      <w:r>
        <w:rPr>
          <w:rFonts w:ascii="Times New Roman"/>
          <w:b w:val="false"/>
          <w:i w:val="false"/>
          <w:color w:val="000000"/>
          <w:sz w:val="28"/>
        </w:rPr>
        <w:t>
      жеке кәсіпкер үшін – жеке кәсіпкер ретінде қызметтің басталғаны туралы хабарлама талоны;</w:t>
      </w:r>
    </w:p>
    <w:bookmarkEnd w:id="172"/>
    <w:bookmarkStart w:name="z245" w:id="173"/>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336</w:t>
      </w:r>
      <w:r>
        <w:rPr>
          <w:rFonts w:ascii="Times New Roman"/>
          <w:b w:val="false"/>
          <w:i w:val="false"/>
          <w:color w:val="000000"/>
          <w:sz w:val="28"/>
        </w:rPr>
        <w:t xml:space="preserve"> және </w:t>
      </w:r>
      <w:r>
        <w:rPr>
          <w:rFonts w:ascii="Times New Roman"/>
          <w:b w:val="false"/>
          <w:i w:val="false"/>
          <w:color w:val="000000"/>
          <w:sz w:val="28"/>
        </w:rPr>
        <w:t>337-баптарына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тізілімінде болуы және (немесе) қоршаған ортаны қорғау саласындағы жұмыстарды орындауға және қызметтер көрсетуге лицензиясының болуы туралы мәліметтер;</w:t>
      </w:r>
    </w:p>
    <w:bookmarkEnd w:id="173"/>
    <w:bookmarkStart w:name="z246" w:id="174"/>
    <w:p>
      <w:pPr>
        <w:spacing w:after="0"/>
        <w:ind w:left="0"/>
        <w:jc w:val="both"/>
      </w:pPr>
      <w:r>
        <w:rPr>
          <w:rFonts w:ascii="Times New Roman"/>
          <w:b w:val="false"/>
          <w:i w:val="false"/>
          <w:color w:val="000000"/>
          <w:sz w:val="28"/>
        </w:rPr>
        <w:t xml:space="preserve">
      3) меншік құқығы және (немесе) оған өзге де заңды құқығы туралы растайтын құжаттарды қоса бере отырып, қалдықтарды қайта пайдалануға, өңдеуге, қайта өңдеуге, залалсыздандыруға және (немесе) кәдеге жаратуға арналған жабдықтардың тізімі (негізгі құралдардың түгендеу тізімдемесі, өндірістік объектінің сыртқы және ішкі фотосуреті); </w:t>
      </w:r>
    </w:p>
    <w:bookmarkEnd w:id="174"/>
    <w:bookmarkStart w:name="z247" w:id="175"/>
    <w:p>
      <w:pPr>
        <w:spacing w:after="0"/>
        <w:ind w:left="0"/>
        <w:jc w:val="both"/>
      </w:pPr>
      <w:r>
        <w:rPr>
          <w:rFonts w:ascii="Times New Roman"/>
          <w:b w:val="false"/>
          <w:i w:val="false"/>
          <w:color w:val="000000"/>
          <w:sz w:val="28"/>
        </w:rPr>
        <w:t xml:space="preserve">
      4)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жабдығына меншік құқығы және (немесе) өзге де заңды пайдалану туралы растайтын құжаттар;</w:t>
      </w:r>
    </w:p>
    <w:bookmarkEnd w:id="175"/>
    <w:bookmarkStart w:name="z248" w:id="176"/>
    <w:p>
      <w:pPr>
        <w:spacing w:after="0"/>
        <w:ind w:left="0"/>
        <w:jc w:val="both"/>
      </w:pPr>
      <w:r>
        <w:rPr>
          <w:rFonts w:ascii="Times New Roman"/>
          <w:b w:val="false"/>
          <w:i w:val="false"/>
          <w:color w:val="000000"/>
          <w:sz w:val="28"/>
        </w:rPr>
        <w:t>
      5) қалдықтарды қайта пайдалануға, өңдеуге, қайта өңдеуге, залалсыздандыруға және (немесе) кәдеге жаратуға дайындық жөніндегі барлық процестер көрсетілетін қалдықтарды қайта пайдалануға, өңдеуге, қайта өңдеуге, залалсыздандыруға және (немесе) кәдеге жаратуға дайындау жөніндегі қызметке кәсіпкерлік субъектісінің бірінші басшысы (уәкілетті адам) немесе уәкілетті органы бекіткен технологиялық регламент, төмендегідей қосымшамен бірге:</w:t>
      </w:r>
    </w:p>
    <w:bookmarkEnd w:id="176"/>
    <w:bookmarkStart w:name="z249" w:id="177"/>
    <w:p>
      <w:pPr>
        <w:spacing w:after="0"/>
        <w:ind w:left="0"/>
        <w:jc w:val="both"/>
      </w:pPr>
      <w:r>
        <w:rPr>
          <w:rFonts w:ascii="Times New Roman"/>
          <w:b w:val="false"/>
          <w:i w:val="false"/>
          <w:color w:val="000000"/>
          <w:sz w:val="28"/>
        </w:rPr>
        <w:t>
      қалдықтарды қайта пайдалану, өңдеу, қайта өңдеу, залалсыздандыру және (немесе) кәдеге жарату жөніндегі қызмет жүзеге асырылатын өндірістік объектіні пайдалануға беру туралы құжаттар;</w:t>
      </w:r>
    </w:p>
    <w:bookmarkEnd w:id="177"/>
    <w:bookmarkStart w:name="z250" w:id="178"/>
    <w:p>
      <w:pPr>
        <w:spacing w:after="0"/>
        <w:ind w:left="0"/>
        <w:jc w:val="both"/>
      </w:pPr>
      <w:r>
        <w:rPr>
          <w:rFonts w:ascii="Times New Roman"/>
          <w:b w:val="false"/>
          <w:i w:val="false"/>
          <w:color w:val="000000"/>
          <w:sz w:val="28"/>
        </w:rPr>
        <w:t>
      жобалық құжаттамаларымен бірге қоршаған ортаға әсер ету туралы декларацияның және (немесе) уәкілетті органнан белгіленетін қызметтің әсер ету скринингінің нәтижелері туралы қорытындының әсер етуіне қолданыстағы экологиялық рұқсат және (немесе) қоршаған ортаға әсер ету туралы декларация;</w:t>
      </w:r>
    </w:p>
    <w:bookmarkEnd w:id="178"/>
    <w:bookmarkStart w:name="z251" w:id="179"/>
    <w:p>
      <w:pPr>
        <w:spacing w:after="0"/>
        <w:ind w:left="0"/>
        <w:jc w:val="both"/>
      </w:pPr>
      <w:r>
        <w:rPr>
          <w:rFonts w:ascii="Times New Roman"/>
          <w:b w:val="false"/>
          <w:i w:val="false"/>
          <w:color w:val="000000"/>
          <w:sz w:val="28"/>
        </w:rPr>
        <w:t>
      6) қалдықтарды қайта өңдеу нәтижесінде өндірілетін өнімнің талаптары мен сипаттамаларын белгілейтін стандарттау жөніндегі құжат (ұлттық стандарт, ұйым стандарты).</w:t>
      </w:r>
    </w:p>
    <w:bookmarkEnd w:id="179"/>
    <w:bookmarkStart w:name="z252" w:id="180"/>
    <w:p>
      <w:pPr>
        <w:spacing w:after="0"/>
        <w:ind w:left="0"/>
        <w:jc w:val="both"/>
      </w:pPr>
      <w:r>
        <w:rPr>
          <w:rFonts w:ascii="Times New Roman"/>
          <w:b w:val="false"/>
          <w:i w:val="false"/>
          <w:color w:val="000000"/>
          <w:sz w:val="28"/>
        </w:rPr>
        <w:t>
      58. Оператор құжаттар келіп түскен күннен бастап 10 (он) жұмыс күні ішінде:</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көзделген құжаттардың толық топтамасының болуын;</w:t>
      </w:r>
    </w:p>
    <w:bookmarkStart w:name="z254" w:id="181"/>
    <w:p>
      <w:pPr>
        <w:spacing w:after="0"/>
        <w:ind w:left="0"/>
        <w:jc w:val="both"/>
      </w:pPr>
      <w:r>
        <w:rPr>
          <w:rFonts w:ascii="Times New Roman"/>
          <w:b w:val="false"/>
          <w:i w:val="false"/>
          <w:color w:val="000000"/>
          <w:sz w:val="28"/>
        </w:rPr>
        <w:t>
      2) осы Қағидаларға сәйкес өтінімді дұрыс толтырылуын;</w:t>
      </w:r>
    </w:p>
    <w:bookmarkEnd w:id="181"/>
    <w:bookmarkStart w:name="z255" w:id="182"/>
    <w:p>
      <w:pPr>
        <w:spacing w:after="0"/>
        <w:ind w:left="0"/>
        <w:jc w:val="both"/>
      </w:pPr>
      <w:r>
        <w:rPr>
          <w:rFonts w:ascii="Times New Roman"/>
          <w:b w:val="false"/>
          <w:i w:val="false"/>
          <w:color w:val="000000"/>
          <w:sz w:val="28"/>
        </w:rPr>
        <w:t>
      3) ұсынылған құжаттардың осы Қағидалардың нормаларына сәйкестігі;</w:t>
      </w:r>
    </w:p>
    <w:bookmarkEnd w:id="182"/>
    <w:bookmarkStart w:name="z256" w:id="183"/>
    <w:p>
      <w:pPr>
        <w:spacing w:after="0"/>
        <w:ind w:left="0"/>
        <w:jc w:val="both"/>
      </w:pPr>
      <w:r>
        <w:rPr>
          <w:rFonts w:ascii="Times New Roman"/>
          <w:b w:val="false"/>
          <w:i w:val="false"/>
          <w:color w:val="000000"/>
          <w:sz w:val="28"/>
        </w:rPr>
        <w:t>
      4) өтінімде көрсетілген мәліметтердің қоса берілген құжаттардағы мәліметтерге сәйкестігін;</w:t>
      </w:r>
    </w:p>
    <w:bookmarkEnd w:id="183"/>
    <w:bookmarkStart w:name="z257" w:id="184"/>
    <w:p>
      <w:pPr>
        <w:spacing w:after="0"/>
        <w:ind w:left="0"/>
        <w:jc w:val="both"/>
      </w:pPr>
      <w:r>
        <w:rPr>
          <w:rFonts w:ascii="Times New Roman"/>
          <w:b w:val="false"/>
          <w:i w:val="false"/>
          <w:color w:val="000000"/>
          <w:sz w:val="28"/>
        </w:rPr>
        <w:t>
      5) қоса берілген құжаттардың оқылуын қарастырады.</w:t>
      </w:r>
    </w:p>
    <w:bookmarkEnd w:id="184"/>
    <w:bookmarkStart w:name="z258" w:id="185"/>
    <w:p>
      <w:pPr>
        <w:spacing w:after="0"/>
        <w:ind w:left="0"/>
        <w:jc w:val="both"/>
      </w:pPr>
      <w:r>
        <w:rPr>
          <w:rFonts w:ascii="Times New Roman"/>
          <w:b w:val="false"/>
          <w:i w:val="false"/>
          <w:color w:val="000000"/>
          <w:sz w:val="28"/>
        </w:rPr>
        <w:t xml:space="preserve">
      59. Операторға өтінімнің келіп түскен күн кәсіпкерлік субъектісінің 1 ақпараттық жүйесінде электрондық цифрлық қолтаңба арқылы өтінімге қол қойған күні болып табылады. </w:t>
      </w:r>
    </w:p>
    <w:bookmarkEnd w:id="185"/>
    <w:bookmarkStart w:name="z259" w:id="186"/>
    <w:p>
      <w:pPr>
        <w:spacing w:after="0"/>
        <w:ind w:left="0"/>
        <w:jc w:val="both"/>
      </w:pPr>
      <w:r>
        <w:rPr>
          <w:rFonts w:ascii="Times New Roman"/>
          <w:b w:val="false"/>
          <w:i w:val="false"/>
          <w:color w:val="000000"/>
          <w:sz w:val="28"/>
        </w:rPr>
        <w:t xml:space="preserve">
      60. Құжаттар топтамасы толық ұсынылмаған және (немесе) олар оқылмаған жағдайда оператор өтінім келіп түскеннен кейін 3 (үш) жұмыс күні ішінде ұсынылмаған және (немесе) оқылмайтын құжаттарды көрсете отырып, өтінімді қабылдамайды. </w:t>
      </w:r>
    </w:p>
    <w:bookmarkEnd w:id="186"/>
    <w:bookmarkStart w:name="z260" w:id="187"/>
    <w:p>
      <w:pPr>
        <w:spacing w:after="0"/>
        <w:ind w:left="0"/>
        <w:jc w:val="both"/>
      </w:pPr>
      <w:r>
        <w:rPr>
          <w:rFonts w:ascii="Times New Roman"/>
          <w:b w:val="false"/>
          <w:i w:val="false"/>
          <w:color w:val="000000"/>
          <w:sz w:val="28"/>
        </w:rPr>
        <w:t xml:space="preserve">
      61. Оператордың 1 ақпараттық жүйеде өтінімді қабылдамауы үшін: </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58-тармағына</w:t>
      </w:r>
      <w:r>
        <w:rPr>
          <w:rFonts w:ascii="Times New Roman"/>
          <w:b w:val="false"/>
          <w:i w:val="false"/>
          <w:color w:val="000000"/>
          <w:sz w:val="28"/>
        </w:rPr>
        <w:t xml:space="preserve"> сәйкес келмеуі;</w:t>
      </w:r>
    </w:p>
    <w:bookmarkStart w:name="z262" w:id="188"/>
    <w:p>
      <w:pPr>
        <w:spacing w:after="0"/>
        <w:ind w:left="0"/>
        <w:jc w:val="both"/>
      </w:pPr>
      <w:r>
        <w:rPr>
          <w:rFonts w:ascii="Times New Roman"/>
          <w:b w:val="false"/>
          <w:i w:val="false"/>
          <w:color w:val="000000"/>
          <w:sz w:val="28"/>
        </w:rPr>
        <w:t>
      2) шығудың нәтижелері бойынша оператордың уәкілетті өкілі айқындаған 1 ақпараттық жүйедегі өтінімдегі және (немесе) құжаттардағы мәліметтердің сәйкес келмеуі, оның ішінде мәлімделген қызмет түріне өтінімнің және (немесе) құжаттардың сәйкес келмеуі;</w:t>
      </w:r>
    </w:p>
    <w:bookmarkEnd w:id="188"/>
    <w:bookmarkStart w:name="z263" w:id="189"/>
    <w:p>
      <w:pPr>
        <w:spacing w:after="0"/>
        <w:ind w:left="0"/>
        <w:jc w:val="both"/>
      </w:pPr>
      <w:r>
        <w:rPr>
          <w:rFonts w:ascii="Times New Roman"/>
          <w:b w:val="false"/>
          <w:i w:val="false"/>
          <w:color w:val="000000"/>
          <w:sz w:val="28"/>
        </w:rPr>
        <w:t>
      3) кәсіпкерлік субъектісінің оператордың уәкілетті өкілінің бару нәтижелері бойынша есепке қол қоюдан бас тартуы;</w:t>
      </w:r>
    </w:p>
    <w:bookmarkEnd w:id="189"/>
    <w:bookmarkStart w:name="z264" w:id="190"/>
    <w:p>
      <w:pPr>
        <w:spacing w:after="0"/>
        <w:ind w:left="0"/>
        <w:jc w:val="both"/>
      </w:pPr>
      <w:r>
        <w:rPr>
          <w:rFonts w:ascii="Times New Roman"/>
          <w:b w:val="false"/>
          <w:i w:val="false"/>
          <w:color w:val="000000"/>
          <w:sz w:val="28"/>
        </w:rPr>
        <w:t>
      4) 1 ақпараттық жүйеде кәсіпкерлік субъектісінің қалдықтарды қайта пайдалануға, өңдеуге, қайта өңдеуге, залалсыздандыруға және (немесе) кәдеге жаратуға даярлау жөніндегі өндірістік объектісіне рұқсатта оператордың уәкілетті өкілінің растамасының болмауы;</w:t>
      </w:r>
    </w:p>
    <w:bookmarkEnd w:id="190"/>
    <w:bookmarkStart w:name="z265" w:id="191"/>
    <w:p>
      <w:pPr>
        <w:spacing w:after="0"/>
        <w:ind w:left="0"/>
        <w:jc w:val="both"/>
      </w:pPr>
      <w:r>
        <w:rPr>
          <w:rFonts w:ascii="Times New Roman"/>
          <w:b w:val="false"/>
          <w:i w:val="false"/>
          <w:color w:val="000000"/>
          <w:sz w:val="28"/>
        </w:rPr>
        <w:t>
      5) кәсіпкерлік субъектісінің өндірістік объектісіне оператордың уәкілетті өкілін өндірістік объектіге келгеннен кейін өндірістік объектіге жіберуде растаудың болмауы;</w:t>
      </w:r>
    </w:p>
    <w:bookmarkEnd w:id="191"/>
    <w:bookmarkStart w:name="z266" w:id="192"/>
    <w:p>
      <w:pPr>
        <w:spacing w:after="0"/>
        <w:ind w:left="0"/>
        <w:jc w:val="both"/>
      </w:pPr>
      <w:r>
        <w:rPr>
          <w:rFonts w:ascii="Times New Roman"/>
          <w:b w:val="false"/>
          <w:i w:val="false"/>
          <w:color w:val="000000"/>
          <w:sz w:val="28"/>
        </w:rPr>
        <w:t>
      6) осы Қағидаларда белгіленген мерзімдерде қосылу туралы өтінішті дұрыс толтырмау және (немесе) оған қол қоймау;</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нормаларына сәйкестік ретінде осы Қағидалардың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96-тармақтарына</w:t>
      </w:r>
      <w:r>
        <w:rPr>
          <w:rFonts w:ascii="Times New Roman"/>
          <w:b w:val="false"/>
          <w:i w:val="false"/>
          <w:color w:val="000000"/>
          <w:sz w:val="28"/>
        </w:rPr>
        <w:t xml:space="preserve"> сәйкес құжаттары расталған қалдықтарды қайта пайдалануға, өңдеуге, қайта өңдеуге, залалсыздандыруға және (немесе) кәдеге жаратуға дайындау бойынша кәсіпкерлік субъектісі мәлімдеген таразы, қойма және өндірістік үй-жайларды, аумақтарды, базаларды және басқа да өндірістік объектілерді қоспағанда 1 ақпараттық жүйесінде техника мен жабдық туралы мәліметтерді ұсыну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негіздер бойынша өтінімдерді қабылдамау анықталған ескертулер жойылған жағдайда кәсіпкерлік субъектісінің өтінімді қайта беруіне кедергі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61-тармағының</w:t>
      </w:r>
      <w:r>
        <w:rPr>
          <w:rFonts w:ascii="Times New Roman"/>
          <w:b w:val="false"/>
          <w:i w:val="false"/>
          <w:color w:val="000000"/>
          <w:sz w:val="28"/>
        </w:rPr>
        <w:t xml:space="preserve"> 2), 3) және 5) тармақшаларында көзделген негіздер бойынша оператор өтінімді қабылдамаған кезде, өтінімді оператор 1 ақпараттық жүйесінде өтінімді қабылдамаған күннен бастап күнтізбелік 30 (отыз) күннен кешіктірмей қайта береді, қайта өтінімді қарау мерзімі қайтадан есептеледі.</w:t>
      </w:r>
    </w:p>
    <w:bookmarkStart w:name="z270" w:id="193"/>
    <w:p>
      <w:pPr>
        <w:spacing w:after="0"/>
        <w:ind w:left="0"/>
        <w:jc w:val="both"/>
      </w:pPr>
      <w:r>
        <w:rPr>
          <w:rFonts w:ascii="Times New Roman"/>
          <w:b w:val="false"/>
          <w:i w:val="false"/>
          <w:color w:val="000000"/>
          <w:sz w:val="28"/>
        </w:rPr>
        <w:t>
      63. Оператор ұсынылған құжаттардың сәйкестігін мақұлдаған жағдайда, оператор 1 ақпараттық жүйеде кәсіпкерлік субъектісінің қызметіне белгіленген мәліметтерге, құжаттарға және басқа да нормаларға сәйкестігін немесе сәйкес еместігін анықтау мақсатында қалдықтарды қайта пайдалануға, өңдеуге, қайта өңдеуге, залалсыздандыруға және (немесе) кәдеге жаратуға дайындық жөніндегі өндірістік объектілерге бара отырып, 1 ақпараттық жүйесінде орналастырылған осы Қағидаларға сай кәсіпкерлік субъектісіне баратын күні туралы хабарлайды.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Оператордың уәкілетті өкілдерінің қалдықтарды қайта пайдалануға, өңдеуге, қайта өңдеуге, залалсыздандыруға және (немесе) кәдеге жаратуға дайындау жөніндегі өндірістік объектілерге барып, кәсіпкерлік субъектісіне шығуы осы Қағидалардың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57-тармақтарына</w:t>
      </w:r>
      <w:r>
        <w:rPr>
          <w:rFonts w:ascii="Times New Roman"/>
          <w:b w:val="false"/>
          <w:i w:val="false"/>
          <w:color w:val="000000"/>
          <w:sz w:val="28"/>
        </w:rPr>
        <w:t xml:space="preserve"> сәйкестігі расталған күннен бастап 40 (қырық) жұмыс күні ішінде жүзеге асырылады.</w:t>
      </w:r>
    </w:p>
    <w:bookmarkStart w:name="z272" w:id="194"/>
    <w:p>
      <w:pPr>
        <w:spacing w:after="0"/>
        <w:ind w:left="0"/>
        <w:jc w:val="both"/>
      </w:pPr>
      <w:r>
        <w:rPr>
          <w:rFonts w:ascii="Times New Roman"/>
          <w:b w:val="false"/>
          <w:i w:val="false"/>
          <w:color w:val="000000"/>
          <w:sz w:val="28"/>
        </w:rPr>
        <w:t>
      65. Оператордан шығуды жүзеге асыру туралы хабарлама келіп түскен кезде қалдықтарды қайта пайдалануға, өңдеуге, қайта өңдеуге, залалсыздандыруға және (немесе) кәдеге жаратуға дайындау жөніндегі кәсіпкерлік субъектісі оператордан хабарлама алған күннен кейінгі жұмыс күн ішінде өндірістік объектілерге қайта пайдалануға, өңдеуге, қайта өңдеуге, залалсыздандыруға және (немесе) қалдықтарды кәдеге жарату бойынша өндірістік объектілерге жіберуді растайды. 1 ақпараттық жүйесінде оператордан хабарлама алған күннен кейінгі жұмыс күн ішінде операторды өндірістік объектіге жіберуде қалдықтарды қайта пайдалануға, өңдеуге, қайта өңдеуге, залалсыздандыруға және (немесе) кәдеге жаратуға дайындау жөніндегі кәсіпкерлік субъектісінен растау болмаған жағдайда, оператор 1 ақпараттық жүйесінде өтінімді қабылдамайды.</w:t>
      </w:r>
    </w:p>
    <w:bookmarkEnd w:id="194"/>
    <w:bookmarkStart w:name="z273" w:id="195"/>
    <w:p>
      <w:pPr>
        <w:spacing w:after="0"/>
        <w:ind w:left="0"/>
        <w:jc w:val="both"/>
      </w:pPr>
      <w:r>
        <w:rPr>
          <w:rFonts w:ascii="Times New Roman"/>
          <w:b w:val="false"/>
          <w:i w:val="false"/>
          <w:color w:val="000000"/>
          <w:sz w:val="28"/>
        </w:rPr>
        <w:t>
      66. Кәсіпкерлік субъектісі өндірістік объектіге қайта пайдалануға, өңдеуге, қайта өңдеуге, залалсыздандыруға және (немесе) қалдықтарды кәдеге жаратуға дайындау бойынша өндірістік объектіге оператордың уәкілетті өкілін жіберуден бас тартқан немесе ұсынылған құжаттарда көрсетілген мәліметтер өтінімге, шығу нәтижелері бойынша оператордың уәкілетті өкілі белгілеген мәліметтерге сәйкес келмесе, оператор 1 ақпараттық жүйесінде өтінімді қабылдамайды.</w:t>
      </w:r>
    </w:p>
    <w:bookmarkEnd w:id="195"/>
    <w:bookmarkStart w:name="z274" w:id="196"/>
    <w:p>
      <w:pPr>
        <w:spacing w:after="0"/>
        <w:ind w:left="0"/>
        <w:jc w:val="both"/>
      </w:pPr>
      <w:r>
        <w:rPr>
          <w:rFonts w:ascii="Times New Roman"/>
          <w:b w:val="false"/>
          <w:i w:val="false"/>
          <w:color w:val="000000"/>
          <w:sz w:val="28"/>
        </w:rPr>
        <w:t>
      67. Оператордың уәкілетті өкілінің шығу нәтижелері бойынша өндірістік объектіге шығу жүзеге асырылған күні Түсініктемелерге 7-қосымшада көзделген белгіленген нысанға сәйкес оператордың уәкілетті өкілі және кәсіпкерлік субъектісі қалдықтарды қайта пайдалануға, өңдеуге, қайта өңдеуге, залалсыздандыруға және (немесе) кәдеге жаратуға дайындау бойынша қол қоятын есеп жасалады. Кәсіпкерлік субъектілері қалдықтарды қайта пайдалануға, өңдеуге, қайта өңдеуге, залалсыздандыруға және (немесе) кәдеге жаратуға дайындау бойынша есепке қол қоюдан бас тартқан жағдайда, оператор 1 ақпараттық жүйесінде өтінімді қабылдамайды.</w:t>
      </w:r>
    </w:p>
    <w:bookmarkEnd w:id="196"/>
    <w:bookmarkStart w:name="z275" w:id="197"/>
    <w:p>
      <w:pPr>
        <w:spacing w:after="0"/>
        <w:ind w:left="0"/>
        <w:jc w:val="both"/>
      </w:pPr>
      <w:r>
        <w:rPr>
          <w:rFonts w:ascii="Times New Roman"/>
          <w:b w:val="false"/>
          <w:i w:val="false"/>
          <w:color w:val="000000"/>
          <w:sz w:val="28"/>
        </w:rPr>
        <w:t>
      68. Өндірістік объектіге барған кезде ұсынылған құжаттар мәлімделген қызмет түріне сәйкес келген кезде оператор қалдықтарды қайта пайдалануға, өңдеуге, қайта өңдеуге, залалсыздандыруға және (немесе) кәдеге жаратуға дайындау жөніндегі соңғы өндірістік объектіге барған күннен бастап 10 (он) жұмыс күні ішінде кәсіпкерлік субъектісінің 1 ақпараттық жүйесіндегі өтінімін мақұлдайды.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1 ақпараттық жүйеде мақұлданғаннан кейін электрондық цифрлық қолтаңба арқылы кәсіпкерлік субъектісі толтыратын және қол қоятын, қосылу туралы өтініш қалыптастырылған күннен бастап 10 (он) жұмыс күнінен кешіктірмей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 бойынша қосылу туралы өтініш қалыптастырылады. Қосылу туралы өтініш белгіленген мерзімде дұрыс толтырылмаған және қол қойылмаған жағдайда, өтінім қабылданбауға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 бойынша үлгілік шарт кәсіпкерлік субъектісі қол қойған өтінішті оператор 1 ақпараттық жүйесінде келіскеннен кейін жасалған болып есептеледі. Оператордың өтінішті қарауы 1 (бір) жұмыс күні мерзімінде жүзеге асырылады.</w:t>
      </w:r>
    </w:p>
    <w:bookmarkStart w:name="z278" w:id="198"/>
    <w:p>
      <w:pPr>
        <w:spacing w:after="0"/>
        <w:ind w:left="0"/>
        <w:jc w:val="both"/>
      </w:pPr>
      <w:r>
        <w:rPr>
          <w:rFonts w:ascii="Times New Roman"/>
          <w:b w:val="false"/>
          <w:i w:val="false"/>
          <w:color w:val="000000"/>
          <w:sz w:val="28"/>
        </w:rPr>
        <w:t>
      71. Үлгілік шарт жасалғаннан кейін кәсіпкерлік субъектісі қалдықтарды қайта пайдалануға, өңдеуге, қайта өңдеуге, залалсыздандыруға және (немесе) кәдеге жаратқаны үшін төлемдерді алушы мәртебесіне ие болады. Үлгілік шарттың қолданылу кезеңінде қалдықтарды қайта пайдалануға, өңдеуге, қайта өңдеуге, залалсыздандыруға және (немесе) кәдеге жаратуға дайындалғаны үшін төлем алушы осы Қағидалар мен Түсініктемелерге сәйкес төлемдерді алу шеңберінде барлық іс-әрекеттерді тек қана 1 ақпараттық жүйесі арқылы жүзеге асырады.</w:t>
      </w:r>
    </w:p>
    <w:bookmarkEnd w:id="198"/>
    <w:bookmarkStart w:name="z279" w:id="199"/>
    <w:p>
      <w:pPr>
        <w:spacing w:after="0"/>
        <w:ind w:left="0"/>
        <w:jc w:val="both"/>
      </w:pPr>
      <w:r>
        <w:rPr>
          <w:rFonts w:ascii="Times New Roman"/>
          <w:b w:val="false"/>
          <w:i w:val="false"/>
          <w:color w:val="000000"/>
          <w:sz w:val="28"/>
        </w:rPr>
        <w:t>
      72. Қалдықтарды жинауға, сұрыптауға және тасымалдауға арналған төлемдерді алушыдан сатып алу үшін қалдықтарды қайта пайдалануға дайындау, өңдеу, қайта өңдеу, залалсыздандыру және (немесе) кәдеге жарату үшін төлемдерді алушы 1 ақпараттық жүйесінде қалдықтарды көрсетілген баға бойынша сатып алуға келісе отырып, хабарландыруға пікір қалдырады не қалдықтарды жеткізу мекенжайын көрсете отырып, өз бағасын ұсынады.</w:t>
      </w:r>
    </w:p>
    <w:bookmarkEnd w:id="199"/>
    <w:bookmarkStart w:name="z280" w:id="200"/>
    <w:p>
      <w:pPr>
        <w:spacing w:after="0"/>
        <w:ind w:left="0"/>
        <w:jc w:val="both"/>
      </w:pPr>
      <w:r>
        <w:rPr>
          <w:rFonts w:ascii="Times New Roman"/>
          <w:b w:val="false"/>
          <w:i w:val="false"/>
          <w:color w:val="000000"/>
          <w:sz w:val="28"/>
        </w:rPr>
        <w:t>
      73. Баға келісілгеннен кейін, ақпараттық жүйеде 1. қалдықтарды жинауға, сұрыптауға, тасымалдауға арналған төлемдерді алушы мен қайта пайдалануға, өңдеуге, қайта өңдеуге, залалсыздандыруға және (немесе) кәдеге жаратуға дайындалғаны үшін төлемдерді алушы арасында Түсініктемелерге 2-қосымшаға сәйкес белгіленген нысан бойынша электрондық цифрлық қолтаңбалар арқылы Тараптардың қол қоюы арқылы 1 ақпараттық жүйеде қалдықтарды жеткізу шарты жасалады.</w:t>
      </w:r>
    </w:p>
    <w:bookmarkEnd w:id="200"/>
    <w:bookmarkStart w:name="z281" w:id="201"/>
    <w:p>
      <w:pPr>
        <w:spacing w:after="0"/>
        <w:ind w:left="0"/>
        <w:jc w:val="both"/>
      </w:pPr>
      <w:r>
        <w:rPr>
          <w:rFonts w:ascii="Times New Roman"/>
          <w:b w:val="false"/>
          <w:i w:val="false"/>
          <w:color w:val="000000"/>
          <w:sz w:val="28"/>
        </w:rPr>
        <w:t xml:space="preserve">
      74. Қалдықтарды қайта пайдалануға дайындау, өңдеу, қайта өңдеу, залалсыздандыру және (немесе) кәдеге жарату үшін төлемдерді алушыға қалдықтарды тасымалдауды қалдықтарды жинау, сұрыптау және тасымалдау үшін төлемдерді алушы қамтамасыз етеді. </w:t>
      </w:r>
    </w:p>
    <w:bookmarkEnd w:id="201"/>
    <w:bookmarkStart w:name="z282" w:id="202"/>
    <w:p>
      <w:pPr>
        <w:spacing w:after="0"/>
        <w:ind w:left="0"/>
        <w:jc w:val="both"/>
      </w:pPr>
      <w:r>
        <w:rPr>
          <w:rFonts w:ascii="Times New Roman"/>
          <w:b w:val="false"/>
          <w:i w:val="false"/>
          <w:color w:val="000000"/>
          <w:sz w:val="28"/>
        </w:rPr>
        <w:t>
      75. Қалдықтарды электрондық цифрлық қолтаңба арқылы қол қойылатын Түсініктемелерге 5-қосымшаға сәйкес белгіленген нысан бойынша қалдықтарды өлшеу, түсіру және қабылдау актісі 1 ақпараттық жүйесінде ресімделе отырып, Түсініктемелерге сәйкес қалдықтарды қайта пайдалануға дайындау, өңдеу, қайта өңдеу, залалсыздандыру және (немесе) кәдеге жарату үшін төлем алушы қабылдайды.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Осы Қағидалардың </w:t>
      </w:r>
      <w:r>
        <w:rPr>
          <w:rFonts w:ascii="Times New Roman"/>
          <w:b w:val="false"/>
          <w:i w:val="false"/>
          <w:color w:val="000000"/>
          <w:sz w:val="28"/>
        </w:rPr>
        <w:t>75-тармағында</w:t>
      </w:r>
      <w:r>
        <w:rPr>
          <w:rFonts w:ascii="Times New Roman"/>
          <w:b w:val="false"/>
          <w:i w:val="false"/>
          <w:color w:val="000000"/>
          <w:sz w:val="28"/>
        </w:rPr>
        <w:t xml:space="preserve"> көрсетілген рәсімдер жүргізілгеннен кейін қалдықтарды жинау, сұрыптау, тасымалдау үшін төлемдерді алушы мен қалдықтарды қайта пайдалануға дайындау, өңдеу, қайта өңдеу, залалсыздандыру және (немесе) кәдеге жарату үшін төлемдерді алушы арасында Түсініктемелердің 3-қосымшасына сәйкес белгіленген нысан бойынша 1 ақпараттық жүйесінде қабылдау-беру актісі ресімделеді және тараптар электрондық цифрлық қолтаңба арқылы қол қояды.</w:t>
      </w:r>
    </w:p>
    <w:bookmarkStart w:name="z284" w:id="203"/>
    <w:p>
      <w:pPr>
        <w:spacing w:after="0"/>
        <w:ind w:left="0"/>
        <w:jc w:val="both"/>
      </w:pPr>
      <w:r>
        <w:rPr>
          <w:rFonts w:ascii="Times New Roman"/>
          <w:b w:val="false"/>
          <w:i w:val="false"/>
          <w:color w:val="000000"/>
          <w:sz w:val="28"/>
        </w:rPr>
        <w:t>
      77. Қалдықтарды қайта пайдалануға дайындау, өңдеу, қайта өңдеу, залалсыздандыру және (немесе) кәдеге жарату үшін төлемдерді алушы есептен шығарылған қалдықтар туралы деректерді қайта пайдалануға дайындауға, қайта өңдеуге, залалсыздандыруға және (немесе) кәдеге жаратуға және дайын өнім мен ілеспе қалдықтардың 1 ақпараттық жүйесінде шығуы туралы деректерді мынадай тәртіппен толтырады:</w:t>
      </w:r>
    </w:p>
    <w:bookmarkEnd w:id="203"/>
    <w:bookmarkStart w:name="z285" w:id="204"/>
    <w:p>
      <w:pPr>
        <w:spacing w:after="0"/>
        <w:ind w:left="0"/>
        <w:jc w:val="both"/>
      </w:pPr>
      <w:r>
        <w:rPr>
          <w:rFonts w:ascii="Times New Roman"/>
          <w:b w:val="false"/>
          <w:i w:val="false"/>
          <w:color w:val="000000"/>
          <w:sz w:val="28"/>
        </w:rPr>
        <w:t>
      1) қалдықтарды қайта пайдалануға дайындауға, қайта өңдеуге, залалсыздандыруға және (немесе) кәдеге жаратуға арналған қалдықтарды кіріске алу, есептен шығару жөніндегі операция жасалған кезден бастап бір күн ішінде қайта пайдалануға дайындауға, қайта өңдеуге, залалсыздандыруға және (немесе) кәдеге жаратуға есептен шығарылған қалдықтар мен қосымша компоненттер туралы Бастапқы құжаттарды бекіту туралы бұйрыққа 30-қосымшаға сәйкес белгіленген нысан бойынша қорларды есептен шығару актісін (егер технологиялық процесс қосымша компоненттерді пайдалануды көздеген жағдайда) 1 ақпараттық жүйеде ресімдейді;</w:t>
      </w:r>
    </w:p>
    <w:bookmarkEnd w:id="204"/>
    <w:bookmarkStart w:name="z286" w:id="205"/>
    <w:p>
      <w:pPr>
        <w:spacing w:after="0"/>
        <w:ind w:left="0"/>
        <w:jc w:val="both"/>
      </w:pPr>
      <w:r>
        <w:rPr>
          <w:rFonts w:ascii="Times New Roman"/>
          <w:b w:val="false"/>
          <w:i w:val="false"/>
          <w:color w:val="000000"/>
          <w:sz w:val="28"/>
        </w:rPr>
        <w:t>
      2) қалдықтарды қайта пайдалануға, қайта өңдеуге, залалсыздандыруға және (немесе) кәдеге жаратуға дайындық нәтижесінде алынған дайын өнім, пайдалы компоненттер және ілеспе қалдықтар шыққан кезден бастап бір күн ішінде Бастапқы есепке алу нысандарын бекіту туралы бұйрыққа 25-қосымшаға сәйкес белгіленген нысан бойынша 1 ақпараттық жүйесінде қорлардың кіріс ордерін ресімдейді.</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Қалдықтарды қайта пайдалануға дайындау, өңдеу, қайта өңдеу, залалсыздандыру және (немесе) кәдеге жарату үшін төлемдерді алушы әрбір ай өткен соң келесі айдың 15 (он бесінші) күніне дейін 1 ақпараттық жүйеде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нысан бойынша және келесі құжаттарды ұсына отырып қалыптастырады:</w:t>
      </w:r>
    </w:p>
    <w:bookmarkStart w:name="z288" w:id="206"/>
    <w:p>
      <w:pPr>
        <w:spacing w:after="0"/>
        <w:ind w:left="0"/>
        <w:jc w:val="both"/>
      </w:pPr>
      <w:r>
        <w:rPr>
          <w:rFonts w:ascii="Times New Roman"/>
          <w:b w:val="false"/>
          <w:i w:val="false"/>
          <w:color w:val="000000"/>
          <w:sz w:val="28"/>
        </w:rPr>
        <w:t>
      1) қалдықтарды жинау, сұрыптау және тасымалдау үшін төлемдерді алушы мен оның арасындағы электрондық шот-фактуралар;</w:t>
      </w:r>
    </w:p>
    <w:bookmarkEnd w:id="206"/>
    <w:bookmarkStart w:name="z289" w:id="207"/>
    <w:p>
      <w:pPr>
        <w:spacing w:after="0"/>
        <w:ind w:left="0"/>
        <w:jc w:val="both"/>
      </w:pPr>
      <w:r>
        <w:rPr>
          <w:rFonts w:ascii="Times New Roman"/>
          <w:b w:val="false"/>
          <w:i w:val="false"/>
          <w:color w:val="000000"/>
          <w:sz w:val="28"/>
        </w:rPr>
        <w:t>
      2) электрондық шот-фактуралар бойынша:</w:t>
      </w:r>
    </w:p>
    <w:bookmarkEnd w:id="207"/>
    <w:bookmarkStart w:name="z290" w:id="208"/>
    <w:p>
      <w:pPr>
        <w:spacing w:after="0"/>
        <w:ind w:left="0"/>
        <w:jc w:val="both"/>
      </w:pPr>
      <w:r>
        <w:rPr>
          <w:rFonts w:ascii="Times New Roman"/>
          <w:b w:val="false"/>
          <w:i w:val="false"/>
          <w:color w:val="000000"/>
          <w:sz w:val="28"/>
        </w:rPr>
        <w:t>
      сатылған дайын өнім;</w:t>
      </w:r>
    </w:p>
    <w:bookmarkEnd w:id="208"/>
    <w:bookmarkStart w:name="z291" w:id="209"/>
    <w:p>
      <w:pPr>
        <w:spacing w:after="0"/>
        <w:ind w:left="0"/>
        <w:jc w:val="both"/>
      </w:pPr>
      <w:r>
        <w:rPr>
          <w:rFonts w:ascii="Times New Roman"/>
          <w:b w:val="false"/>
          <w:i w:val="false"/>
          <w:color w:val="000000"/>
          <w:sz w:val="28"/>
        </w:rPr>
        <w:t xml:space="preserve">
      өнімді өндіруде (дайындауда) одан әрі пайдалануға жарамды өткізілген пайдалы компоненттер, шикізат және (немесе) материалдар, олардың мақсатына, алынған өнімге қарамастан материалдар немесе заттар; </w:t>
      </w:r>
    </w:p>
    <w:bookmarkEnd w:id="209"/>
    <w:bookmarkStart w:name="z292" w:id="210"/>
    <w:p>
      <w:pPr>
        <w:spacing w:after="0"/>
        <w:ind w:left="0"/>
        <w:jc w:val="both"/>
      </w:pPr>
      <w:r>
        <w:rPr>
          <w:rFonts w:ascii="Times New Roman"/>
          <w:b w:val="false"/>
          <w:i w:val="false"/>
          <w:color w:val="000000"/>
          <w:sz w:val="28"/>
        </w:rPr>
        <w:t>
      қайта пайдалануға одан әрі даярлау, қайта өңдеу, залалсыздандыру және (немесе) кәдеге жарату төлем алушының технологиялық регламентінде көзделмеген пайдалануға немесе өткізуге жарамсыз қалдықтарды жою.</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дайын өнімнің осы Қағидалардың </w:t>
      </w:r>
      <w:r>
        <w:rPr>
          <w:rFonts w:ascii="Times New Roman"/>
          <w:b w:val="false"/>
          <w:i w:val="false"/>
          <w:color w:val="000000"/>
          <w:sz w:val="28"/>
        </w:rPr>
        <w:t>57-тармағының</w:t>
      </w:r>
      <w:r>
        <w:rPr>
          <w:rFonts w:ascii="Times New Roman"/>
          <w:b w:val="false"/>
          <w:i w:val="false"/>
          <w:color w:val="000000"/>
          <w:sz w:val="28"/>
        </w:rPr>
        <w:t xml:space="preserve"> 6) тармақшасына сәйкес ұсынылған стандарттау жөніндегі құжатқа сәйкестігін растайтын құжаттар (сынақ хаттамасы, сапа паспорты немесе "Стандарттау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талаптарымен белгіленген ұқсас құжат);</w:t>
      </w:r>
    </w:p>
    <w:bookmarkStart w:name="z294" w:id="211"/>
    <w:p>
      <w:pPr>
        <w:spacing w:after="0"/>
        <w:ind w:left="0"/>
        <w:jc w:val="both"/>
      </w:pPr>
      <w:r>
        <w:rPr>
          <w:rFonts w:ascii="Times New Roman"/>
          <w:b w:val="false"/>
          <w:i w:val="false"/>
          <w:color w:val="000000"/>
          <w:sz w:val="28"/>
        </w:rPr>
        <w:t xml:space="preserve">
      4) қалдықтар, оның ішінде ілеспе дайын өнімдер және пайдалы компоненттер бөлігіндегі материалдық ведомость. </w:t>
      </w:r>
    </w:p>
    <w:bookmarkEnd w:id="211"/>
    <w:bookmarkStart w:name="z295" w:id="212"/>
    <w:p>
      <w:pPr>
        <w:spacing w:after="0"/>
        <w:ind w:left="0"/>
        <w:jc w:val="both"/>
      </w:pPr>
      <w:r>
        <w:rPr>
          <w:rFonts w:ascii="Times New Roman"/>
          <w:b w:val="false"/>
          <w:i w:val="false"/>
          <w:color w:val="000000"/>
          <w:sz w:val="28"/>
        </w:rPr>
        <w:t>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 сатылған дайын өнімнің массасына беріледі, бұл ретте шыны қаптаманың қалдықтарын қайта пайдалануға, өңдеуге, қайта өңдеуге, залалсыздандыруға және (немесе) кәдеге жаратуға дайындау жөніндегі қызметті жүзеге асыру туралы Есеп сатылған дайын өнімді шығару кезінде пайдаланылған қалдықтарды қайта өңдеуге есептен шығарылғандардың массасына беріледі.</w:t>
      </w:r>
    </w:p>
    <w:bookmarkEnd w:id="212"/>
    <w:bookmarkStart w:name="z296" w:id="213"/>
    <w:p>
      <w:pPr>
        <w:spacing w:after="0"/>
        <w:ind w:left="0"/>
        <w:jc w:val="both"/>
      </w:pPr>
      <w:r>
        <w:rPr>
          <w:rFonts w:ascii="Times New Roman"/>
          <w:b w:val="false"/>
          <w:i w:val="false"/>
          <w:color w:val="000000"/>
          <w:sz w:val="28"/>
        </w:rPr>
        <w:t>
      Қалдықтарды қайта пайдалануға дайындау, өңдеу, қайта өңдеу, залалсыздандыру және (немесе) кәдеге жарату нәтижесінде алынған дайын өнім 1 ақпараттық жүйесінде қалдықтарды қабылдау-беру актісіне қол қойылған күннен бастап 1 (бір) жыл ішінде, жинау, сұрыптау және тасымалдау және қайта пайдалануға дайындау, қалдықтарды өңдеу, қайта өңдеу, залалсыздандыру және (немесе) кәдеге жарату үшін төлем алушылар арасында өткізілуге тиіс.</w:t>
      </w:r>
    </w:p>
    <w:bookmarkEnd w:id="213"/>
    <w:bookmarkStart w:name="z297" w:id="214"/>
    <w:p>
      <w:pPr>
        <w:spacing w:after="0"/>
        <w:ind w:left="0"/>
        <w:jc w:val="both"/>
      </w:pPr>
      <w:r>
        <w:rPr>
          <w:rFonts w:ascii="Times New Roman"/>
          <w:b w:val="false"/>
          <w:i w:val="false"/>
          <w:color w:val="000000"/>
          <w:sz w:val="28"/>
        </w:rPr>
        <w:t>
      Қағидалардың осы тармағында көзделген өткізу мерзімдерін бұза отырып өткізілген дайын өнімнің массасы үшін Оператор төлемдерді жүзеге асырмайды. Бұл ретте, қалдықтарды жинау, сұрыптау және тасымалдау үшін төлемдерді алушыға қоспағанда, өткізілген өнімнің бұл массасы оператормен төлемдер жүзеге асырылмай, қалдықтарды қайта өңдеуге, пайдалануға, залалсыздандыруға және (немесе) кәдеге жаратуға дайындау жөніндегі қызметті жүзеге асыру туралы есепке енгізілуі тиіс.</w:t>
      </w:r>
    </w:p>
    <w:bookmarkEnd w:id="214"/>
    <w:bookmarkStart w:name="z298" w:id="215"/>
    <w:p>
      <w:pPr>
        <w:spacing w:after="0"/>
        <w:ind w:left="0"/>
        <w:jc w:val="both"/>
      </w:pPr>
      <w:r>
        <w:rPr>
          <w:rFonts w:ascii="Times New Roman"/>
          <w:b w:val="false"/>
          <w:i w:val="false"/>
          <w:color w:val="000000"/>
          <w:sz w:val="28"/>
        </w:rPr>
        <w:t>
      79. Дайын өнімді өндіру үшін қалдықтарды (полимерлі, қағаз және картон қаптамаларын) қайта пайдалануға, өңдеуге, қайта өңдеуге, залалсыздандыруға және (немесе) кәдеге жаратуға дайындау жөніндегі қызметті жүзеге асыру туралы есепті қарау кезінде оператор төлеуге тиісті соманы есептеуді мынадай тәртіппен жүргізеді:</w:t>
      </w:r>
    </w:p>
    <w:bookmarkEnd w:id="215"/>
    <w:bookmarkStart w:name="z299" w:id="216"/>
    <w:p>
      <w:pPr>
        <w:spacing w:after="0"/>
        <w:ind w:left="0"/>
        <w:jc w:val="both"/>
      </w:pPr>
      <w:r>
        <w:rPr>
          <w:rFonts w:ascii="Times New Roman"/>
          <w:b w:val="false"/>
          <w:i w:val="false"/>
          <w:color w:val="000000"/>
          <w:sz w:val="28"/>
        </w:rPr>
        <w:t>
      1) шығындардың нақты деңгейін мынадай формула бойынша айқындау:</w:t>
      </w:r>
    </w:p>
    <w:bookmarkEnd w:id="2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дайын өнімді өндіру кезіндегі шығындардың пайызы;</w:t>
      </w:r>
      <w:r>
        <w:br/>
      </w:r>
      <w:r>
        <w:rPr>
          <w:rFonts w:ascii="Times New Roman"/>
          <w:b w:val="false"/>
          <w:i w:val="false"/>
          <w:color w:val="000000"/>
          <w:sz w:val="28"/>
        </w:rPr>
        <w:t>
</w:t>
      </w:r>
      <w:r>
        <w:br/>
      </w:r>
    </w:p>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дайын өнімнің массасы, тоннада;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дайын өнімнің массасына әсер ететін қосылған компоненттер (егер компоненттер қосылмаса, көрсеткіш 0 (нөл));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қайта өңдеуге есептен шығарылған қалдықтардың массасы, тоннада.</w:t>
      </w:r>
      <w:r>
        <w:br/>
      </w:r>
      <w:r>
        <w:rPr>
          <w:rFonts w:ascii="Times New Roman"/>
          <w:b w:val="false"/>
          <w:i w:val="false"/>
          <w:color w:val="000000"/>
          <w:sz w:val="28"/>
        </w:rPr>
        <w:t>
</w:t>
      </w:r>
    </w:p>
    <w:bookmarkStart w:name="z306" w:id="217"/>
    <w:p>
      <w:pPr>
        <w:spacing w:after="0"/>
        <w:ind w:left="0"/>
        <w:jc w:val="both"/>
      </w:pPr>
      <w:r>
        <w:rPr>
          <w:rFonts w:ascii="Times New Roman"/>
          <w:b w:val="false"/>
          <w:i w:val="false"/>
          <w:color w:val="000000"/>
          <w:sz w:val="28"/>
        </w:rPr>
        <w:t>
      2) шығындардың нақты деңгейін шығындардың нормативтік деңгейімен мынадай формула бойынша салыстыру:</w:t>
      </w:r>
    </w:p>
    <w:bookmarkEnd w:id="217"/>
    <w:p>
      <w:pPr>
        <w:spacing w:after="0"/>
        <w:ind w:left="0"/>
        <w:jc w:val="both"/>
      </w:pPr>
      <w:r>
        <w:rPr>
          <w:rFonts w:ascii="Times New Roman"/>
          <w:b w:val="false"/>
          <w:i w:val="false"/>
          <w:color w:val="000000"/>
          <w:sz w:val="28"/>
        </w:rPr>
        <w:t>
      N ≥ Х;</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N-шығын деңгейінің нормативтік көрсеткіші.</w:t>
      </w:r>
    </w:p>
    <w:bookmarkStart w:name="z310" w:id="218"/>
    <w:p>
      <w:pPr>
        <w:spacing w:after="0"/>
        <w:ind w:left="0"/>
        <w:jc w:val="both"/>
      </w:pPr>
      <w:r>
        <w:rPr>
          <w:rFonts w:ascii="Times New Roman"/>
          <w:b w:val="false"/>
          <w:i w:val="false"/>
          <w:color w:val="000000"/>
          <w:sz w:val="28"/>
        </w:rPr>
        <w:t>
      3) Егер шығындардың нақты деңгейі шығындардың нормативтік деңгейінен төмен немесе оған тең болған жағдайда, мынадай формула бойынша төлемдерді есептеу жүргізіледі:</w:t>
      </w:r>
    </w:p>
    <w:bookmarkEnd w:id="218"/>
    <w:bookmarkStart w:name="z311"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1320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20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В – төлемдер мөлшері;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қайта өңдеуге есептен шығарылған қалдықтардың массасы, тоннада;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қаптама қалдықтарын қайта өңдеу үшін төлемдердің мөлшері.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81-тармағында</w:t>
      </w:r>
      <w:r>
        <w:rPr>
          <w:rFonts w:ascii="Times New Roman"/>
          <w:b w:val="false"/>
          <w:i w:val="false"/>
          <w:color w:val="000000"/>
          <w:sz w:val="28"/>
        </w:rPr>
        <w:t xml:space="preserve"> көзделген нормативтік көрсеткіштерге сәйкес келмеген жағдайда Оператор төлемдер жүргізбейді.</w:t>
      </w:r>
    </w:p>
    <w:bookmarkStart w:name="z317" w:id="220"/>
    <w:p>
      <w:pPr>
        <w:spacing w:after="0"/>
        <w:ind w:left="0"/>
        <w:jc w:val="both"/>
      </w:pPr>
      <w:r>
        <w:rPr>
          <w:rFonts w:ascii="Times New Roman"/>
          <w:b w:val="false"/>
          <w:i w:val="false"/>
          <w:color w:val="000000"/>
          <w:sz w:val="28"/>
        </w:rPr>
        <w:t>
      80. Дайын өнімді өндіру үшін қалдықтарды (шыны қаптаманы) қайта пайдалануға, өңдеуге, қайта өңдеуге, залалсыздандыруға және (немесе) кәдеге жаратуға дайындау жөніндегі қызметті жүзеге асыру туралы есепті қарау кезінде оператор төлеуге берілетін соманы есептеуді мынадай тәртіппен жүргізеді:</w:t>
      </w:r>
    </w:p>
    <w:bookmarkEnd w:id="220"/>
    <w:bookmarkStart w:name="z318" w:id="221"/>
    <w:p>
      <w:pPr>
        <w:spacing w:after="0"/>
        <w:ind w:left="0"/>
        <w:jc w:val="both"/>
      </w:pPr>
      <w:r>
        <w:rPr>
          <w:rFonts w:ascii="Times New Roman"/>
          <w:b w:val="false"/>
          <w:i w:val="false"/>
          <w:color w:val="000000"/>
          <w:sz w:val="28"/>
        </w:rPr>
        <w:t>
      1) дайын өнімді өндіру кезінде қосылатын қалдықтар массасының пайызы:</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03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у – дайын өнімді өндіру кезінде қосылатын қалдықтар массасының пайызы;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дайын өнімнің массасы, тоннада;</w:t>
      </w:r>
      <w:r>
        <w:br/>
      </w:r>
      <w:r>
        <w:rPr>
          <w:rFonts w:ascii="Times New Roman"/>
          <w:b w:val="false"/>
          <w:i w:val="false"/>
          <w:color w:val="000000"/>
          <w:sz w:val="28"/>
        </w:rPr>
        <w:t>
</w:t>
      </w:r>
      <w:r>
        <w:br/>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қайта өңдеуге есептен шығарылған қалдықтардың массасы, тоннада.</w:t>
      </w:r>
      <w:r>
        <w:br/>
      </w:r>
      <w:r>
        <w:rPr>
          <w:rFonts w:ascii="Times New Roman"/>
          <w:b w:val="false"/>
          <w:i w:val="false"/>
          <w:color w:val="000000"/>
          <w:sz w:val="28"/>
        </w:rPr>
        <w:t>
</w:t>
      </w:r>
    </w:p>
    <w:bookmarkStart w:name="z324" w:id="222"/>
    <w:p>
      <w:pPr>
        <w:spacing w:after="0"/>
        <w:ind w:left="0"/>
        <w:jc w:val="both"/>
      </w:pPr>
      <w:r>
        <w:rPr>
          <w:rFonts w:ascii="Times New Roman"/>
          <w:b w:val="false"/>
          <w:i w:val="false"/>
          <w:color w:val="000000"/>
          <w:sz w:val="28"/>
        </w:rPr>
        <w:t>
      2) дайын өнімді өндіру кезінде қосылатын қалдықтар массасының нақты деңгейін мынадай формула бойынша нормативтік көрсеткішпен салыстыру:</w:t>
      </w:r>
    </w:p>
    <w:bookmarkEnd w:id="2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дайын өнімді өндіру кезінде қосылатын қалдықтар массасының нормативтік көрсеткіші.</w:t>
      </w:r>
    </w:p>
    <w:bookmarkStart w:name="z328" w:id="223"/>
    <w:p>
      <w:pPr>
        <w:spacing w:after="0"/>
        <w:ind w:left="0"/>
        <w:jc w:val="both"/>
      </w:pPr>
      <w:r>
        <w:rPr>
          <w:rFonts w:ascii="Times New Roman"/>
          <w:b w:val="false"/>
          <w:i w:val="false"/>
          <w:color w:val="000000"/>
          <w:sz w:val="28"/>
        </w:rPr>
        <w:t>
      3) Егер нақты көрсеткіш шығындардың нормативтік деңгейінен жоғары немесе оған тең болған жағдайда, мынадай формула бойынша төлемдерді есептеу жүргізіледі:</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95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В – төлемдердің мөлшері;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сатылған дайын өнімді шығару кезінде пайдаланылған тонна қайта өңдеуге есептен шығарылған қалдықтардың массасы;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қаптама қалдықтарын қайта өңдеу үшін төлемдердің мөлшері.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81-тармағында</w:t>
      </w:r>
      <w:r>
        <w:rPr>
          <w:rFonts w:ascii="Times New Roman"/>
          <w:b w:val="false"/>
          <w:i w:val="false"/>
          <w:color w:val="000000"/>
          <w:sz w:val="28"/>
        </w:rPr>
        <w:t xml:space="preserve"> көзделген нормативтік көрсеткіштерге сәйкес келмеген жағдайда оператор төлемдер жүргізбейді.</w:t>
      </w:r>
    </w:p>
    <w:bookmarkStart w:name="z335" w:id="224"/>
    <w:p>
      <w:pPr>
        <w:spacing w:after="0"/>
        <w:ind w:left="0"/>
        <w:jc w:val="both"/>
      </w:pPr>
      <w:r>
        <w:rPr>
          <w:rFonts w:ascii="Times New Roman"/>
          <w:b w:val="false"/>
          <w:i w:val="false"/>
          <w:color w:val="000000"/>
          <w:sz w:val="28"/>
        </w:rPr>
        <w:t xml:space="preserve">
      81. Бұл ретте нормативтік көрсеткіштер: </w:t>
      </w:r>
    </w:p>
    <w:bookmarkEnd w:id="224"/>
    <w:bookmarkStart w:name="z336" w:id="225"/>
    <w:p>
      <w:pPr>
        <w:spacing w:after="0"/>
        <w:ind w:left="0"/>
        <w:jc w:val="both"/>
      </w:pPr>
      <w:r>
        <w:rPr>
          <w:rFonts w:ascii="Times New Roman"/>
          <w:b w:val="false"/>
          <w:i w:val="false"/>
          <w:color w:val="000000"/>
          <w:sz w:val="28"/>
        </w:rPr>
        <w:t>
      қағаз және (немесе) картон қаптамасының қалдықтарынан жұмыртқаға арналған қағаз түйнек қаптамасын өндіру кезінде - 23 (жиырма үш) %;</w:t>
      </w:r>
    </w:p>
    <w:bookmarkEnd w:id="225"/>
    <w:bookmarkStart w:name="z337" w:id="226"/>
    <w:p>
      <w:pPr>
        <w:spacing w:after="0"/>
        <w:ind w:left="0"/>
        <w:jc w:val="both"/>
      </w:pPr>
      <w:r>
        <w:rPr>
          <w:rFonts w:ascii="Times New Roman"/>
          <w:b w:val="false"/>
          <w:i w:val="false"/>
          <w:color w:val="000000"/>
          <w:sz w:val="28"/>
        </w:rPr>
        <w:t>
      қағаз және (немесе) картон қаптамасының қалдықтарынан қағаз және картон өндіру кезінде - 3 (үш) %;</w:t>
      </w:r>
    </w:p>
    <w:bookmarkEnd w:id="226"/>
    <w:bookmarkStart w:name="z338" w:id="227"/>
    <w:p>
      <w:pPr>
        <w:spacing w:after="0"/>
        <w:ind w:left="0"/>
        <w:jc w:val="both"/>
      </w:pPr>
      <w:r>
        <w:rPr>
          <w:rFonts w:ascii="Times New Roman"/>
          <w:b w:val="false"/>
          <w:i w:val="false"/>
          <w:color w:val="000000"/>
          <w:sz w:val="28"/>
        </w:rPr>
        <w:t>
      полимерлі қаптама қалдықтарынан Флекс өндіру - 23 (жиырма үш) %;</w:t>
      </w:r>
    </w:p>
    <w:bookmarkEnd w:id="227"/>
    <w:bookmarkStart w:name="z339" w:id="228"/>
    <w:p>
      <w:pPr>
        <w:spacing w:after="0"/>
        <w:ind w:left="0"/>
        <w:jc w:val="both"/>
      </w:pPr>
      <w:r>
        <w:rPr>
          <w:rFonts w:ascii="Times New Roman"/>
          <w:b w:val="false"/>
          <w:i w:val="false"/>
          <w:color w:val="000000"/>
          <w:sz w:val="28"/>
        </w:rPr>
        <w:t>
      полимерлі қаптама қалдықтарынан түйіршіктер өндіру кезінде - 30 (отыз) %;</w:t>
      </w:r>
    </w:p>
    <w:bookmarkEnd w:id="228"/>
    <w:bookmarkStart w:name="z340" w:id="229"/>
    <w:p>
      <w:pPr>
        <w:spacing w:after="0"/>
        <w:ind w:left="0"/>
        <w:jc w:val="both"/>
      </w:pPr>
      <w:r>
        <w:rPr>
          <w:rFonts w:ascii="Times New Roman"/>
          <w:b w:val="false"/>
          <w:i w:val="false"/>
          <w:color w:val="000000"/>
          <w:sz w:val="28"/>
        </w:rPr>
        <w:t>
      шыны қаптаманың қалдықтарынан шыны өнімдерін өндіру кезінде - 35 (отыз бес) % есептеледі.</w:t>
      </w:r>
    </w:p>
    <w:bookmarkEnd w:id="229"/>
    <w:bookmarkStart w:name="z341" w:id="230"/>
    <w:p>
      <w:pPr>
        <w:spacing w:after="0"/>
        <w:ind w:left="0"/>
        <w:jc w:val="both"/>
      </w:pPr>
      <w:r>
        <w:rPr>
          <w:rFonts w:ascii="Times New Roman"/>
          <w:b w:val="false"/>
          <w:i w:val="false"/>
          <w:color w:val="000000"/>
          <w:sz w:val="28"/>
        </w:rPr>
        <w:t>
      82. Оператор қалдықтарды қайта пайдалануға дайындау, өңдеу, қайта өңдеу, залалсыздандыру және (немесе) кәдеге жарату жөніндегі қызметті жүзеге асыру туралы есепті алушы 1 ақпараттық жүйесінде қалдықтарды қайта пайдалануға дайындау, өңдеу, қайта өңдеу, залалсыздандыру және (немесе) кәдеге жарату үшін төлемдерге қол қойған күннен бастап 15 (он бес) жұмыс күні ішінде қарайды.</w:t>
      </w:r>
    </w:p>
    <w:bookmarkEnd w:id="230"/>
    <w:bookmarkStart w:name="z342" w:id="231"/>
    <w:p>
      <w:pPr>
        <w:spacing w:after="0"/>
        <w:ind w:left="0"/>
        <w:jc w:val="both"/>
      </w:pPr>
      <w:r>
        <w:rPr>
          <w:rFonts w:ascii="Times New Roman"/>
          <w:b w:val="false"/>
          <w:i w:val="false"/>
          <w:color w:val="000000"/>
          <w:sz w:val="28"/>
        </w:rPr>
        <w:t>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 есепті кезеңде 1 (бір) рет беріледі.</w:t>
      </w:r>
    </w:p>
    <w:bookmarkEnd w:id="231"/>
    <w:bookmarkStart w:name="z343" w:id="232"/>
    <w:p>
      <w:pPr>
        <w:spacing w:after="0"/>
        <w:ind w:left="0"/>
        <w:jc w:val="both"/>
      </w:pPr>
      <w:r>
        <w:rPr>
          <w:rFonts w:ascii="Times New Roman"/>
          <w:b w:val="false"/>
          <w:i w:val="false"/>
          <w:color w:val="000000"/>
          <w:sz w:val="28"/>
        </w:rPr>
        <w:t>
      1 ақпараттық жүйесінде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қарау кезінде оператор оны мынадай жағдайларда пысықтауға жібереді:</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оператор қалдықтардың массасын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қалдықтарды жинау, сұрыптау және тасымалдау жөніндегі қызметті жүзеге асыру туралы есептен алып тастау. Қалдықтардың мұндай массасы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есептен алып тастауға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85-тармағына</w:t>
      </w:r>
      <w:r>
        <w:rPr>
          <w:rFonts w:ascii="Times New Roman"/>
          <w:b w:val="false"/>
          <w:i w:val="false"/>
          <w:color w:val="000000"/>
          <w:sz w:val="28"/>
        </w:rPr>
        <w:t xml:space="preserve"> сәйкес нормаларға сәйкес емес кезеңде кіріске алынған, есептен шығарылған және қайта өңделген қалдықтар туралы мәліметтер көрсетілген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78-тармағында</w:t>
      </w:r>
      <w:r>
        <w:rPr>
          <w:rFonts w:ascii="Times New Roman"/>
          <w:b w:val="false"/>
          <w:i w:val="false"/>
          <w:color w:val="000000"/>
          <w:sz w:val="28"/>
        </w:rPr>
        <w:t xml:space="preserve"> көзделген құжаттар болмаған кезде.</w:t>
      </w:r>
    </w:p>
    <w:bookmarkStart w:name="z347" w:id="233"/>
    <w:p>
      <w:pPr>
        <w:spacing w:after="0"/>
        <w:ind w:left="0"/>
        <w:jc w:val="both"/>
      </w:pPr>
      <w:r>
        <w:rPr>
          <w:rFonts w:ascii="Times New Roman"/>
          <w:b w:val="false"/>
          <w:i w:val="false"/>
          <w:color w:val="000000"/>
          <w:sz w:val="28"/>
        </w:rPr>
        <w:t>
      Қалдықтарды қайта пайдалануға дайындау, өңдеу, қайта өңдеу, залалсыздандыру және (немесе) кәдеге жарату үшін төлемдерді алушы оператор 1 ақпараттық жүйеде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жіберген күннен бастап 3 (үш) жұмыс күні ішінде оператор алып тастаған қалдықтар массасын ескере отырып, жаңа есеп қалыптастырады.</w:t>
      </w:r>
    </w:p>
    <w:bookmarkEnd w:id="233"/>
    <w:bookmarkStart w:name="z348" w:id="234"/>
    <w:p>
      <w:pPr>
        <w:spacing w:after="0"/>
        <w:ind w:left="0"/>
        <w:jc w:val="both"/>
      </w:pPr>
      <w:r>
        <w:rPr>
          <w:rFonts w:ascii="Times New Roman"/>
          <w:b w:val="false"/>
          <w:i w:val="false"/>
          <w:color w:val="000000"/>
          <w:sz w:val="28"/>
        </w:rPr>
        <w:t>
      83. Оператор келесі жағдайларда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растамайды (қабылдамайды):</w:t>
      </w:r>
    </w:p>
    <w:bookmarkEnd w:id="234"/>
    <w:bookmarkStart w:name="z349" w:id="235"/>
    <w:p>
      <w:pPr>
        <w:spacing w:after="0"/>
        <w:ind w:left="0"/>
        <w:jc w:val="both"/>
      </w:pPr>
      <w:r>
        <w:rPr>
          <w:rFonts w:ascii="Times New Roman"/>
          <w:b w:val="false"/>
          <w:i w:val="false"/>
          <w:color w:val="000000"/>
          <w:sz w:val="28"/>
        </w:rPr>
        <w:t>
      1) қалдықтарды жинау, тасымалдау және қайта өңдеу үшін төлемдерді алушыдан қалдықтарды қабылдауға (сатып алуға) арналған электрондық шот-фактуралардағы және қалдықтарды беру актілеріндегі деректердің сәйкессіздігі;</w:t>
      </w:r>
    </w:p>
    <w:bookmarkEnd w:id="235"/>
    <w:bookmarkStart w:name="z350" w:id="236"/>
    <w:p>
      <w:pPr>
        <w:spacing w:after="0"/>
        <w:ind w:left="0"/>
        <w:jc w:val="both"/>
      </w:pPr>
      <w:r>
        <w:rPr>
          <w:rFonts w:ascii="Times New Roman"/>
          <w:b w:val="false"/>
          <w:i w:val="false"/>
          <w:color w:val="000000"/>
          <w:sz w:val="28"/>
        </w:rPr>
        <w:t>
      2) қалдықтарды қайта өңдеу нәтижесінде алынған дайын өнімді және ілеспе қалдықтарды қайта өңдеуге, кіріске алуға және өткізуге арналған қосымша компоненттерді (егер технологиялық процесс қосымша компоненттерді пайдалануды көздейтін болса) есептен шығару туралы растайтын құжаттардың болмауы;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78</w:t>
      </w:r>
      <w:r>
        <w:rPr>
          <w:rFonts w:ascii="Times New Roman"/>
          <w:b w:val="false"/>
          <w:i w:val="false"/>
          <w:color w:val="000000"/>
          <w:sz w:val="28"/>
        </w:rPr>
        <w:t>-</w:t>
      </w:r>
      <w:r>
        <w:rPr>
          <w:rFonts w:ascii="Times New Roman"/>
          <w:b w:val="false"/>
          <w:i w:val="false"/>
          <w:color w:val="000000"/>
          <w:sz w:val="28"/>
        </w:rPr>
        <w:t>81 тармақтарында</w:t>
      </w:r>
      <w:r>
        <w:rPr>
          <w:rFonts w:ascii="Times New Roman"/>
          <w:b w:val="false"/>
          <w:i w:val="false"/>
          <w:color w:val="000000"/>
          <w:sz w:val="28"/>
        </w:rPr>
        <w:t xml:space="preserve"> көзделген нормалардың орындалмауы және немесе тиісінше орындалмауы;</w:t>
      </w:r>
    </w:p>
    <w:bookmarkStart w:name="z352" w:id="237"/>
    <w:p>
      <w:pPr>
        <w:spacing w:after="0"/>
        <w:ind w:left="0"/>
        <w:jc w:val="both"/>
      </w:pPr>
      <w:r>
        <w:rPr>
          <w:rFonts w:ascii="Times New Roman"/>
          <w:b w:val="false"/>
          <w:i w:val="false"/>
          <w:color w:val="000000"/>
          <w:sz w:val="28"/>
        </w:rPr>
        <w:t>
      4) осы Қағидалардың, жасалған шарттың талаптары орындалмаған және немесе тиісінше орындалмағанда.</w:t>
      </w:r>
    </w:p>
    <w:bookmarkEnd w:id="237"/>
    <w:bookmarkStart w:name="z353" w:id="238"/>
    <w:p>
      <w:pPr>
        <w:spacing w:after="0"/>
        <w:ind w:left="0"/>
        <w:jc w:val="both"/>
      </w:pPr>
      <w:r>
        <w:rPr>
          <w:rFonts w:ascii="Times New Roman"/>
          <w:b w:val="false"/>
          <w:i w:val="false"/>
          <w:color w:val="000000"/>
          <w:sz w:val="28"/>
        </w:rPr>
        <w:t>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 расталған жағдайда оператор осы есеп расталған күннен бастап 5 (бес) жұмыс күні ішінде төлемдер жүргізеді.</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Қалдықтарды қайта пайдалануға дайындау, өңдеу, қайта өңдеу, залалсыздандыру және (немесе) кәдеге жарату үшін төлемдерді алушы қалдықтарын қайта пайдалануға, өңдеуге, қайта өңдеуге, залалсыздандыруға және (немесе) кәдеге жаратуға дайындау үшін оператор мен төлем алушы арасында жасалған барлық қолданылу мерзімі ішінде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көзделген нормаларға және үлгі шартқа сәйкес болу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Оператор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көзделген нормаларға сәйкессіздікті анықтаған жағдайда, оператор сәйкессіздік анықталған күннен бастап 2 (екі) жұмыс күні ішінде 3 (үш) айдан аспайтын мерзімде қалдықтарды қайта пайдалануға, өңдеуге, қайта өңдеуге, залалсыздандыруға және (немесе) кәдеге жаратқаны үшін төлемдерді алушының сәйкессіздігін жою қажеттігі туралы хабарлайды. Егер 3 (үш) ай өткеннен кейін төлем алушы нормаларға сәйкестігін растамаса, оператор үлгілік шартты біржақты тәртіппен бұзады.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1 ақпараттық жүйеде қалдықтарды қайта пайдалануға, өңдеуге, қайта өңдеуге, залалсыздандыруға және (немесе) кәдеге жаратуға дайындау үшін төлемдерді алушы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көзделген нормаларға сәйкес келмеген кезеңдегі қайта өңделген және (немесе) кәдеге жаратылған қалдықтардың массасы 1 ақпараттық жүйеде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есепте көрсетілген қалдықтар массасына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Қалдықтарды қайта пайдалануға дайындау, өңдеу, қайта өңдеу, залалсыздандыру және (немесе) кәдеге жарату үшін төлемдерді алушымен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көзделген нормаларға сәйкессіздіктер жойылғаннан кейін, 1 ақпараттық жүйеде осы Қағидаларда белгіленген нормаларға сәйкестігі туралы растайтын құжаттарды қоса бере отырып, мәліметтерді өзгертуге өтінім беріледі.</w:t>
      </w:r>
    </w:p>
    <w:bookmarkStart w:name="z358" w:id="239"/>
    <w:p>
      <w:pPr>
        <w:spacing w:after="0"/>
        <w:ind w:left="0"/>
        <w:jc w:val="both"/>
      </w:pPr>
      <w:r>
        <w:rPr>
          <w:rFonts w:ascii="Times New Roman"/>
          <w:b w:val="false"/>
          <w:i w:val="false"/>
          <w:color w:val="000000"/>
          <w:sz w:val="28"/>
        </w:rPr>
        <w:t>
      Мәліметтерді өзгертуге өтінім оператормен 1 ақпараттық жүйесінде 5 (бес) жұмыс күнінен аспайтын мерзімде растайды немесе қабылдамайды.</w:t>
      </w:r>
    </w:p>
    <w:bookmarkEnd w:id="239"/>
    <w:bookmarkStart w:name="z359" w:id="240"/>
    <w:p>
      <w:pPr>
        <w:spacing w:after="0"/>
        <w:ind w:left="0"/>
        <w:jc w:val="both"/>
      </w:pPr>
      <w:r>
        <w:rPr>
          <w:rFonts w:ascii="Times New Roman"/>
          <w:b w:val="false"/>
          <w:i w:val="false"/>
          <w:color w:val="000000"/>
          <w:sz w:val="28"/>
        </w:rPr>
        <w:t>
      86. Паспортта немесе сауалнамада көрсетілген мәліметтерде өзгерістер туындаған кезде қалдықтарды қайта пайдалануға дайындау, өңдеу, қайта өңдеу, залалсыздандыру және (немесе) кәдеге жарату үшін төлемдерді алушы растайтын құжаттарды қоса бере отырып, олар пайда болған күннен бастап 3 (үш) жұмыс күнінен кешіктірмей мәліметтерді өзгертуге 1 ақпараттық жүйесінде өтінім береді. Бұл ретте алдыңғы мәліметтер мұрағат ретінде сақталады және олар өзекті болған кезеңге қолданылады.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туындаған өзгерістер төлем алушының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көзделген нормаларға сәйкес келмеуіне әкеп соқтырса, оператор осы Қағидалардың </w:t>
      </w:r>
      <w:r>
        <w:rPr>
          <w:rFonts w:ascii="Times New Roman"/>
          <w:b w:val="false"/>
          <w:i w:val="false"/>
          <w:color w:val="000000"/>
          <w:sz w:val="28"/>
        </w:rPr>
        <w:t>85 тармағында</w:t>
      </w:r>
      <w:r>
        <w:rPr>
          <w:rFonts w:ascii="Times New Roman"/>
          <w:b w:val="false"/>
          <w:i w:val="false"/>
          <w:color w:val="000000"/>
          <w:sz w:val="28"/>
        </w:rPr>
        <w:t xml:space="preserve"> көзделген әрекеттерді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оператор алушыға қалдықтарды қайта пайдалануға, өңдеуге, қайта өңдеуге, залалсыздандыруға және (немесе) кәдеге жаратқаны үшін төлемдерді төлеу алушы осы Қағидалардың </w:t>
      </w:r>
      <w:r>
        <w:rPr>
          <w:rFonts w:ascii="Times New Roman"/>
          <w:b w:val="false"/>
          <w:i w:val="false"/>
          <w:color w:val="000000"/>
          <w:sz w:val="28"/>
        </w:rPr>
        <w:t>55 тармағында</w:t>
      </w:r>
      <w:r>
        <w:rPr>
          <w:rFonts w:ascii="Times New Roman"/>
          <w:b w:val="false"/>
          <w:i w:val="false"/>
          <w:color w:val="000000"/>
          <w:sz w:val="28"/>
        </w:rPr>
        <w:t xml:space="preserve"> белгіленген нормаларға сәйкес келмеген кезеңде жүзеге асырылғанын анықтаған жағдайда, оператор осындай төлем сомаларын талап етеді.</w:t>
      </w:r>
    </w:p>
    <w:bookmarkStart w:name="z362" w:id="241"/>
    <w:p>
      <w:pPr>
        <w:spacing w:after="0"/>
        <w:ind w:left="0"/>
        <w:jc w:val="both"/>
      </w:pPr>
      <w:r>
        <w:rPr>
          <w:rFonts w:ascii="Times New Roman"/>
          <w:b w:val="false"/>
          <w:i w:val="false"/>
          <w:color w:val="000000"/>
          <w:sz w:val="28"/>
        </w:rPr>
        <w:t>
      87. Оператордың бұрын төленген сомаларды талап етуі мынадай тәртіппен жүзеге асырылады:</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оператор қалдықтарды қайтадан пайдалануға, өңдеуге, қайта өңдеуге, залалсыздандыруға және (немесе) кәдеге жаратуды дайындау үшін төлемдерді алушының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белгіленген нормаларға сәйкессіздігі анықталған күннен бастап 10 (он) жұмыс күні ішінде 1 ақпараттық жүйесінде орналастырады, сондай-ақ тіркеу кезінде көрсетілген электрондық құжат айналымы және (немесе) электрондық пошта, сондай-ақ мессенджерлер (интернет арқылы тіркелген пайдаланушылар арасында мәтіндік хабарларды, файлдарды және медианы жедел алмасуға арналған бағдарлама) арқылы қайтарылуға жататын соманы көрсете отырып, ақша қаражатын талап ету туралы хабарлама жібереді;</w:t>
      </w:r>
    </w:p>
    <w:bookmarkStart w:name="z364" w:id="242"/>
    <w:p>
      <w:pPr>
        <w:spacing w:after="0"/>
        <w:ind w:left="0"/>
        <w:jc w:val="both"/>
      </w:pPr>
      <w:r>
        <w:rPr>
          <w:rFonts w:ascii="Times New Roman"/>
          <w:b w:val="false"/>
          <w:i w:val="false"/>
          <w:color w:val="000000"/>
          <w:sz w:val="28"/>
        </w:rPr>
        <w:t>
      2) қалдықтарды қайтадан пайдалануға, өңдеуге, қайта өңдеуге, залалсыздандыруға және (немесе) кәдеге жаратуды дайындау үшін төлем алушы операторға қажетті соманы күнтізбелік 10 (он) күнге дейінгі мерзімде төлейді.</w:t>
      </w:r>
    </w:p>
    <w:bookmarkEnd w:id="242"/>
    <w:bookmarkStart w:name="z365" w:id="243"/>
    <w:p>
      <w:pPr>
        <w:spacing w:after="0"/>
        <w:ind w:left="0"/>
        <w:jc w:val="left"/>
      </w:pPr>
      <w:r>
        <w:rPr>
          <w:rFonts w:ascii="Times New Roman"/>
          <w:b/>
          <w:i w:val="false"/>
          <w:color w:val="000000"/>
        </w:rPr>
        <w:t xml:space="preserve"> 4-параграф. Қалдықтарды жинау, тасымалдау, сұрыптау, өңдеу, қайтадан пайдалануға дайындау, қайта өңдеу, залалсыздандыру және (немесе) кәдеге жарату үшін төлемдердің толық цикл бойынша тәртібі</w:t>
      </w:r>
    </w:p>
    <w:bookmarkEnd w:id="243"/>
    <w:bookmarkStart w:name="z366" w:id="244"/>
    <w:p>
      <w:pPr>
        <w:spacing w:after="0"/>
        <w:ind w:left="0"/>
        <w:jc w:val="both"/>
      </w:pPr>
      <w:r>
        <w:rPr>
          <w:rFonts w:ascii="Times New Roman"/>
          <w:b w:val="false"/>
          <w:i w:val="false"/>
          <w:color w:val="000000"/>
          <w:sz w:val="28"/>
        </w:rPr>
        <w:t>
      88. Толық цикл бойынша қызметті жүзеге асыратын кәсіпкерлік субъектілері төлем алушы мәртебесін алу үшін:</w:t>
      </w:r>
    </w:p>
    <w:bookmarkEnd w:id="244"/>
    <w:bookmarkStart w:name="z367" w:id="245"/>
    <w:p>
      <w:pPr>
        <w:spacing w:after="0"/>
        <w:ind w:left="0"/>
        <w:jc w:val="both"/>
      </w:pPr>
      <w:r>
        <w:rPr>
          <w:rFonts w:ascii="Times New Roman"/>
          <w:b w:val="false"/>
          <w:i w:val="false"/>
          <w:color w:val="000000"/>
          <w:sz w:val="28"/>
        </w:rPr>
        <w:t>
      1) құқық қабілеттілігіне (заңды тұлғалар үшін) және азаматтық әрекет қабілеттілігіне (жеке кәсіпкер үшін) ие болуға және өз қызметін Қазақстан Республикасының аумағында жүзеге асыруы;</w:t>
      </w:r>
    </w:p>
    <w:bookmarkEnd w:id="245"/>
    <w:bookmarkStart w:name="z368" w:id="246"/>
    <w:p>
      <w:pPr>
        <w:spacing w:after="0"/>
        <w:ind w:left="0"/>
        <w:jc w:val="both"/>
      </w:pPr>
      <w:r>
        <w:rPr>
          <w:rFonts w:ascii="Times New Roman"/>
          <w:b w:val="false"/>
          <w:i w:val="false"/>
          <w:color w:val="000000"/>
          <w:sz w:val="28"/>
        </w:rPr>
        <w:t>
      2) банкроттық, қаржы-шаруашылық қызметті тарату және (немесе) тоқтата тұру рәсіміне жатпауы;</w:t>
      </w:r>
    </w:p>
    <w:bookmarkEnd w:id="246"/>
    <w:bookmarkStart w:name="z369" w:id="247"/>
    <w:p>
      <w:pPr>
        <w:spacing w:after="0"/>
        <w:ind w:left="0"/>
        <w:jc w:val="both"/>
      </w:pPr>
      <w:r>
        <w:rPr>
          <w:rFonts w:ascii="Times New Roman"/>
          <w:b w:val="false"/>
          <w:i w:val="false"/>
          <w:color w:val="000000"/>
          <w:sz w:val="28"/>
        </w:rPr>
        <w:t>
      3) қоршаған ортаны қорғау саласындағы уәкілетті органның рұқсаттар мен хабарламаларының мемлекеттік электрондық тізілімінде болуы және (немесе) қоршаған ортаны қорғау саласындағы жұмыстарды орындауға және қызметтер көрсетуге лицензиясының болуы;</w:t>
      </w:r>
    </w:p>
    <w:bookmarkEnd w:id="247"/>
    <w:bookmarkStart w:name="z370" w:id="248"/>
    <w:p>
      <w:pPr>
        <w:spacing w:after="0"/>
        <w:ind w:left="0"/>
        <w:jc w:val="both"/>
      </w:pPr>
      <w:r>
        <w:rPr>
          <w:rFonts w:ascii="Times New Roman"/>
          <w:b w:val="false"/>
          <w:i w:val="false"/>
          <w:color w:val="000000"/>
          <w:sz w:val="28"/>
        </w:rPr>
        <w:t>
      4) кемінде 1 (бір) бірліктің болуы:</w:t>
      </w:r>
    </w:p>
    <w:bookmarkEnd w:id="248"/>
    <w:bookmarkStart w:name="z371" w:id="249"/>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21934 болып тіркелген),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сәйкес арнайы жабдықталған қалдықтарды уақытша жинау орындары (алаң, қойма, сақтау орны, база);</w:t>
      </w:r>
    </w:p>
    <w:bookmarkEnd w:id="249"/>
    <w:bookmarkStart w:name="z372" w:id="250"/>
    <w:p>
      <w:pPr>
        <w:spacing w:after="0"/>
        <w:ind w:left="0"/>
        <w:jc w:val="both"/>
      </w:pPr>
      <w:r>
        <w:rPr>
          <w:rFonts w:ascii="Times New Roman"/>
          <w:b w:val="false"/>
          <w:i w:val="false"/>
          <w:color w:val="000000"/>
          <w:sz w:val="28"/>
        </w:rPr>
        <w:t xml:space="preserve">
      жүктерді тасымалдауға арналған автомобиль көлігі; </w:t>
      </w:r>
    </w:p>
    <w:bookmarkEnd w:id="250"/>
    <w:bookmarkStart w:name="z373" w:id="251"/>
    <w:p>
      <w:pPr>
        <w:spacing w:after="0"/>
        <w:ind w:left="0"/>
        <w:jc w:val="both"/>
      </w:pPr>
      <w:r>
        <w:rPr>
          <w:rFonts w:ascii="Times New Roman"/>
          <w:b w:val="false"/>
          <w:i w:val="false"/>
          <w:color w:val="000000"/>
          <w:sz w:val="28"/>
        </w:rPr>
        <w:t xml:space="preserve">
      Қазақстан Республикасының "Өлшем бірлігін қамтамасыз ету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w:t>
      </w:r>
    </w:p>
    <w:bookmarkEnd w:id="251"/>
    <w:bookmarkStart w:name="z374" w:id="252"/>
    <w:p>
      <w:pPr>
        <w:spacing w:after="0"/>
        <w:ind w:left="0"/>
        <w:jc w:val="both"/>
      </w:pPr>
      <w:r>
        <w:rPr>
          <w:rFonts w:ascii="Times New Roman"/>
          <w:b w:val="false"/>
          <w:i w:val="false"/>
          <w:color w:val="000000"/>
          <w:sz w:val="28"/>
        </w:rPr>
        <w:t>
      5) меншік құқығында және (немесе) өзге де заңды құқықта қалдықтарды қайта пайдалануға, өңдеуге, қайта өңдеуге, залалсыздандыруға және (немесе) кәдеге жаратуға дайындық жөніндегі жабдық, техника және оларды орналастыруға арналған өндірістік ғимараттардың болуы;</w:t>
      </w:r>
    </w:p>
    <w:bookmarkEnd w:id="252"/>
    <w:bookmarkStart w:name="z375" w:id="253"/>
    <w:p>
      <w:pPr>
        <w:spacing w:after="0"/>
        <w:ind w:left="0"/>
        <w:jc w:val="both"/>
      </w:pPr>
      <w:r>
        <w:rPr>
          <w:rFonts w:ascii="Times New Roman"/>
          <w:b w:val="false"/>
          <w:i w:val="false"/>
          <w:color w:val="000000"/>
          <w:sz w:val="28"/>
        </w:rPr>
        <w:t>
      6) қалдықтарды қайта пайдалануға, өңдеуге, қайта өңдеуге, залалсыздандыруға және (немесе) кәдеге жаратуға дайындық жөніндегі қызметке кәсіпкерлік субъектісінің бірінші басшысы (уәкілетті адам) немесе уәкілетті орган бекіткен технологиялық регламенттің болуы, онда қалдықтарды қайта пайдалануға, өңдеуге, қайта өңдеуге, залалсыздандыруға және (немесе) кәдеге жаратуға дайындық жөніндегі барлық процестер көрсетіледі;</w:t>
      </w:r>
    </w:p>
    <w:bookmarkEnd w:id="253"/>
    <w:bookmarkStart w:name="z376" w:id="254"/>
    <w:p>
      <w:pPr>
        <w:spacing w:after="0"/>
        <w:ind w:left="0"/>
        <w:jc w:val="both"/>
      </w:pPr>
      <w:r>
        <w:rPr>
          <w:rFonts w:ascii="Times New Roman"/>
          <w:b w:val="false"/>
          <w:i w:val="false"/>
          <w:color w:val="000000"/>
          <w:sz w:val="28"/>
        </w:rPr>
        <w:t xml:space="preserve">
      7) дайын өнімді "Стандарттау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талаптарында көзделген стандарттау жөніндегі құжаттарға сәйкес өндіру. </w:t>
      </w:r>
    </w:p>
    <w:bookmarkEnd w:id="254"/>
    <w:bookmarkStart w:name="z377" w:id="255"/>
    <w:p>
      <w:pPr>
        <w:spacing w:after="0"/>
        <w:ind w:left="0"/>
        <w:jc w:val="both"/>
      </w:pPr>
      <w:r>
        <w:rPr>
          <w:rFonts w:ascii="Times New Roman"/>
          <w:b w:val="false"/>
          <w:i w:val="false"/>
          <w:color w:val="000000"/>
          <w:sz w:val="28"/>
        </w:rPr>
        <w:t>
      89. Қызметін толық цикл бойынша жүзеге асыратын кәсіпкерлік субъектілері пайдаланбайды:</w:t>
      </w:r>
    </w:p>
    <w:bookmarkEnd w:id="255"/>
    <w:bookmarkStart w:name="z378" w:id="256"/>
    <w:p>
      <w:pPr>
        <w:spacing w:after="0"/>
        <w:ind w:left="0"/>
        <w:jc w:val="both"/>
      </w:pPr>
      <w:r>
        <w:rPr>
          <w:rFonts w:ascii="Times New Roman"/>
          <w:b w:val="false"/>
          <w:i w:val="false"/>
          <w:color w:val="000000"/>
          <w:sz w:val="28"/>
        </w:rPr>
        <w:t>
      1) меншік құқығына және (немесе) басқа заңды құқыққа тиесілі қалдықтарды жинау және уақытша жинау орындары (алаң, қойма, сақтау қоймасы, контейнер және өзге де сақтау объектілері), техника, жабдық, қойма және өндірістік ғимараттар, базалар және басқа да объектілер:</w:t>
      </w:r>
    </w:p>
    <w:bookmarkEnd w:id="256"/>
    <w:bookmarkStart w:name="z379" w:id="25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367-бабын</w:t>
      </w:r>
      <w:r>
        <w:rPr>
          <w:rFonts w:ascii="Times New Roman"/>
          <w:b w:val="false"/>
          <w:i w:val="false"/>
          <w:color w:val="000000"/>
          <w:sz w:val="28"/>
        </w:rPr>
        <w:t xml:space="preserve"> және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26341 болып тіркелген) шеңберінде қызметін жүзеге асыратын мамандандырылған ұйымдарға;</w:t>
      </w:r>
    </w:p>
    <w:bookmarkEnd w:id="257"/>
    <w:bookmarkStart w:name="z380" w:id="258"/>
    <w:p>
      <w:pPr>
        <w:spacing w:after="0"/>
        <w:ind w:left="0"/>
        <w:jc w:val="both"/>
      </w:pPr>
      <w:r>
        <w:rPr>
          <w:rFonts w:ascii="Times New Roman"/>
          <w:b w:val="false"/>
          <w:i w:val="false"/>
          <w:color w:val="000000"/>
          <w:sz w:val="28"/>
        </w:rPr>
        <w:t xml:space="preserve">
      Кодекстің 386-бабы 2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тәсілмен өндірушілердің (импорттаушылардың) кеңейтілген міндеттемелерін орындайтын кәсіпкерлік субъектілеріне;</w:t>
      </w:r>
    </w:p>
    <w:bookmarkEnd w:id="258"/>
    <w:bookmarkStart w:name="z381" w:id="259"/>
    <w:p>
      <w:pPr>
        <w:spacing w:after="0"/>
        <w:ind w:left="0"/>
        <w:jc w:val="both"/>
      </w:pPr>
      <w:r>
        <w:rPr>
          <w:rFonts w:ascii="Times New Roman"/>
          <w:b w:val="false"/>
          <w:i w:val="false"/>
          <w:color w:val="000000"/>
          <w:sz w:val="28"/>
        </w:rPr>
        <w:t>
      2) тексеру туралы сертификаттың қолданылу мерзімі өткен таразы жабдығы;</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96-тармақтарына</w:t>
      </w:r>
      <w:r>
        <w:rPr>
          <w:rFonts w:ascii="Times New Roman"/>
          <w:b w:val="false"/>
          <w:i w:val="false"/>
          <w:color w:val="000000"/>
          <w:sz w:val="28"/>
        </w:rPr>
        <w:t xml:space="preserve"> сәйкес құжаттары 1 ақпараттық жүйесінде расталған кәсіпкерлік субъектілері мәлімдеген таразы, қойма және өндірістік ғимараттар, базалар және басқа да өндірістік объектілерді қоспағанда қалдықтарды жинау (стационарлық қабылдау пункті) және уақытша жинау орындары (алаң, қойма, сақтау орны, контейнер және өзге де сақтау объектілері), техника, 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Қызметті толық цикл бойынша жүзеге асыратын кәсіпкерлік субъектілері өтінімді 1 ақпараттық жүйесінде тіркелген кезде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 бойынша өтінімді, кәсіпкерлік субъектісінің паспортын және сауалнаманы (қалдықтарды жинау, сұрыптау және тасымалдау жөніндегі қызметті жүзеге асыратын) мынадай құжаттарды (көшірмелерді) қоса бере отырып толтырады:</w:t>
      </w:r>
    </w:p>
    <w:bookmarkStart w:name="z384" w:id="260"/>
    <w:p>
      <w:pPr>
        <w:spacing w:after="0"/>
        <w:ind w:left="0"/>
        <w:jc w:val="both"/>
      </w:pPr>
      <w:r>
        <w:rPr>
          <w:rFonts w:ascii="Times New Roman"/>
          <w:b w:val="false"/>
          <w:i w:val="false"/>
          <w:color w:val="000000"/>
          <w:sz w:val="28"/>
        </w:rPr>
        <w:t>
      1) мемлекеттік тіркеу туралы:</w:t>
      </w:r>
    </w:p>
    <w:bookmarkEnd w:id="260"/>
    <w:bookmarkStart w:name="z385" w:id="261"/>
    <w:p>
      <w:pPr>
        <w:spacing w:after="0"/>
        <w:ind w:left="0"/>
        <w:jc w:val="both"/>
      </w:pPr>
      <w:r>
        <w:rPr>
          <w:rFonts w:ascii="Times New Roman"/>
          <w:b w:val="false"/>
          <w:i w:val="false"/>
          <w:color w:val="000000"/>
          <w:sz w:val="28"/>
        </w:rPr>
        <w:t>
      заңды тұлға үшін – заңды тұлғаның, мемлекеттiк тiркеу (қайта тіркеу), филиалдың (өкiлдiктiң) туралы анықтама;</w:t>
      </w:r>
    </w:p>
    <w:bookmarkEnd w:id="261"/>
    <w:bookmarkStart w:name="z386" w:id="262"/>
    <w:p>
      <w:pPr>
        <w:spacing w:after="0"/>
        <w:ind w:left="0"/>
        <w:jc w:val="both"/>
      </w:pPr>
      <w:r>
        <w:rPr>
          <w:rFonts w:ascii="Times New Roman"/>
          <w:b w:val="false"/>
          <w:i w:val="false"/>
          <w:color w:val="000000"/>
          <w:sz w:val="28"/>
        </w:rPr>
        <w:t>
      жеке кәсіпкер үшін – жеке кәсіпкер ретінде қызметтің басталғаны туралы хабарлама талоны;</w:t>
      </w:r>
    </w:p>
    <w:bookmarkEnd w:id="262"/>
    <w:bookmarkStart w:name="z387" w:id="263"/>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336</w:t>
      </w:r>
      <w:r>
        <w:rPr>
          <w:rFonts w:ascii="Times New Roman"/>
          <w:b w:val="false"/>
          <w:i w:val="false"/>
          <w:color w:val="000000"/>
          <w:sz w:val="28"/>
        </w:rPr>
        <w:t xml:space="preserve"> және </w:t>
      </w:r>
      <w:r>
        <w:rPr>
          <w:rFonts w:ascii="Times New Roman"/>
          <w:b w:val="false"/>
          <w:i w:val="false"/>
          <w:color w:val="000000"/>
          <w:sz w:val="28"/>
        </w:rPr>
        <w:t>337-баптарына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тізілімінде болуы және (немесе) қоршаған ортаны қорғау саласындағы жұмыстарды орындауға және қызметтер көрсетуге лицензиясының болуы туралы мәліметтер;</w:t>
      </w:r>
    </w:p>
    <w:bookmarkEnd w:id="263"/>
    <w:bookmarkStart w:name="z388" w:id="264"/>
    <w:p>
      <w:pPr>
        <w:spacing w:after="0"/>
        <w:ind w:left="0"/>
        <w:jc w:val="both"/>
      </w:pPr>
      <w:r>
        <w:rPr>
          <w:rFonts w:ascii="Times New Roman"/>
          <w:b w:val="false"/>
          <w:i w:val="false"/>
          <w:color w:val="000000"/>
          <w:sz w:val="28"/>
        </w:rPr>
        <w:t xml:space="preserve">
      3)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21934 болып тіркелген),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нормаларына сәйкес келетін өндірістік объектілердің мекенжайын, координаттарын және фотосуретін (сыртынан және ішінен) көрсете отырып, көрсетілген объектілерге меншік құқығы және (немесе) басқа да заңды құқығы туралы растайтын құжаттарды қоса бере отырып, уақытша сақтау орындарының (алаң, қойма, қойма, база), қалдықтарды жинау орындарының (стационарлық қабылдау пункті) тізімі;</w:t>
      </w:r>
    </w:p>
    <w:bookmarkEnd w:id="264"/>
    <w:bookmarkStart w:name="z389" w:id="265"/>
    <w:p>
      <w:pPr>
        <w:spacing w:after="0"/>
        <w:ind w:left="0"/>
        <w:jc w:val="both"/>
      </w:pPr>
      <w:r>
        <w:rPr>
          <w:rFonts w:ascii="Times New Roman"/>
          <w:b w:val="false"/>
          <w:i w:val="false"/>
          <w:color w:val="000000"/>
          <w:sz w:val="28"/>
        </w:rPr>
        <w:t>
      4) меншік құқығы және (немесе) оған өзге де заңды құқығы туралы растайтын құжаттарды қоса бере отырып, қалдықтарды қайта пайдалануға, өңдеуге, қайта өңдеуге, залалсыздандыруға және (немесе) кәдеге жаратуға арналған жабдықтардың тізімі (негізгі құралдардың түгендеу тізімдемесі, өндірістік объектінің сыртқы және ішкі фотосуреті);</w:t>
      </w:r>
    </w:p>
    <w:bookmarkEnd w:id="265"/>
    <w:bookmarkStart w:name="z390" w:id="266"/>
    <w:p>
      <w:pPr>
        <w:spacing w:after="0"/>
        <w:ind w:left="0"/>
        <w:jc w:val="both"/>
      </w:pPr>
      <w:r>
        <w:rPr>
          <w:rFonts w:ascii="Times New Roman"/>
          <w:b w:val="false"/>
          <w:i w:val="false"/>
          <w:color w:val="000000"/>
          <w:sz w:val="28"/>
        </w:rPr>
        <w:t xml:space="preserve">
      5) Қазақстан Республикасының "Өлшем бірлігін қамтамасыз ету туралы" </w:t>
      </w:r>
      <w:r>
        <w:rPr>
          <w:rFonts w:ascii="Times New Roman"/>
          <w:b w:val="false"/>
          <w:i w:val="false"/>
          <w:color w:val="000000"/>
          <w:sz w:val="28"/>
        </w:rPr>
        <w:t>заңына</w:t>
      </w:r>
      <w:r>
        <w:rPr>
          <w:rFonts w:ascii="Times New Roman"/>
          <w:b w:val="false"/>
          <w:i w:val="false"/>
          <w:color w:val="000000"/>
          <w:sz w:val="28"/>
        </w:rPr>
        <w:t xml:space="preserve"> сәйкес салыстырып тексеру туралы сертификатты қоса бере отырып, таразы жабдығына меншік құқығы және (немесе) өзге де заңды пайдалану туралы растайтын құжаттарды;</w:t>
      </w:r>
    </w:p>
    <w:bookmarkEnd w:id="266"/>
    <w:bookmarkStart w:name="z391" w:id="267"/>
    <w:p>
      <w:pPr>
        <w:spacing w:after="0"/>
        <w:ind w:left="0"/>
        <w:jc w:val="both"/>
      </w:pPr>
      <w:r>
        <w:rPr>
          <w:rFonts w:ascii="Times New Roman"/>
          <w:b w:val="false"/>
          <w:i w:val="false"/>
          <w:color w:val="000000"/>
          <w:sz w:val="28"/>
        </w:rPr>
        <w:t>
      6) жеке және (немесе) заңды тұлғалармен қалдықтарды әкетуге арналған шарттар (бар болса);</w:t>
      </w:r>
    </w:p>
    <w:bookmarkEnd w:id="267"/>
    <w:bookmarkStart w:name="z392" w:id="268"/>
    <w:p>
      <w:pPr>
        <w:spacing w:after="0"/>
        <w:ind w:left="0"/>
        <w:jc w:val="both"/>
      </w:pPr>
      <w:r>
        <w:rPr>
          <w:rFonts w:ascii="Times New Roman"/>
          <w:b w:val="false"/>
          <w:i w:val="false"/>
          <w:color w:val="000000"/>
          <w:sz w:val="28"/>
        </w:rPr>
        <w:t>
      7) онда қалдықтарды жинау, сұрыптау, тасымалдау, қайта пайдалануға дайындау, өңдеу, қайта өңдеу, залалсыздандыру және (немесе) кәдеге жарату жөніндегі барлық процестер көрсетілетін қалдықтарды жинау, сұрыптау, тасымалдау, қайта пайдалануға дайындау, өңдеу, қайта өңдеу, залалсыздандыру және (немесе) кәдеге жарату жөніндегі қызметке, кәсіпкерлік субъектісінің бірінші басшысы (уәкілетті адам) немесе уәкілетті органы бекіткен технологиялық регламент, төмендегідей қосымшамен бірге:</w:t>
      </w:r>
    </w:p>
    <w:bookmarkEnd w:id="268"/>
    <w:bookmarkStart w:name="z393" w:id="269"/>
    <w:p>
      <w:pPr>
        <w:spacing w:after="0"/>
        <w:ind w:left="0"/>
        <w:jc w:val="both"/>
      </w:pPr>
      <w:r>
        <w:rPr>
          <w:rFonts w:ascii="Times New Roman"/>
          <w:b w:val="false"/>
          <w:i w:val="false"/>
          <w:color w:val="000000"/>
          <w:sz w:val="28"/>
        </w:rPr>
        <w:t>
      қалдықтарды қайта пайдалану, өңдеу, қайта өңдеу, залалсыздандыру және (немесе) кәдеге жарату жөніндегі қызмет жүзеге асырылатын өндірістік объектіні пайдалануға беру туралы құжаттар;</w:t>
      </w:r>
    </w:p>
    <w:bookmarkEnd w:id="269"/>
    <w:bookmarkStart w:name="z394" w:id="270"/>
    <w:p>
      <w:pPr>
        <w:spacing w:after="0"/>
        <w:ind w:left="0"/>
        <w:jc w:val="both"/>
      </w:pPr>
      <w:r>
        <w:rPr>
          <w:rFonts w:ascii="Times New Roman"/>
          <w:b w:val="false"/>
          <w:i w:val="false"/>
          <w:color w:val="000000"/>
          <w:sz w:val="28"/>
        </w:rPr>
        <w:t>
      әсер етуге қолданыстағы экологиялық рұқсат және (немесе) қоршаған ортаға әсері туралы декларациялар және (немесе) жобалау құжаттамасын қоса бере отырып, уәкілетті органнан белгіленетін қызметтің әсерлерін скрининг нәтижелері туралы қорытындылар;</w:t>
      </w:r>
    </w:p>
    <w:bookmarkEnd w:id="270"/>
    <w:bookmarkStart w:name="z395" w:id="271"/>
    <w:p>
      <w:pPr>
        <w:spacing w:after="0"/>
        <w:ind w:left="0"/>
        <w:jc w:val="both"/>
      </w:pPr>
      <w:r>
        <w:rPr>
          <w:rFonts w:ascii="Times New Roman"/>
          <w:b w:val="false"/>
          <w:i w:val="false"/>
          <w:color w:val="000000"/>
          <w:sz w:val="28"/>
        </w:rPr>
        <w:t>
      8) қалдықтарды қайта өңдеу нәтижесінде өндірілетін өнімнің сипаттамалары мен нормаларын белгілейтін стандарттау құжат (ұлттық стандарт, ұйым стандарты).</w:t>
      </w:r>
    </w:p>
    <w:bookmarkEnd w:id="271"/>
    <w:bookmarkStart w:name="z396" w:id="272"/>
    <w:p>
      <w:pPr>
        <w:spacing w:after="0"/>
        <w:ind w:left="0"/>
        <w:jc w:val="both"/>
      </w:pPr>
      <w:r>
        <w:rPr>
          <w:rFonts w:ascii="Times New Roman"/>
          <w:b w:val="false"/>
          <w:i w:val="false"/>
          <w:color w:val="000000"/>
          <w:sz w:val="28"/>
        </w:rPr>
        <w:t xml:space="preserve">
      91. Оператор құжаттар келіп түскен күннен бастап 15 (он бес) жұмыс күні ішінде: </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90-тармағында</w:t>
      </w:r>
      <w:r>
        <w:rPr>
          <w:rFonts w:ascii="Times New Roman"/>
          <w:b w:val="false"/>
          <w:i w:val="false"/>
          <w:color w:val="000000"/>
          <w:sz w:val="28"/>
        </w:rPr>
        <w:t xml:space="preserve"> көзделген құжаттардың толық топтамасының болуын; </w:t>
      </w:r>
    </w:p>
    <w:bookmarkStart w:name="z398" w:id="273"/>
    <w:p>
      <w:pPr>
        <w:spacing w:after="0"/>
        <w:ind w:left="0"/>
        <w:jc w:val="both"/>
      </w:pPr>
      <w:r>
        <w:rPr>
          <w:rFonts w:ascii="Times New Roman"/>
          <w:b w:val="false"/>
          <w:i w:val="false"/>
          <w:color w:val="000000"/>
          <w:sz w:val="28"/>
        </w:rPr>
        <w:t>
      2) осы Қағидаларға сәйкес өтінімді дұрыс толтыруын;</w:t>
      </w:r>
    </w:p>
    <w:bookmarkEnd w:id="273"/>
    <w:bookmarkStart w:name="z399" w:id="274"/>
    <w:p>
      <w:pPr>
        <w:spacing w:after="0"/>
        <w:ind w:left="0"/>
        <w:jc w:val="both"/>
      </w:pPr>
      <w:r>
        <w:rPr>
          <w:rFonts w:ascii="Times New Roman"/>
          <w:b w:val="false"/>
          <w:i w:val="false"/>
          <w:color w:val="000000"/>
          <w:sz w:val="28"/>
        </w:rPr>
        <w:t>
      3) өтінімде көрсетілген мәліметтердің қоса берілген құжаттардағы мәліметтерге сәйкестігін;</w:t>
      </w:r>
    </w:p>
    <w:bookmarkEnd w:id="274"/>
    <w:bookmarkStart w:name="z400" w:id="275"/>
    <w:p>
      <w:pPr>
        <w:spacing w:after="0"/>
        <w:ind w:left="0"/>
        <w:jc w:val="both"/>
      </w:pPr>
      <w:r>
        <w:rPr>
          <w:rFonts w:ascii="Times New Roman"/>
          <w:b w:val="false"/>
          <w:i w:val="false"/>
          <w:color w:val="000000"/>
          <w:sz w:val="28"/>
        </w:rPr>
        <w:t>
      4) қоса берілген құжаттардың оқылуын қарастырады.</w:t>
      </w:r>
    </w:p>
    <w:bookmarkEnd w:id="275"/>
    <w:bookmarkStart w:name="z401" w:id="276"/>
    <w:p>
      <w:pPr>
        <w:spacing w:after="0"/>
        <w:ind w:left="0"/>
        <w:jc w:val="both"/>
      </w:pPr>
      <w:r>
        <w:rPr>
          <w:rFonts w:ascii="Times New Roman"/>
          <w:b w:val="false"/>
          <w:i w:val="false"/>
          <w:color w:val="000000"/>
          <w:sz w:val="28"/>
        </w:rPr>
        <w:t xml:space="preserve">
      92. Кәсіпкерлік субъектісінің электрондық цифрлық қолтаңба арқылы өтінімнің 1 ақпараттық жүйесінде қол қойған күні операторға өтінімнің келіп түскен күні болып табылады. </w:t>
      </w:r>
    </w:p>
    <w:bookmarkEnd w:id="276"/>
    <w:bookmarkStart w:name="z402" w:id="277"/>
    <w:p>
      <w:pPr>
        <w:spacing w:after="0"/>
        <w:ind w:left="0"/>
        <w:jc w:val="both"/>
      </w:pPr>
      <w:r>
        <w:rPr>
          <w:rFonts w:ascii="Times New Roman"/>
          <w:b w:val="false"/>
          <w:i w:val="false"/>
          <w:color w:val="000000"/>
          <w:sz w:val="28"/>
        </w:rPr>
        <w:t>
      93. Құжаттардың толық емес және (немесе) оқылмайтын топтамасы ұсынылған жағдайда, оператор өтінім келіп түскеннен кейін 5 (бес) жұмыс күні ішінде ұсынылмаған және (немесе) оқылмайтын құжаттардың тізімін көрсете отырып, өтінімді қабылдамайды.</w:t>
      </w:r>
    </w:p>
    <w:bookmarkEnd w:id="277"/>
    <w:bookmarkStart w:name="z403" w:id="278"/>
    <w:p>
      <w:pPr>
        <w:spacing w:after="0"/>
        <w:ind w:left="0"/>
        <w:jc w:val="both"/>
      </w:pPr>
      <w:r>
        <w:rPr>
          <w:rFonts w:ascii="Times New Roman"/>
          <w:b w:val="false"/>
          <w:i w:val="false"/>
          <w:color w:val="000000"/>
          <w:sz w:val="28"/>
        </w:rPr>
        <w:t>
      94. Операторының өтінімнен бас тартуына:</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91-тармағына</w:t>
      </w:r>
      <w:r>
        <w:rPr>
          <w:rFonts w:ascii="Times New Roman"/>
          <w:b w:val="false"/>
          <w:i w:val="false"/>
          <w:color w:val="000000"/>
          <w:sz w:val="28"/>
        </w:rPr>
        <w:t xml:space="preserve"> сәйкес келмеуі;</w:t>
      </w:r>
    </w:p>
    <w:bookmarkStart w:name="z405" w:id="279"/>
    <w:p>
      <w:pPr>
        <w:spacing w:after="0"/>
        <w:ind w:left="0"/>
        <w:jc w:val="both"/>
      </w:pPr>
      <w:r>
        <w:rPr>
          <w:rFonts w:ascii="Times New Roman"/>
          <w:b w:val="false"/>
          <w:i w:val="false"/>
          <w:color w:val="000000"/>
          <w:sz w:val="28"/>
        </w:rPr>
        <w:t>
      2) шығудың нәтижелері бойынша оператордың уәкілетті өкілі айқындаған 1 ақпараттық жүйедегі өтінімдегі және (немесе) құжаттардағы мәліметтердің сәйкес келмеуі, оның ішінде мәлімделген қызмет түріне өтінімнің және (немесе) құжаттардың сәйкес келмеуі;</w:t>
      </w:r>
    </w:p>
    <w:bookmarkEnd w:id="279"/>
    <w:bookmarkStart w:name="z406" w:id="280"/>
    <w:p>
      <w:pPr>
        <w:spacing w:after="0"/>
        <w:ind w:left="0"/>
        <w:jc w:val="both"/>
      </w:pPr>
      <w:r>
        <w:rPr>
          <w:rFonts w:ascii="Times New Roman"/>
          <w:b w:val="false"/>
          <w:i w:val="false"/>
          <w:color w:val="000000"/>
          <w:sz w:val="28"/>
        </w:rPr>
        <w:t>
      3) кәсіпкерлік субъектісінің оператордың уәкілетті өкілінің бару нәтижелері бойынша есепке қол қоюдан бас тартуы;</w:t>
      </w:r>
    </w:p>
    <w:bookmarkEnd w:id="280"/>
    <w:bookmarkStart w:name="z407" w:id="281"/>
    <w:p>
      <w:pPr>
        <w:spacing w:after="0"/>
        <w:ind w:left="0"/>
        <w:jc w:val="both"/>
      </w:pPr>
      <w:r>
        <w:rPr>
          <w:rFonts w:ascii="Times New Roman"/>
          <w:b w:val="false"/>
          <w:i w:val="false"/>
          <w:color w:val="000000"/>
          <w:sz w:val="28"/>
        </w:rPr>
        <w:t xml:space="preserve">
      4) кәсіпкерлік субъектісінің қалдықтарды жинау, сұрыптау және тасымалдау жөніндегі және қалдықтарды қайта пайдалануға, өңдеуге, қайта өңдеуге, залалсыздандыруға және (немесе) кәдеге жаратуға дайындау жөніндегі өндірістік объектіге жіберілуіне 1 ақпараттық жүйесінде оператордың уәкілетті өкілінің растамасының болмауы; </w:t>
      </w:r>
    </w:p>
    <w:bookmarkEnd w:id="281"/>
    <w:bookmarkStart w:name="z408" w:id="282"/>
    <w:p>
      <w:pPr>
        <w:spacing w:after="0"/>
        <w:ind w:left="0"/>
        <w:jc w:val="both"/>
      </w:pPr>
      <w:r>
        <w:rPr>
          <w:rFonts w:ascii="Times New Roman"/>
          <w:b w:val="false"/>
          <w:i w:val="false"/>
          <w:color w:val="000000"/>
          <w:sz w:val="28"/>
        </w:rPr>
        <w:t>
      5) кәсіпкерлік субъектісінің өндірістік объектіге жіберілуінде оператордың уәкілетті өкілі, оператордың уәкілетті өкілі өндірістік объектіге келгеннен кейін оператордың уәкілетті өкілі растамасының болмауы;</w:t>
      </w:r>
    </w:p>
    <w:bookmarkEnd w:id="282"/>
    <w:bookmarkStart w:name="z409" w:id="283"/>
    <w:p>
      <w:pPr>
        <w:spacing w:after="0"/>
        <w:ind w:left="0"/>
        <w:jc w:val="both"/>
      </w:pPr>
      <w:r>
        <w:rPr>
          <w:rFonts w:ascii="Times New Roman"/>
          <w:b w:val="false"/>
          <w:i w:val="false"/>
          <w:color w:val="000000"/>
          <w:sz w:val="28"/>
        </w:rPr>
        <w:t>
      6) осы Қағидаларда белгіленген мерзімдерде қосылу туралы өтінішті дұрыс толтырмау және (немесе) оған қол қоймау;</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нормаларына сәйкестік ретінде осы Қағидалардың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96-тармақтарына</w:t>
      </w:r>
      <w:r>
        <w:rPr>
          <w:rFonts w:ascii="Times New Roman"/>
          <w:b w:val="false"/>
          <w:i w:val="false"/>
          <w:color w:val="000000"/>
          <w:sz w:val="28"/>
        </w:rPr>
        <w:t xml:space="preserve"> сәйкес құжаттары расталған жүйесінде уақытша қоймалау орындарының (алаң, қойма, сақтау қоймасы, база), қалдықтарды жинау орындарының (стационарлық қабылдау пункті) тізімін, кәсіпкерлік субъектісінің техникасы, жабдықтары, қоймалық және өндірістік ғимараттары, аумақтары, базалары және басқа да өндірістік объектілері туралы мәліметтерді жинау, тасымалдау, сұрыптау, өңдеу, дайындау бойынша кәсіпкерлік субъектісі мәлімдеген таразы, қойма және өндірістік үй-жайларды, аумақтарды, базаларды және басқа да өндірістік объектілерді қоспағанда 1 ақпараттық жүйесінде техника мен жабдық туралы мәліметтерді ұсыну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Осы Қағидалардың </w:t>
      </w:r>
      <w:r>
        <w:rPr>
          <w:rFonts w:ascii="Times New Roman"/>
          <w:b w:val="false"/>
          <w:i w:val="false"/>
          <w:color w:val="000000"/>
          <w:sz w:val="28"/>
        </w:rPr>
        <w:t>92 тармағында</w:t>
      </w:r>
      <w:r>
        <w:rPr>
          <w:rFonts w:ascii="Times New Roman"/>
          <w:b w:val="false"/>
          <w:i w:val="false"/>
          <w:color w:val="000000"/>
          <w:sz w:val="28"/>
        </w:rPr>
        <w:t xml:space="preserve"> көзделген негіздер бойынша өтінімдерді қабылдамау анықталған ескертулер жойылған жағдайда кәсіпкерлік субъектісінің өтінімді қайта беруіне кедергі болмайды.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94 тармағының</w:t>
      </w:r>
      <w:r>
        <w:rPr>
          <w:rFonts w:ascii="Times New Roman"/>
          <w:b w:val="false"/>
          <w:i w:val="false"/>
          <w:color w:val="000000"/>
          <w:sz w:val="28"/>
        </w:rPr>
        <w:t xml:space="preserve"> 2), 3) және 5) тармақшаларында көзделген негіздер бойынша оператор өтінімді қабылдамаған кезде, өтінімді оператор 1 ақпараттық жүйесінде өтінімді қабылдамаған күннен бастап күнтізбелік 30 (отыз) күннен кешіктірмей қайта береді, қайта өтінімді қарау мерзімі қайтадан есептеледі.</w:t>
      </w:r>
    </w:p>
    <w:bookmarkStart w:name="z413" w:id="284"/>
    <w:p>
      <w:pPr>
        <w:spacing w:after="0"/>
        <w:ind w:left="0"/>
        <w:jc w:val="both"/>
      </w:pPr>
      <w:r>
        <w:rPr>
          <w:rFonts w:ascii="Times New Roman"/>
          <w:b w:val="false"/>
          <w:i w:val="false"/>
          <w:color w:val="000000"/>
          <w:sz w:val="28"/>
        </w:rPr>
        <w:t>
      96. Оператор ұсынылған құжаттардың осы Қағидалардың нормаларына сәйкестігін мақұлдаған жағдайда, оператор 1 ақпараттық жүйесінде орналастырылған мәліметтер мен құжаттарға және осы Қағидаларда белгіленген басқа да нормаларға кәсіпкерлік субъектісінің қызметіне сәйкестігін немесе сәйкессіздігін анықтау мақсатында толық цикл бойынша өндірістік объектілерге барып, кәсіпкерлік субъектісіне баратын күні туралы 1 ақпараттық жүйесінде хабардар етеді.</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Оператордың уәкілетті өкілінің кәсіпкерлік субъектісіне өндірістік объектілерге толық цикл бойынша барып шығуы оператор осы Қағидалардың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 тармақтарында</w:t>
      </w:r>
      <w:r>
        <w:rPr>
          <w:rFonts w:ascii="Times New Roman"/>
          <w:b w:val="false"/>
          <w:i w:val="false"/>
          <w:color w:val="000000"/>
          <w:sz w:val="28"/>
        </w:rPr>
        <w:t xml:space="preserve"> белгіленген нормаларға сәйкестігін растаған күннен бастап 40 (қырық) жұмыс күні ішінде жүзеге асырылады.</w:t>
      </w:r>
    </w:p>
    <w:bookmarkStart w:name="z415" w:id="285"/>
    <w:p>
      <w:pPr>
        <w:spacing w:after="0"/>
        <w:ind w:left="0"/>
        <w:jc w:val="both"/>
      </w:pPr>
      <w:r>
        <w:rPr>
          <w:rFonts w:ascii="Times New Roman"/>
          <w:b w:val="false"/>
          <w:i w:val="false"/>
          <w:color w:val="000000"/>
          <w:sz w:val="28"/>
        </w:rPr>
        <w:t>
      98. Оператордан шығуды жүзеге асыру туралы хабарлама келіп түскен кезде кәсіпкерлік субъектісі толық цикл бойынша оператордан хабарлама алған күннен кейінгі жұмыс күн ішінде өндірістік объектілерге толық цикл бойынша жіберілгенін растайды. 1 ақпараттық жүйесінде оператордан хабарлама алған күннен кейінгі жұмыс күн ішінде операторды өндірістік объектіге жіберуде толық цикл бойынша кәсіпкерлік субъектісінен растау болмаған жағдайда, өтінімді оператор 1 ақпараттық жүйесінде қабылдамайды.</w:t>
      </w:r>
    </w:p>
    <w:bookmarkEnd w:id="285"/>
    <w:bookmarkStart w:name="z416" w:id="286"/>
    <w:p>
      <w:pPr>
        <w:spacing w:after="0"/>
        <w:ind w:left="0"/>
        <w:jc w:val="both"/>
      </w:pPr>
      <w:r>
        <w:rPr>
          <w:rFonts w:ascii="Times New Roman"/>
          <w:b w:val="false"/>
          <w:i w:val="false"/>
          <w:color w:val="000000"/>
          <w:sz w:val="28"/>
        </w:rPr>
        <w:t>
      99. Кәсіпкерлік субъектісі, оператордың уәкілетті өкілі өндірістік объектіге толық цикл бойынша жіберуден бас тартқан немесе ұсынылған құжаттарда көрсетілген мәліметтер өтінімге, шығу нәтижелері бойынша оператордың уәкілетті өкілі белгілеген мәліметтерге сәйкес келмеген жағдайда, өтінімді оператор 1 ақпараттық жүйесінде қабылдамайды.</w:t>
      </w:r>
    </w:p>
    <w:bookmarkEnd w:id="286"/>
    <w:bookmarkStart w:name="z417" w:id="287"/>
    <w:p>
      <w:pPr>
        <w:spacing w:after="0"/>
        <w:ind w:left="0"/>
        <w:jc w:val="both"/>
      </w:pPr>
      <w:r>
        <w:rPr>
          <w:rFonts w:ascii="Times New Roman"/>
          <w:b w:val="false"/>
          <w:i w:val="false"/>
          <w:color w:val="000000"/>
          <w:sz w:val="28"/>
        </w:rPr>
        <w:t>
      100. Оператордың уәкілетті өкілінің шығу нәтижелері бойынша өндірістік объектіге шығу жүзеге асырылған күні Түсініктемелерге 7 қосымшада көзделген белгіленген нысанға сәйкес оператордың уәкілетті өкілі және кәсіпкерлік субъектісі толық цикл бойынша қол қоятын есеп жасалады. Кәсіпкерлік субъектілері есепке толық цикл бойынша қол қоюдан бас тартқан жағдайда, оператор өтінімді 1 ақпараттық жүйесінде қабылдамайды.</w:t>
      </w:r>
    </w:p>
    <w:bookmarkEnd w:id="287"/>
    <w:bookmarkStart w:name="z418" w:id="288"/>
    <w:p>
      <w:pPr>
        <w:spacing w:after="0"/>
        <w:ind w:left="0"/>
        <w:jc w:val="both"/>
      </w:pPr>
      <w:r>
        <w:rPr>
          <w:rFonts w:ascii="Times New Roman"/>
          <w:b w:val="false"/>
          <w:i w:val="false"/>
          <w:color w:val="000000"/>
          <w:sz w:val="28"/>
        </w:rPr>
        <w:t>
      101. Ұсынылған құжаттар толық цикл бойынша өндірістік объектіге барған кезде белгіленген мәлімделген қызмет түріне сәйкес келген кезде оператор толық цикл бойынша соңғы өндірістік объектіге барған күннен бастап 10 (он) жұмыс күні ішінде кәсіпкерлік субъектісінің өтінімін 1 ақпараттық жүйесінде мақұлдайды.</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Кәсіпкерлік субъектісі 1 ақпараттық жүйесінде мақұлданғаннан кейін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 бойынша электрондық цифрлық қолтаңба арқылы толтыратын және қол қоятын қосылу туралы өтінішті қалыптастыру күнінен бастап 10 (он) жұмыс күнінен кешіктірмей қосылу туралы өтініш қалыптастырылады. Қосылу туралы өтініш белгіленген мерзімде дұрыс толтырылмаған және қол қойылмаған жағдайда, өтінім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 бойынша үлгілік шарт кәсіпкерлік субъектісі қол қойған өтінішті оператор 1 ақпараттық жүйеде келіскеннен кейін жасалған болып есептеледі. Оператор өтініштерді 1 (бір) жұмыс күні мерзімінде қарайды.</w:t>
      </w:r>
    </w:p>
    <w:bookmarkStart w:name="z421" w:id="289"/>
    <w:p>
      <w:pPr>
        <w:spacing w:after="0"/>
        <w:ind w:left="0"/>
        <w:jc w:val="both"/>
      </w:pPr>
      <w:r>
        <w:rPr>
          <w:rFonts w:ascii="Times New Roman"/>
          <w:b w:val="false"/>
          <w:i w:val="false"/>
          <w:color w:val="000000"/>
          <w:sz w:val="28"/>
        </w:rPr>
        <w:t>
      104. Үлгілік шарт жасалғаннан кейін кәсіпкерлік субъектісі қалдықтарды толық цикл бойынша жинау, сұрыптау, тасымалдау, өңдеу, қайта пайдалануға дайындау, қайта өңдеу, залалсыздандыру және (немесе) кәдеге жарату үшін төлемдерді алушы мәртебесіне ие болады. Үлгілік шарттың қолданылу кезеңінде толық цикл бойынша төлем алушы осы Қағидалар мен Түсіндірмелер нормаларына сәйкес тек қана 1 ақпараттық жүйесі арқылы төлемдерді алу шеңберінде қызметпен және құжаттамамен байланысты барлық іс-әрекеттерді жүзеге асырады.</w:t>
      </w:r>
    </w:p>
    <w:bookmarkEnd w:id="289"/>
    <w:bookmarkStart w:name="z422" w:id="290"/>
    <w:p>
      <w:pPr>
        <w:spacing w:after="0"/>
        <w:ind w:left="0"/>
        <w:jc w:val="both"/>
      </w:pPr>
      <w:r>
        <w:rPr>
          <w:rFonts w:ascii="Times New Roman"/>
          <w:b w:val="false"/>
          <w:i w:val="false"/>
          <w:color w:val="000000"/>
          <w:sz w:val="28"/>
        </w:rPr>
        <w:t>
      105. 1 ақпараттық жүйеде қалдықтарды жинау туралы мәліметтерді көрсету электрондық цифрлық қолтаңбамен қол қойылған, әрбір операция үшін бастапқы есепке алу құжаттарының нысандарын бекіту туралы бұйрыққа 25-қосымшаға сәйкес төлемдерді алушы қорлардың кіріс ордерін ресімдей отырып, қалдықтарды жинау, сұрыптау және тасымалдау жөніндегі операция жасалған кезден бастап бір күн ішінде толық цикл бойынша жүзеге асырады:</w:t>
      </w:r>
    </w:p>
    <w:bookmarkEnd w:id="290"/>
    <w:bookmarkStart w:name="z423" w:id="291"/>
    <w:p>
      <w:pPr>
        <w:spacing w:after="0"/>
        <w:ind w:left="0"/>
        <w:jc w:val="both"/>
      </w:pPr>
      <w:r>
        <w:rPr>
          <w:rFonts w:ascii="Times New Roman"/>
          <w:b w:val="false"/>
          <w:i w:val="false"/>
          <w:color w:val="000000"/>
          <w:sz w:val="28"/>
        </w:rPr>
        <w:t>
      1) 1 ақпараттық жүйесінде тіркелген қалдық түзеушілерден.</w:t>
      </w:r>
    </w:p>
    <w:bookmarkEnd w:id="291"/>
    <w:bookmarkStart w:name="z424" w:id="292"/>
    <w:p>
      <w:pPr>
        <w:spacing w:after="0"/>
        <w:ind w:left="0"/>
        <w:jc w:val="both"/>
      </w:pPr>
      <w:r>
        <w:rPr>
          <w:rFonts w:ascii="Times New Roman"/>
          <w:b w:val="false"/>
          <w:i w:val="false"/>
          <w:color w:val="000000"/>
          <w:sz w:val="28"/>
        </w:rPr>
        <w:t>
      1 ақпараттық жүйесінде тіркелген қалдық түзеушілерден жинау кезінде толық цикл бойынша төлем алушы 1 ақпараттық жүйесінің мобильдік қосымшасында автомобиль көлігін және тасымалдаушыны мынадай құжаттарды ұсына отырып тіркейді:</w:t>
      </w:r>
    </w:p>
    <w:bookmarkEnd w:id="292"/>
    <w:bookmarkStart w:name="z425" w:id="293"/>
    <w:p>
      <w:pPr>
        <w:spacing w:after="0"/>
        <w:ind w:left="0"/>
        <w:jc w:val="both"/>
      </w:pPr>
      <w:r>
        <w:rPr>
          <w:rFonts w:ascii="Times New Roman"/>
          <w:b w:val="false"/>
          <w:i w:val="false"/>
          <w:color w:val="000000"/>
          <w:sz w:val="28"/>
        </w:rPr>
        <w:t>
      "С" және (немесе) "СЕ" санатындағы және (немесе) "С1" кіші санатындағы және (немесе) "С1Е" кіші санатындағы көлік құралдарын басқару құқығын растайтын жүргізуші куәлігі;</w:t>
      </w:r>
    </w:p>
    <w:bookmarkEnd w:id="293"/>
    <w:bookmarkStart w:name="z426" w:id="294"/>
    <w:p>
      <w:pPr>
        <w:spacing w:after="0"/>
        <w:ind w:left="0"/>
        <w:jc w:val="both"/>
      </w:pPr>
      <w:r>
        <w:rPr>
          <w:rFonts w:ascii="Times New Roman"/>
          <w:b w:val="false"/>
          <w:i w:val="false"/>
          <w:color w:val="000000"/>
          <w:sz w:val="28"/>
        </w:rPr>
        <w:t>
      жүк көлік құралын тіркеу туралы куәлік;</w:t>
      </w:r>
    </w:p>
    <w:bookmarkEnd w:id="294"/>
    <w:bookmarkStart w:name="z427" w:id="29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337-бабына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тізіліміне енгізу туралы мәліметтер;</w:t>
      </w:r>
    </w:p>
    <w:bookmarkEnd w:id="295"/>
    <w:bookmarkStart w:name="z428" w:id="296"/>
    <w:p>
      <w:pPr>
        <w:spacing w:after="0"/>
        <w:ind w:left="0"/>
        <w:jc w:val="both"/>
      </w:pPr>
      <w:r>
        <w:rPr>
          <w:rFonts w:ascii="Times New Roman"/>
          <w:b w:val="false"/>
          <w:i w:val="false"/>
          <w:color w:val="000000"/>
          <w:sz w:val="28"/>
        </w:rPr>
        <w:t>
      жүргізушінің қалдықтарды басқару саласындағы кәсіпкерлік субъектілеріне хабарламаны қабылдау туралы талон алған кәсіпкерлік субъектісімен еңбек немесе азаматтық-құқықтық қатынастарын растайтын құжат;</w:t>
      </w:r>
    </w:p>
    <w:bookmarkEnd w:id="296"/>
    <w:bookmarkStart w:name="z429" w:id="297"/>
    <w:p>
      <w:pPr>
        <w:spacing w:after="0"/>
        <w:ind w:left="0"/>
        <w:jc w:val="both"/>
      </w:pPr>
      <w:r>
        <w:rPr>
          <w:rFonts w:ascii="Times New Roman"/>
          <w:b w:val="false"/>
          <w:i w:val="false"/>
          <w:color w:val="000000"/>
          <w:sz w:val="28"/>
        </w:rPr>
        <w:t>
      жүргізушінің азаматтық-құқықтық жауапкершілігін міндетті сақтандыруды растайтын қолданыстағы құжаттар;</w:t>
      </w:r>
    </w:p>
    <w:bookmarkEnd w:id="297"/>
    <w:bookmarkStart w:name="z430" w:id="298"/>
    <w:p>
      <w:pPr>
        <w:spacing w:after="0"/>
        <w:ind w:left="0"/>
        <w:jc w:val="both"/>
      </w:pPr>
      <w:r>
        <w:rPr>
          <w:rFonts w:ascii="Times New Roman"/>
          <w:b w:val="false"/>
          <w:i w:val="false"/>
          <w:color w:val="000000"/>
          <w:sz w:val="28"/>
        </w:rPr>
        <w:t>
      2) үлгілік шарт жасасуға өтінім беру кезінде толық цикл бойынша төлем алушының сауалнамалық деректерінде, оның ішінде сауалнамалық деректерге енгізілетін өзгерістер көрсетілген жинау орындарынан (стационарлық қабылдау пункттері және (немесе) шамдар үшін контейнерлер) қалдық түзушілерден.</w:t>
      </w:r>
    </w:p>
    <w:bookmarkEnd w:id="298"/>
    <w:bookmarkStart w:name="z431" w:id="299"/>
    <w:p>
      <w:pPr>
        <w:spacing w:after="0"/>
        <w:ind w:left="0"/>
        <w:jc w:val="both"/>
      </w:pPr>
      <w:r>
        <w:rPr>
          <w:rFonts w:ascii="Times New Roman"/>
          <w:b w:val="false"/>
          <w:i w:val="false"/>
          <w:color w:val="000000"/>
          <w:sz w:val="28"/>
        </w:rPr>
        <w:t>
      Бұл ретте, жинау орындары (стационарлық қабылдау пункттері және (немесе) лампаларға арналған контейнерлер) елді мекендердің аумағында орналастырылады және қалдық түзеуші – жеке тұлғаларға қызмет көрсетуге арналған.</w:t>
      </w:r>
    </w:p>
    <w:bookmarkEnd w:id="299"/>
    <w:bookmarkStart w:name="z432" w:id="300"/>
    <w:p>
      <w:pPr>
        <w:spacing w:after="0"/>
        <w:ind w:left="0"/>
        <w:jc w:val="both"/>
      </w:pPr>
      <w:r>
        <w:rPr>
          <w:rFonts w:ascii="Times New Roman"/>
          <w:b w:val="false"/>
          <w:i w:val="false"/>
          <w:color w:val="000000"/>
          <w:sz w:val="28"/>
        </w:rPr>
        <w:t>
      106. Егер қалдықтарды қайта пайдалануға, өңдеуге, қайта өңдеуге, залалсыздандыруға және (немесе) кәдеге жаратуға дайындық жөніндегі стационарлық қабылдау пункті мен өндірістік объектінің орналасқан жері сәйкес келген жағдайда, өндірістік объект бейнебақылау жүйесімен, оның ішінде келесі орындарды (нүктелерді) видеотүсіруді жүзеге асыратын саны кемінде 5 (бес) бірлік бейнекамералармен жабдықталады (операторға бейнебақылауға тұрақты қашықтықтан қол жеткізуді ұсына отырып):</w:t>
      </w:r>
    </w:p>
    <w:bookmarkEnd w:id="300"/>
    <w:bookmarkStart w:name="z433" w:id="301"/>
    <w:p>
      <w:pPr>
        <w:spacing w:after="0"/>
        <w:ind w:left="0"/>
        <w:jc w:val="both"/>
      </w:pPr>
      <w:r>
        <w:rPr>
          <w:rFonts w:ascii="Times New Roman"/>
          <w:b w:val="false"/>
          <w:i w:val="false"/>
          <w:color w:val="000000"/>
          <w:sz w:val="28"/>
        </w:rPr>
        <w:t>
      1) қабылдау пункті – қалдықтарды қабылдаудың, сұрыптаудың және өлшеудің барлық процестері (кезеңдері) міндетті түрде бейнекамераларды шолуға түсе отырып, кемінде 2 (екі) бейнекамера;</w:t>
      </w:r>
    </w:p>
    <w:bookmarkEnd w:id="301"/>
    <w:bookmarkStart w:name="z434" w:id="302"/>
    <w:p>
      <w:pPr>
        <w:spacing w:after="0"/>
        <w:ind w:left="0"/>
        <w:jc w:val="both"/>
      </w:pPr>
      <w:r>
        <w:rPr>
          <w:rFonts w:ascii="Times New Roman"/>
          <w:b w:val="false"/>
          <w:i w:val="false"/>
          <w:color w:val="000000"/>
          <w:sz w:val="28"/>
        </w:rPr>
        <w:t>
      2) қалдықтарды сақтау жүзеге асырылатын аумақтар және (немесе) үй – жайлар - кемінде 1 (бір) бейнекамера;</w:t>
      </w:r>
    </w:p>
    <w:bookmarkEnd w:id="302"/>
    <w:bookmarkStart w:name="z435" w:id="303"/>
    <w:p>
      <w:pPr>
        <w:spacing w:after="0"/>
        <w:ind w:left="0"/>
        <w:jc w:val="both"/>
      </w:pPr>
      <w:r>
        <w:rPr>
          <w:rFonts w:ascii="Times New Roman"/>
          <w:b w:val="false"/>
          <w:i w:val="false"/>
          <w:color w:val="000000"/>
          <w:sz w:val="28"/>
        </w:rPr>
        <w:t>
      3) қалдықтарды қайта пайдалануға дайындау, өңдеу, қайта өңдеу, залалсыздандыру және (немесе) кәдеге жарату жүзеге асырылатын ғимараттар және (немесе) аумақтар – барлық процестердің бейнекамераларын шолуға міндетті түрде түсе отырып, кемінде 2 (екі) бейнекамера.</w:t>
      </w:r>
    </w:p>
    <w:bookmarkEnd w:id="303"/>
    <w:bookmarkStart w:name="z436" w:id="304"/>
    <w:p>
      <w:pPr>
        <w:spacing w:after="0"/>
        <w:ind w:left="0"/>
        <w:jc w:val="both"/>
      </w:pPr>
      <w:r>
        <w:rPr>
          <w:rFonts w:ascii="Times New Roman"/>
          <w:b w:val="false"/>
          <w:i w:val="false"/>
          <w:color w:val="000000"/>
          <w:sz w:val="28"/>
        </w:rPr>
        <w:t>
      Видеоақпаратты сақтау мерзімі кемінде 60 (алпыс) күнтізбелік күн.</w:t>
      </w:r>
    </w:p>
    <w:bookmarkEnd w:id="304"/>
    <w:bookmarkStart w:name="z437" w:id="305"/>
    <w:p>
      <w:pPr>
        <w:spacing w:after="0"/>
        <w:ind w:left="0"/>
        <w:jc w:val="both"/>
      </w:pPr>
      <w:r>
        <w:rPr>
          <w:rFonts w:ascii="Times New Roman"/>
          <w:b w:val="false"/>
          <w:i w:val="false"/>
          <w:color w:val="000000"/>
          <w:sz w:val="28"/>
        </w:rPr>
        <w:t>
      Қалдықтарды стационарлық қабылдау пункті арқылы қабылдаған кезде Бастапқы есепке алу құжаттарының нысандарын бекіту туралы бұйрыққа 25-қосымшаға сәйкес, 1 ақпараттық жүйесінде қорлардың кіріс ордері ресімделеді және толық цикл бойынша төлем алушы қол қояды.</w:t>
      </w:r>
    </w:p>
    <w:bookmarkEnd w:id="305"/>
    <w:bookmarkStart w:name="z438" w:id="306"/>
    <w:p>
      <w:pPr>
        <w:spacing w:after="0"/>
        <w:ind w:left="0"/>
        <w:jc w:val="both"/>
      </w:pPr>
      <w:r>
        <w:rPr>
          <w:rFonts w:ascii="Times New Roman"/>
          <w:b w:val="false"/>
          <w:i w:val="false"/>
          <w:color w:val="000000"/>
          <w:sz w:val="28"/>
        </w:rPr>
        <w:t>
      107. 1 ақпараттық жүйесінде тіркелген қалдық түзеушілерден қалдықтарды жинау, қалдықтарды жинау, сұрыптау және тасымалдау үшін төлемдерді алушы ауылдың, кенттің, қаладағы ауданның, қаланың, ауданның әкімшілік шекаралары шегінде болған және қалдық түзеуші мынадай нормаларды сақтаған жағдайда, қалдық түзеушілердің қалдықтарды беруге арналған өтінімі бойынша жүзеге асырылады:</w:t>
      </w:r>
    </w:p>
    <w:bookmarkEnd w:id="306"/>
    <w:bookmarkStart w:name="z439" w:id="307"/>
    <w:p>
      <w:pPr>
        <w:spacing w:after="0"/>
        <w:ind w:left="0"/>
        <w:jc w:val="both"/>
      </w:pPr>
      <w:r>
        <w:rPr>
          <w:rFonts w:ascii="Times New Roman"/>
          <w:b w:val="false"/>
          <w:i w:val="false"/>
          <w:color w:val="000000"/>
          <w:sz w:val="28"/>
        </w:rPr>
        <w:t>
      қалдықтарды беруге өтінім беру үшін қалдықтардың ең аз массасы:</w:t>
      </w:r>
    </w:p>
    <w:bookmarkEnd w:id="307"/>
    <w:bookmarkStart w:name="z440" w:id="308"/>
    <w:p>
      <w:pPr>
        <w:spacing w:after="0"/>
        <w:ind w:left="0"/>
        <w:jc w:val="both"/>
      </w:pPr>
      <w:r>
        <w:rPr>
          <w:rFonts w:ascii="Times New Roman"/>
          <w:b w:val="false"/>
          <w:i w:val="false"/>
          <w:color w:val="000000"/>
          <w:sz w:val="28"/>
        </w:rPr>
        <w:t>
      жеке тұлғалар үшін – қалдықтардың әрбір түрі үшін кемінде 10 (он) килограмм;</w:t>
      </w:r>
    </w:p>
    <w:bookmarkEnd w:id="308"/>
    <w:bookmarkStart w:name="z441" w:id="309"/>
    <w:p>
      <w:pPr>
        <w:spacing w:after="0"/>
        <w:ind w:left="0"/>
        <w:jc w:val="both"/>
      </w:pPr>
      <w:r>
        <w:rPr>
          <w:rFonts w:ascii="Times New Roman"/>
          <w:b w:val="false"/>
          <w:i w:val="false"/>
          <w:color w:val="000000"/>
          <w:sz w:val="28"/>
        </w:rPr>
        <w:t>
      заңды тұлғалар мен жеке кәсіпкерлер үшін – қалдықтардың әрбір түрі үшін кемінде 100 (жүз) килограмм.</w:t>
      </w:r>
    </w:p>
    <w:bookmarkEnd w:id="309"/>
    <w:bookmarkStart w:name="z442" w:id="310"/>
    <w:p>
      <w:pPr>
        <w:spacing w:after="0"/>
        <w:ind w:left="0"/>
        <w:jc w:val="both"/>
      </w:pPr>
      <w:r>
        <w:rPr>
          <w:rFonts w:ascii="Times New Roman"/>
          <w:b w:val="false"/>
          <w:i w:val="false"/>
          <w:color w:val="000000"/>
          <w:sz w:val="28"/>
        </w:rPr>
        <w:t>
      108. 1 ақпараттық жүйесінде тіркелген қалдық түзеушілерден қалдықтарды жинау 1 ақпараттық жүйеде Түсініктемелерге 6-қосымшаға сәйкес белгіленген нысан бойынша қалдықтарды беруге қалдық түзеушілердің өтінімі бойынша жүзеге асырылады.</w:t>
      </w:r>
    </w:p>
    <w:bookmarkEnd w:id="310"/>
    <w:bookmarkStart w:name="z443" w:id="311"/>
    <w:p>
      <w:pPr>
        <w:spacing w:after="0"/>
        <w:ind w:left="0"/>
        <w:jc w:val="both"/>
      </w:pPr>
      <w:r>
        <w:rPr>
          <w:rFonts w:ascii="Times New Roman"/>
          <w:b w:val="false"/>
          <w:i w:val="false"/>
          <w:color w:val="000000"/>
          <w:sz w:val="28"/>
        </w:rPr>
        <w:t>
      Толық цикл бойынша, қалдықтарды беру мәселелері бойынша қалдық түзеуші мен төлем алушы арасындағы өзара қарым-қатынасты, тиеу, түсіру, қабаттарға көтеру және түсіру шарттарын, өлшеу тәртібі мен төлем шарттарын, сондай-ақ көлік шығындарын өтеу тәртібін қалдық түзеуші мен толық цикл бойынша төлемдерді алушы дербес реттейді.</w:t>
      </w:r>
    </w:p>
    <w:bookmarkEnd w:id="311"/>
    <w:bookmarkStart w:name="z444" w:id="312"/>
    <w:p>
      <w:pPr>
        <w:spacing w:after="0"/>
        <w:ind w:left="0"/>
        <w:jc w:val="both"/>
      </w:pPr>
      <w:r>
        <w:rPr>
          <w:rFonts w:ascii="Times New Roman"/>
          <w:b w:val="false"/>
          <w:i w:val="false"/>
          <w:color w:val="000000"/>
          <w:sz w:val="28"/>
        </w:rPr>
        <w:t>
      109. Қалдық түзеуші – қалдықтарды беру кезінде жеке тұлға, қысқа мәтіндік хабарлама (бұдан әрі – SMS) арқылы берілетін 1 ақпараттық жүйесінің мобильді қосымшасында кодтарды енгізу арқылы құжаттарға қол қояды, қалдық түзеуші заңды тұлға немесе қалдықтарды беру кезінде жеке кәсіпкер, электрондық цифрлық қолтаңба арқылы қол қояды.</w:t>
      </w:r>
    </w:p>
    <w:bookmarkEnd w:id="312"/>
    <w:bookmarkStart w:name="z445" w:id="313"/>
    <w:p>
      <w:pPr>
        <w:spacing w:after="0"/>
        <w:ind w:left="0"/>
        <w:jc w:val="both"/>
      </w:pPr>
      <w:r>
        <w:rPr>
          <w:rFonts w:ascii="Times New Roman"/>
          <w:b w:val="false"/>
          <w:i w:val="false"/>
          <w:color w:val="000000"/>
          <w:sz w:val="28"/>
        </w:rPr>
        <w:t>
      110. 1 ақпараттық жүйесінде тіркелген қалдық түзеушілерден және (немесе) жинау орындарынан өндірістік объектіге дейін қалдықтарды тасымалдаушы толық цикл бойынша тасымалдаған кезде 1 ақпараттық жүйенің мобильдік қосымшасы пайдаланылады, сондай-ақ осы Қағидалардың нормаларына сәйкес спутниктік навигациялық жүйелердің деректері бойынша қалдықтарды тасымалдауды жүзеге асыратын көлік құралының қозғалысын бақылау фотофиксациясы және қадағалау жүргізіледі.</w:t>
      </w:r>
    </w:p>
    <w:bookmarkEnd w:id="313"/>
    <w:bookmarkStart w:name="z446" w:id="314"/>
    <w:p>
      <w:pPr>
        <w:spacing w:after="0"/>
        <w:ind w:left="0"/>
        <w:jc w:val="both"/>
      </w:pPr>
      <w:r>
        <w:rPr>
          <w:rFonts w:ascii="Times New Roman"/>
          <w:b w:val="false"/>
          <w:i w:val="false"/>
          <w:color w:val="000000"/>
          <w:sz w:val="28"/>
        </w:rPr>
        <w:t xml:space="preserve">
      Қалдықтарды жинау, тасымалдау, сұрыптау, өңдеу, қайта пайдалануға дайындау, қайта өңдеу, залалсыздандыру және (немесе) кәдеге жарату үшін төлемдер Кодекстің </w:t>
      </w:r>
      <w:r>
        <w:rPr>
          <w:rFonts w:ascii="Times New Roman"/>
          <w:b w:val="false"/>
          <w:i w:val="false"/>
          <w:color w:val="000000"/>
          <w:sz w:val="28"/>
        </w:rPr>
        <w:t>367-бабына</w:t>
      </w:r>
      <w:r>
        <w:rPr>
          <w:rFonts w:ascii="Times New Roman"/>
          <w:b w:val="false"/>
          <w:i w:val="false"/>
          <w:color w:val="000000"/>
          <w:sz w:val="28"/>
        </w:rPr>
        <w:t xml:space="preserve"> сәйкес қатты тұрмыстық қалдықтарды жинаудың орталықтандырылған жүйесі шеңберінде белгіленген орындардан немесе контейнерлерден қалдықтарды қоқыс сұрыптау кешендерінен (объектілерінен) жинаған жағдайда төленбейді.</w:t>
      </w:r>
    </w:p>
    <w:bookmarkEnd w:id="314"/>
    <w:bookmarkStart w:name="z447" w:id="315"/>
    <w:p>
      <w:pPr>
        <w:spacing w:after="0"/>
        <w:ind w:left="0"/>
        <w:jc w:val="both"/>
      </w:pPr>
      <w:r>
        <w:rPr>
          <w:rFonts w:ascii="Times New Roman"/>
          <w:b w:val="false"/>
          <w:i w:val="false"/>
          <w:color w:val="000000"/>
          <w:sz w:val="28"/>
        </w:rPr>
        <w:t>
      111. Қалдықтарды жинауды төлем алушы толық цикл бойынша мынадай тәртіппен жүзеге асырады:</w:t>
      </w:r>
    </w:p>
    <w:bookmarkEnd w:id="315"/>
    <w:bookmarkStart w:name="z448" w:id="316"/>
    <w:p>
      <w:pPr>
        <w:spacing w:after="0"/>
        <w:ind w:left="0"/>
        <w:jc w:val="both"/>
      </w:pPr>
      <w:r>
        <w:rPr>
          <w:rFonts w:ascii="Times New Roman"/>
          <w:b w:val="false"/>
          <w:i w:val="false"/>
          <w:color w:val="000000"/>
          <w:sz w:val="28"/>
        </w:rPr>
        <w:t>
      1) ақпараттық жүйеде қалдықтарды беруге арналған өтінім бойынша шығу кезінде 1 қалдық түзеушіге 1 ақпараттық жүйесінде Түсініктемелерге 1-қосымшаға сәйкес көлік парағы жазылады;</w:t>
      </w:r>
    </w:p>
    <w:bookmarkEnd w:id="316"/>
    <w:bookmarkStart w:name="z449" w:id="317"/>
    <w:p>
      <w:pPr>
        <w:spacing w:after="0"/>
        <w:ind w:left="0"/>
        <w:jc w:val="both"/>
      </w:pPr>
      <w:r>
        <w:rPr>
          <w:rFonts w:ascii="Times New Roman"/>
          <w:b w:val="false"/>
          <w:i w:val="false"/>
          <w:color w:val="000000"/>
          <w:sz w:val="28"/>
        </w:rPr>
        <w:t>
      2) жиналған қалдықтар сенім білдірілген таразы жабдығында өлшенеді;</w:t>
      </w:r>
    </w:p>
    <w:bookmarkEnd w:id="317"/>
    <w:bookmarkStart w:name="z450" w:id="318"/>
    <w:p>
      <w:pPr>
        <w:spacing w:after="0"/>
        <w:ind w:left="0"/>
        <w:jc w:val="both"/>
      </w:pPr>
      <w:r>
        <w:rPr>
          <w:rFonts w:ascii="Times New Roman"/>
          <w:b w:val="false"/>
          <w:i w:val="false"/>
          <w:color w:val="000000"/>
          <w:sz w:val="28"/>
        </w:rPr>
        <w:t>
      3) өлшеу нәтижелері бойынша 1 ақпараттық жүйесінде Бастапқы есепке алу құжаттарының нысандарын бекіту туралы бұйрыққа 25-қосымшаға сәйкес қорлардың кіріс ордері толтырылады;</w:t>
      </w:r>
    </w:p>
    <w:bookmarkEnd w:id="318"/>
    <w:bookmarkStart w:name="z451" w:id="319"/>
    <w:p>
      <w:pPr>
        <w:spacing w:after="0"/>
        <w:ind w:left="0"/>
        <w:jc w:val="both"/>
      </w:pPr>
      <w:r>
        <w:rPr>
          <w:rFonts w:ascii="Times New Roman"/>
          <w:b w:val="false"/>
          <w:i w:val="false"/>
          <w:color w:val="000000"/>
          <w:sz w:val="28"/>
        </w:rPr>
        <w:t>
      4) қорлардың кіріс ордеріне 1 ақпараттық жүйесінде электрондық цифрлық қолтаңба арқылы қол қойылады.</w:t>
      </w:r>
    </w:p>
    <w:bookmarkEnd w:id="319"/>
    <w:bookmarkStart w:name="z452" w:id="320"/>
    <w:p>
      <w:pPr>
        <w:spacing w:after="0"/>
        <w:ind w:left="0"/>
        <w:jc w:val="both"/>
      </w:pPr>
      <w:r>
        <w:rPr>
          <w:rFonts w:ascii="Times New Roman"/>
          <w:b w:val="false"/>
          <w:i w:val="false"/>
          <w:color w:val="000000"/>
          <w:sz w:val="28"/>
        </w:rPr>
        <w:t>
      112. Толық цикл бойынша төлем алушы есептен шығарылған қалдықтар туралы деректерді қайта пайдалануға, қайта өңдеуге, залалсыздандыруға және (немесе) кәдеге жаратуға және дайын өнімнің, ілеспе қалдықтардың 1 ақпараттық жүйесінде шығуы туралы мәліметтерді мынадай тәртіппен толтырады:</w:t>
      </w:r>
    </w:p>
    <w:bookmarkEnd w:id="320"/>
    <w:bookmarkStart w:name="z453" w:id="321"/>
    <w:p>
      <w:pPr>
        <w:spacing w:after="0"/>
        <w:ind w:left="0"/>
        <w:jc w:val="both"/>
      </w:pPr>
      <w:r>
        <w:rPr>
          <w:rFonts w:ascii="Times New Roman"/>
          <w:b w:val="false"/>
          <w:i w:val="false"/>
          <w:color w:val="000000"/>
          <w:sz w:val="28"/>
        </w:rPr>
        <w:t>
      1) Қалдықтарды қайта пайдалануға дайындауға, қайта өңдеуге, залалсыздандыруға және (немесе) кәдеге жаратуға арналған қалдықтарды есептен шығару жөніндегі операция жасалған кезден бастап бір күн ішінде ақпараттық жүйеде қорлар мен қосымша компоненттерді есептен шығарудың 1 актісі ресімделе отырып (егер технологиялық процесс қосымша компоненттерді пайдалануды көздеген жағдайда) ақпараттық жүйеде 1 қайта пайдалануға, қайта өңдеуге, залалсыздандыруға және (немесе) кәдеге жаратуға даярлауға есептен шығарылған қалдықтар туралы тиісті бөлімді толтырады;</w:t>
      </w:r>
    </w:p>
    <w:bookmarkEnd w:id="321"/>
    <w:bookmarkStart w:name="z454" w:id="322"/>
    <w:p>
      <w:pPr>
        <w:spacing w:after="0"/>
        <w:ind w:left="0"/>
        <w:jc w:val="both"/>
      </w:pPr>
      <w:r>
        <w:rPr>
          <w:rFonts w:ascii="Times New Roman"/>
          <w:b w:val="false"/>
          <w:i w:val="false"/>
          <w:color w:val="000000"/>
          <w:sz w:val="28"/>
        </w:rPr>
        <w:t>
      2) қайта пайдалануға, қайта өңдеуге, залалсыздандыруға және (немесе) кәдеге жаратуға дайындық нәтижесінде алынған дайын өнімді, пайдалы компоненттерді және ілеспе қалдықтарды шығару жөніндегі операция жасалған кезден бастап бір күн ішінде 1 ақпараттық жүйеде Бастапқы есепке алу құжаттарының нысандарын бекіту туралы бұйрыққа 25-қосымшаға сәйкес нысан бойынша қорлардың кіріс ордерлерін ресімдей отырып, тиісті бөлімді толтырылады.</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113. Оператордан төлемдерді алу үшін толық цикл бойынша төлем алушы есепті тоқсаннан кейінгі айдың 20 (жиырмасыншы) күніне дейін әрбір есепті тоқсан өткеннен кейін 1 (бір) рет ақпараттық жүйеде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 бойынша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есепті келесі құжаттарды жалғай отырып қалыптастырады:</w:t>
      </w:r>
    </w:p>
    <w:bookmarkStart w:name="z456" w:id="323"/>
    <w:p>
      <w:pPr>
        <w:spacing w:after="0"/>
        <w:ind w:left="0"/>
        <w:jc w:val="both"/>
      </w:pPr>
      <w:r>
        <w:rPr>
          <w:rFonts w:ascii="Times New Roman"/>
          <w:b w:val="false"/>
          <w:i w:val="false"/>
          <w:color w:val="000000"/>
          <w:sz w:val="28"/>
        </w:rPr>
        <w:t>
      1) электрондық шот-фактуралар бойынша:</w:t>
      </w:r>
    </w:p>
    <w:bookmarkEnd w:id="323"/>
    <w:bookmarkStart w:name="z457" w:id="324"/>
    <w:p>
      <w:pPr>
        <w:spacing w:after="0"/>
        <w:ind w:left="0"/>
        <w:jc w:val="both"/>
      </w:pPr>
      <w:r>
        <w:rPr>
          <w:rFonts w:ascii="Times New Roman"/>
          <w:b w:val="false"/>
          <w:i w:val="false"/>
          <w:color w:val="000000"/>
          <w:sz w:val="28"/>
        </w:rPr>
        <w:t xml:space="preserve">
      электрондық және электр жабдықтарының, шамдардың барлық түрлерін қоспағанда, қалдықтарды қайта өңдеу нәтижесінде алынған сатылған дайын өнім; </w:t>
      </w:r>
    </w:p>
    <w:bookmarkEnd w:id="324"/>
    <w:bookmarkStart w:name="z458" w:id="325"/>
    <w:p>
      <w:pPr>
        <w:spacing w:after="0"/>
        <w:ind w:left="0"/>
        <w:jc w:val="both"/>
      </w:pPr>
      <w:r>
        <w:rPr>
          <w:rFonts w:ascii="Times New Roman"/>
          <w:b w:val="false"/>
          <w:i w:val="false"/>
          <w:color w:val="000000"/>
          <w:sz w:val="28"/>
        </w:rPr>
        <w:t xml:space="preserve">
      өнімді өндіруде (дайындауда) одан әрі пайдалануға жарамды өткізілген пайдалы компоненттер, шикізат және (немесе) материалдар, олардың мақсатына, алынған өнімге қарамастан материалдар немесе заттар; </w:t>
      </w:r>
    </w:p>
    <w:bookmarkEnd w:id="325"/>
    <w:bookmarkStart w:name="z459" w:id="326"/>
    <w:p>
      <w:pPr>
        <w:spacing w:after="0"/>
        <w:ind w:left="0"/>
        <w:jc w:val="both"/>
      </w:pPr>
      <w:r>
        <w:rPr>
          <w:rFonts w:ascii="Times New Roman"/>
          <w:b w:val="false"/>
          <w:i w:val="false"/>
          <w:color w:val="000000"/>
          <w:sz w:val="28"/>
        </w:rPr>
        <w:t>
      қайта пайдалануға одан әрі даярлау, қайта өңдеу, залалсыздандыру және (немесе) кәдеге жарату төлем алушының технологиялық регламентінде көзделмеген пайдалануға немесе өткізуге жарамсыз қалдықтарды жою.</w:t>
      </w:r>
    </w:p>
    <w:bookmarkEnd w:id="326"/>
    <w:bookmarkStart w:name="z460" w:id="327"/>
    <w:p>
      <w:pPr>
        <w:spacing w:after="0"/>
        <w:ind w:left="0"/>
        <w:jc w:val="both"/>
      </w:pPr>
      <w:r>
        <w:rPr>
          <w:rFonts w:ascii="Times New Roman"/>
          <w:b w:val="false"/>
          <w:i w:val="false"/>
          <w:color w:val="000000"/>
          <w:sz w:val="28"/>
        </w:rPr>
        <w:t xml:space="preserve">
      2) дайын өнімнің төлем қағидаларының 88-тармағының 8) тармағына сәйкес ұсынылған стандарттау жөніндегі құжатқа сәйкестігін растайтын құжаттар, (сынақ хаттамасы және (немесе) сапа паспорты немесе "Стандарттау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талаптарында белгіленген ұқсас құжат);</w:t>
      </w:r>
    </w:p>
    <w:bookmarkEnd w:id="327"/>
    <w:bookmarkStart w:name="z461" w:id="328"/>
    <w:p>
      <w:pPr>
        <w:spacing w:after="0"/>
        <w:ind w:left="0"/>
        <w:jc w:val="both"/>
      </w:pPr>
      <w:r>
        <w:rPr>
          <w:rFonts w:ascii="Times New Roman"/>
          <w:b w:val="false"/>
          <w:i w:val="false"/>
          <w:color w:val="000000"/>
          <w:sz w:val="28"/>
        </w:rPr>
        <w:t>
      3) электрондық және электр жабдықтарының, шамдардың барлық түрлерін қайта өңдеу нәтижесінде алынған ілеспе қалдықтарды және (немесе) пайдалы компоненттерді кәдеге жарату туралы акт.</w:t>
      </w:r>
    </w:p>
    <w:bookmarkEnd w:id="328"/>
    <w:bookmarkStart w:name="z462" w:id="329"/>
    <w:p>
      <w:pPr>
        <w:spacing w:after="0"/>
        <w:ind w:left="0"/>
        <w:jc w:val="both"/>
      </w:pPr>
      <w:r>
        <w:rPr>
          <w:rFonts w:ascii="Times New Roman"/>
          <w:b w:val="false"/>
          <w:i w:val="false"/>
          <w:color w:val="000000"/>
          <w:sz w:val="28"/>
        </w:rPr>
        <w:t>
      Тиісті мамандандырылған ұйымдарды тарту кезінде мынадай құжаттарды қоса бере отырып:</w:t>
      </w:r>
    </w:p>
    <w:bookmarkEnd w:id="329"/>
    <w:bookmarkStart w:name="z463" w:id="330"/>
    <w:p>
      <w:pPr>
        <w:spacing w:after="0"/>
        <w:ind w:left="0"/>
        <w:jc w:val="both"/>
      </w:pPr>
      <w:r>
        <w:rPr>
          <w:rFonts w:ascii="Times New Roman"/>
          <w:b w:val="false"/>
          <w:i w:val="false"/>
          <w:color w:val="000000"/>
          <w:sz w:val="28"/>
        </w:rPr>
        <w:t>
      қалдықтарды кәдеге жарату бойынша қызметтер көрсетуге арналған шарт;</w:t>
      </w:r>
    </w:p>
    <w:bookmarkEnd w:id="330"/>
    <w:bookmarkStart w:name="z464" w:id="331"/>
    <w:p>
      <w:pPr>
        <w:spacing w:after="0"/>
        <w:ind w:left="0"/>
        <w:jc w:val="both"/>
      </w:pPr>
      <w:r>
        <w:rPr>
          <w:rFonts w:ascii="Times New Roman"/>
          <w:b w:val="false"/>
          <w:i w:val="false"/>
          <w:color w:val="000000"/>
          <w:sz w:val="28"/>
        </w:rPr>
        <w:t>
      қызметтің тиісті түрі бойынша қоршаған ортаны қорғау саласындағы жұмыстарды орындауға және қызметтер көрсетуге арналған лицензиялар.</w:t>
      </w:r>
    </w:p>
    <w:bookmarkEnd w:id="331"/>
    <w:bookmarkStart w:name="z465" w:id="332"/>
    <w:p>
      <w:pPr>
        <w:spacing w:after="0"/>
        <w:ind w:left="0"/>
        <w:jc w:val="both"/>
      </w:pPr>
      <w:r>
        <w:rPr>
          <w:rFonts w:ascii="Times New Roman"/>
          <w:b w:val="false"/>
          <w:i w:val="false"/>
          <w:color w:val="000000"/>
          <w:sz w:val="28"/>
        </w:rPr>
        <w:t xml:space="preserve">
      4) қалдықтар, оның ішінде ілеспе, дайын өнім және пайдалы компоненттер бөлігінде сканерленген материалдық ведомость. </w:t>
      </w:r>
    </w:p>
    <w:bookmarkEnd w:id="332"/>
    <w:bookmarkStart w:name="z466" w:id="333"/>
    <w:p>
      <w:pPr>
        <w:spacing w:after="0"/>
        <w:ind w:left="0"/>
        <w:jc w:val="both"/>
      </w:pPr>
      <w:r>
        <w:rPr>
          <w:rFonts w:ascii="Times New Roman"/>
          <w:b w:val="false"/>
          <w:i w:val="false"/>
          <w:color w:val="000000"/>
          <w:sz w:val="28"/>
        </w:rPr>
        <w:t xml:space="preserve">
      Бұл ретте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 өткізілген дайын өнімнің массасына беріледі. </w:t>
      </w:r>
    </w:p>
    <w:bookmarkEnd w:id="333"/>
    <w:bookmarkStart w:name="z467" w:id="334"/>
    <w:p>
      <w:pPr>
        <w:spacing w:after="0"/>
        <w:ind w:left="0"/>
        <w:jc w:val="both"/>
      </w:pPr>
      <w:r>
        <w:rPr>
          <w:rFonts w:ascii="Times New Roman"/>
          <w:b w:val="false"/>
          <w:i w:val="false"/>
          <w:color w:val="000000"/>
          <w:sz w:val="28"/>
        </w:rPr>
        <w:t>
      Осы тармақта көрсетілген мерзім өткеннен кейін есепті кезеңде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есепті оператор қарауға жатпайды.</w:t>
      </w:r>
    </w:p>
    <w:bookmarkEnd w:id="334"/>
    <w:bookmarkStart w:name="z468" w:id="335"/>
    <w:p>
      <w:pPr>
        <w:spacing w:after="0"/>
        <w:ind w:left="0"/>
        <w:jc w:val="both"/>
      </w:pPr>
      <w:r>
        <w:rPr>
          <w:rFonts w:ascii="Times New Roman"/>
          <w:b w:val="false"/>
          <w:i w:val="false"/>
          <w:color w:val="000000"/>
          <w:sz w:val="28"/>
        </w:rPr>
        <w:t>
      114. Қалдықтарды жинау, сұрыптау, тасымалдау, қайта пайдалануға дайындау, өңдеу, қайта өңдеу, залалсыздандыру және (немесе) кәдеге жарату жөніндегі қызметті жүзеге асыру туралы есепті қарау кезінде оператордың төлеуге сомасын есептеуі мынадай тәртіппен жүргізіледі:</w:t>
      </w:r>
    </w:p>
    <w:bookmarkEnd w:id="335"/>
    <w:bookmarkStart w:name="z469" w:id="336"/>
    <w:p>
      <w:pPr>
        <w:spacing w:after="0"/>
        <w:ind w:left="0"/>
        <w:jc w:val="both"/>
      </w:pPr>
      <w:r>
        <w:rPr>
          <w:rFonts w:ascii="Times New Roman"/>
          <w:b w:val="false"/>
          <w:i w:val="false"/>
          <w:color w:val="000000"/>
          <w:sz w:val="28"/>
        </w:rPr>
        <w:t>
      1) Қалдықтарды (электрондық және электр жабдықтарын, шамдарды қоспағанда) қайта өңдеу кезінде дайын өнімнің шығу үлесін мынадай формула бойынша айқындау:</w:t>
      </w:r>
    </w:p>
    <w:bookmarkEnd w:id="3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41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 – дайын өнімнің шығу үлесі (оның ішінде пайдалы компоненттер);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дайын өнімнің массасы (оның ішінде пайдалы компоненттер), тоннада;</w:t>
      </w:r>
      <w:r>
        <w:br/>
      </w: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өңдеуге есептен шығарылған қалдықтардың массасы, тоннада.</w:t>
      </w:r>
      <w:r>
        <w:br/>
      </w:r>
      <w:r>
        <w:rPr>
          <w:rFonts w:ascii="Times New Roman"/>
          <w:b w:val="false"/>
          <w:i w:val="false"/>
          <w:color w:val="000000"/>
          <w:sz w:val="28"/>
        </w:rPr>
        <w:t>
</w:t>
      </w:r>
    </w:p>
    <w:bookmarkStart w:name="z475" w:id="337"/>
    <w:p>
      <w:pPr>
        <w:spacing w:after="0"/>
        <w:ind w:left="0"/>
        <w:jc w:val="both"/>
      </w:pPr>
      <w:r>
        <w:rPr>
          <w:rFonts w:ascii="Times New Roman"/>
          <w:b w:val="false"/>
          <w:i w:val="false"/>
          <w:color w:val="000000"/>
          <w:sz w:val="28"/>
        </w:rPr>
        <w:t>
      2) дайын өнім шығымының нақты үлесін (оның ішінде пайдалы компоненттерді) дайын өнімнің шығуының нормативтік деңгейімен мынадай формула бойынша салыстыру:</w:t>
      </w:r>
    </w:p>
    <w:bookmarkEnd w:id="337"/>
    <w:p>
      <w:pPr>
        <w:spacing w:after="0"/>
        <w:ind w:left="0"/>
        <w:jc w:val="both"/>
      </w:pPr>
      <w:r>
        <w:rPr>
          <w:rFonts w:ascii="Times New Roman"/>
          <w:b w:val="false"/>
          <w:i w:val="false"/>
          <w:color w:val="000000"/>
          <w:sz w:val="28"/>
        </w:rPr>
        <w:t xml:space="preserve">
      N ≤ Х;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дайын өнімнің шығымдылығының нормативтік деңгейі (оның ішінде пайдалы компоненттер).</w:t>
      </w:r>
    </w:p>
    <w:bookmarkStart w:name="z479" w:id="338"/>
    <w:p>
      <w:pPr>
        <w:spacing w:after="0"/>
        <w:ind w:left="0"/>
        <w:jc w:val="both"/>
      </w:pPr>
      <w:r>
        <w:rPr>
          <w:rFonts w:ascii="Times New Roman"/>
          <w:b w:val="false"/>
          <w:i w:val="false"/>
          <w:color w:val="000000"/>
          <w:sz w:val="28"/>
        </w:rPr>
        <w:t>
      3) егер дайын өнім шығысының нақты үлесі дайын өнімнің нормативтік шығуынан жоғары немесе оған тең болған жағдайда, мынадай формула бойынша төлемдерді есептеу жүргізіледі:</w:t>
      </w:r>
    </w:p>
    <w:bookmarkEnd w:id="3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82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В – төлемдер мөлшері;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дайын өнімнің массасы (оның ішінде пайдалы компоненттер), тоннада;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қаптама қалдықтарын өңдеу үшін төлем ставкалары.</w:t>
      </w:r>
    </w:p>
    <w:bookmarkStart w:name="z485" w:id="339"/>
    <w:p>
      <w:pPr>
        <w:spacing w:after="0"/>
        <w:ind w:left="0"/>
        <w:jc w:val="both"/>
      </w:pPr>
      <w:r>
        <w:rPr>
          <w:rFonts w:ascii="Times New Roman"/>
          <w:b w:val="false"/>
          <w:i w:val="false"/>
          <w:color w:val="000000"/>
          <w:sz w:val="28"/>
        </w:rPr>
        <w:t>
      115. Бұл ретте дайын өнімнің (оның ішінде пайдалы компоненттердің) шығымдылығының нормативтік деңгейі мыналар болып табылады:</w:t>
      </w:r>
    </w:p>
    <w:bookmarkEnd w:id="339"/>
    <w:bookmarkStart w:name="z486" w:id="340"/>
    <w:p>
      <w:pPr>
        <w:spacing w:after="0"/>
        <w:ind w:left="0"/>
        <w:jc w:val="both"/>
      </w:pPr>
      <w:r>
        <w:rPr>
          <w:rFonts w:ascii="Times New Roman"/>
          <w:b w:val="false"/>
          <w:i w:val="false"/>
          <w:color w:val="000000"/>
          <w:sz w:val="28"/>
        </w:rPr>
        <w:t>
      1) пиролиз әдісімен өңделген майлар үшін - кемінде 90 (тоқсан) % сұйық отын;</w:t>
      </w:r>
    </w:p>
    <w:bookmarkEnd w:id="340"/>
    <w:bookmarkStart w:name="z487" w:id="341"/>
    <w:p>
      <w:pPr>
        <w:spacing w:after="0"/>
        <w:ind w:left="0"/>
        <w:jc w:val="both"/>
      </w:pPr>
      <w:r>
        <w:rPr>
          <w:rFonts w:ascii="Times New Roman"/>
          <w:b w:val="false"/>
          <w:i w:val="false"/>
          <w:color w:val="000000"/>
          <w:sz w:val="28"/>
        </w:rPr>
        <w:t>
      2) аккумуляторлық батареялар үшін - 70 (жетпіс) % қорғасын сынығынан, 6 (алты) % полипропиленнен аспайды;</w:t>
      </w:r>
    </w:p>
    <w:bookmarkEnd w:id="341"/>
    <w:bookmarkStart w:name="z488" w:id="342"/>
    <w:p>
      <w:pPr>
        <w:spacing w:after="0"/>
        <w:ind w:left="0"/>
        <w:jc w:val="both"/>
      </w:pPr>
      <w:r>
        <w:rPr>
          <w:rFonts w:ascii="Times New Roman"/>
          <w:b w:val="false"/>
          <w:i w:val="false"/>
          <w:color w:val="000000"/>
          <w:sz w:val="28"/>
        </w:rPr>
        <w:t>
      3) пайдаланылған шиналар үшін:</w:t>
      </w:r>
    </w:p>
    <w:bookmarkEnd w:id="342"/>
    <w:bookmarkStart w:name="z489" w:id="343"/>
    <w:p>
      <w:pPr>
        <w:spacing w:after="0"/>
        <w:ind w:left="0"/>
        <w:jc w:val="both"/>
      </w:pPr>
      <w:r>
        <w:rPr>
          <w:rFonts w:ascii="Times New Roman"/>
          <w:b w:val="false"/>
          <w:i w:val="false"/>
          <w:color w:val="000000"/>
          <w:sz w:val="28"/>
        </w:rPr>
        <w:t>
      механикалық әдіспен қайта өңделген:</w:t>
      </w:r>
    </w:p>
    <w:bookmarkEnd w:id="343"/>
    <w:bookmarkStart w:name="z490" w:id="344"/>
    <w:p>
      <w:pPr>
        <w:spacing w:after="0"/>
        <w:ind w:left="0"/>
        <w:jc w:val="both"/>
      </w:pPr>
      <w:r>
        <w:rPr>
          <w:rFonts w:ascii="Times New Roman"/>
          <w:b w:val="false"/>
          <w:i w:val="false"/>
          <w:color w:val="000000"/>
          <w:sz w:val="28"/>
        </w:rPr>
        <w:t>
      ірі габаритті шиналардан жасалған кем дегенде 65 (алпыс бес) % резеңке үгіндісі;</w:t>
      </w:r>
    </w:p>
    <w:bookmarkEnd w:id="344"/>
    <w:bookmarkStart w:name="z491" w:id="345"/>
    <w:p>
      <w:pPr>
        <w:spacing w:after="0"/>
        <w:ind w:left="0"/>
        <w:jc w:val="both"/>
      </w:pPr>
      <w:r>
        <w:rPr>
          <w:rFonts w:ascii="Times New Roman"/>
          <w:b w:val="false"/>
          <w:i w:val="false"/>
          <w:color w:val="000000"/>
          <w:sz w:val="28"/>
        </w:rPr>
        <w:t>
      жүк және (немесе) жеңіл шиналардан жасалған кем дегенде 55 (елу бес) % резеңке үгіндісі;</w:t>
      </w:r>
    </w:p>
    <w:bookmarkEnd w:id="345"/>
    <w:bookmarkStart w:name="z492" w:id="346"/>
    <w:p>
      <w:pPr>
        <w:spacing w:after="0"/>
        <w:ind w:left="0"/>
        <w:jc w:val="both"/>
      </w:pPr>
      <w:r>
        <w:rPr>
          <w:rFonts w:ascii="Times New Roman"/>
          <w:b w:val="false"/>
          <w:i w:val="false"/>
          <w:color w:val="000000"/>
          <w:sz w:val="28"/>
        </w:rPr>
        <w:t>
      пиролиз әдісімен қайта өңделген ірі габаритті, жүк және (немесе) жеңіл шиналардан кемінде 55 (елу бес) % сұйық отын;</w:t>
      </w:r>
    </w:p>
    <w:bookmarkEnd w:id="346"/>
    <w:bookmarkStart w:name="z493" w:id="347"/>
    <w:p>
      <w:pPr>
        <w:spacing w:after="0"/>
        <w:ind w:left="0"/>
        <w:jc w:val="both"/>
      </w:pPr>
      <w:r>
        <w:rPr>
          <w:rFonts w:ascii="Times New Roman"/>
          <w:b w:val="false"/>
          <w:i w:val="false"/>
          <w:color w:val="000000"/>
          <w:sz w:val="28"/>
        </w:rPr>
        <w:t>
      4) алюминий қорытпасының кемінде 80 (сексен) % металл қаптамасы үшін.</w:t>
      </w:r>
    </w:p>
    <w:bookmarkEnd w:id="347"/>
    <w:bookmarkStart w:name="z494" w:id="348"/>
    <w:p>
      <w:pPr>
        <w:spacing w:after="0"/>
        <w:ind w:left="0"/>
        <w:jc w:val="both"/>
      </w:pPr>
      <w:r>
        <w:rPr>
          <w:rFonts w:ascii="Times New Roman"/>
          <w:b w:val="false"/>
          <w:i w:val="false"/>
          <w:color w:val="000000"/>
          <w:sz w:val="28"/>
        </w:rPr>
        <w:t>
      Егер қалдықтарды қайта өңдеу нәтижелері бойынша төлем алушы дайын өнім мен компоненттердің шығуының көрсетілген нормативтік деңгейіне жетпеген жағдайда, оператор төлемдер жүргізбейді.</w:t>
      </w:r>
    </w:p>
    <w:bookmarkEnd w:id="348"/>
    <w:bookmarkStart w:name="z495" w:id="349"/>
    <w:p>
      <w:pPr>
        <w:spacing w:after="0"/>
        <w:ind w:left="0"/>
        <w:jc w:val="both"/>
      </w:pPr>
      <w:r>
        <w:rPr>
          <w:rFonts w:ascii="Times New Roman"/>
          <w:b w:val="false"/>
          <w:i w:val="false"/>
          <w:color w:val="000000"/>
          <w:sz w:val="28"/>
        </w:rPr>
        <w:t>
      116. Электрондық және электр жабдығының, лампалардың қалдықтарын жинау, сұрыптау, тасымалдау, қайта пайдалануға дайындау, өңдеу, қайта өңдеу, залалсыздандыру және (немесе) кәдеге жарату жөніндегі қызметті жүзеге асыру туралы есепті қарау кезінде оператордың төлем сомасын есептеуі электрондық және электр жабдықтарын қайта өңдеу нәтижесінде алынған кәдеге жаратылған қалдықтардың нақты үлесі үшін, төлем алушының өз бетінше немесе тиісті мамандандырылған ұйымдарды тарту арқылы жүзеге асырылады.</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117. Егер төлем алушы осы Қағидалардың </w:t>
      </w:r>
      <w:r>
        <w:rPr>
          <w:rFonts w:ascii="Times New Roman"/>
          <w:b w:val="false"/>
          <w:i w:val="false"/>
          <w:color w:val="000000"/>
          <w:sz w:val="28"/>
        </w:rPr>
        <w:t>112</w:t>
      </w:r>
      <w:r>
        <w:rPr>
          <w:rFonts w:ascii="Times New Roman"/>
          <w:b w:val="false"/>
          <w:i w:val="false"/>
          <w:color w:val="000000"/>
          <w:sz w:val="28"/>
        </w:rPr>
        <w:t>-</w:t>
      </w:r>
      <w:r>
        <w:rPr>
          <w:rFonts w:ascii="Times New Roman"/>
          <w:b w:val="false"/>
          <w:i w:val="false"/>
          <w:color w:val="000000"/>
          <w:sz w:val="28"/>
        </w:rPr>
        <w:t>116 тармақтарында</w:t>
      </w:r>
      <w:r>
        <w:rPr>
          <w:rFonts w:ascii="Times New Roman"/>
          <w:b w:val="false"/>
          <w:i w:val="false"/>
          <w:color w:val="000000"/>
          <w:sz w:val="28"/>
        </w:rPr>
        <w:t xml:space="preserve"> көзделген шарттарды сақтамаған жағдайда, оператор қалдықтарды жинау, сұрыптау, тасымалдау, қайта пайдалануға дайындау, өңдеу, қайта өңдеу, залалсыздандыру және (немесе) кәдеге жарату жөніндегі есепті растаудан бас тартады.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118. Егер төлем алушы осы Қағидалардың </w:t>
      </w:r>
      <w:r>
        <w:rPr>
          <w:rFonts w:ascii="Times New Roman"/>
          <w:b w:val="false"/>
          <w:i w:val="false"/>
          <w:color w:val="000000"/>
          <w:sz w:val="28"/>
        </w:rPr>
        <w:t>112</w:t>
      </w:r>
      <w:r>
        <w:rPr>
          <w:rFonts w:ascii="Times New Roman"/>
          <w:b w:val="false"/>
          <w:i w:val="false"/>
          <w:color w:val="000000"/>
          <w:sz w:val="28"/>
        </w:rPr>
        <w:t>-</w:t>
      </w:r>
      <w:r>
        <w:rPr>
          <w:rFonts w:ascii="Times New Roman"/>
          <w:b w:val="false"/>
          <w:i w:val="false"/>
          <w:color w:val="000000"/>
          <w:sz w:val="28"/>
        </w:rPr>
        <w:t>116 тармақтарында</w:t>
      </w:r>
      <w:r>
        <w:rPr>
          <w:rFonts w:ascii="Times New Roman"/>
          <w:b w:val="false"/>
          <w:i w:val="false"/>
          <w:color w:val="000000"/>
          <w:sz w:val="28"/>
        </w:rPr>
        <w:t xml:space="preserve"> көзделген шарттарды сақтаған жағдайда, оператор осы есептің орындалуын бақылау мақсатында есепті берген күннен бастап 15 (он бес) жұмыс күні ішінде төлем алушының өндірістік объектісіне толық цикл бойынша шығуды жүзеге асырады.</w:t>
      </w:r>
    </w:p>
    <w:bookmarkStart w:name="z498" w:id="350"/>
    <w:p>
      <w:pPr>
        <w:spacing w:after="0"/>
        <w:ind w:left="0"/>
        <w:jc w:val="both"/>
      </w:pPr>
      <w:r>
        <w:rPr>
          <w:rFonts w:ascii="Times New Roman"/>
          <w:b w:val="false"/>
          <w:i w:val="false"/>
          <w:color w:val="000000"/>
          <w:sz w:val="28"/>
        </w:rPr>
        <w:t>
      119. Оператордан шығуды жүзеге асыру туралы хабарлама келіп түскен кезде толық цикл бойынша төлем алушы оператордан хабарлама алған күннен кейінгі күн ішінде қалдықтарды жинау, сұрыптау және тасымалдау және қайта пайдалануға, өңдеуге, қайта өңдеуге, залалсыздандыруға және (немесе) кәдеге жаратуға дайындық жөніндегі өндірістік объектілерге жіберуді растайды. Ақпараттық жүйеде 1 оператордан хабарлама алған күннен кейінгі күн ішінде операторды өндірістік объектілерге жіберуде толық цикл бойынша төлем алушыдан растау болмаған жағдайда, оператор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есепті 1 ақпараттық жүйеде қабылдамайды.</w:t>
      </w:r>
    </w:p>
    <w:bookmarkEnd w:id="350"/>
    <w:bookmarkStart w:name="z499" w:id="351"/>
    <w:p>
      <w:pPr>
        <w:spacing w:after="0"/>
        <w:ind w:left="0"/>
        <w:jc w:val="both"/>
      </w:pPr>
      <w:r>
        <w:rPr>
          <w:rFonts w:ascii="Times New Roman"/>
          <w:b w:val="false"/>
          <w:i w:val="false"/>
          <w:color w:val="000000"/>
          <w:sz w:val="28"/>
        </w:rPr>
        <w:t>
      120. Кәсіпкерлік субъектісі рұқсат беруден бас тартқан жағдайда, оператордың уәкілетті өкілі өндірістік объектіге толық цикл бойынша (оператордың өкілі өндірістік объектіге келген кезде) немесе ұсынылған құжаттарда көрсетілген мәліметтер есепке, шығу нәтижелері бойынша оператордың уәкілетті өкілі белгілеген мәліметтерге сәйкес келмеген жағдайда,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есепті оператор 1 ақпараттық жүйеде қабылдамайды.</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есепті қарау кезінде оператор осы Қағидалардың </w:t>
      </w:r>
      <w:r>
        <w:rPr>
          <w:rFonts w:ascii="Times New Roman"/>
          <w:b w:val="false"/>
          <w:i w:val="false"/>
          <w:color w:val="000000"/>
          <w:sz w:val="28"/>
        </w:rPr>
        <w:t>125-тармағына</w:t>
      </w:r>
      <w:r>
        <w:rPr>
          <w:rFonts w:ascii="Times New Roman"/>
          <w:b w:val="false"/>
          <w:i w:val="false"/>
          <w:color w:val="000000"/>
          <w:sz w:val="28"/>
        </w:rPr>
        <w:t xml:space="preserve"> сәйкес нормаларға сәйкес келмеген кезеңде қалдықтарды жинау, кіріске алу, есептен шығару және қайта өңдеу және (немесе) кәдеге жарату туралы мәліметтер есепте көрсетілген жағдайда оны 1 ақпараттық жүйесінде пысықтауға жібереді.</w:t>
      </w:r>
    </w:p>
    <w:bookmarkStart w:name="z501" w:id="352"/>
    <w:p>
      <w:pPr>
        <w:spacing w:after="0"/>
        <w:ind w:left="0"/>
        <w:jc w:val="both"/>
      </w:pPr>
      <w:r>
        <w:rPr>
          <w:rFonts w:ascii="Times New Roman"/>
          <w:b w:val="false"/>
          <w:i w:val="false"/>
          <w:color w:val="000000"/>
          <w:sz w:val="28"/>
        </w:rPr>
        <w:t>
      121. Оператор толық цикл бойынша төлем алушының соңғы өндірістік объектісіне барған күннен бастап 20 (жиырма) жұмыс күні ішінде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есепті қарайды.</w:t>
      </w:r>
    </w:p>
    <w:bookmarkEnd w:id="352"/>
    <w:bookmarkStart w:name="z502" w:id="353"/>
    <w:p>
      <w:pPr>
        <w:spacing w:after="0"/>
        <w:ind w:left="0"/>
        <w:jc w:val="both"/>
      </w:pPr>
      <w:r>
        <w:rPr>
          <w:rFonts w:ascii="Times New Roman"/>
          <w:b w:val="false"/>
          <w:i w:val="false"/>
          <w:color w:val="000000"/>
          <w:sz w:val="28"/>
        </w:rPr>
        <w:t>
      122. Оператор келесі жағдайларда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есепті растаудан бас тартады (қабылдамайды):</w:t>
      </w:r>
    </w:p>
    <w:bookmarkEnd w:id="353"/>
    <w:bookmarkStart w:name="z503" w:id="354"/>
    <w:p>
      <w:pPr>
        <w:spacing w:after="0"/>
        <w:ind w:left="0"/>
        <w:jc w:val="both"/>
      </w:pPr>
      <w:r>
        <w:rPr>
          <w:rFonts w:ascii="Times New Roman"/>
          <w:b w:val="false"/>
          <w:i w:val="false"/>
          <w:color w:val="000000"/>
          <w:sz w:val="28"/>
        </w:rPr>
        <w:t>
      1) қалдықтарды қайта өңдеуге, кіріске алуға және дайын өнімді және қалдықтарды қайта өңдеу нәтижесінде алынған ілеспе қалдықтарды өткізуге арналған қалдықтарды есептен шығару туралы растайтын құжаттарды ұсынбау;</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112</w:t>
      </w:r>
      <w:r>
        <w:rPr>
          <w:rFonts w:ascii="Times New Roman"/>
          <w:b w:val="false"/>
          <w:i w:val="false"/>
          <w:color w:val="000000"/>
          <w:sz w:val="28"/>
        </w:rPr>
        <w:t>-</w:t>
      </w:r>
      <w:r>
        <w:rPr>
          <w:rFonts w:ascii="Times New Roman"/>
          <w:b w:val="false"/>
          <w:i w:val="false"/>
          <w:color w:val="000000"/>
          <w:sz w:val="28"/>
        </w:rPr>
        <w:t>116 тармақтарында</w:t>
      </w:r>
      <w:r>
        <w:rPr>
          <w:rFonts w:ascii="Times New Roman"/>
          <w:b w:val="false"/>
          <w:i w:val="false"/>
          <w:color w:val="000000"/>
          <w:sz w:val="28"/>
        </w:rPr>
        <w:t xml:space="preserve"> көзделген нормалардың орындалмауы және (немесе) тиісінше орындалмауы; </w:t>
      </w:r>
    </w:p>
    <w:bookmarkStart w:name="z505" w:id="355"/>
    <w:p>
      <w:pPr>
        <w:spacing w:after="0"/>
        <w:ind w:left="0"/>
        <w:jc w:val="both"/>
      </w:pPr>
      <w:r>
        <w:rPr>
          <w:rFonts w:ascii="Times New Roman"/>
          <w:b w:val="false"/>
          <w:i w:val="false"/>
          <w:color w:val="000000"/>
          <w:sz w:val="28"/>
        </w:rPr>
        <w:t>
      3) осы Қағидалар нормаларының және жасалған шарт талаптарының орындалмауы және (немесе) тиісінше орындалмауы;</w:t>
      </w:r>
    </w:p>
    <w:bookmarkEnd w:id="355"/>
    <w:bookmarkStart w:name="z506" w:id="356"/>
    <w:p>
      <w:pPr>
        <w:spacing w:after="0"/>
        <w:ind w:left="0"/>
        <w:jc w:val="both"/>
      </w:pPr>
      <w:r>
        <w:rPr>
          <w:rFonts w:ascii="Times New Roman"/>
          <w:b w:val="false"/>
          <w:i w:val="false"/>
          <w:color w:val="000000"/>
          <w:sz w:val="28"/>
        </w:rPr>
        <w:t>
      4) 1 ақпараттық жүйесінде толық цикл бойынша төлем алушыны, оператордың уәкілетті өкілдерін өндірістік объектіге жіберуде растау болмаған және (немесе) оператордың уәкілетті өкілінің шығу нәтижелері бойынша Түсініктемелерге 8-қосымшаға сәйкес белгіленген нысан бойынша төлем алушының есепке қол қоюдан бас тартуы;</w:t>
      </w:r>
    </w:p>
    <w:bookmarkEnd w:id="356"/>
    <w:bookmarkStart w:name="z507" w:id="357"/>
    <w:p>
      <w:pPr>
        <w:spacing w:after="0"/>
        <w:ind w:left="0"/>
        <w:jc w:val="both"/>
      </w:pPr>
      <w:r>
        <w:rPr>
          <w:rFonts w:ascii="Times New Roman"/>
          <w:b w:val="false"/>
          <w:i w:val="false"/>
          <w:color w:val="000000"/>
          <w:sz w:val="28"/>
        </w:rPr>
        <w:t>
      5)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есепте көрсетілген мәліметтер оператордың уәкілетті өкілі шығу нәтижелері бойынша белгіленген нақты мәліметтермен расталмауы.</w:t>
      </w:r>
    </w:p>
    <w:bookmarkEnd w:id="357"/>
    <w:bookmarkStart w:name="z508" w:id="358"/>
    <w:p>
      <w:pPr>
        <w:spacing w:after="0"/>
        <w:ind w:left="0"/>
        <w:jc w:val="both"/>
      </w:pPr>
      <w:r>
        <w:rPr>
          <w:rFonts w:ascii="Times New Roman"/>
          <w:b w:val="false"/>
          <w:i w:val="false"/>
          <w:color w:val="000000"/>
          <w:sz w:val="28"/>
        </w:rPr>
        <w:t>
      123. Оператор 1 ақпараттық жүйесінде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есепті растаған кезде оператор осы есеп расталған күннен бастап 5 (бес) жұмыс күні ішінде төлемдер жүргізеді.</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Толық цикл бойынша төлем алушыға осы Қағидалардың </w:t>
      </w:r>
      <w:r>
        <w:rPr>
          <w:rFonts w:ascii="Times New Roman"/>
          <w:b w:val="false"/>
          <w:i w:val="false"/>
          <w:color w:val="000000"/>
          <w:sz w:val="28"/>
        </w:rPr>
        <w:t>88 тармағында</w:t>
      </w:r>
      <w:r>
        <w:rPr>
          <w:rFonts w:ascii="Times New Roman"/>
          <w:b w:val="false"/>
          <w:i w:val="false"/>
          <w:color w:val="000000"/>
          <w:sz w:val="28"/>
        </w:rPr>
        <w:t xml:space="preserve"> көзделген нормаларға оператор мен төлем алушының арасында жасалған үлгілік шарттың қолданылу мерзімі бойы сәйкес келуі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125. Оператор осы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көзделген нормаларға сәйкессіздікті анықтаған жағдайда, оператор сәйкессіздік анықталған күннен бастап 2 (екі) жұмыс күні ішінде төлем алушының толық цикл бойынша сәйкессіздігін жою қажеттігі туралы 3 (үш) айдан аспайтын мерзімде хабарлайды. Егер 3 (үш) ай өткеннен кейін төлем алушы нормаларға сәйкестігін растамаса, оператор үлгілік шартты біржақты тәртіппен бұзады. 1 ақпараттық жүйеде қайта тіркеу және үлгілік шарт жасасу жалпы негіздерде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1 ақпараттық жүйеде толық цикл бойынша төлемдерді алушы осы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көзделген нормаларға сәйкес келмеген кезеңдегі қайта өңделген және (немесе) кәдеге жаратылған қалдықтардың массасы ақпараттық жүйеде толық цикл бойынша қызметті жүзеге асыру туралы есепте көрсетілген қалдықтардың массасына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87-тармағында</w:t>
      </w:r>
      <w:r>
        <w:rPr>
          <w:rFonts w:ascii="Times New Roman"/>
          <w:b w:val="false"/>
          <w:i w:val="false"/>
          <w:color w:val="000000"/>
          <w:sz w:val="28"/>
        </w:rPr>
        <w:t xml:space="preserve"> көзделген нормаларға сәйкессіздіктер жойылғаннан кейін, толық цикл бойынша төлемдерді алушы 1 ақпараттық жүйеcінде осы Қағидаларда белгіленген нормаларға сәйкестігі туралы растайтын құжаттарды қоса бере отырып, мәліметтерді өзгертуге өтінім береді.</w:t>
      </w:r>
    </w:p>
    <w:bookmarkStart w:name="z513" w:id="359"/>
    <w:p>
      <w:pPr>
        <w:spacing w:after="0"/>
        <w:ind w:left="0"/>
        <w:jc w:val="both"/>
      </w:pPr>
      <w:r>
        <w:rPr>
          <w:rFonts w:ascii="Times New Roman"/>
          <w:b w:val="false"/>
          <w:i w:val="false"/>
          <w:color w:val="000000"/>
          <w:sz w:val="28"/>
        </w:rPr>
        <w:t>
      Мәліметтерді өзгертуге арналған өтінімді оператор 1 ақпараттық жүйесінде 5 (бес) жұмыс күнінен аспайтын мерзімде растайды немесе қабылдамайды.</w:t>
      </w:r>
    </w:p>
    <w:bookmarkEnd w:id="359"/>
    <w:bookmarkStart w:name="z514" w:id="360"/>
    <w:p>
      <w:pPr>
        <w:spacing w:after="0"/>
        <w:ind w:left="0"/>
        <w:jc w:val="both"/>
      </w:pPr>
      <w:r>
        <w:rPr>
          <w:rFonts w:ascii="Times New Roman"/>
          <w:b w:val="false"/>
          <w:i w:val="false"/>
          <w:color w:val="000000"/>
          <w:sz w:val="28"/>
        </w:rPr>
        <w:t>
      126. Төлемді алушы толық цикл бойынша төлқұжатта немесе сауалнамада көрсетілген мәліметтерде өзгерістер туындаған кезде, растайтын құжаттарды қоса бере отырып, мәліметтер пайда болған күннен бастап 3 (үш) жұмыс күнінен кешіктірмей мәліметтерді өзгертуге 1 ақпараттық жүйесінде өтінім береді. Бұл ретте алдыңғы мәліметтер мұрағат ретінде сақталады және олар өзекті болған кезеңге қолданылады.</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туындаған өзгерістер төлем алушының осы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көзделген бір немесе бірнеше нормаларға сәйкес келмеуіне әкеп соқтырса, оператор осы Қағидалардың </w:t>
      </w:r>
      <w:r>
        <w:rPr>
          <w:rFonts w:ascii="Times New Roman"/>
          <w:b w:val="false"/>
          <w:i w:val="false"/>
          <w:color w:val="000000"/>
          <w:sz w:val="28"/>
        </w:rPr>
        <w:t>125-тармағында</w:t>
      </w:r>
      <w:r>
        <w:rPr>
          <w:rFonts w:ascii="Times New Roman"/>
          <w:b w:val="false"/>
          <w:i w:val="false"/>
          <w:color w:val="000000"/>
          <w:sz w:val="28"/>
        </w:rPr>
        <w:t xml:space="preserve"> көзделген әрекеттерді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оператор толық цикл бойынша төлемдерді алушыға төлемдер алушы осы Қағидалардың </w:t>
      </w:r>
      <w:r>
        <w:rPr>
          <w:rFonts w:ascii="Times New Roman"/>
          <w:b w:val="false"/>
          <w:i w:val="false"/>
          <w:color w:val="000000"/>
          <w:sz w:val="28"/>
        </w:rPr>
        <w:t>88 тармағында</w:t>
      </w:r>
      <w:r>
        <w:rPr>
          <w:rFonts w:ascii="Times New Roman"/>
          <w:b w:val="false"/>
          <w:i w:val="false"/>
          <w:color w:val="000000"/>
          <w:sz w:val="28"/>
        </w:rPr>
        <w:t xml:space="preserve"> белгіленген нормаларға сәйкес келмеген кезеңде жүзеге асырылғанын анықтаған жағдайда, оператор осындай төлем сомаларын талап етеді.</w:t>
      </w:r>
    </w:p>
    <w:bookmarkStart w:name="z517" w:id="361"/>
    <w:p>
      <w:pPr>
        <w:spacing w:after="0"/>
        <w:ind w:left="0"/>
        <w:jc w:val="both"/>
      </w:pPr>
      <w:r>
        <w:rPr>
          <w:rFonts w:ascii="Times New Roman"/>
          <w:b w:val="false"/>
          <w:i w:val="false"/>
          <w:color w:val="000000"/>
          <w:sz w:val="28"/>
        </w:rPr>
        <w:t>
      127. Оператордың бұрын төленген сомаларды талап етуі мынадай тәртіппен жүзеге асырылады:</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оператор осы Қағидалардың </w:t>
      </w:r>
      <w:r>
        <w:rPr>
          <w:rFonts w:ascii="Times New Roman"/>
          <w:b w:val="false"/>
          <w:i w:val="false"/>
          <w:color w:val="000000"/>
          <w:sz w:val="28"/>
        </w:rPr>
        <w:t>88-тармағында</w:t>
      </w:r>
      <w:r>
        <w:rPr>
          <w:rFonts w:ascii="Times New Roman"/>
          <w:b w:val="false"/>
          <w:i w:val="false"/>
          <w:color w:val="000000"/>
          <w:sz w:val="28"/>
        </w:rPr>
        <w:t xml:space="preserve"> белгіленген нормаларға толық цикл бойынша төлем алушының сәйкессіздігі анықталған күннен бастап 10 (он) жұмыс күні ішінде ақша қаражатын талап ету туралы хабарламаны 1 ақпараттық жүйеде орналастырады, сондай-ақ тіркеу кезінде көрсетілген электрондық құжат айналымы және (немесе) электрондық пошта, сондай-ақ мессенджерлер (интернет арқылы тіркелген пайдаланушылар арасында мәтіндік хабарларды, файлдарды және медианы жедел алмасуға арналған бағдарлама) арқылы қайтарылуға жататын негіздер мен соманы көрсете отырып жібереді.</w:t>
      </w:r>
    </w:p>
    <w:bookmarkStart w:name="z519" w:id="362"/>
    <w:p>
      <w:pPr>
        <w:spacing w:after="0"/>
        <w:ind w:left="0"/>
        <w:jc w:val="both"/>
      </w:pPr>
      <w:r>
        <w:rPr>
          <w:rFonts w:ascii="Times New Roman"/>
          <w:b w:val="false"/>
          <w:i w:val="false"/>
          <w:color w:val="000000"/>
          <w:sz w:val="28"/>
        </w:rPr>
        <w:t>
      2) төлемдерді алушы толық цикл бойынша, 10 (он) күнтізбелік күнге дейінгі мерзімде операторға талап етілетін соманы төлейді.</w:t>
      </w:r>
    </w:p>
    <w:bookmarkEnd w:id="362"/>
    <w:bookmarkStart w:name="z520" w:id="363"/>
    <w:p>
      <w:pPr>
        <w:spacing w:after="0"/>
        <w:ind w:left="0"/>
        <w:jc w:val="left"/>
      </w:pPr>
      <w:r>
        <w:rPr>
          <w:rFonts w:ascii="Times New Roman"/>
          <w:b/>
          <w:i w:val="false"/>
          <w:color w:val="000000"/>
        </w:rPr>
        <w:t xml:space="preserve"> 5-параграф. Төлем алушылардың мониторингі</w:t>
      </w:r>
    </w:p>
    <w:bookmarkEnd w:id="363"/>
    <w:bookmarkStart w:name="z521" w:id="364"/>
    <w:p>
      <w:pPr>
        <w:spacing w:after="0"/>
        <w:ind w:left="0"/>
        <w:jc w:val="both"/>
      </w:pPr>
      <w:r>
        <w:rPr>
          <w:rFonts w:ascii="Times New Roman"/>
          <w:b w:val="false"/>
          <w:i w:val="false"/>
          <w:color w:val="000000"/>
          <w:sz w:val="28"/>
        </w:rPr>
        <w:t>
      128. Оператор төлем алушылардың қызметін растау мақсатында қалдықтарды жинау, тасымалдау, сұрыптау, өңдеу, қайта пайдалануға дайындау, қайта өңдеу, залалсыздандыру және (немесе) кәдеге жарату жөніндегі өндірістік объектілерге бара отырып, қызмет пен өндірістік процестерге:</w:t>
      </w:r>
    </w:p>
    <w:bookmarkEnd w:id="364"/>
    <w:bookmarkStart w:name="z522" w:id="365"/>
    <w:p>
      <w:pPr>
        <w:spacing w:after="0"/>
        <w:ind w:left="0"/>
        <w:jc w:val="both"/>
      </w:pPr>
      <w:r>
        <w:rPr>
          <w:rFonts w:ascii="Times New Roman"/>
          <w:b w:val="false"/>
          <w:i w:val="false"/>
          <w:color w:val="000000"/>
          <w:sz w:val="28"/>
        </w:rPr>
        <w:t xml:space="preserve">
      1) төлем алушыларды өз қалауы бойынша кез келген уақытта алдын ала ескертусіз, бірақ жылына 2 (екі) реттен артық емес; </w:t>
      </w:r>
    </w:p>
    <w:bookmarkEnd w:id="365"/>
    <w:bookmarkStart w:name="z523" w:id="366"/>
    <w:p>
      <w:pPr>
        <w:spacing w:after="0"/>
        <w:ind w:left="0"/>
        <w:jc w:val="both"/>
      </w:pPr>
      <w:r>
        <w:rPr>
          <w:rFonts w:ascii="Times New Roman"/>
          <w:b w:val="false"/>
          <w:i w:val="false"/>
          <w:color w:val="000000"/>
          <w:sz w:val="28"/>
        </w:rPr>
        <w:t>
      2) мынадай негіздер кезінде алдын ала хабардар етіле отырып мониторинг жүргізеді:</w:t>
      </w:r>
    </w:p>
    <w:bookmarkEnd w:id="366"/>
    <w:bookmarkStart w:name="z524" w:id="367"/>
    <w:p>
      <w:pPr>
        <w:spacing w:after="0"/>
        <w:ind w:left="0"/>
        <w:jc w:val="both"/>
      </w:pPr>
      <w:r>
        <w:rPr>
          <w:rFonts w:ascii="Times New Roman"/>
          <w:b w:val="false"/>
          <w:i w:val="false"/>
          <w:color w:val="000000"/>
          <w:sz w:val="28"/>
        </w:rPr>
        <w:t>
      қоршаған ортаны қорғау саласындағы уәкілетті органның тапсырмасы кезінде;</w:t>
      </w:r>
    </w:p>
    <w:bookmarkEnd w:id="367"/>
    <w:bookmarkStart w:name="z525" w:id="368"/>
    <w:p>
      <w:pPr>
        <w:spacing w:after="0"/>
        <w:ind w:left="0"/>
        <w:jc w:val="both"/>
      </w:pPr>
      <w:r>
        <w:rPr>
          <w:rFonts w:ascii="Times New Roman"/>
          <w:b w:val="false"/>
          <w:i w:val="false"/>
          <w:color w:val="000000"/>
          <w:sz w:val="28"/>
        </w:rPr>
        <w:t>
      төлем алушыларға қатысты негізделген шағымдар, жеке және заңды тұлғалардан өтініштер, фото – бейне – тіркеме, сондай-ақ мемлекеттік органдардан хаттар келіп түскен кезде;</w:t>
      </w:r>
    </w:p>
    <w:bookmarkEnd w:id="368"/>
    <w:bookmarkStart w:name="z526" w:id="369"/>
    <w:p>
      <w:pPr>
        <w:spacing w:after="0"/>
        <w:ind w:left="0"/>
        <w:jc w:val="both"/>
      </w:pPr>
      <w:r>
        <w:rPr>
          <w:rFonts w:ascii="Times New Roman"/>
          <w:b w:val="false"/>
          <w:i w:val="false"/>
          <w:color w:val="000000"/>
          <w:sz w:val="28"/>
        </w:rPr>
        <w:t>
      осы Қағидаларда және үлгілік шарттарда көзделген талаптарды орындамау немесе тиісінше орындамау.</w:t>
      </w:r>
    </w:p>
    <w:bookmarkEnd w:id="369"/>
    <w:bookmarkStart w:name="z527" w:id="370"/>
    <w:p>
      <w:pPr>
        <w:spacing w:after="0"/>
        <w:ind w:left="0"/>
        <w:jc w:val="both"/>
      </w:pPr>
      <w:r>
        <w:rPr>
          <w:rFonts w:ascii="Times New Roman"/>
          <w:b w:val="false"/>
          <w:i w:val="false"/>
          <w:color w:val="000000"/>
          <w:sz w:val="28"/>
        </w:rPr>
        <w:t>
      Кәсіпкерлік субъектісі оператордың уәкілетті өкілін қалдықтарды жинау, тасымалдау, сұрыптау, өңдеу, қайта пайдалануға дайындау, қайта өңдеу, залалсыздандыру және (немесе) кәдеге жарату жөніндегі өндірістік объектіге жіберуден бас тартқан жағдайда, оператор 1 ақпараттық жүйесінде мәлімделгендер бойынша тиісті қызмет расталмаған кезең үшін есепті растаудан бас тартады (қабылдамайды).</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129. Егер өндірістік объектіге барған кезде объект жұмыс істемесе, бұл ретте операторға жоспарлы немесе жоспардан тыс жөндеу, профилактикалық жұмыстарды жүргізу туралы осы Қағидалардың </w:t>
      </w:r>
      <w:r>
        <w:rPr>
          <w:rFonts w:ascii="Times New Roman"/>
          <w:b w:val="false"/>
          <w:i w:val="false"/>
          <w:color w:val="000000"/>
          <w:sz w:val="28"/>
        </w:rPr>
        <w:t>131-тармағына</w:t>
      </w:r>
      <w:r>
        <w:rPr>
          <w:rFonts w:ascii="Times New Roman"/>
          <w:b w:val="false"/>
          <w:i w:val="false"/>
          <w:color w:val="000000"/>
          <w:sz w:val="28"/>
        </w:rPr>
        <w:t xml:space="preserve"> сәйкес хабарланбаған, ал қалдықтарды жинау, тасымалдау, сұрыптау, өңдеу, қайта пайдалануға дайындау, қайта өңдеу, залалсыздандыру және (немесе) кәдеге жарату туралы деректерді осы күндері төлем алушы 1 ақпараттық жүйеде толтырған болса, онда үлгі шарттар осындай төлем алушылармен 12 (он екі) айға, оның ішінде аффилиирленген жеке және заңды тұлғалармен жоғарыда аталған мерзім өткенге дейін жасасу құқығынсыз бұзылуға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130. Оператордың уәкілетті өкілі осы Қағидалардың </w:t>
      </w:r>
      <w:r>
        <w:rPr>
          <w:rFonts w:ascii="Times New Roman"/>
          <w:b w:val="false"/>
          <w:i w:val="false"/>
          <w:color w:val="000000"/>
          <w:sz w:val="28"/>
        </w:rPr>
        <w:t>128-тармағына</w:t>
      </w:r>
      <w:r>
        <w:rPr>
          <w:rFonts w:ascii="Times New Roman"/>
          <w:b w:val="false"/>
          <w:i w:val="false"/>
          <w:color w:val="000000"/>
          <w:sz w:val="28"/>
        </w:rPr>
        <w:t xml:space="preserve"> сәйкес қалдықтарды жинау, тасымалдау, сұрыптау, өңдеу, қайта пайдалануға дайындау, қайта өңдеу, залалсыздандыру және (немесе) кәдеге жарату жөніндегі өндірістік объектіге барған кезде өндірушілердің (импорттаушылардың) және дайын өнімнің кеңейтілген міндеттемелері қолданылатын шикізат (өнім (тауар) қалдықтары) қорларының болуын қоса алғанда, кәсіпкерлік субъектілерінің паспорттарында көрсетілген технологиялық процестер мен жабдықтарды көзбен шолып тексеруді жүргізеді.</w:t>
      </w:r>
    </w:p>
    <w:bookmarkStart w:name="z530" w:id="371"/>
    <w:p>
      <w:pPr>
        <w:spacing w:after="0"/>
        <w:ind w:left="0"/>
        <w:jc w:val="both"/>
      </w:pPr>
      <w:r>
        <w:rPr>
          <w:rFonts w:ascii="Times New Roman"/>
          <w:b w:val="false"/>
          <w:i w:val="false"/>
          <w:color w:val="000000"/>
          <w:sz w:val="28"/>
        </w:rPr>
        <w:t>
      131. Өндірістік процесті тоқтатуды көздейтін төлемдерді алушы ұйымдастырған өндірістік объектіде жоспарлы немесе жоспардан тыс жөндеу, профилактикалық жұмыстарды жүргізу қажет болған жағдайда төлем алушы операторды 1 ақпараттық жүйе арқылы төменде көрсетілген жұмыстардың басталу және аяқталу күндері туралы хабардар етеді:</w:t>
      </w:r>
    </w:p>
    <w:bookmarkEnd w:id="371"/>
    <w:bookmarkStart w:name="z531" w:id="372"/>
    <w:p>
      <w:pPr>
        <w:spacing w:after="0"/>
        <w:ind w:left="0"/>
        <w:jc w:val="both"/>
      </w:pPr>
      <w:r>
        <w:rPr>
          <w:rFonts w:ascii="Times New Roman"/>
          <w:b w:val="false"/>
          <w:i w:val="false"/>
          <w:color w:val="000000"/>
          <w:sz w:val="28"/>
        </w:rPr>
        <w:t>
      1) жоспарлы жұмыстар, жұмыс кестесі бекітілген күннен бастап 7 (жеті) күнтізбелік күннен немесе жұмыс басталған күнге дейін 15 (он бес) күнтізбелік күннен кешіктірмей және жойылған күннен кейін 2 күнтізбелік күннен кешіктірмей;</w:t>
      </w:r>
    </w:p>
    <w:bookmarkEnd w:id="372"/>
    <w:bookmarkStart w:name="z532" w:id="373"/>
    <w:p>
      <w:pPr>
        <w:spacing w:after="0"/>
        <w:ind w:left="0"/>
        <w:jc w:val="both"/>
      </w:pPr>
      <w:r>
        <w:rPr>
          <w:rFonts w:ascii="Times New Roman"/>
          <w:b w:val="false"/>
          <w:i w:val="false"/>
          <w:color w:val="000000"/>
          <w:sz w:val="28"/>
        </w:rPr>
        <w:t>
      2) авариялық жұмыстар басталу фактісі бойынша 2 (екі) күнтізбелік күннен кешіктірмей және жойылған күннен кейін 2 (екі) күнтізбелік күннен кешіктірмей.</w:t>
      </w:r>
    </w:p>
    <w:bookmarkEnd w:id="373"/>
    <w:bookmarkStart w:name="z533" w:id="374"/>
    <w:p>
      <w:pPr>
        <w:spacing w:after="0"/>
        <w:ind w:left="0"/>
        <w:jc w:val="both"/>
      </w:pPr>
      <w:r>
        <w:rPr>
          <w:rFonts w:ascii="Times New Roman"/>
          <w:b w:val="false"/>
          <w:i w:val="false"/>
          <w:color w:val="000000"/>
          <w:sz w:val="28"/>
        </w:rPr>
        <w:t>
      132. Егер өндірістік объектіде жасалған шартқа сәйкес өндірістік қызмет жүзеге асырылмаған жағдайда, оператор төлемдерді алушы тоқтатудың негізделген және расталған себептерін ұсынғанға дейін ағымдағы есепті кезең үшін төлемдерді тоқтата тұрады.</w:t>
      </w:r>
    </w:p>
    <w:bookmarkEnd w:id="374"/>
    <w:bookmarkStart w:name="z534" w:id="375"/>
    <w:p>
      <w:pPr>
        <w:spacing w:after="0"/>
        <w:ind w:left="0"/>
        <w:jc w:val="both"/>
      </w:pPr>
      <w:r>
        <w:rPr>
          <w:rFonts w:ascii="Times New Roman"/>
          <w:b w:val="false"/>
          <w:i w:val="false"/>
          <w:color w:val="000000"/>
          <w:sz w:val="28"/>
        </w:rPr>
        <w:t>
      Негізделген себептер болып:</w:t>
      </w:r>
    </w:p>
    <w:bookmarkEnd w:id="375"/>
    <w:bookmarkStart w:name="z535" w:id="376"/>
    <w:p>
      <w:pPr>
        <w:spacing w:after="0"/>
        <w:ind w:left="0"/>
        <w:jc w:val="both"/>
      </w:pPr>
      <w:r>
        <w:rPr>
          <w:rFonts w:ascii="Times New Roman"/>
          <w:b w:val="false"/>
          <w:i w:val="false"/>
          <w:color w:val="000000"/>
          <w:sz w:val="28"/>
        </w:rPr>
        <w:t>
      1) жергілікті атқарушы органдар және (немесе) коммуналдық қызметтер ұйымдастырған жөндеу-қалпына келтіру, монтаждау жұмыстары;</w:t>
      </w:r>
    </w:p>
    <w:bookmarkEnd w:id="376"/>
    <w:bookmarkStart w:name="z536" w:id="377"/>
    <w:p>
      <w:pPr>
        <w:spacing w:after="0"/>
        <w:ind w:left="0"/>
        <w:jc w:val="both"/>
      </w:pPr>
      <w:r>
        <w:rPr>
          <w:rFonts w:ascii="Times New Roman"/>
          <w:b w:val="false"/>
          <w:i w:val="false"/>
          <w:color w:val="000000"/>
          <w:sz w:val="28"/>
        </w:rPr>
        <w:t>
      2) Қазақстан Республикасының "Азаматтық қорғау туралы" заңнамасына сәйкес авариялық-құтқару, газдан құтқару және басқа да авариялық жұмыстарды жүргізетін ұйымдар болып табылады.</w:t>
      </w:r>
    </w:p>
    <w:bookmarkEnd w:id="377"/>
    <w:bookmarkStart w:name="z537" w:id="378"/>
    <w:p>
      <w:pPr>
        <w:spacing w:after="0"/>
        <w:ind w:left="0"/>
        <w:jc w:val="both"/>
      </w:pPr>
      <w:r>
        <w:rPr>
          <w:rFonts w:ascii="Times New Roman"/>
          <w:b w:val="false"/>
          <w:i w:val="false"/>
          <w:color w:val="000000"/>
          <w:sz w:val="28"/>
        </w:rPr>
        <w:t>
      Алушының өзі ұйымдастырған кез-келген жұмыс негізсіз болып табылады.</w:t>
      </w:r>
    </w:p>
    <w:bookmarkEnd w:id="378"/>
    <w:bookmarkStart w:name="z538" w:id="379"/>
    <w:p>
      <w:pPr>
        <w:spacing w:after="0"/>
        <w:ind w:left="0"/>
        <w:jc w:val="left"/>
      </w:pPr>
      <w:r>
        <w:rPr>
          <w:rFonts w:ascii="Times New Roman"/>
          <w:b/>
          <w:i w:val="false"/>
          <w:color w:val="000000"/>
        </w:rPr>
        <w:t xml:space="preserve"> 3-тарау. ПШКҚ және (немесе) ПШӨЖАШТ жинауды, тасымалдауды, қайта пайдалануға дайындықты, сұрыптауды, қайта өңдеуді және (немесе) кәдеге жаратуды ұйымдастыру</w:t>
      </w:r>
    </w:p>
    <w:bookmarkEnd w:id="379"/>
    <w:bookmarkStart w:name="z539" w:id="380"/>
    <w:p>
      <w:pPr>
        <w:spacing w:after="0"/>
        <w:ind w:left="0"/>
        <w:jc w:val="left"/>
      </w:pPr>
      <w:r>
        <w:rPr>
          <w:rFonts w:ascii="Times New Roman"/>
          <w:b/>
          <w:i w:val="false"/>
          <w:color w:val="000000"/>
        </w:rPr>
        <w:t xml:space="preserve"> 1-парагаф. ПШКҚ және (немесе) ПШӨЖАШТ қайта өңдеуге және (немесе) кәдеге жаратуға өтінімді беру және қарау тәртібі</w:t>
      </w:r>
    </w:p>
    <w:bookmarkEnd w:id="380"/>
    <w:p>
      <w:pPr>
        <w:spacing w:after="0"/>
        <w:ind w:left="0"/>
        <w:jc w:val="left"/>
      </w:pPr>
    </w:p>
    <w:p>
      <w:pPr>
        <w:spacing w:after="0"/>
        <w:ind w:left="0"/>
        <w:jc w:val="both"/>
      </w:pPr>
      <w:r>
        <w:rPr>
          <w:rFonts w:ascii="Times New Roman"/>
          <w:b w:val="false"/>
          <w:i w:val="false"/>
          <w:color w:val="000000"/>
          <w:sz w:val="28"/>
        </w:rPr>
        <w:t xml:space="preserve">
      133. ПШКҚ және (немесе) ПШӨЖАШТ өңдеуге және (немесе) кәдеге жаратуға тапсыратын ПШКҚ және (немесе) ПШӨЖАШТ кейіннен кәдеге жарату мақсатында тіркеу есебінен шығарған ПШКҚ және (немесе) ПШӨЖАШТ меншік иесі немесе 2-ші ақпараттық жүйеде электрондық цифрлық қолтаңбаға қол қою жолымен немесе заңды күшіне енген сот актісімен мәміленің жазбаша нысанына сәйкес электрондық нысанда ПШКҚ және (немесе) ПШӨЖАШТ меншік құқығын алған тұлға (оның уәкілетті өкілі) болып табылатын өтініш берушімен (бұдан әрі – Өтініш беруші) ПШКҚ және (немесе) ПШӨЖАШТ тапсыруға өтінім беру 2 ақпараттық жүйеде жүзеге асырылады. Өтінімге осы Қағидаларға </w:t>
      </w:r>
      <w:r>
        <w:rPr>
          <w:rFonts w:ascii="Times New Roman"/>
          <w:b w:val="false"/>
          <w:i w:val="false"/>
          <w:color w:val="000000"/>
          <w:sz w:val="28"/>
        </w:rPr>
        <w:t>14 қосымшада</w:t>
      </w:r>
      <w:r>
        <w:rPr>
          <w:rFonts w:ascii="Times New Roman"/>
          <w:b w:val="false"/>
          <w:i w:val="false"/>
          <w:color w:val="000000"/>
          <w:sz w:val="28"/>
        </w:rPr>
        <w:t xml:space="preserve"> көзделген құжаттар тізбесі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134. ПШКҚ және (немесе) ПШӨЖАШТ тапсыру өтінімін толтыру кезінде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қоса берілетін мәліметтердің дұрыстығын және өзектілігін өтініш беруші қамтамсыз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135. ПШКҚ және (немесе) ПШӨЖАШТ тапсыруға өтінім берген кезде өтініш беруші нақты уақыт режимінде 2 ақпараттық жүйесінің мобильді нұсқасында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жиынтықтылығын растау мақсатында ПШКҚ және (немесе) ПШӨЖАШТ фотофиксациясын жүзеге асырады.</w:t>
      </w:r>
    </w:p>
    <w:bookmarkStart w:name="z543" w:id="381"/>
    <w:p>
      <w:pPr>
        <w:spacing w:after="0"/>
        <w:ind w:left="0"/>
        <w:jc w:val="both"/>
      </w:pPr>
      <w:r>
        <w:rPr>
          <w:rFonts w:ascii="Times New Roman"/>
          <w:b w:val="false"/>
          <w:i w:val="false"/>
          <w:color w:val="000000"/>
          <w:sz w:val="28"/>
        </w:rPr>
        <w:t>
      136. ПШКҚ және (немесе) ПШӨЖАШТ тапсыруға өтінім өтініш беруші электрондық цифрлық қолтаңбамен қол қойған электрондық құжат нысанында беріледі.</w:t>
      </w:r>
    </w:p>
    <w:bookmarkEnd w:id="381"/>
    <w:bookmarkStart w:name="z544" w:id="382"/>
    <w:p>
      <w:pPr>
        <w:spacing w:after="0"/>
        <w:ind w:left="0"/>
        <w:jc w:val="both"/>
      </w:pPr>
      <w:r>
        <w:rPr>
          <w:rFonts w:ascii="Times New Roman"/>
          <w:b w:val="false"/>
          <w:i w:val="false"/>
          <w:color w:val="000000"/>
          <w:sz w:val="28"/>
        </w:rPr>
        <w:t>
      137. ПШКҚ және (немесе) ПШӨЖАШТ тапсыруға өтінімді қарау екі кезеңде жүзеге асырылады:</w:t>
      </w:r>
    </w:p>
    <w:bookmarkEnd w:id="382"/>
    <w:bookmarkStart w:name="z545" w:id="383"/>
    <w:p>
      <w:pPr>
        <w:spacing w:after="0"/>
        <w:ind w:left="0"/>
        <w:jc w:val="both"/>
      </w:pPr>
      <w:r>
        <w:rPr>
          <w:rFonts w:ascii="Times New Roman"/>
          <w:b w:val="false"/>
          <w:i w:val="false"/>
          <w:color w:val="000000"/>
          <w:sz w:val="28"/>
        </w:rPr>
        <w:t>
      1) қараудың бірінші кезеңі – ПШКҚ және (немесе) ПШӨЖАШТ тапсыруға өтінім беру кезеңінде онлайн режимінде;</w:t>
      </w:r>
    </w:p>
    <w:bookmarkEnd w:id="383"/>
    <w:bookmarkStart w:name="z546" w:id="384"/>
    <w:p>
      <w:pPr>
        <w:spacing w:after="0"/>
        <w:ind w:left="0"/>
        <w:jc w:val="both"/>
      </w:pPr>
      <w:r>
        <w:rPr>
          <w:rFonts w:ascii="Times New Roman"/>
          <w:b w:val="false"/>
          <w:i w:val="false"/>
          <w:color w:val="000000"/>
          <w:sz w:val="28"/>
        </w:rPr>
        <w:t>
      2) қараудың екінші кезеңі – ПШКҚ және (немесе) ПШӨЖАШТ қабылдау кезеңінде ПШКҚ және (немесе) ПШӨЖАШТ қабылдау пунктінде.</w:t>
      </w:r>
    </w:p>
    <w:bookmarkEnd w:id="384"/>
    <w:bookmarkStart w:name="z547" w:id="385"/>
    <w:p>
      <w:pPr>
        <w:spacing w:after="0"/>
        <w:ind w:left="0"/>
        <w:jc w:val="both"/>
      </w:pPr>
      <w:r>
        <w:rPr>
          <w:rFonts w:ascii="Times New Roman"/>
          <w:b w:val="false"/>
          <w:i w:val="false"/>
          <w:color w:val="000000"/>
          <w:sz w:val="28"/>
        </w:rPr>
        <w:t>
      Өтініш берушінің терроризм мен экстремизмді қаржыландыруға байланысты ұйымдар мен тұлғалардың тізбесінде болуын/болмауын тексеруді оператор қараудың екі кезеңінде жүргізеді.</w:t>
      </w:r>
    </w:p>
    <w:bookmarkEnd w:id="385"/>
    <w:bookmarkStart w:name="z548" w:id="386"/>
    <w:p>
      <w:pPr>
        <w:spacing w:after="0"/>
        <w:ind w:left="0"/>
        <w:jc w:val="both"/>
      </w:pPr>
      <w:r>
        <w:rPr>
          <w:rFonts w:ascii="Times New Roman"/>
          <w:b w:val="false"/>
          <w:i w:val="false"/>
          <w:color w:val="000000"/>
          <w:sz w:val="28"/>
        </w:rPr>
        <w:t>
      Өтініш беруші терроризм мен экстремизмді қаржыландыруға байланысты ұйымдар мен тұлғалар тізбесінде анықталған жағдайда, оператор ПШКҚ және (немесе) ПШӨЖАШТ тапсыру өтінімін автоматты режимде қабылдамауға тиіс.</w:t>
      </w:r>
    </w:p>
    <w:bookmarkEnd w:id="386"/>
    <w:bookmarkStart w:name="z549" w:id="387"/>
    <w:p>
      <w:pPr>
        <w:spacing w:after="0"/>
        <w:ind w:left="0"/>
        <w:jc w:val="both"/>
      </w:pPr>
      <w:r>
        <w:rPr>
          <w:rFonts w:ascii="Times New Roman"/>
          <w:b w:val="false"/>
          <w:i w:val="false"/>
          <w:color w:val="000000"/>
          <w:sz w:val="28"/>
        </w:rPr>
        <w:t>
      138. Оператор ПШКҚ және (немесе) ПШӨЖАШТ тапсыру өтінімін қараудың бірінші кезеңін өтінім берушімен ПШКҚ және (немесе) ПШӨЖАШТ тапсыруға өтінім берген күннен бастап 3 (үш) жұмыс күні ішінде жүзеге асырады.</w:t>
      </w:r>
    </w:p>
    <w:bookmarkEnd w:id="387"/>
    <w:bookmarkStart w:name="z550" w:id="388"/>
    <w:p>
      <w:pPr>
        <w:spacing w:after="0"/>
        <w:ind w:left="0"/>
        <w:jc w:val="both"/>
      </w:pPr>
      <w:r>
        <w:rPr>
          <w:rFonts w:ascii="Times New Roman"/>
          <w:b w:val="false"/>
          <w:i w:val="false"/>
          <w:color w:val="000000"/>
          <w:sz w:val="28"/>
        </w:rPr>
        <w:t>
      139. Оператор мынадай негіздердің бірі болған кезде ПШКҚ және (немесе) ПШӨЖАШТ қайта өңдеуге және (немесе) кәдеге жаратуға қабылдаудан және жеңілдік сертификатын беруден немесе ақшалай өтемақы беруден бас тартады:</w:t>
      </w:r>
    </w:p>
    <w:bookmarkEnd w:id="388"/>
    <w:bookmarkStart w:name="z551" w:id="389"/>
    <w:p>
      <w:pPr>
        <w:spacing w:after="0"/>
        <w:ind w:left="0"/>
        <w:jc w:val="both"/>
      </w:pPr>
      <w:r>
        <w:rPr>
          <w:rFonts w:ascii="Times New Roman"/>
          <w:b w:val="false"/>
          <w:i w:val="false"/>
          <w:color w:val="000000"/>
          <w:sz w:val="28"/>
        </w:rPr>
        <w:t>
      1) өтініш берушінің құжаттар топтамасын толық ұсынбауы;</w:t>
      </w:r>
    </w:p>
    <w:bookmarkEnd w:id="389"/>
    <w:bookmarkStart w:name="z552" w:id="390"/>
    <w:p>
      <w:pPr>
        <w:spacing w:after="0"/>
        <w:ind w:left="0"/>
        <w:jc w:val="both"/>
      </w:pPr>
      <w:r>
        <w:rPr>
          <w:rFonts w:ascii="Times New Roman"/>
          <w:b w:val="false"/>
          <w:i w:val="false"/>
          <w:color w:val="000000"/>
          <w:sz w:val="28"/>
        </w:rPr>
        <w:t>
      2) ПШКҚ және (немесе) ПШӨЖАШТ кейіннен кәдеге жарату мақсатында тіркеу есебінен шығаруды растаудың болмауы;</w:t>
      </w:r>
    </w:p>
    <w:bookmarkEnd w:id="390"/>
    <w:bookmarkStart w:name="z553" w:id="391"/>
    <w:p>
      <w:pPr>
        <w:spacing w:after="0"/>
        <w:ind w:left="0"/>
        <w:jc w:val="both"/>
      </w:pPr>
      <w:r>
        <w:rPr>
          <w:rFonts w:ascii="Times New Roman"/>
          <w:b w:val="false"/>
          <w:i w:val="false"/>
          <w:color w:val="000000"/>
          <w:sz w:val="28"/>
        </w:rPr>
        <w:t>
      3) үшінші тұлға ПШКҚ және (немесе) ПШӨЖАШТ тапсыруға өтінім берген жағдайда, ПШКҚ және (немесе) ПШӨЖАШТ қайта өңдеуге және (немесе) кәдеге жаратуға тапсыруға және уәкілетті өкілден жеңілдік сертификатын немесе ақшалай өтемақы алуға өкілеттіктерінің болмауы;</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ПШКҚ және (немесе) ПШӨЖАШТ осы Қағидаларға </w:t>
      </w:r>
      <w:r>
        <w:rPr>
          <w:rFonts w:ascii="Times New Roman"/>
          <w:b w:val="false"/>
          <w:i w:val="false"/>
          <w:color w:val="000000"/>
          <w:sz w:val="28"/>
        </w:rPr>
        <w:t>13-қосымшамен</w:t>
      </w:r>
      <w:r>
        <w:rPr>
          <w:rFonts w:ascii="Times New Roman"/>
          <w:b w:val="false"/>
          <w:i w:val="false"/>
          <w:color w:val="000000"/>
          <w:sz w:val="28"/>
        </w:rPr>
        <w:t xml:space="preserve"> қарастырылған жиынтыққа қойылатын талаптарға сәйкессіздік;</w:t>
      </w:r>
    </w:p>
    <w:bookmarkStart w:name="z555" w:id="392"/>
    <w:p>
      <w:pPr>
        <w:spacing w:after="0"/>
        <w:ind w:left="0"/>
        <w:jc w:val="both"/>
      </w:pPr>
      <w:r>
        <w:rPr>
          <w:rFonts w:ascii="Times New Roman"/>
          <w:b w:val="false"/>
          <w:i w:val="false"/>
          <w:color w:val="000000"/>
          <w:sz w:val="28"/>
        </w:rPr>
        <w:t>
      5) ПШКҚ және (немесе) ПШӨЖАШТ тапсыруға арналған өтінім деректерінің қоса берілген құжаттарға және (немесе) БАЖ және (немесе) жергілікті атқарушы орган мәліметтеріне мынадай сипаттамалардың біреуі немесе бірнешеуі бойынша сәйкес келмеуі: маркасы, моделі, көлік құралын тіркеу туралы куәліктің нөмірі (бұдан әрі – КҚТК), мемлекеттік тіркеу нөмірлік белгісі (бұдан әрі – МТНБ), ПШКҚ санаты, ПШКҚ сәйкестендіру нөмірі, ПШӨЖАШТ зауыттық тіркеу нөмірі.</w:t>
      </w:r>
    </w:p>
    <w:bookmarkEnd w:id="392"/>
    <w:bookmarkStart w:name="z556" w:id="393"/>
    <w:p>
      <w:pPr>
        <w:spacing w:after="0"/>
        <w:ind w:left="0"/>
        <w:jc w:val="both"/>
      </w:pPr>
      <w:r>
        <w:rPr>
          <w:rFonts w:ascii="Times New Roman"/>
          <w:b w:val="false"/>
          <w:i w:val="false"/>
          <w:color w:val="000000"/>
          <w:sz w:val="28"/>
        </w:rPr>
        <w:t>
      140. Кейіннен кәдеге жарату мақсатында ПШКҚ есептен шығару туралы ақпаратты оператор БАЖ-бен интеграциялау арқылы тексереді.</w:t>
      </w:r>
    </w:p>
    <w:bookmarkEnd w:id="393"/>
    <w:bookmarkStart w:name="z557" w:id="394"/>
    <w:p>
      <w:pPr>
        <w:spacing w:after="0"/>
        <w:ind w:left="0"/>
        <w:jc w:val="both"/>
      </w:pPr>
      <w:r>
        <w:rPr>
          <w:rFonts w:ascii="Times New Roman"/>
          <w:b w:val="false"/>
          <w:i w:val="false"/>
          <w:color w:val="000000"/>
          <w:sz w:val="28"/>
        </w:rPr>
        <w:t>
      141. Оператор ПШӨЖАШТ кейіннен кәдеге жарату мақсатында есептен шығару туралы ақпаратты 3 (үш) жұмыс күні ішінде 2 ақпараттық жүйеде жергілікті атқарушы органның жауапты қызметкері электрондық цифрлық қолтаңбасы арқылы растау түрінде жергілікті атқарушы органнан алады.</w:t>
      </w:r>
    </w:p>
    <w:bookmarkEnd w:id="394"/>
    <w:bookmarkStart w:name="z558" w:id="395"/>
    <w:p>
      <w:pPr>
        <w:spacing w:after="0"/>
        <w:ind w:left="0"/>
        <w:jc w:val="both"/>
      </w:pPr>
      <w:r>
        <w:rPr>
          <w:rFonts w:ascii="Times New Roman"/>
          <w:b w:val="false"/>
          <w:i w:val="false"/>
          <w:color w:val="000000"/>
          <w:sz w:val="28"/>
        </w:rPr>
        <w:t>
      142. ПШКҚ және (немесе) ПШӨЖАШТ меншік құқығын растайтын құжаттар ретінде заңды күшіне енген сот актілері ұсынылған жағдайда оператор оларды сот кабинеті арқылы тексереді.</w:t>
      </w:r>
    </w:p>
    <w:bookmarkEnd w:id="395"/>
    <w:bookmarkStart w:name="z559" w:id="396"/>
    <w:p>
      <w:pPr>
        <w:spacing w:after="0"/>
        <w:ind w:left="0"/>
        <w:jc w:val="both"/>
      </w:pPr>
      <w:r>
        <w:rPr>
          <w:rFonts w:ascii="Times New Roman"/>
          <w:b w:val="false"/>
          <w:i w:val="false"/>
          <w:color w:val="000000"/>
          <w:sz w:val="28"/>
        </w:rPr>
        <w:t>
      143. 2-ші ақпараттық жүйесі арқылы кейіннен кәдеге жарату мақсатында ПШӨЖАШТ тіркеу есебінен алу фактісін растау мүмкіндігі болмаған жағдайда оператор электронды құжат айналымы арқылы жергілікті атқарушы органға сұрату жібереді.</w:t>
      </w:r>
    </w:p>
    <w:bookmarkEnd w:id="396"/>
    <w:bookmarkStart w:name="z560" w:id="397"/>
    <w:p>
      <w:pPr>
        <w:spacing w:after="0"/>
        <w:ind w:left="0"/>
        <w:jc w:val="both"/>
      </w:pPr>
      <w:r>
        <w:rPr>
          <w:rFonts w:ascii="Times New Roman"/>
          <w:b w:val="false"/>
          <w:i w:val="false"/>
          <w:color w:val="000000"/>
          <w:sz w:val="28"/>
        </w:rPr>
        <w:t>
      144. ПШӨЖАШТ тапсыруға өтінімді қараудың бірінші кезеңінің мерзімі жергілікті атқарушы органнан тиісті жауап алған күнге дейін оператормен тоқтатылады.</w:t>
      </w:r>
    </w:p>
    <w:bookmarkEnd w:id="397"/>
    <w:bookmarkStart w:name="z561" w:id="398"/>
    <w:p>
      <w:pPr>
        <w:spacing w:after="0"/>
        <w:ind w:left="0"/>
        <w:jc w:val="both"/>
      </w:pPr>
      <w:r>
        <w:rPr>
          <w:rFonts w:ascii="Times New Roman"/>
          <w:b w:val="false"/>
          <w:i w:val="false"/>
          <w:color w:val="000000"/>
          <w:sz w:val="28"/>
        </w:rPr>
        <w:t>
      145. Өтінімді тапсыруға арналған өтінімді қараудың бірінші кезеңінің нәтижесі өтінімді мақұлдау туралы хабарлама не ПШКҚ және (немесе) ПШӨЖАШТ тапсыруға өтінімді қабылдаудан бас тарту туралы дәлелді жауап болып табылады.</w:t>
      </w:r>
    </w:p>
    <w:bookmarkEnd w:id="398"/>
    <w:bookmarkStart w:name="z562" w:id="399"/>
    <w:p>
      <w:pPr>
        <w:spacing w:after="0"/>
        <w:ind w:left="0"/>
        <w:jc w:val="left"/>
      </w:pPr>
      <w:r>
        <w:rPr>
          <w:rFonts w:ascii="Times New Roman"/>
          <w:b/>
          <w:i w:val="false"/>
          <w:color w:val="000000"/>
        </w:rPr>
        <w:t xml:space="preserve"> 2-параграф. ПШКҚ және (немесе) ПШӨЖАШТ қабылдау пунктіне дейін тасымалдау тәртібі</w:t>
      </w:r>
    </w:p>
    <w:bookmarkEnd w:id="399"/>
    <w:bookmarkStart w:name="z563" w:id="400"/>
    <w:p>
      <w:pPr>
        <w:spacing w:after="0"/>
        <w:ind w:left="0"/>
        <w:jc w:val="both"/>
      </w:pPr>
      <w:r>
        <w:rPr>
          <w:rFonts w:ascii="Times New Roman"/>
          <w:b w:val="false"/>
          <w:i w:val="false"/>
          <w:color w:val="000000"/>
          <w:sz w:val="28"/>
        </w:rPr>
        <w:t>
      146. Өтініш беруші ПШКҚ және (немесе) ПШӨЖАШТ тапсыру өтінімін оператормен мақұлдағаны туралы хабарламаны алғаннан кейін ПШКҚ және (немесе) ПШӨЖАШТ 15 (он бес) жұмыс күні ішінде немесе ПШКҚ және (немесе) ПШӨЖАШТ тасымалдаушысымен 2 ақпараттық жүйеде тараптардың электрондық цифрлық қолтаңбасымен қол қойылған электрондық құжат түрінде ПШКҚ және (немесе) ПШӨЖАШТ сатып алу-сату шартын жасасу жолымен ПШКҚ және (немесе) ПШӨЖАШТ қабылдау пунктіне өз бетінше тасымалдауға жатады.</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147. Өтініш беруші мен ПШКҚ және (немесе) ПШӨЖАШТ тасымалдаушы арасындағы ПШКҚ және (немесе) ПШӨЖАШТ сатып алу-сату шарты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жасалады.</w:t>
      </w:r>
    </w:p>
    <w:bookmarkStart w:name="z565" w:id="401"/>
    <w:p>
      <w:pPr>
        <w:spacing w:after="0"/>
        <w:ind w:left="0"/>
        <w:jc w:val="both"/>
      </w:pPr>
      <w:r>
        <w:rPr>
          <w:rFonts w:ascii="Times New Roman"/>
          <w:b w:val="false"/>
          <w:i w:val="false"/>
          <w:color w:val="000000"/>
          <w:sz w:val="28"/>
        </w:rPr>
        <w:t>
      148. ПШКҚ және (немесе) ПШӨЖАШТ сатып алу-сату шартын жасасу үшін ПШКҚ және (немесе) ПШӨЖАШТ тапсыруға өтінімді мақұлдау туралы хабарламаны алғаннан кейін 1 (бір) жұмыс күнінен кешіктірілмейтін мерзімде 2 ақпараттық жүйеде өтініш беруші кейіннен қайта өңдеу және (немесе) кәдеге жарату үшін ПШКҚ және (немесе) ПШӨЖАШТ тасымалдау мақсатында сатып алу-сату шартын жасасу үшін баға ұсыныстарын сұратуға өтініш береді.</w:t>
      </w:r>
    </w:p>
    <w:bookmarkEnd w:id="401"/>
    <w:bookmarkStart w:name="z566" w:id="402"/>
    <w:p>
      <w:pPr>
        <w:spacing w:after="0"/>
        <w:ind w:left="0"/>
        <w:jc w:val="both"/>
      </w:pPr>
      <w:r>
        <w:rPr>
          <w:rFonts w:ascii="Times New Roman"/>
          <w:b w:val="false"/>
          <w:i w:val="false"/>
          <w:color w:val="000000"/>
          <w:sz w:val="28"/>
        </w:rPr>
        <w:t>
      149. ПШКҚ және (немесе) ПШӨЖАШТ тасымалдаушыны таңдау өтінім беруші ақпараттық жүйеде 2 ПШКҚ және (немесе) ПШӨЖАШТ әлеуетті тасымалдаушылары ұсынған баға ұсыныстары негізінде баға ұсыныстарын сұратқаннан кейін 3 (үш) жұмыс күні өткен соң, бірақ 5 (бес) жұмыс күнінен аспайтын мерзімде жүзеге асырады.</w:t>
      </w:r>
    </w:p>
    <w:bookmarkEnd w:id="402"/>
    <w:bookmarkStart w:name="z567" w:id="403"/>
    <w:p>
      <w:pPr>
        <w:spacing w:after="0"/>
        <w:ind w:left="0"/>
        <w:jc w:val="both"/>
      </w:pPr>
      <w:r>
        <w:rPr>
          <w:rFonts w:ascii="Times New Roman"/>
          <w:b w:val="false"/>
          <w:i w:val="false"/>
          <w:color w:val="000000"/>
          <w:sz w:val="28"/>
        </w:rPr>
        <w:t>
      150. ПШКҚ және (немесе) ПШӨЖАШТ тасымалдаушысы өтініш берушінің жеке басын, ПШКҚ және (немесе) ПШӨЖАШТ жинақтылығын және ұсынылған құжаттардың түпнұсқаларында қамтылған мәліметтердің ПШКҚ және (немесе) ПШӨЖАШТ тапсыруға арналған өтінімде көрсетілген мәліметтерге сәйкестігін тексеру жөніндегі іс-қимылдарды жүзеге асыруды қамтамасыз етеді.</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Осы Қағидалардың </w:t>
      </w:r>
      <w:r>
        <w:rPr>
          <w:rFonts w:ascii="Times New Roman"/>
          <w:b w:val="false"/>
          <w:i w:val="false"/>
          <w:color w:val="000000"/>
          <w:sz w:val="28"/>
        </w:rPr>
        <w:t>150 тармағында</w:t>
      </w:r>
      <w:r>
        <w:rPr>
          <w:rFonts w:ascii="Times New Roman"/>
          <w:b w:val="false"/>
          <w:i w:val="false"/>
          <w:color w:val="000000"/>
          <w:sz w:val="28"/>
        </w:rPr>
        <w:t xml:space="preserve"> көзделген тексерудің оң нәтижесі болған жағдайда, 2 ақпараттық жүйеде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ПШКҚ және (немесе) ПШӨЖАШТ сатып алу-сату шартын жасасу ПШКҚ және (немесе) ПШӨЖАШТ қабылдау-беру актісіне қол қоюмен бір мезгілде өтініш беруші мен ПШКҚ және (немесе) ПШӨЖАШТ тасымалдаушысының электрондық цифрлық қолтаңбасы арқылы жүзеге асырылады. Тексеру нәтижесі теріс болған кезде ПШКҚ және (немесе) ПШӨЖАШТ тасымалдаушы ПШКҚ және (немесе) ПШӨЖАШТ сатып алу-сату шартын жасасудан бас тартады. </w:t>
      </w:r>
    </w:p>
    <w:bookmarkStart w:name="z569" w:id="404"/>
    <w:p>
      <w:pPr>
        <w:spacing w:after="0"/>
        <w:ind w:left="0"/>
        <w:jc w:val="both"/>
      </w:pPr>
      <w:r>
        <w:rPr>
          <w:rFonts w:ascii="Times New Roman"/>
          <w:b w:val="false"/>
          <w:i w:val="false"/>
          <w:color w:val="000000"/>
          <w:sz w:val="28"/>
        </w:rPr>
        <w:t>
      152. ПШКҚ және (немесе) ПШӨЖАШТ тасымалдаушы сатып алу-сату шартына қол қойғаннан кейін ПШКҚ және (немесе) ПШӨЖАШТ меншік иесі болады.</w:t>
      </w:r>
    </w:p>
    <w:bookmarkEnd w:id="404"/>
    <w:bookmarkStart w:name="z570" w:id="405"/>
    <w:p>
      <w:pPr>
        <w:spacing w:after="0"/>
        <w:ind w:left="0"/>
        <w:jc w:val="both"/>
      </w:pPr>
      <w:r>
        <w:rPr>
          <w:rFonts w:ascii="Times New Roman"/>
          <w:b w:val="false"/>
          <w:i w:val="false"/>
          <w:color w:val="000000"/>
          <w:sz w:val="28"/>
        </w:rPr>
        <w:t>
      153. ПШКҚ және (немесе) ПШӨЖАШТ қабылдау пунктіне дейін тасымалдауды ПШКҚ және (немесе) ПШӨЖАШТ тасымалдаушы өтініш берушімен сатып алу-сату шартын жасағаннан кейін 15 (он бес) жұмыс күні ішінде ПШКҚ және (немесе) ПШӨЖАШТ тасымалдауды жүзеге асырады.</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154. Осы Қағидалардың </w:t>
      </w:r>
      <w:r>
        <w:rPr>
          <w:rFonts w:ascii="Times New Roman"/>
          <w:b w:val="false"/>
          <w:i w:val="false"/>
          <w:color w:val="000000"/>
          <w:sz w:val="28"/>
        </w:rPr>
        <w:t>149-тармағына</w:t>
      </w:r>
      <w:r>
        <w:rPr>
          <w:rFonts w:ascii="Times New Roman"/>
          <w:b w:val="false"/>
          <w:i w:val="false"/>
          <w:color w:val="000000"/>
          <w:sz w:val="28"/>
        </w:rPr>
        <w:t xml:space="preserve"> сәйкес ПШКҚ және (немесе) ПШӨЖАШТ әлеуетті тасымалдаушылардың баға ұсыныстары болмаған жағдайда, қабылдау пунктіне дейін тасымалдауды өтініш беруші 15 (он бес) жұмыс күні ішінде дербес жүзеге асырады.</w:t>
      </w:r>
    </w:p>
    <w:bookmarkStart w:name="z572" w:id="406"/>
    <w:p>
      <w:pPr>
        <w:spacing w:after="0"/>
        <w:ind w:left="0"/>
        <w:jc w:val="both"/>
      </w:pPr>
      <w:r>
        <w:rPr>
          <w:rFonts w:ascii="Times New Roman"/>
          <w:b w:val="false"/>
          <w:i w:val="false"/>
          <w:color w:val="000000"/>
          <w:sz w:val="28"/>
        </w:rPr>
        <w:t>
      155. ПШКҚ және (немесе) ПШӨЖАШТ меншік иесі 2 ақпараттық жүйеде ПШКҚ және (немесе) ПШӨЖАШТ тапсырғаны үшін жеңілдік сертификатын немесе ПШКҚ және (немесе) ПШӨЖАШТ тапсырғаны үшін жеңілдік сертификатының номиналына тең мөлшерде ақшалай өтемақы беру арқылы төлем тәсілін таңдауды жүзеге асырады.</w:t>
      </w:r>
    </w:p>
    <w:bookmarkEnd w:id="406"/>
    <w:bookmarkStart w:name="z573" w:id="407"/>
    <w:p>
      <w:pPr>
        <w:spacing w:after="0"/>
        <w:ind w:left="0"/>
        <w:jc w:val="both"/>
      </w:pPr>
      <w:r>
        <w:rPr>
          <w:rFonts w:ascii="Times New Roman"/>
          <w:b w:val="false"/>
          <w:i w:val="false"/>
          <w:color w:val="000000"/>
          <w:sz w:val="28"/>
        </w:rPr>
        <w:t>
      156. Ақшалай өтемақыны таңдаған жағдайда ПШКҚ және (немесе) ПШӨЖАШТ меншік иесі екінші деңгейдегі банктер немесе банк операцияларының жекелеген түрлерiн жүзеге асыратын ұйым берген, Оператор төлемді осы Қағидаларда белгіленген тәртіппен жүзеге асыратын ПШКҚ және (немесе) ПШӨЖАШТ меншік иесінің есеп айырысу шотының деректемелерін ұлттық валютада растайтын құжатты ұсынады.</w:t>
      </w:r>
    </w:p>
    <w:bookmarkEnd w:id="407"/>
    <w:bookmarkStart w:name="z574" w:id="408"/>
    <w:p>
      <w:pPr>
        <w:spacing w:after="0"/>
        <w:ind w:left="0"/>
        <w:jc w:val="both"/>
      </w:pPr>
      <w:r>
        <w:rPr>
          <w:rFonts w:ascii="Times New Roman"/>
          <w:b w:val="false"/>
          <w:i w:val="false"/>
          <w:color w:val="000000"/>
          <w:sz w:val="28"/>
        </w:rPr>
        <w:t>
      Бұл ретте салық міндеттемелерін есептеуді және төлеуді, сондай-ақ төлемдерді алу нәтижесінде салық есептілігін табыс етуді ПШКҚ және (немесе) ПШӨЖАШТ меншік иесі өз бетінше жүргізеді.</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 Осы Қағидалардың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 тармақтарында</w:t>
      </w:r>
      <w:r>
        <w:rPr>
          <w:rFonts w:ascii="Times New Roman"/>
          <w:b w:val="false"/>
          <w:i w:val="false"/>
          <w:color w:val="000000"/>
          <w:sz w:val="28"/>
        </w:rPr>
        <w:t xml:space="preserve"> көзделген тасымалдау мерзімдерін ПШКҚ және (немесе) ПШӨЖАШТ тасымалдаушысы немесе өтініш беруші бұзған жағдайда, оператор ПШКҚ және (немесе) ПШӨЖАШТ тапсыруға арналған өтінімді мақұлдау туралы хабарламаны 2 ақпараттық жүйеде жояды. </w:t>
      </w:r>
    </w:p>
    <w:bookmarkStart w:name="z576" w:id="409"/>
    <w:p>
      <w:pPr>
        <w:spacing w:after="0"/>
        <w:ind w:left="0"/>
        <w:jc w:val="both"/>
      </w:pPr>
      <w:r>
        <w:rPr>
          <w:rFonts w:ascii="Times New Roman"/>
          <w:b w:val="false"/>
          <w:i w:val="false"/>
          <w:color w:val="000000"/>
          <w:sz w:val="28"/>
        </w:rPr>
        <w:t>
      158. Өтініш беруші 2 ақпараттық жүйеде ПШКҚ және (немесе) ПШӨЖАШТ тапсыруға арналған өтінімнің күшін:</w:t>
      </w:r>
    </w:p>
    <w:bookmarkEnd w:id="409"/>
    <w:bookmarkStart w:name="z577" w:id="410"/>
    <w:p>
      <w:pPr>
        <w:spacing w:after="0"/>
        <w:ind w:left="0"/>
        <w:jc w:val="both"/>
      </w:pPr>
      <w:r>
        <w:rPr>
          <w:rFonts w:ascii="Times New Roman"/>
          <w:b w:val="false"/>
          <w:i w:val="false"/>
          <w:color w:val="000000"/>
          <w:sz w:val="28"/>
        </w:rPr>
        <w:t>
      ПШКҚ және (немесе) ПШӨЖАШТ сатып алу-сату шарты жасалғанға дейін;</w:t>
      </w:r>
    </w:p>
    <w:bookmarkEnd w:id="410"/>
    <w:bookmarkStart w:name="z578" w:id="411"/>
    <w:p>
      <w:pPr>
        <w:spacing w:after="0"/>
        <w:ind w:left="0"/>
        <w:jc w:val="both"/>
      </w:pPr>
      <w:r>
        <w:rPr>
          <w:rFonts w:ascii="Times New Roman"/>
          <w:b w:val="false"/>
          <w:i w:val="false"/>
          <w:color w:val="000000"/>
          <w:sz w:val="28"/>
        </w:rPr>
        <w:t>
      дербес тасымалдау туралы шешім қабылдаған кезде ПШКҚ және (немесе) ПШӨЖАШТ қабылдау пунктіне дейін ПШКҚ және (немесе) ПШӨЖАШТ тасымалдауға дейін жоя алады.</w:t>
      </w:r>
    </w:p>
    <w:bookmarkEnd w:id="411"/>
    <w:bookmarkStart w:name="z579" w:id="412"/>
    <w:p>
      <w:pPr>
        <w:spacing w:after="0"/>
        <w:ind w:left="0"/>
        <w:jc w:val="left"/>
      </w:pPr>
      <w:r>
        <w:rPr>
          <w:rFonts w:ascii="Times New Roman"/>
          <w:b/>
          <w:i w:val="false"/>
          <w:color w:val="000000"/>
        </w:rPr>
        <w:t xml:space="preserve"> 3-параграф. ПШКҚ және (немесе) ПШӨЖАШТ қайта өңдеуге және (немесе) кәдеге жаратуға тапсыру тәртібі мен шарттары</w:t>
      </w:r>
    </w:p>
    <w:bookmarkEnd w:id="412"/>
    <w:bookmarkStart w:name="z580" w:id="413"/>
    <w:p>
      <w:pPr>
        <w:spacing w:after="0"/>
        <w:ind w:left="0"/>
        <w:jc w:val="both"/>
      </w:pPr>
      <w:r>
        <w:rPr>
          <w:rFonts w:ascii="Times New Roman"/>
          <w:b w:val="false"/>
          <w:i w:val="false"/>
          <w:color w:val="000000"/>
          <w:sz w:val="28"/>
        </w:rPr>
        <w:t>
      159. ПШКҚ және (немесе) ПШӨЖАШТ меншік иесі немесе уәкілетті тұлға ПШКҚ және (немесе) ПШӨЖАШТ қабылдау пунктіне (ПШКҚ және (немесе) ПШӨЖАШТ қабылдау пункттерінің өзекті тізімі және олардың орналасқан жерлері оператордың корпоративтік интернет ресурсында жарияланады) 2 ақпараттық жүйеде алдын ала жазылу бойынша тапсыруды жүзеге асырады.</w:t>
      </w:r>
    </w:p>
    <w:bookmarkEnd w:id="413"/>
    <w:bookmarkStart w:name="z581" w:id="414"/>
    <w:p>
      <w:pPr>
        <w:spacing w:after="0"/>
        <w:ind w:left="0"/>
        <w:jc w:val="both"/>
      </w:pPr>
      <w:r>
        <w:rPr>
          <w:rFonts w:ascii="Times New Roman"/>
          <w:b w:val="false"/>
          <w:i w:val="false"/>
          <w:color w:val="000000"/>
          <w:sz w:val="28"/>
        </w:rPr>
        <w:t>
      160. ПШКҚ және (немесе) ПШӨЖАШТ қабылдау пункті өнеркәсіп саласындағы заңнаманың және осы Қағидалардың белгіленген нормалары мен талаптарына сәйкес келуге тиіс.</w:t>
      </w:r>
    </w:p>
    <w:bookmarkEnd w:id="414"/>
    <w:bookmarkStart w:name="z582" w:id="415"/>
    <w:p>
      <w:pPr>
        <w:spacing w:after="0"/>
        <w:ind w:left="0"/>
        <w:jc w:val="both"/>
      </w:pPr>
      <w:r>
        <w:rPr>
          <w:rFonts w:ascii="Times New Roman"/>
          <w:b w:val="false"/>
          <w:i w:val="false"/>
          <w:color w:val="000000"/>
          <w:sz w:val="28"/>
        </w:rPr>
        <w:t xml:space="preserve">
      161. Қабылдау пунктінің қызметкері ПШКҚ және (немесе) ПШӨЖАШТ қабылдау пунктіне жеткізілген (келген) сәттен бастап 3 (үш) жұмыс сағаты ішінде: </w:t>
      </w:r>
    </w:p>
    <w:bookmarkEnd w:id="415"/>
    <w:bookmarkStart w:name="z583" w:id="416"/>
    <w:p>
      <w:pPr>
        <w:spacing w:after="0"/>
        <w:ind w:left="0"/>
        <w:jc w:val="both"/>
      </w:pPr>
      <w:r>
        <w:rPr>
          <w:rFonts w:ascii="Times New Roman"/>
          <w:b w:val="false"/>
          <w:i w:val="false"/>
          <w:color w:val="000000"/>
          <w:sz w:val="28"/>
        </w:rPr>
        <w:t>
      1) ПШКҚ және (немесе) ПШӨЖАШТ меншік иесінің (немесе уәкілетті тұлғаның) жеке басын растауды;</w:t>
      </w:r>
    </w:p>
    <w:bookmarkEnd w:id="416"/>
    <w:bookmarkStart w:name="z584" w:id="417"/>
    <w:p>
      <w:pPr>
        <w:spacing w:after="0"/>
        <w:ind w:left="0"/>
        <w:jc w:val="both"/>
      </w:pPr>
      <w:r>
        <w:rPr>
          <w:rFonts w:ascii="Times New Roman"/>
          <w:b w:val="false"/>
          <w:i w:val="false"/>
          <w:color w:val="000000"/>
          <w:sz w:val="28"/>
        </w:rPr>
        <w:t>
      2) өтінімге қоса берілген құжаттардың көшірмелерін олардың түпнұсқаларымен салыстыруды;</w:t>
      </w:r>
    </w:p>
    <w:bookmarkEnd w:id="417"/>
    <w:bookmarkStart w:name="z585" w:id="418"/>
    <w:p>
      <w:pPr>
        <w:spacing w:after="0"/>
        <w:ind w:left="0"/>
        <w:jc w:val="both"/>
      </w:pPr>
      <w:r>
        <w:rPr>
          <w:rFonts w:ascii="Times New Roman"/>
          <w:b w:val="false"/>
          <w:i w:val="false"/>
          <w:color w:val="000000"/>
          <w:sz w:val="28"/>
        </w:rPr>
        <w:t>
      3) ПШКҚ және (немесе) ПШӨЖАШТ мәлімделген жиынтығымен нақты жиынтығының сәйкестігін салыстырып тексеруді;</w:t>
      </w:r>
    </w:p>
    <w:bookmarkEnd w:id="418"/>
    <w:bookmarkStart w:name="z586" w:id="419"/>
    <w:p>
      <w:pPr>
        <w:spacing w:after="0"/>
        <w:ind w:left="0"/>
        <w:jc w:val="both"/>
      </w:pPr>
      <w:r>
        <w:rPr>
          <w:rFonts w:ascii="Times New Roman"/>
          <w:b w:val="false"/>
          <w:i w:val="false"/>
          <w:color w:val="000000"/>
          <w:sz w:val="28"/>
        </w:rPr>
        <w:t>
      4) 2 ақпараттық жүйесінің мобильді нұсқасында фотофиксациялауды:</w:t>
      </w:r>
    </w:p>
    <w:bookmarkEnd w:id="419"/>
    <w:bookmarkStart w:name="z587" w:id="420"/>
    <w:p>
      <w:pPr>
        <w:spacing w:after="0"/>
        <w:ind w:left="0"/>
        <w:jc w:val="both"/>
      </w:pPr>
      <w:r>
        <w:rPr>
          <w:rFonts w:ascii="Times New Roman"/>
          <w:b w:val="false"/>
          <w:i w:val="false"/>
          <w:color w:val="000000"/>
          <w:sz w:val="28"/>
        </w:rPr>
        <w:t>
      ПШКҚ және (немесе) ПШӨЖАШТ – ПШКҚ және (немесе) ПШӨЖАШТ жиынтығының толықтығын растау мақсатында;</w:t>
      </w:r>
    </w:p>
    <w:bookmarkEnd w:id="420"/>
    <w:bookmarkStart w:name="z588" w:id="421"/>
    <w:p>
      <w:pPr>
        <w:spacing w:after="0"/>
        <w:ind w:left="0"/>
        <w:jc w:val="both"/>
      </w:pPr>
      <w:r>
        <w:rPr>
          <w:rFonts w:ascii="Times New Roman"/>
          <w:b w:val="false"/>
          <w:i w:val="false"/>
          <w:color w:val="000000"/>
          <w:sz w:val="28"/>
        </w:rPr>
        <w:t>
      ПШКҚ және (немесе) ПШӨЖАШТ фонында ПШКҚ және (немесе) ПШӨЖАШТ меншік иесінің (уәкілетті тұлғасының) – ПШКҚ және (немесе) ПШӨЖАШТ өтініш берушінің немесе ПШКҚ және (немесе) ПШӨЖАШТ тасымалдаушының тапсырғанын растау мақсатында;</w:t>
      </w:r>
    </w:p>
    <w:bookmarkEnd w:id="421"/>
    <w:bookmarkStart w:name="z589" w:id="422"/>
    <w:p>
      <w:pPr>
        <w:spacing w:after="0"/>
        <w:ind w:left="0"/>
        <w:jc w:val="both"/>
      </w:pPr>
      <w:r>
        <w:rPr>
          <w:rFonts w:ascii="Times New Roman"/>
          <w:b w:val="false"/>
          <w:i w:val="false"/>
          <w:color w:val="000000"/>
          <w:sz w:val="28"/>
        </w:rPr>
        <w:t>
      5) ПШКҚ және (немесе) ПШӨЖАШТ салмағын өлшеуді;</w:t>
      </w:r>
    </w:p>
    <w:bookmarkEnd w:id="422"/>
    <w:bookmarkStart w:name="z590" w:id="423"/>
    <w:p>
      <w:pPr>
        <w:spacing w:after="0"/>
        <w:ind w:left="0"/>
        <w:jc w:val="both"/>
      </w:pPr>
      <w:r>
        <w:rPr>
          <w:rFonts w:ascii="Times New Roman"/>
          <w:b w:val="false"/>
          <w:i w:val="false"/>
          <w:color w:val="000000"/>
          <w:sz w:val="28"/>
        </w:rPr>
        <w:t>
      6) ПШКҚ және (немесе) ПШӨЖАШТ тапсыру өтінімін операторға екінші кезеңге қарауға жіберуді жүзеге асырады.</w:t>
      </w:r>
    </w:p>
    <w:bookmarkEnd w:id="423"/>
    <w:bookmarkStart w:name="z591" w:id="424"/>
    <w:p>
      <w:pPr>
        <w:spacing w:after="0"/>
        <w:ind w:left="0"/>
        <w:jc w:val="both"/>
      </w:pPr>
      <w:r>
        <w:rPr>
          <w:rFonts w:ascii="Times New Roman"/>
          <w:b w:val="false"/>
          <w:i w:val="false"/>
          <w:color w:val="000000"/>
          <w:sz w:val="28"/>
        </w:rPr>
        <w:t>
      162. Оператор ПШКҚ және (немесе) ПШӨЖАШТ тапсыру өтінімін ПШКҚ және (немесе) ПШӨЖАШТ қабылдау пунктінің қызметкері ПШКҚ және (немесе) ПШӨЖАШТ тапсыру өтінімін қараудың екінші кезеңіне жіберген сәттен бастап 3 (үш) жұмыс сағаты ішінде қарайды.</w:t>
      </w:r>
    </w:p>
    <w:bookmarkEnd w:id="424"/>
    <w:bookmarkStart w:name="z592" w:id="425"/>
    <w:p>
      <w:pPr>
        <w:spacing w:after="0"/>
        <w:ind w:left="0"/>
        <w:jc w:val="both"/>
      </w:pPr>
      <w:r>
        <w:rPr>
          <w:rFonts w:ascii="Times New Roman"/>
          <w:b w:val="false"/>
          <w:i w:val="false"/>
          <w:color w:val="000000"/>
          <w:sz w:val="28"/>
        </w:rPr>
        <w:t>
      163. Барлық ұсынылған құжаттар сәйкес келген және осы Қағидаларда белгіленген барлық қажетті талаптар орындалған жағдайда оператор 2 ақпараттық жүйеде қараудың екінші кезеңінде ПШКҚ және (немесе) ПШӨЖАШТ тапсыру өтінімін мақұлдайды.</w:t>
      </w:r>
    </w:p>
    <w:bookmarkEnd w:id="425"/>
    <w:bookmarkStart w:name="z593" w:id="426"/>
    <w:p>
      <w:pPr>
        <w:spacing w:after="0"/>
        <w:ind w:left="0"/>
        <w:jc w:val="both"/>
      </w:pPr>
      <w:r>
        <w:rPr>
          <w:rFonts w:ascii="Times New Roman"/>
          <w:b w:val="false"/>
          <w:i w:val="false"/>
          <w:color w:val="000000"/>
          <w:sz w:val="28"/>
        </w:rPr>
        <w:t>
      164. 2 ақпараттық жүйеде қараудың екінші кезеңінде оператор ПШКҚ және (немесе) ПШӨЖАШТ тапсыру өтінімін мақұлдағаннан кейін ПШКҚ және (немесе) ПШӨЖАШТ қабылдау пунктінің қызметкері 1 (бір) жұмыс сағат ішінде:</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ПШКҚ және (немесе) ПШӨЖАШТ меншік иесімен бірлесіп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ПШКҚ және (немесе) ПШӨЖАШТ қайта өңдеуге және (немесе) кәдеге жаратуға қабылдау-беру актісін 2 ақпараттық жүйеде электрондық цифрлық қолтаңбаға қол қоюды;</w:t>
      </w:r>
    </w:p>
    <w:bookmarkStart w:name="z595" w:id="427"/>
    <w:p>
      <w:pPr>
        <w:spacing w:after="0"/>
        <w:ind w:left="0"/>
        <w:jc w:val="both"/>
      </w:pPr>
      <w:r>
        <w:rPr>
          <w:rFonts w:ascii="Times New Roman"/>
          <w:b w:val="false"/>
          <w:i w:val="false"/>
          <w:color w:val="000000"/>
          <w:sz w:val="28"/>
        </w:rPr>
        <w:t xml:space="preserve">
      164 тармақтың 1) тармақшасының бірінші бөлігіндегі талаптар тасымалдаушының және (немесе) қабылдау пунктінің және (немесе) қайта өңдеушінің бір тұлғада сәйкес келген жағдайларына қолданылмайды. Бұл ретте өтінім беруші мен тасымалдаушы арасында ПШКҚ және (немесе) ПШӨЖАШТ сатып алу-сату шартын жасасу кезінде қол қойылған ПШКҚ және (немесе) ПШӨЖАШТ қабылдау-беру актісі ПШКҚ және (немесе) ПШӨЖАШТ қайта өңдеуге және (немесе) кәдеге жаратуға ПШКҚ және (немесе) ПШӨЖАШТ тапсырғанын растайтын құжат болып табылады; </w:t>
      </w:r>
    </w:p>
    <w:bookmarkEnd w:id="427"/>
    <w:bookmarkStart w:name="z596" w:id="428"/>
    <w:p>
      <w:pPr>
        <w:spacing w:after="0"/>
        <w:ind w:left="0"/>
        <w:jc w:val="both"/>
      </w:pPr>
      <w:r>
        <w:rPr>
          <w:rFonts w:ascii="Times New Roman"/>
          <w:b w:val="false"/>
          <w:i w:val="false"/>
          <w:color w:val="000000"/>
          <w:sz w:val="28"/>
        </w:rPr>
        <w:t>
      2) нақты уақыт режимінде 2 ақпараттық жүйенің мобильді нұсқасында процесті видеотіркей отырып, қалпына келтіруді (соққылап июді, кесуді, құрылымдық элементтердің жергілікті бұзылуын және технологиялық процеске сәйкес өзге де кезеңдер) болдырмайтын бөлшектеуді (деформация) жүзеге асырады.</w:t>
      </w:r>
    </w:p>
    <w:bookmarkEnd w:id="428"/>
    <w:bookmarkStart w:name="z597" w:id="429"/>
    <w:p>
      <w:pPr>
        <w:spacing w:after="0"/>
        <w:ind w:left="0"/>
        <w:jc w:val="both"/>
      </w:pPr>
      <w:r>
        <w:rPr>
          <w:rFonts w:ascii="Times New Roman"/>
          <w:b w:val="false"/>
          <w:i w:val="false"/>
          <w:color w:val="000000"/>
          <w:sz w:val="28"/>
        </w:rPr>
        <w:t>
      165. 2 ақпараттық жүйеде қайта өңдеуге және (немесе) кәдеге жаратуға ПШКҚ және (немесе) ПШӨЖАШТ қабылдау-беру актісіне қол қоя отырып, ПШКҚ және (немесе) ПШӨЖАШТ меншік иесі ПШКҚ және (немесе) ПШӨЖАШТ тапсыруға және Ынталандыру қағидаларында, осы Қағидаларда көзделген тәртіппен және шарттарда оның жеңілдік сертификатын немесе ақшалай өтемақы алуға қатысты, сондай-ақ ПШКҚ және (немесе) ПШӨЖАШТ кәдеге жаратуға тапсырылғанын растайтын құжатты беру мәселелері жөніндегі оператордың ішкі нормативтік құжатының бөлігінде жинау, тасымалдау, қайта пайдалануға дайындау, сұрыптау, өңдеу, қайта өңдеу, залалсыздандыру және (немесе) кәдеге жарату жөніндегі шартына қосылады.</w:t>
      </w:r>
    </w:p>
    <w:bookmarkEnd w:id="429"/>
    <w:bookmarkStart w:name="z598" w:id="430"/>
    <w:p>
      <w:pPr>
        <w:spacing w:after="0"/>
        <w:ind w:left="0"/>
        <w:jc w:val="both"/>
      </w:pPr>
      <w:r>
        <w:rPr>
          <w:rFonts w:ascii="Times New Roman"/>
          <w:b w:val="false"/>
          <w:i w:val="false"/>
          <w:color w:val="000000"/>
          <w:sz w:val="28"/>
        </w:rPr>
        <w:t>
      166. Оператор мынадай негіздердің бірі болған кезде ПШКҚ және (немесе) ПШӨЖАШТ қабылдаудан бас тартады:</w:t>
      </w:r>
    </w:p>
    <w:bookmarkEnd w:id="430"/>
    <w:bookmarkStart w:name="z599" w:id="431"/>
    <w:p>
      <w:pPr>
        <w:spacing w:after="0"/>
        <w:ind w:left="0"/>
        <w:jc w:val="both"/>
      </w:pPr>
      <w:r>
        <w:rPr>
          <w:rFonts w:ascii="Times New Roman"/>
          <w:b w:val="false"/>
          <w:i w:val="false"/>
          <w:color w:val="000000"/>
          <w:sz w:val="28"/>
        </w:rPr>
        <w:t>
      ПШКҚ және (немесе) ПШӨЖАШТ меншік иесінің құжаттардың толық емес топтамасын ұсынуы;</w:t>
      </w:r>
    </w:p>
    <w:bookmarkEnd w:id="431"/>
    <w:bookmarkStart w:name="z600" w:id="432"/>
    <w:p>
      <w:pPr>
        <w:spacing w:after="0"/>
        <w:ind w:left="0"/>
        <w:jc w:val="both"/>
      </w:pPr>
      <w:r>
        <w:rPr>
          <w:rFonts w:ascii="Times New Roman"/>
          <w:b w:val="false"/>
          <w:i w:val="false"/>
          <w:color w:val="000000"/>
          <w:sz w:val="28"/>
        </w:rPr>
        <w:t>
      уәкілетті тұлғада ПШКҚ және (немесе) ПШӨЖАШТ үшінші тұлғаларға тапсыруға өтінім берілген жағдайда ПШКҚ және (немесе) ПШӨЖАШТ қайта өңдеуге және (немесе) кәдеге жаратуға тапсыруға және жеңілдік сертификатын немесе ақшалай өтемақы алуға өкілеттіктердің болмауы;</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13-қосымшамен</w:t>
      </w:r>
      <w:r>
        <w:rPr>
          <w:rFonts w:ascii="Times New Roman"/>
          <w:b w:val="false"/>
          <w:i w:val="false"/>
          <w:color w:val="000000"/>
          <w:sz w:val="28"/>
        </w:rPr>
        <w:t xml:space="preserve"> қарастырылған ПШКҚ және (немесе) ПШӨЖАШТ жиынтық талаптарының сәйкес болмауы;</w:t>
      </w:r>
    </w:p>
    <w:bookmarkStart w:name="z602" w:id="433"/>
    <w:p>
      <w:pPr>
        <w:spacing w:after="0"/>
        <w:ind w:left="0"/>
        <w:jc w:val="both"/>
      </w:pPr>
      <w:r>
        <w:rPr>
          <w:rFonts w:ascii="Times New Roman"/>
          <w:b w:val="false"/>
          <w:i w:val="false"/>
          <w:color w:val="000000"/>
          <w:sz w:val="28"/>
        </w:rPr>
        <w:t>
      мынадай сипаттамалардың бірі бойынша ПШКҚ маркасы, моделі, санаты, ПШКҚ сәйкестендіру нөмірі, ПШӨЖАШТ зауыттық тіркеу нөмірі бойынша ПШКҚ және (немесе) ПШӨЖАШТ тапсыруға арналған өтінім деректерінің келушіге/жеткізілгенге сәйкес келмеуі.</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167. ПШКҚ және (немесе) ПШӨЖАШТ тапсыруға өтінімді қараудың екінші кезеңінің нәтижелері бойынша 2-ші ақпараттық жүйеде ПШКҚ және (немесе) ПШӨЖАШТ Меншік иесінің таңдауына байланысты Ынталандыру қағидаларының 16-қосымшасына сәйкес белгіленген нысан бойынша жеңілдік сертификат қалыптастырылып беріледі немесе ақшалай өтемақы төленеді немесе ПШКҚ және (немесе) ПШӨЖАШТ қабылдаудан және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жеңілдік сертификатын беруден немесе өтемақы төлеуден бас тарту туралы дәлелді жауап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168. ПШКҚ және (немесе) ПШӨЖАШТ қабылдау пунктінің қызметкері осы Қағидалардың </w:t>
      </w:r>
      <w:r>
        <w:rPr>
          <w:rFonts w:ascii="Times New Roman"/>
          <w:b w:val="false"/>
          <w:i w:val="false"/>
          <w:color w:val="000000"/>
          <w:sz w:val="28"/>
        </w:rPr>
        <w:t>164-тармағында</w:t>
      </w:r>
      <w:r>
        <w:rPr>
          <w:rFonts w:ascii="Times New Roman"/>
          <w:b w:val="false"/>
          <w:i w:val="false"/>
          <w:color w:val="000000"/>
          <w:sz w:val="28"/>
        </w:rPr>
        <w:t xml:space="preserve"> көзделген талаптарды тиісінше орындаған жағдайда оператор ПШКҚ және (немесе) ПШӨЖАШТ меншік иесіне ақшалай өтемақы төлейді немесе 2-ші ақпараттық жүйеде жеңілдік сертификатын іске қосады.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169. ПШКҚ және (немесе) ПШӨЖАШТ қабылдау пунктінің қызметкері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белгіленген нысан бойынша оператор мен қайта өңдеуші арасында жасалған шартта көзделген, ПШКҚ және (немесе) ПШӨЖАШТ қабылдау пунктіне келген / жеткізілген ПШКҚ және (немесе) ПШӨЖАШТ деректерінде және ұсынылған құжаттардың түпнұсқаларында және ПШКҚ және (немесе) ПШӨЖАШТ тапсыруға арналған өтінімде қамтылған мәліметтердің өтініш берушінің жеке басын, ПШКҚ және (немесе) ПШӨЖАШТ толықтығын, ПШКҚ және (немесе) ПШӨЖАШТ сақталуын және сәйкестігін тексеру жөніндегі іс-қимылдарды жүзеге асыруды қамтамасыз етеді.</w:t>
      </w:r>
    </w:p>
    <w:bookmarkStart w:name="z606" w:id="434"/>
    <w:p>
      <w:pPr>
        <w:spacing w:after="0"/>
        <w:ind w:left="0"/>
        <w:jc w:val="both"/>
      </w:pPr>
      <w:r>
        <w:rPr>
          <w:rFonts w:ascii="Times New Roman"/>
          <w:b w:val="false"/>
          <w:i w:val="false"/>
          <w:color w:val="000000"/>
          <w:sz w:val="28"/>
        </w:rPr>
        <w:t>
      170. Қараудың екінші кезеңінде оператор ПШКҚ және (немесе) ПШӨЖАШТ тапсыруға өтінімді мақұлдағаннан кейін 2 ақпараттық жүйеде, ПШКҚ және (немесе) ПШӨЖАШТ қабылдау пунктінің қызметкері ПШКҚ және (немесе) ПШӨЖАШТ қайта өңдеуге дайындықты жүзеге асырады және ПШКҚ және (немесе) ПШӨЖАШТ қайта өңдеуге дайындық нәтижесінде алынған фракциялардың бөлек салмақтық және бөлшектік есебін жүргізеді.</w:t>
      </w:r>
    </w:p>
    <w:bookmarkEnd w:id="434"/>
    <w:bookmarkStart w:name="z607" w:id="435"/>
    <w:p>
      <w:pPr>
        <w:spacing w:after="0"/>
        <w:ind w:left="0"/>
        <w:jc w:val="left"/>
      </w:pPr>
      <w:r>
        <w:rPr>
          <w:rFonts w:ascii="Times New Roman"/>
          <w:b/>
          <w:i w:val="false"/>
          <w:color w:val="000000"/>
        </w:rPr>
        <w:t xml:space="preserve"> 4-параграф. ПШКҚ және (немесе) ПШӨЖАШТ қайта өңдеу және (немесе) кәдеге жарату тәртібі мен шарттары</w:t>
      </w:r>
    </w:p>
    <w:bookmarkEnd w:id="435"/>
    <w:p>
      <w:pPr>
        <w:spacing w:after="0"/>
        <w:ind w:left="0"/>
        <w:jc w:val="left"/>
      </w:pPr>
    </w:p>
    <w:p>
      <w:pPr>
        <w:spacing w:after="0"/>
        <w:ind w:left="0"/>
        <w:jc w:val="both"/>
      </w:pPr>
      <w:r>
        <w:rPr>
          <w:rFonts w:ascii="Times New Roman"/>
          <w:b w:val="false"/>
          <w:i w:val="false"/>
          <w:color w:val="000000"/>
          <w:sz w:val="28"/>
        </w:rPr>
        <w:t xml:space="preserve">
      171. ПШКҚ және (немесе) ПШӨЖАШТ қайта өңдеу және кәдеге жарату тәртібі ПШКҚ және (немесе) ПШӨЖАШТ қайта өңдеуші мен оператордың арасында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жасалған ПШКҚ және (немесе) ПШӨЖАШТ жинау, тасымалдау, қайта пайдалануға дайындау, сұрыптау, өңдеу, қайта өңдеу, залалсыздандыру және (немесе) кәдеге жарату шартымен анықталады.</w:t>
      </w:r>
    </w:p>
    <w:bookmarkStart w:name="z609" w:id="436"/>
    <w:p>
      <w:pPr>
        <w:spacing w:after="0"/>
        <w:ind w:left="0"/>
        <w:jc w:val="both"/>
      </w:pPr>
      <w:r>
        <w:rPr>
          <w:rFonts w:ascii="Times New Roman"/>
          <w:b w:val="false"/>
          <w:i w:val="false"/>
          <w:color w:val="000000"/>
          <w:sz w:val="28"/>
        </w:rPr>
        <w:t>
      172.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шартты жасасу үшін ПШКҚ және (немесе) ПШӨЖАШТ қайта өңдеушісі 2 ақпараттық жүйеде өтініш береді.</w:t>
      </w:r>
    </w:p>
    <w:bookmarkEnd w:id="436"/>
    <w:bookmarkStart w:name="z610" w:id="437"/>
    <w:p>
      <w:pPr>
        <w:spacing w:after="0"/>
        <w:ind w:left="0"/>
        <w:jc w:val="both"/>
      </w:pPr>
      <w:r>
        <w:rPr>
          <w:rFonts w:ascii="Times New Roman"/>
          <w:b w:val="false"/>
          <w:i w:val="false"/>
          <w:color w:val="000000"/>
          <w:sz w:val="28"/>
        </w:rPr>
        <w:t>
      173. ПШКҚ және (немесе) ПШӨЖАШТ қайта өңдеушісі өнеркәсіп саласындағы заңнамада және осы Қағидаларда көзделген нормалар мен талаптарға сәйкес келуге тиіс.</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174. Жоғарыда көрсетілген талаптарға сәйкестігін растау мақсатында ПШКҚ және (немесе) ПШӨЖАШТ қайта өңдеуші операторға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растайтын құжаттарды ұсынады.</w:t>
      </w:r>
    </w:p>
    <w:bookmarkStart w:name="z612" w:id="438"/>
    <w:p>
      <w:pPr>
        <w:spacing w:after="0"/>
        <w:ind w:left="0"/>
        <w:jc w:val="both"/>
      </w:pPr>
      <w:r>
        <w:rPr>
          <w:rFonts w:ascii="Times New Roman"/>
          <w:b w:val="false"/>
          <w:i w:val="false"/>
          <w:color w:val="000000"/>
          <w:sz w:val="28"/>
        </w:rPr>
        <w:t>
      175. Оператормен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жасасу өтініші ПШКҚ және (немесе) ПШӨЖАШТ қайта өңдеушісімен 2 ақпараттық жүйеде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жасасуға өтінім берген сәттен бастап 30 (отыз) күн ішінде қарастырылады.</w:t>
      </w:r>
    </w:p>
    <w:bookmarkEnd w:id="438"/>
    <w:bookmarkStart w:name="z613" w:id="439"/>
    <w:p>
      <w:pPr>
        <w:spacing w:after="0"/>
        <w:ind w:left="0"/>
        <w:jc w:val="both"/>
      </w:pPr>
      <w:r>
        <w:rPr>
          <w:rFonts w:ascii="Times New Roman"/>
          <w:b w:val="false"/>
          <w:i w:val="false"/>
          <w:color w:val="000000"/>
          <w:sz w:val="28"/>
        </w:rPr>
        <w:t>
      15 (он бес) күнтізбелік күн ішінде оператор өнеркәсіп саласындағы заңнамаға және осы Қағидаларға талаптарға сәйкестікті немесе сәйкессіздікті белгілеу мақсатында 2 ақпараттық жүйеде тексеру актісін ресімдей отырып, ПШКҚ және (немесе) ПШӨЖАШТ қайта өңдеушінің өндірістік базасына шығуды жүзеге асырады.</w:t>
      </w:r>
    </w:p>
    <w:bookmarkEnd w:id="439"/>
    <w:bookmarkStart w:name="z614" w:id="440"/>
    <w:p>
      <w:pPr>
        <w:spacing w:after="0"/>
        <w:ind w:left="0"/>
        <w:jc w:val="both"/>
      </w:pPr>
      <w:r>
        <w:rPr>
          <w:rFonts w:ascii="Times New Roman"/>
          <w:b w:val="false"/>
          <w:i w:val="false"/>
          <w:color w:val="000000"/>
          <w:sz w:val="28"/>
        </w:rPr>
        <w:t>
      Ұсынылған мәліметтерді нақтылау үшін Оператор қайта өңдеушінің қызметіне қатысты бухгалтерлік, рұқсат беру және басқа да қосымша құжаттарды сұратады. Қосымша құжаттар сұратылған жағдайда,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жасасуға арналған өтінішті қарау мерзімі қосымша құжаттар ұсынылғанға дейін тоқтатыла тұрады.</w:t>
      </w:r>
    </w:p>
    <w:bookmarkEnd w:id="440"/>
    <w:bookmarkStart w:name="z615" w:id="441"/>
    <w:p>
      <w:pPr>
        <w:spacing w:after="0"/>
        <w:ind w:left="0"/>
        <w:jc w:val="both"/>
      </w:pPr>
      <w:r>
        <w:rPr>
          <w:rFonts w:ascii="Times New Roman"/>
          <w:b w:val="false"/>
          <w:i w:val="false"/>
          <w:color w:val="000000"/>
          <w:sz w:val="28"/>
        </w:rPr>
        <w:t>
      176. Оператор, егер ПШКҚ және (немесе) ПШӨЖАШТ қайта өңдеушісі өнеркәсіп саласындағы заңнамада және осы Қағидаларда белгіленген талаптарға сәйкес келмеген жағдайда ПШКҚ және (немесе) ПШӨЖАШТ жинау, тасымалдау, қайта пайдалануға дайындау, сұрыптау, өңдеу, қайта өңдеу, залалсыздандыру және (немесе) кәдеге жарату жөнінде шарт жасасудан бас тартады.</w:t>
      </w:r>
    </w:p>
    <w:bookmarkEnd w:id="441"/>
    <w:bookmarkStart w:name="z616" w:id="442"/>
    <w:p>
      <w:pPr>
        <w:spacing w:after="0"/>
        <w:ind w:left="0"/>
        <w:jc w:val="both"/>
      </w:pPr>
      <w:r>
        <w:rPr>
          <w:rFonts w:ascii="Times New Roman"/>
          <w:b w:val="false"/>
          <w:i w:val="false"/>
          <w:color w:val="000000"/>
          <w:sz w:val="28"/>
        </w:rPr>
        <w:t>
      177. ПШКҚ және (немесе) ПШӨЖАШТ қайта өңдеушісі барлық белгіленген талаптарға сәйкес келген кезде оператор мен ПШКҚ және (немесе) ПШӨЖАШТ қайта өңдеушісі арасында 2 ақпараттық жүйеде электрондық цифрлық қолдары арқылы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жасалады.</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9" w:id="443"/>
    <w:p>
      <w:pPr>
        <w:spacing w:after="0"/>
        <w:ind w:left="0"/>
        <w:jc w:val="left"/>
      </w:pPr>
      <w:r>
        <w:rPr>
          <w:rFonts w:ascii="Times New Roman"/>
          <w:b/>
          <w:i w:val="false"/>
          <w:color w:val="000000"/>
        </w:rPr>
        <w:t xml:space="preserve"> Қалдықтарды жинау, сұрыптау және тасымалдау және (немесе)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 үшін өндірушілердің (импорттаушылардың) кеңейтілген міндеттемелері операторының ақпараттық жүйесінде үлгілік шарт жасасуға өтінім _______________________________________ (бұдан әрі – Өтініш беруші)  (заңды тұлғаның толық атауы, жеке тұлғаның тегі, аты, әкесінің аты (бар болса), БСН/ЖСН)</w:t>
      </w:r>
    </w:p>
    <w:bookmarkEnd w:id="443"/>
    <w:p>
      <w:pPr>
        <w:spacing w:after="0"/>
        <w:ind w:left="0"/>
        <w:jc w:val="both"/>
      </w:pPr>
      <w:r>
        <w:rPr>
          <w:rFonts w:ascii="Times New Roman"/>
          <w:b w:val="false"/>
          <w:i w:val="false"/>
          <w:color w:val="000000"/>
          <w:sz w:val="28"/>
        </w:rPr>
        <w:t xml:space="preserve">
      Қызмет түрі:__________ </w:t>
      </w:r>
    </w:p>
    <w:p>
      <w:pPr>
        <w:spacing w:after="0"/>
        <w:ind w:left="0"/>
        <w:jc w:val="both"/>
      </w:pPr>
      <w:r>
        <w:rPr>
          <w:rFonts w:ascii="Times New Roman"/>
          <w:b w:val="false"/>
          <w:i w:val="false"/>
          <w:color w:val="000000"/>
          <w:sz w:val="28"/>
        </w:rPr>
        <w:t>
      Қалдықтардың түрі:_______________</w:t>
      </w:r>
    </w:p>
    <w:p>
      <w:pPr>
        <w:spacing w:after="0"/>
        <w:ind w:left="0"/>
        <w:jc w:val="both"/>
      </w:pPr>
      <w:r>
        <w:rPr>
          <w:rFonts w:ascii="Times New Roman"/>
          <w:b w:val="false"/>
          <w:i w:val="false"/>
          <w:color w:val="000000"/>
          <w:sz w:val="28"/>
        </w:rPr>
        <w:t>
      Шарт жасасу үшін құжаттарды қарауды сұраймын (керегін таңдау):</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және тасымалдау үшін төлемдердің үлгілік шарты;</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ақпараттық жүйесінде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жинау, сұрыптау, өңдеу, тасымалдау, қайта пайдалануға дайындау, қайта өңдеу, залалсыздандыру және (немесе) кәдеге жарату үшін төлемдердің үлгілік шарты.</w:t>
      </w:r>
    </w:p>
    <w:p>
      <w:pPr>
        <w:spacing w:after="0"/>
        <w:ind w:left="0"/>
        <w:jc w:val="both"/>
      </w:pPr>
      <w:r>
        <w:rPr>
          <w:rFonts w:ascii="Times New Roman"/>
          <w:b w:val="false"/>
          <w:i w:val="false"/>
          <w:color w:val="000000"/>
          <w:sz w:val="28"/>
        </w:rPr>
        <w:t>
      Өндірушілерден және импорттаушылардан оның банктік шотына түскен өндірушілердің (импорттаушылардың) өнімнің (тауарлардың) тұтыну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(немесе)кәдеге жаратуды ұйымдастыруға кеңейтілген міндеттемелерін оператордың ақша жіберуі қағидаларының (бұдан әрі - Қағидалар) ережелеріне құжаттардың сәйкестігін және мәліметтердің дұрыстығын растаймын.</w:t>
      </w:r>
    </w:p>
    <w:p>
      <w:pPr>
        <w:spacing w:after="0"/>
        <w:ind w:left="0"/>
        <w:jc w:val="both"/>
      </w:pPr>
      <w:r>
        <w:rPr>
          <w:rFonts w:ascii="Times New Roman"/>
          <w:b w:val="false"/>
          <w:i w:val="false"/>
          <w:color w:val="000000"/>
          <w:sz w:val="28"/>
        </w:rPr>
        <w:t>
      Заңмен қорғалатын құпияны және (немесе) өзге де құпия ақпаратты құрайтын мәліметтерді пайдалануға, сондай-ақ Қазақстан Республикасының заңнамасында белгіленген талаптар шеңберінде дербес деректерді жинауға, өңдеуге келісім беремін.</w:t>
      </w:r>
    </w:p>
    <w:p>
      <w:pPr>
        <w:spacing w:after="0"/>
        <w:ind w:left="0"/>
        <w:jc w:val="both"/>
      </w:pPr>
      <w:r>
        <w:rPr>
          <w:rFonts w:ascii="Times New Roman"/>
          <w:b w:val="false"/>
          <w:i w:val="false"/>
          <w:color w:val="000000"/>
          <w:sz w:val="28"/>
        </w:rPr>
        <w:t>
      Өтініш берушіге қатысты тарату, оңалту немесе банкроттық рәсімдері басталмағанын, өтініш берушінің қаржы-шаруашылық қызметі Қазақстан Республикасының заңнамасына сәйкес тоқтатылмағанын растаймын.</w:t>
      </w:r>
    </w:p>
    <w:p>
      <w:pPr>
        <w:spacing w:after="0"/>
        <w:ind w:left="0"/>
        <w:jc w:val="both"/>
      </w:pPr>
      <w:r>
        <w:rPr>
          <w:rFonts w:ascii="Times New Roman"/>
          <w:b w:val="false"/>
          <w:i w:val="false"/>
          <w:color w:val="000000"/>
          <w:sz w:val="28"/>
        </w:rPr>
        <w:t>
      құжаттарды ұсынамын (қажетін таңдау):</w:t>
      </w:r>
    </w:p>
    <w:p>
      <w:pPr>
        <w:spacing w:after="0"/>
        <w:ind w:left="0"/>
        <w:jc w:val="both"/>
      </w:pPr>
      <w:r>
        <w:rPr>
          <w:rFonts w:ascii="Times New Roman"/>
          <w:b w:val="false"/>
          <w:i w:val="false"/>
          <w:color w:val="000000"/>
          <w:sz w:val="28"/>
        </w:rPr>
        <w:t>
      Қағидалардың __ тармағына сәйкес – қалдықтарды жинау, сұрыптау және тасымалдау жөніндегі қызметті жүзеге асыратын кәсіпкерлік субъектілері үшін;</w:t>
      </w:r>
    </w:p>
    <w:p>
      <w:pPr>
        <w:spacing w:after="0"/>
        <w:ind w:left="0"/>
        <w:jc w:val="both"/>
      </w:pPr>
      <w:r>
        <w:rPr>
          <w:rFonts w:ascii="Times New Roman"/>
          <w:b w:val="false"/>
          <w:i w:val="false"/>
          <w:color w:val="000000"/>
          <w:sz w:val="28"/>
        </w:rPr>
        <w:t>
      Қағидалардың __ тармағына сәйкес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 үшін;</w:t>
      </w:r>
    </w:p>
    <w:p>
      <w:pPr>
        <w:spacing w:after="0"/>
        <w:ind w:left="0"/>
        <w:jc w:val="both"/>
      </w:pPr>
      <w:r>
        <w:rPr>
          <w:rFonts w:ascii="Times New Roman"/>
          <w:b w:val="false"/>
          <w:i w:val="false"/>
          <w:color w:val="000000"/>
          <w:sz w:val="28"/>
        </w:rPr>
        <w:t>
      Қағидалардың __ тармағына сәйкес қалдықтарды жинау, тасымалдау, қайта пайдалануға дайындау, сұрыптау, өңдеу, қайта өңдеу, залалсыздандыру және (немесе) кәдеге жарату жөніндегі қызметті толық цикл бойынша жүзеге асыратын кәсіпкерлік субъектілері үшін.</w:t>
      </w:r>
    </w:p>
    <w:p>
      <w:pPr>
        <w:spacing w:after="0"/>
        <w:ind w:left="0"/>
        <w:jc w:val="both"/>
      </w:pPr>
      <w:r>
        <w:rPr>
          <w:rFonts w:ascii="Times New Roman"/>
          <w:b w:val="false"/>
          <w:i w:val="false"/>
          <w:color w:val="000000"/>
          <w:sz w:val="28"/>
        </w:rPr>
        <w:t>
      Уәкілетті тұлғаның ЭЦҚ қол қойылды</w:t>
      </w:r>
    </w:p>
    <w:p>
      <w:pPr>
        <w:spacing w:after="0"/>
        <w:ind w:left="0"/>
        <w:jc w:val="both"/>
      </w:pPr>
      <w:r>
        <w:rPr>
          <w:rFonts w:ascii="Times New Roman"/>
          <w:b w:val="false"/>
          <w:i w:val="false"/>
          <w:color w:val="000000"/>
          <w:sz w:val="28"/>
        </w:rPr>
        <w:t>
      Күні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9" w:id="444"/>
    <w:p>
      <w:pPr>
        <w:spacing w:after="0"/>
        <w:ind w:left="0"/>
        <w:jc w:val="left"/>
      </w:pPr>
      <w:r>
        <w:rPr>
          <w:rFonts w:ascii="Times New Roman"/>
          <w:b/>
          <w:i w:val="false"/>
          <w:color w:val="000000"/>
        </w:rPr>
        <w:t xml:space="preserve"> Қалдықтарды жинау, сұрыптау және тасымалдау жөніндегі қызметті жүзеге асыратын кәсіпкерлік субъектісінің </w:t>
      </w:r>
    </w:p>
    <w:bookmarkEnd w:id="444"/>
    <w:bookmarkStart w:name="z640" w:id="445"/>
    <w:p>
      <w:pPr>
        <w:spacing w:after="0"/>
        <w:ind w:left="0"/>
        <w:jc w:val="left"/>
      </w:pPr>
      <w:r>
        <w:rPr>
          <w:rFonts w:ascii="Times New Roman"/>
          <w:b/>
          <w:i w:val="false"/>
          <w:color w:val="000000"/>
        </w:rPr>
        <w:t xml:space="preserve"> ТӨЛҚҰЖАТЫ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жеке тұлғаның тегі, аты, әкесінің аты</w:t>
            </w:r>
          </w:p>
          <w:p>
            <w:pPr>
              <w:spacing w:after="20"/>
              <w:ind w:left="20"/>
              <w:jc w:val="both"/>
            </w:pPr>
            <w:r>
              <w:rPr>
                <w:rFonts w:ascii="Times New Roman"/>
                <w:b w:val="false"/>
                <w:i w:val="false"/>
                <w:color w:val="000000"/>
                <w:sz w:val="20"/>
              </w:rPr>
              <w:t>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мемлекеттік тіркеу күні</w:t>
            </w:r>
          </w:p>
          <w:p>
            <w:pPr>
              <w:spacing w:after="20"/>
              <w:ind w:left="20"/>
              <w:jc w:val="both"/>
            </w:pPr>
            <w:r>
              <w:rPr>
                <w:rFonts w:ascii="Times New Roman"/>
                <w:b w:val="false"/>
                <w:i w:val="false"/>
                <w:color w:val="000000"/>
                <w:sz w:val="20"/>
              </w:rPr>
              <w:t>
(құрылған күні) / жеке кәсіпкер ретінде мемлекеттік тіркеу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 жеке кәсіпкердің орналасқан жері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Мессенджер қосылған ұялы телефон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нөмірі</w:t>
            </w:r>
          </w:p>
          <w:p>
            <w:pPr>
              <w:spacing w:after="20"/>
              <w:ind w:left="20"/>
              <w:jc w:val="both"/>
            </w:pPr>
            <w:r>
              <w:rPr>
                <w:rFonts w:ascii="Times New Roman"/>
                <w:b w:val="false"/>
                <w:i w:val="false"/>
                <w:color w:val="000000"/>
                <w:sz w:val="20"/>
              </w:rPr>
              <w:t>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 және есімі, әкесінің есімі, тегі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атауы және орналасқан жері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сұрыптауға және тасымалдауға тартылған жабдықтардың, техниканың, механизмдердің атауы, маркасы, шығарылған жылы, өндірілген 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өнімділік, кг / 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өнімділік, тн /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өнімділік, тн/жыл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сұрыптау желісі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туралы деректер, жылдар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жұмыс күндерінің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ауысым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тасымалдау, жылдар бойынша тоннада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ПЭТ(Полиэтилентерефталат)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ЖҚП (жоғары қысымды полиэтилен)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ТҚП (төмен қысымды полиэтилен)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қалдықтар күнтізбелік жылдың орташа бағасын теңгемен көрсете отырып, жылдар бойынша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ПЭТ(Полиэтилентерефталат)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ЖҚП (жоғары қысымды полиэтилен)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ТҚП (төмен қысымды полиэтилен)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туралы мәліметтер, жылдар бойынша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(қосылған құн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45" w:id="446"/>
    <w:p>
      <w:pPr>
        <w:spacing w:after="0"/>
        <w:ind w:left="0"/>
        <w:jc w:val="left"/>
      </w:pPr>
      <w:r>
        <w:rPr>
          <w:rFonts w:ascii="Times New Roman"/>
          <w:b/>
          <w:i w:val="false"/>
          <w:color w:val="000000"/>
        </w:rPr>
        <w:t xml:space="preserve"> Қалдықтарды қайтадан пайдалануға, өңдеуге, қайта өңдеуге, залалсыздандыруға және (немесе) кәдеге жаратуға дайындау жөніндегі қызметті жүзеге асыратын кәсіпкерлік субъектісінің </w:t>
      </w:r>
    </w:p>
    <w:bookmarkEnd w:id="446"/>
    <w:bookmarkStart w:name="z646" w:id="447"/>
    <w:p>
      <w:pPr>
        <w:spacing w:after="0"/>
        <w:ind w:left="0"/>
        <w:jc w:val="left"/>
      </w:pPr>
      <w:r>
        <w:rPr>
          <w:rFonts w:ascii="Times New Roman"/>
          <w:b/>
          <w:i w:val="false"/>
          <w:color w:val="000000"/>
        </w:rPr>
        <w:t xml:space="preserve"> ТӨЛҚҰЖАТЫ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жеке тұлғаның тегі, аты, әкесінің аты</w:t>
            </w:r>
          </w:p>
          <w:p>
            <w:pPr>
              <w:spacing w:after="20"/>
              <w:ind w:left="20"/>
              <w:jc w:val="both"/>
            </w:pPr>
            <w:r>
              <w:rPr>
                <w:rFonts w:ascii="Times New Roman"/>
                <w:b w:val="false"/>
                <w:i w:val="false"/>
                <w:color w:val="000000"/>
                <w:sz w:val="20"/>
              </w:rPr>
              <w:t>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мемлекеттік тіркеу күні (құрылған күні) / жеке кәсіпкер ретінде мемлекеттік тіркеу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 жеке кәсіпкердің орналасқан жері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Мессенджер қосылған ұялы телефон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нөмірі</w:t>
            </w:r>
          </w:p>
          <w:p>
            <w:pPr>
              <w:spacing w:after="20"/>
              <w:ind w:left="20"/>
              <w:jc w:val="both"/>
            </w:pPr>
            <w:r>
              <w:rPr>
                <w:rFonts w:ascii="Times New Roman"/>
                <w:b w:val="false"/>
                <w:i w:val="false"/>
                <w:color w:val="000000"/>
                <w:sz w:val="20"/>
              </w:rPr>
              <w:t>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 және есімі, әкесінің есімі, тегі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атауы және орналасқан жері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пайдалануға, өңдеуге, қайта өңдеуге, залалсыздандыруға және (немесе) кәдеге жаратуға дайындауға қайта өңдеуге тартылған жабдық, техника, маркасы, шығарылған жылы, өндірген 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өнімділік, кг / 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өнімділік, тн /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өнімділік, тн/жыл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өңдеу 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туралы деректер, жылдар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жұмыс күндерінің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ауысым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жылдар бойынша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шығымы жылдар бойынша тоннамен (дайын өнімнің атауын қалдықтың қайта өңделген түрінен пайызбен, сондай - ақ қайта өңдеуге жатпайтын қалдықтардың пайызын, қайта өңдеу кезіндегі шығынды-өндірістік шығынды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жүзеге асыру, жылдар бойынша тоннамен (дайын өнімнің атауын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нақты жүктемесі, жылдар бойынша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есептегіштерінің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шығыны, жылына кВт /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қалдықтардың 1 тоннасына жылына электр энергиясының шығыны, кВт/сағ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1 тоннасына жылына электр энергиясының шығыны, кВт/сағ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туралы мәліметтер, жылдар бойынша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9" w:id="448"/>
    <w:p>
      <w:pPr>
        <w:spacing w:after="0"/>
        <w:ind w:left="0"/>
        <w:jc w:val="both"/>
      </w:pPr>
      <w:r>
        <w:rPr>
          <w:rFonts w:ascii="Times New Roman"/>
          <w:b w:val="false"/>
          <w:i w:val="false"/>
          <w:color w:val="000000"/>
          <w:sz w:val="28"/>
        </w:rPr>
        <w:t>
      * - өндірісте энергия тасымалдаушылардың басқа түрлерін пайдаланған кезде олардың өндіріске жұмсалатын шығыстары (газ, көмір, мұнай өнімдері және т. б.) бойынша деректерді келтіру қажет.</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1" w:id="449"/>
    <w:p>
      <w:pPr>
        <w:spacing w:after="0"/>
        <w:ind w:left="0"/>
        <w:jc w:val="left"/>
      </w:pPr>
      <w:r>
        <w:rPr>
          <w:rFonts w:ascii="Times New Roman"/>
          <w:b/>
          <w:i w:val="false"/>
          <w:color w:val="000000"/>
        </w:rPr>
        <w:t xml:space="preserve"> Қалдықтарды жинау, сұрыптау және тасымалдау және (немесе)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субъектілерінің сауалнамасы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жеке тұлғаның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ТАӘ, ЖСН, лауазымы (өкілдің өкілеттігін, оның ішінде қаржылық құжаттарға қол қою құқығын растайтын pdf, JPG немесе PNG форматында сканерленген құжатты жүктеу)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орналасқан жері / тіркеу мекенжайы (толық пошталық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(банктің атауы, ЖСК,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жүзеге асыратын кәсіпкерлік субъектісі үшін жиналатын қалдықтардың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өңдеуді жүзеге асыратын кәсіпкерлік субъектісі үшін қалдықтарды қайта өңдеу және (немесе) кәдеге жарату жөніндегі жабдықтың өндірістік қуатын (тонна/жыл) көрсете отырып, қайта өңделетін қалдықтардың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базаның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жүзеге асыратын кәсіпкерлік субъектісі үшін бекітілген аумақ (картада көрсетілсін)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туралы деректер (таразы жабдығын тексеру туралы сертификаттың түрі, маркасы, нөмірі және тексеру күні, өлшеудің ең жоғары шегі, тексеру туралы сертификаттың қолданылу кезеңі, орналасқан жері, таразы жабдығын тексеру туралы сканерленген қолданыстағы сертификаттың жүктелуімен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жұмыс кестесі (аптаның жұмыс күндері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4" w:id="450"/>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өнімдердің (тауарлардың) тұтынушылық қасиеттері жоғалғаннан кейін түзілетін қалдықтарды жинау, сұрыптау және тасымалдау үшін төлемдердің </w:t>
      </w:r>
    </w:p>
    <w:bookmarkEnd w:id="450"/>
    <w:bookmarkStart w:name="z655" w:id="451"/>
    <w:p>
      <w:pPr>
        <w:spacing w:after="0"/>
        <w:ind w:left="0"/>
        <w:jc w:val="left"/>
      </w:pPr>
      <w:r>
        <w:rPr>
          <w:rFonts w:ascii="Times New Roman"/>
          <w:b/>
          <w:i w:val="false"/>
          <w:color w:val="000000"/>
        </w:rPr>
        <w:t xml:space="preserve"> ҮЛГІЛІК ШАРТЫ</w:t>
      </w:r>
    </w:p>
    <w:bookmarkEnd w:id="451"/>
    <w:bookmarkStart w:name="z656" w:id="452"/>
    <w:p>
      <w:pPr>
        <w:spacing w:after="0"/>
        <w:ind w:left="0"/>
        <w:jc w:val="both"/>
      </w:pPr>
      <w:r>
        <w:rPr>
          <w:rFonts w:ascii="Times New Roman"/>
          <w:b w:val="false"/>
          <w:i w:val="false"/>
          <w:color w:val="000000"/>
          <w:sz w:val="28"/>
        </w:rPr>
        <w:t>
      Астана қаласы                                     "____________" 20 ___ ж.</w:t>
      </w:r>
    </w:p>
    <w:bookmarkEnd w:id="452"/>
    <w:bookmarkStart w:name="z657" w:id="453"/>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 болып табылатын, бұдан әрі – "Оператор" деп аталатын "Жасыл даму" акционерлік қоғамы _______________, негізінде әрекет ететін _________, бір жағынан, және______</w:t>
      </w:r>
    </w:p>
    <w:bookmarkEnd w:id="453"/>
    <w:bookmarkStart w:name="z658" w:id="454"/>
    <w:p>
      <w:pPr>
        <w:spacing w:after="0"/>
        <w:ind w:left="0"/>
        <w:jc w:val="both"/>
      </w:pPr>
      <w:r>
        <w:rPr>
          <w:rFonts w:ascii="Times New Roman"/>
          <w:b w:val="false"/>
          <w:i w:val="false"/>
          <w:color w:val="000000"/>
          <w:sz w:val="28"/>
        </w:rPr>
        <w:t>
      Екінші жағынан,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жинауды, сұрыптауды және тасымалдауды жүзеге асыратын жеке және заңды тұлғалар (бұдан әрі – Алушы),</w:t>
      </w:r>
    </w:p>
    <w:bookmarkEnd w:id="454"/>
    <w:bookmarkStart w:name="z659" w:id="455"/>
    <w:p>
      <w:pPr>
        <w:spacing w:after="0"/>
        <w:ind w:left="0"/>
        <w:jc w:val="both"/>
      </w:pPr>
      <w:r>
        <w:rPr>
          <w:rFonts w:ascii="Times New Roman"/>
          <w:b w:val="false"/>
          <w:i w:val="false"/>
          <w:color w:val="000000"/>
          <w:sz w:val="28"/>
        </w:rPr>
        <w:t xml:space="preserve">
      бұдан әрі ұжымдық түрде Тараптар деп аталады және жеке жоғарыда көрсетілгендей немесе Тарап мыналарды Қазақстан Республикасы Азаматтық кодексінің (бұдан әрі – Кодекс) </w:t>
      </w:r>
      <w:r>
        <w:rPr>
          <w:rFonts w:ascii="Times New Roman"/>
          <w:b w:val="false"/>
          <w:i w:val="false"/>
          <w:color w:val="000000"/>
          <w:sz w:val="28"/>
        </w:rPr>
        <w:t>389-бабып</w:t>
      </w:r>
      <w:r>
        <w:rPr>
          <w:rFonts w:ascii="Times New Roman"/>
          <w:b w:val="false"/>
          <w:i w:val="false"/>
          <w:color w:val="000000"/>
          <w:sz w:val="28"/>
        </w:rPr>
        <w:t xml:space="preserve"> және Қазақстан Республикасы Экологиялық кодексінің 388-бабы 1 тармағының </w:t>
      </w:r>
      <w:r>
        <w:rPr>
          <w:rFonts w:ascii="Times New Roman"/>
          <w:b w:val="false"/>
          <w:i w:val="false"/>
          <w:color w:val="000000"/>
          <w:sz w:val="28"/>
        </w:rPr>
        <w:t>5) тармақшасын</w:t>
      </w:r>
      <w:r>
        <w:rPr>
          <w:rFonts w:ascii="Times New Roman"/>
          <w:b w:val="false"/>
          <w:i w:val="false"/>
          <w:color w:val="000000"/>
          <w:sz w:val="28"/>
        </w:rPr>
        <w:t xml:space="preserve"> басшылыққа ала отырып;</w:t>
      </w:r>
    </w:p>
    <w:bookmarkEnd w:id="455"/>
    <w:bookmarkStart w:name="z660" w:id="456"/>
    <w:p>
      <w:pPr>
        <w:spacing w:after="0"/>
        <w:ind w:left="0"/>
        <w:jc w:val="both"/>
      </w:pPr>
      <w:r>
        <w:rPr>
          <w:rFonts w:ascii="Times New Roman"/>
          <w:b w:val="false"/>
          <w:i w:val="false"/>
          <w:color w:val="000000"/>
          <w:sz w:val="28"/>
        </w:rPr>
        <w:t xml:space="preserve">
      Қазақстан Республикасы Үкіметінің 2023 жылғы 29 желтоқсандағы № 1250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бекітілген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мөлшерлерімен;</w:t>
      </w:r>
    </w:p>
    <w:bookmarkEnd w:id="456"/>
    <w:bookmarkStart w:name="z661" w:id="457"/>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қағидаларымен (бұдан әрі – Қағида);</w:t>
      </w:r>
    </w:p>
    <w:bookmarkEnd w:id="457"/>
    <w:bookmarkStart w:name="z662" w:id="458"/>
    <w:p>
      <w:pPr>
        <w:spacing w:after="0"/>
        <w:ind w:left="0"/>
        <w:jc w:val="both"/>
      </w:pPr>
      <w:r>
        <w:rPr>
          <w:rFonts w:ascii="Times New Roman"/>
          <w:b w:val="false"/>
          <w:i w:val="false"/>
          <w:color w:val="000000"/>
          <w:sz w:val="28"/>
        </w:rPr>
        <w:t>
      Қоршаған ортаны қорғау саласындағы уәкілетті орган бекітілген, осындай өнімнің (тауарлардың) тұтыну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(немесе)кәдеге жаратуды қамтамасыз ететін жеке және заңды тұлғалармен Қазақстан Республикасының аумағына әкелінетін және (немесе) Қазақстан Республикасының аумағында өндірілетін өнімнің (тауарлардың) жекелеген түрлерінің тізбесімен (бұдан әрі – Тізбе);</w:t>
      </w:r>
    </w:p>
    <w:bookmarkEnd w:id="458"/>
    <w:bookmarkStart w:name="z663" w:id="459"/>
    <w:p>
      <w:pPr>
        <w:spacing w:after="0"/>
        <w:ind w:left="0"/>
        <w:jc w:val="both"/>
      </w:pPr>
      <w:r>
        <w:rPr>
          <w:rFonts w:ascii="Times New Roman"/>
          <w:b w:val="false"/>
          <w:i w:val="false"/>
          <w:color w:val="000000"/>
          <w:sz w:val="28"/>
        </w:rPr>
        <w:t xml:space="preserve">
      қоршаған ортаны қорғау саласындағы уәкілетті орган бекіткен кәдеге жарату төлемін есептеу әдістемесімен (бұдан әрі – Әдістеме); </w:t>
      </w:r>
    </w:p>
    <w:bookmarkEnd w:id="459"/>
    <w:bookmarkStart w:name="z664" w:id="460"/>
    <w:p>
      <w:pPr>
        <w:spacing w:after="0"/>
        <w:ind w:left="0"/>
        <w:jc w:val="both"/>
      </w:pPr>
      <w:r>
        <w:rPr>
          <w:rFonts w:ascii="Times New Roman"/>
          <w:b w:val="false"/>
          <w:i w:val="false"/>
          <w:color w:val="000000"/>
          <w:sz w:val="28"/>
        </w:rPr>
        <w:t xml:space="preserve">
      өндірушілердің (импорттаушылардың) кеңейтілген міндеттемелері операторының ақпараттық жүйесіндегі пайдаланушылардың жұмысына арналған Түсіндірмелермен. </w:t>
      </w:r>
    </w:p>
    <w:bookmarkEnd w:id="460"/>
    <w:bookmarkStart w:name="z665" w:id="461"/>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және тасымалдау үшін осы үлгілік төлем шартын (бұдан әрі – Шарт) жасасты.</w:t>
      </w:r>
    </w:p>
    <w:bookmarkEnd w:id="461"/>
    <w:bookmarkStart w:name="z666" w:id="462"/>
    <w:p>
      <w:pPr>
        <w:spacing w:after="0"/>
        <w:ind w:left="0"/>
        <w:jc w:val="left"/>
      </w:pPr>
      <w:r>
        <w:rPr>
          <w:rFonts w:ascii="Times New Roman"/>
          <w:b/>
          <w:i w:val="false"/>
          <w:color w:val="000000"/>
        </w:rPr>
        <w:t xml:space="preserve"> 1-Тарау. Жалпы ережелер</w:t>
      </w:r>
    </w:p>
    <w:bookmarkEnd w:id="462"/>
    <w:bookmarkStart w:name="z667" w:id="463"/>
    <w:p>
      <w:pPr>
        <w:spacing w:after="0"/>
        <w:ind w:left="0"/>
        <w:jc w:val="both"/>
      </w:pPr>
      <w:r>
        <w:rPr>
          <w:rFonts w:ascii="Times New Roman"/>
          <w:b w:val="false"/>
          <w:i w:val="false"/>
          <w:color w:val="000000"/>
          <w:sz w:val="28"/>
        </w:rPr>
        <w:t xml:space="preserve">
      1. Пайдаланылатын терминдер: </w:t>
      </w:r>
    </w:p>
    <w:bookmarkEnd w:id="463"/>
    <w:bookmarkStart w:name="z668" w:id="464"/>
    <w:p>
      <w:pPr>
        <w:spacing w:after="0"/>
        <w:ind w:left="0"/>
        <w:jc w:val="both"/>
      </w:pPr>
      <w:r>
        <w:rPr>
          <w:rFonts w:ascii="Times New Roman"/>
          <w:b w:val="false"/>
          <w:i w:val="false"/>
          <w:color w:val="000000"/>
          <w:sz w:val="28"/>
        </w:rPr>
        <w:t>
      1) мониторинг – Қағидалар мен Шартта көзделген тәртіппен және мерзімдерде оператордың уәкілетті өкілдері және (немесе) бөгде адамдарды немесе ұйымдарды (уәкілетті мемлекеттік органдарды, БАҚ-тарды, салалық қауымдастықтарды, тәуелсіз аудиторларды) тарта отырып, алушыға шығу жолымен , қалдықтарды жинау үшін пайдаланылатын өндірістік объектілерге бару арқылы жүзеге асыратын іс-шаралар кешені;</w:t>
      </w:r>
    </w:p>
    <w:bookmarkEnd w:id="464"/>
    <w:bookmarkStart w:name="z669" w:id="465"/>
    <w:p>
      <w:pPr>
        <w:spacing w:after="0"/>
        <w:ind w:left="0"/>
        <w:jc w:val="both"/>
      </w:pPr>
      <w:r>
        <w:rPr>
          <w:rFonts w:ascii="Times New Roman"/>
          <w:b w:val="false"/>
          <w:i w:val="false"/>
          <w:color w:val="000000"/>
          <w:sz w:val="28"/>
        </w:rPr>
        <w:t>
      2) есеп – Қағидалардың 9-қосымшада көзделген белгіленген нысан бойынша алушы жасаған, қалдықтарды жинау, сұрыптау және тасымалдау жөніндегі іс-шаралардың орындалуы туралы есеп.</w:t>
      </w:r>
    </w:p>
    <w:bookmarkEnd w:id="465"/>
    <w:bookmarkStart w:name="z670" w:id="466"/>
    <w:p>
      <w:pPr>
        <w:spacing w:after="0"/>
        <w:ind w:left="0"/>
        <w:jc w:val="both"/>
      </w:pPr>
      <w:r>
        <w:rPr>
          <w:rFonts w:ascii="Times New Roman"/>
          <w:b w:val="false"/>
          <w:i w:val="false"/>
          <w:color w:val="000000"/>
          <w:sz w:val="28"/>
        </w:rPr>
        <w:t>
      3) төлем алушы – оператордың ақпараттық жүйесінде оператормен Шарт жасасқан, қалдықтарды қайта пайдалануға, қайта өңдеуге, залалсыздандыруға және (немесе) кәдеге жаратуға дайындық жөніндегі қызметті жүзеге асыратын төлем алушы;</w:t>
      </w:r>
    </w:p>
    <w:bookmarkEnd w:id="466"/>
    <w:bookmarkStart w:name="z671" w:id="467"/>
    <w:p>
      <w:pPr>
        <w:spacing w:after="0"/>
        <w:ind w:left="0"/>
        <w:jc w:val="both"/>
      </w:pPr>
      <w:r>
        <w:rPr>
          <w:rFonts w:ascii="Times New Roman"/>
          <w:b w:val="false"/>
          <w:i w:val="false"/>
          <w:color w:val="000000"/>
          <w:sz w:val="28"/>
        </w:rPr>
        <w:t>
      4) паспорт – Қағидалардың 2-қосымшасының нысанына сәйкес бойынша, оператордың ақпараттық жүйесінде алушы толтыратын пішін;</w:t>
      </w:r>
    </w:p>
    <w:bookmarkEnd w:id="467"/>
    <w:bookmarkStart w:name="z672" w:id="468"/>
    <w:p>
      <w:pPr>
        <w:spacing w:after="0"/>
        <w:ind w:left="0"/>
        <w:jc w:val="both"/>
      </w:pPr>
      <w:r>
        <w:rPr>
          <w:rFonts w:ascii="Times New Roman"/>
          <w:b w:val="false"/>
          <w:i w:val="false"/>
          <w:color w:val="000000"/>
          <w:sz w:val="28"/>
        </w:rPr>
        <w:t>
      5) қалдықтарды өңдеу – өндірушілердің (импорттаушылардың) кеңейтілген міндеттемелері қолданылатын қалдықтарды қайта пайдалануға дайындау, қайта өңдеу, залалсыздандыру және (немесе) кәдеге жарату;</w:t>
      </w:r>
    </w:p>
    <w:bookmarkEnd w:id="468"/>
    <w:bookmarkStart w:name="z673" w:id="469"/>
    <w:p>
      <w:pPr>
        <w:spacing w:after="0"/>
        <w:ind w:left="0"/>
        <w:jc w:val="both"/>
      </w:pPr>
      <w:r>
        <w:rPr>
          <w:rFonts w:ascii="Times New Roman"/>
          <w:b w:val="false"/>
          <w:i w:val="false"/>
          <w:color w:val="000000"/>
          <w:sz w:val="28"/>
        </w:rPr>
        <w:t>
      6) өндірістік объектілер – қалдықтарды уақытша сақтау орындары (алаң, қойма, сақтау қоймасы, база), қалдықтарды жинау орындары (стационарлық қабылдау пункті, контейнерлер және өзге де сақтау объектілері) орналасқан өндірістік ғимараттар;</w:t>
      </w:r>
    </w:p>
    <w:bookmarkEnd w:id="469"/>
    <w:bookmarkStart w:name="z674" w:id="470"/>
    <w:p>
      <w:pPr>
        <w:spacing w:after="0"/>
        <w:ind w:left="0"/>
        <w:jc w:val="both"/>
      </w:pPr>
      <w:r>
        <w:rPr>
          <w:rFonts w:ascii="Times New Roman"/>
          <w:b w:val="false"/>
          <w:i w:val="false"/>
          <w:color w:val="000000"/>
          <w:sz w:val="28"/>
        </w:rPr>
        <w:t xml:space="preserve">
      7) төлемдер мөлшері –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төлемдердің тиісті мөлшері;</w:t>
      </w:r>
    </w:p>
    <w:bookmarkEnd w:id="470"/>
    <w:bookmarkStart w:name="z675" w:id="471"/>
    <w:p>
      <w:pPr>
        <w:spacing w:after="0"/>
        <w:ind w:left="0"/>
        <w:jc w:val="both"/>
      </w:pPr>
      <w:r>
        <w:rPr>
          <w:rFonts w:ascii="Times New Roman"/>
          <w:b w:val="false"/>
          <w:i w:val="false"/>
          <w:color w:val="000000"/>
          <w:sz w:val="28"/>
        </w:rPr>
        <w:t>
      8) қалдықтарды жинау – өндірушілердің (импорттаушылардың) кеңейтілген міндеттемелері қолданылатын қалдықтарды жинау, сұрыптау және тасымалдау.</w:t>
      </w:r>
    </w:p>
    <w:bookmarkEnd w:id="471"/>
    <w:bookmarkStart w:name="z676" w:id="472"/>
    <w:p>
      <w:pPr>
        <w:spacing w:after="0"/>
        <w:ind w:left="0"/>
        <w:jc w:val="both"/>
      </w:pPr>
      <w:r>
        <w:rPr>
          <w:rFonts w:ascii="Times New Roman"/>
          <w:b w:val="false"/>
          <w:i w:val="false"/>
          <w:color w:val="000000"/>
          <w:sz w:val="28"/>
        </w:rPr>
        <w:t>
      Басқа терминдер мен ұғымдар Қағидаларда қолданылатын мағыналарда қолданылады.</w:t>
      </w:r>
    </w:p>
    <w:bookmarkEnd w:id="472"/>
    <w:bookmarkStart w:name="z677" w:id="473"/>
    <w:p>
      <w:pPr>
        <w:spacing w:after="0"/>
        <w:ind w:left="0"/>
        <w:jc w:val="both"/>
      </w:pPr>
      <w:r>
        <w:rPr>
          <w:rFonts w:ascii="Times New Roman"/>
          <w:b w:val="false"/>
          <w:i w:val="false"/>
          <w:color w:val="000000"/>
          <w:sz w:val="28"/>
        </w:rPr>
        <w:t>
      2. Тиісті қаржы жылына арналған төлемдер сомасының лимиттері оператордың инвестициялық саясатында көзделеді және жыл сайын оператордың ақпараттық жүйесінде орналастырылады.</w:t>
      </w:r>
    </w:p>
    <w:bookmarkEnd w:id="473"/>
    <w:bookmarkStart w:name="z678" w:id="474"/>
    <w:p>
      <w:pPr>
        <w:spacing w:after="0"/>
        <w:ind w:left="0"/>
        <w:jc w:val="both"/>
      </w:pPr>
      <w:r>
        <w:rPr>
          <w:rFonts w:ascii="Times New Roman"/>
          <w:b w:val="false"/>
          <w:i w:val="false"/>
          <w:color w:val="000000"/>
          <w:sz w:val="28"/>
        </w:rPr>
        <w:t>
      Оператордың тиісті қаржы жылына арналған төлемдері сомаларының лимиттері жұмсалған жағдайда, көрсетілген жылы қалдықтарды жинауды жүзеге асыратын алушыларға төлемдер жүргізілмейді, ал оператордың оларды төлеу жөніндегі міндеттемелері туындамайды.</w:t>
      </w:r>
    </w:p>
    <w:bookmarkEnd w:id="474"/>
    <w:bookmarkStart w:name="z679" w:id="475"/>
    <w:p>
      <w:pPr>
        <w:spacing w:after="0"/>
        <w:ind w:left="0"/>
        <w:jc w:val="left"/>
      </w:pPr>
      <w:r>
        <w:rPr>
          <w:rFonts w:ascii="Times New Roman"/>
          <w:b/>
          <w:i w:val="false"/>
          <w:color w:val="000000"/>
        </w:rPr>
        <w:t xml:space="preserve"> 2 - тарау. Шарттың мәні</w:t>
      </w:r>
    </w:p>
    <w:bookmarkEnd w:id="475"/>
    <w:bookmarkStart w:name="z680" w:id="476"/>
    <w:p>
      <w:pPr>
        <w:spacing w:after="0"/>
        <w:ind w:left="0"/>
        <w:jc w:val="both"/>
      </w:pPr>
      <w:r>
        <w:rPr>
          <w:rFonts w:ascii="Times New Roman"/>
          <w:b w:val="false"/>
          <w:i w:val="false"/>
          <w:color w:val="000000"/>
          <w:sz w:val="28"/>
        </w:rPr>
        <w:t>
      3. Қазақстан Республикасының заңнамасында, Қағидаларда және Шартта көзделген талаптар мен тәртіп бойынша оператор, алушыға тиесілі төлемдерді жүзеге асыруға міндеттенеді, ал алушы тізбеге сәйкес, төмендегілерді қоспағанда, өндірушілердің (импорттаушылардың) кеңейтілген міндеттемелері қолданылатын өнімнің (тауарлардың) қалдықтарын жинауды және қайта өңдеуге беруді Қазақстан Республикасының аумағында жүзеге асыруға міндеттенеді:</w:t>
      </w:r>
    </w:p>
    <w:bookmarkEnd w:id="476"/>
    <w:bookmarkStart w:name="z681" w:id="477"/>
    <w:p>
      <w:pPr>
        <w:spacing w:after="0"/>
        <w:ind w:left="0"/>
        <w:jc w:val="both"/>
      </w:pPr>
      <w:r>
        <w:rPr>
          <w:rFonts w:ascii="Times New Roman"/>
          <w:b w:val="false"/>
          <w:i w:val="false"/>
          <w:color w:val="000000"/>
          <w:sz w:val="28"/>
        </w:rPr>
        <w:t>
      1) пайдаланудан шыққан көлік құралдары мен өздігінен жүретін ауыл шаруашылығы техникасын;</w:t>
      </w:r>
    </w:p>
    <w:bookmarkEnd w:id="477"/>
    <w:bookmarkStart w:name="z682" w:id="478"/>
    <w:p>
      <w:pPr>
        <w:spacing w:after="0"/>
        <w:ind w:left="0"/>
        <w:jc w:val="both"/>
      </w:pPr>
      <w:r>
        <w:rPr>
          <w:rFonts w:ascii="Times New Roman"/>
          <w:b w:val="false"/>
          <w:i w:val="false"/>
          <w:color w:val="000000"/>
          <w:sz w:val="28"/>
        </w:rPr>
        <w:t>
      2) Кәдеге жарату төлемін есептеу үшін коэффициент әдістемесімен белгіленбеген немесе "0" (нөлге) тең өнім (тауар) қалдықтары;</w:t>
      </w:r>
    </w:p>
    <w:bookmarkEnd w:id="478"/>
    <w:bookmarkStart w:name="z683" w:id="479"/>
    <w:p>
      <w:pPr>
        <w:spacing w:after="0"/>
        <w:ind w:left="0"/>
        <w:jc w:val="both"/>
      </w:pPr>
      <w:r>
        <w:rPr>
          <w:rFonts w:ascii="Times New Roman"/>
          <w:b w:val="false"/>
          <w:i w:val="false"/>
          <w:color w:val="000000"/>
          <w:sz w:val="28"/>
        </w:rPr>
        <w:t xml:space="preserve">
      3) Кодекстің 386-бабы 2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тәсілмен өндірушілердің (импорттаушылардың) кеңейтілген міндеттемелерін орындайтын өндірушілердің (импорттаушылардың);</w:t>
      </w:r>
    </w:p>
    <w:bookmarkEnd w:id="479"/>
    <w:bookmarkStart w:name="z684" w:id="480"/>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367-бабының</w:t>
      </w:r>
      <w:r>
        <w:rPr>
          <w:rFonts w:ascii="Times New Roman"/>
          <w:b w:val="false"/>
          <w:i w:val="false"/>
          <w:color w:val="000000"/>
          <w:sz w:val="28"/>
        </w:rPr>
        <w:t xml:space="preserve"> және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26341 болып тіркелген) талаптарына сәйкес 4)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асыратын мамандандырылған ұйымдар жинауды жүзеге асыратын қалдықтарды.</w:t>
      </w:r>
    </w:p>
    <w:bookmarkEnd w:id="480"/>
    <w:bookmarkStart w:name="z685" w:id="481"/>
    <w:p>
      <w:pPr>
        <w:spacing w:after="0"/>
        <w:ind w:left="0"/>
        <w:jc w:val="both"/>
      </w:pPr>
      <w:r>
        <w:rPr>
          <w:rFonts w:ascii="Times New Roman"/>
          <w:b w:val="false"/>
          <w:i w:val="false"/>
          <w:color w:val="000000"/>
          <w:sz w:val="28"/>
        </w:rPr>
        <w:t>
      4. Төлемдерді алу мақсатында қалдықтарды жинауды ұйымдастыру процесі оператордың ақпараттық жүйесі арқылы ғана жүзеге асырылуға тиіс, сондай-ақ Қазақстан Республикасының қолданыстағы заңнамасында, Қағидаларда, Түсіндірмелерге және Шартта белгіленген нормаларға сәйкес келуге тиіс.</w:t>
      </w:r>
    </w:p>
    <w:bookmarkEnd w:id="481"/>
    <w:bookmarkStart w:name="z686" w:id="482"/>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қолданылмайтын өнімнің (тауарлардың) қалдықтары бойынша қызметті жүзеге асыруға қарамастан, оператор мұндай қалдықтарды басқару үшін, төлем жүргізбейді, ал алушыда оларды алуға құқықтар болмайды.</w:t>
      </w:r>
    </w:p>
    <w:bookmarkEnd w:id="482"/>
    <w:bookmarkStart w:name="z687" w:id="483"/>
    <w:p>
      <w:pPr>
        <w:spacing w:after="0"/>
        <w:ind w:left="0"/>
        <w:jc w:val="both"/>
      </w:pPr>
      <w:r>
        <w:rPr>
          <w:rFonts w:ascii="Times New Roman"/>
          <w:b w:val="false"/>
          <w:i w:val="false"/>
          <w:color w:val="000000"/>
          <w:sz w:val="28"/>
        </w:rPr>
        <w:t>
      6. Алушыға, тексеру мерзімі өткен салмақ жабдығында өлшенетін (өлшенген) қалдықтардың массасын есепке енгізуге тыйым салынады. Алушы, Қағидаларда және (немесе) Түсіндірмелерге және (немесе) Шартта көзделген қалдықтарды жинау жөніндегі нормаларды сақтамаған және (немесе) көрсетілген нормаларды бұза отырып, қалдықтарды жинауды жүзеге асырған жағдайда, мұндай есепті оператормен растауға жатпайды.</w:t>
      </w:r>
    </w:p>
    <w:bookmarkEnd w:id="483"/>
    <w:bookmarkStart w:name="z688" w:id="484"/>
    <w:p>
      <w:pPr>
        <w:spacing w:after="0"/>
        <w:ind w:left="0"/>
        <w:jc w:val="both"/>
      </w:pPr>
      <w:r>
        <w:rPr>
          <w:rFonts w:ascii="Times New Roman"/>
          <w:b w:val="false"/>
          <w:i w:val="false"/>
          <w:color w:val="000000"/>
          <w:sz w:val="28"/>
        </w:rPr>
        <w:t>
      7. Шарттың қолданылу мерзімі – шарт жасалған күннен бастап 36 (отыз алты) ай.</w:t>
      </w:r>
    </w:p>
    <w:bookmarkEnd w:id="484"/>
    <w:bookmarkStart w:name="z689" w:id="485"/>
    <w:p>
      <w:pPr>
        <w:spacing w:after="0"/>
        <w:ind w:left="0"/>
        <w:jc w:val="left"/>
      </w:pPr>
      <w:r>
        <w:rPr>
          <w:rFonts w:ascii="Times New Roman"/>
          <w:b/>
          <w:i w:val="false"/>
          <w:color w:val="000000"/>
        </w:rPr>
        <w:t xml:space="preserve"> 3 - тарау. Тараптардың құқықтары мен міндеттері</w:t>
      </w:r>
    </w:p>
    <w:bookmarkEnd w:id="485"/>
    <w:bookmarkStart w:name="z690" w:id="486"/>
    <w:p>
      <w:pPr>
        <w:spacing w:after="0"/>
        <w:ind w:left="0"/>
        <w:jc w:val="both"/>
      </w:pPr>
      <w:r>
        <w:rPr>
          <w:rFonts w:ascii="Times New Roman"/>
          <w:b w:val="false"/>
          <w:i w:val="false"/>
          <w:color w:val="000000"/>
          <w:sz w:val="28"/>
        </w:rPr>
        <w:t>
      8. Оператор:</w:t>
      </w:r>
    </w:p>
    <w:bookmarkEnd w:id="486"/>
    <w:bookmarkStart w:name="z691" w:id="487"/>
    <w:p>
      <w:pPr>
        <w:spacing w:after="0"/>
        <w:ind w:left="0"/>
        <w:jc w:val="both"/>
      </w:pPr>
      <w:r>
        <w:rPr>
          <w:rFonts w:ascii="Times New Roman"/>
          <w:b w:val="false"/>
          <w:i w:val="false"/>
          <w:color w:val="000000"/>
          <w:sz w:val="28"/>
        </w:rPr>
        <w:t>
      1) Алушыдан Қазақстан Республикасының Қоршаған ортаны қорғау саласындағы заңнамасының нормаларын, жоғарыда баяндалған осы Қағидаларды, жадынаманы және осы Шартта баяндалған талаптарды тиісінше орындауды талап етуге;</w:t>
      </w:r>
    </w:p>
    <w:bookmarkEnd w:id="487"/>
    <w:bookmarkStart w:name="z692" w:id="488"/>
    <w:p>
      <w:pPr>
        <w:spacing w:after="0"/>
        <w:ind w:left="0"/>
        <w:jc w:val="both"/>
      </w:pPr>
      <w:r>
        <w:rPr>
          <w:rFonts w:ascii="Times New Roman"/>
          <w:b w:val="false"/>
          <w:i w:val="false"/>
          <w:color w:val="000000"/>
          <w:sz w:val="28"/>
        </w:rPr>
        <w:t>
      2) төлемдерді алу үшін тиісті шарт жасалған күннен бастап алушыдан Қазақстан Республикасының бухгалтерлік есеп, қаржылық есептілік, салық салу туралы заңнамасының нормаларына сәйкес бухгалтерлік есеп пен қаржылық есептілікті жүргізуді жүзеге асыруды талап етуге, сондай-ақ растайтын құжаттарды сұратуға;</w:t>
      </w:r>
    </w:p>
    <w:bookmarkEnd w:id="488"/>
    <w:bookmarkStart w:name="z693" w:id="489"/>
    <w:p>
      <w:pPr>
        <w:spacing w:after="0"/>
        <w:ind w:left="0"/>
        <w:jc w:val="both"/>
      </w:pPr>
      <w:r>
        <w:rPr>
          <w:rFonts w:ascii="Times New Roman"/>
          <w:b w:val="false"/>
          <w:i w:val="false"/>
          <w:color w:val="000000"/>
          <w:sz w:val="28"/>
        </w:rPr>
        <w:t xml:space="preserve">
      3) алушыдан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есепке алу құжаттарының белгіленген нысандарына сәйкес қалдықтарды жинауды, қабылдауды, беруді, салмақтауды, тасымалдауды, өткізуді растайтын құжаттарды ресімдеуді, Қазақстан Республикасының қолданыстағы салық заңнамасын және жоғарыда баяндалған осы Қағидаларды талап етуге;</w:t>
      </w:r>
    </w:p>
    <w:bookmarkEnd w:id="489"/>
    <w:bookmarkStart w:name="z694" w:id="490"/>
    <w:p>
      <w:pPr>
        <w:spacing w:after="0"/>
        <w:ind w:left="0"/>
        <w:jc w:val="both"/>
      </w:pPr>
      <w:r>
        <w:rPr>
          <w:rFonts w:ascii="Times New Roman"/>
          <w:b w:val="false"/>
          <w:i w:val="false"/>
          <w:color w:val="000000"/>
          <w:sz w:val="28"/>
        </w:rPr>
        <w:t>
      4) Алушыға төлемдерді тоқтата тұрып (немесе) тоқтатып, Алушыдан Қағидаларда және (немесе) Шартта көзделген негіздер бойынша төлемдердің бұрын төленген сомаларын талап етуге;</w:t>
      </w:r>
    </w:p>
    <w:bookmarkEnd w:id="490"/>
    <w:bookmarkStart w:name="z695" w:id="491"/>
    <w:p>
      <w:pPr>
        <w:spacing w:after="0"/>
        <w:ind w:left="0"/>
        <w:jc w:val="both"/>
      </w:pPr>
      <w:r>
        <w:rPr>
          <w:rFonts w:ascii="Times New Roman"/>
          <w:b w:val="false"/>
          <w:i w:val="false"/>
          <w:color w:val="000000"/>
          <w:sz w:val="28"/>
        </w:rPr>
        <w:t>
      5) Шарттың қолданылу мерзімі ішінде, Алушының кез келген құжаттарын қарауға, шығу, мониторинг нәтижелері бойынша оператормен анықталған және негізделген ескертулерін жоюды талап етуге;</w:t>
      </w:r>
    </w:p>
    <w:bookmarkEnd w:id="491"/>
    <w:bookmarkStart w:name="z696" w:id="492"/>
    <w:p>
      <w:pPr>
        <w:spacing w:after="0"/>
        <w:ind w:left="0"/>
        <w:jc w:val="both"/>
      </w:pPr>
      <w:r>
        <w:rPr>
          <w:rFonts w:ascii="Times New Roman"/>
          <w:b w:val="false"/>
          <w:i w:val="false"/>
          <w:color w:val="000000"/>
          <w:sz w:val="28"/>
        </w:rPr>
        <w:t>
      6) Алушыдан, Шарттың қолданылу мерзімі ішінде, Қағидаларда белгіленген нормаларға сәйкес анық, өзекті және нақты мәліметтерді және (немесе) тиісінше ресімделген құжаттарды ұсынуды талап етуге;</w:t>
      </w:r>
    </w:p>
    <w:bookmarkEnd w:id="492"/>
    <w:bookmarkStart w:name="z697" w:id="493"/>
    <w:p>
      <w:pPr>
        <w:spacing w:after="0"/>
        <w:ind w:left="0"/>
        <w:jc w:val="both"/>
      </w:pPr>
      <w:r>
        <w:rPr>
          <w:rFonts w:ascii="Times New Roman"/>
          <w:b w:val="false"/>
          <w:i w:val="false"/>
          <w:color w:val="000000"/>
          <w:sz w:val="28"/>
        </w:rPr>
        <w:t>
      7) Қағидалардың 11-тармағында көзделген нормаларға сәйкес келмеген кезеңде жиналған қалдықтарды жинау, сұрыптау және тасымалдау жөніндегі қызметті жүзеге асыру туралы есептен қалдықтардың массасын алып тастауға және оны пысықтауға жіберуге;</w:t>
      </w:r>
    </w:p>
    <w:bookmarkEnd w:id="493"/>
    <w:bookmarkStart w:name="z698" w:id="494"/>
    <w:p>
      <w:pPr>
        <w:spacing w:after="0"/>
        <w:ind w:left="0"/>
        <w:jc w:val="both"/>
      </w:pPr>
      <w:r>
        <w:rPr>
          <w:rFonts w:ascii="Times New Roman"/>
          <w:b w:val="false"/>
          <w:i w:val="false"/>
          <w:color w:val="000000"/>
          <w:sz w:val="28"/>
        </w:rPr>
        <w:t>
      8) Алушының, Қағидалардың 11 тармағында көзделген нормаларға сәйкес келмеген кезеңінде төленген соманы қайтаруды талап етуге;</w:t>
      </w:r>
    </w:p>
    <w:bookmarkEnd w:id="494"/>
    <w:bookmarkStart w:name="z699" w:id="495"/>
    <w:p>
      <w:pPr>
        <w:spacing w:after="0"/>
        <w:ind w:left="0"/>
        <w:jc w:val="both"/>
      </w:pPr>
      <w:r>
        <w:rPr>
          <w:rFonts w:ascii="Times New Roman"/>
          <w:b w:val="false"/>
          <w:i w:val="false"/>
          <w:color w:val="000000"/>
          <w:sz w:val="28"/>
        </w:rPr>
        <w:t>
      9) оператордың ақпараттық жүйесінде тіркеу кезінде немесе Шарттың қолданылу мерзімі ішінде ұсынылған, Алушының мәліметтеріне және (немесе) құжаттарына өзгерістер енгізу туралы өтінімді қабылдамауға;</w:t>
      </w:r>
    </w:p>
    <w:bookmarkEnd w:id="495"/>
    <w:bookmarkStart w:name="z700" w:id="496"/>
    <w:p>
      <w:pPr>
        <w:spacing w:after="0"/>
        <w:ind w:left="0"/>
        <w:jc w:val="both"/>
      </w:pPr>
      <w:r>
        <w:rPr>
          <w:rFonts w:ascii="Times New Roman"/>
          <w:b w:val="false"/>
          <w:i w:val="false"/>
          <w:color w:val="000000"/>
          <w:sz w:val="28"/>
        </w:rPr>
        <w:t>
      10) меншік құқығы және (немесе) уақытша сақтау орындарына өзге де заңды құқығы туралы растайтын құжаттарды, автомобиль көлігін, салмақтық, техникалық жабдықты тексеру кезінде құқық белгілейтін, сәйкестендіру, техникалық құжаттарды, тіркелген құқықтар, техникалық сипаттамалар туралы т. б. анықтамаларды және құжаттарды талап етуге;</w:t>
      </w:r>
    </w:p>
    <w:bookmarkEnd w:id="496"/>
    <w:bookmarkStart w:name="z701" w:id="497"/>
    <w:p>
      <w:pPr>
        <w:spacing w:after="0"/>
        <w:ind w:left="0"/>
        <w:jc w:val="both"/>
      </w:pPr>
      <w:r>
        <w:rPr>
          <w:rFonts w:ascii="Times New Roman"/>
          <w:b w:val="false"/>
          <w:i w:val="false"/>
          <w:color w:val="000000"/>
          <w:sz w:val="28"/>
        </w:rPr>
        <w:t>
      11) Алушыға, Қағидаларда, Түсіндірмелерге және Шартта көзделген міндеттемелерді орындауға байланысты, оның ішінде қалдықтардың түрлері бойынша кәдеге жарату төлемін енгізу туралы сертификатты ұсынған адамдардан қалдықтарды жинау жөнінде орындау үшін міндетті нұсқаулар беруге;</w:t>
      </w:r>
    </w:p>
    <w:bookmarkEnd w:id="497"/>
    <w:bookmarkStart w:name="z702" w:id="498"/>
    <w:p>
      <w:pPr>
        <w:spacing w:after="0"/>
        <w:ind w:left="0"/>
        <w:jc w:val="both"/>
      </w:pPr>
      <w:r>
        <w:rPr>
          <w:rFonts w:ascii="Times New Roman"/>
          <w:b w:val="false"/>
          <w:i w:val="false"/>
          <w:color w:val="000000"/>
          <w:sz w:val="28"/>
        </w:rPr>
        <w:t>
      12) мониторинг барысында, сондай-ақ құжаттарды қарау нәтижелері бойынша операторда туындаған негізделген шағымдарды ұсыну, сондай-ақ оператор көрсеткен мерзімдерде кемшіліктерді жоюды талап етуге;</w:t>
      </w:r>
    </w:p>
    <w:bookmarkEnd w:id="498"/>
    <w:bookmarkStart w:name="z703" w:id="499"/>
    <w:p>
      <w:pPr>
        <w:spacing w:after="0"/>
        <w:ind w:left="0"/>
        <w:jc w:val="both"/>
      </w:pPr>
      <w:r>
        <w:rPr>
          <w:rFonts w:ascii="Times New Roman"/>
          <w:b w:val="false"/>
          <w:i w:val="false"/>
          <w:color w:val="000000"/>
          <w:sz w:val="28"/>
        </w:rPr>
        <w:t>
      13) Төлем алушының рұқсатымен өндірістік объектілеріне, жинау орындарына (стационарлық қабылдау пункттеріне және (немесе) контейнерлеріне), Қағидаларда және Шартта көзделген тәртіппен және мерзімдерде мониторингті жүзеге асыруға;</w:t>
      </w:r>
    </w:p>
    <w:bookmarkEnd w:id="499"/>
    <w:bookmarkStart w:name="z704" w:id="500"/>
    <w:p>
      <w:pPr>
        <w:spacing w:after="0"/>
        <w:ind w:left="0"/>
        <w:jc w:val="both"/>
      </w:pPr>
      <w:r>
        <w:rPr>
          <w:rFonts w:ascii="Times New Roman"/>
          <w:b w:val="false"/>
          <w:i w:val="false"/>
          <w:color w:val="000000"/>
          <w:sz w:val="28"/>
        </w:rPr>
        <w:t>
      14) жазбаша сұрау салулар негізінде Төлем алушыдан Шарттың талаптары, Түсіндірмелер мен Қағидалардың нормаларын орындауға қатысты жазбаша түсініктемелерді, түсіндірмелерді талап етуге;</w:t>
      </w:r>
    </w:p>
    <w:bookmarkEnd w:id="500"/>
    <w:bookmarkStart w:name="z705" w:id="501"/>
    <w:p>
      <w:pPr>
        <w:spacing w:after="0"/>
        <w:ind w:left="0"/>
        <w:jc w:val="both"/>
      </w:pPr>
      <w:r>
        <w:rPr>
          <w:rFonts w:ascii="Times New Roman"/>
          <w:b w:val="false"/>
          <w:i w:val="false"/>
          <w:color w:val="000000"/>
          <w:sz w:val="28"/>
        </w:rPr>
        <w:t>
      15) Төлем алушының, оператордың ақпараттық жүйесін Ережелерде, Түсіндірмелерге және Шартта белгіленген тәртіппен тиісінше пайдалануын талап етуге;</w:t>
      </w:r>
    </w:p>
    <w:bookmarkEnd w:id="501"/>
    <w:bookmarkStart w:name="z706" w:id="502"/>
    <w:p>
      <w:pPr>
        <w:spacing w:after="0"/>
        <w:ind w:left="0"/>
        <w:jc w:val="both"/>
      </w:pPr>
      <w:r>
        <w:rPr>
          <w:rFonts w:ascii="Times New Roman"/>
          <w:b w:val="false"/>
          <w:i w:val="false"/>
          <w:color w:val="000000"/>
          <w:sz w:val="28"/>
        </w:rPr>
        <w:t>
      16) Қазақстан Республикасының заңнамасында, Қағидаларда, Түсіндірмелерге және (немесе) Шартта көзделген тәртіптерге сәйкес, осы Шартты бұзуға;</w:t>
      </w:r>
    </w:p>
    <w:bookmarkEnd w:id="502"/>
    <w:bookmarkStart w:name="z707" w:id="503"/>
    <w:p>
      <w:pPr>
        <w:spacing w:after="0"/>
        <w:ind w:left="0"/>
        <w:jc w:val="both"/>
      </w:pPr>
      <w:r>
        <w:rPr>
          <w:rFonts w:ascii="Times New Roman"/>
          <w:b w:val="false"/>
          <w:i w:val="false"/>
          <w:color w:val="000000"/>
          <w:sz w:val="28"/>
        </w:rPr>
        <w:t>
      17) жиналған, тасымалданған және қайта өңдеуге берілген қалдықтардың массасын есепте көрсетілген қалдықтардың жалпы массасынан алып тастауға және оны қалдықтарды жинауды және (немесе) тасымалдауды жүзеге асыру тәртібі бөлігінде Қағидаларда және (немесе) Түсіндірмелерге көрсетілген талаптарды орындамаған және тиісінше орындамаған жағдайда, сондай-ақ жинау, сұрыптау жөніндегі қызметті жүзеге асыру туралы есепті дайындау кезінде жасалған есепті пысықтауға жіберуге;</w:t>
      </w:r>
    </w:p>
    <w:bookmarkEnd w:id="503"/>
    <w:bookmarkStart w:name="z708" w:id="504"/>
    <w:p>
      <w:pPr>
        <w:spacing w:after="0"/>
        <w:ind w:left="0"/>
        <w:jc w:val="both"/>
      </w:pPr>
      <w:r>
        <w:rPr>
          <w:rFonts w:ascii="Times New Roman"/>
          <w:b w:val="false"/>
          <w:i w:val="false"/>
          <w:color w:val="000000"/>
          <w:sz w:val="28"/>
        </w:rPr>
        <w:t>
      18) қалдықтарды жинау процесін тексеру және (немесе) мониторингілеу үшін, үшінші тұлғаларды немесе ұйымдарды тартуға, сондай-ақ олар үшін Қағидалардың, Түсіндірмелертің және Шарттың талаптарын орындау шеңберінде қалдықтарды жинауға тікелей және (немесе) жанама растайтын және (немесе) қатысы бар құжаттар мен процестерге қатысты талаптарды, олардың құқықтары мен міндеттерін айқындауға;</w:t>
      </w:r>
    </w:p>
    <w:bookmarkEnd w:id="504"/>
    <w:bookmarkStart w:name="z709" w:id="505"/>
    <w:p>
      <w:pPr>
        <w:spacing w:after="0"/>
        <w:ind w:left="0"/>
        <w:jc w:val="both"/>
      </w:pPr>
      <w:r>
        <w:rPr>
          <w:rFonts w:ascii="Times New Roman"/>
          <w:b w:val="false"/>
          <w:i w:val="false"/>
          <w:color w:val="000000"/>
          <w:sz w:val="28"/>
        </w:rPr>
        <w:t>
      19) Шарттың орындалу барысы туралы ақпаратты және (немесе) құжаттаманы, құқық қорғау органдарына, бақылау және қадағалау органдарына, Жалғыз акционерге, сыртқы және ішкі аудиторларға беруге;</w:t>
      </w:r>
    </w:p>
    <w:bookmarkEnd w:id="505"/>
    <w:bookmarkStart w:name="z710" w:id="506"/>
    <w:p>
      <w:pPr>
        <w:spacing w:after="0"/>
        <w:ind w:left="0"/>
        <w:jc w:val="both"/>
      </w:pPr>
      <w:r>
        <w:rPr>
          <w:rFonts w:ascii="Times New Roman"/>
          <w:b w:val="false"/>
          <w:i w:val="false"/>
          <w:color w:val="000000"/>
          <w:sz w:val="28"/>
        </w:rPr>
        <w:t>
      20) Төлем алушы тарапынан, алаяқтық, қосып жазылған мәлімет, алдау, құжаттарды бұрмалау фактілері анықталған жағдайда, төлемдерді алу мақсатында қажетті шаралар қабылдау үшін құқық қорғау органдарына тиісті мәліметтер мен материалдарды беруге;</w:t>
      </w:r>
    </w:p>
    <w:bookmarkEnd w:id="506"/>
    <w:bookmarkStart w:name="z711" w:id="507"/>
    <w:p>
      <w:pPr>
        <w:spacing w:after="0"/>
        <w:ind w:left="0"/>
        <w:jc w:val="both"/>
      </w:pPr>
      <w:r>
        <w:rPr>
          <w:rFonts w:ascii="Times New Roman"/>
          <w:b w:val="false"/>
          <w:i w:val="false"/>
          <w:color w:val="000000"/>
          <w:sz w:val="28"/>
        </w:rPr>
        <w:t>
      21) Төлем алушы, дұрыс емес мәліметтер беру, алаяқтық, қосып жазылған мәлімет, алдау, құжаттарды бұрмалау фактілерін жасау және өзге де заңсыз әрекеттер нәтижесінде алынған төлемдердің сомаларын операторға қайтаруды талап етуге;</w:t>
      </w:r>
    </w:p>
    <w:bookmarkEnd w:id="507"/>
    <w:bookmarkStart w:name="z712" w:id="508"/>
    <w:p>
      <w:pPr>
        <w:spacing w:after="0"/>
        <w:ind w:left="0"/>
        <w:jc w:val="both"/>
      </w:pPr>
      <w:r>
        <w:rPr>
          <w:rFonts w:ascii="Times New Roman"/>
          <w:b w:val="false"/>
          <w:i w:val="false"/>
          <w:color w:val="000000"/>
          <w:sz w:val="28"/>
        </w:rPr>
        <w:t>
      22) Шарт мерзімінің қолданысы ішінде, Төлем алушының және (немесе) оның басшыларының, қатысушылардың, акционерлердің жаппай қырып-жою қаруын таратуды қаржыландыруға байланысты ұйымдар мен тұлғалардың тізбесінде және (немесе) жаппай қырып-жою қаруын таратуды қаржыландыруға байланысты ұйымдар мен тұлғалардың тізбесінде болуын, терроризм мен экстремизмді қаржыландырумен айналысатынын, Қазақстан Республикасының заңнамасында белгіленген тәртіппен тексеруге;</w:t>
      </w:r>
    </w:p>
    <w:bookmarkEnd w:id="508"/>
    <w:bookmarkStart w:name="z713" w:id="509"/>
    <w:p>
      <w:pPr>
        <w:spacing w:after="0"/>
        <w:ind w:left="0"/>
        <w:jc w:val="both"/>
      </w:pPr>
      <w:r>
        <w:rPr>
          <w:rFonts w:ascii="Times New Roman"/>
          <w:b w:val="false"/>
          <w:i w:val="false"/>
          <w:color w:val="000000"/>
          <w:sz w:val="28"/>
        </w:rPr>
        <w:t>
      23) оператордың Инвестициялық саясатында көзделген төлемдерге лимитті толық пайдаланған жағдайда, төлемдерді тоқтата тұруға;</w:t>
      </w:r>
    </w:p>
    <w:bookmarkEnd w:id="509"/>
    <w:bookmarkStart w:name="z714" w:id="510"/>
    <w:p>
      <w:pPr>
        <w:spacing w:after="0"/>
        <w:ind w:left="0"/>
        <w:jc w:val="both"/>
      </w:pPr>
      <w:r>
        <w:rPr>
          <w:rFonts w:ascii="Times New Roman"/>
          <w:b w:val="false"/>
          <w:i w:val="false"/>
          <w:color w:val="000000"/>
          <w:sz w:val="28"/>
        </w:rPr>
        <w:t>
      24) Шарт бойынша өз құқықтары мен міндеттерін (міндеттемедегі тұлғаларды ауыстыру) Қазақстан Республикасының заңнамасында көзделген тәртіппен беруге;</w:t>
      </w:r>
    </w:p>
    <w:bookmarkEnd w:id="510"/>
    <w:bookmarkStart w:name="z715" w:id="511"/>
    <w:p>
      <w:pPr>
        <w:spacing w:after="0"/>
        <w:ind w:left="0"/>
        <w:jc w:val="both"/>
      </w:pPr>
      <w:r>
        <w:rPr>
          <w:rFonts w:ascii="Times New Roman"/>
          <w:b w:val="false"/>
          <w:i w:val="false"/>
          <w:color w:val="000000"/>
          <w:sz w:val="28"/>
        </w:rPr>
        <w:t>
      25) Қазақстан Республикасының заңнамасына, Қағидаларға, Түсіндірмелерге және Шартқа сәйкес басқа да құқықтарды пайдалануға құқылы.</w:t>
      </w:r>
    </w:p>
    <w:bookmarkEnd w:id="511"/>
    <w:bookmarkStart w:name="z716" w:id="512"/>
    <w:p>
      <w:pPr>
        <w:spacing w:after="0"/>
        <w:ind w:left="0"/>
        <w:jc w:val="both"/>
      </w:pPr>
      <w:r>
        <w:rPr>
          <w:rFonts w:ascii="Times New Roman"/>
          <w:b w:val="false"/>
          <w:i w:val="false"/>
          <w:color w:val="000000"/>
          <w:sz w:val="28"/>
        </w:rPr>
        <w:t>
      9. Оператор:</w:t>
      </w:r>
    </w:p>
    <w:bookmarkEnd w:id="512"/>
    <w:bookmarkStart w:name="z717" w:id="513"/>
    <w:p>
      <w:pPr>
        <w:spacing w:after="0"/>
        <w:ind w:left="0"/>
        <w:jc w:val="both"/>
      </w:pPr>
      <w:r>
        <w:rPr>
          <w:rFonts w:ascii="Times New Roman"/>
          <w:b w:val="false"/>
          <w:i w:val="false"/>
          <w:color w:val="000000"/>
          <w:sz w:val="28"/>
        </w:rPr>
        <w:t>
      1) Шарт бойынша құқықтар мен міндеттерді іске асыру кезінде, Алушылар үшін тең жағдайларды қамтамасыз етуге;</w:t>
      </w:r>
    </w:p>
    <w:bookmarkEnd w:id="513"/>
    <w:bookmarkStart w:name="z718" w:id="514"/>
    <w:p>
      <w:pPr>
        <w:spacing w:after="0"/>
        <w:ind w:left="0"/>
        <w:jc w:val="both"/>
      </w:pPr>
      <w:r>
        <w:rPr>
          <w:rFonts w:ascii="Times New Roman"/>
          <w:b w:val="false"/>
          <w:i w:val="false"/>
          <w:color w:val="000000"/>
          <w:sz w:val="28"/>
        </w:rPr>
        <w:t>
      2) оператордың ақпараттық жүйесінің жұмыс уақытында тиісінше жұмыс істеуін қамтамасыз етуге, жүргізіліп жатқан техникалық жұмыстар туралы алдын ала хабарлауға;</w:t>
      </w:r>
    </w:p>
    <w:bookmarkEnd w:id="514"/>
    <w:bookmarkStart w:name="z719" w:id="515"/>
    <w:p>
      <w:pPr>
        <w:spacing w:after="0"/>
        <w:ind w:left="0"/>
        <w:jc w:val="both"/>
      </w:pPr>
      <w:r>
        <w:rPr>
          <w:rFonts w:ascii="Times New Roman"/>
          <w:b w:val="false"/>
          <w:i w:val="false"/>
          <w:color w:val="000000"/>
          <w:sz w:val="28"/>
        </w:rPr>
        <w:t>
      3) Алушының, Қағидаларда, Түсіндірмелерге және Шартта белгіленген тәртіппен және мерзімдерде ұсынған өтінімдері мен құжаттарын оператордың ақпараттық жүйесінде қарауды жүзеге асыруға;</w:t>
      </w:r>
    </w:p>
    <w:bookmarkEnd w:id="515"/>
    <w:bookmarkStart w:name="z720" w:id="516"/>
    <w:p>
      <w:pPr>
        <w:spacing w:after="0"/>
        <w:ind w:left="0"/>
        <w:jc w:val="both"/>
      </w:pPr>
      <w:r>
        <w:rPr>
          <w:rFonts w:ascii="Times New Roman"/>
          <w:b w:val="false"/>
          <w:i w:val="false"/>
          <w:color w:val="000000"/>
          <w:sz w:val="28"/>
        </w:rPr>
        <w:t>
      4) Алушылардың дербес деректерін, Қазақстан Республикасының заңнамасында және оператордың қолданыстағы ішкі актілерінде белгіленген тәртіппен өңдеуге;</w:t>
      </w:r>
    </w:p>
    <w:bookmarkEnd w:id="516"/>
    <w:bookmarkStart w:name="z721" w:id="517"/>
    <w:p>
      <w:pPr>
        <w:spacing w:after="0"/>
        <w:ind w:left="0"/>
        <w:jc w:val="both"/>
      </w:pPr>
      <w:r>
        <w:rPr>
          <w:rFonts w:ascii="Times New Roman"/>
          <w:b w:val="false"/>
          <w:i w:val="false"/>
          <w:color w:val="000000"/>
          <w:sz w:val="28"/>
        </w:rPr>
        <w:t>
      5) оператордың ақпараттық жүйесінде, Қағидаларда, Түсіндірмелерге және Шартта көзделген құжаттардың, келісімдердің тиісті белгіленген нысандарын, сондай-ақ хабарламаларды уақтылы орналастыруға;</w:t>
      </w:r>
    </w:p>
    <w:bookmarkEnd w:id="517"/>
    <w:bookmarkStart w:name="z722" w:id="518"/>
    <w:p>
      <w:pPr>
        <w:spacing w:after="0"/>
        <w:ind w:left="0"/>
        <w:jc w:val="both"/>
      </w:pPr>
      <w:r>
        <w:rPr>
          <w:rFonts w:ascii="Times New Roman"/>
          <w:b w:val="false"/>
          <w:i w:val="false"/>
          <w:color w:val="000000"/>
          <w:sz w:val="28"/>
        </w:rPr>
        <w:t>
      6) Алушы Қағидаларда, Түсіндірмелерге және Шартта көзделген міндеттемелерді тиісінше орындаған және тиісінше ресімделген есепті уақтылы ұсынған жағдайда, Қағидаларда, Түсіндірмелерге және Шартта белгіленген тәртіппен ұсынылған жағдайда, оператордың ақпараттық жүйесінде Алушының есебін растауға;</w:t>
      </w:r>
    </w:p>
    <w:bookmarkEnd w:id="518"/>
    <w:bookmarkStart w:name="z723" w:id="519"/>
    <w:p>
      <w:pPr>
        <w:spacing w:after="0"/>
        <w:ind w:left="0"/>
        <w:jc w:val="both"/>
      </w:pPr>
      <w:r>
        <w:rPr>
          <w:rFonts w:ascii="Times New Roman"/>
          <w:b w:val="false"/>
          <w:i w:val="false"/>
          <w:color w:val="000000"/>
          <w:sz w:val="28"/>
        </w:rPr>
        <w:t>
      7) оператор есепті қарағаннан және растағаннан кейін, Қағидаларда, Түсіндірмелерге және Шартта белгіленген мерзімдерде және Қаулымен бекітілген мөлшерде, Алушыға қалдықтарды жинау үшін төлемдер мөлшерін есептеп және ақшалай төлемдер жасауға;</w:t>
      </w:r>
    </w:p>
    <w:bookmarkEnd w:id="519"/>
    <w:bookmarkStart w:name="z724" w:id="520"/>
    <w:p>
      <w:pPr>
        <w:spacing w:after="0"/>
        <w:ind w:left="0"/>
        <w:jc w:val="both"/>
      </w:pPr>
      <w:r>
        <w:rPr>
          <w:rFonts w:ascii="Times New Roman"/>
          <w:b w:val="false"/>
          <w:i w:val="false"/>
          <w:color w:val="000000"/>
          <w:sz w:val="28"/>
        </w:rPr>
        <w:t>
      8) оператордың ақпараттық жүйесіне рұқсатсыз кіру әрекеттерін болдырмауға;</w:t>
      </w:r>
    </w:p>
    <w:bookmarkEnd w:id="520"/>
    <w:bookmarkStart w:name="z725" w:id="521"/>
    <w:p>
      <w:pPr>
        <w:spacing w:after="0"/>
        <w:ind w:left="0"/>
        <w:jc w:val="both"/>
      </w:pPr>
      <w:r>
        <w:rPr>
          <w:rFonts w:ascii="Times New Roman"/>
          <w:b w:val="false"/>
          <w:i w:val="false"/>
          <w:color w:val="000000"/>
          <w:sz w:val="28"/>
        </w:rPr>
        <w:t>
      9) Қазақстан Республикасының заңнамасына сәйкес өзге де міндеттерді атқаруға міндеттенеді.</w:t>
      </w:r>
    </w:p>
    <w:bookmarkEnd w:id="521"/>
    <w:bookmarkStart w:name="z726" w:id="522"/>
    <w:p>
      <w:pPr>
        <w:spacing w:after="0"/>
        <w:ind w:left="0"/>
        <w:jc w:val="both"/>
      </w:pPr>
      <w:r>
        <w:rPr>
          <w:rFonts w:ascii="Times New Roman"/>
          <w:b w:val="false"/>
          <w:i w:val="false"/>
          <w:color w:val="000000"/>
          <w:sz w:val="28"/>
        </w:rPr>
        <w:t>
      10. Алушы құқылы:</w:t>
      </w:r>
    </w:p>
    <w:bookmarkEnd w:id="522"/>
    <w:bookmarkStart w:name="z727" w:id="523"/>
    <w:p>
      <w:pPr>
        <w:spacing w:after="0"/>
        <w:ind w:left="0"/>
        <w:jc w:val="both"/>
      </w:pPr>
      <w:r>
        <w:rPr>
          <w:rFonts w:ascii="Times New Roman"/>
          <w:b w:val="false"/>
          <w:i w:val="false"/>
          <w:color w:val="000000"/>
          <w:sz w:val="28"/>
        </w:rPr>
        <w:t>
      1) оператордың, Қағидаларда және Шартта көзделген міндеттемелерді тиісінше орындауын талап етуге;</w:t>
      </w:r>
    </w:p>
    <w:bookmarkEnd w:id="523"/>
    <w:bookmarkStart w:name="z728" w:id="524"/>
    <w:p>
      <w:pPr>
        <w:spacing w:after="0"/>
        <w:ind w:left="0"/>
        <w:jc w:val="both"/>
      </w:pPr>
      <w:r>
        <w:rPr>
          <w:rFonts w:ascii="Times New Roman"/>
          <w:b w:val="false"/>
          <w:i w:val="false"/>
          <w:color w:val="000000"/>
          <w:sz w:val="28"/>
        </w:rPr>
        <w:t>
      2) Шарт бойынша құқықтар мен міндеттерді іске асыру үшін тең шарттарды қамтамасыз етуді талап етуге;</w:t>
      </w:r>
    </w:p>
    <w:bookmarkEnd w:id="524"/>
    <w:bookmarkStart w:name="z729" w:id="525"/>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дербес деректерді тиісінше өңдеуді талап етуге;</w:t>
      </w:r>
    </w:p>
    <w:bookmarkEnd w:id="525"/>
    <w:bookmarkStart w:name="z730" w:id="526"/>
    <w:p>
      <w:pPr>
        <w:spacing w:after="0"/>
        <w:ind w:left="0"/>
        <w:jc w:val="both"/>
      </w:pPr>
      <w:r>
        <w:rPr>
          <w:rFonts w:ascii="Times New Roman"/>
          <w:b w:val="false"/>
          <w:i w:val="false"/>
          <w:color w:val="000000"/>
          <w:sz w:val="28"/>
        </w:rPr>
        <w:t>
      4) Егер оператор Есепті растаса, оператордан, оператордың ақпараттық жүйесінде көрсетілген банктік шотына төлемдерді уақтылы және толық аударуды талап етуге;</w:t>
      </w:r>
    </w:p>
    <w:bookmarkEnd w:id="526"/>
    <w:bookmarkStart w:name="z731" w:id="527"/>
    <w:p>
      <w:pPr>
        <w:spacing w:after="0"/>
        <w:ind w:left="0"/>
        <w:jc w:val="both"/>
      </w:pPr>
      <w:r>
        <w:rPr>
          <w:rFonts w:ascii="Times New Roman"/>
          <w:b w:val="false"/>
          <w:i w:val="false"/>
          <w:color w:val="000000"/>
          <w:sz w:val="28"/>
        </w:rPr>
        <w:t>
      5) оператордың ақпараттық жүйесінің тиісті жұмыс істеуін талап етуге;</w:t>
      </w:r>
    </w:p>
    <w:bookmarkEnd w:id="527"/>
    <w:bookmarkStart w:name="z732" w:id="528"/>
    <w:p>
      <w:pPr>
        <w:spacing w:after="0"/>
        <w:ind w:left="0"/>
        <w:jc w:val="both"/>
      </w:pPr>
      <w:r>
        <w:rPr>
          <w:rFonts w:ascii="Times New Roman"/>
          <w:b w:val="false"/>
          <w:i w:val="false"/>
          <w:color w:val="000000"/>
          <w:sz w:val="28"/>
        </w:rPr>
        <w:t>
      6) оператордан, оператордың ақпараттық жүйесінде ұсынылған құжаттарды Қағидаларда, Түсіндірмелерге және Шартта белгіленген тәртіппен және мерзімдерде қарауды талап етуге;</w:t>
      </w:r>
    </w:p>
    <w:bookmarkEnd w:id="528"/>
    <w:bookmarkStart w:name="z733" w:id="529"/>
    <w:p>
      <w:pPr>
        <w:spacing w:after="0"/>
        <w:ind w:left="0"/>
        <w:jc w:val="both"/>
      </w:pPr>
      <w:r>
        <w:rPr>
          <w:rFonts w:ascii="Times New Roman"/>
          <w:b w:val="false"/>
          <w:i w:val="false"/>
          <w:color w:val="000000"/>
          <w:sz w:val="28"/>
        </w:rPr>
        <w:t>
      7) жиналған қалдықтарды сату туралы хабарландыруды операторының ақпараттық жүйесінде орналастыруға, оған түзетулер енгізуге, хабарландыруды кері қайтарып алуды жүзеге асыруға, сондай-ақ өткізілетін қалдықтардың бағасын дербес белгілеуге;</w:t>
      </w:r>
    </w:p>
    <w:bookmarkEnd w:id="529"/>
    <w:bookmarkStart w:name="z734" w:id="530"/>
    <w:p>
      <w:pPr>
        <w:spacing w:after="0"/>
        <w:ind w:left="0"/>
        <w:jc w:val="both"/>
      </w:pPr>
      <w:r>
        <w:rPr>
          <w:rFonts w:ascii="Times New Roman"/>
          <w:b w:val="false"/>
          <w:i w:val="false"/>
          <w:color w:val="000000"/>
          <w:sz w:val="28"/>
        </w:rPr>
        <w:t>
      8) Қазақстан Республикасының заңнамасына сәйкес қалдықтарды қайта пайдалануға, өңдеуге, қайта өңдеуге, залалсыздандыруға және (немесе) кәдеге жаратуға дайындық жөніндегі өндірістік объектілерге тасымалдауды дербес жүзеге асыруға;</w:t>
      </w:r>
    </w:p>
    <w:bookmarkEnd w:id="530"/>
    <w:bookmarkStart w:name="z735" w:id="531"/>
    <w:p>
      <w:pPr>
        <w:spacing w:after="0"/>
        <w:ind w:left="0"/>
        <w:jc w:val="both"/>
      </w:pPr>
      <w:r>
        <w:rPr>
          <w:rFonts w:ascii="Times New Roman"/>
          <w:b w:val="false"/>
          <w:i w:val="false"/>
          <w:color w:val="000000"/>
          <w:sz w:val="28"/>
        </w:rPr>
        <w:t>
      9) қажет болған жағдайда, тасымалдаушыны оператордың ақпараттық жүйесінде тіркелгендердің арасынан таңдап, тасымалдаушының Қазақстан Республикасының қолданыстағы заңнамасының, Қағидалардың, Түсіндірмелертің, Шарттың нормаларын орындамау және (немесе) тиісінше орындамау тәуекелін өз бетінше көтеруі, сондай-ақ тиісті құқықтық салдарларды қабылдауға;</w:t>
      </w:r>
    </w:p>
    <w:bookmarkEnd w:id="531"/>
    <w:bookmarkStart w:name="z736" w:id="532"/>
    <w:p>
      <w:pPr>
        <w:spacing w:after="0"/>
        <w:ind w:left="0"/>
        <w:jc w:val="both"/>
      </w:pPr>
      <w:r>
        <w:rPr>
          <w:rFonts w:ascii="Times New Roman"/>
          <w:b w:val="false"/>
          <w:i w:val="false"/>
          <w:color w:val="000000"/>
          <w:sz w:val="28"/>
        </w:rPr>
        <w:t>
      10) оператордың ақпараттық жүйесінде тіркелген қалдықтарды қайта өңдеу үшін төлем алушыны өз бетінше таңдауға;</w:t>
      </w:r>
    </w:p>
    <w:bookmarkEnd w:id="532"/>
    <w:bookmarkStart w:name="z737" w:id="533"/>
    <w:p>
      <w:pPr>
        <w:spacing w:after="0"/>
        <w:ind w:left="0"/>
        <w:jc w:val="both"/>
      </w:pPr>
      <w:r>
        <w:rPr>
          <w:rFonts w:ascii="Times New Roman"/>
          <w:b w:val="false"/>
          <w:i w:val="false"/>
          <w:color w:val="000000"/>
          <w:sz w:val="28"/>
        </w:rPr>
        <w:t>
      11) Қазақстан Республикасының заңнамасына, Қағидаларға және осы Шартқа сәйкес басқа да құқықтарға ие болуға құқылы.</w:t>
      </w:r>
    </w:p>
    <w:bookmarkEnd w:id="533"/>
    <w:bookmarkStart w:name="z738" w:id="534"/>
    <w:p>
      <w:pPr>
        <w:spacing w:after="0"/>
        <w:ind w:left="0"/>
        <w:jc w:val="both"/>
      </w:pPr>
      <w:r>
        <w:rPr>
          <w:rFonts w:ascii="Times New Roman"/>
          <w:b w:val="false"/>
          <w:i w:val="false"/>
          <w:color w:val="000000"/>
          <w:sz w:val="28"/>
        </w:rPr>
        <w:t>
      11. Алушы міндеттенеді:</w:t>
      </w:r>
    </w:p>
    <w:bookmarkEnd w:id="534"/>
    <w:bookmarkStart w:name="z739" w:id="535"/>
    <w:p>
      <w:pPr>
        <w:spacing w:after="0"/>
        <w:ind w:left="0"/>
        <w:jc w:val="both"/>
      </w:pPr>
      <w:r>
        <w:rPr>
          <w:rFonts w:ascii="Times New Roman"/>
          <w:b w:val="false"/>
          <w:i w:val="false"/>
          <w:color w:val="000000"/>
          <w:sz w:val="28"/>
        </w:rPr>
        <w:t>
      1) жүзеге асырылатын қызметті регламенттейтін нормативтік-техникалық құжаттармен, Қазақстан Республикасы заңнамасының нормаларына, Қағидаларға, Түсіндірмелерге және Шарт нормаларына сәйкес қалдықтарды тиісті түрде жинауды жүзеге асыруға;</w:t>
      </w:r>
    </w:p>
    <w:bookmarkEnd w:id="535"/>
    <w:bookmarkStart w:name="z740" w:id="536"/>
    <w:p>
      <w:pPr>
        <w:spacing w:after="0"/>
        <w:ind w:left="0"/>
        <w:jc w:val="both"/>
      </w:pPr>
      <w:r>
        <w:rPr>
          <w:rFonts w:ascii="Times New Roman"/>
          <w:b w:val="false"/>
          <w:i w:val="false"/>
          <w:color w:val="000000"/>
          <w:sz w:val="28"/>
        </w:rPr>
        <w:t>
      2) оператордың ақпараттық жүйесінде тіркелу, қажетті сенімді мәліметтерді уақтылы және толық көлемде енгізу, өтінімдер мен басқа да құжаттарды қарау және өңдеу мәртебесін қадағалауға;</w:t>
      </w:r>
    </w:p>
    <w:bookmarkEnd w:id="536"/>
    <w:bookmarkStart w:name="z741" w:id="537"/>
    <w:p>
      <w:pPr>
        <w:spacing w:after="0"/>
        <w:ind w:left="0"/>
        <w:jc w:val="both"/>
      </w:pPr>
      <w:r>
        <w:rPr>
          <w:rFonts w:ascii="Times New Roman"/>
          <w:b w:val="false"/>
          <w:i w:val="false"/>
          <w:color w:val="000000"/>
          <w:sz w:val="28"/>
        </w:rPr>
        <w:t>
      3) Шарттың бүкіл қолданылу мерзімінде, Қағидалардың 11-тармағында көзделген нормаларға сәйкес болу;</w:t>
      </w:r>
    </w:p>
    <w:bookmarkEnd w:id="537"/>
    <w:bookmarkStart w:name="z742" w:id="538"/>
    <w:p>
      <w:pPr>
        <w:spacing w:after="0"/>
        <w:ind w:left="0"/>
        <w:jc w:val="both"/>
      </w:pPr>
      <w:r>
        <w:rPr>
          <w:rFonts w:ascii="Times New Roman"/>
          <w:b w:val="false"/>
          <w:i w:val="false"/>
          <w:color w:val="000000"/>
          <w:sz w:val="28"/>
        </w:rPr>
        <w:t>
      4) Қазақстан Республикасының Бухгалтерлік есеп, қаржылық есептілік, салық салу туралы заңнамасының нормаларына сәйкес бухгалтерлік есеп пен қаржылық есептілікті жүргізу, сондай-ақ оператордың сұрау салуы бойынша растайтын құжаттарды Шарттың қолданылу мерзімі ішінде 3 (үш) жұмыс күні ішінде (егер Қағидаларда және (немесе) Түсіндірмелерге басқа көзделмесе) ұсынуға;</w:t>
      </w:r>
    </w:p>
    <w:bookmarkEnd w:id="538"/>
    <w:bookmarkStart w:name="z743" w:id="539"/>
    <w:p>
      <w:pPr>
        <w:spacing w:after="0"/>
        <w:ind w:left="0"/>
        <w:jc w:val="both"/>
      </w:pPr>
      <w:r>
        <w:rPr>
          <w:rFonts w:ascii="Times New Roman"/>
          <w:b w:val="false"/>
          <w:i w:val="false"/>
          <w:color w:val="000000"/>
          <w:sz w:val="28"/>
        </w:rPr>
        <w:t>
      5) қалдықтарды жинауды, қабылдауды, беруді, өлшеуді, тасымалдауды, өткізуді растайтын құжаттарды Қазақстан Республикасының қолданыстағы салық заңнамасында, Бастапқы есепке алу құжаттарының белгіленген нысандарын бекіту туралы Бұйрықтың талаптарына және Қағидаларға сәйкес ресімдеуге;</w:t>
      </w:r>
    </w:p>
    <w:bookmarkEnd w:id="539"/>
    <w:bookmarkStart w:name="z744" w:id="540"/>
    <w:p>
      <w:pPr>
        <w:spacing w:after="0"/>
        <w:ind w:left="0"/>
        <w:jc w:val="both"/>
      </w:pPr>
      <w:r>
        <w:rPr>
          <w:rFonts w:ascii="Times New Roman"/>
          <w:b w:val="false"/>
          <w:i w:val="false"/>
          <w:color w:val="000000"/>
          <w:sz w:val="28"/>
        </w:rPr>
        <w:t>
      6) оператордың ақпараттық жүйесін және электрондық құжат айналымы жүйесін орнату (тіркеу) және пайдалану бойынша барлық шығындарды өз бетінше көтере отырып, оператордың ақпараттық жүйесі және оператордың электрондық құжат айналымы жүйесіне ұқсас немесе интеграцияланған электрондық құжат айналымы жүйесі арқылы оператормен алдын ала тіркелу және өзара іс-қимыл жасауға;</w:t>
      </w:r>
    </w:p>
    <w:bookmarkEnd w:id="540"/>
    <w:bookmarkStart w:name="z745" w:id="541"/>
    <w:p>
      <w:pPr>
        <w:spacing w:after="0"/>
        <w:ind w:left="0"/>
        <w:jc w:val="both"/>
      </w:pPr>
      <w:r>
        <w:rPr>
          <w:rFonts w:ascii="Times New Roman"/>
          <w:b w:val="false"/>
          <w:i w:val="false"/>
          <w:color w:val="000000"/>
          <w:sz w:val="28"/>
        </w:rPr>
        <w:t>
      7) сауалнамада және (немесе) паспортта көрсетілген деректер өзгерістер туындаған күннен бастап 5 (бес) жұмыс күнінен кешіктірілмей өзгерген жағдайда оператордың ақпараттық жүйесінде оператордың қарауы үшін сауалнамаға және (немесе) паспортқа тиісті өзгерістер енгізуге өтінім беруге;</w:t>
      </w:r>
    </w:p>
    <w:bookmarkEnd w:id="541"/>
    <w:bookmarkStart w:name="z746" w:id="542"/>
    <w:p>
      <w:pPr>
        <w:spacing w:after="0"/>
        <w:ind w:left="0"/>
        <w:jc w:val="both"/>
      </w:pPr>
      <w:r>
        <w:rPr>
          <w:rFonts w:ascii="Times New Roman"/>
          <w:b w:val="false"/>
          <w:i w:val="false"/>
          <w:color w:val="000000"/>
          <w:sz w:val="28"/>
        </w:rPr>
        <w:t>
      8) Өлшеу нәтижелеріне оператордың ақпараттық жүйесінде көрсетілетін тексерілген таразы жабдығын пайдалана отырып, қалдықтардың әрбір партиясын дұрыс өлшеуді қамтамасыз етуге;</w:t>
      </w:r>
    </w:p>
    <w:bookmarkEnd w:id="542"/>
    <w:bookmarkStart w:name="z747" w:id="543"/>
    <w:p>
      <w:pPr>
        <w:spacing w:after="0"/>
        <w:ind w:left="0"/>
        <w:jc w:val="both"/>
      </w:pPr>
      <w:r>
        <w:rPr>
          <w:rFonts w:ascii="Times New Roman"/>
          <w:b w:val="false"/>
          <w:i w:val="false"/>
          <w:color w:val="000000"/>
          <w:sz w:val="28"/>
        </w:rPr>
        <w:t>
      9) Қағидалар мен Түсіндірмелерге сәйкес тиісті құжаттарды ресімдей отырып, қалдықтарды жинау, сұрыптау және тасымалдау бойынша операция жасалған кезден бастап бір күн ішінде оператордың ақпараттық жүйесінде қалдықтарды жинау туралы ақпаратты көрсетуге;</w:t>
      </w:r>
    </w:p>
    <w:bookmarkEnd w:id="543"/>
    <w:bookmarkStart w:name="z748" w:id="544"/>
    <w:p>
      <w:pPr>
        <w:spacing w:after="0"/>
        <w:ind w:left="0"/>
        <w:jc w:val="both"/>
      </w:pPr>
      <w:r>
        <w:rPr>
          <w:rFonts w:ascii="Times New Roman"/>
          <w:b w:val="false"/>
          <w:i w:val="false"/>
          <w:color w:val="000000"/>
          <w:sz w:val="28"/>
        </w:rPr>
        <w:t>
      10) оператордың ақпараттық жүйесін пайдалану кезінде, Түсіндірмелерге сәйкес оператор ұсынатын ақпараттық жүйені пайдалануға, көрсетілген тұлғалардың өкілеттіктерін растайтын құжаттарды ұсына отырып, қаржы құжаттарына қол қою құқығымен алушының бірінші басшысының (уәкілетті тұлғасының) немесе уәкілетті органының электрондық цифрлық қолтаңбасын пайдалануға;</w:t>
      </w:r>
    </w:p>
    <w:bookmarkEnd w:id="544"/>
    <w:bookmarkStart w:name="z749" w:id="545"/>
    <w:p>
      <w:pPr>
        <w:spacing w:after="0"/>
        <w:ind w:left="0"/>
        <w:jc w:val="both"/>
      </w:pPr>
      <w:r>
        <w:rPr>
          <w:rFonts w:ascii="Times New Roman"/>
          <w:b w:val="false"/>
          <w:i w:val="false"/>
          <w:color w:val="000000"/>
          <w:sz w:val="28"/>
        </w:rPr>
        <w:t>
      11) әрбір қалдық партиясын тасымалдау үшін тек оператордың ақпараттық жүйесінде тіркелген автомобиль көлігін пайдалануға;</w:t>
      </w:r>
    </w:p>
    <w:bookmarkEnd w:id="545"/>
    <w:bookmarkStart w:name="z750" w:id="546"/>
    <w:p>
      <w:pPr>
        <w:spacing w:after="0"/>
        <w:ind w:left="0"/>
        <w:jc w:val="both"/>
      </w:pPr>
      <w:r>
        <w:rPr>
          <w:rFonts w:ascii="Times New Roman"/>
          <w:b w:val="false"/>
          <w:i w:val="false"/>
          <w:color w:val="000000"/>
          <w:sz w:val="28"/>
        </w:rPr>
        <w:t>
      12) оператордың ақпараттық жүйесі арқылы қалдықтарды тасымалдайтын тұлғаларға қалдықтардың әрбір партиясын тасымалдауға өтінімдер беруге;</w:t>
      </w:r>
    </w:p>
    <w:bookmarkEnd w:id="546"/>
    <w:bookmarkStart w:name="z751" w:id="547"/>
    <w:p>
      <w:pPr>
        <w:spacing w:after="0"/>
        <w:ind w:left="0"/>
        <w:jc w:val="both"/>
      </w:pPr>
      <w:r>
        <w:rPr>
          <w:rFonts w:ascii="Times New Roman"/>
          <w:b w:val="false"/>
          <w:i w:val="false"/>
          <w:color w:val="000000"/>
          <w:sz w:val="28"/>
        </w:rPr>
        <w:t>
      13) қалдықтарды тасымалдау кезінде, оператордың ақпараттық жүйесі (фотофиксация, Интернетке және спутниктік навигация жүйесіне қосылу) арқылы тасымалдауды жүзеге асыруды растауды қамтамасыз ету: Қағидаларда, Түсіндірмелерге және Шартта көзделген нормаларға сәйкес оператордың ақпараттық жүйесі арқылы тиеу және түсіру, өлшеу, бақылау нүктелерінен өту, сондай-ақ көрсетілген нормаларды орындау қажеттілігі туралы, тасымалдаушыға тиісті нұсқама жүргізуге;</w:t>
      </w:r>
    </w:p>
    <w:bookmarkEnd w:id="547"/>
    <w:bookmarkStart w:name="z752" w:id="548"/>
    <w:p>
      <w:pPr>
        <w:spacing w:after="0"/>
        <w:ind w:left="0"/>
        <w:jc w:val="both"/>
      </w:pPr>
      <w:r>
        <w:rPr>
          <w:rFonts w:ascii="Times New Roman"/>
          <w:b w:val="false"/>
          <w:i w:val="false"/>
          <w:color w:val="000000"/>
          <w:sz w:val="28"/>
        </w:rPr>
        <w:t>
      14) оператордың ақпараттық жүйесінде қалдықтарды өңдеу жөніндегі қызметті жүзеге асыратын төлем алушымен Түсіндірмелертің 3-қосымшасында көзделген белгіленген нысан бойынша қалдықтардың әрбір партиясын қабылдау-тапсыру актісін тиісті түрде ресімдеуге;</w:t>
      </w:r>
    </w:p>
    <w:bookmarkEnd w:id="548"/>
    <w:bookmarkStart w:name="z753" w:id="549"/>
    <w:p>
      <w:pPr>
        <w:spacing w:after="0"/>
        <w:ind w:left="0"/>
        <w:jc w:val="both"/>
      </w:pPr>
      <w:r>
        <w:rPr>
          <w:rFonts w:ascii="Times New Roman"/>
          <w:b w:val="false"/>
          <w:i w:val="false"/>
          <w:color w:val="000000"/>
          <w:sz w:val="28"/>
        </w:rPr>
        <w:t>
      15) оператордың ақпараттық жүйесінде Қағидаларда, Түсіндірмелерге және Шартта көзделген тәртіппен Есепті ресімдеуге;</w:t>
      </w:r>
    </w:p>
    <w:bookmarkEnd w:id="549"/>
    <w:bookmarkStart w:name="z754" w:id="550"/>
    <w:p>
      <w:pPr>
        <w:spacing w:after="0"/>
        <w:ind w:left="0"/>
        <w:jc w:val="both"/>
      </w:pPr>
      <w:r>
        <w:rPr>
          <w:rFonts w:ascii="Times New Roman"/>
          <w:b w:val="false"/>
          <w:i w:val="false"/>
          <w:color w:val="000000"/>
          <w:sz w:val="28"/>
        </w:rPr>
        <w:t>
      16) оператордың тапсырмасы бойынша, Алушы, өтінімді алған күннен бастап, күнтізбелік 15 (он бес) күн ішінде, оператордың ақпараттық жүйесінде қайта өңдеуге берілетін осындай қалдықтардың көлемін қоса отырып, кәдеге жарату төлемін енгізу туралы сертификатты ұсынған адамдарда пайда болатын қалдықтарды жинауды жүзеге асыруға;</w:t>
      </w:r>
    </w:p>
    <w:bookmarkEnd w:id="550"/>
    <w:bookmarkStart w:name="z755" w:id="551"/>
    <w:p>
      <w:pPr>
        <w:spacing w:after="0"/>
        <w:ind w:left="0"/>
        <w:jc w:val="both"/>
      </w:pPr>
      <w:r>
        <w:rPr>
          <w:rFonts w:ascii="Times New Roman"/>
          <w:b w:val="false"/>
          <w:i w:val="false"/>
          <w:color w:val="000000"/>
          <w:sz w:val="28"/>
        </w:rPr>
        <w:t>
      17) Қалдықтарды түзушілерден, оның ішінде алушының сатып алу бағасы бойынша ақылы негізде қалдықтарды одан әрі қайта өңдеуге беру үшін жинауды және (немесе) қабылдауды жүзеге асыруға;</w:t>
      </w:r>
    </w:p>
    <w:bookmarkEnd w:id="551"/>
    <w:bookmarkStart w:name="z756" w:id="552"/>
    <w:p>
      <w:pPr>
        <w:spacing w:after="0"/>
        <w:ind w:left="0"/>
        <w:jc w:val="both"/>
      </w:pPr>
      <w:r>
        <w:rPr>
          <w:rFonts w:ascii="Times New Roman"/>
          <w:b w:val="false"/>
          <w:i w:val="false"/>
          <w:color w:val="000000"/>
          <w:sz w:val="28"/>
        </w:rPr>
        <w:t>
      18) оператор көрсеткен сұрау салу бойынша және мерзімдерде Қазақстан Республикасының заңнамасында, Қағидаларда, Түсіндірмелерге және Шартта көзделген өз міндеттемелерінің орындалу барысы туралы ақпарат беруге;</w:t>
      </w:r>
    </w:p>
    <w:bookmarkEnd w:id="552"/>
    <w:bookmarkStart w:name="z757" w:id="553"/>
    <w:p>
      <w:pPr>
        <w:spacing w:after="0"/>
        <w:ind w:left="0"/>
        <w:jc w:val="both"/>
      </w:pPr>
      <w:r>
        <w:rPr>
          <w:rFonts w:ascii="Times New Roman"/>
          <w:b w:val="false"/>
          <w:i w:val="false"/>
          <w:color w:val="000000"/>
          <w:sz w:val="28"/>
        </w:rPr>
        <w:t>
      19) ұсынылған мәліметтер мен құжаттардың дұрыстығы, толықтығы, өзектілігі мен дұрыстығы үшін оператор, үшінші тұлғалар және мемлекеттік органдар алдында дербес жауапты болуға;</w:t>
      </w:r>
    </w:p>
    <w:bookmarkEnd w:id="553"/>
    <w:bookmarkStart w:name="z758" w:id="554"/>
    <w:p>
      <w:pPr>
        <w:spacing w:after="0"/>
        <w:ind w:left="0"/>
        <w:jc w:val="both"/>
      </w:pPr>
      <w:r>
        <w:rPr>
          <w:rFonts w:ascii="Times New Roman"/>
          <w:b w:val="false"/>
          <w:i w:val="false"/>
          <w:color w:val="000000"/>
          <w:sz w:val="28"/>
        </w:rPr>
        <w:t>
      20) Алушының, Қағидаларда және (немесе) Түсіндірмелерге және (немесе) Шартта көзделген міндеттемелерді орындамауына және (немесе) тиісінше орындамауына байланысты туындаған жағдайда операторға келтірілген залалды өтеуге;</w:t>
      </w:r>
    </w:p>
    <w:bookmarkEnd w:id="554"/>
    <w:bookmarkStart w:name="z759" w:id="555"/>
    <w:p>
      <w:pPr>
        <w:spacing w:after="0"/>
        <w:ind w:left="0"/>
        <w:jc w:val="both"/>
      </w:pPr>
      <w:r>
        <w:rPr>
          <w:rFonts w:ascii="Times New Roman"/>
          <w:b w:val="false"/>
          <w:i w:val="false"/>
          <w:color w:val="000000"/>
          <w:sz w:val="28"/>
        </w:rPr>
        <w:t>
      21) Қалдықтарды түзушілерден, Қағидаларда көзделген нормаларға сәйкес келген кезде өндірушілердің (импорттаушылардың) кеңейтілген міндеттемелері қолданылатын қалдықтарды олардан қабылдаудан бас тартпауға;</w:t>
      </w:r>
    </w:p>
    <w:bookmarkEnd w:id="555"/>
    <w:bookmarkStart w:name="z760" w:id="556"/>
    <w:p>
      <w:pPr>
        <w:spacing w:after="0"/>
        <w:ind w:left="0"/>
        <w:jc w:val="both"/>
      </w:pPr>
      <w:r>
        <w:rPr>
          <w:rFonts w:ascii="Times New Roman"/>
          <w:b w:val="false"/>
          <w:i w:val="false"/>
          <w:color w:val="000000"/>
          <w:sz w:val="28"/>
        </w:rPr>
        <w:t>
      22) мониторингтің басқа да негіздері бойынша мониторинг және (немесе) тексеру үшін оператордың уәкілетті өкілдің қалдықтарды жинау жөніндегі өзінің өндірістік объектілеріне, жинау орындарына, қалдықтарды қабылдау пунктілеріне (стационарлық қабылдау пункттеріне және (немесе) контейнерлерге) жіберуге, сондай-ақ барлық сұратылған құжаттаманы уақтылы және толық көлемде беруге;</w:t>
      </w:r>
    </w:p>
    <w:bookmarkEnd w:id="556"/>
    <w:bookmarkStart w:name="z761" w:id="557"/>
    <w:p>
      <w:pPr>
        <w:spacing w:after="0"/>
        <w:ind w:left="0"/>
        <w:jc w:val="both"/>
      </w:pPr>
      <w:r>
        <w:rPr>
          <w:rFonts w:ascii="Times New Roman"/>
          <w:b w:val="false"/>
          <w:i w:val="false"/>
          <w:color w:val="000000"/>
          <w:sz w:val="28"/>
        </w:rPr>
        <w:t>
      23) оператордың ақпараттық жүйесінде көрсетілген, өзіне бекітілген аумақ бойынша мобильді қосымша арқылы Қалдықтарды түзушілердің өтінімдерін қабылдауға;</w:t>
      </w:r>
    </w:p>
    <w:bookmarkEnd w:id="557"/>
    <w:bookmarkStart w:name="z762" w:id="558"/>
    <w:p>
      <w:pPr>
        <w:spacing w:after="0"/>
        <w:ind w:left="0"/>
        <w:jc w:val="both"/>
      </w:pPr>
      <w:r>
        <w:rPr>
          <w:rFonts w:ascii="Times New Roman"/>
          <w:b w:val="false"/>
          <w:i w:val="false"/>
          <w:color w:val="000000"/>
          <w:sz w:val="28"/>
        </w:rPr>
        <w:t>
      24) мобильдік қосымшада өтінім келіп түскен күннен бастап, күнтізбелік 3 (үш) күннен кешіктірмей бекітілген аумақ шегінде, Қалдықтарды түзушілерде пайда болған қалдықтарды жинауды жүзеге асыруға;</w:t>
      </w:r>
    </w:p>
    <w:bookmarkEnd w:id="558"/>
    <w:bookmarkStart w:name="z763" w:id="559"/>
    <w:p>
      <w:pPr>
        <w:spacing w:after="0"/>
        <w:ind w:left="0"/>
        <w:jc w:val="both"/>
      </w:pPr>
      <w:r>
        <w:rPr>
          <w:rFonts w:ascii="Times New Roman"/>
          <w:b w:val="false"/>
          <w:i w:val="false"/>
          <w:color w:val="000000"/>
          <w:sz w:val="28"/>
        </w:rPr>
        <w:t>
      25) оператордың тапсырмасы бойынша басым тәртіппен (өтінім 3 (үш) күнтізбелік күннен артық тұрып қалған жағдайда) ауылдың, кенттің, қаладағы ауданның, қаланың, ауданның бір әкімшілік шекарасы шегінде Қалдықтарды түзушілерде пайда болған қалдықтарды жинауды жүзеге асыруға;</w:t>
      </w:r>
    </w:p>
    <w:bookmarkEnd w:id="559"/>
    <w:bookmarkStart w:name="z764" w:id="560"/>
    <w:p>
      <w:pPr>
        <w:spacing w:after="0"/>
        <w:ind w:left="0"/>
        <w:jc w:val="both"/>
      </w:pPr>
      <w:r>
        <w:rPr>
          <w:rFonts w:ascii="Times New Roman"/>
          <w:b w:val="false"/>
          <w:i w:val="false"/>
          <w:color w:val="000000"/>
          <w:sz w:val="28"/>
        </w:rPr>
        <w:t>
      26) Қағидаларда және (немесе) Түсіндірмелерге және (немесе) Шартта көзделген талаптар мен талаптарды бұза отырып, жиналған қалдықтардың массасы үшін оператордан төлем талап етпеуге;</w:t>
      </w:r>
    </w:p>
    <w:bookmarkEnd w:id="560"/>
    <w:bookmarkStart w:name="z765" w:id="561"/>
    <w:p>
      <w:pPr>
        <w:spacing w:after="0"/>
        <w:ind w:left="0"/>
        <w:jc w:val="both"/>
      </w:pPr>
      <w:r>
        <w:rPr>
          <w:rFonts w:ascii="Times New Roman"/>
          <w:b w:val="false"/>
          <w:i w:val="false"/>
          <w:color w:val="000000"/>
          <w:sz w:val="28"/>
        </w:rPr>
        <w:t>
      27) оператор Есепті пысықтауға жіберген кезде, Қағидалар мен Түсіндірмелерге көзделген жағдайларда және ескертулерде, оператор алып тастаған қалдықтар массасын ескере отырып, оны қалыптастыруға;</w:t>
      </w:r>
    </w:p>
    <w:bookmarkEnd w:id="561"/>
    <w:bookmarkStart w:name="z766" w:id="562"/>
    <w:p>
      <w:pPr>
        <w:spacing w:after="0"/>
        <w:ind w:left="0"/>
        <w:jc w:val="both"/>
      </w:pPr>
      <w:r>
        <w:rPr>
          <w:rFonts w:ascii="Times New Roman"/>
          <w:b w:val="false"/>
          <w:i w:val="false"/>
          <w:color w:val="000000"/>
          <w:sz w:val="28"/>
        </w:rPr>
        <w:t>
      28) Қағидаларда көзделген нормаларды сақтауға;</w:t>
      </w:r>
    </w:p>
    <w:bookmarkEnd w:id="562"/>
    <w:bookmarkStart w:name="z767" w:id="563"/>
    <w:p>
      <w:pPr>
        <w:spacing w:after="0"/>
        <w:ind w:left="0"/>
        <w:jc w:val="both"/>
      </w:pPr>
      <w:r>
        <w:rPr>
          <w:rFonts w:ascii="Times New Roman"/>
          <w:b w:val="false"/>
          <w:i w:val="false"/>
          <w:color w:val="000000"/>
          <w:sz w:val="28"/>
        </w:rPr>
        <w:t>
      29) Шарт бойынша өз міндеттемелерін үшінші тұлғаларға бермеуге;</w:t>
      </w:r>
    </w:p>
    <w:bookmarkEnd w:id="563"/>
    <w:bookmarkStart w:name="z768" w:id="564"/>
    <w:p>
      <w:pPr>
        <w:spacing w:after="0"/>
        <w:ind w:left="0"/>
        <w:jc w:val="both"/>
      </w:pPr>
      <w:r>
        <w:rPr>
          <w:rFonts w:ascii="Times New Roman"/>
          <w:b w:val="false"/>
          <w:i w:val="false"/>
          <w:color w:val="000000"/>
          <w:sz w:val="28"/>
        </w:rPr>
        <w:t>
      30) Қазақстан Республикасының заңнамасына, Қағидаларға және осы Шартқа сәйкес басқа да міндеттерді атқаруға міндеттенеді.</w:t>
      </w:r>
    </w:p>
    <w:bookmarkEnd w:id="564"/>
    <w:bookmarkStart w:name="z769" w:id="565"/>
    <w:p>
      <w:pPr>
        <w:spacing w:after="0"/>
        <w:ind w:left="0"/>
        <w:jc w:val="left"/>
      </w:pPr>
      <w:r>
        <w:rPr>
          <w:rFonts w:ascii="Times New Roman"/>
          <w:b/>
          <w:i w:val="false"/>
          <w:color w:val="000000"/>
        </w:rPr>
        <w:t xml:space="preserve"> 4 - тарау. Өзара есеп айырысу (төлем) тәртібі</w:t>
      </w:r>
    </w:p>
    <w:bookmarkEnd w:id="565"/>
    <w:bookmarkStart w:name="z770" w:id="566"/>
    <w:p>
      <w:pPr>
        <w:spacing w:after="0"/>
        <w:ind w:left="0"/>
        <w:jc w:val="both"/>
      </w:pPr>
      <w:r>
        <w:rPr>
          <w:rFonts w:ascii="Times New Roman"/>
          <w:b w:val="false"/>
          <w:i w:val="false"/>
          <w:color w:val="000000"/>
          <w:sz w:val="28"/>
        </w:rPr>
        <w:t>
      12. Шарт бойынша барлық төлемдерді оператор тек қана Қазақстан Республикасының ұлттық валютасында жүргізеді.</w:t>
      </w:r>
    </w:p>
    <w:bookmarkEnd w:id="566"/>
    <w:bookmarkStart w:name="z771" w:id="567"/>
    <w:p>
      <w:pPr>
        <w:spacing w:after="0"/>
        <w:ind w:left="0"/>
        <w:jc w:val="both"/>
      </w:pPr>
      <w:r>
        <w:rPr>
          <w:rFonts w:ascii="Times New Roman"/>
          <w:b w:val="false"/>
          <w:i w:val="false"/>
          <w:color w:val="000000"/>
          <w:sz w:val="28"/>
        </w:rPr>
        <w:t>
      13. Алушы, оператордан төлемдерді алу үшін есепті ай өткеннен кейін 1 (бір) рет, келесі айдың 15 (он бесінші) күніне дейін оператордың ақпараттық жүйесінде өткізілген қалдықтарға электрондық шот-фактураларды ұсына отырып, есеп қалыптастырады.</w:t>
      </w:r>
    </w:p>
    <w:bookmarkEnd w:id="567"/>
    <w:bookmarkStart w:name="z772" w:id="568"/>
    <w:p>
      <w:pPr>
        <w:spacing w:after="0"/>
        <w:ind w:left="0"/>
        <w:jc w:val="both"/>
      </w:pPr>
      <w:r>
        <w:rPr>
          <w:rFonts w:ascii="Times New Roman"/>
          <w:b w:val="false"/>
          <w:i w:val="false"/>
          <w:color w:val="000000"/>
          <w:sz w:val="28"/>
        </w:rPr>
        <w:t>
      14. Оператор, ұсынылған құжаттармен Есепті, Алушы оған электрондық цифрлық қолтаңба арқылы қол қойған күннен бастап 15 (он бес) жұмыс күні ішінде оператордың ақпараттық жүйесінде қарайды.</w:t>
      </w:r>
    </w:p>
    <w:bookmarkEnd w:id="568"/>
    <w:bookmarkStart w:name="z773" w:id="569"/>
    <w:p>
      <w:pPr>
        <w:spacing w:after="0"/>
        <w:ind w:left="0"/>
        <w:jc w:val="both"/>
      </w:pPr>
      <w:r>
        <w:rPr>
          <w:rFonts w:ascii="Times New Roman"/>
          <w:b w:val="false"/>
          <w:i w:val="false"/>
          <w:color w:val="000000"/>
          <w:sz w:val="28"/>
        </w:rPr>
        <w:t>
      15. Есепті оператордың растауы және ол бойынша төлемдер, есепті кезеңде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оператор қарағаннан және растағаннан кейін жүзеге асырылады.</w:t>
      </w:r>
    </w:p>
    <w:bookmarkEnd w:id="569"/>
    <w:bookmarkStart w:name="z774" w:id="570"/>
    <w:p>
      <w:pPr>
        <w:spacing w:after="0"/>
        <w:ind w:left="0"/>
        <w:jc w:val="both"/>
      </w:pPr>
      <w:r>
        <w:rPr>
          <w:rFonts w:ascii="Times New Roman"/>
          <w:b w:val="false"/>
          <w:i w:val="false"/>
          <w:color w:val="000000"/>
          <w:sz w:val="28"/>
        </w:rPr>
        <w:t>
      16. Шарттың 13 тармағында көрсетілген мерзім өткеннен кейін, Алушы Есепті қалыптастырған және оған қол қойған жағдайда, есепті кезеңдегі Есептерді оператор қарауға жатпайды.</w:t>
      </w:r>
    </w:p>
    <w:bookmarkEnd w:id="570"/>
    <w:bookmarkStart w:name="z775" w:id="571"/>
    <w:p>
      <w:pPr>
        <w:spacing w:after="0"/>
        <w:ind w:left="0"/>
        <w:jc w:val="both"/>
      </w:pPr>
      <w:r>
        <w:rPr>
          <w:rFonts w:ascii="Times New Roman"/>
          <w:b w:val="false"/>
          <w:i w:val="false"/>
          <w:color w:val="000000"/>
          <w:sz w:val="28"/>
        </w:rPr>
        <w:t>
      17. Электрондық шот-фактураны, Алушы қосылған құн салығын төлеуші ретінде тіркеу есебіне қоюдың болуына қарамастан, Қазақстан Республикасының салық заңнамасында көзделген тәртіппен және шарттарда жазып береді.</w:t>
      </w:r>
    </w:p>
    <w:bookmarkEnd w:id="571"/>
    <w:bookmarkStart w:name="z776" w:id="572"/>
    <w:p>
      <w:pPr>
        <w:spacing w:after="0"/>
        <w:ind w:left="0"/>
        <w:jc w:val="both"/>
      </w:pPr>
      <w:r>
        <w:rPr>
          <w:rFonts w:ascii="Times New Roman"/>
          <w:b w:val="false"/>
          <w:i w:val="false"/>
          <w:color w:val="000000"/>
          <w:sz w:val="28"/>
        </w:rPr>
        <w:t>
      18. Есепті жасау кезінде Алушы, Қағидаларда және (немесе) Түсіндірмелерге белгіленген нормаларды сақтай отырып, нақты жиналған және қайта өңдеуге берілген қалдықтарды нақты көрсетуі тиіс. Төлемдерді оператор өзінің инвестициялық саясатында оператор белгілеген лимиттер сомасы шегінде жүзеге асырады.</w:t>
      </w:r>
    </w:p>
    <w:bookmarkEnd w:id="572"/>
    <w:bookmarkStart w:name="z777" w:id="573"/>
    <w:p>
      <w:pPr>
        <w:spacing w:after="0"/>
        <w:ind w:left="0"/>
        <w:jc w:val="both"/>
      </w:pPr>
      <w:r>
        <w:rPr>
          <w:rFonts w:ascii="Times New Roman"/>
          <w:b w:val="false"/>
          <w:i w:val="false"/>
          <w:color w:val="000000"/>
          <w:sz w:val="28"/>
        </w:rPr>
        <w:t>
      19. оператор есепті кезеңде қалдықтар өткізілген қалдықтарды қайта өңдеуге төлемдер алушының қалдықтарын қайта пайдалануға, өңдеуге, қайта өңдеуге, залалсыздандыруға және (немесе) кәдеге жаратуға дайындау жөніндегі қызметті жүзеге асыру туралы есепті қарағаннан және растағаннан кейін, есеп айырысу Оператор шарттың ережелері мен талаптарына сәйкес төлемдерді оператордың ақпараттық жүйесінде көрсетілген алушының банктік шотына толық көлемде аударғаннан кейін жүргізілді деп есептеледі.</w:t>
      </w:r>
    </w:p>
    <w:bookmarkEnd w:id="573"/>
    <w:bookmarkStart w:name="z778" w:id="574"/>
    <w:p>
      <w:pPr>
        <w:spacing w:after="0"/>
        <w:ind w:left="0"/>
        <w:jc w:val="both"/>
      </w:pPr>
      <w:r>
        <w:rPr>
          <w:rFonts w:ascii="Times New Roman"/>
          <w:b w:val="false"/>
          <w:i w:val="false"/>
          <w:color w:val="000000"/>
          <w:sz w:val="28"/>
        </w:rPr>
        <w:t>
      20. Оператор алушыға есепті растамауға, төлемдерді тоқтата тұруға, Шартты бұзуға байланысты қандай да бір ақшалай қаражатты және алушы шеккен кез келген шығыстарды өтемейді.</w:t>
      </w:r>
    </w:p>
    <w:bookmarkEnd w:id="574"/>
    <w:bookmarkStart w:name="z779" w:id="575"/>
    <w:p>
      <w:pPr>
        <w:spacing w:after="0"/>
        <w:ind w:left="0"/>
        <w:jc w:val="both"/>
      </w:pPr>
      <w:r>
        <w:rPr>
          <w:rFonts w:ascii="Times New Roman"/>
          <w:b w:val="false"/>
          <w:i w:val="false"/>
          <w:color w:val="000000"/>
          <w:sz w:val="28"/>
        </w:rPr>
        <w:t>
      21. Алушы, төлемдерді алу үшін, үшінші тұлғалардың банктік шоттарын банктік шот ретінде пайдаланбайды.</w:t>
      </w:r>
    </w:p>
    <w:bookmarkEnd w:id="575"/>
    <w:bookmarkStart w:name="z780" w:id="576"/>
    <w:p>
      <w:pPr>
        <w:spacing w:after="0"/>
        <w:ind w:left="0"/>
        <w:jc w:val="both"/>
      </w:pPr>
      <w:r>
        <w:rPr>
          <w:rFonts w:ascii="Times New Roman"/>
          <w:b w:val="false"/>
          <w:i w:val="false"/>
          <w:color w:val="000000"/>
          <w:sz w:val="28"/>
        </w:rPr>
        <w:t>
      22. Ақша аударымдарына байланысты барлық банктік шығындарды ақша жіберуші төлейді.</w:t>
      </w:r>
    </w:p>
    <w:bookmarkEnd w:id="576"/>
    <w:bookmarkStart w:name="z781" w:id="577"/>
    <w:p>
      <w:pPr>
        <w:spacing w:after="0"/>
        <w:ind w:left="0"/>
        <w:jc w:val="left"/>
      </w:pPr>
      <w:r>
        <w:rPr>
          <w:rFonts w:ascii="Times New Roman"/>
          <w:b/>
          <w:i w:val="false"/>
          <w:color w:val="000000"/>
        </w:rPr>
        <w:t xml:space="preserve"> 5 - тарау. Тараптардың жауапкершілігі</w:t>
      </w:r>
    </w:p>
    <w:bookmarkEnd w:id="577"/>
    <w:bookmarkStart w:name="z782" w:id="578"/>
    <w:p>
      <w:pPr>
        <w:spacing w:after="0"/>
        <w:ind w:left="0"/>
        <w:jc w:val="both"/>
      </w:pPr>
      <w:r>
        <w:rPr>
          <w:rFonts w:ascii="Times New Roman"/>
          <w:b w:val="false"/>
          <w:i w:val="false"/>
          <w:color w:val="000000"/>
          <w:sz w:val="28"/>
        </w:rPr>
        <w:t>
      23. Алушы операторға және уәкілетті органдарға ұсынылатын мәліметтердің, құжаттардың, есептердің дәлдігіне, толықтығына, өзектілігі мен дұрыстығына жауапты.</w:t>
      </w:r>
    </w:p>
    <w:bookmarkEnd w:id="578"/>
    <w:bookmarkStart w:name="z783" w:id="579"/>
    <w:p>
      <w:pPr>
        <w:spacing w:after="0"/>
        <w:ind w:left="0"/>
        <w:jc w:val="both"/>
      </w:pPr>
      <w:r>
        <w:rPr>
          <w:rFonts w:ascii="Times New Roman"/>
          <w:b w:val="false"/>
          <w:i w:val="false"/>
          <w:color w:val="000000"/>
          <w:sz w:val="28"/>
        </w:rPr>
        <w:t>
      24. Шарт бойынша Тараптар Қазақстан Республикасының қолданыстағы заңнамасына, Қағидаларға, Түсіндірмелерге және Шартқа сәйкес Шарттан туындайтын міндеттемелерді орындамағаны және (немесе) тиісінше орындамағаны үшін жауапты болады.</w:t>
      </w:r>
    </w:p>
    <w:bookmarkEnd w:id="579"/>
    <w:bookmarkStart w:name="z784" w:id="580"/>
    <w:p>
      <w:pPr>
        <w:spacing w:after="0"/>
        <w:ind w:left="0"/>
        <w:jc w:val="left"/>
      </w:pPr>
      <w:r>
        <w:rPr>
          <w:rFonts w:ascii="Times New Roman"/>
          <w:b/>
          <w:i w:val="false"/>
          <w:color w:val="000000"/>
        </w:rPr>
        <w:t xml:space="preserve"> 6 - тарау. Шартты бұзу тәртібі</w:t>
      </w:r>
    </w:p>
    <w:bookmarkEnd w:id="580"/>
    <w:bookmarkStart w:name="z785" w:id="581"/>
    <w:p>
      <w:pPr>
        <w:spacing w:after="0"/>
        <w:ind w:left="0"/>
        <w:jc w:val="both"/>
      </w:pPr>
      <w:r>
        <w:rPr>
          <w:rFonts w:ascii="Times New Roman"/>
          <w:b w:val="false"/>
          <w:i w:val="false"/>
          <w:color w:val="000000"/>
          <w:sz w:val="28"/>
        </w:rPr>
        <w:t>
      25. Оператор шартты бұзу жоспарланып отырған күнге дейін, кемінде 10 (он) жұмыс күні бұрын бұзудың негізін көрсете отырып, Алушыны Оператордың ақпараттық жүйесінде хабардар ете отырып, Шартты біржақты тәртіппен бұзуға құқылы.</w:t>
      </w:r>
    </w:p>
    <w:bookmarkEnd w:id="581"/>
    <w:bookmarkStart w:name="z786" w:id="582"/>
    <w:p>
      <w:pPr>
        <w:spacing w:after="0"/>
        <w:ind w:left="0"/>
        <w:jc w:val="both"/>
      </w:pPr>
      <w:r>
        <w:rPr>
          <w:rFonts w:ascii="Times New Roman"/>
          <w:b w:val="false"/>
          <w:i w:val="false"/>
          <w:color w:val="000000"/>
          <w:sz w:val="28"/>
        </w:rPr>
        <w:t>
      26. Оператор Шартты біржақты тәртіппен келесі жағдайда бұзады:</w:t>
      </w:r>
    </w:p>
    <w:bookmarkEnd w:id="582"/>
    <w:bookmarkStart w:name="z787" w:id="583"/>
    <w:p>
      <w:pPr>
        <w:spacing w:after="0"/>
        <w:ind w:left="0"/>
        <w:jc w:val="both"/>
      </w:pPr>
      <w:r>
        <w:rPr>
          <w:rFonts w:ascii="Times New Roman"/>
          <w:b w:val="false"/>
          <w:i w:val="false"/>
          <w:color w:val="000000"/>
          <w:sz w:val="28"/>
        </w:rPr>
        <w:t>
      1) егер түпнұсқа құжаттар немесе мәліметтер шарт жасасудан және төлемдерді алудан бас тарту үшін негіз болып табылса, алушы операторға шартты жасасу кезінде оператордың ақпараттық жүйесінде көрінеу жалған құжаттарды және (немесе) мәліметтерді ұсынуы;</w:t>
      </w:r>
    </w:p>
    <w:bookmarkEnd w:id="583"/>
    <w:bookmarkStart w:name="z788" w:id="584"/>
    <w:p>
      <w:pPr>
        <w:spacing w:after="0"/>
        <w:ind w:left="0"/>
        <w:jc w:val="both"/>
      </w:pPr>
      <w:r>
        <w:rPr>
          <w:rFonts w:ascii="Times New Roman"/>
          <w:b w:val="false"/>
          <w:i w:val="false"/>
          <w:color w:val="000000"/>
          <w:sz w:val="28"/>
        </w:rPr>
        <w:t>
      2) алушының операторға Шарттың қолданылу мерзімі ішінде құжаттарды тексеру, мониторинг, шығу, уәкілетті мемлекеттік органдардан келіп түскен, қалдықтарды жинау туралы мәліметтер шеңберінде белгіленген көрінеу анық емес мәліметтерді ұсынуы;</w:t>
      </w:r>
    </w:p>
    <w:bookmarkEnd w:id="584"/>
    <w:bookmarkStart w:name="z789" w:id="585"/>
    <w:p>
      <w:pPr>
        <w:spacing w:after="0"/>
        <w:ind w:left="0"/>
        <w:jc w:val="both"/>
      </w:pPr>
      <w:r>
        <w:rPr>
          <w:rFonts w:ascii="Times New Roman"/>
          <w:b w:val="false"/>
          <w:i w:val="false"/>
          <w:color w:val="000000"/>
          <w:sz w:val="28"/>
        </w:rPr>
        <w:t>
      3) егер Шарттың қолданылу мерзімі ішінде қатты тұрмыстық қалдықтар полигондарынан қалдықтарды жинау фактісі анықталса;</w:t>
      </w:r>
    </w:p>
    <w:bookmarkEnd w:id="585"/>
    <w:bookmarkStart w:name="z790" w:id="586"/>
    <w:p>
      <w:pPr>
        <w:spacing w:after="0"/>
        <w:ind w:left="0"/>
        <w:jc w:val="both"/>
      </w:pPr>
      <w:r>
        <w:rPr>
          <w:rFonts w:ascii="Times New Roman"/>
          <w:b w:val="false"/>
          <w:i w:val="false"/>
          <w:color w:val="000000"/>
          <w:sz w:val="28"/>
        </w:rPr>
        <w:t>
      4) егер Шарттың қолданылу мерзімі ішінде Қағидалардың 11-тармағында көзделген өлшемдерге сәйкессіздік белгіленетін болса;</w:t>
      </w:r>
    </w:p>
    <w:bookmarkEnd w:id="586"/>
    <w:bookmarkStart w:name="z791" w:id="587"/>
    <w:p>
      <w:pPr>
        <w:spacing w:after="0"/>
        <w:ind w:left="0"/>
        <w:jc w:val="both"/>
      </w:pPr>
      <w:r>
        <w:rPr>
          <w:rFonts w:ascii="Times New Roman"/>
          <w:b w:val="false"/>
          <w:i w:val="false"/>
          <w:color w:val="000000"/>
          <w:sz w:val="28"/>
        </w:rPr>
        <w:t>
      5) Алушының Қағидалардың 131-тармағын орындамауы және (немесе) тиісінше орындамауы;</w:t>
      </w:r>
    </w:p>
    <w:bookmarkEnd w:id="587"/>
    <w:bookmarkStart w:name="z792" w:id="588"/>
    <w:p>
      <w:pPr>
        <w:spacing w:after="0"/>
        <w:ind w:left="0"/>
        <w:jc w:val="both"/>
      </w:pPr>
      <w:r>
        <w:rPr>
          <w:rFonts w:ascii="Times New Roman"/>
          <w:b w:val="false"/>
          <w:i w:val="false"/>
          <w:color w:val="000000"/>
          <w:sz w:val="28"/>
        </w:rPr>
        <w:t>
      6)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өңдеу, тасымалдау, қайта пайдалануға дайындау, қайта өңдеу, залалсыздандыру және (немесе) кәдеге жарату үшін төленетін төлемдердің үлгілік шартын немесе өдірушілердің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(немесе)кәдеге жаратқаны үшін төлемдердің үлгілік шартын жасасуға алушының өтінімін беруі;</w:t>
      </w:r>
    </w:p>
    <w:bookmarkEnd w:id="588"/>
    <w:bookmarkStart w:name="z793" w:id="589"/>
    <w:p>
      <w:pPr>
        <w:spacing w:after="0"/>
        <w:ind w:left="0"/>
        <w:jc w:val="both"/>
      </w:pPr>
      <w:r>
        <w:rPr>
          <w:rFonts w:ascii="Times New Roman"/>
          <w:b w:val="false"/>
          <w:i w:val="false"/>
          <w:color w:val="000000"/>
          <w:sz w:val="28"/>
        </w:rPr>
        <w:t>
      7) алушының осы Қағидалардың 175-177 тармақтарының шарттарын орындамауы және (немесе) тиісінше орындамауы.</w:t>
      </w:r>
    </w:p>
    <w:bookmarkEnd w:id="589"/>
    <w:bookmarkStart w:name="z794" w:id="590"/>
    <w:p>
      <w:pPr>
        <w:spacing w:after="0"/>
        <w:ind w:left="0"/>
        <w:jc w:val="both"/>
      </w:pPr>
      <w:r>
        <w:rPr>
          <w:rFonts w:ascii="Times New Roman"/>
          <w:b w:val="false"/>
          <w:i w:val="false"/>
          <w:color w:val="000000"/>
          <w:sz w:val="28"/>
        </w:rPr>
        <w:t>
      27. Оператор Шарттың 25 тармағында көзделген негіздер бойынша, Шартты біржақты тәртіппен бұзған жағдайда, Оператор қағидалардың және (немесе) Түсіндірмелертің және (немесе) Шарттың нормалары бұзылған және (немесе) орындалмаған (сақталмаған) есепті кезеңдерде төленген ақшалай қаражатты талап етуге құқылы. Оператор болжамды бұзу күніне дейін күнтізбелік 10 (он) күн бұрын оператордың ақпараттық жүйесінде шартты бұзу және (немесе) ақша қаражатын талап ету туралы хабарлама орналастырады. Сондай-ақ шартты бұзу және (немесе) ақшалай қаражатты талап ету туралы хабарлама оператордың ақпараттық жүйесінде тіркеу кезінде көрсетілген электрондық құжат айналымы және (немесе) электрондық пошта және (немесе) мессенджер арқылы алушыға қосымша ақшалай қаражат жіберіледі.</w:t>
      </w:r>
    </w:p>
    <w:bookmarkEnd w:id="590"/>
    <w:bookmarkStart w:name="z795" w:id="591"/>
    <w:p>
      <w:pPr>
        <w:spacing w:after="0"/>
        <w:ind w:left="0"/>
        <w:jc w:val="both"/>
      </w:pPr>
      <w:r>
        <w:rPr>
          <w:rFonts w:ascii="Times New Roman"/>
          <w:b w:val="false"/>
          <w:i w:val="false"/>
          <w:color w:val="000000"/>
          <w:sz w:val="28"/>
        </w:rPr>
        <w:t>
      Алушы, 10 (он) күнтізбелік күнге дейінгі мерзімде Операторға талап етілетін соманы төлейді, бұл ретте Оператормен келісім бойынша Алушының берешекті өтеуін Оператор бекіткен кестеге сәйкес, хабарлама орналастырылған және (немесе) жіберілген айдан бастап 3 (үш) айдан аспайтын мерзімде жүзеге асыруға болады.</w:t>
      </w:r>
    </w:p>
    <w:bookmarkEnd w:id="591"/>
    <w:bookmarkStart w:name="z796" w:id="592"/>
    <w:p>
      <w:pPr>
        <w:spacing w:after="0"/>
        <w:ind w:left="0"/>
        <w:jc w:val="both"/>
      </w:pPr>
      <w:r>
        <w:rPr>
          <w:rFonts w:ascii="Times New Roman"/>
          <w:b w:val="false"/>
          <w:i w:val="false"/>
          <w:color w:val="000000"/>
          <w:sz w:val="28"/>
        </w:rPr>
        <w:t>
      Алушы талап етілетін ақшалай қаражатты қайтарудан бас тартқан жағдайда, барлық келіспеушіліктер Қазақстан Республикасының қолданыстағы заңнамасына сәйкес шешіледі.</w:t>
      </w:r>
    </w:p>
    <w:bookmarkEnd w:id="592"/>
    <w:bookmarkStart w:name="z797" w:id="593"/>
    <w:p>
      <w:pPr>
        <w:spacing w:after="0"/>
        <w:ind w:left="0"/>
        <w:jc w:val="left"/>
      </w:pPr>
      <w:r>
        <w:rPr>
          <w:rFonts w:ascii="Times New Roman"/>
          <w:b/>
          <w:i w:val="false"/>
          <w:color w:val="000000"/>
        </w:rPr>
        <w:t xml:space="preserve"> 7 - тарау. Даулар мен келіспеушіліктер</w:t>
      </w:r>
    </w:p>
    <w:bookmarkEnd w:id="593"/>
    <w:bookmarkStart w:name="z798" w:id="594"/>
    <w:p>
      <w:pPr>
        <w:spacing w:after="0"/>
        <w:ind w:left="0"/>
        <w:jc w:val="both"/>
      </w:pPr>
      <w:r>
        <w:rPr>
          <w:rFonts w:ascii="Times New Roman"/>
          <w:b w:val="false"/>
          <w:i w:val="false"/>
          <w:color w:val="000000"/>
          <w:sz w:val="28"/>
        </w:rPr>
        <w:t>
      28. Тараптар, Шарт бойынша немесе оған байланысты олардың арасында туындайтын тікелей келіссөздер мен хат алмасу процесінде барлық келіспеушіліктерді немесе дауларды шешуге бар күш-жігерін салуы тиіс.</w:t>
      </w:r>
    </w:p>
    <w:bookmarkEnd w:id="594"/>
    <w:bookmarkStart w:name="z799" w:id="595"/>
    <w:p>
      <w:pPr>
        <w:spacing w:after="0"/>
        <w:ind w:left="0"/>
        <w:jc w:val="both"/>
      </w:pPr>
      <w:r>
        <w:rPr>
          <w:rFonts w:ascii="Times New Roman"/>
          <w:b w:val="false"/>
          <w:i w:val="false"/>
          <w:color w:val="000000"/>
          <w:sz w:val="28"/>
        </w:rPr>
        <w:t>
      29. Келіссөздер мен хат алмасу процесінде Тараптар шешпеген даулар мен келіспеушіліктер, Қазақстан Республикасының қолданыстағы заңнамасына сәйкес, Оператордың орналасқан жері бойынша соттың қарауына, екінші Тарап осы ниет туралы кемінде 10 (он) жұмыс күні бұрын тиісінше жазбаша хабардар етілгеннен кейін беріледі.</w:t>
      </w:r>
    </w:p>
    <w:bookmarkEnd w:id="595"/>
    <w:bookmarkStart w:name="z800" w:id="596"/>
    <w:p>
      <w:pPr>
        <w:spacing w:after="0"/>
        <w:ind w:left="0"/>
        <w:jc w:val="left"/>
      </w:pPr>
      <w:r>
        <w:rPr>
          <w:rFonts w:ascii="Times New Roman"/>
          <w:b/>
          <w:i w:val="false"/>
          <w:color w:val="000000"/>
        </w:rPr>
        <w:t xml:space="preserve"> 8 - тарау. Еңсерілмейтін күш жағдайлары (форс-мажор)</w:t>
      </w:r>
    </w:p>
    <w:bookmarkEnd w:id="596"/>
    <w:bookmarkStart w:name="z801" w:id="597"/>
    <w:p>
      <w:pPr>
        <w:spacing w:after="0"/>
        <w:ind w:left="0"/>
        <w:jc w:val="both"/>
      </w:pPr>
      <w:r>
        <w:rPr>
          <w:rFonts w:ascii="Times New Roman"/>
          <w:b w:val="false"/>
          <w:i w:val="false"/>
          <w:color w:val="000000"/>
          <w:sz w:val="28"/>
        </w:rPr>
        <w:t>
      30. Егер Тараптар бір немесе екі тараптың қызметіне тікелей әсер ететін еңсерілмейтін күш (форс-мажор) мән-жайларының нәтижесі болып табылса, Шарт талаптарының орындалмағаны үшін Тараптар жауапты болмайды.</w:t>
      </w:r>
    </w:p>
    <w:bookmarkEnd w:id="597"/>
    <w:bookmarkStart w:name="z802" w:id="598"/>
    <w:p>
      <w:pPr>
        <w:spacing w:after="0"/>
        <w:ind w:left="0"/>
        <w:jc w:val="both"/>
      </w:pPr>
      <w:r>
        <w:rPr>
          <w:rFonts w:ascii="Times New Roman"/>
          <w:b w:val="false"/>
          <w:i w:val="false"/>
          <w:color w:val="000000"/>
          <w:sz w:val="28"/>
        </w:rPr>
        <w:t>
      31. Шарттың мақсаттары үшін "еңсерілмейтін күш (форс-мажор) мән-жайлары" басталуы Тараптардың бақылауынан тыс болатын, күтпеген сипаттағы оқиғаларды білдіреді және бұл шарт бойынша міндеттемелерді орындау мүмкіндігіне тікелей әсер ететін мемлекеттік органдардың немесе лауазымды адамдардың актілерін шектейтін немесе тыйым салатын еңсерілмейтін күштің, яғни осы жағдайлар кезінде төтенше және алдын алуға болмайтын мән-жайлардың (дүлей зілзалалар, әскери іс-қимылдар, табиғи және техногендік сипаттағы төтенше жағдайлар) салдары болып табылады. Мұндай жағдайларға нарықта орындау үшін қажетті тауарлардың, жұмыстардың немесе қызметтердің болмауы жатпайды.</w:t>
      </w:r>
    </w:p>
    <w:bookmarkEnd w:id="598"/>
    <w:bookmarkStart w:name="z803" w:id="599"/>
    <w:p>
      <w:pPr>
        <w:spacing w:after="0"/>
        <w:ind w:left="0"/>
        <w:jc w:val="both"/>
      </w:pPr>
      <w:r>
        <w:rPr>
          <w:rFonts w:ascii="Times New Roman"/>
          <w:b w:val="false"/>
          <w:i w:val="false"/>
          <w:color w:val="000000"/>
          <w:sz w:val="28"/>
        </w:rPr>
        <w:t>
      32. Еңсерілмейтін күш жағдайлары туындаған кезде осындай жағдайлардың әсеріне ұшыраған тарап 5 (бес) жұмыс күні ішінде екінші Тарапқа осындай жағдайлар мен олардың себептері туралы жазбаша хабарлама жібереді. Егер екінші Тараптан өзге жазбаша Түсіндірмелер түспесе, Тарап шарт бойынша өз міндеттемелерін қаншалықты орынды болса, орындауды жалғастырады және еңсерілмейтін күш мән-жайларына байланысты емес Шартты орындаудың баламалы тәсілдерін іздестіреді. Хабарламау немесе уақтылы хабарламау осындай жағдайларға ұшыраған Тарапты осы Шарт бойынша өз міндеттемелерін орындауды тоқтата тұру мүмкіндігі үшін негіз ретінде еңсерілмейтін күштің кез келген мән-жайына сілтеме жасау құқығынан айырады.</w:t>
      </w:r>
    </w:p>
    <w:bookmarkEnd w:id="599"/>
    <w:bookmarkStart w:name="z804" w:id="600"/>
    <w:p>
      <w:pPr>
        <w:spacing w:after="0"/>
        <w:ind w:left="0"/>
        <w:jc w:val="both"/>
      </w:pPr>
      <w:r>
        <w:rPr>
          <w:rFonts w:ascii="Times New Roman"/>
          <w:b w:val="false"/>
          <w:i w:val="false"/>
          <w:color w:val="000000"/>
          <w:sz w:val="28"/>
        </w:rPr>
        <w:t>
      33. Еңсерілмейтін күш (форс-мажор) мән-жайлары туындаған жағдайда, Шарт бойынша міндеттемелерді орындау мерзімі, осындай мән-жайлар мен олардың салдары қолданылатын уақытқа пропорционалды түрде шегеріледі.</w:t>
      </w:r>
    </w:p>
    <w:bookmarkEnd w:id="600"/>
    <w:bookmarkStart w:name="z805" w:id="601"/>
    <w:p>
      <w:pPr>
        <w:spacing w:after="0"/>
        <w:ind w:left="0"/>
        <w:jc w:val="both"/>
      </w:pPr>
      <w:r>
        <w:rPr>
          <w:rFonts w:ascii="Times New Roman"/>
          <w:b w:val="false"/>
          <w:i w:val="false"/>
          <w:color w:val="000000"/>
          <w:sz w:val="28"/>
        </w:rPr>
        <w:t>
      34. Форс-мажорлық жағдайдың басталуы, Тараптарды осындай жағдай басталғанға дейін туындаған өз міндеттемелерін орындаудан босатпайды. Егер еңсерілмейтін күш (форс-мажор) мән-жайлары 2 (екі) айдан астам уақытқа созылса, Тараптар осы Шартты орындаудың қолайлы балама тәсілдерін анықтау үшін қосымша келіссөздер жүргізеді.</w:t>
      </w:r>
    </w:p>
    <w:bookmarkEnd w:id="601"/>
    <w:bookmarkStart w:name="z806" w:id="602"/>
    <w:p>
      <w:pPr>
        <w:spacing w:after="0"/>
        <w:ind w:left="0"/>
        <w:jc w:val="left"/>
      </w:pPr>
      <w:r>
        <w:rPr>
          <w:rFonts w:ascii="Times New Roman"/>
          <w:b/>
          <w:i w:val="false"/>
          <w:color w:val="000000"/>
        </w:rPr>
        <w:t xml:space="preserve"> 9 - тарау. Құпиялылық</w:t>
      </w:r>
    </w:p>
    <w:bookmarkEnd w:id="602"/>
    <w:bookmarkStart w:name="z807" w:id="603"/>
    <w:p>
      <w:pPr>
        <w:spacing w:after="0"/>
        <w:ind w:left="0"/>
        <w:jc w:val="both"/>
      </w:pPr>
      <w:r>
        <w:rPr>
          <w:rFonts w:ascii="Times New Roman"/>
          <w:b w:val="false"/>
          <w:i w:val="false"/>
          <w:color w:val="000000"/>
          <w:sz w:val="28"/>
        </w:rPr>
        <w:t>
      35. Ақпарат, Алушының персоналына құпия түрде және міндеттемелерді орындау үшін қаншалықты қажет болса, сол шамада ұсынылуы тиіс.</w:t>
      </w:r>
    </w:p>
    <w:bookmarkEnd w:id="603"/>
    <w:bookmarkStart w:name="z808" w:id="604"/>
    <w:p>
      <w:pPr>
        <w:spacing w:after="0"/>
        <w:ind w:left="0"/>
        <w:jc w:val="both"/>
      </w:pPr>
      <w:r>
        <w:rPr>
          <w:rFonts w:ascii="Times New Roman"/>
          <w:b w:val="false"/>
          <w:i w:val="false"/>
          <w:color w:val="000000"/>
          <w:sz w:val="28"/>
        </w:rPr>
        <w:t>
      36. Тараптар бір-біріне ұсынатын барлық қаржылық, коммерциялық және осы Шартқа байланысты өзге де ақпарат құпиялылық белгісінің болуына қарамастан құпия болып есептеледі.</w:t>
      </w:r>
    </w:p>
    <w:bookmarkEnd w:id="604"/>
    <w:bookmarkStart w:name="z809" w:id="605"/>
    <w:p>
      <w:pPr>
        <w:spacing w:after="0"/>
        <w:ind w:left="0"/>
        <w:jc w:val="both"/>
      </w:pPr>
      <w:r>
        <w:rPr>
          <w:rFonts w:ascii="Times New Roman"/>
          <w:b w:val="false"/>
          <w:i w:val="false"/>
          <w:color w:val="000000"/>
          <w:sz w:val="28"/>
        </w:rPr>
        <w:t>
      37. Тараптар, ақпаратты үшінші тұлғаларға жария етпеу үшін барлық қажетті және ақылға қонымды шараларды қабылдайды. Ақпаратты жария ету және (немесе) Тараптардың кез келгенінің, қалдықтарды жинауды растайтын ақпарат пен құжаттарды Оператор тексеру үшін тартқан ұйымға ұсынуы, құпиялылықты жария ету болып табылмайды.</w:t>
      </w:r>
    </w:p>
    <w:bookmarkEnd w:id="605"/>
    <w:bookmarkStart w:name="z810" w:id="606"/>
    <w:p>
      <w:pPr>
        <w:spacing w:after="0"/>
        <w:ind w:left="0"/>
        <w:jc w:val="both"/>
      </w:pPr>
      <w:r>
        <w:rPr>
          <w:rFonts w:ascii="Times New Roman"/>
          <w:b w:val="false"/>
          <w:i w:val="false"/>
          <w:color w:val="000000"/>
          <w:sz w:val="28"/>
        </w:rPr>
        <w:t>
      38. Төмендегі жағдайлардан басқа, Тараптардың ешқайсысы, екінші Тараптың жазбаша келісімін алмай, шарттың мазмұнына қатысты ақпаратты немесе құпия болып саналатын және шарттың ережелерін іске асыруға байланысты өзге де ақпаратты ашуға құқылы емес:</w:t>
      </w:r>
    </w:p>
    <w:bookmarkEnd w:id="606"/>
    <w:bookmarkStart w:name="z811" w:id="607"/>
    <w:p>
      <w:pPr>
        <w:spacing w:after="0"/>
        <w:ind w:left="0"/>
        <w:jc w:val="both"/>
      </w:pPr>
      <w:r>
        <w:rPr>
          <w:rFonts w:ascii="Times New Roman"/>
          <w:b w:val="false"/>
          <w:i w:val="false"/>
          <w:color w:val="000000"/>
          <w:sz w:val="28"/>
        </w:rPr>
        <w:t>
      1) ақпарат сот процесінде пайдаланылған кезде;</w:t>
      </w:r>
    </w:p>
    <w:bookmarkEnd w:id="607"/>
    <w:bookmarkStart w:name="z812" w:id="608"/>
    <w:p>
      <w:pPr>
        <w:spacing w:after="0"/>
        <w:ind w:left="0"/>
        <w:jc w:val="both"/>
      </w:pPr>
      <w:r>
        <w:rPr>
          <w:rFonts w:ascii="Times New Roman"/>
          <w:b w:val="false"/>
          <w:i w:val="false"/>
          <w:color w:val="000000"/>
          <w:sz w:val="28"/>
        </w:rPr>
        <w:t>
      2) шарт бойынша Тараптардың бірінің қызметтерін көрсететін үшінші тұлғаларға ақпарат берілген кезде, мұндай үшінші тұлға мұндай ақпараттың құпиялылық шарттарын сақтау және оны Тараптар белгілеген мақсаттарда және Тараптар айқындаған мерзімге ғана пайдалану міндеттемесін өзіне алған жағдайда;</w:t>
      </w:r>
    </w:p>
    <w:bookmarkEnd w:id="608"/>
    <w:bookmarkStart w:name="z813" w:id="609"/>
    <w:p>
      <w:pPr>
        <w:spacing w:after="0"/>
        <w:ind w:left="0"/>
        <w:jc w:val="both"/>
      </w:pPr>
      <w:r>
        <w:rPr>
          <w:rFonts w:ascii="Times New Roman"/>
          <w:b w:val="false"/>
          <w:i w:val="false"/>
          <w:color w:val="000000"/>
          <w:sz w:val="28"/>
        </w:rPr>
        <w:t>
      3) Тараптардың бірі қаржы қаражатын алатын банкке немесе өзге қаржы ұйымына ақпарат берілген кезде, мұндай банк немесе қаржы ұйымы осындай ақпараттың құпиялылық шарттарын сақтау міндеттемесін өзіне алған жағдайда;</w:t>
      </w:r>
    </w:p>
    <w:bookmarkEnd w:id="609"/>
    <w:bookmarkStart w:name="z814" w:id="610"/>
    <w:p>
      <w:pPr>
        <w:spacing w:after="0"/>
        <w:ind w:left="0"/>
        <w:jc w:val="both"/>
      </w:pPr>
      <w:r>
        <w:rPr>
          <w:rFonts w:ascii="Times New Roman"/>
          <w:b w:val="false"/>
          <w:i w:val="false"/>
          <w:color w:val="000000"/>
          <w:sz w:val="28"/>
        </w:rPr>
        <w:t>
      4) ақпарат қоршаған ортаны қорғау саласындағы уәкілетті органға, алушының кез келген банктік шоттарына жататын, оның ішінде Қазақстан Республикасынан тыс шетел банктерінде ашылған кез келген ақпаратқа, оның ішінде банктік құпия болып табылатын кез келген ақпаратқа қол жеткізе алатын Қазақстан Республикасының салық немесе өзге де уәкілетті мемлекеттік органдарына берілген кезде;</w:t>
      </w:r>
    </w:p>
    <w:bookmarkEnd w:id="610"/>
    <w:bookmarkStart w:name="z815" w:id="611"/>
    <w:p>
      <w:pPr>
        <w:spacing w:after="0"/>
        <w:ind w:left="0"/>
        <w:jc w:val="both"/>
      </w:pPr>
      <w:r>
        <w:rPr>
          <w:rFonts w:ascii="Times New Roman"/>
          <w:b w:val="false"/>
          <w:i w:val="false"/>
          <w:color w:val="000000"/>
          <w:sz w:val="28"/>
        </w:rPr>
        <w:t>
      5) Қазақстан Республикасының заңнамасында көзделген басқа да жағдайларда, оның ішінде оператор өз міндеттемелерін орындаған кезде;</w:t>
      </w:r>
    </w:p>
    <w:bookmarkEnd w:id="611"/>
    <w:bookmarkStart w:name="z816" w:id="612"/>
    <w:p>
      <w:pPr>
        <w:spacing w:after="0"/>
        <w:ind w:left="0"/>
        <w:jc w:val="both"/>
      </w:pPr>
      <w:r>
        <w:rPr>
          <w:rFonts w:ascii="Times New Roman"/>
          <w:b w:val="false"/>
          <w:i w:val="false"/>
          <w:color w:val="000000"/>
          <w:sz w:val="28"/>
        </w:rPr>
        <w:t>
      39. Ақпаратты жария етуге қатысты шектеулер Тараптардың кінәсінен кейіннен жария болған жалпыға қолжетімді ақпаратқа немесе ақпаратқа, сондай-ақ басқа Тараптан алғанға дейін немесе одан кейін өзге көздерден белгілі болған ақпаратқа жатпайды.</w:t>
      </w:r>
    </w:p>
    <w:bookmarkEnd w:id="612"/>
    <w:bookmarkStart w:name="z817" w:id="613"/>
    <w:p>
      <w:pPr>
        <w:spacing w:after="0"/>
        <w:ind w:left="0"/>
        <w:jc w:val="both"/>
      </w:pPr>
      <w:r>
        <w:rPr>
          <w:rFonts w:ascii="Times New Roman"/>
          <w:b w:val="false"/>
          <w:i w:val="false"/>
          <w:color w:val="000000"/>
          <w:sz w:val="28"/>
        </w:rPr>
        <w:t>
      40. Осы баптың ережелерін бұзушылықтарды дәлелдеу міндеті осындай бұзушылық туралы мәлімдеген Тарапқа жүктеледі.</w:t>
      </w:r>
    </w:p>
    <w:bookmarkEnd w:id="613"/>
    <w:bookmarkStart w:name="z818" w:id="614"/>
    <w:p>
      <w:pPr>
        <w:spacing w:after="0"/>
        <w:ind w:left="0"/>
        <w:jc w:val="left"/>
      </w:pPr>
      <w:r>
        <w:rPr>
          <w:rFonts w:ascii="Times New Roman"/>
          <w:b/>
          <w:i w:val="false"/>
          <w:color w:val="000000"/>
        </w:rPr>
        <w:t xml:space="preserve"> 10 - тарау. Сыбайлас жемқорлыққа қарсы ескертпе</w:t>
      </w:r>
    </w:p>
    <w:bookmarkEnd w:id="614"/>
    <w:bookmarkStart w:name="z819" w:id="615"/>
    <w:p>
      <w:pPr>
        <w:spacing w:after="0"/>
        <w:ind w:left="0"/>
        <w:jc w:val="both"/>
      </w:pPr>
      <w:r>
        <w:rPr>
          <w:rFonts w:ascii="Times New Roman"/>
          <w:b w:val="false"/>
          <w:i w:val="false"/>
          <w:color w:val="000000"/>
          <w:sz w:val="28"/>
        </w:rPr>
        <w:t>
      41. Тараптар, олардың әрқайсысы сыбайлас жемқорлық әрекеттеріне және жәрдемдесу үшін төлемдер жасауға тыйым салуды көздейтін парақорлыққа және сыбайлас жемқорлыққа толық төзбеушілік саясатын жүргізетінін мойындайды және растайды, олардың мақсаты осы Шарттың орындалуына байланысты формальдылықтарды оңайлату, белгілі бір мәселелерді тезірек шешуді қамтамасыз ету болып табылады. Тараптар өз қызметінде, Қазақстан Республикасының Сыбайлас жемқорлыққа қарсы іс-қимыл саласындағы заңнамасын және оның негізінде әзірленген сыбайлас жемқорлыққа қарсы іс-қимылға бағытталған саясаттар мен рәсімдерді басшылыққа алады.</w:t>
      </w:r>
    </w:p>
    <w:bookmarkEnd w:id="615"/>
    <w:bookmarkStart w:name="z820" w:id="616"/>
    <w:p>
      <w:pPr>
        <w:spacing w:after="0"/>
        <w:ind w:left="0"/>
        <w:jc w:val="both"/>
      </w:pPr>
      <w:r>
        <w:rPr>
          <w:rFonts w:ascii="Times New Roman"/>
          <w:b w:val="false"/>
          <w:i w:val="false"/>
          <w:color w:val="000000"/>
          <w:sz w:val="28"/>
        </w:rPr>
        <w:t>
      42. Шарт бойынша өз міндеттемелерін орындау кезінде Тараптар Тараптардың, олардың қызметкерлерінің немесе өкілдерінің төлем жасамауын қамтамасыз ету үшін оларға байланысты барлық шаралар қабылдайды, қандай да бір заңсыз артықшылықтар немесе өзге де заңсыз мақсаттар алу мақсатында осы адамдардың іс-әрекеттеріне немесе шешімдеріне ықпал ету үшін басқа Тараптың кез келген қызметкерлеріне, лауазымды адамдарына тікелей немесе жанама түрде қандай да бір ақша немесе басқа да құндылықтарды төлеуді ұсынбайды және төлеуге рұқсат бермейді.</w:t>
      </w:r>
    </w:p>
    <w:bookmarkEnd w:id="616"/>
    <w:bookmarkStart w:name="z821" w:id="617"/>
    <w:p>
      <w:pPr>
        <w:spacing w:after="0"/>
        <w:ind w:left="0"/>
        <w:jc w:val="both"/>
      </w:pPr>
      <w:r>
        <w:rPr>
          <w:rFonts w:ascii="Times New Roman"/>
          <w:b w:val="false"/>
          <w:i w:val="false"/>
          <w:color w:val="000000"/>
          <w:sz w:val="28"/>
        </w:rPr>
        <w:t>
      43. Шарт бойынша өз міндеттемелерін орындау кезінде Тараптар, олардың қызметкерлері немесе өкілдері Қазақстан Республикасының заңнамасында пара беру/алу, коммерциялық пара беру ретінде сараланған әрекеттерді, сондай-ақ Қазақстан Республикасының Сыбайлас жемқорлыққа қарсы іс-қимыл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бұзатын әрекеттерді жүзеге асырмайды.</w:t>
      </w:r>
    </w:p>
    <w:bookmarkEnd w:id="617"/>
    <w:bookmarkStart w:name="z822" w:id="618"/>
    <w:p>
      <w:pPr>
        <w:spacing w:after="0"/>
        <w:ind w:left="0"/>
        <w:jc w:val="both"/>
      </w:pPr>
      <w:r>
        <w:rPr>
          <w:rFonts w:ascii="Times New Roman"/>
          <w:b w:val="false"/>
          <w:i w:val="false"/>
          <w:color w:val="000000"/>
          <w:sz w:val="28"/>
        </w:rPr>
        <w:t>
      44. Жоғарыда көрсетілген сыбайлас жемқорлық сипаттағы іс-әрекеттер анықталған жағдайда, Тараптар Қазақстан Республикасының заңнамасына сәйкес шаралар қабылдауға міндеттенеді.</w:t>
      </w:r>
    </w:p>
    <w:bookmarkEnd w:id="618"/>
    <w:bookmarkStart w:name="z823" w:id="619"/>
    <w:p>
      <w:pPr>
        <w:spacing w:after="0"/>
        <w:ind w:left="0"/>
        <w:jc w:val="left"/>
      </w:pPr>
      <w:r>
        <w:rPr>
          <w:rFonts w:ascii="Times New Roman"/>
          <w:b/>
          <w:i w:val="false"/>
          <w:color w:val="000000"/>
        </w:rPr>
        <w:t xml:space="preserve"> 11 - тарау. Қорытынды ережелер</w:t>
      </w:r>
    </w:p>
    <w:bookmarkEnd w:id="619"/>
    <w:bookmarkStart w:name="z824" w:id="620"/>
    <w:p>
      <w:pPr>
        <w:spacing w:after="0"/>
        <w:ind w:left="0"/>
        <w:jc w:val="both"/>
      </w:pPr>
      <w:r>
        <w:rPr>
          <w:rFonts w:ascii="Times New Roman"/>
          <w:b w:val="false"/>
          <w:i w:val="false"/>
          <w:color w:val="000000"/>
          <w:sz w:val="28"/>
        </w:rPr>
        <w:t>
      45. Шартқа қосылу туралы өтінішке қол қойып және осы Шартты жасасқаннан кейін, Алушы операторға Қазақстан Республикасының заңнамасына сәйкес дербес деректерді жинау және өңдеу құқығын беруге өзінің келісімін растайды.</w:t>
      </w:r>
    </w:p>
    <w:bookmarkEnd w:id="620"/>
    <w:bookmarkStart w:name="z825" w:id="621"/>
    <w:p>
      <w:pPr>
        <w:spacing w:after="0"/>
        <w:ind w:left="0"/>
        <w:jc w:val="both"/>
      </w:pPr>
      <w:r>
        <w:rPr>
          <w:rFonts w:ascii="Times New Roman"/>
          <w:b w:val="false"/>
          <w:i w:val="false"/>
          <w:color w:val="000000"/>
          <w:sz w:val="28"/>
        </w:rPr>
        <w:t>
      46. Шарт, Алушы қосылу туралы өтінішке электрондық цифрлық қолтаңба арқылы қол қойған күннен бастап күшіне енеді және Шарт талаптарында көзделген жағдайларды қоспағанда, Шарттың 7 тармағында көрсетілген мерзім ішінде, ал өзара есеп айырысу бөлігінде Тараптар өз міндеттемелерін толық орындағанға дейін қолданылады.</w:t>
      </w:r>
    </w:p>
    <w:bookmarkEnd w:id="621"/>
    <w:bookmarkStart w:name="z826" w:id="622"/>
    <w:p>
      <w:pPr>
        <w:spacing w:after="0"/>
        <w:ind w:left="0"/>
        <w:jc w:val="both"/>
      </w:pPr>
      <w:r>
        <w:rPr>
          <w:rFonts w:ascii="Times New Roman"/>
          <w:b w:val="false"/>
          <w:i w:val="false"/>
          <w:color w:val="000000"/>
          <w:sz w:val="28"/>
        </w:rPr>
        <w:t>
      47. Даулы жағдайлар туындаған жағдайда, Талаптарды тұжырымдаудың барлық дәлсіздіктері және (немесе) кемшіліктері, Шартта көзделгеннен гөрі ақпаратты неғұрлым толық ашу пайдасына біржақты түсіндірілуге тиіс.</w:t>
      </w:r>
    </w:p>
    <w:bookmarkEnd w:id="622"/>
    <w:bookmarkStart w:name="z827" w:id="623"/>
    <w:p>
      <w:pPr>
        <w:spacing w:after="0"/>
        <w:ind w:left="0"/>
        <w:jc w:val="both"/>
      </w:pPr>
      <w:r>
        <w:rPr>
          <w:rFonts w:ascii="Times New Roman"/>
          <w:b w:val="false"/>
          <w:i w:val="false"/>
          <w:color w:val="000000"/>
          <w:sz w:val="28"/>
        </w:rPr>
        <w:t>
      48. Шартта көзделмеген барлық жағдайларда, Тараптар Қазақстан Республикасының қолданыстағы заңнамасын басшылыққа алады. Шарт нормалары Қазақстан Республикасы заңнамасының талаптарына сәйкес келмеген жағдайда, Тараптар үшін басым болып Қазақстан Республикасы заңнамасының нормалары танылады.</w:t>
      </w:r>
    </w:p>
    <w:bookmarkEnd w:id="623"/>
    <w:bookmarkStart w:name="z828" w:id="624"/>
    <w:p>
      <w:pPr>
        <w:spacing w:after="0"/>
        <w:ind w:left="0"/>
        <w:jc w:val="left"/>
      </w:pPr>
      <w:r>
        <w:rPr>
          <w:rFonts w:ascii="Times New Roman"/>
          <w:b/>
          <w:i w:val="false"/>
          <w:color w:val="000000"/>
        </w:rPr>
        <w:t xml:space="preserve"> 12 - Тараптардың деректемелері</w:t>
      </w:r>
    </w:p>
    <w:bookmarkEnd w:id="624"/>
    <w:bookmarkStart w:name="z829" w:id="625"/>
    <w:p>
      <w:pPr>
        <w:spacing w:after="0"/>
        <w:ind w:left="0"/>
        <w:jc w:val="both"/>
      </w:pPr>
      <w:r>
        <w:rPr>
          <w:rFonts w:ascii="Times New Roman"/>
          <w:b w:val="false"/>
          <w:i w:val="false"/>
          <w:color w:val="000000"/>
          <w:sz w:val="28"/>
        </w:rPr>
        <w:t>
      Оператор: Алушы:</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32" w:id="626"/>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және тасымалдау үшін төлемдердің үлгілік шартына ______ж. №___ қосылу туралы өтініші</w:t>
      </w:r>
    </w:p>
    <w:bookmarkEnd w:id="626"/>
    <w:bookmarkStart w:name="z833" w:id="627"/>
    <w:p>
      <w:pPr>
        <w:spacing w:after="0"/>
        <w:ind w:left="0"/>
        <w:jc w:val="both"/>
      </w:pPr>
      <w:r>
        <w:rPr>
          <w:rFonts w:ascii="Times New Roman"/>
          <w:b w:val="false"/>
          <w:i w:val="false"/>
          <w:color w:val="000000"/>
          <w:sz w:val="28"/>
        </w:rPr>
        <w:t xml:space="preserve">
      Жеке кәсіпкер (толық аты-жөні немесе атауы)______ / заңды тұлға (ұйымдық-құқықтық нысаны және толық немесе қысқартылған атауы) _ _ _ _ _ _ ЖСН/БСН _ _ _ _ _ _ _ _ _ _ _ _ (бұдан әрі – Өтініш беруші) –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Өндірушілердің (импорттаушылардың) кеңейтілген міндеттемелері қолданылатын өнімнің (тауарлардың) тұтыну қасиеттерін жоғалтқаннан кейін пайда болатын қалдықтарды жинау, сұрыптау және тасымалдау үшін төлемдердің үлгілік шартына толық цикл бойынша қосылу туралы осы өтінішке қол қою арқылы жеке кәсіпкер ретінде мемлекеттік тіркеу туралы жарғы/сенімхат/талон негізінде әрекет ететін (әрі қарай – Өтініш пен Шарт тиісінше) оператордың ақпараттық жүйесінде орналастырылған шартқа қосылады және оны келесімен растайды:</w:t>
      </w:r>
    </w:p>
    <w:bookmarkEnd w:id="627"/>
    <w:bookmarkStart w:name="z834" w:id="628"/>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628"/>
    <w:bookmarkStart w:name="z835" w:id="629"/>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629"/>
    <w:bookmarkStart w:name="z836" w:id="630"/>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құптамасы болып табылады;</w:t>
      </w:r>
    </w:p>
    <w:bookmarkEnd w:id="630"/>
    <w:bookmarkStart w:name="z837" w:id="631"/>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631"/>
    <w:bookmarkStart w:name="z838" w:id="632"/>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632"/>
    <w:bookmarkStart w:name="z839" w:id="633"/>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 Түсіндірмелер мен шарттар нормаларының орындалуын растайтын барлық құжаттарды орналастыруға келісемін;</w:t>
      </w:r>
    </w:p>
    <w:bookmarkEnd w:id="633"/>
    <w:bookmarkStart w:name="z840" w:id="634"/>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634"/>
    <w:bookmarkStart w:name="z841" w:id="635"/>
    <w:p>
      <w:pPr>
        <w:spacing w:after="0"/>
        <w:ind w:left="0"/>
        <w:jc w:val="both"/>
      </w:pPr>
      <w:r>
        <w:rPr>
          <w:rFonts w:ascii="Times New Roman"/>
          <w:b w:val="false"/>
          <w:i w:val="false"/>
          <w:color w:val="000000"/>
          <w:sz w:val="28"/>
        </w:rPr>
        <w:t>
      8) оператор төмендегі көрсетілгендер бойынша түпкілікті ақпарат берді:</w:t>
      </w:r>
    </w:p>
    <w:bookmarkEnd w:id="635"/>
    <w:bookmarkStart w:name="z842" w:id="636"/>
    <w:p>
      <w:pPr>
        <w:spacing w:after="0"/>
        <w:ind w:left="0"/>
        <w:jc w:val="both"/>
      </w:pPr>
      <w:r>
        <w:rPr>
          <w:rFonts w:ascii="Times New Roman"/>
          <w:b w:val="false"/>
          <w:i w:val="false"/>
          <w:color w:val="000000"/>
          <w:sz w:val="28"/>
        </w:rPr>
        <w:t>
      тараптардың өзара іс-қимыл шарттары;</w:t>
      </w:r>
    </w:p>
    <w:bookmarkEnd w:id="636"/>
    <w:bookmarkStart w:name="z843" w:id="637"/>
    <w:p>
      <w:pPr>
        <w:spacing w:after="0"/>
        <w:ind w:left="0"/>
        <w:jc w:val="both"/>
      </w:pPr>
      <w:r>
        <w:rPr>
          <w:rFonts w:ascii="Times New Roman"/>
          <w:b w:val="false"/>
          <w:i w:val="false"/>
          <w:color w:val="000000"/>
          <w:sz w:val="28"/>
        </w:rPr>
        <w:t>
      шарт бойынша төлемдердің мөлшері мен тәртібі;</w:t>
      </w:r>
    </w:p>
    <w:bookmarkEnd w:id="637"/>
    <w:bookmarkStart w:name="z844" w:id="638"/>
    <w:p>
      <w:pPr>
        <w:spacing w:after="0"/>
        <w:ind w:left="0"/>
        <w:jc w:val="both"/>
      </w:pPr>
      <w:r>
        <w:rPr>
          <w:rFonts w:ascii="Times New Roman"/>
          <w:b w:val="false"/>
          <w:i w:val="false"/>
          <w:color w:val="000000"/>
          <w:sz w:val="28"/>
        </w:rPr>
        <w:t>
      үшінші тұлғалармен қарым-қатынас;</w:t>
      </w:r>
    </w:p>
    <w:bookmarkEnd w:id="638"/>
    <w:bookmarkStart w:name="z845" w:id="639"/>
    <w:p>
      <w:pPr>
        <w:spacing w:after="0"/>
        <w:ind w:left="0"/>
        <w:jc w:val="both"/>
      </w:pPr>
      <w:r>
        <w:rPr>
          <w:rFonts w:ascii="Times New Roman"/>
          <w:b w:val="false"/>
          <w:i w:val="false"/>
          <w:color w:val="000000"/>
          <w:sz w:val="28"/>
        </w:rPr>
        <w:t>
      шарт жасасу үшін қажетті құжаттардың тізбесі;</w:t>
      </w:r>
    </w:p>
    <w:bookmarkEnd w:id="639"/>
    <w:bookmarkStart w:name="z846" w:id="640"/>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bookmarkEnd w:id="640"/>
    <w:bookmarkStart w:name="z847" w:id="641"/>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цифрлық </w:t>
            </w:r>
            <w:r>
              <w:br/>
            </w:r>
            <w:r>
              <w:rPr>
                <w:rFonts w:ascii="Times New Roman"/>
                <w:b w:val="false"/>
                <w:i w:val="false"/>
                <w:color w:val="000000"/>
                <w:sz w:val="20"/>
              </w:rPr>
              <w:t>қолтаңбамен қол қойылған</w:t>
            </w:r>
            <w:r>
              <w:br/>
            </w: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0" w:id="642"/>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тұтынушылық қасиеттерін жоғалтқаннан кейін пайда болатын қалдықтарды қайта пайдалануға, өңдеуге, қайта өңдеуге, залалсыздандыруға және (немесе) кәдеге жаратқаны үшін төленетін төлемдердің </w:t>
      </w:r>
    </w:p>
    <w:bookmarkEnd w:id="642"/>
    <w:bookmarkStart w:name="z851" w:id="643"/>
    <w:p>
      <w:pPr>
        <w:spacing w:after="0"/>
        <w:ind w:left="0"/>
        <w:jc w:val="left"/>
      </w:pPr>
      <w:r>
        <w:rPr>
          <w:rFonts w:ascii="Times New Roman"/>
          <w:b/>
          <w:i w:val="false"/>
          <w:color w:val="000000"/>
        </w:rPr>
        <w:t xml:space="preserve"> ҮЛГІЛІК ШАРТЫ</w:t>
      </w:r>
    </w:p>
    <w:bookmarkEnd w:id="643"/>
    <w:bookmarkStart w:name="z852" w:id="644"/>
    <w:p>
      <w:pPr>
        <w:spacing w:after="0"/>
        <w:ind w:left="0"/>
        <w:jc w:val="both"/>
      </w:pPr>
      <w:r>
        <w:rPr>
          <w:rFonts w:ascii="Times New Roman"/>
          <w:b w:val="false"/>
          <w:i w:val="false"/>
          <w:color w:val="000000"/>
          <w:sz w:val="28"/>
        </w:rPr>
        <w:t>
      Астана қаласы                                     "___________" 20 ___ ж.</w:t>
      </w:r>
    </w:p>
    <w:bookmarkEnd w:id="644"/>
    <w:bookmarkStart w:name="z853" w:id="645"/>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 болып табылатын, бұдан әрі – "Оператор" деп аталатын "Жасыл даму" акционерлік қоғамы _______________, негізінде әрекет ететін _________, бір жағынан, және______ екінші жағынан</w:t>
      </w:r>
    </w:p>
    <w:bookmarkEnd w:id="645"/>
    <w:bookmarkStart w:name="z854" w:id="646"/>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қайта пайдалануға, өңдеуге, қайта өңдеуге, залалсыздандыруға және (немесе) кәдеге жаратуды дайындауды жүзеге асыратын жеке және заңды тұлғалар (бұдан әрі – Алушы) екінші жағынан,</w:t>
      </w:r>
    </w:p>
    <w:bookmarkEnd w:id="646"/>
    <w:bookmarkStart w:name="z855" w:id="647"/>
    <w:p>
      <w:pPr>
        <w:spacing w:after="0"/>
        <w:ind w:left="0"/>
        <w:jc w:val="both"/>
      </w:pPr>
      <w:r>
        <w:rPr>
          <w:rFonts w:ascii="Times New Roman"/>
          <w:b w:val="false"/>
          <w:i w:val="false"/>
          <w:color w:val="000000"/>
          <w:sz w:val="28"/>
        </w:rPr>
        <w:t xml:space="preserve">
      бұдан әрі бірлесіп аталған тараптар, ал жоғарыда көрсетілгендей жеке немесе тараптар, Қазақстан Республикасы Азаматтық кодексінің (бұдан әрі – Кодекс) </w:t>
      </w:r>
      <w:r>
        <w:rPr>
          <w:rFonts w:ascii="Times New Roman"/>
          <w:b w:val="false"/>
          <w:i w:val="false"/>
          <w:color w:val="000000"/>
          <w:sz w:val="28"/>
        </w:rPr>
        <w:t>389-бабын</w:t>
      </w:r>
      <w:r>
        <w:rPr>
          <w:rFonts w:ascii="Times New Roman"/>
          <w:b w:val="false"/>
          <w:i w:val="false"/>
          <w:color w:val="000000"/>
          <w:sz w:val="28"/>
        </w:rPr>
        <w:t xml:space="preserve"> және Қазақстан Республикасы Экология кодексінің 388-бабы 1 тармағының </w:t>
      </w:r>
      <w:r>
        <w:rPr>
          <w:rFonts w:ascii="Times New Roman"/>
          <w:b w:val="false"/>
          <w:i w:val="false"/>
          <w:color w:val="000000"/>
          <w:sz w:val="28"/>
        </w:rPr>
        <w:t>5) тармақшасын</w:t>
      </w:r>
      <w:r>
        <w:rPr>
          <w:rFonts w:ascii="Times New Roman"/>
          <w:b w:val="false"/>
          <w:i w:val="false"/>
          <w:color w:val="000000"/>
          <w:sz w:val="28"/>
        </w:rPr>
        <w:t xml:space="preserve"> басшылыққа ала отырып;</w:t>
      </w:r>
    </w:p>
    <w:bookmarkEnd w:id="647"/>
    <w:bookmarkStart w:name="z856" w:id="648"/>
    <w:p>
      <w:pPr>
        <w:spacing w:after="0"/>
        <w:ind w:left="0"/>
        <w:jc w:val="both"/>
      </w:pPr>
      <w:r>
        <w:rPr>
          <w:rFonts w:ascii="Times New Roman"/>
          <w:b w:val="false"/>
          <w:i w:val="false"/>
          <w:color w:val="000000"/>
          <w:sz w:val="28"/>
        </w:rPr>
        <w:t xml:space="preserve">
      Қазақстан Республикасы Үкіметінің 2023 жылғы 29 желтоқсандағы № 1250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бекітілген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мөлшерлерімен;</w:t>
      </w:r>
    </w:p>
    <w:bookmarkEnd w:id="648"/>
    <w:bookmarkStart w:name="z857" w:id="649"/>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қағидаларымен (бұдан әрі - Қағида);</w:t>
      </w:r>
    </w:p>
    <w:bookmarkEnd w:id="649"/>
    <w:bookmarkStart w:name="z858" w:id="650"/>
    <w:p>
      <w:pPr>
        <w:spacing w:after="0"/>
        <w:ind w:left="0"/>
        <w:jc w:val="both"/>
      </w:pPr>
      <w:r>
        <w:rPr>
          <w:rFonts w:ascii="Times New Roman"/>
          <w:b w:val="false"/>
          <w:i w:val="false"/>
          <w:color w:val="000000"/>
          <w:sz w:val="28"/>
        </w:rPr>
        <w:t>
      қоршаған ортаны қорғау саласындағы уәкілетті орган бекіткен, өнімнің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өнімдердің (тауарлардың) жекелеген түрлерінің тізбесімен (тауарлар) (бұдан әрі – Тізбе);</w:t>
      </w:r>
    </w:p>
    <w:bookmarkEnd w:id="650"/>
    <w:bookmarkStart w:name="z859" w:id="651"/>
    <w:p>
      <w:pPr>
        <w:spacing w:after="0"/>
        <w:ind w:left="0"/>
        <w:jc w:val="both"/>
      </w:pPr>
      <w:r>
        <w:rPr>
          <w:rFonts w:ascii="Times New Roman"/>
          <w:b w:val="false"/>
          <w:i w:val="false"/>
          <w:color w:val="000000"/>
          <w:sz w:val="28"/>
        </w:rPr>
        <w:t xml:space="preserve">
      Қоршаған ортаны қорғау саласындағы уәкілетті орган бекіткен кәдеге жарату төлемін есептеу әдістемесімен (бұдан әрі – Әдістеме); </w:t>
      </w:r>
    </w:p>
    <w:bookmarkEnd w:id="651"/>
    <w:bookmarkStart w:name="z860" w:id="652"/>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ақпараттық жүйесіндегі пайдаланушылардың жұмысына арналған Түсіндірмелер (бұдан әрі - Түсіндірмелер);</w:t>
      </w:r>
    </w:p>
    <w:bookmarkEnd w:id="652"/>
    <w:bookmarkStart w:name="z861" w:id="653"/>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тұтынушылық қасиеттерін жоғалтқаннан кейін пайда болатын қалдықтарды қайта пайдалануға, өңдеуге, қайта өңдеуге, залалсыздандыруға және (немесе) кәдеге жаратқаны үшін төленетін төлемдердің үлгілік шартын (бұдан әрі - Шарт) жасасты.</w:t>
      </w:r>
    </w:p>
    <w:bookmarkEnd w:id="653"/>
    <w:bookmarkStart w:name="z862" w:id="654"/>
    <w:p>
      <w:pPr>
        <w:spacing w:after="0"/>
        <w:ind w:left="0"/>
        <w:jc w:val="left"/>
      </w:pPr>
      <w:r>
        <w:rPr>
          <w:rFonts w:ascii="Times New Roman"/>
          <w:b/>
          <w:i w:val="false"/>
          <w:color w:val="000000"/>
        </w:rPr>
        <w:t xml:space="preserve"> 1 - тарау. Жалпы ережелер</w:t>
      </w:r>
    </w:p>
    <w:bookmarkEnd w:id="654"/>
    <w:bookmarkStart w:name="z863" w:id="655"/>
    <w:p>
      <w:pPr>
        <w:spacing w:after="0"/>
        <w:ind w:left="0"/>
        <w:jc w:val="both"/>
      </w:pPr>
      <w:r>
        <w:rPr>
          <w:rFonts w:ascii="Times New Roman"/>
          <w:b w:val="false"/>
          <w:i w:val="false"/>
          <w:color w:val="000000"/>
          <w:sz w:val="28"/>
        </w:rPr>
        <w:t>
      1. Пайдаланылатын терминдер:</w:t>
      </w:r>
    </w:p>
    <w:bookmarkEnd w:id="655"/>
    <w:bookmarkStart w:name="z864" w:id="656"/>
    <w:p>
      <w:pPr>
        <w:spacing w:after="0"/>
        <w:ind w:left="0"/>
        <w:jc w:val="both"/>
      </w:pPr>
      <w:r>
        <w:rPr>
          <w:rFonts w:ascii="Times New Roman"/>
          <w:b w:val="false"/>
          <w:i w:val="false"/>
          <w:color w:val="000000"/>
          <w:sz w:val="28"/>
        </w:rPr>
        <w:t>
      1) Мониторинг – Қағидалар мен Шартта көзделген тәртіппен және мерзімдерде оператордың уәкілетті өкілдері және (немесе) бөгде адамдарды немесе ұйымдарды (уәкілетті мемлекеттік органдарды, БАҚ-тарды, салалық қауымдастықтарды, тәуелсіз аудиторларды) тарта отырып, алушыға шығу жолымен, қалдықтарды жинау үшін пайдаланылатын өндірістік объектілерге бару арқылы жүзеге асыратын іс-шаралар кешені;</w:t>
      </w:r>
    </w:p>
    <w:bookmarkEnd w:id="656"/>
    <w:bookmarkStart w:name="z865" w:id="657"/>
    <w:p>
      <w:pPr>
        <w:spacing w:after="0"/>
        <w:ind w:left="0"/>
        <w:jc w:val="both"/>
      </w:pPr>
      <w:r>
        <w:rPr>
          <w:rFonts w:ascii="Times New Roman"/>
          <w:b w:val="false"/>
          <w:i w:val="false"/>
          <w:color w:val="000000"/>
          <w:sz w:val="28"/>
        </w:rPr>
        <w:t>
      2) Есеп – Қағидаларға 10-қосымшасының нысанына сәйкес бойынша, Алушы Оператордың ақпараттық жүйесінде қайта пайдалануға, өңдеуге, қайта өңдеуге, залалсыздандыруға және (немесе) қалдықтарды кәдеге жаратуға дайындау жөніндегі қызметті жүзеге асыру туралы есеп;</w:t>
      </w:r>
    </w:p>
    <w:bookmarkEnd w:id="657"/>
    <w:bookmarkStart w:name="z866" w:id="658"/>
    <w:p>
      <w:pPr>
        <w:spacing w:after="0"/>
        <w:ind w:left="0"/>
        <w:jc w:val="both"/>
      </w:pPr>
      <w:r>
        <w:rPr>
          <w:rFonts w:ascii="Times New Roman"/>
          <w:b w:val="false"/>
          <w:i w:val="false"/>
          <w:color w:val="000000"/>
          <w:sz w:val="28"/>
        </w:rPr>
        <w:t>
      3) Төлем алушы - Оператордың ақпараттық жүйесінде Оператормен шарт жасасқан, қалдықтарды қайта пайдалануға, қайта өңдеуге, залалсыздандыруға және (немесе) кәдеге жаратуға дайындық жөніндегі қызметті жүзеге асыратын төлем алушы;</w:t>
      </w:r>
    </w:p>
    <w:bookmarkEnd w:id="658"/>
    <w:bookmarkStart w:name="z867" w:id="659"/>
    <w:p>
      <w:pPr>
        <w:spacing w:after="0"/>
        <w:ind w:left="0"/>
        <w:jc w:val="both"/>
      </w:pPr>
      <w:r>
        <w:rPr>
          <w:rFonts w:ascii="Times New Roman"/>
          <w:b w:val="false"/>
          <w:i w:val="false"/>
          <w:color w:val="000000"/>
          <w:sz w:val="28"/>
        </w:rPr>
        <w:t>
      4) Төлқұжат – Қағидалардың 2-қосымшасының нысанына сәйкес бойынша, Оператордың ақпараттық жүйесінде алушы толтыратын форма;</w:t>
      </w:r>
    </w:p>
    <w:bookmarkEnd w:id="659"/>
    <w:bookmarkStart w:name="z868" w:id="660"/>
    <w:p>
      <w:pPr>
        <w:spacing w:after="0"/>
        <w:ind w:left="0"/>
        <w:jc w:val="both"/>
      </w:pPr>
      <w:r>
        <w:rPr>
          <w:rFonts w:ascii="Times New Roman"/>
          <w:b w:val="false"/>
          <w:i w:val="false"/>
          <w:color w:val="000000"/>
          <w:sz w:val="28"/>
        </w:rPr>
        <w:t>
      5) Қалдықтарды өңдеу – өндірушілердің (импорттаушылардың) кеңейтілген міндеттемелері қолданылатын қалдықтарды қайта пайдалануға дайындау, қайта өңдеу, залалсыздандыру және (немесе) кәдеге жарату;</w:t>
      </w:r>
    </w:p>
    <w:bookmarkEnd w:id="660"/>
    <w:bookmarkStart w:name="z869" w:id="661"/>
    <w:p>
      <w:pPr>
        <w:spacing w:after="0"/>
        <w:ind w:left="0"/>
        <w:jc w:val="both"/>
      </w:pPr>
      <w:r>
        <w:rPr>
          <w:rFonts w:ascii="Times New Roman"/>
          <w:b w:val="false"/>
          <w:i w:val="false"/>
          <w:color w:val="000000"/>
          <w:sz w:val="28"/>
        </w:rPr>
        <w:t>
      6) Өндірістік объектілер – қалдықтарды уақытша сақтау орындары (алаң, қойма, қойма, база), қалдықтарды жинау орындары (стационарлық қабылдау пункті, контейнерлер, фандоматтар) орналасқан өндірістік үй-жайлар;</w:t>
      </w:r>
    </w:p>
    <w:bookmarkEnd w:id="661"/>
    <w:bookmarkStart w:name="z870" w:id="662"/>
    <w:p>
      <w:pPr>
        <w:spacing w:after="0"/>
        <w:ind w:left="0"/>
        <w:jc w:val="both"/>
      </w:pPr>
      <w:r>
        <w:rPr>
          <w:rFonts w:ascii="Times New Roman"/>
          <w:b w:val="false"/>
          <w:i w:val="false"/>
          <w:color w:val="000000"/>
          <w:sz w:val="28"/>
        </w:rPr>
        <w:t xml:space="preserve">
      7) Төлемдер мөлшері –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төлемдердің тиісті мөлшері;</w:t>
      </w:r>
    </w:p>
    <w:bookmarkEnd w:id="662"/>
    <w:bookmarkStart w:name="z871" w:id="663"/>
    <w:p>
      <w:pPr>
        <w:spacing w:after="0"/>
        <w:ind w:left="0"/>
        <w:jc w:val="both"/>
      </w:pPr>
      <w:r>
        <w:rPr>
          <w:rFonts w:ascii="Times New Roman"/>
          <w:b w:val="false"/>
          <w:i w:val="false"/>
          <w:color w:val="000000"/>
          <w:sz w:val="28"/>
        </w:rPr>
        <w:t>
      8) Қалдықтарды жинау – өндірушілердің (импорттаушылардың) кеңейтілген міндеттемелері қолданылатын қалдықтарды жинау, сұрыптау және тасымалдау.</w:t>
      </w:r>
    </w:p>
    <w:bookmarkEnd w:id="663"/>
    <w:bookmarkStart w:name="z872" w:id="664"/>
    <w:p>
      <w:pPr>
        <w:spacing w:after="0"/>
        <w:ind w:left="0"/>
        <w:jc w:val="both"/>
      </w:pPr>
      <w:r>
        <w:rPr>
          <w:rFonts w:ascii="Times New Roman"/>
          <w:b w:val="false"/>
          <w:i w:val="false"/>
          <w:color w:val="000000"/>
          <w:sz w:val="28"/>
        </w:rPr>
        <w:t>
      Басқа терминдер мен ұғымдар Қағидаларда қолданылатын мағыналарда қолданылады.</w:t>
      </w:r>
    </w:p>
    <w:bookmarkEnd w:id="664"/>
    <w:bookmarkStart w:name="z873" w:id="665"/>
    <w:p>
      <w:pPr>
        <w:spacing w:after="0"/>
        <w:ind w:left="0"/>
        <w:jc w:val="both"/>
      </w:pPr>
      <w:r>
        <w:rPr>
          <w:rFonts w:ascii="Times New Roman"/>
          <w:b w:val="false"/>
          <w:i w:val="false"/>
          <w:color w:val="000000"/>
          <w:sz w:val="28"/>
        </w:rPr>
        <w:t>
      2. Тиісті қаржы жылына арналған төлемдер сомасының лимиттері, Оператордың инвестициялық саясатында көзделеді және жыл сайын Оператордың ақпараттық жүйесінде орналастырылады.</w:t>
      </w:r>
    </w:p>
    <w:bookmarkEnd w:id="665"/>
    <w:bookmarkStart w:name="z874" w:id="666"/>
    <w:p>
      <w:pPr>
        <w:spacing w:after="0"/>
        <w:ind w:left="0"/>
        <w:jc w:val="both"/>
      </w:pPr>
      <w:r>
        <w:rPr>
          <w:rFonts w:ascii="Times New Roman"/>
          <w:b w:val="false"/>
          <w:i w:val="false"/>
          <w:color w:val="000000"/>
          <w:sz w:val="28"/>
        </w:rPr>
        <w:t>
      Оператордың тиісті қаржы жылына арналған төлемдері сомаларының лимиттері жұмсалған жағдайда, көрсетілген жылы қалдықтарды қайта өңдеуді жүзеге асыратын алушыларға төлемдер жүргізілмейді, ал оператордың оларды төлеу жөніндегі міндеттемелері туындамайды.</w:t>
      </w:r>
    </w:p>
    <w:bookmarkEnd w:id="666"/>
    <w:bookmarkStart w:name="z875" w:id="667"/>
    <w:p>
      <w:pPr>
        <w:spacing w:after="0"/>
        <w:ind w:left="0"/>
        <w:jc w:val="left"/>
      </w:pPr>
      <w:r>
        <w:rPr>
          <w:rFonts w:ascii="Times New Roman"/>
          <w:b/>
          <w:i w:val="false"/>
          <w:color w:val="000000"/>
        </w:rPr>
        <w:t xml:space="preserve"> 2 - тарау. Шарттың мәні</w:t>
      </w:r>
    </w:p>
    <w:bookmarkEnd w:id="667"/>
    <w:bookmarkStart w:name="z876" w:id="668"/>
    <w:p>
      <w:pPr>
        <w:spacing w:after="0"/>
        <w:ind w:left="0"/>
        <w:jc w:val="both"/>
      </w:pPr>
      <w:r>
        <w:rPr>
          <w:rFonts w:ascii="Times New Roman"/>
          <w:b w:val="false"/>
          <w:i w:val="false"/>
          <w:color w:val="000000"/>
          <w:sz w:val="28"/>
        </w:rPr>
        <w:t>
      3. Қазақстан Республикасының заңнамасында, Қағидаларда және Шартта көзделген талаптар мен тәртіп бойынша Оператор, алушыға тиесілі төлемдерді жүзеге асыруға міндеттенеді, ал Алушы тізбеге сәйкес, төмендегілерді қоспағанда, өндірушілердің (импорттаушылардың) кеңейтілген міндеттемелері қолданылатын өнімнің (тауарлардың) қалдықтарын жинауды және қайта өңдеуге беруді Қазақстан Республикасының аумағында жүзеге асыруға міндеттенеді:</w:t>
      </w:r>
    </w:p>
    <w:bookmarkEnd w:id="668"/>
    <w:bookmarkStart w:name="z877" w:id="669"/>
    <w:p>
      <w:pPr>
        <w:spacing w:after="0"/>
        <w:ind w:left="0"/>
        <w:jc w:val="both"/>
      </w:pPr>
      <w:r>
        <w:rPr>
          <w:rFonts w:ascii="Times New Roman"/>
          <w:b w:val="false"/>
          <w:i w:val="false"/>
          <w:color w:val="000000"/>
          <w:sz w:val="28"/>
        </w:rPr>
        <w:t>
      1) пайдаланудан шыққан көлік құралдары мен өздігінен жүретін ауыл шаруашылығы техникасын;</w:t>
      </w:r>
    </w:p>
    <w:bookmarkEnd w:id="669"/>
    <w:bookmarkStart w:name="z878" w:id="670"/>
    <w:p>
      <w:pPr>
        <w:spacing w:after="0"/>
        <w:ind w:left="0"/>
        <w:jc w:val="both"/>
      </w:pPr>
      <w:r>
        <w:rPr>
          <w:rFonts w:ascii="Times New Roman"/>
          <w:b w:val="false"/>
          <w:i w:val="false"/>
          <w:color w:val="000000"/>
          <w:sz w:val="28"/>
        </w:rPr>
        <w:t>
      2) кәдеге жарату төлемін есептеу үшін Әдістемемен коэффициенті белгіленбеген немесе "0" – ге (нөл) тең өнім (тауар) қалдықтары;</w:t>
      </w:r>
    </w:p>
    <w:bookmarkEnd w:id="670"/>
    <w:bookmarkStart w:name="z879" w:id="671"/>
    <w:p>
      <w:pPr>
        <w:spacing w:after="0"/>
        <w:ind w:left="0"/>
        <w:jc w:val="both"/>
      </w:pPr>
      <w:r>
        <w:rPr>
          <w:rFonts w:ascii="Times New Roman"/>
          <w:b w:val="false"/>
          <w:i w:val="false"/>
          <w:color w:val="000000"/>
          <w:sz w:val="28"/>
        </w:rPr>
        <w:t xml:space="preserve">
      3) Кодекстің 386-бабы 2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тәсілмен өндірушілердің (импорттаушылардың) кеңейтілген міндеттемелерін орындайтын өндірушілердің (импорттаушылардың);</w:t>
      </w:r>
    </w:p>
    <w:bookmarkEnd w:id="671"/>
    <w:bookmarkStart w:name="z880" w:id="672"/>
    <w:p>
      <w:pPr>
        <w:spacing w:after="0"/>
        <w:ind w:left="0"/>
        <w:jc w:val="both"/>
      </w:pPr>
      <w:r>
        <w:rPr>
          <w:rFonts w:ascii="Times New Roman"/>
          <w:b w:val="false"/>
          <w:i w:val="false"/>
          <w:color w:val="000000"/>
          <w:sz w:val="28"/>
        </w:rPr>
        <w:t xml:space="preserve">
      4)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26341 болып тіркелген) талаптарына және коммуналдық қалдықтарды басқару қағидаларына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асыратын мамандандырылған ұйымдар жүзеге асыратын қалдықтарды.</w:t>
      </w:r>
    </w:p>
    <w:bookmarkEnd w:id="672"/>
    <w:bookmarkStart w:name="z881" w:id="673"/>
    <w:p>
      <w:pPr>
        <w:spacing w:after="0"/>
        <w:ind w:left="0"/>
        <w:jc w:val="both"/>
      </w:pPr>
      <w:r>
        <w:rPr>
          <w:rFonts w:ascii="Times New Roman"/>
          <w:b w:val="false"/>
          <w:i w:val="false"/>
          <w:color w:val="000000"/>
          <w:sz w:val="28"/>
        </w:rPr>
        <w:t>
      4. Төлемдерді алу мақсатында қалдықтарды жинауды ұйымдастыру процесі Оператордың ақпараттық жүйесі арқылы ғана жүзеге асырылуға тиіс, сондай-ақ Қазақстан Республикасының қолданыстағы заңнамасында, Қағидаларда, Түсіндірмелерге және Шартта белгіленген талаптарға сәйкес келуге тиіс.</w:t>
      </w:r>
    </w:p>
    <w:bookmarkEnd w:id="673"/>
    <w:bookmarkStart w:name="z882" w:id="674"/>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қолданылмайтын өнімнің (тауарлардың) қалдықтары бойынша қызметті жүзеге асыруға қарамастан, Оператор мұндай қалдықтарды басқару үшін, төлем жүргізбейді, ал алушыда оларды алуға құқықтар болмайды.</w:t>
      </w:r>
    </w:p>
    <w:bookmarkEnd w:id="674"/>
    <w:bookmarkStart w:name="z883" w:id="675"/>
    <w:p>
      <w:pPr>
        <w:spacing w:after="0"/>
        <w:ind w:left="0"/>
        <w:jc w:val="both"/>
      </w:pPr>
      <w:r>
        <w:rPr>
          <w:rFonts w:ascii="Times New Roman"/>
          <w:b w:val="false"/>
          <w:i w:val="false"/>
          <w:color w:val="000000"/>
          <w:sz w:val="28"/>
        </w:rPr>
        <w:t>
      6. Алушы, Есепке, тексеру мерзімі өткен таразы жабдығында өлшенетін (өлшенген) қалдықтардың массасын енгізу үшін пайдаланбайды. Алушы, Қағидаларда және (немесе) Түсіндірмелерге және (немесе) Шартта көзделген қалдықтарды жинау жөніндегі талаптарды сақтамаған және (немесе) көрсетілген талаптарды бұза отырып, қалдықтарды жинауды жүзеге асырған жағдайда, мұндай есепті Оператормен растауға жатпайды.</w:t>
      </w:r>
    </w:p>
    <w:bookmarkEnd w:id="675"/>
    <w:bookmarkStart w:name="z884" w:id="676"/>
    <w:p>
      <w:pPr>
        <w:spacing w:after="0"/>
        <w:ind w:left="0"/>
        <w:jc w:val="both"/>
      </w:pPr>
      <w:r>
        <w:rPr>
          <w:rFonts w:ascii="Times New Roman"/>
          <w:b w:val="false"/>
          <w:i w:val="false"/>
          <w:color w:val="000000"/>
          <w:sz w:val="28"/>
        </w:rPr>
        <w:t>
      7. Шарттың қолданылу мерзімі – шарт жасалған күннен бастап 36 (отыз алты) ай.</w:t>
      </w:r>
    </w:p>
    <w:bookmarkEnd w:id="676"/>
    <w:bookmarkStart w:name="z885" w:id="677"/>
    <w:p>
      <w:pPr>
        <w:spacing w:after="0"/>
        <w:ind w:left="0"/>
        <w:jc w:val="left"/>
      </w:pPr>
      <w:r>
        <w:rPr>
          <w:rFonts w:ascii="Times New Roman"/>
          <w:b/>
          <w:i w:val="false"/>
          <w:color w:val="000000"/>
        </w:rPr>
        <w:t xml:space="preserve"> 3 - тарау. Тараптардың құқықтары мен міндеттері</w:t>
      </w:r>
    </w:p>
    <w:bookmarkEnd w:id="677"/>
    <w:bookmarkStart w:name="z886" w:id="678"/>
    <w:p>
      <w:pPr>
        <w:spacing w:after="0"/>
        <w:ind w:left="0"/>
        <w:jc w:val="both"/>
      </w:pPr>
      <w:r>
        <w:rPr>
          <w:rFonts w:ascii="Times New Roman"/>
          <w:b w:val="false"/>
          <w:i w:val="false"/>
          <w:color w:val="000000"/>
          <w:sz w:val="28"/>
        </w:rPr>
        <w:t>
      8. Оператор:</w:t>
      </w:r>
    </w:p>
    <w:bookmarkEnd w:id="678"/>
    <w:bookmarkStart w:name="z887" w:id="679"/>
    <w:p>
      <w:pPr>
        <w:spacing w:after="0"/>
        <w:ind w:left="0"/>
        <w:jc w:val="both"/>
      </w:pPr>
      <w:r>
        <w:rPr>
          <w:rFonts w:ascii="Times New Roman"/>
          <w:b w:val="false"/>
          <w:i w:val="false"/>
          <w:color w:val="000000"/>
          <w:sz w:val="28"/>
        </w:rPr>
        <w:t>
      1) Алушыдан, Қазақстан Республикасы заңнамасының талаптарын, Шарттың талаптарын, Түсіндірмелер мен Қағидалардың талаптарын тиісінше орындауды талап етуге;</w:t>
      </w:r>
    </w:p>
    <w:bookmarkEnd w:id="679"/>
    <w:bookmarkStart w:name="z888" w:id="680"/>
    <w:p>
      <w:pPr>
        <w:spacing w:after="0"/>
        <w:ind w:left="0"/>
        <w:jc w:val="both"/>
      </w:pPr>
      <w:r>
        <w:rPr>
          <w:rFonts w:ascii="Times New Roman"/>
          <w:b w:val="false"/>
          <w:i w:val="false"/>
          <w:color w:val="000000"/>
          <w:sz w:val="28"/>
        </w:rPr>
        <w:t>
      2) төлемдерді алу үшін тиісті шарт жасалған күннен бастап алушыдан Қазақстан Республикасының бухгалтерлік есеп, қаржылық есептілік, салық салу туралы заңнамасының талаптарына сәйкес бухгалтерлік есеп пен қаржылық есептілікті жүргізуді жүзеге асыруды талап етуге, сондай-ақ растайтын құжаттарды сұратуға;</w:t>
      </w:r>
    </w:p>
    <w:bookmarkEnd w:id="680"/>
    <w:bookmarkStart w:name="z889" w:id="681"/>
    <w:p>
      <w:pPr>
        <w:spacing w:after="0"/>
        <w:ind w:left="0"/>
        <w:jc w:val="both"/>
      </w:pPr>
      <w:r>
        <w:rPr>
          <w:rFonts w:ascii="Times New Roman"/>
          <w:b w:val="false"/>
          <w:i w:val="false"/>
          <w:color w:val="000000"/>
          <w:sz w:val="28"/>
        </w:rPr>
        <w:t xml:space="preserve">
      3) Алушыдан, Қазақстан Республикасының қолданыстағы салық заңнамасының,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есепке алу құжаттарының нысандарына сәйкес, өнімді, материалдарды одан әрі өндіруде (дайындауда) пайдалануға жарамды дайын өнімді, пайдалы компоненттерді, шикізатты және (немесе) өзге де материалдарды жинауды, қабылдауды, беруді, өлшеуді, тасымалдауды, қайта өңдеуді, кәдеге жаратуды, одан әрі пайдалануға жарамсыз қалдықтарды жоюды және (немесе) өткізуді растайтын құжаттарды ресімдеуді, олардың мақсатына қарамастан талап етуге;</w:t>
      </w:r>
    </w:p>
    <w:bookmarkEnd w:id="681"/>
    <w:bookmarkStart w:name="z890" w:id="682"/>
    <w:p>
      <w:pPr>
        <w:spacing w:after="0"/>
        <w:ind w:left="0"/>
        <w:jc w:val="both"/>
      </w:pPr>
      <w:r>
        <w:rPr>
          <w:rFonts w:ascii="Times New Roman"/>
          <w:b w:val="false"/>
          <w:i w:val="false"/>
          <w:color w:val="000000"/>
          <w:sz w:val="28"/>
        </w:rPr>
        <w:t>
      4) Алушыға төлемдерді тоқтата тұрып (немесе) тоқтатып, Алушыдан Қағидаларда және (немесе) Шартта көзделген негіздер бойынша төлемдердің бұрын төленген сомаларын талап етуге;</w:t>
      </w:r>
    </w:p>
    <w:bookmarkEnd w:id="682"/>
    <w:bookmarkStart w:name="z891" w:id="683"/>
    <w:p>
      <w:pPr>
        <w:spacing w:after="0"/>
        <w:ind w:left="0"/>
        <w:jc w:val="both"/>
      </w:pPr>
      <w:r>
        <w:rPr>
          <w:rFonts w:ascii="Times New Roman"/>
          <w:b w:val="false"/>
          <w:i w:val="false"/>
          <w:color w:val="000000"/>
          <w:sz w:val="28"/>
        </w:rPr>
        <w:t>
      5) Шарттың қолданылу мерзімі ішінде, Алушының кез келген құжаттарын қарауға, шығу, мониторинг нәтижелері бойынша Оператормен анықталған және негізделген ескертулерін жоюды талап етуге;</w:t>
      </w:r>
    </w:p>
    <w:bookmarkEnd w:id="683"/>
    <w:bookmarkStart w:name="z892" w:id="684"/>
    <w:p>
      <w:pPr>
        <w:spacing w:after="0"/>
        <w:ind w:left="0"/>
        <w:jc w:val="both"/>
      </w:pPr>
      <w:r>
        <w:rPr>
          <w:rFonts w:ascii="Times New Roman"/>
          <w:b w:val="false"/>
          <w:i w:val="false"/>
          <w:color w:val="000000"/>
          <w:sz w:val="28"/>
        </w:rPr>
        <w:t>
      6) Алушыдан, Шарттың бүкіл қолданылу мерзімі ішінде, Қағидаларда белгіленген нормаларға сәйкес анық, өзекті және нақты мәліметтерді және (немесе) тиісінше ресімделген құжаттарды ұсынуды талап етуге;</w:t>
      </w:r>
    </w:p>
    <w:bookmarkEnd w:id="684"/>
    <w:bookmarkStart w:name="z893" w:id="685"/>
    <w:p>
      <w:pPr>
        <w:spacing w:after="0"/>
        <w:ind w:left="0"/>
        <w:jc w:val="both"/>
      </w:pPr>
      <w:r>
        <w:rPr>
          <w:rFonts w:ascii="Times New Roman"/>
          <w:b w:val="false"/>
          <w:i w:val="false"/>
          <w:color w:val="000000"/>
          <w:sz w:val="28"/>
        </w:rPr>
        <w:t>
      7) Алушының, Қағидалардың 55-тармағында көзделген нормаларға сәйкес келмеген кезеңінде жиналған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есептен қалдықтардың массасын алып тастау және оны пысықтауға жіберу;</w:t>
      </w:r>
    </w:p>
    <w:bookmarkEnd w:id="685"/>
    <w:bookmarkStart w:name="z894" w:id="686"/>
    <w:p>
      <w:pPr>
        <w:spacing w:after="0"/>
        <w:ind w:left="0"/>
        <w:jc w:val="both"/>
      </w:pPr>
      <w:r>
        <w:rPr>
          <w:rFonts w:ascii="Times New Roman"/>
          <w:b w:val="false"/>
          <w:i w:val="false"/>
          <w:color w:val="000000"/>
          <w:sz w:val="28"/>
        </w:rPr>
        <w:t>
      8) Алушының, Қағидалардың 55-тармағында көзделген өлшемшарттарға сәйкес келмеген кезеңінде төленген соманы қайтаруды талап етуге;</w:t>
      </w:r>
    </w:p>
    <w:bookmarkEnd w:id="686"/>
    <w:bookmarkStart w:name="z895" w:id="687"/>
    <w:p>
      <w:pPr>
        <w:spacing w:after="0"/>
        <w:ind w:left="0"/>
        <w:jc w:val="both"/>
      </w:pPr>
      <w:r>
        <w:rPr>
          <w:rFonts w:ascii="Times New Roman"/>
          <w:b w:val="false"/>
          <w:i w:val="false"/>
          <w:color w:val="000000"/>
          <w:sz w:val="28"/>
        </w:rPr>
        <w:t>
      9) Оператордың ақпараттық жүйесінде тіркеу кезінде немесе Шарттың қолданылу мерзімі ішінде ұсынылған, Алушының мәліметтеріне және (немесе) құжаттарына өзгерістер енгізу туралы өтінімді қабылдамауға;</w:t>
      </w:r>
    </w:p>
    <w:bookmarkEnd w:id="687"/>
    <w:bookmarkStart w:name="z896" w:id="688"/>
    <w:p>
      <w:pPr>
        <w:spacing w:after="0"/>
        <w:ind w:left="0"/>
        <w:jc w:val="both"/>
      </w:pPr>
      <w:r>
        <w:rPr>
          <w:rFonts w:ascii="Times New Roman"/>
          <w:b w:val="false"/>
          <w:i w:val="false"/>
          <w:color w:val="000000"/>
          <w:sz w:val="28"/>
        </w:rPr>
        <w:t>
      10) меншік құқығы және (немесе) уақытша сақтау орындарына өзге де заңды құқығы туралы растайтын құжаттарды, автомобиль көлігін, салмақтық, техникалық жабдықты тексеру кезінде құқық белгілейтін, сәйкестендіру, техникалық құжаттарды, тіркелген құқықтар, техникалық сипаттамалар туралы т. б. анықтамаларды және құжаттарды талап етуге;</w:t>
      </w:r>
    </w:p>
    <w:bookmarkEnd w:id="688"/>
    <w:bookmarkStart w:name="z897" w:id="689"/>
    <w:p>
      <w:pPr>
        <w:spacing w:after="0"/>
        <w:ind w:left="0"/>
        <w:jc w:val="both"/>
      </w:pPr>
      <w:r>
        <w:rPr>
          <w:rFonts w:ascii="Times New Roman"/>
          <w:b w:val="false"/>
          <w:i w:val="false"/>
          <w:color w:val="000000"/>
          <w:sz w:val="28"/>
        </w:rPr>
        <w:t>
      11) Алушыға, Қағидаларда, Түсіндірмелерге және Шартта көзделген міндеттемелерді орындауға байланысты, орындау үшін міндетті нұсқаулар беру;</w:t>
      </w:r>
    </w:p>
    <w:bookmarkEnd w:id="689"/>
    <w:bookmarkStart w:name="z898" w:id="690"/>
    <w:p>
      <w:pPr>
        <w:spacing w:after="0"/>
        <w:ind w:left="0"/>
        <w:jc w:val="both"/>
      </w:pPr>
      <w:r>
        <w:rPr>
          <w:rFonts w:ascii="Times New Roman"/>
          <w:b w:val="false"/>
          <w:i w:val="false"/>
          <w:color w:val="000000"/>
          <w:sz w:val="28"/>
        </w:rPr>
        <w:t>
      12) мониторинг барысында, сондай-ақ құжаттарды қарау нәтижелері бойынша Операторда туындаған негізделген шағымдарды ұсыну, сондай-ақ Оператор көрсеткен мерзімдерде кемшіліктерді жоюды талап етуге;</w:t>
      </w:r>
    </w:p>
    <w:bookmarkEnd w:id="690"/>
    <w:bookmarkStart w:name="z899" w:id="691"/>
    <w:p>
      <w:pPr>
        <w:spacing w:after="0"/>
        <w:ind w:left="0"/>
        <w:jc w:val="both"/>
      </w:pPr>
      <w:r>
        <w:rPr>
          <w:rFonts w:ascii="Times New Roman"/>
          <w:b w:val="false"/>
          <w:i w:val="false"/>
          <w:color w:val="000000"/>
          <w:sz w:val="28"/>
        </w:rPr>
        <w:t>
      13) Алушының өндірістік объектілеріне жібере отырып, қағидаларда және Шартта көзделген тәртіппен және мерзімдерде мониторингті жүзеге асыруға;</w:t>
      </w:r>
    </w:p>
    <w:bookmarkEnd w:id="691"/>
    <w:bookmarkStart w:name="z900" w:id="692"/>
    <w:p>
      <w:pPr>
        <w:spacing w:after="0"/>
        <w:ind w:left="0"/>
        <w:jc w:val="both"/>
      </w:pPr>
      <w:r>
        <w:rPr>
          <w:rFonts w:ascii="Times New Roman"/>
          <w:b w:val="false"/>
          <w:i w:val="false"/>
          <w:color w:val="000000"/>
          <w:sz w:val="28"/>
        </w:rPr>
        <w:t>
      14) жазбаша сұрау салулар негізінде Төлем алушыдан Шарттың талаптары, Түсіндірмелер мен Қағидалардың нормаларын орындауға қатысты жазбаша түсініктемелерді, түсіндірмелерді талап етуге;</w:t>
      </w:r>
    </w:p>
    <w:bookmarkEnd w:id="692"/>
    <w:bookmarkStart w:name="z901" w:id="693"/>
    <w:p>
      <w:pPr>
        <w:spacing w:after="0"/>
        <w:ind w:left="0"/>
        <w:jc w:val="both"/>
      </w:pPr>
      <w:r>
        <w:rPr>
          <w:rFonts w:ascii="Times New Roman"/>
          <w:b w:val="false"/>
          <w:i w:val="false"/>
          <w:color w:val="000000"/>
          <w:sz w:val="28"/>
        </w:rPr>
        <w:t>
      15) Төлем алушының, Оператордың ақпараттық жүйесін Ережелерде, Түсіндірмелер және Шартта белгіленген тәртіппен тиісінше пайдалануын талап етуге;</w:t>
      </w:r>
    </w:p>
    <w:bookmarkEnd w:id="693"/>
    <w:bookmarkStart w:name="z902" w:id="694"/>
    <w:p>
      <w:pPr>
        <w:spacing w:after="0"/>
        <w:ind w:left="0"/>
        <w:jc w:val="both"/>
      </w:pPr>
      <w:r>
        <w:rPr>
          <w:rFonts w:ascii="Times New Roman"/>
          <w:b w:val="false"/>
          <w:i w:val="false"/>
          <w:color w:val="000000"/>
          <w:sz w:val="28"/>
        </w:rPr>
        <w:t>
      16) Қазақстан Республикасының заңнамасында, Қағидаларда және (немесе) Шартта көзделген тәртіптерге сәйкес, осы Шартты бұзуға;</w:t>
      </w:r>
    </w:p>
    <w:bookmarkEnd w:id="694"/>
    <w:bookmarkStart w:name="z903" w:id="695"/>
    <w:p>
      <w:pPr>
        <w:spacing w:after="0"/>
        <w:ind w:left="0"/>
        <w:jc w:val="both"/>
      </w:pPr>
      <w:r>
        <w:rPr>
          <w:rFonts w:ascii="Times New Roman"/>
          <w:b w:val="false"/>
          <w:i w:val="false"/>
          <w:color w:val="000000"/>
          <w:sz w:val="28"/>
        </w:rPr>
        <w:t>
      17) жиналған, тасымалданған және қайта өңдеуге берілген қалдықтардың массасын есепте көрсетілген қалдықтардың жалпы массасынан алып тастауға және оны қалдықтарды жинауды және (немесе) тасымалдауды жүзеге асыру тәртібі бөлігінде Қағидаларда және (немесе) Түсіндірмелерде көрсетілген талаптарды орындамаған және тиісінше орындамаған жағдайда, сондай-ақ жинау, сұрыптау жөніндегі қызметті жүзеге асыру туралы есепті дайындау кезінде жасалған Есепті пысықтауға жіберуге;</w:t>
      </w:r>
    </w:p>
    <w:bookmarkEnd w:id="695"/>
    <w:bookmarkStart w:name="z904" w:id="696"/>
    <w:p>
      <w:pPr>
        <w:spacing w:after="0"/>
        <w:ind w:left="0"/>
        <w:jc w:val="both"/>
      </w:pPr>
      <w:r>
        <w:rPr>
          <w:rFonts w:ascii="Times New Roman"/>
          <w:b w:val="false"/>
          <w:i w:val="false"/>
          <w:color w:val="000000"/>
          <w:sz w:val="28"/>
        </w:rPr>
        <w:t>
      18) қалдықтарды жинау процесін тексеру және (немесе) мониторингілеу үшін, үшінші тұлғаларды немесе ұйымдарды тартуға, сондай-ақ олар үшін Қағидалардың, Түсіндірмелерді және Шарттың талаптарын орындау шеңберінде қалдықтарды жинауға тікелей және (немесе) жанама растайтын және (немесе) қатысы бар құжаттар мен процестерге қатысты талаптарды, олардың құқықтары мен міндеттерін айқындауға;</w:t>
      </w:r>
    </w:p>
    <w:bookmarkEnd w:id="696"/>
    <w:bookmarkStart w:name="z905" w:id="697"/>
    <w:p>
      <w:pPr>
        <w:spacing w:after="0"/>
        <w:ind w:left="0"/>
        <w:jc w:val="both"/>
      </w:pPr>
      <w:r>
        <w:rPr>
          <w:rFonts w:ascii="Times New Roman"/>
          <w:b w:val="false"/>
          <w:i w:val="false"/>
          <w:color w:val="000000"/>
          <w:sz w:val="28"/>
        </w:rPr>
        <w:t>
      19) Шарттың орындалу барысы туралы ақпаратты және (немесе) құжаттаманы, құқық қорғау органдарына, бақылау және қадағалау органдарына, Жалғыз акционерге, сыртқы және ішкі аудиторларға беруге;</w:t>
      </w:r>
    </w:p>
    <w:bookmarkEnd w:id="697"/>
    <w:bookmarkStart w:name="z906" w:id="698"/>
    <w:p>
      <w:pPr>
        <w:spacing w:after="0"/>
        <w:ind w:left="0"/>
        <w:jc w:val="both"/>
      </w:pPr>
      <w:r>
        <w:rPr>
          <w:rFonts w:ascii="Times New Roman"/>
          <w:b w:val="false"/>
          <w:i w:val="false"/>
          <w:color w:val="000000"/>
          <w:sz w:val="28"/>
        </w:rPr>
        <w:t>
      20) Төлем алушы тарапынан, алаяқтық, қосып жазылған мәлімет, алдау, құжаттарды бұрмалау фактілері анықталған жағдайда, төлемдерді алу мақсатында қажетті шаралар қабылдау үшін құқық қорғау органдарына тиісті мәліметтер мен материалдарды беруге;</w:t>
      </w:r>
    </w:p>
    <w:bookmarkEnd w:id="698"/>
    <w:bookmarkStart w:name="z907" w:id="699"/>
    <w:p>
      <w:pPr>
        <w:spacing w:after="0"/>
        <w:ind w:left="0"/>
        <w:jc w:val="both"/>
      </w:pPr>
      <w:r>
        <w:rPr>
          <w:rFonts w:ascii="Times New Roman"/>
          <w:b w:val="false"/>
          <w:i w:val="false"/>
          <w:color w:val="000000"/>
          <w:sz w:val="28"/>
        </w:rPr>
        <w:t>
      21) Төлем алушы, дұрыс емес мәліметтер беру, алаяқтық, қосып жазылған мәлімет, алдау, құжаттарды бұрмалау фактілерін жасау және өзге де заңсыз әрекеттер нәтижесінде алынған төлемдердің сомаларын Операторға қайтаруды талап етуге;</w:t>
      </w:r>
    </w:p>
    <w:bookmarkEnd w:id="699"/>
    <w:bookmarkStart w:name="z908" w:id="700"/>
    <w:p>
      <w:pPr>
        <w:spacing w:after="0"/>
        <w:ind w:left="0"/>
        <w:jc w:val="both"/>
      </w:pPr>
      <w:r>
        <w:rPr>
          <w:rFonts w:ascii="Times New Roman"/>
          <w:b w:val="false"/>
          <w:i w:val="false"/>
          <w:color w:val="000000"/>
          <w:sz w:val="28"/>
        </w:rPr>
        <w:t>
      22) Шарт мерзімінің қолданысы ішінде, Төлем алушының және (немесе) оның басшысының (ларының), қатысушының (акционердің) жаппай қырып-жою қаруын таратуды қаржыландыруға байланысты ұйымдар мен тұлғалардың тізбесінде және (немесе) жаппай қырып-жою қаруын таратуды қаржыландыруға байланысты ұйымдар мен тұлғалардың тізбесінде болуын, терроризм мен экстремизмді қаржыландырумен айналысатынын, Қазақстан Республикасының заңнамасында белгіленген тәртіппен тексеруге;</w:t>
      </w:r>
    </w:p>
    <w:bookmarkEnd w:id="700"/>
    <w:bookmarkStart w:name="z909" w:id="701"/>
    <w:p>
      <w:pPr>
        <w:spacing w:after="0"/>
        <w:ind w:left="0"/>
        <w:jc w:val="both"/>
      </w:pPr>
      <w:r>
        <w:rPr>
          <w:rFonts w:ascii="Times New Roman"/>
          <w:b w:val="false"/>
          <w:i w:val="false"/>
          <w:color w:val="000000"/>
          <w:sz w:val="28"/>
        </w:rPr>
        <w:t>
      23) Оператордың Инвестициялық саясатында көзделген төлемдерге лимитті толық пайдаланған жағдайда, төлемдерді тоқтата тұруға;</w:t>
      </w:r>
    </w:p>
    <w:bookmarkEnd w:id="701"/>
    <w:bookmarkStart w:name="z910" w:id="702"/>
    <w:p>
      <w:pPr>
        <w:spacing w:after="0"/>
        <w:ind w:left="0"/>
        <w:jc w:val="both"/>
      </w:pPr>
      <w:r>
        <w:rPr>
          <w:rFonts w:ascii="Times New Roman"/>
          <w:b w:val="false"/>
          <w:i w:val="false"/>
          <w:color w:val="000000"/>
          <w:sz w:val="28"/>
        </w:rPr>
        <w:t>
      24) Алушының есебін Қағидаларға, Түсіндірмелерге және Шартқа сәйкес төлемдерді жүзеге асырмай қарау және растау;</w:t>
      </w:r>
    </w:p>
    <w:bookmarkEnd w:id="702"/>
    <w:bookmarkStart w:name="z911" w:id="703"/>
    <w:p>
      <w:pPr>
        <w:spacing w:after="0"/>
        <w:ind w:left="0"/>
        <w:jc w:val="both"/>
      </w:pPr>
      <w:r>
        <w:rPr>
          <w:rFonts w:ascii="Times New Roman"/>
          <w:b w:val="false"/>
          <w:i w:val="false"/>
          <w:color w:val="000000"/>
          <w:sz w:val="28"/>
        </w:rPr>
        <w:t>
      25) Шарт бойынша өз құқықтары мен міндеттерін (міндеттемедегі тұлғаларды ауыстыру) Қазақстан Республикасының заңнамасында көзделген тәртіппен беруге;</w:t>
      </w:r>
    </w:p>
    <w:bookmarkEnd w:id="703"/>
    <w:bookmarkStart w:name="z912" w:id="704"/>
    <w:p>
      <w:pPr>
        <w:spacing w:after="0"/>
        <w:ind w:left="0"/>
        <w:jc w:val="both"/>
      </w:pPr>
      <w:r>
        <w:rPr>
          <w:rFonts w:ascii="Times New Roman"/>
          <w:b w:val="false"/>
          <w:i w:val="false"/>
          <w:color w:val="000000"/>
          <w:sz w:val="28"/>
        </w:rPr>
        <w:t>
      26) Қазақстан Республикасының заңнамасына, Қағидаларға, Түсіндірмелерге және Шартқа сәйкес өзге де құқықтарды пайдалануға құқылы.</w:t>
      </w:r>
    </w:p>
    <w:bookmarkEnd w:id="704"/>
    <w:bookmarkStart w:name="z913" w:id="705"/>
    <w:p>
      <w:pPr>
        <w:spacing w:after="0"/>
        <w:ind w:left="0"/>
        <w:jc w:val="both"/>
      </w:pPr>
      <w:r>
        <w:rPr>
          <w:rFonts w:ascii="Times New Roman"/>
          <w:b w:val="false"/>
          <w:i w:val="false"/>
          <w:color w:val="000000"/>
          <w:sz w:val="28"/>
        </w:rPr>
        <w:t>
      9. Оператор:</w:t>
      </w:r>
    </w:p>
    <w:bookmarkEnd w:id="705"/>
    <w:bookmarkStart w:name="z914" w:id="706"/>
    <w:p>
      <w:pPr>
        <w:spacing w:after="0"/>
        <w:ind w:left="0"/>
        <w:jc w:val="both"/>
      </w:pPr>
      <w:r>
        <w:rPr>
          <w:rFonts w:ascii="Times New Roman"/>
          <w:b w:val="false"/>
          <w:i w:val="false"/>
          <w:color w:val="000000"/>
          <w:sz w:val="28"/>
        </w:rPr>
        <w:t>
      1) Шарт бойынша құқықтар мен міндеттерді іске асыру кезінде, Алушылар үшін тең жағдайларды қамтамасыз етуге;</w:t>
      </w:r>
    </w:p>
    <w:bookmarkEnd w:id="706"/>
    <w:bookmarkStart w:name="z915" w:id="707"/>
    <w:p>
      <w:pPr>
        <w:spacing w:after="0"/>
        <w:ind w:left="0"/>
        <w:jc w:val="both"/>
      </w:pPr>
      <w:r>
        <w:rPr>
          <w:rFonts w:ascii="Times New Roman"/>
          <w:b w:val="false"/>
          <w:i w:val="false"/>
          <w:color w:val="000000"/>
          <w:sz w:val="28"/>
        </w:rPr>
        <w:t>
      2) Оператордың ақпараттық жүйесінің жұмыс уақытында тиісінше жұмыс істеуін қамтамасыз етуге, жүргізіліп жатқан техникалық жұмыстар туралы алдын ала хабарлауға;</w:t>
      </w:r>
    </w:p>
    <w:bookmarkEnd w:id="707"/>
    <w:bookmarkStart w:name="z916" w:id="708"/>
    <w:p>
      <w:pPr>
        <w:spacing w:after="0"/>
        <w:ind w:left="0"/>
        <w:jc w:val="both"/>
      </w:pPr>
      <w:r>
        <w:rPr>
          <w:rFonts w:ascii="Times New Roman"/>
          <w:b w:val="false"/>
          <w:i w:val="false"/>
          <w:color w:val="000000"/>
          <w:sz w:val="28"/>
        </w:rPr>
        <w:t>
      3) Алушының, Қағидаларда, Түсіндірмелерге және Шартта белгіленген тәртіппен және мерзімдерде ұсынған өтінімдері мен құжаттарын Оператордың ақпараттық жүйесінде қарауды жүзеге асыруға;</w:t>
      </w:r>
    </w:p>
    <w:bookmarkEnd w:id="708"/>
    <w:bookmarkStart w:name="z917" w:id="709"/>
    <w:p>
      <w:pPr>
        <w:spacing w:after="0"/>
        <w:ind w:left="0"/>
        <w:jc w:val="both"/>
      </w:pPr>
      <w:r>
        <w:rPr>
          <w:rFonts w:ascii="Times New Roman"/>
          <w:b w:val="false"/>
          <w:i w:val="false"/>
          <w:color w:val="000000"/>
          <w:sz w:val="28"/>
        </w:rPr>
        <w:t>
      4) Қазақстан Республикасының заңнамасында және Оператордың қолданыстағы ішкі актілерінде белгіленген тәртіппен алушылардың дербес деректерін өңдеуге;</w:t>
      </w:r>
    </w:p>
    <w:bookmarkEnd w:id="709"/>
    <w:bookmarkStart w:name="z918" w:id="710"/>
    <w:p>
      <w:pPr>
        <w:spacing w:after="0"/>
        <w:ind w:left="0"/>
        <w:jc w:val="both"/>
      </w:pPr>
      <w:r>
        <w:rPr>
          <w:rFonts w:ascii="Times New Roman"/>
          <w:b w:val="false"/>
          <w:i w:val="false"/>
          <w:color w:val="000000"/>
          <w:sz w:val="28"/>
        </w:rPr>
        <w:t>
      5) Оператордың ақпараттық жүйесінде, Қағидаларда, Түсіндірмелерді және Шартта көзделген құжаттардың, келісімдердің тиісті нысандарын, сондай-ақ хабарламаларды уақтылы орналастыруға;</w:t>
      </w:r>
    </w:p>
    <w:bookmarkEnd w:id="710"/>
    <w:bookmarkStart w:name="z919" w:id="711"/>
    <w:p>
      <w:pPr>
        <w:spacing w:after="0"/>
        <w:ind w:left="0"/>
        <w:jc w:val="both"/>
      </w:pPr>
      <w:r>
        <w:rPr>
          <w:rFonts w:ascii="Times New Roman"/>
          <w:b w:val="false"/>
          <w:i w:val="false"/>
          <w:color w:val="000000"/>
          <w:sz w:val="28"/>
        </w:rPr>
        <w:t>
      6) Алушы Қағидаларда, Түсіндірмелерге және Шартта көзделген міндеттемелерді тиісінше орындаған және тиісінше ресімделген есепті уақтылы ұсынған жағдайда, Қағидаларда, Түсіндірмелерге және Шартта белгіленген тәртіппен ұсынылған жағдайда, Оператордың ақпараттық жүйесінде Алушының есебін растауға;</w:t>
      </w:r>
    </w:p>
    <w:bookmarkEnd w:id="711"/>
    <w:bookmarkStart w:name="z920" w:id="712"/>
    <w:p>
      <w:pPr>
        <w:spacing w:after="0"/>
        <w:ind w:left="0"/>
        <w:jc w:val="both"/>
      </w:pPr>
      <w:r>
        <w:rPr>
          <w:rFonts w:ascii="Times New Roman"/>
          <w:b w:val="false"/>
          <w:i w:val="false"/>
          <w:color w:val="000000"/>
          <w:sz w:val="28"/>
        </w:rPr>
        <w:t>
      7) Оператор есепті қарағаннан және растағаннан кейін, Қағидаларда, Түсіндірмелерде және Шартта белгіленген мерзімдерде және Қаулымен бекітілген мөлшерде, Алушыға қалдықтарды жинау үшін төлемдер мөлшерін есептеп және ақшалай төлемдер жасауға;</w:t>
      </w:r>
    </w:p>
    <w:bookmarkEnd w:id="712"/>
    <w:bookmarkStart w:name="z921" w:id="713"/>
    <w:p>
      <w:pPr>
        <w:spacing w:after="0"/>
        <w:ind w:left="0"/>
        <w:jc w:val="both"/>
      </w:pPr>
      <w:r>
        <w:rPr>
          <w:rFonts w:ascii="Times New Roman"/>
          <w:b w:val="false"/>
          <w:i w:val="false"/>
          <w:color w:val="000000"/>
          <w:sz w:val="28"/>
        </w:rPr>
        <w:t>
      8) Оператордың ақпараттық жүйесіне рұқсатсыз кіру әрекеттерін болдырмауға;</w:t>
      </w:r>
    </w:p>
    <w:bookmarkEnd w:id="713"/>
    <w:bookmarkStart w:name="z922" w:id="714"/>
    <w:p>
      <w:pPr>
        <w:spacing w:after="0"/>
        <w:ind w:left="0"/>
        <w:jc w:val="both"/>
      </w:pPr>
      <w:r>
        <w:rPr>
          <w:rFonts w:ascii="Times New Roman"/>
          <w:b w:val="false"/>
          <w:i w:val="false"/>
          <w:color w:val="000000"/>
          <w:sz w:val="28"/>
        </w:rPr>
        <w:t>
      9) Қазақстан Республикасының заңнамасына сәйкес өзге де міндеттерді атқаруға міндеттенеді.</w:t>
      </w:r>
    </w:p>
    <w:bookmarkEnd w:id="714"/>
    <w:bookmarkStart w:name="z923" w:id="715"/>
    <w:p>
      <w:pPr>
        <w:spacing w:after="0"/>
        <w:ind w:left="0"/>
        <w:jc w:val="both"/>
      </w:pPr>
      <w:r>
        <w:rPr>
          <w:rFonts w:ascii="Times New Roman"/>
          <w:b w:val="false"/>
          <w:i w:val="false"/>
          <w:color w:val="000000"/>
          <w:sz w:val="28"/>
        </w:rPr>
        <w:t>
      10. Алушы:</w:t>
      </w:r>
    </w:p>
    <w:bookmarkEnd w:id="715"/>
    <w:bookmarkStart w:name="z924" w:id="716"/>
    <w:p>
      <w:pPr>
        <w:spacing w:after="0"/>
        <w:ind w:left="0"/>
        <w:jc w:val="both"/>
      </w:pPr>
      <w:r>
        <w:rPr>
          <w:rFonts w:ascii="Times New Roman"/>
          <w:b w:val="false"/>
          <w:i w:val="false"/>
          <w:color w:val="000000"/>
          <w:sz w:val="28"/>
        </w:rPr>
        <w:t>
      1) Оператордың, Қағидаларда және Шартта көзделген міндеттемелерді тиісінше орындауын талап етуге;</w:t>
      </w:r>
    </w:p>
    <w:bookmarkEnd w:id="716"/>
    <w:bookmarkStart w:name="z925" w:id="717"/>
    <w:p>
      <w:pPr>
        <w:spacing w:after="0"/>
        <w:ind w:left="0"/>
        <w:jc w:val="both"/>
      </w:pPr>
      <w:r>
        <w:rPr>
          <w:rFonts w:ascii="Times New Roman"/>
          <w:b w:val="false"/>
          <w:i w:val="false"/>
          <w:color w:val="000000"/>
          <w:sz w:val="28"/>
        </w:rPr>
        <w:t>
      2) Шарт бойынша құқықтар мен міндеттерді іске асыру үшін тең шарттарды қамтамасыз етуді талап етуге;</w:t>
      </w:r>
    </w:p>
    <w:bookmarkEnd w:id="717"/>
    <w:bookmarkStart w:name="z926" w:id="718"/>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дербес деректерді тиісінше өңдеуді талап етуге;</w:t>
      </w:r>
    </w:p>
    <w:bookmarkEnd w:id="718"/>
    <w:bookmarkStart w:name="z927" w:id="719"/>
    <w:p>
      <w:pPr>
        <w:spacing w:after="0"/>
        <w:ind w:left="0"/>
        <w:jc w:val="both"/>
      </w:pPr>
      <w:r>
        <w:rPr>
          <w:rFonts w:ascii="Times New Roman"/>
          <w:b w:val="false"/>
          <w:i w:val="false"/>
          <w:color w:val="000000"/>
          <w:sz w:val="28"/>
        </w:rPr>
        <w:t>
      4) Егер Оператор Есепті растаса, Оператордан, Оператордың ақпараттық жүйесінде көрсетілген банктік шотына төлемдерді уақтылы және толық аударуды талап етуге;</w:t>
      </w:r>
    </w:p>
    <w:bookmarkEnd w:id="719"/>
    <w:bookmarkStart w:name="z928" w:id="720"/>
    <w:p>
      <w:pPr>
        <w:spacing w:after="0"/>
        <w:ind w:left="0"/>
        <w:jc w:val="both"/>
      </w:pPr>
      <w:r>
        <w:rPr>
          <w:rFonts w:ascii="Times New Roman"/>
          <w:b w:val="false"/>
          <w:i w:val="false"/>
          <w:color w:val="000000"/>
          <w:sz w:val="28"/>
        </w:rPr>
        <w:t>
      5) Оператордың ақпараттық жүйесінің тиісті жұмыс істеуін талап етуге;</w:t>
      </w:r>
    </w:p>
    <w:bookmarkEnd w:id="720"/>
    <w:bookmarkStart w:name="z929" w:id="721"/>
    <w:p>
      <w:pPr>
        <w:spacing w:after="0"/>
        <w:ind w:left="0"/>
        <w:jc w:val="both"/>
      </w:pPr>
      <w:r>
        <w:rPr>
          <w:rFonts w:ascii="Times New Roman"/>
          <w:b w:val="false"/>
          <w:i w:val="false"/>
          <w:color w:val="000000"/>
          <w:sz w:val="28"/>
        </w:rPr>
        <w:t>
      6) Оператордан, Оператордың ақпараттық жүйесінде ұсынылған құжаттарды Қағидаларда, Түсіндірмелерде және Шартта белгіленген тәртіппен және мерзімдерде қарауды талап етуге;</w:t>
      </w:r>
    </w:p>
    <w:bookmarkEnd w:id="721"/>
    <w:bookmarkStart w:name="z930" w:id="722"/>
    <w:p>
      <w:pPr>
        <w:spacing w:after="0"/>
        <w:ind w:left="0"/>
        <w:jc w:val="both"/>
      </w:pPr>
      <w:r>
        <w:rPr>
          <w:rFonts w:ascii="Times New Roman"/>
          <w:b w:val="false"/>
          <w:i w:val="false"/>
          <w:color w:val="000000"/>
          <w:sz w:val="28"/>
        </w:rPr>
        <w:t>
      7) Қазақстан Республикасының заңнамасына, Қағидаларға және осы Шартқа сәйкес өзге де құқықтарға ие болуға құқылы.</w:t>
      </w:r>
    </w:p>
    <w:bookmarkEnd w:id="722"/>
    <w:bookmarkStart w:name="z931" w:id="723"/>
    <w:p>
      <w:pPr>
        <w:spacing w:after="0"/>
        <w:ind w:left="0"/>
        <w:jc w:val="both"/>
      </w:pPr>
      <w:r>
        <w:rPr>
          <w:rFonts w:ascii="Times New Roman"/>
          <w:b w:val="false"/>
          <w:i w:val="false"/>
          <w:color w:val="000000"/>
          <w:sz w:val="28"/>
        </w:rPr>
        <w:t>
      11. Алушы:</w:t>
      </w:r>
    </w:p>
    <w:bookmarkEnd w:id="723"/>
    <w:bookmarkStart w:name="z932" w:id="724"/>
    <w:p>
      <w:pPr>
        <w:spacing w:after="0"/>
        <w:ind w:left="0"/>
        <w:jc w:val="both"/>
      </w:pPr>
      <w:r>
        <w:rPr>
          <w:rFonts w:ascii="Times New Roman"/>
          <w:b w:val="false"/>
          <w:i w:val="false"/>
          <w:color w:val="000000"/>
          <w:sz w:val="28"/>
        </w:rPr>
        <w:t>
      1) жүзеге асырылатын қызметті регламенттейтін нормативтік-техникалық құжаттармен бірге Қазақстан Республикасы заңнамасының нормаларына, Қағидаларға, Түсіндірмелерге және Шарт талаптарына сәйкес қалдықтарды тиісінше қайта өңдеуді жүзеге асыруға;</w:t>
      </w:r>
    </w:p>
    <w:bookmarkEnd w:id="724"/>
    <w:bookmarkStart w:name="z933" w:id="725"/>
    <w:p>
      <w:pPr>
        <w:spacing w:after="0"/>
        <w:ind w:left="0"/>
        <w:jc w:val="both"/>
      </w:pPr>
      <w:r>
        <w:rPr>
          <w:rFonts w:ascii="Times New Roman"/>
          <w:b w:val="false"/>
          <w:i w:val="false"/>
          <w:color w:val="000000"/>
          <w:sz w:val="28"/>
        </w:rPr>
        <w:t>
      2) Оператордың ақпараттық жүйесінде тіркелу, қажетті сенімді мәліметтерді уақтылы және толық көлемде енгізу, өтінімдер мен өзге де құжаттарды қарау және өңдеу мәртебесін қадағалауға;</w:t>
      </w:r>
    </w:p>
    <w:bookmarkEnd w:id="725"/>
    <w:bookmarkStart w:name="z934" w:id="726"/>
    <w:p>
      <w:pPr>
        <w:spacing w:after="0"/>
        <w:ind w:left="0"/>
        <w:jc w:val="both"/>
      </w:pPr>
      <w:r>
        <w:rPr>
          <w:rFonts w:ascii="Times New Roman"/>
          <w:b w:val="false"/>
          <w:i w:val="false"/>
          <w:color w:val="000000"/>
          <w:sz w:val="28"/>
        </w:rPr>
        <w:t>
      3) Шарттың бүкіл қолданылу мерзімінде, Қағидалардың 55-тармағында көзделген нормаларға сәйкес болу;</w:t>
      </w:r>
    </w:p>
    <w:bookmarkEnd w:id="726"/>
    <w:bookmarkStart w:name="z935" w:id="727"/>
    <w:p>
      <w:pPr>
        <w:spacing w:after="0"/>
        <w:ind w:left="0"/>
        <w:jc w:val="both"/>
      </w:pPr>
      <w:r>
        <w:rPr>
          <w:rFonts w:ascii="Times New Roman"/>
          <w:b w:val="false"/>
          <w:i w:val="false"/>
          <w:color w:val="000000"/>
          <w:sz w:val="28"/>
        </w:rPr>
        <w:t>
      4) Қазақстан Республикасының Бухгалтерлік есеп, қаржылық есептілік, салық салу туралы заңнамасының нормаларына сәйкес бухгалтерлік есеп пен қаржылық есептілікті жүргізу, сондай-ақ Оператордың сұрау салуы бойынша растайтын құжаттарды Шарттың қолданылу мерзімі ішінде 3 (үш) жұмыс күні ішінде (егер Қағидаларда және (немесе) Түсіндірмелерде өзгеше көзделмесе) ұсынуға;</w:t>
      </w:r>
    </w:p>
    <w:bookmarkEnd w:id="727"/>
    <w:bookmarkStart w:name="z936" w:id="728"/>
    <w:p>
      <w:pPr>
        <w:spacing w:after="0"/>
        <w:ind w:left="0"/>
        <w:jc w:val="both"/>
      </w:pPr>
      <w:r>
        <w:rPr>
          <w:rFonts w:ascii="Times New Roman"/>
          <w:b w:val="false"/>
          <w:i w:val="false"/>
          <w:color w:val="000000"/>
          <w:sz w:val="28"/>
        </w:rPr>
        <w:t>
      5) бұдан әрі пайдалануға жарамсыз қалдықтарды, пайдалы компоненттерді, шикізатты және (немесе) өнімді, материалдарды немесе заттарды өндіруде (дайындауда), олардың мақсатына қарамастан одан әрі пайдалануға жарамды өзге де материалдарды қабылдау, беру, өлшеу, тасымалдау, қайта өңдеу, кәдеге жарату, жою, алынған өнімді растайтын құжаттарды Қазақстан Республикасының қолданыстағы салық заңнамасында, Бастапқы есепке алу құжаттарының нысандарын бекіту туралы Бұйрықтың нормаларына және Қағидаларға сәйкес ресімдеуге;</w:t>
      </w:r>
    </w:p>
    <w:bookmarkEnd w:id="728"/>
    <w:bookmarkStart w:name="z937" w:id="729"/>
    <w:p>
      <w:pPr>
        <w:spacing w:after="0"/>
        <w:ind w:left="0"/>
        <w:jc w:val="both"/>
      </w:pPr>
      <w:r>
        <w:rPr>
          <w:rFonts w:ascii="Times New Roman"/>
          <w:b w:val="false"/>
          <w:i w:val="false"/>
          <w:color w:val="000000"/>
          <w:sz w:val="28"/>
        </w:rPr>
        <w:t>
      6) Оператордың ақпараттық жүйесін және электрондық құжат айналымы жүйесін орнату (тіркеу) және пайдалану бойынша барлық шығындарды өз бетінше көтере отырып, Оператордың ақпараттық жүйесі және Оператордың электрондық құжат айналымы жүйесіне ұқсас немесе интеграцияланған электрондық құжат айналымы жүйесі арқылы Оператормен алдын ала тіркелу және өзара іс-қимыл жасауға;</w:t>
      </w:r>
    </w:p>
    <w:bookmarkEnd w:id="729"/>
    <w:bookmarkStart w:name="z938" w:id="730"/>
    <w:p>
      <w:pPr>
        <w:spacing w:after="0"/>
        <w:ind w:left="0"/>
        <w:jc w:val="both"/>
      </w:pPr>
      <w:r>
        <w:rPr>
          <w:rFonts w:ascii="Times New Roman"/>
          <w:b w:val="false"/>
          <w:i w:val="false"/>
          <w:color w:val="000000"/>
          <w:sz w:val="28"/>
        </w:rPr>
        <w:t>
      7) сауалнамада және (немесе) паспортта көрсетілген мәліметтерде өзгерістер туындаған күннен бастап 5 (бес) жұмыс күнінен кешіктірілмей өзгерген жағдайда Оператордың ақпараттық жүйесінде оператордың қарауы үшін сауалнамаға және (немесе) паспортқа тиісті өзгерістер енгізуге өтінім беруге;</w:t>
      </w:r>
    </w:p>
    <w:bookmarkEnd w:id="730"/>
    <w:bookmarkStart w:name="z939" w:id="731"/>
    <w:p>
      <w:pPr>
        <w:spacing w:after="0"/>
        <w:ind w:left="0"/>
        <w:jc w:val="both"/>
      </w:pPr>
      <w:r>
        <w:rPr>
          <w:rFonts w:ascii="Times New Roman"/>
          <w:b w:val="false"/>
          <w:i w:val="false"/>
          <w:color w:val="000000"/>
          <w:sz w:val="28"/>
        </w:rPr>
        <w:t>
      8) Оператормен қалдықтарды жинау, сұрыптау, өңдеу және тасымалдау үшін қолданыстағы төлем шарттары бар тұлғалармен ғана Оператордың ақпараттық жүйесі арқылы қалдықтарды жеткізу Шарттарын жасасу және қалдықтарды қабылдауға;</w:t>
      </w:r>
    </w:p>
    <w:bookmarkEnd w:id="731"/>
    <w:bookmarkStart w:name="z940" w:id="732"/>
    <w:p>
      <w:pPr>
        <w:spacing w:after="0"/>
        <w:ind w:left="0"/>
        <w:jc w:val="both"/>
      </w:pPr>
      <w:r>
        <w:rPr>
          <w:rFonts w:ascii="Times New Roman"/>
          <w:b w:val="false"/>
          <w:i w:val="false"/>
          <w:color w:val="000000"/>
          <w:sz w:val="28"/>
        </w:rPr>
        <w:t>
      9) Өлшеу нәтижелеріне Оператордың ақпараттық жүйесінде көрсетілетін тексерілген таразы жабдығын пайдалана отырып, қалдықтардың әрбір партиясын дұрыс өлшеуді қамтамасыз етуге;</w:t>
      </w:r>
    </w:p>
    <w:bookmarkEnd w:id="732"/>
    <w:bookmarkStart w:name="z941" w:id="733"/>
    <w:p>
      <w:pPr>
        <w:spacing w:after="0"/>
        <w:ind w:left="0"/>
        <w:jc w:val="both"/>
      </w:pPr>
      <w:r>
        <w:rPr>
          <w:rFonts w:ascii="Times New Roman"/>
          <w:b w:val="false"/>
          <w:i w:val="false"/>
          <w:color w:val="000000"/>
          <w:sz w:val="28"/>
        </w:rPr>
        <w:t>
      10) нұсқауларға сәйкес Оператор ұсынған ақпараттық жүйені пайдалануға;Оператордың ақпараттық жүйесін пайдалану кезінде қаржылық құжаттарға қол қою құқығымен Алушының бірінші басшысының немесе уәкілетті тұлғасының электрондық цифрлық қолтаңбасын растайтын құжаттарды қоса бере отырып пайдалануға;</w:t>
      </w:r>
    </w:p>
    <w:bookmarkEnd w:id="733"/>
    <w:bookmarkStart w:name="z942" w:id="734"/>
    <w:p>
      <w:pPr>
        <w:spacing w:after="0"/>
        <w:ind w:left="0"/>
        <w:jc w:val="both"/>
      </w:pPr>
      <w:r>
        <w:rPr>
          <w:rFonts w:ascii="Times New Roman"/>
          <w:b w:val="false"/>
          <w:i w:val="false"/>
          <w:color w:val="000000"/>
          <w:sz w:val="28"/>
        </w:rPr>
        <w:t>
      11) Оператордың ақпараттық жүйесінде қалдықтарды жинау жөніндегі қызметті жүзеге асыратын төлем алушымен қалдықтардың әрбір партиясын қабылдау-беру актісін тиісінше ресімдеуге;</w:t>
      </w:r>
    </w:p>
    <w:bookmarkEnd w:id="734"/>
    <w:bookmarkStart w:name="z943" w:id="735"/>
    <w:p>
      <w:pPr>
        <w:spacing w:after="0"/>
        <w:ind w:left="0"/>
        <w:jc w:val="both"/>
      </w:pPr>
      <w:r>
        <w:rPr>
          <w:rFonts w:ascii="Times New Roman"/>
          <w:b w:val="false"/>
          <w:i w:val="false"/>
          <w:color w:val="000000"/>
          <w:sz w:val="28"/>
        </w:rPr>
        <w:t>
      12) Оператордың ақпараттық жүйесінде Қағидаларда, Түсіндірмелерде және Шартта көзделген тәртіппен Есепті ресімдеуге;</w:t>
      </w:r>
    </w:p>
    <w:bookmarkEnd w:id="735"/>
    <w:bookmarkStart w:name="z944" w:id="736"/>
    <w:p>
      <w:pPr>
        <w:spacing w:after="0"/>
        <w:ind w:left="0"/>
        <w:jc w:val="both"/>
      </w:pPr>
      <w:r>
        <w:rPr>
          <w:rFonts w:ascii="Times New Roman"/>
          <w:b w:val="false"/>
          <w:i w:val="false"/>
          <w:color w:val="000000"/>
          <w:sz w:val="28"/>
        </w:rPr>
        <w:t>
      13) Оператордың тапсырмасы бойынша қалдықтарды жинау, сұрыптау және тасымалдау үшін төлемдерді алушыдан, мұндай қалдықтардың көлемін оператордың ақпараттық жүйесінде міндетті түрде қоса отырып, қалдықтарды қабылдауды басым тәртіппен жүзеге асыруға;</w:t>
      </w:r>
    </w:p>
    <w:bookmarkEnd w:id="736"/>
    <w:bookmarkStart w:name="z945" w:id="737"/>
    <w:p>
      <w:pPr>
        <w:spacing w:after="0"/>
        <w:ind w:left="0"/>
        <w:jc w:val="both"/>
      </w:pPr>
      <w:r>
        <w:rPr>
          <w:rFonts w:ascii="Times New Roman"/>
          <w:b w:val="false"/>
          <w:i w:val="false"/>
          <w:color w:val="000000"/>
          <w:sz w:val="28"/>
        </w:rPr>
        <w:t>
      14) Оператор көрсеткен сұрау салу бойынша және мерзімдерде Қазақстан Республикасының заңнамасында, Қағидаларда, Түсіндірмелерде және Шартта көзделген өз міндеттемелерінің орындалу барысы туралы ақпарат беруге;</w:t>
      </w:r>
    </w:p>
    <w:bookmarkEnd w:id="737"/>
    <w:bookmarkStart w:name="z946" w:id="738"/>
    <w:p>
      <w:pPr>
        <w:spacing w:after="0"/>
        <w:ind w:left="0"/>
        <w:jc w:val="both"/>
      </w:pPr>
      <w:r>
        <w:rPr>
          <w:rFonts w:ascii="Times New Roman"/>
          <w:b w:val="false"/>
          <w:i w:val="false"/>
          <w:color w:val="000000"/>
          <w:sz w:val="28"/>
        </w:rPr>
        <w:t>
      15) ұсынылған мәліметтер мен құжаттардың дұрыстығы, толықтығы, өзектілігі мен дұрыстығы үшін Оператор, үшінші тұлғалар және мемлекеттік органдар алдында дербес жауапты болуға;</w:t>
      </w:r>
    </w:p>
    <w:bookmarkEnd w:id="738"/>
    <w:bookmarkStart w:name="z947" w:id="739"/>
    <w:p>
      <w:pPr>
        <w:spacing w:after="0"/>
        <w:ind w:left="0"/>
        <w:jc w:val="both"/>
      </w:pPr>
      <w:r>
        <w:rPr>
          <w:rFonts w:ascii="Times New Roman"/>
          <w:b w:val="false"/>
          <w:i w:val="false"/>
          <w:color w:val="000000"/>
          <w:sz w:val="28"/>
        </w:rPr>
        <w:t>
      16) Алушының, Қағидаларда және (немесе) Түсіндірмелерде және (немесе) Шартта көзделген міндеттемелерді орындамауына және (немесе) тиісінше орындамауына байланысты туындаған жағдайда операторға келтірілген залалды өтеуге;</w:t>
      </w:r>
    </w:p>
    <w:bookmarkEnd w:id="739"/>
    <w:bookmarkStart w:name="z948" w:id="740"/>
    <w:p>
      <w:pPr>
        <w:spacing w:after="0"/>
        <w:ind w:left="0"/>
        <w:jc w:val="both"/>
      </w:pPr>
      <w:r>
        <w:rPr>
          <w:rFonts w:ascii="Times New Roman"/>
          <w:b w:val="false"/>
          <w:i w:val="false"/>
          <w:color w:val="000000"/>
          <w:sz w:val="28"/>
        </w:rPr>
        <w:t>
      17) Қағидаларда, Түсіндірмелерде және шартта көзделген талаптарды, нормалар мен мерзімдерді бұза отырып, қайта өңделген қалдықтар мен сатылған дайын өнімнің массасы үшін төлемді талап етпеуге;</w:t>
      </w:r>
    </w:p>
    <w:bookmarkEnd w:id="740"/>
    <w:bookmarkStart w:name="z949" w:id="741"/>
    <w:p>
      <w:pPr>
        <w:spacing w:after="0"/>
        <w:ind w:left="0"/>
        <w:jc w:val="both"/>
      </w:pPr>
      <w:r>
        <w:rPr>
          <w:rFonts w:ascii="Times New Roman"/>
          <w:b w:val="false"/>
          <w:i w:val="false"/>
          <w:color w:val="000000"/>
          <w:sz w:val="28"/>
        </w:rPr>
        <w:t>
      18) мониторингтің өзге негіздері бойынша мониторинг және (немесе) тексеру үшін Оператордың уәкілетті адамдарын қалдықтарды қайта өңдеу жөніндегі өзінің өндірістік объектілеріне жіберуге, сондай-ақ барлық сұратылған құжаттаманы беруге;</w:t>
      </w:r>
    </w:p>
    <w:bookmarkEnd w:id="741"/>
    <w:bookmarkStart w:name="z950" w:id="742"/>
    <w:p>
      <w:pPr>
        <w:spacing w:after="0"/>
        <w:ind w:left="0"/>
        <w:jc w:val="both"/>
      </w:pPr>
      <w:r>
        <w:rPr>
          <w:rFonts w:ascii="Times New Roman"/>
          <w:b w:val="false"/>
          <w:i w:val="false"/>
          <w:color w:val="000000"/>
          <w:sz w:val="28"/>
        </w:rPr>
        <w:t>
      19) Оператор Есепті пысықтауға жіберген кезде, Қағидалар мен Түсіндірмелер көзделген жағдайларда және өзге де ескертулерде, оператор алып тастаған қалдықтар массасын ескере отырып, оны қалыптастыруға;</w:t>
      </w:r>
    </w:p>
    <w:bookmarkEnd w:id="742"/>
    <w:bookmarkStart w:name="z951" w:id="743"/>
    <w:p>
      <w:pPr>
        <w:spacing w:after="0"/>
        <w:ind w:left="0"/>
        <w:jc w:val="both"/>
      </w:pPr>
      <w:r>
        <w:rPr>
          <w:rFonts w:ascii="Times New Roman"/>
          <w:b w:val="false"/>
          <w:i w:val="false"/>
          <w:color w:val="000000"/>
          <w:sz w:val="28"/>
        </w:rPr>
        <w:t>
      20) Шарт бойынша өз міндеттемелерін үшінші тұлғаларға бермеуге;</w:t>
      </w:r>
    </w:p>
    <w:bookmarkEnd w:id="743"/>
    <w:bookmarkStart w:name="z952" w:id="744"/>
    <w:p>
      <w:pPr>
        <w:spacing w:after="0"/>
        <w:ind w:left="0"/>
        <w:jc w:val="both"/>
      </w:pPr>
      <w:r>
        <w:rPr>
          <w:rFonts w:ascii="Times New Roman"/>
          <w:b w:val="false"/>
          <w:i w:val="false"/>
          <w:color w:val="000000"/>
          <w:sz w:val="28"/>
        </w:rPr>
        <w:t>
      21) Қазақстан Республикасының заңнамасына, Қағидаларға және осы Шартқа сәйкес өзге де міндеттерді атқаруға міндеттенеді.</w:t>
      </w:r>
    </w:p>
    <w:bookmarkEnd w:id="744"/>
    <w:bookmarkStart w:name="z953" w:id="745"/>
    <w:p>
      <w:pPr>
        <w:spacing w:after="0"/>
        <w:ind w:left="0"/>
        <w:jc w:val="left"/>
      </w:pPr>
      <w:r>
        <w:rPr>
          <w:rFonts w:ascii="Times New Roman"/>
          <w:b/>
          <w:i w:val="false"/>
          <w:color w:val="000000"/>
        </w:rPr>
        <w:t xml:space="preserve"> 4 - тарау. Өзара есеп айырысу (төлем) тәртібі</w:t>
      </w:r>
    </w:p>
    <w:bookmarkEnd w:id="745"/>
    <w:bookmarkStart w:name="z954" w:id="746"/>
    <w:p>
      <w:pPr>
        <w:spacing w:after="0"/>
        <w:ind w:left="0"/>
        <w:jc w:val="both"/>
      </w:pPr>
      <w:r>
        <w:rPr>
          <w:rFonts w:ascii="Times New Roman"/>
          <w:b w:val="false"/>
          <w:i w:val="false"/>
          <w:color w:val="000000"/>
          <w:sz w:val="28"/>
        </w:rPr>
        <w:t>
      12. Шарт бойынша барлық төлемдерді Оператор тек қана Қазақстан Республикасының ұлттық валютасында жүргізеді.</w:t>
      </w:r>
    </w:p>
    <w:bookmarkEnd w:id="746"/>
    <w:bookmarkStart w:name="z955" w:id="747"/>
    <w:p>
      <w:pPr>
        <w:spacing w:after="0"/>
        <w:ind w:left="0"/>
        <w:jc w:val="both"/>
      </w:pPr>
      <w:r>
        <w:rPr>
          <w:rFonts w:ascii="Times New Roman"/>
          <w:b w:val="false"/>
          <w:i w:val="false"/>
          <w:color w:val="000000"/>
          <w:sz w:val="28"/>
        </w:rPr>
        <w:t>
      13. Алушы, Оператордан төлемдерді алу үшін, есепті ай өткеннен кейін 1 (бір) рет, есепті айдан кейінгі айдың 15 (он бес) күніне дейін, Оператордың ақпараттық жүйесінде келесі құжаттарды ұсына отырып Есепті қалыптастырады:</w:t>
      </w:r>
    </w:p>
    <w:bookmarkEnd w:id="747"/>
    <w:bookmarkStart w:name="z956" w:id="748"/>
    <w:p>
      <w:pPr>
        <w:spacing w:after="0"/>
        <w:ind w:left="0"/>
        <w:jc w:val="both"/>
      </w:pPr>
      <w:r>
        <w:rPr>
          <w:rFonts w:ascii="Times New Roman"/>
          <w:b w:val="false"/>
          <w:i w:val="false"/>
          <w:color w:val="000000"/>
          <w:sz w:val="28"/>
        </w:rPr>
        <w:t>
      1) қалдықтарды жинау, сұрыптау және тасымалдау үшін төлем алушы мен оның арасындағы электрондық шот-фактуралар;</w:t>
      </w:r>
    </w:p>
    <w:bookmarkEnd w:id="748"/>
    <w:bookmarkStart w:name="z957" w:id="749"/>
    <w:p>
      <w:pPr>
        <w:spacing w:after="0"/>
        <w:ind w:left="0"/>
        <w:jc w:val="both"/>
      </w:pPr>
      <w:r>
        <w:rPr>
          <w:rFonts w:ascii="Times New Roman"/>
          <w:b w:val="false"/>
          <w:i w:val="false"/>
          <w:color w:val="000000"/>
          <w:sz w:val="28"/>
        </w:rPr>
        <w:t>
      2) келесі электрондық шот-фактуралар:</w:t>
      </w:r>
    </w:p>
    <w:bookmarkEnd w:id="749"/>
    <w:bookmarkStart w:name="z958" w:id="750"/>
    <w:p>
      <w:pPr>
        <w:spacing w:after="0"/>
        <w:ind w:left="0"/>
        <w:jc w:val="both"/>
      </w:pPr>
      <w:r>
        <w:rPr>
          <w:rFonts w:ascii="Times New Roman"/>
          <w:b w:val="false"/>
          <w:i w:val="false"/>
          <w:color w:val="000000"/>
          <w:sz w:val="28"/>
        </w:rPr>
        <w:t>
      сатылған дайын өнімге;</w:t>
      </w:r>
    </w:p>
    <w:bookmarkEnd w:id="750"/>
    <w:bookmarkStart w:name="z959" w:id="751"/>
    <w:p>
      <w:pPr>
        <w:spacing w:after="0"/>
        <w:ind w:left="0"/>
        <w:jc w:val="both"/>
      </w:pPr>
      <w:r>
        <w:rPr>
          <w:rFonts w:ascii="Times New Roman"/>
          <w:b w:val="false"/>
          <w:i w:val="false"/>
          <w:color w:val="000000"/>
          <w:sz w:val="28"/>
        </w:rPr>
        <w:t>
      өнімді өндіруде (дайындауда) одан әрі пайдалануға жарамды пайдалы компоненттер, шикізат және (немесе) өзге де материалдар, олардың мақсатына, алынған өнімге қарамастан материалдар немесе заттарға;</w:t>
      </w:r>
    </w:p>
    <w:bookmarkEnd w:id="751"/>
    <w:bookmarkStart w:name="z960" w:id="752"/>
    <w:p>
      <w:pPr>
        <w:spacing w:after="0"/>
        <w:ind w:left="0"/>
        <w:jc w:val="both"/>
      </w:pPr>
      <w:r>
        <w:rPr>
          <w:rFonts w:ascii="Times New Roman"/>
          <w:b w:val="false"/>
          <w:i w:val="false"/>
          <w:color w:val="000000"/>
          <w:sz w:val="28"/>
        </w:rPr>
        <w:t>
      қайта пайдалануға, қайта өңдеуге, залалсыздандыруға және (немесе) кәдеге жаратуға одан әрі даярлау төлем алушының технологиялық регламентінде көзделмеген, одан әрі пайдалану немесе өткізу үшін жарамсыз қалдықтарды жоюға;</w:t>
      </w:r>
    </w:p>
    <w:bookmarkEnd w:id="752"/>
    <w:bookmarkStart w:name="z961" w:id="753"/>
    <w:p>
      <w:pPr>
        <w:spacing w:after="0"/>
        <w:ind w:left="0"/>
        <w:jc w:val="both"/>
      </w:pPr>
      <w:r>
        <w:rPr>
          <w:rFonts w:ascii="Times New Roman"/>
          <w:b w:val="false"/>
          <w:i w:val="false"/>
          <w:color w:val="000000"/>
          <w:sz w:val="28"/>
        </w:rPr>
        <w:t>
      3) дайын өнімнің стандарттау жөніндегі құжатқа сәйкестігін растайтын құжаттар (сынақ хаттамасы, сапа паспорты немесе Қазақстан Республикасы стандарттау жөніндегі заңнамасының талаптарында белгіленген ұқсас құжат);</w:t>
      </w:r>
    </w:p>
    <w:bookmarkEnd w:id="753"/>
    <w:bookmarkStart w:name="z962" w:id="754"/>
    <w:p>
      <w:pPr>
        <w:spacing w:after="0"/>
        <w:ind w:left="0"/>
        <w:jc w:val="both"/>
      </w:pPr>
      <w:r>
        <w:rPr>
          <w:rFonts w:ascii="Times New Roman"/>
          <w:b w:val="false"/>
          <w:i w:val="false"/>
          <w:color w:val="000000"/>
          <w:sz w:val="28"/>
        </w:rPr>
        <w:t>
      4) қалдықтар, оның ішінде ілеспе, дайын өнім және пайдалы компоненттер бөлігіндегі материалдық ведомость.</w:t>
      </w:r>
    </w:p>
    <w:bookmarkEnd w:id="754"/>
    <w:bookmarkStart w:name="z963" w:id="755"/>
    <w:p>
      <w:pPr>
        <w:spacing w:after="0"/>
        <w:ind w:left="0"/>
        <w:jc w:val="both"/>
      </w:pPr>
      <w:r>
        <w:rPr>
          <w:rFonts w:ascii="Times New Roman"/>
          <w:b w:val="false"/>
          <w:i w:val="false"/>
          <w:color w:val="000000"/>
          <w:sz w:val="28"/>
        </w:rPr>
        <w:t>
      14. Оператор, қоса берілген құжаттармен Есепті, Алушы оған электрондық цифрлық қолтаңба арқылы қол қойған күннен бастап 15 (он бес) жұмыс күні ішінде Оператордың ақпараттық жүйесінде қарайды.</w:t>
      </w:r>
    </w:p>
    <w:bookmarkEnd w:id="755"/>
    <w:bookmarkStart w:name="z964" w:id="756"/>
    <w:p>
      <w:pPr>
        <w:spacing w:after="0"/>
        <w:ind w:left="0"/>
        <w:jc w:val="both"/>
      </w:pPr>
      <w:r>
        <w:rPr>
          <w:rFonts w:ascii="Times New Roman"/>
          <w:b w:val="false"/>
          <w:i w:val="false"/>
          <w:color w:val="000000"/>
          <w:sz w:val="28"/>
        </w:rPr>
        <w:t>
      15. Шарттың 13 тармағында көрсетілген мерзім өткеннен кейін, Алушы Есепті қалыптастырған және оған қол қойған жағдайда, есепті кезеңдегі Есептерді оператор қарауға жатпайды.</w:t>
      </w:r>
    </w:p>
    <w:bookmarkEnd w:id="756"/>
    <w:bookmarkStart w:name="z965" w:id="757"/>
    <w:p>
      <w:pPr>
        <w:spacing w:after="0"/>
        <w:ind w:left="0"/>
        <w:jc w:val="both"/>
      </w:pPr>
      <w:r>
        <w:rPr>
          <w:rFonts w:ascii="Times New Roman"/>
          <w:b w:val="false"/>
          <w:i w:val="false"/>
          <w:color w:val="000000"/>
          <w:sz w:val="28"/>
        </w:rPr>
        <w:t>
      16. Электрондық шот-фактураны, Алушы қосылған құн салығын төлеуші ретінде тіркеу есебіне қоюдың болуына қарамастан, Қазақстан Республикасының салық заңнамасында көзделген тәртіппен және шарттарда жазып береді.</w:t>
      </w:r>
    </w:p>
    <w:bookmarkEnd w:id="757"/>
    <w:bookmarkStart w:name="z966" w:id="758"/>
    <w:p>
      <w:pPr>
        <w:spacing w:after="0"/>
        <w:ind w:left="0"/>
        <w:jc w:val="both"/>
      </w:pPr>
      <w:r>
        <w:rPr>
          <w:rFonts w:ascii="Times New Roman"/>
          <w:b w:val="false"/>
          <w:i w:val="false"/>
          <w:color w:val="000000"/>
          <w:sz w:val="28"/>
        </w:rPr>
        <w:t>
      17. Есепті жасау кезінде Алушы, Қағидаларда және (немесе) Түсіндірмелерде белгіленген нормаларды сақтай отырып, нақты жиналған және қайта өңдеуге берілген қалдықтарды нақты көрсетуі тиіс. Төлемдерді Оператор өзінің инвестициялық саясатында Оператор белгілеген лимиттер сомасы шегінде жүзеге асырады.</w:t>
      </w:r>
    </w:p>
    <w:bookmarkEnd w:id="758"/>
    <w:bookmarkStart w:name="z967" w:id="759"/>
    <w:p>
      <w:pPr>
        <w:spacing w:after="0"/>
        <w:ind w:left="0"/>
        <w:jc w:val="both"/>
      </w:pPr>
      <w:r>
        <w:rPr>
          <w:rFonts w:ascii="Times New Roman"/>
          <w:b w:val="false"/>
          <w:i w:val="false"/>
          <w:color w:val="000000"/>
          <w:sz w:val="28"/>
        </w:rPr>
        <w:t>
      18. Есеп айырысу, Оператор Шарттың ережелері мен талаптарына сәйкес төлемдерді Оператордың ақпараттық жүйесінде көрсетілген Алушының банктік шотына толық көлемде аударғаннан кейін жүргізілді деп есептеледі.</w:t>
      </w:r>
    </w:p>
    <w:bookmarkEnd w:id="759"/>
    <w:bookmarkStart w:name="z968" w:id="760"/>
    <w:p>
      <w:pPr>
        <w:spacing w:after="0"/>
        <w:ind w:left="0"/>
        <w:jc w:val="both"/>
      </w:pPr>
      <w:r>
        <w:rPr>
          <w:rFonts w:ascii="Times New Roman"/>
          <w:b w:val="false"/>
          <w:i w:val="false"/>
          <w:color w:val="000000"/>
          <w:sz w:val="28"/>
        </w:rPr>
        <w:t>
      19. Оператор алушыға есепті растамауға, төлемдерді тоқтата тұруға, Шартты бұзуға байланысты қандай да бір ақшалай қаражатты және Алушы шеккен кез келген шығыстарды өтемейді.</w:t>
      </w:r>
    </w:p>
    <w:bookmarkEnd w:id="760"/>
    <w:bookmarkStart w:name="z969" w:id="761"/>
    <w:p>
      <w:pPr>
        <w:spacing w:after="0"/>
        <w:ind w:left="0"/>
        <w:jc w:val="both"/>
      </w:pPr>
      <w:r>
        <w:rPr>
          <w:rFonts w:ascii="Times New Roman"/>
          <w:b w:val="false"/>
          <w:i w:val="false"/>
          <w:color w:val="000000"/>
          <w:sz w:val="28"/>
        </w:rPr>
        <w:t>
      20. Алушының, төлемдерін алу үшін банктік шот ретінде үшінші тұлғалардың банктік шоттарының пайдалануына тыйым салынады.</w:t>
      </w:r>
    </w:p>
    <w:bookmarkEnd w:id="761"/>
    <w:bookmarkStart w:name="z970" w:id="762"/>
    <w:p>
      <w:pPr>
        <w:spacing w:after="0"/>
        <w:ind w:left="0"/>
        <w:jc w:val="both"/>
      </w:pPr>
      <w:r>
        <w:rPr>
          <w:rFonts w:ascii="Times New Roman"/>
          <w:b w:val="false"/>
          <w:i w:val="false"/>
          <w:color w:val="000000"/>
          <w:sz w:val="28"/>
        </w:rPr>
        <w:t>
      21. Ақша аударымдарына байланысты барлық банктік шығындарды ақша жіберуші төлейді.</w:t>
      </w:r>
    </w:p>
    <w:bookmarkEnd w:id="762"/>
    <w:bookmarkStart w:name="z971" w:id="763"/>
    <w:p>
      <w:pPr>
        <w:spacing w:after="0"/>
        <w:ind w:left="0"/>
        <w:jc w:val="left"/>
      </w:pPr>
      <w:r>
        <w:rPr>
          <w:rFonts w:ascii="Times New Roman"/>
          <w:b/>
          <w:i w:val="false"/>
          <w:color w:val="000000"/>
        </w:rPr>
        <w:t xml:space="preserve"> 5 - тарау. Тараптардың жауапкершілігі</w:t>
      </w:r>
    </w:p>
    <w:bookmarkEnd w:id="763"/>
    <w:bookmarkStart w:name="z972" w:id="764"/>
    <w:p>
      <w:pPr>
        <w:spacing w:after="0"/>
        <w:ind w:left="0"/>
        <w:jc w:val="both"/>
      </w:pPr>
      <w:r>
        <w:rPr>
          <w:rFonts w:ascii="Times New Roman"/>
          <w:b w:val="false"/>
          <w:i w:val="false"/>
          <w:color w:val="000000"/>
          <w:sz w:val="28"/>
        </w:rPr>
        <w:t>
      22. Алушы операторға және уәкілетті органдарға ұсынылатын мәліметтердің, құжаттардың, есептердің дәлдігіне, толықтығына, өзектілігі мен дұрыстығына жауапты.</w:t>
      </w:r>
    </w:p>
    <w:bookmarkEnd w:id="764"/>
    <w:bookmarkStart w:name="z973" w:id="765"/>
    <w:p>
      <w:pPr>
        <w:spacing w:after="0"/>
        <w:ind w:left="0"/>
        <w:jc w:val="both"/>
      </w:pPr>
      <w:r>
        <w:rPr>
          <w:rFonts w:ascii="Times New Roman"/>
          <w:b w:val="false"/>
          <w:i w:val="false"/>
          <w:color w:val="000000"/>
          <w:sz w:val="28"/>
        </w:rPr>
        <w:t>
      23. Шарт бойынша Тараптар Қазақстан Республикасының қолданыстағы заңнамасына, Қағидаларға, Түсіндірмелерге және Шартқа сәйкес Шарттан туындайтын міндеттемелерді орындамағаны және (немесе) тиісінше орындамағаны үшін жауапты болады.</w:t>
      </w:r>
    </w:p>
    <w:bookmarkEnd w:id="765"/>
    <w:bookmarkStart w:name="z974" w:id="766"/>
    <w:p>
      <w:pPr>
        <w:spacing w:after="0"/>
        <w:ind w:left="0"/>
        <w:jc w:val="left"/>
      </w:pPr>
      <w:r>
        <w:rPr>
          <w:rFonts w:ascii="Times New Roman"/>
          <w:b/>
          <w:i w:val="false"/>
          <w:color w:val="000000"/>
        </w:rPr>
        <w:t xml:space="preserve"> 6 - тарау. Шартты бұзу тәртібі</w:t>
      </w:r>
    </w:p>
    <w:bookmarkEnd w:id="766"/>
    <w:bookmarkStart w:name="z975" w:id="767"/>
    <w:p>
      <w:pPr>
        <w:spacing w:after="0"/>
        <w:ind w:left="0"/>
        <w:jc w:val="both"/>
      </w:pPr>
      <w:r>
        <w:rPr>
          <w:rFonts w:ascii="Times New Roman"/>
          <w:b w:val="false"/>
          <w:i w:val="false"/>
          <w:color w:val="000000"/>
          <w:sz w:val="28"/>
        </w:rPr>
        <w:t>
      24. Оператор шартты бұзу жоспарланып отырған күнге дейін, кемінде 10 (он) жұмыс күні бұрын бұзудың негізін көрсете отырып, Алушыны Оператордың ақпараттық жүйесінде хабардар ете отырып, Шартты біржақты тәртіппен бұзуға құқылы.</w:t>
      </w:r>
    </w:p>
    <w:bookmarkEnd w:id="767"/>
    <w:bookmarkStart w:name="z976" w:id="768"/>
    <w:p>
      <w:pPr>
        <w:spacing w:after="0"/>
        <w:ind w:left="0"/>
        <w:jc w:val="both"/>
      </w:pPr>
      <w:r>
        <w:rPr>
          <w:rFonts w:ascii="Times New Roman"/>
          <w:b w:val="false"/>
          <w:i w:val="false"/>
          <w:color w:val="000000"/>
          <w:sz w:val="28"/>
        </w:rPr>
        <w:t>
      25. Оператор Шартты біржақты тәртіппен келесі жағдайда бұзады:</w:t>
      </w:r>
    </w:p>
    <w:bookmarkEnd w:id="768"/>
    <w:bookmarkStart w:name="z977" w:id="769"/>
    <w:p>
      <w:pPr>
        <w:spacing w:after="0"/>
        <w:ind w:left="0"/>
        <w:jc w:val="both"/>
      </w:pPr>
      <w:r>
        <w:rPr>
          <w:rFonts w:ascii="Times New Roman"/>
          <w:b w:val="false"/>
          <w:i w:val="false"/>
          <w:color w:val="000000"/>
          <w:sz w:val="28"/>
        </w:rPr>
        <w:t>
      1) егер түпнұсқа құжаттар немесе мәліметтер шарт жасасудан және төлемдерді алудан бас тарту үшін негіз болып табылса, алушы операторға шартты жасасу кезінде оператордың ақпараттық жүйесінде көрінеу жалған құжаттарды және (немесе) мәліметтерді ұсынуы;</w:t>
      </w:r>
    </w:p>
    <w:bookmarkEnd w:id="769"/>
    <w:bookmarkStart w:name="z978" w:id="770"/>
    <w:p>
      <w:pPr>
        <w:spacing w:after="0"/>
        <w:ind w:left="0"/>
        <w:jc w:val="both"/>
      </w:pPr>
      <w:r>
        <w:rPr>
          <w:rFonts w:ascii="Times New Roman"/>
          <w:b w:val="false"/>
          <w:i w:val="false"/>
          <w:color w:val="000000"/>
          <w:sz w:val="28"/>
        </w:rPr>
        <w:t>
      2) алушының Шарттың қолданылу мерзімі ішінде құжаттарды тексеру, мониторинг, шығу, уәкілетті мемлекеттік органдардан келіп түскен, қалдықтарды қайта өңдеу туралы мәліметтер шеңберінде белгіленген көрінеу анық емес мәліметтерді операторға ұсынуы;</w:t>
      </w:r>
    </w:p>
    <w:bookmarkEnd w:id="770"/>
    <w:bookmarkStart w:name="z979" w:id="771"/>
    <w:p>
      <w:pPr>
        <w:spacing w:after="0"/>
        <w:ind w:left="0"/>
        <w:jc w:val="both"/>
      </w:pPr>
      <w:r>
        <w:rPr>
          <w:rFonts w:ascii="Times New Roman"/>
          <w:b w:val="false"/>
          <w:i w:val="false"/>
          <w:color w:val="000000"/>
          <w:sz w:val="28"/>
        </w:rPr>
        <w:t>
      3) егер Шарттың қолданылу мерзімі ішінде Қағидалардың 55-тармағында көзделген өлшемдерге сәйкессіздік белгіленетін болса;</w:t>
      </w:r>
    </w:p>
    <w:bookmarkEnd w:id="771"/>
    <w:bookmarkStart w:name="z980" w:id="772"/>
    <w:p>
      <w:pPr>
        <w:spacing w:after="0"/>
        <w:ind w:left="0"/>
        <w:jc w:val="both"/>
      </w:pPr>
      <w:r>
        <w:rPr>
          <w:rFonts w:ascii="Times New Roman"/>
          <w:b w:val="false"/>
          <w:i w:val="false"/>
          <w:color w:val="000000"/>
          <w:sz w:val="28"/>
        </w:rPr>
        <w:t>
      4) Алушының, Қағидалардың 131-тармағын орындамауы және (немесе) тиісінше орындамауы;</w:t>
      </w:r>
    </w:p>
    <w:bookmarkEnd w:id="772"/>
    <w:bookmarkStart w:name="z981" w:id="773"/>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жинау, сұрыптау және тасымалдау үшін төлемдердің үлгілік шартын немесе жинау, сұрыптау, өңдеу, тасымалдау, қайта пайдалануға дайындау, қайта өңдеу, залалсыздандыру (немесе) өнімнің (тауарлардың) тұтыну қасиеттері жоғалғаннан кейін пайда болатын қалдықтарды кәдеге жарату үшін төлемдердің үлгілік шартын жасасуға өтінім беру;</w:t>
      </w:r>
    </w:p>
    <w:bookmarkEnd w:id="773"/>
    <w:bookmarkStart w:name="z982" w:id="774"/>
    <w:p>
      <w:pPr>
        <w:spacing w:after="0"/>
        <w:ind w:left="0"/>
        <w:jc w:val="both"/>
      </w:pPr>
      <w:r>
        <w:rPr>
          <w:rFonts w:ascii="Times New Roman"/>
          <w:b w:val="false"/>
          <w:i w:val="false"/>
          <w:color w:val="000000"/>
          <w:sz w:val="28"/>
        </w:rPr>
        <w:t>
      6) Алушының, осы Қағидалардың 175-177 тармақтарының шарттарын орындамауы және (немесе) тиісінше орындамауы.</w:t>
      </w:r>
    </w:p>
    <w:bookmarkEnd w:id="774"/>
    <w:bookmarkStart w:name="z983" w:id="775"/>
    <w:p>
      <w:pPr>
        <w:spacing w:after="0"/>
        <w:ind w:left="0"/>
        <w:jc w:val="both"/>
      </w:pPr>
      <w:r>
        <w:rPr>
          <w:rFonts w:ascii="Times New Roman"/>
          <w:b w:val="false"/>
          <w:i w:val="false"/>
          <w:color w:val="000000"/>
          <w:sz w:val="28"/>
        </w:rPr>
        <w:t>
      26. Оператор Шарттың 25-тармағында көзделген негіздер бойынша, Шартты біржақты тәртіппен бұзған жағдайда, Оператор қағидалардың және (немесе) Түсіндірмелердің және (немесе) Шарттың талаптары бұзылған және (немесе) орындалмаған (сақталмаған) есепті кезеңдерде төленген ақшалай қаражатты талап етуге құқылы. Оператор болжамды бұзу күніне дейін күнтізбелік 10 (он) күн бұрын оператордың ақпараттық жүйесінде шартты бұзу және (немесе) ақша қаражатын талап ету туралы хабарлама орналастырады. Сондай-ақ шартты бұзу және (немесе) ақшалай қаражатты талап ету туралы хабарлама оператордың ақпараттық жүйесінде тіркеу кезінде көрсетілген электрондық құжат айналымы және (немесе) электрондық пошта және (немесе) мессенджер арқылы алушыға қосымша жіберіледі.</w:t>
      </w:r>
    </w:p>
    <w:bookmarkEnd w:id="775"/>
    <w:bookmarkStart w:name="z984" w:id="776"/>
    <w:p>
      <w:pPr>
        <w:spacing w:after="0"/>
        <w:ind w:left="0"/>
        <w:jc w:val="both"/>
      </w:pPr>
      <w:r>
        <w:rPr>
          <w:rFonts w:ascii="Times New Roman"/>
          <w:b w:val="false"/>
          <w:i w:val="false"/>
          <w:color w:val="000000"/>
          <w:sz w:val="28"/>
        </w:rPr>
        <w:t>
      Алушы, 10 (он) күнтізбелік күнге дейінгі мерзімде Операторға талап етілетін соманы төлейді, бұл ретте Оператормен келісім бойынша Алушының берешекті өтеуін Оператор бекіткен кестеге сәйкес, хабарлама орналастырылған және (немесе) жіберілген айдан бастап 3 (үш) айдан аспайтын мерзімде жүзеге асыруға болады.</w:t>
      </w:r>
    </w:p>
    <w:bookmarkEnd w:id="776"/>
    <w:bookmarkStart w:name="z985" w:id="777"/>
    <w:p>
      <w:pPr>
        <w:spacing w:after="0"/>
        <w:ind w:left="0"/>
        <w:jc w:val="both"/>
      </w:pPr>
      <w:r>
        <w:rPr>
          <w:rFonts w:ascii="Times New Roman"/>
          <w:b w:val="false"/>
          <w:i w:val="false"/>
          <w:color w:val="000000"/>
          <w:sz w:val="28"/>
        </w:rPr>
        <w:t>
      Алушы талап етілетін ақшалай қаражатты қайтарудан бас тартқан жағдайда, барлық келіспеушіліктер Қазақстан Республикасының қолданыстағы заңнамасына сәйкес шешіледі.</w:t>
      </w:r>
    </w:p>
    <w:bookmarkEnd w:id="777"/>
    <w:bookmarkStart w:name="z986" w:id="778"/>
    <w:p>
      <w:pPr>
        <w:spacing w:after="0"/>
        <w:ind w:left="0"/>
        <w:jc w:val="left"/>
      </w:pPr>
      <w:r>
        <w:rPr>
          <w:rFonts w:ascii="Times New Roman"/>
          <w:b/>
          <w:i w:val="false"/>
          <w:color w:val="000000"/>
        </w:rPr>
        <w:t xml:space="preserve"> 7 - тарау. Даулар мен келіспеушіліктер</w:t>
      </w:r>
    </w:p>
    <w:bookmarkEnd w:id="778"/>
    <w:bookmarkStart w:name="z987" w:id="779"/>
    <w:p>
      <w:pPr>
        <w:spacing w:after="0"/>
        <w:ind w:left="0"/>
        <w:jc w:val="both"/>
      </w:pPr>
      <w:r>
        <w:rPr>
          <w:rFonts w:ascii="Times New Roman"/>
          <w:b w:val="false"/>
          <w:i w:val="false"/>
          <w:color w:val="000000"/>
          <w:sz w:val="28"/>
        </w:rPr>
        <w:t>
      27. Тараптар, Шарт бойынша немесе оған байланысты олардың арасында туындайтын тікелей келіссөздер мен хат алмасу процесінде барлық келіспеушіліктерді немесе дауларды шешуге бар күш-жігерін салуы тиіс.</w:t>
      </w:r>
    </w:p>
    <w:bookmarkEnd w:id="779"/>
    <w:bookmarkStart w:name="z988" w:id="780"/>
    <w:p>
      <w:pPr>
        <w:spacing w:after="0"/>
        <w:ind w:left="0"/>
        <w:jc w:val="both"/>
      </w:pPr>
      <w:r>
        <w:rPr>
          <w:rFonts w:ascii="Times New Roman"/>
          <w:b w:val="false"/>
          <w:i w:val="false"/>
          <w:color w:val="000000"/>
          <w:sz w:val="28"/>
        </w:rPr>
        <w:t>
      28. Келіссөздер мен хат алмасу процесінде Тараптар шешпеген даулар мен келіспеушіліктер, Қазақстан Республикасының қолданыстағы заңнамасына сәйкес, Оператордың орналасқан жері бойынша соттың қарауына, екінші Тарап осы ниет туралы кемінде 10 (он) жұмыс күні бұрын тиісінше жазбаша хабардар етілгеннен кейін беріледі.</w:t>
      </w:r>
    </w:p>
    <w:bookmarkEnd w:id="780"/>
    <w:bookmarkStart w:name="z989" w:id="781"/>
    <w:p>
      <w:pPr>
        <w:spacing w:after="0"/>
        <w:ind w:left="0"/>
        <w:jc w:val="left"/>
      </w:pPr>
      <w:r>
        <w:rPr>
          <w:rFonts w:ascii="Times New Roman"/>
          <w:b/>
          <w:i w:val="false"/>
          <w:color w:val="000000"/>
        </w:rPr>
        <w:t xml:space="preserve"> 8 - тарау. Еңсерілмейтін күш жағдайлары (форс-мажор)</w:t>
      </w:r>
    </w:p>
    <w:bookmarkEnd w:id="781"/>
    <w:bookmarkStart w:name="z990" w:id="782"/>
    <w:p>
      <w:pPr>
        <w:spacing w:after="0"/>
        <w:ind w:left="0"/>
        <w:jc w:val="both"/>
      </w:pPr>
      <w:r>
        <w:rPr>
          <w:rFonts w:ascii="Times New Roman"/>
          <w:b w:val="false"/>
          <w:i w:val="false"/>
          <w:color w:val="000000"/>
          <w:sz w:val="28"/>
        </w:rPr>
        <w:t>
      29. Егер Тараптар бір немесе екі тараптың қызметіне тікелей әсер ететін еңсерілмейтін күш (форс-мажор) мән-жайларының нәтижесі болып табылса, Шарт талаптарының орындалмағаны үшін Тараптар жауапты болмайды.</w:t>
      </w:r>
    </w:p>
    <w:bookmarkEnd w:id="782"/>
    <w:bookmarkStart w:name="z991" w:id="783"/>
    <w:p>
      <w:pPr>
        <w:spacing w:after="0"/>
        <w:ind w:left="0"/>
        <w:jc w:val="both"/>
      </w:pPr>
      <w:r>
        <w:rPr>
          <w:rFonts w:ascii="Times New Roman"/>
          <w:b w:val="false"/>
          <w:i w:val="false"/>
          <w:color w:val="000000"/>
          <w:sz w:val="28"/>
        </w:rPr>
        <w:t>
      30. Шарттың мақсаттары үшін "еңсерілмейтін күш мән-жайлары (форс-мажор)" басталуы тараптардың бақылауынан тыс, күтпеген сипатқа ие және еңсерілмейтін күштің салдары болып табылатын, яғни осы жағдайлар кезінде төтенше және алдын алуға болмайтын мән-жайлар (дүлей зілзалалар, әскери іс-қимылдар, табиғи және техногендік сипаттағы төтенше жағдайлар), мемлекеттік органдардың актілерін шектейтін немесе тыйым салатын оқиғаларды білдіреді, немесе шарт бойынша міндеттемелерді орындау мүмкіндігіне тікелей әсер еткен лауазымды тұлғалар. Мұндай жағдайларға нарықта орындау үшін қажетті тауарлардың, жұмыстардың немесе қызметтердің болмауы жатпайды.</w:t>
      </w:r>
    </w:p>
    <w:bookmarkEnd w:id="783"/>
    <w:bookmarkStart w:name="z992" w:id="784"/>
    <w:p>
      <w:pPr>
        <w:spacing w:after="0"/>
        <w:ind w:left="0"/>
        <w:jc w:val="both"/>
      </w:pPr>
      <w:r>
        <w:rPr>
          <w:rFonts w:ascii="Times New Roman"/>
          <w:b w:val="false"/>
          <w:i w:val="false"/>
          <w:color w:val="000000"/>
          <w:sz w:val="28"/>
        </w:rPr>
        <w:t>
      31. Еңсерілмейтін күш мән-жайлары туындаған кезде осындай мән-жайлардың әсеріне ұшыраған Тарап 5 (бес) жұмыс күні ішінде екінші Тарапқа осындай мән-жайлар және олардың себептері туралы жазбаша хабарлама жібереді. Егер екінші Тараптан өзге жазбаша Түсіндірмелер түспесе, Тарап шарт бойынша өз міндеттемелерін қаншалықты орынды болса, орындауды жалғастырады және еңсерілмейтін күш мән-жайларына байланысты емес Шартты орындаудың балама тәсілдерін іздестіреді. Хабарламау немесе уақтылы хабарламау осындай жағдайларға ұшыраған Тарапты, осы Шарт бойынша өз міндеттемелерін орындауды тоқтата тұру мүмкіндігі үшін негіз ретінде, еңсерілмейтін күштің кез келген мән-жайына сілтеме жасау құқығынан айырады.</w:t>
      </w:r>
    </w:p>
    <w:bookmarkEnd w:id="784"/>
    <w:bookmarkStart w:name="z993" w:id="785"/>
    <w:p>
      <w:pPr>
        <w:spacing w:after="0"/>
        <w:ind w:left="0"/>
        <w:jc w:val="both"/>
      </w:pPr>
      <w:r>
        <w:rPr>
          <w:rFonts w:ascii="Times New Roman"/>
          <w:b w:val="false"/>
          <w:i w:val="false"/>
          <w:color w:val="000000"/>
          <w:sz w:val="28"/>
        </w:rPr>
        <w:t>
      32. Еңсерілмейтін күш (форс-мажор) мән-жайлары туындаған жағдайда, Шарт бойынша міндеттемелерді орындау мерзімі, осындай мән-жайлар мен олардың салдары қолданылатын уақытқа пропорционалды түрде шегеріледі.</w:t>
      </w:r>
    </w:p>
    <w:bookmarkEnd w:id="785"/>
    <w:bookmarkStart w:name="z994" w:id="786"/>
    <w:p>
      <w:pPr>
        <w:spacing w:after="0"/>
        <w:ind w:left="0"/>
        <w:jc w:val="both"/>
      </w:pPr>
      <w:r>
        <w:rPr>
          <w:rFonts w:ascii="Times New Roman"/>
          <w:b w:val="false"/>
          <w:i w:val="false"/>
          <w:color w:val="000000"/>
          <w:sz w:val="28"/>
        </w:rPr>
        <w:t>
      33. Форс-мажорлық жағдайдың басталуы, Тараптарды осындай жағдай басталғанға дейін туындаған өз міндеттемелерін орындаудан босатпайды. Егер еңсерілмейтін күш (форс-мажор) мән-жайлары 2 (екі) айдан астам уақытқа созылса, Тараптар осы Шартты орындаудың қолайлы балама тәсілдерін анықтау үшін қосымша келіссөздер жүргізеді.</w:t>
      </w:r>
    </w:p>
    <w:bookmarkEnd w:id="786"/>
    <w:bookmarkStart w:name="z995" w:id="787"/>
    <w:p>
      <w:pPr>
        <w:spacing w:after="0"/>
        <w:ind w:left="0"/>
        <w:jc w:val="left"/>
      </w:pPr>
      <w:r>
        <w:rPr>
          <w:rFonts w:ascii="Times New Roman"/>
          <w:b/>
          <w:i w:val="false"/>
          <w:color w:val="000000"/>
        </w:rPr>
        <w:t xml:space="preserve"> 9 - тарау. Құпиялылық</w:t>
      </w:r>
    </w:p>
    <w:bookmarkEnd w:id="787"/>
    <w:bookmarkStart w:name="z996" w:id="788"/>
    <w:p>
      <w:pPr>
        <w:spacing w:after="0"/>
        <w:ind w:left="0"/>
        <w:jc w:val="both"/>
      </w:pPr>
      <w:r>
        <w:rPr>
          <w:rFonts w:ascii="Times New Roman"/>
          <w:b w:val="false"/>
          <w:i w:val="false"/>
          <w:color w:val="000000"/>
          <w:sz w:val="28"/>
        </w:rPr>
        <w:t>
      34. Ақпарат, алушының персоналына құпия түрде және міндеттемелерді орындау үшін қаншалықты қажет болса, сол шамада ұсынылуы тиіс.</w:t>
      </w:r>
    </w:p>
    <w:bookmarkEnd w:id="788"/>
    <w:bookmarkStart w:name="z997" w:id="789"/>
    <w:p>
      <w:pPr>
        <w:spacing w:after="0"/>
        <w:ind w:left="0"/>
        <w:jc w:val="both"/>
      </w:pPr>
      <w:r>
        <w:rPr>
          <w:rFonts w:ascii="Times New Roman"/>
          <w:b w:val="false"/>
          <w:i w:val="false"/>
          <w:color w:val="000000"/>
          <w:sz w:val="28"/>
        </w:rPr>
        <w:t>
      35. Тараптар бір-біріне ұсынатын барлық қаржылық, коммерциялық және осы Шартқа байланысты өзге де ақпарат құпиялылық белгісінің болуына қарамастан құпия болып есептеледі.</w:t>
      </w:r>
    </w:p>
    <w:bookmarkEnd w:id="789"/>
    <w:bookmarkStart w:name="z998" w:id="790"/>
    <w:p>
      <w:pPr>
        <w:spacing w:after="0"/>
        <w:ind w:left="0"/>
        <w:jc w:val="both"/>
      </w:pPr>
      <w:r>
        <w:rPr>
          <w:rFonts w:ascii="Times New Roman"/>
          <w:b w:val="false"/>
          <w:i w:val="false"/>
          <w:color w:val="000000"/>
          <w:sz w:val="28"/>
        </w:rPr>
        <w:t>
      36. Тараптар, ақпаратты үшінші тұлғаларға жария етпеу үшін барлық қажетті және ақылға қонымды шараларды қабылдайды. Ақпаратты жария ету және (немесе) Тараптардың кез келгенінің, қалдықтарды жинауды растайтын ақпарат пен құжаттарды Оператор тексеру үшін тартқан ұйымға ұсынуы, құпиялылықты жария ету болып табылмайды.</w:t>
      </w:r>
    </w:p>
    <w:bookmarkEnd w:id="790"/>
    <w:bookmarkStart w:name="z999" w:id="791"/>
    <w:p>
      <w:pPr>
        <w:spacing w:after="0"/>
        <w:ind w:left="0"/>
        <w:jc w:val="both"/>
      </w:pPr>
      <w:r>
        <w:rPr>
          <w:rFonts w:ascii="Times New Roman"/>
          <w:b w:val="false"/>
          <w:i w:val="false"/>
          <w:color w:val="000000"/>
          <w:sz w:val="28"/>
        </w:rPr>
        <w:t>
      37. Төмендегі жағдайлардан басқа, Тараптардың ешқайсысы, екінші Тараптың жазбаша келісімін алмай, шарттың мазмұнына қатысты ақпаратты немесе құпия болып саналатын және шарттың ережелерін іске асыруға байланысты өзге де ақпаратты ашуға құқылы емес:</w:t>
      </w:r>
    </w:p>
    <w:bookmarkEnd w:id="791"/>
    <w:bookmarkStart w:name="z1000" w:id="792"/>
    <w:p>
      <w:pPr>
        <w:spacing w:after="0"/>
        <w:ind w:left="0"/>
        <w:jc w:val="both"/>
      </w:pPr>
      <w:r>
        <w:rPr>
          <w:rFonts w:ascii="Times New Roman"/>
          <w:b w:val="false"/>
          <w:i w:val="false"/>
          <w:color w:val="000000"/>
          <w:sz w:val="28"/>
        </w:rPr>
        <w:t>
      1) ақпарат сот процесінде пайдаланылған кезде;</w:t>
      </w:r>
    </w:p>
    <w:bookmarkEnd w:id="792"/>
    <w:bookmarkStart w:name="z1001" w:id="793"/>
    <w:p>
      <w:pPr>
        <w:spacing w:after="0"/>
        <w:ind w:left="0"/>
        <w:jc w:val="both"/>
      </w:pPr>
      <w:r>
        <w:rPr>
          <w:rFonts w:ascii="Times New Roman"/>
          <w:b w:val="false"/>
          <w:i w:val="false"/>
          <w:color w:val="000000"/>
          <w:sz w:val="28"/>
        </w:rPr>
        <w:t>
      2) шарт бойынша Тараптардың бірінің қызметтерін көрсететін үшінші тұлғаларға ақпарат берілген кезде, мұндай үшінші тұлға мұндай ақпараттың құпиялылық шарттарын сақтау және оны Тараптар белгілеген мақсаттарда және Тараптар айқындаған мерзімге ғана пайдалану міндеттемесін өзіне алған жағдайда;</w:t>
      </w:r>
    </w:p>
    <w:bookmarkEnd w:id="793"/>
    <w:bookmarkStart w:name="z1002" w:id="794"/>
    <w:p>
      <w:pPr>
        <w:spacing w:after="0"/>
        <w:ind w:left="0"/>
        <w:jc w:val="both"/>
      </w:pPr>
      <w:r>
        <w:rPr>
          <w:rFonts w:ascii="Times New Roman"/>
          <w:b w:val="false"/>
          <w:i w:val="false"/>
          <w:color w:val="000000"/>
          <w:sz w:val="28"/>
        </w:rPr>
        <w:t>
      3) Тараптардың бірі қаржы қаражатын алатын банкке немесе өзге қаржы ұйымына ақпарат берілген кезде, мұндай банк немесе қаржы ұйымы осындай ақпараттың құпиялылық шарттарын сақтау міндеттемесін өзіне алған жағдайда;</w:t>
      </w:r>
    </w:p>
    <w:bookmarkEnd w:id="794"/>
    <w:bookmarkStart w:name="z1003" w:id="795"/>
    <w:p>
      <w:pPr>
        <w:spacing w:after="0"/>
        <w:ind w:left="0"/>
        <w:jc w:val="both"/>
      </w:pPr>
      <w:r>
        <w:rPr>
          <w:rFonts w:ascii="Times New Roman"/>
          <w:b w:val="false"/>
          <w:i w:val="false"/>
          <w:color w:val="000000"/>
          <w:sz w:val="28"/>
        </w:rPr>
        <w:t>
      4) ақпарат қоршаған ортаны қорғау саласындағы уәкілетті органға, алушының кез келген банктік шоттарына жататын, оның ішінде Қазақстан Республикасынан тыс шетел банктерінде ашылған кез келген ақпаратқа, оның ішінде банктік құпия болып табылатын кез келген ақпаратқа қол жеткізе алатын Қазақстан Республикасының салық немесе өзге де уәкілетті мемлекеттік органдарына берілген кезде;</w:t>
      </w:r>
    </w:p>
    <w:bookmarkEnd w:id="795"/>
    <w:bookmarkStart w:name="z1004" w:id="796"/>
    <w:p>
      <w:pPr>
        <w:spacing w:after="0"/>
        <w:ind w:left="0"/>
        <w:jc w:val="both"/>
      </w:pPr>
      <w:r>
        <w:rPr>
          <w:rFonts w:ascii="Times New Roman"/>
          <w:b w:val="false"/>
          <w:i w:val="false"/>
          <w:color w:val="000000"/>
          <w:sz w:val="28"/>
        </w:rPr>
        <w:t>
      5) Қазақстан Республикасының заңнамасында көзделген өзге де жағдайларда, оның ішінде оператор өз міндеттемелерін орындаған кезде.</w:t>
      </w:r>
    </w:p>
    <w:bookmarkEnd w:id="796"/>
    <w:bookmarkStart w:name="z1005" w:id="797"/>
    <w:p>
      <w:pPr>
        <w:spacing w:after="0"/>
        <w:ind w:left="0"/>
        <w:jc w:val="both"/>
      </w:pPr>
      <w:r>
        <w:rPr>
          <w:rFonts w:ascii="Times New Roman"/>
          <w:b w:val="false"/>
          <w:i w:val="false"/>
          <w:color w:val="000000"/>
          <w:sz w:val="28"/>
        </w:rPr>
        <w:t>
      38. Ақпаратты жария етуге қатысты шектеулер Тараптардың кінәсінен кейіннен жария болған жалпыға қолжетімді ақпаратқа немесе ақпаратқа, сондай-ақ басқа Тараптан алғанға дейін немесе одан кейін өзге көздерден белгілі болған ақпаратқа жатпайды.</w:t>
      </w:r>
    </w:p>
    <w:bookmarkEnd w:id="797"/>
    <w:bookmarkStart w:name="z1006" w:id="798"/>
    <w:p>
      <w:pPr>
        <w:spacing w:after="0"/>
        <w:ind w:left="0"/>
        <w:jc w:val="both"/>
      </w:pPr>
      <w:r>
        <w:rPr>
          <w:rFonts w:ascii="Times New Roman"/>
          <w:b w:val="false"/>
          <w:i w:val="false"/>
          <w:color w:val="000000"/>
          <w:sz w:val="28"/>
        </w:rPr>
        <w:t>
      39. Осы баптың ережелерін бұзушылықтарды дәлелдеу міндеті осындай бұзушылық туралы мәлімдеген Тарапқа жүктеледі.</w:t>
      </w:r>
    </w:p>
    <w:bookmarkEnd w:id="798"/>
    <w:bookmarkStart w:name="z1007" w:id="799"/>
    <w:p>
      <w:pPr>
        <w:spacing w:after="0"/>
        <w:ind w:left="0"/>
        <w:jc w:val="left"/>
      </w:pPr>
      <w:r>
        <w:rPr>
          <w:rFonts w:ascii="Times New Roman"/>
          <w:b/>
          <w:i w:val="false"/>
          <w:color w:val="000000"/>
        </w:rPr>
        <w:t xml:space="preserve"> 10 - тарау. Сыбайлас жемқорлыққа қарсы ескертпе</w:t>
      </w:r>
    </w:p>
    <w:bookmarkEnd w:id="799"/>
    <w:bookmarkStart w:name="z1008" w:id="800"/>
    <w:p>
      <w:pPr>
        <w:spacing w:after="0"/>
        <w:ind w:left="0"/>
        <w:jc w:val="both"/>
      </w:pPr>
      <w:r>
        <w:rPr>
          <w:rFonts w:ascii="Times New Roman"/>
          <w:b w:val="false"/>
          <w:i w:val="false"/>
          <w:color w:val="000000"/>
          <w:sz w:val="28"/>
        </w:rPr>
        <w:t>
      40. Тараптар, олардың әрқайсысы сыбайлас жемқорлық әрекеттеріне және жәрдемдесу үшін төлемдер жасауға тыйым салуды көздейтін парақорлыққа және сыбайлас жемқорлыққа толық төзбеушілік саясатын жүргізетінін мойындайды және растайды, олардың мақсаты осы Шарттың орындалуына байланысты формальдылықтарды оңайлату, белгілі бір мәселелерді тезірек шешуді қамтамасыз ету болып табылады. Тараптар өз қызметінде, Қазақстан Республикасының Сыбайлас жемқорлыққа қарсы іс-қимыл саласындағы заңнамасын және оның негізінде әзірленген сыбайлас жемқорлыққа қарсы іс-қимылға бағытталған саясаттар мен рәсімдерді басшылыққа алады.</w:t>
      </w:r>
    </w:p>
    <w:bookmarkEnd w:id="800"/>
    <w:bookmarkStart w:name="z1009" w:id="801"/>
    <w:p>
      <w:pPr>
        <w:spacing w:after="0"/>
        <w:ind w:left="0"/>
        <w:jc w:val="both"/>
      </w:pPr>
      <w:r>
        <w:rPr>
          <w:rFonts w:ascii="Times New Roman"/>
          <w:b w:val="false"/>
          <w:i w:val="false"/>
          <w:color w:val="000000"/>
          <w:sz w:val="28"/>
        </w:rPr>
        <w:t>
      41. Шарт бойынша өз міндеттемелерін орындау кезінде Тараптар, олардың қызметкерлерінің немесе өкілдерінің іс-әрекеттерге немесе шешімдерге ықпал ету үшін басқа Тараптың кез келген қызметкерлеріне, лауазымды адамдарына тікелей немесе жанама түрде қандай да бір ақша немесе өзге де құндылықтарды төлемейтініне, төлеуді ұсынбайтынына және төлеуге рұқсат бермейтініне кепілдік беретін, оларға тәуелді барлық шараларды қабылдайды.</w:t>
      </w:r>
    </w:p>
    <w:bookmarkEnd w:id="801"/>
    <w:bookmarkStart w:name="z1010" w:id="802"/>
    <w:p>
      <w:pPr>
        <w:spacing w:after="0"/>
        <w:ind w:left="0"/>
        <w:jc w:val="both"/>
      </w:pPr>
      <w:r>
        <w:rPr>
          <w:rFonts w:ascii="Times New Roman"/>
          <w:b w:val="false"/>
          <w:i w:val="false"/>
          <w:color w:val="000000"/>
          <w:sz w:val="28"/>
        </w:rPr>
        <w:t>
      42. Шарт бойынша өз міндеттемелерін орындау кезінде Тараптар, олардың қызметкерлері немесе өкілдері Қазақстан Республикасының заңнамасында пара беру/алу, коммерциялық пара беру ретінде сараланған әрекеттерді, сондай-ақ Қазақстан Республикасының Сыбайлас жемқорлыққа қарсы іс-қимыл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бұзатын әрекеттерді жүзеге асырмайды.</w:t>
      </w:r>
    </w:p>
    <w:bookmarkEnd w:id="802"/>
    <w:bookmarkStart w:name="z1011" w:id="803"/>
    <w:p>
      <w:pPr>
        <w:spacing w:after="0"/>
        <w:ind w:left="0"/>
        <w:jc w:val="both"/>
      </w:pPr>
      <w:r>
        <w:rPr>
          <w:rFonts w:ascii="Times New Roman"/>
          <w:b w:val="false"/>
          <w:i w:val="false"/>
          <w:color w:val="000000"/>
          <w:sz w:val="28"/>
        </w:rPr>
        <w:t>
      43. Жоғарыда көрсетілген сыбайлас жемқорлық сипаттағы іс-әрекеттер анықталған жағдайда, Тараптар Қазақстан Республикасының заңнамасына сәйкес шаралар қабылдауға міндеттенеді.</w:t>
      </w:r>
    </w:p>
    <w:bookmarkEnd w:id="803"/>
    <w:bookmarkStart w:name="z1012" w:id="804"/>
    <w:p>
      <w:pPr>
        <w:spacing w:after="0"/>
        <w:ind w:left="0"/>
        <w:jc w:val="left"/>
      </w:pPr>
      <w:r>
        <w:rPr>
          <w:rFonts w:ascii="Times New Roman"/>
          <w:b/>
          <w:i w:val="false"/>
          <w:color w:val="000000"/>
        </w:rPr>
        <w:t xml:space="preserve"> 11 - тарау. Қорытынды ережелер</w:t>
      </w:r>
    </w:p>
    <w:bookmarkEnd w:id="804"/>
    <w:bookmarkStart w:name="z1013" w:id="805"/>
    <w:p>
      <w:pPr>
        <w:spacing w:after="0"/>
        <w:ind w:left="0"/>
        <w:jc w:val="both"/>
      </w:pPr>
      <w:r>
        <w:rPr>
          <w:rFonts w:ascii="Times New Roman"/>
          <w:b w:val="false"/>
          <w:i w:val="false"/>
          <w:color w:val="000000"/>
          <w:sz w:val="28"/>
        </w:rPr>
        <w:t>
      44. Шартқа қосылу туралы өтінішке қол қойып және осы Шартты жасасқаннан кейін, Алушы Операторға Қазақстан Республикасының заңнамасына сәйкес дербес деректерді жинау және өңдеу құқығын беруге өзінің келісімін растайды.</w:t>
      </w:r>
    </w:p>
    <w:bookmarkEnd w:id="805"/>
    <w:bookmarkStart w:name="z1014" w:id="806"/>
    <w:p>
      <w:pPr>
        <w:spacing w:after="0"/>
        <w:ind w:left="0"/>
        <w:jc w:val="both"/>
      </w:pPr>
      <w:r>
        <w:rPr>
          <w:rFonts w:ascii="Times New Roman"/>
          <w:b w:val="false"/>
          <w:i w:val="false"/>
          <w:color w:val="000000"/>
          <w:sz w:val="28"/>
        </w:rPr>
        <w:t>
      45. Шарт, Алушы қосылу туралы өтінішке электрондық цифрлық қолтаңба арқылы қол қойған күннен бастап күшіне енеді және Шарт талаптарында көзделген жағдайларды қоспағанда, Шарттың 7-тармағында көрсетілген мерзім ішінде, ал өзара есеп айырысу бөлігінде-Тараптар өз міндеттемелерін толық орындағанға дейін қолданылады.</w:t>
      </w:r>
    </w:p>
    <w:bookmarkEnd w:id="806"/>
    <w:bookmarkStart w:name="z1015" w:id="807"/>
    <w:p>
      <w:pPr>
        <w:spacing w:after="0"/>
        <w:ind w:left="0"/>
        <w:jc w:val="both"/>
      </w:pPr>
      <w:r>
        <w:rPr>
          <w:rFonts w:ascii="Times New Roman"/>
          <w:b w:val="false"/>
          <w:i w:val="false"/>
          <w:color w:val="000000"/>
          <w:sz w:val="28"/>
        </w:rPr>
        <w:t>
      46. Шартта көзделмеген барлық жағдайларда Тараптар Қазақстан Республикасының қолданыстағы заңнамасын басшылыққа алады.</w:t>
      </w:r>
    </w:p>
    <w:bookmarkEnd w:id="807"/>
    <w:bookmarkStart w:name="z1016" w:id="808"/>
    <w:p>
      <w:pPr>
        <w:spacing w:after="0"/>
        <w:ind w:left="0"/>
        <w:jc w:val="both"/>
      </w:pPr>
      <w:r>
        <w:rPr>
          <w:rFonts w:ascii="Times New Roman"/>
          <w:b w:val="false"/>
          <w:i w:val="false"/>
          <w:color w:val="000000"/>
          <w:sz w:val="28"/>
        </w:rPr>
        <w:t>
      47. Шарт талаптары Қазақстан Республикасы заңнамасының талаптарына сәйкес келмеген жағдайда, Тараптар үшін басым болып Қазақстан Республикасы заңнамасының нормалары танылады.</w:t>
      </w:r>
    </w:p>
    <w:bookmarkEnd w:id="808"/>
    <w:bookmarkStart w:name="z1017" w:id="809"/>
    <w:p>
      <w:pPr>
        <w:spacing w:after="0"/>
        <w:ind w:left="0"/>
        <w:jc w:val="both"/>
      </w:pPr>
      <w:r>
        <w:rPr>
          <w:rFonts w:ascii="Times New Roman"/>
          <w:b w:val="false"/>
          <w:i w:val="false"/>
          <w:color w:val="000000"/>
          <w:sz w:val="28"/>
        </w:rPr>
        <w:t>
      Тараптардың деректемелері</w:t>
      </w:r>
    </w:p>
    <w:bookmarkEnd w:id="809"/>
    <w:bookmarkStart w:name="z1018" w:id="810"/>
    <w:p>
      <w:pPr>
        <w:spacing w:after="0"/>
        <w:ind w:left="0"/>
        <w:jc w:val="both"/>
      </w:pPr>
      <w:r>
        <w:rPr>
          <w:rFonts w:ascii="Times New Roman"/>
          <w:b w:val="false"/>
          <w:i w:val="false"/>
          <w:color w:val="000000"/>
          <w:sz w:val="28"/>
        </w:rPr>
        <w:t>
      Оператор: Алушы:</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1" w:id="811"/>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шартына ______ж. №___ қосылу туралы өтініші</w:t>
      </w:r>
    </w:p>
    <w:bookmarkEnd w:id="811"/>
    <w:bookmarkStart w:name="z1022" w:id="812"/>
    <w:p>
      <w:pPr>
        <w:spacing w:after="0"/>
        <w:ind w:left="0"/>
        <w:jc w:val="both"/>
      </w:pPr>
      <w:r>
        <w:rPr>
          <w:rFonts w:ascii="Times New Roman"/>
          <w:b w:val="false"/>
          <w:i w:val="false"/>
          <w:color w:val="000000"/>
          <w:sz w:val="28"/>
        </w:rPr>
        <w:t xml:space="preserve">
      Жеке кәсіпкер (Толық аты-жөні немесе атауы)______ /заңды тұлға (ұйымдық-құқықтық нысаны және толық немесе қысқартылған атауы) _ _ _ _ _ _ ЖСН/БСН _ _ _ _ _ _ _ _ _ _ _ (бұдан әрі – Өтініш беруші)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оператордың ақпараттық жүйесінде орналастырылған жарғы/сенімхат/дара кәсіпкер ретінде мемлекеттік тіркеу туралы талон негізінде қолданыстағы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шартына (бұдан әрі – Өтініш пен Шарт) қол қою арқылы өндірушілердің (импорттаушылардың) оператордың ақпараттық жүйесінде орналастырылған шартқа қосылады және оны келесімен растайды:</w:t>
      </w:r>
    </w:p>
    <w:bookmarkEnd w:id="812"/>
    <w:bookmarkStart w:name="z1023" w:id="813"/>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813"/>
    <w:bookmarkStart w:name="z1024" w:id="814"/>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814"/>
    <w:bookmarkStart w:name="z1025" w:id="815"/>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құптамасы болып табылады;</w:t>
      </w:r>
    </w:p>
    <w:bookmarkEnd w:id="815"/>
    <w:bookmarkStart w:name="z1026" w:id="816"/>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816"/>
    <w:bookmarkStart w:name="z1027" w:id="817"/>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817"/>
    <w:bookmarkStart w:name="z1028" w:id="818"/>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 Түсіндірмелер мен шарттар нормаларының орындалуын растайтын барлық құжаттарды орналастыруға келісемін;</w:t>
      </w:r>
    </w:p>
    <w:bookmarkEnd w:id="818"/>
    <w:bookmarkStart w:name="z1029" w:id="819"/>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819"/>
    <w:bookmarkStart w:name="z1030" w:id="820"/>
    <w:p>
      <w:pPr>
        <w:spacing w:after="0"/>
        <w:ind w:left="0"/>
        <w:jc w:val="both"/>
      </w:pPr>
      <w:r>
        <w:rPr>
          <w:rFonts w:ascii="Times New Roman"/>
          <w:b w:val="false"/>
          <w:i w:val="false"/>
          <w:color w:val="000000"/>
          <w:sz w:val="28"/>
        </w:rPr>
        <w:t>
      8) оператор төмендегі көрсетілгендер бойынша түпкілікті ақпарат берді:</w:t>
      </w:r>
    </w:p>
    <w:bookmarkEnd w:id="820"/>
    <w:bookmarkStart w:name="z1031" w:id="821"/>
    <w:p>
      <w:pPr>
        <w:spacing w:after="0"/>
        <w:ind w:left="0"/>
        <w:jc w:val="both"/>
      </w:pPr>
      <w:r>
        <w:rPr>
          <w:rFonts w:ascii="Times New Roman"/>
          <w:b w:val="false"/>
          <w:i w:val="false"/>
          <w:color w:val="000000"/>
          <w:sz w:val="28"/>
        </w:rPr>
        <w:t>
      тараптардың өзара іс-қимыл шарттары;</w:t>
      </w:r>
    </w:p>
    <w:bookmarkEnd w:id="821"/>
    <w:bookmarkStart w:name="z1032" w:id="822"/>
    <w:p>
      <w:pPr>
        <w:spacing w:after="0"/>
        <w:ind w:left="0"/>
        <w:jc w:val="both"/>
      </w:pPr>
      <w:r>
        <w:rPr>
          <w:rFonts w:ascii="Times New Roman"/>
          <w:b w:val="false"/>
          <w:i w:val="false"/>
          <w:color w:val="000000"/>
          <w:sz w:val="28"/>
        </w:rPr>
        <w:t>
      шарт бойынша төлемдердің мөлшері мен тәртібі;</w:t>
      </w:r>
    </w:p>
    <w:bookmarkEnd w:id="822"/>
    <w:bookmarkStart w:name="z1033" w:id="823"/>
    <w:p>
      <w:pPr>
        <w:spacing w:after="0"/>
        <w:ind w:left="0"/>
        <w:jc w:val="both"/>
      </w:pPr>
      <w:r>
        <w:rPr>
          <w:rFonts w:ascii="Times New Roman"/>
          <w:b w:val="false"/>
          <w:i w:val="false"/>
          <w:color w:val="000000"/>
          <w:sz w:val="28"/>
        </w:rPr>
        <w:t>
      үшінші тұлғалармен қарым-қатынас;</w:t>
      </w:r>
    </w:p>
    <w:bookmarkEnd w:id="823"/>
    <w:bookmarkStart w:name="z1034" w:id="824"/>
    <w:p>
      <w:pPr>
        <w:spacing w:after="0"/>
        <w:ind w:left="0"/>
        <w:jc w:val="both"/>
      </w:pPr>
      <w:r>
        <w:rPr>
          <w:rFonts w:ascii="Times New Roman"/>
          <w:b w:val="false"/>
          <w:i w:val="false"/>
          <w:color w:val="000000"/>
          <w:sz w:val="28"/>
        </w:rPr>
        <w:t>
      шарт жасасу үшін қажетті құжаттардың тізбесі;</w:t>
      </w:r>
    </w:p>
    <w:bookmarkEnd w:id="824"/>
    <w:bookmarkStart w:name="z1035" w:id="825"/>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bookmarkEnd w:id="825"/>
    <w:bookmarkStart w:name="z1036" w:id="826"/>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цифрлық </w:t>
            </w:r>
            <w:r>
              <w:br/>
            </w:r>
            <w:r>
              <w:rPr>
                <w:rFonts w:ascii="Times New Roman"/>
                <w:b w:val="false"/>
                <w:i w:val="false"/>
                <w:color w:val="000000"/>
                <w:sz w:val="20"/>
              </w:rPr>
              <w:t>қолтаңбамен қол қойылған</w:t>
            </w:r>
            <w:r>
              <w:br/>
            </w: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7 қосымша</w:t>
            </w:r>
          </w:p>
        </w:tc>
      </w:tr>
    </w:tbl>
    <w:bookmarkStart w:name="z1038" w:id="827"/>
    <w:p>
      <w:pPr>
        <w:spacing w:after="0"/>
        <w:ind w:left="0"/>
        <w:jc w:val="both"/>
      </w:pPr>
      <w:r>
        <w:rPr>
          <w:rFonts w:ascii="Times New Roman"/>
          <w:b w:val="false"/>
          <w:i w:val="false"/>
          <w:color w:val="000000"/>
          <w:sz w:val="28"/>
        </w:rPr>
        <w:t>
      Нысан</w:t>
      </w:r>
    </w:p>
    <w:bookmarkEnd w:id="827"/>
    <w:bookmarkStart w:name="z1039" w:id="828"/>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(толық циклды) жинау, сұрыптау, өңдеу, тасымалдау, қайта пайдалануға дайындау, қайта өңдеу, залалсыздандыру және (немесе) кәдеге жарату үшін төлемдердің </w:t>
      </w:r>
    </w:p>
    <w:bookmarkEnd w:id="828"/>
    <w:bookmarkStart w:name="z1040" w:id="829"/>
    <w:p>
      <w:pPr>
        <w:spacing w:after="0"/>
        <w:ind w:left="0"/>
        <w:jc w:val="left"/>
      </w:pPr>
      <w:r>
        <w:rPr>
          <w:rFonts w:ascii="Times New Roman"/>
          <w:b/>
          <w:i w:val="false"/>
          <w:color w:val="000000"/>
        </w:rPr>
        <w:t xml:space="preserve"> ҮЛГІЛІК ШАРТЫ</w:t>
      </w:r>
    </w:p>
    <w:bookmarkEnd w:id="8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 жыл</w:t>
            </w:r>
          </w:p>
        </w:tc>
      </w:tr>
    </w:tbl>
    <w:bookmarkStart w:name="z1041" w:id="830"/>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 болып табылатын, бұдан әрі – "Оператор" деп аталатын "Жасыл даму" акционерлік қоғамы _______________, негізінде әрекет ететін _________, бір жағынан, және______ екінші жағынан</w:t>
      </w:r>
    </w:p>
    <w:bookmarkEnd w:id="830"/>
    <w:bookmarkStart w:name="z1042" w:id="831"/>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(толық циклды) жинау, сұрыптау, өңдеу, тасымалдау, қайта пайдалануға дайындау, қайта өңдеу, залалсыздандыру және (немесе) кәдеге жаратуды дайындауды жүзеге асыратын жеке және заңды тұлғалар (бұдан әрі – Алушы) екінші жағынан,</w:t>
      </w:r>
    </w:p>
    <w:bookmarkEnd w:id="831"/>
    <w:bookmarkStart w:name="z1043" w:id="832"/>
    <w:p>
      <w:pPr>
        <w:spacing w:after="0"/>
        <w:ind w:left="0"/>
        <w:jc w:val="both"/>
      </w:pPr>
      <w:r>
        <w:rPr>
          <w:rFonts w:ascii="Times New Roman"/>
          <w:b w:val="false"/>
          <w:i w:val="false"/>
          <w:color w:val="000000"/>
          <w:sz w:val="28"/>
        </w:rPr>
        <w:t xml:space="preserve">
      бұдан әрі бірлесіп аталған тараптар, ал жоғарыда көрсетілгендей жеке немесе тараптар, Қазақстан Республикасы Азаматтық кодексінің (бұдан әрі – Кодекс) </w:t>
      </w:r>
      <w:r>
        <w:rPr>
          <w:rFonts w:ascii="Times New Roman"/>
          <w:b w:val="false"/>
          <w:i w:val="false"/>
          <w:color w:val="000000"/>
          <w:sz w:val="28"/>
        </w:rPr>
        <w:t>389-бабын</w:t>
      </w:r>
      <w:r>
        <w:rPr>
          <w:rFonts w:ascii="Times New Roman"/>
          <w:b w:val="false"/>
          <w:i w:val="false"/>
          <w:color w:val="000000"/>
          <w:sz w:val="28"/>
        </w:rPr>
        <w:t xml:space="preserve"> және Қазақстан Республикасы Экологиялық кодексінің 388-бабы 1 тармағының </w:t>
      </w:r>
      <w:r>
        <w:rPr>
          <w:rFonts w:ascii="Times New Roman"/>
          <w:b w:val="false"/>
          <w:i w:val="false"/>
          <w:color w:val="000000"/>
          <w:sz w:val="28"/>
        </w:rPr>
        <w:t>5) тармақшасын</w:t>
      </w:r>
      <w:r>
        <w:rPr>
          <w:rFonts w:ascii="Times New Roman"/>
          <w:b w:val="false"/>
          <w:i w:val="false"/>
          <w:color w:val="000000"/>
          <w:sz w:val="28"/>
        </w:rPr>
        <w:t xml:space="preserve"> басшылыққа ала отырып;</w:t>
      </w:r>
    </w:p>
    <w:bookmarkEnd w:id="832"/>
    <w:bookmarkStart w:name="z1044" w:id="833"/>
    <w:p>
      <w:pPr>
        <w:spacing w:after="0"/>
        <w:ind w:left="0"/>
        <w:jc w:val="both"/>
      </w:pPr>
      <w:r>
        <w:rPr>
          <w:rFonts w:ascii="Times New Roman"/>
          <w:b w:val="false"/>
          <w:i w:val="false"/>
          <w:color w:val="000000"/>
          <w:sz w:val="28"/>
        </w:rPr>
        <w:t xml:space="preserve">
      Қазақстан Республикасы Үкіметінің 2023 жылғы 29 желтоқсандағы № 1250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бекітілген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мөлшерлерімен;</w:t>
      </w:r>
    </w:p>
    <w:bookmarkEnd w:id="833"/>
    <w:bookmarkStart w:name="z1045" w:id="834"/>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қағидаларымен (бұдан әрі – Қағида);</w:t>
      </w:r>
    </w:p>
    <w:bookmarkEnd w:id="834"/>
    <w:bookmarkStart w:name="z1046" w:id="835"/>
    <w:p>
      <w:pPr>
        <w:spacing w:after="0"/>
        <w:ind w:left="0"/>
        <w:jc w:val="both"/>
      </w:pPr>
      <w:r>
        <w:rPr>
          <w:rFonts w:ascii="Times New Roman"/>
          <w:b w:val="false"/>
          <w:i w:val="false"/>
          <w:color w:val="000000"/>
          <w:sz w:val="28"/>
        </w:rPr>
        <w:t>
      қоршаған ортаны қорғау саласындағы уәкілетті орган бекіткен, қолданылатын өнімнің (тауарлардың) тұтыну қасиеттері жоғалғаннан кейін пайда болатын қалдықтарды (толық циклды) жинау, сұрыптау, өңдеу, тасымалдау, қайта пайдалануға дайындау, қайта өңдеу, залалсыздандыру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өнімдердің (тауарлардың) жекелеген түрлерінің тізбесімен (тауарлар) (бұдан әрі – Тізбе);</w:t>
      </w:r>
    </w:p>
    <w:bookmarkEnd w:id="835"/>
    <w:bookmarkStart w:name="z1047" w:id="836"/>
    <w:p>
      <w:pPr>
        <w:spacing w:after="0"/>
        <w:ind w:left="0"/>
        <w:jc w:val="both"/>
      </w:pPr>
      <w:r>
        <w:rPr>
          <w:rFonts w:ascii="Times New Roman"/>
          <w:b w:val="false"/>
          <w:i w:val="false"/>
          <w:color w:val="000000"/>
          <w:sz w:val="28"/>
        </w:rPr>
        <w:t xml:space="preserve">
      Қоршаған ортаны қорғау саласындағы уәкілетті орган бекіткен кәдеге жарату төлемін есептеу әдістемесімен (бұдан әрі – Әдістеме); </w:t>
      </w:r>
    </w:p>
    <w:bookmarkEnd w:id="836"/>
    <w:bookmarkStart w:name="z1048" w:id="837"/>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ақпараттық жүйесіндегі пайдаланушылардың жұмысына арналған Түсіндірмелер (бұдан әрі – Түсіндірмелер);</w:t>
      </w:r>
    </w:p>
    <w:bookmarkEnd w:id="837"/>
    <w:bookmarkStart w:name="z1049" w:id="838"/>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тұтынушылық қасиеттерін жоғалтқаннан кейін пайда болатын қалдықтарды қайта пайдалануға, өңдеуге, қайта өңдеуге, залалсыздандыруға және (немесе) кәдеге жаратқаны үшін төленетін төлемдердің үлгілік шартын (бұдан әрі – Шарт) жасасты.</w:t>
      </w:r>
    </w:p>
    <w:bookmarkEnd w:id="838"/>
    <w:bookmarkStart w:name="z1050" w:id="839"/>
    <w:p>
      <w:pPr>
        <w:spacing w:after="0"/>
        <w:ind w:left="0"/>
        <w:jc w:val="left"/>
      </w:pPr>
      <w:r>
        <w:rPr>
          <w:rFonts w:ascii="Times New Roman"/>
          <w:b/>
          <w:i w:val="false"/>
          <w:color w:val="000000"/>
        </w:rPr>
        <w:t xml:space="preserve"> 1 - тарау. Жалпы ережелер</w:t>
      </w:r>
    </w:p>
    <w:bookmarkEnd w:id="839"/>
    <w:bookmarkStart w:name="z1051" w:id="840"/>
    <w:p>
      <w:pPr>
        <w:spacing w:after="0"/>
        <w:ind w:left="0"/>
        <w:jc w:val="both"/>
      </w:pPr>
      <w:r>
        <w:rPr>
          <w:rFonts w:ascii="Times New Roman"/>
          <w:b w:val="false"/>
          <w:i w:val="false"/>
          <w:color w:val="000000"/>
          <w:sz w:val="28"/>
        </w:rPr>
        <w:t>
      1. Пайдаланылатын терминдер:</w:t>
      </w:r>
    </w:p>
    <w:bookmarkEnd w:id="840"/>
    <w:bookmarkStart w:name="z1052" w:id="841"/>
    <w:p>
      <w:pPr>
        <w:spacing w:after="0"/>
        <w:ind w:left="0"/>
        <w:jc w:val="both"/>
      </w:pPr>
      <w:r>
        <w:rPr>
          <w:rFonts w:ascii="Times New Roman"/>
          <w:b w:val="false"/>
          <w:i w:val="false"/>
          <w:color w:val="000000"/>
          <w:sz w:val="28"/>
        </w:rPr>
        <w:t>
      1) мониторинг – Қағидалар мен Шартта көзделген тәртіппен және мерзімдерде оператордың уәкілетті өкілдері және (немесе) бөгде адамдарды немесе ұйымдарды (уәкілетті мемлекеттік органдарды, БАҚ-тарды, салалық қауымдастықтарды, тәуелсіз аудиторларды) тарта отырып, алушыға шығу жолымен, қалдықтарды жинау үшін пайдаланылатын өндірістік объектілерге бару арқылы жүзеге асыратын іс-шаралар кешені;</w:t>
      </w:r>
    </w:p>
    <w:bookmarkEnd w:id="841"/>
    <w:bookmarkStart w:name="z1053" w:id="842"/>
    <w:p>
      <w:pPr>
        <w:spacing w:after="0"/>
        <w:ind w:left="0"/>
        <w:jc w:val="both"/>
      </w:pPr>
      <w:r>
        <w:rPr>
          <w:rFonts w:ascii="Times New Roman"/>
          <w:b w:val="false"/>
          <w:i w:val="false"/>
          <w:color w:val="000000"/>
          <w:sz w:val="28"/>
        </w:rPr>
        <w:t>
      2) Есеп – Қағидаларға 11-қосымшасының нысанына сәйкес бойынша, Алушы Оператордың ақпараттық жүйесінде қайта пайдалануға, өңдеуге, қайта өңдеуге, залалсыздандыруға және (немесе) қалдықтарды кәдеге жаратуға дайындау жөніндегі қызметті жүзеге асыру туралы есеп;</w:t>
      </w:r>
    </w:p>
    <w:bookmarkEnd w:id="842"/>
    <w:bookmarkStart w:name="z1054" w:id="843"/>
    <w:p>
      <w:pPr>
        <w:spacing w:after="0"/>
        <w:ind w:left="0"/>
        <w:jc w:val="both"/>
      </w:pPr>
      <w:r>
        <w:rPr>
          <w:rFonts w:ascii="Times New Roman"/>
          <w:b w:val="false"/>
          <w:i w:val="false"/>
          <w:color w:val="000000"/>
          <w:sz w:val="28"/>
        </w:rPr>
        <w:t>
      3) төлқұжат – Қағидалардың 2-қосымшасының нысанына сәйкес бойынша, Оператордың ақпараттық жүйесінде алушы толтыратын сауалнама;</w:t>
      </w:r>
    </w:p>
    <w:bookmarkEnd w:id="843"/>
    <w:bookmarkStart w:name="z1055" w:id="844"/>
    <w:p>
      <w:pPr>
        <w:spacing w:after="0"/>
        <w:ind w:left="0"/>
        <w:jc w:val="both"/>
      </w:pPr>
      <w:r>
        <w:rPr>
          <w:rFonts w:ascii="Times New Roman"/>
          <w:b w:val="false"/>
          <w:i w:val="false"/>
          <w:color w:val="000000"/>
          <w:sz w:val="28"/>
        </w:rPr>
        <w:t>
      4) қалдықтарды жинау және қайта өңдеу – өндірушілердің (импорттаушылардың) кеңейтілген міндеттемелері қолданылатын қалдықтарды жинау, сұрыптау, өңдеу, тасымалдау, қайта пайдалануға дайындау, қайта өңдеу, залалсыздандыру және (немесе) кәдеге жарату (толық цикл);</w:t>
      </w:r>
    </w:p>
    <w:bookmarkEnd w:id="844"/>
    <w:bookmarkStart w:name="z1056" w:id="845"/>
    <w:p>
      <w:pPr>
        <w:spacing w:after="0"/>
        <w:ind w:left="0"/>
        <w:jc w:val="both"/>
      </w:pPr>
      <w:r>
        <w:rPr>
          <w:rFonts w:ascii="Times New Roman"/>
          <w:b w:val="false"/>
          <w:i w:val="false"/>
          <w:color w:val="000000"/>
          <w:sz w:val="28"/>
        </w:rPr>
        <w:t>
      5) өндірістік объектілер – қалдықтарды уақытша сақтау орындары (алаң, қойма, қойма, база), қалдықтарды жинау орындары (стационарлық қабылдау пункті, контейнерлер, фандоматтар) орналасқан өндірістік үй-жайлар;</w:t>
      </w:r>
    </w:p>
    <w:bookmarkEnd w:id="845"/>
    <w:bookmarkStart w:name="z1057" w:id="846"/>
    <w:p>
      <w:pPr>
        <w:spacing w:after="0"/>
        <w:ind w:left="0"/>
        <w:jc w:val="both"/>
      </w:pPr>
      <w:r>
        <w:rPr>
          <w:rFonts w:ascii="Times New Roman"/>
          <w:b w:val="false"/>
          <w:i w:val="false"/>
          <w:color w:val="000000"/>
          <w:sz w:val="28"/>
        </w:rPr>
        <w:t xml:space="preserve">
      6) төлемдер мөлшері –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төлемдердің тиісті мөлшері.</w:t>
      </w:r>
    </w:p>
    <w:bookmarkEnd w:id="846"/>
    <w:bookmarkStart w:name="z1058" w:id="847"/>
    <w:p>
      <w:pPr>
        <w:spacing w:after="0"/>
        <w:ind w:left="0"/>
        <w:jc w:val="both"/>
      </w:pPr>
      <w:r>
        <w:rPr>
          <w:rFonts w:ascii="Times New Roman"/>
          <w:b w:val="false"/>
          <w:i w:val="false"/>
          <w:color w:val="000000"/>
          <w:sz w:val="28"/>
        </w:rPr>
        <w:t>
      Басқа терминдер мен ұғымдар Қағидаларда қолданылатын мағыналарда қолданылады.</w:t>
      </w:r>
    </w:p>
    <w:bookmarkEnd w:id="847"/>
    <w:bookmarkStart w:name="z1059" w:id="848"/>
    <w:p>
      <w:pPr>
        <w:spacing w:after="0"/>
        <w:ind w:left="0"/>
        <w:jc w:val="both"/>
      </w:pPr>
      <w:r>
        <w:rPr>
          <w:rFonts w:ascii="Times New Roman"/>
          <w:b w:val="false"/>
          <w:i w:val="false"/>
          <w:color w:val="000000"/>
          <w:sz w:val="28"/>
        </w:rPr>
        <w:t>
      2. Тиісті қаржы жылына арналған төлемдер сомасының лимиттері, Оператордың инвестициялық саясатында көзделеді және жыл сайын Оператордың ақпараттық жүйесінде орналастырылады.</w:t>
      </w:r>
    </w:p>
    <w:bookmarkEnd w:id="848"/>
    <w:bookmarkStart w:name="z1060" w:id="849"/>
    <w:p>
      <w:pPr>
        <w:spacing w:after="0"/>
        <w:ind w:left="0"/>
        <w:jc w:val="both"/>
      </w:pPr>
      <w:r>
        <w:rPr>
          <w:rFonts w:ascii="Times New Roman"/>
          <w:b w:val="false"/>
          <w:i w:val="false"/>
          <w:color w:val="000000"/>
          <w:sz w:val="28"/>
        </w:rPr>
        <w:t>
      Оператордың тиісті қаржы жылына арналған төлемдері сомаларының лимиттері жұмсалған жағдайда, көрсетілген жылы қалдықтарды қайта өңдеуді жүзеге асыратын алушыларға төлемдер жүргізілмейді, ал оператордың оларды төлеу жөніндегі міндеттемелері туындамайды.</w:t>
      </w:r>
    </w:p>
    <w:bookmarkEnd w:id="849"/>
    <w:bookmarkStart w:name="z1061" w:id="850"/>
    <w:p>
      <w:pPr>
        <w:spacing w:after="0"/>
        <w:ind w:left="0"/>
        <w:jc w:val="left"/>
      </w:pPr>
      <w:r>
        <w:rPr>
          <w:rFonts w:ascii="Times New Roman"/>
          <w:b/>
          <w:i w:val="false"/>
          <w:color w:val="000000"/>
        </w:rPr>
        <w:t xml:space="preserve"> 2 - тарау. Шарттың мәні</w:t>
      </w:r>
    </w:p>
    <w:bookmarkEnd w:id="850"/>
    <w:bookmarkStart w:name="z1062" w:id="851"/>
    <w:p>
      <w:pPr>
        <w:spacing w:after="0"/>
        <w:ind w:left="0"/>
        <w:jc w:val="both"/>
      </w:pPr>
      <w:r>
        <w:rPr>
          <w:rFonts w:ascii="Times New Roman"/>
          <w:b w:val="false"/>
          <w:i w:val="false"/>
          <w:color w:val="000000"/>
          <w:sz w:val="28"/>
        </w:rPr>
        <w:t>
      3. Қазақстан Республикасының заңнамасында, Қағидаларда және Шартта көзделген талаптар мен тәртіп бойынша Оператор, алушыға тиесілі төлемдерді жүзеге асыруға міндеттенеді, ал Алушы тізбеге сәйкес, төмендегілерді қоспағанда, өндірушілердің (импорттаушылардың) кеңейтілген міндеттемелері қолданылатын өнімнің (тауарлардың) қалдықтарын жинауды және қайта өңдеуге беруді Қазақстан Республикасының аумағында жүзеге асыруға міндеттенеді:</w:t>
      </w:r>
    </w:p>
    <w:bookmarkEnd w:id="851"/>
    <w:bookmarkStart w:name="z1063" w:id="852"/>
    <w:p>
      <w:pPr>
        <w:spacing w:after="0"/>
        <w:ind w:left="0"/>
        <w:jc w:val="both"/>
      </w:pPr>
      <w:r>
        <w:rPr>
          <w:rFonts w:ascii="Times New Roman"/>
          <w:b w:val="false"/>
          <w:i w:val="false"/>
          <w:color w:val="000000"/>
          <w:sz w:val="28"/>
        </w:rPr>
        <w:t>
      1) пайдаланудан шыққан көлік құралдары мен өздігінен жүретін ауыл шаруашылығы техникасын;</w:t>
      </w:r>
    </w:p>
    <w:bookmarkEnd w:id="852"/>
    <w:bookmarkStart w:name="z1064" w:id="853"/>
    <w:p>
      <w:pPr>
        <w:spacing w:after="0"/>
        <w:ind w:left="0"/>
        <w:jc w:val="both"/>
      </w:pPr>
      <w:r>
        <w:rPr>
          <w:rFonts w:ascii="Times New Roman"/>
          <w:b w:val="false"/>
          <w:i w:val="false"/>
          <w:color w:val="000000"/>
          <w:sz w:val="28"/>
        </w:rPr>
        <w:t>
      2) кәдеге жарату төлемін есептеу үшін Әдістемемен коэффициенті белгіленбеген немесе "0" – ге (нөл) тең өнім (тауар) қалдықтары;</w:t>
      </w:r>
    </w:p>
    <w:bookmarkEnd w:id="853"/>
    <w:bookmarkStart w:name="z1065" w:id="854"/>
    <w:p>
      <w:pPr>
        <w:spacing w:after="0"/>
        <w:ind w:left="0"/>
        <w:jc w:val="both"/>
      </w:pPr>
      <w:r>
        <w:rPr>
          <w:rFonts w:ascii="Times New Roman"/>
          <w:b w:val="false"/>
          <w:i w:val="false"/>
          <w:color w:val="000000"/>
          <w:sz w:val="28"/>
        </w:rPr>
        <w:t xml:space="preserve">
      3) Кодекстің 386-бабы 2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тәсілмен өндірушілердің (импорттаушылардың) кеңейтілген міндеттемелерін орындайтын өндірушілердің (импорттаушылардың);</w:t>
      </w:r>
    </w:p>
    <w:bookmarkEnd w:id="854"/>
    <w:bookmarkStart w:name="z1066" w:id="855"/>
    <w:p>
      <w:pPr>
        <w:spacing w:after="0"/>
        <w:ind w:left="0"/>
        <w:jc w:val="both"/>
      </w:pPr>
      <w:r>
        <w:rPr>
          <w:rFonts w:ascii="Times New Roman"/>
          <w:b w:val="false"/>
          <w:i w:val="false"/>
          <w:color w:val="000000"/>
          <w:sz w:val="28"/>
        </w:rPr>
        <w:t xml:space="preserve">
      4)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26341 болып тіркелген) бекітілген, Кодекстің </w:t>
      </w:r>
      <w:r>
        <w:rPr>
          <w:rFonts w:ascii="Times New Roman"/>
          <w:b w:val="false"/>
          <w:i w:val="false"/>
          <w:color w:val="000000"/>
          <w:sz w:val="28"/>
        </w:rPr>
        <w:t>367-бабының</w:t>
      </w:r>
      <w:r>
        <w:rPr>
          <w:rFonts w:ascii="Times New Roman"/>
          <w:b w:val="false"/>
          <w:i w:val="false"/>
          <w:color w:val="000000"/>
          <w:sz w:val="28"/>
        </w:rPr>
        <w:t xml:space="preserve"> талаптарына және коммуналдық қалдықтарды басқару қағидаларына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асыратын мамандандырылған ұйымдар жүзеге асыратын қалдықтарды.</w:t>
      </w:r>
    </w:p>
    <w:bookmarkEnd w:id="855"/>
    <w:bookmarkStart w:name="z1067" w:id="856"/>
    <w:p>
      <w:pPr>
        <w:spacing w:after="0"/>
        <w:ind w:left="0"/>
        <w:jc w:val="both"/>
      </w:pPr>
      <w:r>
        <w:rPr>
          <w:rFonts w:ascii="Times New Roman"/>
          <w:b w:val="false"/>
          <w:i w:val="false"/>
          <w:color w:val="000000"/>
          <w:sz w:val="28"/>
        </w:rPr>
        <w:t>
      4. Төлемдерді алу мақсатында қалдықтарды жинауды ұйымдастыру процесі Оператордың ақпараттық жүйесі арқылы ғана жүзеге асырылуға тиіс, сондай-ақ Қазақстан Республикасының қолданыстағы заңнамасында, Қағидаларда, Түсіндірмелерде және Шартта белгіленген талаптарға сәйкес келуге тиіс.</w:t>
      </w:r>
    </w:p>
    <w:bookmarkEnd w:id="856"/>
    <w:bookmarkStart w:name="z1068" w:id="857"/>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қолданылмайтын өнімнің (тауарлардың) қалдықтары бойынша қызметті жүзеге асыруға қарамастан, Оператор мұндай қалдықтарды басқару үшін, төлем жүргізбейді, ал алушыда оларды алуға құқықтар болмайды.</w:t>
      </w:r>
    </w:p>
    <w:bookmarkEnd w:id="857"/>
    <w:bookmarkStart w:name="z1069" w:id="858"/>
    <w:p>
      <w:pPr>
        <w:spacing w:after="0"/>
        <w:ind w:left="0"/>
        <w:jc w:val="both"/>
      </w:pPr>
      <w:r>
        <w:rPr>
          <w:rFonts w:ascii="Times New Roman"/>
          <w:b w:val="false"/>
          <w:i w:val="false"/>
          <w:color w:val="000000"/>
          <w:sz w:val="28"/>
        </w:rPr>
        <w:t>
      6. Алушы, тексеру мерзімі өткен таразы жабдығында өлшенетін (өлшенген) қалдықтардың массасын есепке алмайды. Алушы, Қағидаларда және (немесе) Түсіндірмелерде және (немесе) Шартта көзделген қалдықтарды жинау жөніндегі талаптарды сақтамаған және (немесе) көрсетілген талаптарды бұза отырып, қалдықтарды жинауды жүзеге асырған жағдайда, мұндай есепті Оператормен растауға жатпайды.</w:t>
      </w:r>
    </w:p>
    <w:bookmarkEnd w:id="858"/>
    <w:bookmarkStart w:name="z1070" w:id="859"/>
    <w:p>
      <w:pPr>
        <w:spacing w:after="0"/>
        <w:ind w:left="0"/>
        <w:jc w:val="both"/>
      </w:pPr>
      <w:r>
        <w:rPr>
          <w:rFonts w:ascii="Times New Roman"/>
          <w:b w:val="false"/>
          <w:i w:val="false"/>
          <w:color w:val="000000"/>
          <w:sz w:val="28"/>
        </w:rPr>
        <w:t>
      7. Шарттың қолданылу мерзімі – шарт жасалған күннен бастап 36 (отыз алты) ай.</w:t>
      </w:r>
    </w:p>
    <w:bookmarkEnd w:id="859"/>
    <w:bookmarkStart w:name="z1071" w:id="860"/>
    <w:p>
      <w:pPr>
        <w:spacing w:after="0"/>
        <w:ind w:left="0"/>
        <w:jc w:val="left"/>
      </w:pPr>
      <w:r>
        <w:rPr>
          <w:rFonts w:ascii="Times New Roman"/>
          <w:b/>
          <w:i w:val="false"/>
          <w:color w:val="000000"/>
        </w:rPr>
        <w:t xml:space="preserve"> 3 - тарау. Тараптардың құқықтары мен міндеттері</w:t>
      </w:r>
    </w:p>
    <w:bookmarkEnd w:id="860"/>
    <w:bookmarkStart w:name="z1072" w:id="861"/>
    <w:p>
      <w:pPr>
        <w:spacing w:after="0"/>
        <w:ind w:left="0"/>
        <w:jc w:val="both"/>
      </w:pPr>
      <w:r>
        <w:rPr>
          <w:rFonts w:ascii="Times New Roman"/>
          <w:b w:val="false"/>
          <w:i w:val="false"/>
          <w:color w:val="000000"/>
          <w:sz w:val="28"/>
        </w:rPr>
        <w:t>
      8. Оператор:</w:t>
      </w:r>
    </w:p>
    <w:bookmarkEnd w:id="861"/>
    <w:bookmarkStart w:name="z1073" w:id="862"/>
    <w:p>
      <w:pPr>
        <w:spacing w:after="0"/>
        <w:ind w:left="0"/>
        <w:jc w:val="both"/>
      </w:pPr>
      <w:r>
        <w:rPr>
          <w:rFonts w:ascii="Times New Roman"/>
          <w:b w:val="false"/>
          <w:i w:val="false"/>
          <w:color w:val="000000"/>
          <w:sz w:val="28"/>
        </w:rPr>
        <w:t>
      1) Алушыдан, Қазақстан Республикасы заңнамасының талаптарын, Шарттың нормаларын, Түсіндірмелердің мен Қағидалардың талаптарын тиісінше орындауды талап етуге;</w:t>
      </w:r>
    </w:p>
    <w:bookmarkEnd w:id="862"/>
    <w:bookmarkStart w:name="z1074" w:id="863"/>
    <w:p>
      <w:pPr>
        <w:spacing w:after="0"/>
        <w:ind w:left="0"/>
        <w:jc w:val="both"/>
      </w:pPr>
      <w:r>
        <w:rPr>
          <w:rFonts w:ascii="Times New Roman"/>
          <w:b w:val="false"/>
          <w:i w:val="false"/>
          <w:color w:val="000000"/>
          <w:sz w:val="28"/>
        </w:rPr>
        <w:t>
      2) төлемдерді алу үшін тиісті шарт жасалған күннен бастап алушыдан Қазақстан Республикасының бухгалтерлік есеп, қаржылық есептілік, салық салу туралы заңнамасының нормаларына сәйкес бухгалтерлік есеп пен қаржылық есептілікті жүргізуді жүзеге асыруды талап етуге, сондай-ақ растайтын құжаттарды сұратуға;</w:t>
      </w:r>
    </w:p>
    <w:bookmarkEnd w:id="863"/>
    <w:bookmarkStart w:name="z1075" w:id="864"/>
    <w:p>
      <w:pPr>
        <w:spacing w:after="0"/>
        <w:ind w:left="0"/>
        <w:jc w:val="both"/>
      </w:pPr>
      <w:r>
        <w:rPr>
          <w:rFonts w:ascii="Times New Roman"/>
          <w:b w:val="false"/>
          <w:i w:val="false"/>
          <w:color w:val="000000"/>
          <w:sz w:val="28"/>
        </w:rPr>
        <w:t xml:space="preserve">
      3) Алушыдан, Қазақстан Республикасының қолданыстағы салық заңнамасының,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есепке алу құжаттарының нысандарына сәйкес, өнімді, материалдарды одан әрі өндіруде (дайындауда) пайдалануға жарамды дайын өнімді, пайдалы компоненттерді, шикізатты және (немесе) өзге де материалдарды жинауды, қабылдауды, беруді, өлшеуді, тасымалдауды, қайта өңдеуді, кәдеге жаратуды, одан әрі пайдалануға жарамсыз қалдықтарды жоюды және (немесе) өткізуді растайтын құжаттарды ресімдеуді, олардың мақсатына қарамастан талап етуге;</w:t>
      </w:r>
    </w:p>
    <w:bookmarkEnd w:id="864"/>
    <w:bookmarkStart w:name="z1076" w:id="865"/>
    <w:p>
      <w:pPr>
        <w:spacing w:after="0"/>
        <w:ind w:left="0"/>
        <w:jc w:val="both"/>
      </w:pPr>
      <w:r>
        <w:rPr>
          <w:rFonts w:ascii="Times New Roman"/>
          <w:b w:val="false"/>
          <w:i w:val="false"/>
          <w:color w:val="000000"/>
          <w:sz w:val="28"/>
        </w:rPr>
        <w:t>
      4) Алушыға төлемдерді тоқтата тұрып (немесе) тоқтатып, Алушыдан Қағидаларда және (немесе) Шартта көзделген негіздер бойынша төлемдердің бұрын төленген сомаларын талап етуге;</w:t>
      </w:r>
    </w:p>
    <w:bookmarkEnd w:id="865"/>
    <w:bookmarkStart w:name="z1077" w:id="866"/>
    <w:p>
      <w:pPr>
        <w:spacing w:after="0"/>
        <w:ind w:left="0"/>
        <w:jc w:val="both"/>
      </w:pPr>
      <w:r>
        <w:rPr>
          <w:rFonts w:ascii="Times New Roman"/>
          <w:b w:val="false"/>
          <w:i w:val="false"/>
          <w:color w:val="000000"/>
          <w:sz w:val="28"/>
        </w:rPr>
        <w:t>
      5) Шарттың қолданылу мерзімі ішінде, Алушының кез келген құжаттарын қарауға, шығу, мониторинг нәтижелері бойынша Оператормен анықталған және негізделген ескертулерін жоюды талап етуге;</w:t>
      </w:r>
    </w:p>
    <w:bookmarkEnd w:id="866"/>
    <w:bookmarkStart w:name="z1078" w:id="867"/>
    <w:p>
      <w:pPr>
        <w:spacing w:after="0"/>
        <w:ind w:left="0"/>
        <w:jc w:val="both"/>
      </w:pPr>
      <w:r>
        <w:rPr>
          <w:rFonts w:ascii="Times New Roman"/>
          <w:b w:val="false"/>
          <w:i w:val="false"/>
          <w:color w:val="000000"/>
          <w:sz w:val="28"/>
        </w:rPr>
        <w:t>
      6) Алушыдан, Шарттың бүкіл қолданылу мерзімі ішінде, Қағидаларда белгіленген нормаларға сәйкес анық, өзекті және нақты мәліметтерді және (немесе) тиісінше ресімделген құжаттарды ұсынуды талап етуге;</w:t>
      </w:r>
    </w:p>
    <w:bookmarkEnd w:id="867"/>
    <w:bookmarkStart w:name="z1079" w:id="868"/>
    <w:p>
      <w:pPr>
        <w:spacing w:after="0"/>
        <w:ind w:left="0"/>
        <w:jc w:val="both"/>
      </w:pPr>
      <w:r>
        <w:rPr>
          <w:rFonts w:ascii="Times New Roman"/>
          <w:b w:val="false"/>
          <w:i w:val="false"/>
          <w:color w:val="000000"/>
          <w:sz w:val="28"/>
        </w:rPr>
        <w:t>
      7) Алушының, Қағидалардың 88-тармағында көзделген нормаларға сәйкес келмеген кезеңінде жиналған қалдықтарды толық цикл бойынша жинау, сұрыптау, өңдеу және тасымалдау, қайта пайдалануға дайындау, қайта өңдеу, залалсыздандыру және (немесе) кәдеге жарату жөніндегі қызметті жүзеге асыру туралы есептен, қалдықтардың массасын алып тастау және оны пысықтауға жіберуге;</w:t>
      </w:r>
    </w:p>
    <w:bookmarkEnd w:id="868"/>
    <w:bookmarkStart w:name="z1080" w:id="869"/>
    <w:p>
      <w:pPr>
        <w:spacing w:after="0"/>
        <w:ind w:left="0"/>
        <w:jc w:val="both"/>
      </w:pPr>
      <w:r>
        <w:rPr>
          <w:rFonts w:ascii="Times New Roman"/>
          <w:b w:val="false"/>
          <w:i w:val="false"/>
          <w:color w:val="000000"/>
          <w:sz w:val="28"/>
        </w:rPr>
        <w:t>
      8) Оператордың ақпараттық жүйесінде тіркеу кезінде немесе Шарттың қолданылу мерзімі ішінде ұсынылған алушының мәліметтеріне және (немесе) құжаттарына өзгерістер енгізу туралы өтінімді қабылдамауға;</w:t>
      </w:r>
    </w:p>
    <w:bookmarkEnd w:id="869"/>
    <w:bookmarkStart w:name="z1081" w:id="870"/>
    <w:p>
      <w:pPr>
        <w:spacing w:after="0"/>
        <w:ind w:left="0"/>
        <w:jc w:val="both"/>
      </w:pPr>
      <w:r>
        <w:rPr>
          <w:rFonts w:ascii="Times New Roman"/>
          <w:b w:val="false"/>
          <w:i w:val="false"/>
          <w:color w:val="000000"/>
          <w:sz w:val="28"/>
        </w:rPr>
        <w:t>
      9) Алушыға, Қағидаларда, Түсіндірмелерде және Шартта көзделген міндеттемелерді орындауға байланысты, оның ішінде кәдеге жарату төлемін енгізу туралы сертификатты ұсынған адамдардан қалдықтарды жинау және қайта өңдеу жөніндегі міндетті нұсқаулар беруге;</w:t>
      </w:r>
    </w:p>
    <w:bookmarkEnd w:id="870"/>
    <w:bookmarkStart w:name="z1082" w:id="871"/>
    <w:p>
      <w:pPr>
        <w:spacing w:after="0"/>
        <w:ind w:left="0"/>
        <w:jc w:val="both"/>
      </w:pPr>
      <w:r>
        <w:rPr>
          <w:rFonts w:ascii="Times New Roman"/>
          <w:b w:val="false"/>
          <w:i w:val="false"/>
          <w:color w:val="000000"/>
          <w:sz w:val="28"/>
        </w:rPr>
        <w:t>
      10) мониторинг барысында, сондай-ақ құжаттарды қарау нәтижелері бойынша Операторда туындаған негізделген шағымдарды ұсыну, сондай-ақ Оператор көрсеткен мерзімдерде кемшіліктерді жоюды талап етуге;</w:t>
      </w:r>
    </w:p>
    <w:bookmarkEnd w:id="871"/>
    <w:bookmarkStart w:name="z1083" w:id="872"/>
    <w:p>
      <w:pPr>
        <w:spacing w:after="0"/>
        <w:ind w:left="0"/>
        <w:jc w:val="both"/>
      </w:pPr>
      <w:r>
        <w:rPr>
          <w:rFonts w:ascii="Times New Roman"/>
          <w:b w:val="false"/>
          <w:i w:val="false"/>
          <w:color w:val="000000"/>
          <w:sz w:val="28"/>
        </w:rPr>
        <w:t>
      11) Алушының өндірістік объектілеріне жібере отырып, қағидаларда және Шартта көзделген тәртіппен және мерзімдерде мониторингті жүзеге асыруға;</w:t>
      </w:r>
    </w:p>
    <w:bookmarkEnd w:id="872"/>
    <w:bookmarkStart w:name="z1084" w:id="873"/>
    <w:p>
      <w:pPr>
        <w:spacing w:after="0"/>
        <w:ind w:left="0"/>
        <w:jc w:val="both"/>
      </w:pPr>
      <w:r>
        <w:rPr>
          <w:rFonts w:ascii="Times New Roman"/>
          <w:b w:val="false"/>
          <w:i w:val="false"/>
          <w:color w:val="000000"/>
          <w:sz w:val="28"/>
        </w:rPr>
        <w:t>
      12) жазбаша сұрау салулар негізінде Төлем алушыдан Шарттың талаптары, Түсіндірмелер мен Қағидалардың талаптарын орындауға қатысты жазбаша түсініктемелерді, түсіндірмелерді талап етуге;</w:t>
      </w:r>
    </w:p>
    <w:bookmarkEnd w:id="873"/>
    <w:bookmarkStart w:name="z1085" w:id="874"/>
    <w:p>
      <w:pPr>
        <w:spacing w:after="0"/>
        <w:ind w:left="0"/>
        <w:jc w:val="both"/>
      </w:pPr>
      <w:r>
        <w:rPr>
          <w:rFonts w:ascii="Times New Roman"/>
          <w:b w:val="false"/>
          <w:i w:val="false"/>
          <w:color w:val="000000"/>
          <w:sz w:val="28"/>
        </w:rPr>
        <w:t>
      13) Төлем алушының, Оператордың ақпараттық жүйесін Ережелерде, Түсіндірмелерде және Шартта белгіленген тәртіппен тиісінше пайдалануын талап етуге;</w:t>
      </w:r>
    </w:p>
    <w:bookmarkEnd w:id="874"/>
    <w:bookmarkStart w:name="z1086" w:id="875"/>
    <w:p>
      <w:pPr>
        <w:spacing w:after="0"/>
        <w:ind w:left="0"/>
        <w:jc w:val="both"/>
      </w:pPr>
      <w:r>
        <w:rPr>
          <w:rFonts w:ascii="Times New Roman"/>
          <w:b w:val="false"/>
          <w:i w:val="false"/>
          <w:color w:val="000000"/>
          <w:sz w:val="28"/>
        </w:rPr>
        <w:t>
      14) Қазақстан Республикасының заңнамасында, Қағидаларда, Түсіндірмелерде және (немесе) Шартта көзделген тәртіптерге сәйкес, Төлем алушының Оператордың ақпараттық жүйесінде тіркелу күшін жойа отырып, осы Шартты бұзуға;</w:t>
      </w:r>
    </w:p>
    <w:bookmarkEnd w:id="875"/>
    <w:bookmarkStart w:name="z1087" w:id="876"/>
    <w:p>
      <w:pPr>
        <w:spacing w:after="0"/>
        <w:ind w:left="0"/>
        <w:jc w:val="both"/>
      </w:pPr>
      <w:r>
        <w:rPr>
          <w:rFonts w:ascii="Times New Roman"/>
          <w:b w:val="false"/>
          <w:i w:val="false"/>
          <w:color w:val="000000"/>
          <w:sz w:val="28"/>
        </w:rPr>
        <w:t>
      15) қалдықтарды жинау және қайта өңдеу процесін тексеру және (немесе) мониторингілеу үшін, үшінші тұлғаларды немесе ұйымдарды тартуға, сондай-ақ олар үшін Қағидалардың, Түсіндірмелердің және Шарттың талаптарын орындау шеңберінде қалдықтарды жинауға тікелей және (немесе) жанама растайтын және (немесе) қатысы бар құжаттар мен процестерге қатысты талаптарды, олардың құқықтары мен міндеттерін айқындауға;</w:t>
      </w:r>
    </w:p>
    <w:bookmarkEnd w:id="876"/>
    <w:bookmarkStart w:name="z1088" w:id="877"/>
    <w:p>
      <w:pPr>
        <w:spacing w:after="0"/>
        <w:ind w:left="0"/>
        <w:jc w:val="both"/>
      </w:pPr>
      <w:r>
        <w:rPr>
          <w:rFonts w:ascii="Times New Roman"/>
          <w:b w:val="false"/>
          <w:i w:val="false"/>
          <w:color w:val="000000"/>
          <w:sz w:val="28"/>
        </w:rPr>
        <w:t>
      16) Есептің орындалуын бақылау мақсатында, толық цикл бойынша төлем алушының өндірістік объектісіне шығуды жүзеге асыру;</w:t>
      </w:r>
    </w:p>
    <w:bookmarkEnd w:id="877"/>
    <w:bookmarkStart w:name="z1089" w:id="878"/>
    <w:p>
      <w:pPr>
        <w:spacing w:after="0"/>
        <w:ind w:left="0"/>
        <w:jc w:val="both"/>
      </w:pPr>
      <w:r>
        <w:rPr>
          <w:rFonts w:ascii="Times New Roman"/>
          <w:b w:val="false"/>
          <w:i w:val="false"/>
          <w:color w:val="000000"/>
          <w:sz w:val="28"/>
        </w:rPr>
        <w:t>
      17) Қағидаларда және (немесе) Түсіндірмелерде көзделген жағдайларда есепті растамау;</w:t>
      </w:r>
    </w:p>
    <w:bookmarkEnd w:id="878"/>
    <w:bookmarkStart w:name="z1090" w:id="879"/>
    <w:p>
      <w:pPr>
        <w:spacing w:after="0"/>
        <w:ind w:left="0"/>
        <w:jc w:val="both"/>
      </w:pPr>
      <w:r>
        <w:rPr>
          <w:rFonts w:ascii="Times New Roman"/>
          <w:b w:val="false"/>
          <w:i w:val="false"/>
          <w:color w:val="000000"/>
          <w:sz w:val="28"/>
        </w:rPr>
        <w:t>
      18) Шарттың орындалу барысы туралы ақпаратты және (немесе) құжаттаманы, құқық қорғау органдарына, бақылау және қадағалау органдарына, Жалғыз акционерге, сыртқы және ішкі аудиторларға беруге;</w:t>
      </w:r>
    </w:p>
    <w:bookmarkEnd w:id="879"/>
    <w:bookmarkStart w:name="z1091" w:id="880"/>
    <w:p>
      <w:pPr>
        <w:spacing w:after="0"/>
        <w:ind w:left="0"/>
        <w:jc w:val="both"/>
      </w:pPr>
      <w:r>
        <w:rPr>
          <w:rFonts w:ascii="Times New Roman"/>
          <w:b w:val="false"/>
          <w:i w:val="false"/>
          <w:color w:val="000000"/>
          <w:sz w:val="28"/>
        </w:rPr>
        <w:t>
      19) Төлем алушы тарапынан, алаяқтық, қосып жазылған мәлімет, алдау, құжаттарды бұрмалау фактілері анықталған жағдайда, төлемдерді алу мақсатында қажетті шаралар қабылдау үшін құқық қорғау органдарына тиісті мәліметтер мен материалдарды беруге;</w:t>
      </w:r>
    </w:p>
    <w:bookmarkEnd w:id="880"/>
    <w:bookmarkStart w:name="z1092" w:id="881"/>
    <w:p>
      <w:pPr>
        <w:spacing w:after="0"/>
        <w:ind w:left="0"/>
        <w:jc w:val="both"/>
      </w:pPr>
      <w:r>
        <w:rPr>
          <w:rFonts w:ascii="Times New Roman"/>
          <w:b w:val="false"/>
          <w:i w:val="false"/>
          <w:color w:val="000000"/>
          <w:sz w:val="28"/>
        </w:rPr>
        <w:t>
      20) Төлем алушы, дұрыс емес мәліметтер беру, алаяқтық, қосып жазылған мәлімет, алдау, құжаттарды бұрмалау фактілерін жасау және өзге де заңсыз әрекеттер нәтижесінде алынған төлемдердің сомаларын Операторға қайтаруды талап етуге;</w:t>
      </w:r>
    </w:p>
    <w:bookmarkEnd w:id="881"/>
    <w:bookmarkStart w:name="z1093" w:id="882"/>
    <w:p>
      <w:pPr>
        <w:spacing w:after="0"/>
        <w:ind w:left="0"/>
        <w:jc w:val="both"/>
      </w:pPr>
      <w:r>
        <w:rPr>
          <w:rFonts w:ascii="Times New Roman"/>
          <w:b w:val="false"/>
          <w:i w:val="false"/>
          <w:color w:val="000000"/>
          <w:sz w:val="28"/>
        </w:rPr>
        <w:t>
      21) Шарт мерзімінің қолданысы ішінде, Төлем алушының және (немесе) оның басшысының (ларының), қатысушының (акционердің) жаппай қырып-жою қаруын таратуды қаржыландыруға байланысты ұйымдар мен тұлғалардың тізбесінде және (немесе) жаппай қырып-жою қаруын таратуды қаржыландыруға байланысты ұйымдар мен тұлғалардың тізбесінде болуын, терроризм мен экстремизмді қаржыландырумен айналысатынын, Қазақстан Республикасының заңнамасында белгіленген тәртіппен тексеруге;</w:t>
      </w:r>
    </w:p>
    <w:bookmarkEnd w:id="882"/>
    <w:bookmarkStart w:name="z1094" w:id="883"/>
    <w:p>
      <w:pPr>
        <w:spacing w:after="0"/>
        <w:ind w:left="0"/>
        <w:jc w:val="both"/>
      </w:pPr>
      <w:r>
        <w:rPr>
          <w:rFonts w:ascii="Times New Roman"/>
          <w:b w:val="false"/>
          <w:i w:val="false"/>
          <w:color w:val="000000"/>
          <w:sz w:val="28"/>
        </w:rPr>
        <w:t>
      22) Оператордың Инвестициялық саясатында көзделген төлемдерге лимитті толық пайдаланған жағдайда, төлемдерді тоқтата тұруға;</w:t>
      </w:r>
    </w:p>
    <w:bookmarkEnd w:id="883"/>
    <w:bookmarkStart w:name="z1095" w:id="884"/>
    <w:p>
      <w:pPr>
        <w:spacing w:after="0"/>
        <w:ind w:left="0"/>
        <w:jc w:val="both"/>
      </w:pPr>
      <w:r>
        <w:rPr>
          <w:rFonts w:ascii="Times New Roman"/>
          <w:b w:val="false"/>
          <w:i w:val="false"/>
          <w:color w:val="000000"/>
          <w:sz w:val="28"/>
        </w:rPr>
        <w:t>
      23) Шарт бойынша өз құқықтары мен міндеттерін (міндеттемедегі тұлғаларды ауыстыру) Қазақстан Республикасының заңнамасында көзделген тәртіппен беруге;</w:t>
      </w:r>
    </w:p>
    <w:bookmarkEnd w:id="884"/>
    <w:bookmarkStart w:name="z1096" w:id="885"/>
    <w:p>
      <w:pPr>
        <w:spacing w:after="0"/>
        <w:ind w:left="0"/>
        <w:jc w:val="both"/>
      </w:pPr>
      <w:r>
        <w:rPr>
          <w:rFonts w:ascii="Times New Roman"/>
          <w:b w:val="false"/>
          <w:i w:val="false"/>
          <w:color w:val="000000"/>
          <w:sz w:val="28"/>
        </w:rPr>
        <w:t>
      24) Қазақстан Республикасының заңнамасына, Қағидаларға, Түсіндірмелерге және Шартқа сәйкес өзге де құқықтарды пайдалануға құқылы.</w:t>
      </w:r>
    </w:p>
    <w:bookmarkEnd w:id="885"/>
    <w:bookmarkStart w:name="z1097" w:id="886"/>
    <w:p>
      <w:pPr>
        <w:spacing w:after="0"/>
        <w:ind w:left="0"/>
        <w:jc w:val="both"/>
      </w:pPr>
      <w:r>
        <w:rPr>
          <w:rFonts w:ascii="Times New Roman"/>
          <w:b w:val="false"/>
          <w:i w:val="false"/>
          <w:color w:val="000000"/>
          <w:sz w:val="28"/>
        </w:rPr>
        <w:t>
      9. Оператор:</w:t>
      </w:r>
    </w:p>
    <w:bookmarkEnd w:id="886"/>
    <w:bookmarkStart w:name="z1098" w:id="887"/>
    <w:p>
      <w:pPr>
        <w:spacing w:after="0"/>
        <w:ind w:left="0"/>
        <w:jc w:val="both"/>
      </w:pPr>
      <w:r>
        <w:rPr>
          <w:rFonts w:ascii="Times New Roman"/>
          <w:b w:val="false"/>
          <w:i w:val="false"/>
          <w:color w:val="000000"/>
          <w:sz w:val="28"/>
        </w:rPr>
        <w:t>
      1) Шарт бойынша құқықтар мен міндеттерді іске асыру кезінде, Алушылар үшін тең жағдайларды қамтамасыз етуге;</w:t>
      </w:r>
    </w:p>
    <w:bookmarkEnd w:id="887"/>
    <w:bookmarkStart w:name="z1099" w:id="888"/>
    <w:p>
      <w:pPr>
        <w:spacing w:after="0"/>
        <w:ind w:left="0"/>
        <w:jc w:val="both"/>
      </w:pPr>
      <w:r>
        <w:rPr>
          <w:rFonts w:ascii="Times New Roman"/>
          <w:b w:val="false"/>
          <w:i w:val="false"/>
          <w:color w:val="000000"/>
          <w:sz w:val="28"/>
        </w:rPr>
        <w:t>
      2) Оператордың ақпараттық жүйесінің жұмыс уақытында тиісінше жұмыс істеуін қамтамасыз етуг, жүргізіліп жатқан техникалық жұмыстар туралы алдын ала хабарлауға;</w:t>
      </w:r>
    </w:p>
    <w:bookmarkEnd w:id="888"/>
    <w:bookmarkStart w:name="z1100" w:id="889"/>
    <w:p>
      <w:pPr>
        <w:spacing w:after="0"/>
        <w:ind w:left="0"/>
        <w:jc w:val="both"/>
      </w:pPr>
      <w:r>
        <w:rPr>
          <w:rFonts w:ascii="Times New Roman"/>
          <w:b w:val="false"/>
          <w:i w:val="false"/>
          <w:color w:val="000000"/>
          <w:sz w:val="28"/>
        </w:rPr>
        <w:t>
      3) Алушының, Қағидаларда, Түсіндірмелерде және Шартта белгіленген тәртіппен және мерзімдерде ұсынған өтінімдері мен құжаттарын Оператордың ақпараттық жүйесінде қарауды жүзеге асыруға;</w:t>
      </w:r>
    </w:p>
    <w:bookmarkEnd w:id="889"/>
    <w:bookmarkStart w:name="z1101" w:id="890"/>
    <w:p>
      <w:pPr>
        <w:spacing w:after="0"/>
        <w:ind w:left="0"/>
        <w:jc w:val="both"/>
      </w:pPr>
      <w:r>
        <w:rPr>
          <w:rFonts w:ascii="Times New Roman"/>
          <w:b w:val="false"/>
          <w:i w:val="false"/>
          <w:color w:val="000000"/>
          <w:sz w:val="28"/>
        </w:rPr>
        <w:t>
      4) Алушылардың дербес деректерін, Қазақстан Республикасының заңнамасында және Оператордың қолданылатын ішкі актілерінде белгіленген тәртіппен өңдеуге;</w:t>
      </w:r>
    </w:p>
    <w:bookmarkEnd w:id="890"/>
    <w:bookmarkStart w:name="z1102" w:id="891"/>
    <w:p>
      <w:pPr>
        <w:spacing w:after="0"/>
        <w:ind w:left="0"/>
        <w:jc w:val="both"/>
      </w:pPr>
      <w:r>
        <w:rPr>
          <w:rFonts w:ascii="Times New Roman"/>
          <w:b w:val="false"/>
          <w:i w:val="false"/>
          <w:color w:val="000000"/>
          <w:sz w:val="28"/>
        </w:rPr>
        <w:t>
      5) Оператордың ақпараттық жүйесінде, Қағидаларда, Түсіндірмелерде және Шартта көзделген құжаттардың, келісімдердің тиісті нысандарын, сондай-ақ хабарламаларды уақтылы орналастыруға;</w:t>
      </w:r>
    </w:p>
    <w:bookmarkEnd w:id="891"/>
    <w:bookmarkStart w:name="z1103" w:id="892"/>
    <w:p>
      <w:pPr>
        <w:spacing w:after="0"/>
        <w:ind w:left="0"/>
        <w:jc w:val="both"/>
      </w:pPr>
      <w:r>
        <w:rPr>
          <w:rFonts w:ascii="Times New Roman"/>
          <w:b w:val="false"/>
          <w:i w:val="false"/>
          <w:color w:val="000000"/>
          <w:sz w:val="28"/>
        </w:rPr>
        <w:t>
      6) Алушы Қағидаларда, Түсіндірмелерде және Шартта көзделген міндеттемелерді тиісінше орындаған және тиісінше ресімделген есепті уақтылы ұсынған жағдайда, Қағидаларда, Түсіндірмелерде және Шартта белгіленген тәртіппен ұсынылған жағдайда, Оператордың ақпараттық жүйесінде Алушының есебін растауға;</w:t>
      </w:r>
    </w:p>
    <w:bookmarkEnd w:id="892"/>
    <w:bookmarkStart w:name="z1104" w:id="893"/>
    <w:p>
      <w:pPr>
        <w:spacing w:after="0"/>
        <w:ind w:left="0"/>
        <w:jc w:val="both"/>
      </w:pPr>
      <w:r>
        <w:rPr>
          <w:rFonts w:ascii="Times New Roman"/>
          <w:b w:val="false"/>
          <w:i w:val="false"/>
          <w:color w:val="000000"/>
          <w:sz w:val="28"/>
        </w:rPr>
        <w:t>
      7) Оператор есепті қарағаннан және растағаннан кейін, Қағидаларда, Түсіндірмелерде және Шартта белгіленген мерзімдерде және Қаулымен бекітілген мөлшерде, Алушыға қалдықтарды жинау үшін төлемдер мөлшерін есептеп және ақшалай төлемдер жасауға;</w:t>
      </w:r>
    </w:p>
    <w:bookmarkEnd w:id="893"/>
    <w:bookmarkStart w:name="z1105" w:id="894"/>
    <w:p>
      <w:pPr>
        <w:spacing w:after="0"/>
        <w:ind w:left="0"/>
        <w:jc w:val="both"/>
      </w:pPr>
      <w:r>
        <w:rPr>
          <w:rFonts w:ascii="Times New Roman"/>
          <w:b w:val="false"/>
          <w:i w:val="false"/>
          <w:color w:val="000000"/>
          <w:sz w:val="28"/>
        </w:rPr>
        <w:t>
      8) Оператордың ақпараттық жүйесіне рұқсатсыз кіру әрекеттерін болдырмауға;</w:t>
      </w:r>
    </w:p>
    <w:bookmarkEnd w:id="894"/>
    <w:bookmarkStart w:name="z1106" w:id="895"/>
    <w:p>
      <w:pPr>
        <w:spacing w:after="0"/>
        <w:ind w:left="0"/>
        <w:jc w:val="both"/>
      </w:pPr>
      <w:r>
        <w:rPr>
          <w:rFonts w:ascii="Times New Roman"/>
          <w:b w:val="false"/>
          <w:i w:val="false"/>
          <w:color w:val="000000"/>
          <w:sz w:val="28"/>
        </w:rPr>
        <w:t>
      9) Қазақстан Республикасының заңнамасына сәйкес өзге де міндеттерді атқаруға міндеттенеді.</w:t>
      </w:r>
    </w:p>
    <w:bookmarkEnd w:id="895"/>
    <w:bookmarkStart w:name="z1107" w:id="896"/>
    <w:p>
      <w:pPr>
        <w:spacing w:after="0"/>
        <w:ind w:left="0"/>
        <w:jc w:val="both"/>
      </w:pPr>
      <w:r>
        <w:rPr>
          <w:rFonts w:ascii="Times New Roman"/>
          <w:b w:val="false"/>
          <w:i w:val="false"/>
          <w:color w:val="000000"/>
          <w:sz w:val="28"/>
        </w:rPr>
        <w:t>
      10. Алушы:</w:t>
      </w:r>
    </w:p>
    <w:bookmarkEnd w:id="896"/>
    <w:bookmarkStart w:name="z1108" w:id="897"/>
    <w:p>
      <w:pPr>
        <w:spacing w:after="0"/>
        <w:ind w:left="0"/>
        <w:jc w:val="both"/>
      </w:pPr>
      <w:r>
        <w:rPr>
          <w:rFonts w:ascii="Times New Roman"/>
          <w:b w:val="false"/>
          <w:i w:val="false"/>
          <w:color w:val="000000"/>
          <w:sz w:val="28"/>
        </w:rPr>
        <w:t>
      1) Оператордың, Қағидаларда және Шартта көзделген міндеттемелерді тиісінше орындауын талап етуге;</w:t>
      </w:r>
    </w:p>
    <w:bookmarkEnd w:id="897"/>
    <w:bookmarkStart w:name="z1109" w:id="898"/>
    <w:p>
      <w:pPr>
        <w:spacing w:after="0"/>
        <w:ind w:left="0"/>
        <w:jc w:val="both"/>
      </w:pPr>
      <w:r>
        <w:rPr>
          <w:rFonts w:ascii="Times New Roman"/>
          <w:b w:val="false"/>
          <w:i w:val="false"/>
          <w:color w:val="000000"/>
          <w:sz w:val="28"/>
        </w:rPr>
        <w:t>
      2) Шарт бойынша құқықтар мен міндеттерді іске асыру үшін тең шарттарды қамтамасыз етуді талап етуге;</w:t>
      </w:r>
    </w:p>
    <w:bookmarkEnd w:id="898"/>
    <w:bookmarkStart w:name="z1110" w:id="899"/>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дербес деректерді тиісінше өңдеуді талап етуге;</w:t>
      </w:r>
    </w:p>
    <w:bookmarkEnd w:id="899"/>
    <w:bookmarkStart w:name="z1111" w:id="900"/>
    <w:p>
      <w:pPr>
        <w:spacing w:after="0"/>
        <w:ind w:left="0"/>
        <w:jc w:val="both"/>
      </w:pPr>
      <w:r>
        <w:rPr>
          <w:rFonts w:ascii="Times New Roman"/>
          <w:b w:val="false"/>
          <w:i w:val="false"/>
          <w:color w:val="000000"/>
          <w:sz w:val="28"/>
        </w:rPr>
        <w:t>
      4) Егер Оператор Есепті растаса, Оператордан, Оператордың ақпараттық жүйесінде көрсетілген банктік шотына төлемдерді уақтылы және толық аударуды талап етуге;</w:t>
      </w:r>
    </w:p>
    <w:bookmarkEnd w:id="900"/>
    <w:bookmarkStart w:name="z1112" w:id="901"/>
    <w:p>
      <w:pPr>
        <w:spacing w:after="0"/>
        <w:ind w:left="0"/>
        <w:jc w:val="both"/>
      </w:pPr>
      <w:r>
        <w:rPr>
          <w:rFonts w:ascii="Times New Roman"/>
          <w:b w:val="false"/>
          <w:i w:val="false"/>
          <w:color w:val="000000"/>
          <w:sz w:val="28"/>
        </w:rPr>
        <w:t>
      5) Оператордың ақпараттық жүйесінің тиісті жұмыс істеуін талап етуге;</w:t>
      </w:r>
    </w:p>
    <w:bookmarkEnd w:id="901"/>
    <w:bookmarkStart w:name="z1113" w:id="902"/>
    <w:p>
      <w:pPr>
        <w:spacing w:after="0"/>
        <w:ind w:left="0"/>
        <w:jc w:val="both"/>
      </w:pPr>
      <w:r>
        <w:rPr>
          <w:rFonts w:ascii="Times New Roman"/>
          <w:b w:val="false"/>
          <w:i w:val="false"/>
          <w:color w:val="000000"/>
          <w:sz w:val="28"/>
        </w:rPr>
        <w:t>
      6) Оператордан, Оператордың ақпараттық жүйесінде ұсынылған құжаттарды Қағидаларда, Түсіндірмелерде және Шартта белгіленген тәртіппен және мерзімдерде қарауды талап етуге;</w:t>
      </w:r>
    </w:p>
    <w:bookmarkEnd w:id="902"/>
    <w:bookmarkStart w:name="z1114" w:id="903"/>
    <w:p>
      <w:pPr>
        <w:spacing w:after="0"/>
        <w:ind w:left="0"/>
        <w:jc w:val="both"/>
      </w:pPr>
      <w:r>
        <w:rPr>
          <w:rFonts w:ascii="Times New Roman"/>
          <w:b w:val="false"/>
          <w:i w:val="false"/>
          <w:color w:val="000000"/>
          <w:sz w:val="28"/>
        </w:rPr>
        <w:t>
      7) Қазақстан Республикасының заңнамасына, Қағидаларға және осы Шартқа сәйкес өзге де құқықтарға ие болуға құқылы.</w:t>
      </w:r>
    </w:p>
    <w:bookmarkEnd w:id="903"/>
    <w:bookmarkStart w:name="z1115" w:id="904"/>
    <w:p>
      <w:pPr>
        <w:spacing w:after="0"/>
        <w:ind w:left="0"/>
        <w:jc w:val="both"/>
      </w:pPr>
      <w:r>
        <w:rPr>
          <w:rFonts w:ascii="Times New Roman"/>
          <w:b w:val="false"/>
          <w:i w:val="false"/>
          <w:color w:val="000000"/>
          <w:sz w:val="28"/>
        </w:rPr>
        <w:t>
      11. Алушы:</w:t>
      </w:r>
    </w:p>
    <w:bookmarkEnd w:id="904"/>
    <w:bookmarkStart w:name="z1116" w:id="905"/>
    <w:p>
      <w:pPr>
        <w:spacing w:after="0"/>
        <w:ind w:left="0"/>
        <w:jc w:val="both"/>
      </w:pPr>
      <w:r>
        <w:rPr>
          <w:rFonts w:ascii="Times New Roman"/>
          <w:b w:val="false"/>
          <w:i w:val="false"/>
          <w:color w:val="000000"/>
          <w:sz w:val="28"/>
        </w:rPr>
        <w:t>
      1) жүзеге асырылатын қызметті регламенттейтін нормативтік-техникалық құжаттармен бірге, Қазақстан Республикасы заңнамасының талаптарына, Қағидаларға, Түсіндірмелерде және Шарт талаптарына сәйкес қалдықтарды тиісінше жинауды және қайта өңдеуді жүзеге асыруға;</w:t>
      </w:r>
    </w:p>
    <w:bookmarkEnd w:id="905"/>
    <w:bookmarkStart w:name="z1117" w:id="906"/>
    <w:p>
      <w:pPr>
        <w:spacing w:after="0"/>
        <w:ind w:left="0"/>
        <w:jc w:val="both"/>
      </w:pPr>
      <w:r>
        <w:rPr>
          <w:rFonts w:ascii="Times New Roman"/>
          <w:b w:val="false"/>
          <w:i w:val="false"/>
          <w:color w:val="000000"/>
          <w:sz w:val="28"/>
        </w:rPr>
        <w:t>
      2) Оператордың ақпараттық жүйесінде тіркелу, қажетті сенімді мәліметтерді уақтылы және толық көлемде енгізу, өтінімдер мен өзге де құжаттарды қарау және өңдеу мәртебесін қадағалауға;</w:t>
      </w:r>
    </w:p>
    <w:bookmarkEnd w:id="906"/>
    <w:bookmarkStart w:name="z1118" w:id="907"/>
    <w:p>
      <w:pPr>
        <w:spacing w:after="0"/>
        <w:ind w:left="0"/>
        <w:jc w:val="both"/>
      </w:pPr>
      <w:r>
        <w:rPr>
          <w:rFonts w:ascii="Times New Roman"/>
          <w:b w:val="false"/>
          <w:i w:val="false"/>
          <w:color w:val="000000"/>
          <w:sz w:val="28"/>
        </w:rPr>
        <w:t>
      3) Шарттың бүкіл қолданылу мерзімінде, Қағидалардың 87-тармағында көзделген нормаларға сәйкес болуы;</w:t>
      </w:r>
    </w:p>
    <w:bookmarkEnd w:id="907"/>
    <w:bookmarkStart w:name="z1119" w:id="908"/>
    <w:p>
      <w:pPr>
        <w:spacing w:after="0"/>
        <w:ind w:left="0"/>
        <w:jc w:val="both"/>
      </w:pPr>
      <w:r>
        <w:rPr>
          <w:rFonts w:ascii="Times New Roman"/>
          <w:b w:val="false"/>
          <w:i w:val="false"/>
          <w:color w:val="000000"/>
          <w:sz w:val="28"/>
        </w:rPr>
        <w:t>
      4) Қазақстан Республикасының Бухгалтерлік есеп, қаржылық есептілік, салық салу туралы заңнамасының талаптарына сәйкес бухгалтерлік есеп пен қаржылық есептілікті жүргізу, сондай-ақ Оператордың сұрау салуы бойынша растайтын құжаттарды Шарттың қолданылу мерзімі ішінде 3 (үш) жұмыс күні ішінде (егер Қағидаларда және (немесе) Түсіндірмелерде өзгеше көзделмесе) ұсынуға;</w:t>
      </w:r>
    </w:p>
    <w:bookmarkEnd w:id="908"/>
    <w:bookmarkStart w:name="z1120" w:id="909"/>
    <w:p>
      <w:pPr>
        <w:spacing w:after="0"/>
        <w:ind w:left="0"/>
        <w:jc w:val="both"/>
      </w:pPr>
      <w:r>
        <w:rPr>
          <w:rFonts w:ascii="Times New Roman"/>
          <w:b w:val="false"/>
          <w:i w:val="false"/>
          <w:color w:val="000000"/>
          <w:sz w:val="28"/>
        </w:rPr>
        <w:t>
      5) бұдан әрі пайдалануға жарамсыз қалдықтарды, пайдалы компоненттерді, шикізатты және (немесе) өнімді, материалдарды немесе заттарды өндіруде (дайындауда), олардың мақсатына қарамастан одан әрі пайдалануға жарамды өзге де материалдарды қабылдау, беру, өлшеу, тасымалдау, қайта өңдеу, кәдеге жарату, жою, алынған өнімді растайтын құжаттарды Қазақстан Республикасының қолданыстағы салық заңнамасында, Бастапқы есепке алу құжаттарының нысандарын бекіту туралы Бұйрықтың нормаларына және Қағидаларға сәйкес ресімдеуге;</w:t>
      </w:r>
    </w:p>
    <w:bookmarkEnd w:id="909"/>
    <w:bookmarkStart w:name="z1121" w:id="910"/>
    <w:p>
      <w:pPr>
        <w:spacing w:after="0"/>
        <w:ind w:left="0"/>
        <w:jc w:val="both"/>
      </w:pPr>
      <w:r>
        <w:rPr>
          <w:rFonts w:ascii="Times New Roman"/>
          <w:b w:val="false"/>
          <w:i w:val="false"/>
          <w:color w:val="000000"/>
          <w:sz w:val="28"/>
        </w:rPr>
        <w:t>
      6) Оператордың ақпараттық жүйесін және электрондық құжат айналымы жүйесін орнату (тіркеу) және пайдалану бойынша барлық шығындарды өз бетінше көтере отырып, Оператордың ақпараттық жүйесі және Оператордың электрондық құжат айналымы жүйесіне ұқсас немесе интеграцияланған электрондық құжат айналымы жүйесі арқылы Оператормен алдын ала тіркелу және өзара іс-қимыл жасауға;</w:t>
      </w:r>
    </w:p>
    <w:bookmarkEnd w:id="910"/>
    <w:bookmarkStart w:name="z1122" w:id="911"/>
    <w:p>
      <w:pPr>
        <w:spacing w:after="0"/>
        <w:ind w:left="0"/>
        <w:jc w:val="both"/>
      </w:pPr>
      <w:r>
        <w:rPr>
          <w:rFonts w:ascii="Times New Roman"/>
          <w:b w:val="false"/>
          <w:i w:val="false"/>
          <w:color w:val="000000"/>
          <w:sz w:val="28"/>
        </w:rPr>
        <w:t>
      7) сауалнамада және (немесе) паспортта көрсетілген деректер өзгерістер туындаған күннен бастап 5 (бес) жұмыс күнінен кешіктірілмей өзгерген жағдайда Оператордың ақпараттық жүйесінде оператордың қарауы үшін сауалнамаға және (немесе) паспортқа тиісті өзгерістер енгізуге өтінім беруге;</w:t>
      </w:r>
    </w:p>
    <w:bookmarkEnd w:id="911"/>
    <w:bookmarkStart w:name="z1123" w:id="912"/>
    <w:p>
      <w:pPr>
        <w:spacing w:after="0"/>
        <w:ind w:left="0"/>
        <w:jc w:val="both"/>
      </w:pPr>
      <w:r>
        <w:rPr>
          <w:rFonts w:ascii="Times New Roman"/>
          <w:b w:val="false"/>
          <w:i w:val="false"/>
          <w:color w:val="000000"/>
          <w:sz w:val="28"/>
        </w:rPr>
        <w:t>
      8) Оператордың ақпараттық жүйесінде, өлшеу нәтижелерін көрсете отырып, тексерілген салмақ жабдығында қалдықтардың әрбір партиясын тиісінше өлшеуді қамтамасыз етуге;</w:t>
      </w:r>
    </w:p>
    <w:bookmarkEnd w:id="912"/>
    <w:bookmarkStart w:name="z1124" w:id="913"/>
    <w:p>
      <w:pPr>
        <w:spacing w:after="0"/>
        <w:ind w:left="0"/>
        <w:jc w:val="both"/>
      </w:pPr>
      <w:r>
        <w:rPr>
          <w:rFonts w:ascii="Times New Roman"/>
          <w:b w:val="false"/>
          <w:i w:val="false"/>
          <w:color w:val="000000"/>
          <w:sz w:val="28"/>
        </w:rPr>
        <w:t>
      9) нұсқауларға сәйкес Оператор ұсынған ақпараттық жүйені пайдалануға;Оператордың ақпараттық жүйесін пайдалану кезінде қаржылық құжаттарға қол қою құқығымен Алушының бірінші басшысының немесе уәкілетті тұлғасының электрондық цифрлық қолтаңбасын растайтын құжаттарды қоса бере отырып пайдалануға;</w:t>
      </w:r>
    </w:p>
    <w:bookmarkEnd w:id="913"/>
    <w:bookmarkStart w:name="z1125" w:id="914"/>
    <w:p>
      <w:pPr>
        <w:spacing w:after="0"/>
        <w:ind w:left="0"/>
        <w:jc w:val="both"/>
      </w:pPr>
      <w:r>
        <w:rPr>
          <w:rFonts w:ascii="Times New Roman"/>
          <w:b w:val="false"/>
          <w:i w:val="false"/>
          <w:color w:val="000000"/>
          <w:sz w:val="28"/>
        </w:rPr>
        <w:t>
      10) қалдықтардың әрбір партиясын тасымалдау үшін тек қана Оператордың ақпараттық жүйесінде тіркелген автомобиль көлігін пайдалануға;</w:t>
      </w:r>
    </w:p>
    <w:bookmarkEnd w:id="914"/>
    <w:bookmarkStart w:name="z1126" w:id="915"/>
    <w:p>
      <w:pPr>
        <w:spacing w:after="0"/>
        <w:ind w:left="0"/>
        <w:jc w:val="both"/>
      </w:pPr>
      <w:r>
        <w:rPr>
          <w:rFonts w:ascii="Times New Roman"/>
          <w:b w:val="false"/>
          <w:i w:val="false"/>
          <w:color w:val="000000"/>
          <w:sz w:val="28"/>
        </w:rPr>
        <w:t>
      11) қалдықтарды тасымалдау кезінде тасымалдауды жүзеге асыруды растауды қамтамасыз ету (фотофиксация, интернетке және спутниктік навигация жүйесіне қосылу): Қағидаларда, Түсіндірмелерде және Шартта көзделген талаптарға сәйкес Оператордың ақпараттық жүйесі арқылы тиеу және түсіру, өлшеу, бақылау нүктелерінен өтуге;</w:t>
      </w:r>
    </w:p>
    <w:bookmarkEnd w:id="915"/>
    <w:bookmarkStart w:name="z1127" w:id="916"/>
    <w:p>
      <w:pPr>
        <w:spacing w:after="0"/>
        <w:ind w:left="0"/>
        <w:jc w:val="both"/>
      </w:pPr>
      <w:r>
        <w:rPr>
          <w:rFonts w:ascii="Times New Roman"/>
          <w:b w:val="false"/>
          <w:i w:val="false"/>
          <w:color w:val="000000"/>
          <w:sz w:val="28"/>
        </w:rPr>
        <w:t>
      12) Оператордың ақпараттық жүйесінде Қағидаларда, Түсіндірмелерде және Шартта көзделген тәртіппен Есепті ресімдеуге;</w:t>
      </w:r>
    </w:p>
    <w:bookmarkEnd w:id="916"/>
    <w:bookmarkStart w:name="z1128" w:id="917"/>
    <w:p>
      <w:pPr>
        <w:spacing w:after="0"/>
        <w:ind w:left="0"/>
        <w:jc w:val="both"/>
      </w:pPr>
      <w:r>
        <w:rPr>
          <w:rFonts w:ascii="Times New Roman"/>
          <w:b w:val="false"/>
          <w:i w:val="false"/>
          <w:color w:val="000000"/>
          <w:sz w:val="28"/>
        </w:rPr>
        <w:t>
      13) Оператордың тапсырмасы бойынша Алушы, өтінімді алған күннен бастап күнтізбелік 15 (он бес) күн ішінде кәдеге жарату төлемін енгізу туралы сертификатты ұсынған және Оператордың ақпараттық жүйесінде осындай қалдықтардың бар екендігі туралы хабарландыруды орналастырған тұлғаларда пайда болатын қалдықтарды одан әрі қайта өңдеу мақсатында осы қалдықтардың көлемін Есепке енгізе отырып жинауды жүзеге асыруға;</w:t>
      </w:r>
    </w:p>
    <w:bookmarkEnd w:id="917"/>
    <w:bookmarkStart w:name="z1129" w:id="918"/>
    <w:p>
      <w:pPr>
        <w:spacing w:after="0"/>
        <w:ind w:left="0"/>
        <w:jc w:val="both"/>
      </w:pPr>
      <w:r>
        <w:rPr>
          <w:rFonts w:ascii="Times New Roman"/>
          <w:b w:val="false"/>
          <w:i w:val="false"/>
          <w:color w:val="000000"/>
          <w:sz w:val="28"/>
        </w:rPr>
        <w:t>
      14) Оператор көрсеткен сұрау салу бойынша және мерзімдерде, Қазақстан Республикасының заңнамасында, Қағидаларда, Түсіндірмелерде және Шартта көзделген өз міндеттемелерінің орындалу барысы туралы ақпарат беруге;</w:t>
      </w:r>
    </w:p>
    <w:bookmarkEnd w:id="918"/>
    <w:bookmarkStart w:name="z1130" w:id="919"/>
    <w:p>
      <w:pPr>
        <w:spacing w:after="0"/>
        <w:ind w:left="0"/>
        <w:jc w:val="both"/>
      </w:pPr>
      <w:r>
        <w:rPr>
          <w:rFonts w:ascii="Times New Roman"/>
          <w:b w:val="false"/>
          <w:i w:val="false"/>
          <w:color w:val="000000"/>
          <w:sz w:val="28"/>
        </w:rPr>
        <w:t>
      15) ұсынылған мәліметтер мен құжаттардың дұрыстығы, толықтығы, өзектілігі мен дұрыстығы үшін Оператор, үшінші тұлғалар және мемлекеттік органдар алдында дербес жауапты болуға;</w:t>
      </w:r>
    </w:p>
    <w:bookmarkEnd w:id="919"/>
    <w:bookmarkStart w:name="z1131" w:id="920"/>
    <w:p>
      <w:pPr>
        <w:spacing w:after="0"/>
        <w:ind w:left="0"/>
        <w:jc w:val="both"/>
      </w:pPr>
      <w:r>
        <w:rPr>
          <w:rFonts w:ascii="Times New Roman"/>
          <w:b w:val="false"/>
          <w:i w:val="false"/>
          <w:color w:val="000000"/>
          <w:sz w:val="28"/>
        </w:rPr>
        <w:t>
      16) Алушының, Қағидаларда және (немесе) Түсіндірмелерде және (немесе) Шартта көзделген міндеттемелерді орындамауына және (немесе) тиісінше орындамауына байланысты туындаған жағдайда операторға келтірілген залалды өтеуге;</w:t>
      </w:r>
    </w:p>
    <w:bookmarkEnd w:id="920"/>
    <w:bookmarkStart w:name="z1132" w:id="921"/>
    <w:p>
      <w:pPr>
        <w:spacing w:after="0"/>
        <w:ind w:left="0"/>
        <w:jc w:val="both"/>
      </w:pPr>
      <w:r>
        <w:rPr>
          <w:rFonts w:ascii="Times New Roman"/>
          <w:b w:val="false"/>
          <w:i w:val="false"/>
          <w:color w:val="000000"/>
          <w:sz w:val="28"/>
        </w:rPr>
        <w:t>
      17) Қалдықтарды түзушілердің қалдықтары Қағидаларда көзделген талаптарға сәйкес келген кезде, Қалдықтарды түзушілерден өндірушілердің (импорттаушылардың) кеңейтілген міндеттемелері қолданылатын қалдықтарды олардан қабылдаудан бас тартпауға;</w:t>
      </w:r>
    </w:p>
    <w:bookmarkEnd w:id="921"/>
    <w:bookmarkStart w:name="z1133" w:id="922"/>
    <w:p>
      <w:pPr>
        <w:spacing w:after="0"/>
        <w:ind w:left="0"/>
        <w:jc w:val="both"/>
      </w:pPr>
      <w:r>
        <w:rPr>
          <w:rFonts w:ascii="Times New Roman"/>
          <w:b w:val="false"/>
          <w:i w:val="false"/>
          <w:color w:val="000000"/>
          <w:sz w:val="28"/>
        </w:rPr>
        <w:t>
      18) мониторингтің өзге негіздері бойынша мониторинг және (немесе) тексеру үшін Оператордың уәкілетті адамдарын қалдықтарды жинау және қайта өңдеу жөніндегі өзінің өндірістік объектілеріне жіберуге, сондай-ақ барлық сұратылған құжаттаманы беруге;</w:t>
      </w:r>
    </w:p>
    <w:bookmarkEnd w:id="922"/>
    <w:bookmarkStart w:name="z1134" w:id="923"/>
    <w:p>
      <w:pPr>
        <w:spacing w:after="0"/>
        <w:ind w:left="0"/>
        <w:jc w:val="both"/>
      </w:pPr>
      <w:r>
        <w:rPr>
          <w:rFonts w:ascii="Times New Roman"/>
          <w:b w:val="false"/>
          <w:i w:val="false"/>
          <w:color w:val="000000"/>
          <w:sz w:val="28"/>
        </w:rPr>
        <w:t>
      19) Оператордың ақпараттық жүйесінің мобильді қосымшасы арқылы Қалдықтарды түзушілердің өтінімдерін қабылдауға;</w:t>
      </w:r>
    </w:p>
    <w:bookmarkEnd w:id="923"/>
    <w:bookmarkStart w:name="z1135" w:id="924"/>
    <w:p>
      <w:pPr>
        <w:spacing w:after="0"/>
        <w:ind w:left="0"/>
        <w:jc w:val="both"/>
      </w:pPr>
      <w:r>
        <w:rPr>
          <w:rFonts w:ascii="Times New Roman"/>
          <w:b w:val="false"/>
          <w:i w:val="false"/>
          <w:color w:val="000000"/>
          <w:sz w:val="28"/>
        </w:rPr>
        <w:t>
      20) мобильді қосымшада өтінім келіп түскен күннен бастап, күнтізбелік 3 (үш) күннен кешіктірмей ауылдың, кенттің, қаладағы ауданның, қаланың, ауданның бір әкімшілік шекарасында орналасқан мобильді қосымшаны пайдаланушы-Қалдықтарды түзушіде пайда болған қалдықтарды одан әрі өңдеу мақсатында жинауды жүзеге асыруға;</w:t>
      </w:r>
    </w:p>
    <w:bookmarkEnd w:id="924"/>
    <w:bookmarkStart w:name="z1136" w:id="925"/>
    <w:p>
      <w:pPr>
        <w:spacing w:after="0"/>
        <w:ind w:left="0"/>
        <w:jc w:val="both"/>
      </w:pPr>
      <w:r>
        <w:rPr>
          <w:rFonts w:ascii="Times New Roman"/>
          <w:b w:val="false"/>
          <w:i w:val="false"/>
          <w:color w:val="000000"/>
          <w:sz w:val="28"/>
        </w:rPr>
        <w:t>
      21) Оператордың тапсырмасы бойынша, басым тәртіппен (өтінім 3 (үш) күнтізбелік күннен артық тұрып қалған жағдайда) ауылдың, кенттің, қаладағы ауданның, қаланың, ауданның әкімшілік шекараларында орналасқан білім берушіде пайда болған қалдықтарды одан әрі өңдеу мақсатында жинауды жүзеге асыру;</w:t>
      </w:r>
    </w:p>
    <w:bookmarkEnd w:id="925"/>
    <w:bookmarkStart w:name="z1137" w:id="926"/>
    <w:p>
      <w:pPr>
        <w:spacing w:after="0"/>
        <w:ind w:left="0"/>
        <w:jc w:val="both"/>
      </w:pPr>
      <w:r>
        <w:rPr>
          <w:rFonts w:ascii="Times New Roman"/>
          <w:b w:val="false"/>
          <w:i w:val="false"/>
          <w:color w:val="000000"/>
          <w:sz w:val="28"/>
        </w:rPr>
        <w:t>
      22) Қағидаларда және (немесе) Түсіндірмелерде және (немесе) Шартта көзделген талаптар мен талаптарды бұза отырып, жиналған және қайта өңделген қалдықтардың массасы үшін Оператордан төлем талап етпеуге;</w:t>
      </w:r>
    </w:p>
    <w:bookmarkEnd w:id="926"/>
    <w:bookmarkStart w:name="z1138" w:id="927"/>
    <w:p>
      <w:pPr>
        <w:spacing w:after="0"/>
        <w:ind w:left="0"/>
        <w:jc w:val="both"/>
      </w:pPr>
      <w:r>
        <w:rPr>
          <w:rFonts w:ascii="Times New Roman"/>
          <w:b w:val="false"/>
          <w:i w:val="false"/>
          <w:color w:val="000000"/>
          <w:sz w:val="28"/>
        </w:rPr>
        <w:t>
      23) Шарт бойынша өз міндеттемелерін үшінші тұлғаларға бермеуге;</w:t>
      </w:r>
    </w:p>
    <w:bookmarkEnd w:id="927"/>
    <w:bookmarkStart w:name="z1139" w:id="928"/>
    <w:p>
      <w:pPr>
        <w:spacing w:after="0"/>
        <w:ind w:left="0"/>
        <w:jc w:val="both"/>
      </w:pPr>
      <w:r>
        <w:rPr>
          <w:rFonts w:ascii="Times New Roman"/>
          <w:b w:val="false"/>
          <w:i w:val="false"/>
          <w:color w:val="000000"/>
          <w:sz w:val="28"/>
        </w:rPr>
        <w:t>
      24) Қазақстан Республикасының заңнамасына, Қағидаларға және осы Шартқа сәйкес өзге де міндеттерді атқаруға міндеттенеді.</w:t>
      </w:r>
    </w:p>
    <w:bookmarkEnd w:id="928"/>
    <w:bookmarkStart w:name="z1140" w:id="929"/>
    <w:p>
      <w:pPr>
        <w:spacing w:after="0"/>
        <w:ind w:left="0"/>
        <w:jc w:val="left"/>
      </w:pPr>
      <w:r>
        <w:rPr>
          <w:rFonts w:ascii="Times New Roman"/>
          <w:b/>
          <w:i w:val="false"/>
          <w:color w:val="000000"/>
        </w:rPr>
        <w:t xml:space="preserve"> 4 - тарау. Өзара есеп айырысу (төлем)тәртібі</w:t>
      </w:r>
    </w:p>
    <w:bookmarkEnd w:id="929"/>
    <w:bookmarkStart w:name="z1141" w:id="930"/>
    <w:p>
      <w:pPr>
        <w:spacing w:after="0"/>
        <w:ind w:left="0"/>
        <w:jc w:val="both"/>
      </w:pPr>
      <w:r>
        <w:rPr>
          <w:rFonts w:ascii="Times New Roman"/>
          <w:b w:val="false"/>
          <w:i w:val="false"/>
          <w:color w:val="000000"/>
          <w:sz w:val="28"/>
        </w:rPr>
        <w:t>
      12. Шарт бойынша барлық төлемдерді Оператор тек қана Қазақстан Республикасының ұлттық валютасында жүргізеді.</w:t>
      </w:r>
    </w:p>
    <w:bookmarkEnd w:id="930"/>
    <w:bookmarkStart w:name="z1142" w:id="931"/>
    <w:p>
      <w:pPr>
        <w:spacing w:after="0"/>
        <w:ind w:left="0"/>
        <w:jc w:val="both"/>
      </w:pPr>
      <w:r>
        <w:rPr>
          <w:rFonts w:ascii="Times New Roman"/>
          <w:b w:val="false"/>
          <w:i w:val="false"/>
          <w:color w:val="000000"/>
          <w:sz w:val="28"/>
        </w:rPr>
        <w:t>
      13. Алушы Оператордан төлемдерді алу үшін есепті тоқсан өткеннен кейін 1 (бір) рет есепті тоқсаннан кейінгі айдың 20 (жиырмасыншы) күніне дейін Оператордың ақпараттық жүйесінде келесі қосымшамен Есеп қалыптастырады:</w:t>
      </w:r>
    </w:p>
    <w:bookmarkEnd w:id="931"/>
    <w:bookmarkStart w:name="z1143" w:id="932"/>
    <w:p>
      <w:pPr>
        <w:spacing w:after="0"/>
        <w:ind w:left="0"/>
        <w:jc w:val="both"/>
      </w:pPr>
      <w:r>
        <w:rPr>
          <w:rFonts w:ascii="Times New Roman"/>
          <w:b w:val="false"/>
          <w:i w:val="false"/>
          <w:color w:val="000000"/>
          <w:sz w:val="28"/>
        </w:rPr>
        <w:t>
      1) электрондық шот-фактуралар:</w:t>
      </w:r>
    </w:p>
    <w:bookmarkEnd w:id="932"/>
    <w:bookmarkStart w:name="z1144" w:id="933"/>
    <w:p>
      <w:pPr>
        <w:spacing w:after="0"/>
        <w:ind w:left="0"/>
        <w:jc w:val="both"/>
      </w:pPr>
      <w:r>
        <w:rPr>
          <w:rFonts w:ascii="Times New Roman"/>
          <w:b w:val="false"/>
          <w:i w:val="false"/>
          <w:color w:val="000000"/>
          <w:sz w:val="28"/>
        </w:rPr>
        <w:t>
      электрондық және электр жабдықтарының, шамдардың барлық түрлерін қоспағанда, қалдықтарды қайта өңдеу нәтижесінде алынған сатылған дайын өнімге;</w:t>
      </w:r>
    </w:p>
    <w:bookmarkEnd w:id="933"/>
    <w:bookmarkStart w:name="z1145" w:id="934"/>
    <w:p>
      <w:pPr>
        <w:spacing w:after="0"/>
        <w:ind w:left="0"/>
        <w:jc w:val="both"/>
      </w:pPr>
      <w:r>
        <w:rPr>
          <w:rFonts w:ascii="Times New Roman"/>
          <w:b w:val="false"/>
          <w:i w:val="false"/>
          <w:color w:val="000000"/>
          <w:sz w:val="28"/>
        </w:rPr>
        <w:t>
      өткізілген пайдалы компоненттер, шикізат және (немесе) өнімді өндіруде (дайындауда) одан әрі пайдалануға жарамды өзге де материалдар, олардың мақсатына, алынған өнімге қарамастан материалдар немесе заттарға;</w:t>
      </w:r>
    </w:p>
    <w:bookmarkEnd w:id="934"/>
    <w:bookmarkStart w:name="z1146" w:id="935"/>
    <w:p>
      <w:pPr>
        <w:spacing w:after="0"/>
        <w:ind w:left="0"/>
        <w:jc w:val="both"/>
      </w:pPr>
      <w:r>
        <w:rPr>
          <w:rFonts w:ascii="Times New Roman"/>
          <w:b w:val="false"/>
          <w:i w:val="false"/>
          <w:color w:val="000000"/>
          <w:sz w:val="28"/>
        </w:rPr>
        <w:t>
      қайта пайдалануға, қайта өңдеуге, залалсыздандыруға және (немесе) кәдеге жаратуға одан әрі даярлау төлем алушының технологиялық регламентінде көзделмеген, одан әрі пайдалану немесе өткізу үшін жарамсыз қалдықтарды жоюға;</w:t>
      </w:r>
    </w:p>
    <w:bookmarkEnd w:id="935"/>
    <w:bookmarkStart w:name="z1147" w:id="936"/>
    <w:p>
      <w:pPr>
        <w:spacing w:after="0"/>
        <w:ind w:left="0"/>
        <w:jc w:val="both"/>
      </w:pPr>
      <w:r>
        <w:rPr>
          <w:rFonts w:ascii="Times New Roman"/>
          <w:b w:val="false"/>
          <w:i w:val="false"/>
          <w:color w:val="000000"/>
          <w:sz w:val="28"/>
        </w:rPr>
        <w:t>
      2) Дайын өнімнің стандарттау жөніндегі құжатқа сәйкестігін растайтын құжаттар (сынақ хаттамасы, сапа паспорты немесе Қазақстан Республикасы стандарттау жөніндегі заңнамасының талаптарында белгіленген ұқсас құжат);</w:t>
      </w:r>
    </w:p>
    <w:bookmarkEnd w:id="936"/>
    <w:bookmarkStart w:name="z1148" w:id="937"/>
    <w:p>
      <w:pPr>
        <w:spacing w:after="0"/>
        <w:ind w:left="0"/>
        <w:jc w:val="both"/>
      </w:pPr>
      <w:r>
        <w:rPr>
          <w:rFonts w:ascii="Times New Roman"/>
          <w:b w:val="false"/>
          <w:i w:val="false"/>
          <w:color w:val="000000"/>
          <w:sz w:val="28"/>
        </w:rPr>
        <w:t>
      3) электрондық және электр жабдықтарының, шамдардың барлық түрлерін қайта өңдеу нәтижесінде алынған ілеспе қалдықтарды және (немесе) пайдалы компоненттерді кәдеге жарату туралы акт.</w:t>
      </w:r>
    </w:p>
    <w:bookmarkEnd w:id="937"/>
    <w:bookmarkStart w:name="z1149" w:id="938"/>
    <w:p>
      <w:pPr>
        <w:spacing w:after="0"/>
        <w:ind w:left="0"/>
        <w:jc w:val="both"/>
      </w:pPr>
      <w:r>
        <w:rPr>
          <w:rFonts w:ascii="Times New Roman"/>
          <w:b w:val="false"/>
          <w:i w:val="false"/>
          <w:color w:val="000000"/>
          <w:sz w:val="28"/>
        </w:rPr>
        <w:t>
      Тиісті мамандандырылған ұйымдарды тарту кезінде мынадай құжаттарды қоса бере отырып:</w:t>
      </w:r>
    </w:p>
    <w:bookmarkEnd w:id="938"/>
    <w:bookmarkStart w:name="z1150" w:id="939"/>
    <w:p>
      <w:pPr>
        <w:spacing w:after="0"/>
        <w:ind w:left="0"/>
        <w:jc w:val="both"/>
      </w:pPr>
      <w:r>
        <w:rPr>
          <w:rFonts w:ascii="Times New Roman"/>
          <w:b w:val="false"/>
          <w:i w:val="false"/>
          <w:color w:val="000000"/>
          <w:sz w:val="28"/>
        </w:rPr>
        <w:t>
      Қалдықтарды кәдеге жарату бойынша қызметтер көрсетуге арналған шарт;</w:t>
      </w:r>
    </w:p>
    <w:bookmarkEnd w:id="939"/>
    <w:bookmarkStart w:name="z1151" w:id="940"/>
    <w:p>
      <w:pPr>
        <w:spacing w:after="0"/>
        <w:ind w:left="0"/>
        <w:jc w:val="both"/>
      </w:pPr>
      <w:r>
        <w:rPr>
          <w:rFonts w:ascii="Times New Roman"/>
          <w:b w:val="false"/>
          <w:i w:val="false"/>
          <w:color w:val="000000"/>
          <w:sz w:val="28"/>
        </w:rPr>
        <w:t>
      Қызметтің тиісті кіші түрі бойынша қоршаған ортаны қорғау саласындағы жұмыстарды орындауға және қызметтер көрсетуге арналған лицензиялар;</w:t>
      </w:r>
    </w:p>
    <w:bookmarkEnd w:id="940"/>
    <w:bookmarkStart w:name="z1152" w:id="941"/>
    <w:p>
      <w:pPr>
        <w:spacing w:after="0"/>
        <w:ind w:left="0"/>
        <w:jc w:val="both"/>
      </w:pPr>
      <w:r>
        <w:rPr>
          <w:rFonts w:ascii="Times New Roman"/>
          <w:b w:val="false"/>
          <w:i w:val="false"/>
          <w:color w:val="000000"/>
          <w:sz w:val="28"/>
        </w:rPr>
        <w:t>
      4) қалдықтар, оның ішінде ілеспе, дайын өнім және пайдалы компоненттер бөлігіндегі материалдық ведомость.</w:t>
      </w:r>
    </w:p>
    <w:bookmarkEnd w:id="941"/>
    <w:bookmarkStart w:name="z1153" w:id="942"/>
    <w:p>
      <w:pPr>
        <w:spacing w:after="0"/>
        <w:ind w:left="0"/>
        <w:jc w:val="both"/>
      </w:pPr>
      <w:r>
        <w:rPr>
          <w:rFonts w:ascii="Times New Roman"/>
          <w:b w:val="false"/>
          <w:i w:val="false"/>
          <w:color w:val="000000"/>
          <w:sz w:val="28"/>
        </w:rPr>
        <w:t>
      14. Операторға қоса берілген құжаттармен Есепті, Алушы оған Оператордың ақпараттық жүйесінде электрондық цифрлық қолтаңба қойған күннен бастап 15 (он бес) жұмыс күні ішінде қарайды.</w:t>
      </w:r>
    </w:p>
    <w:bookmarkEnd w:id="942"/>
    <w:bookmarkStart w:name="z1154" w:id="943"/>
    <w:p>
      <w:pPr>
        <w:spacing w:after="0"/>
        <w:ind w:left="0"/>
        <w:jc w:val="both"/>
      </w:pPr>
      <w:r>
        <w:rPr>
          <w:rFonts w:ascii="Times New Roman"/>
          <w:b w:val="false"/>
          <w:i w:val="false"/>
          <w:color w:val="000000"/>
          <w:sz w:val="28"/>
        </w:rPr>
        <w:t>
      15. Шарттың 13 тармағында көрсетілген мерзім өткеннен кейін Алушы Есепті қалыптастырған және оған қол қойған жағдайда, есепті кезеңдегі Есептерді Оператормен қарауға жатпайды.</w:t>
      </w:r>
    </w:p>
    <w:bookmarkEnd w:id="943"/>
    <w:bookmarkStart w:name="z1155" w:id="944"/>
    <w:p>
      <w:pPr>
        <w:spacing w:after="0"/>
        <w:ind w:left="0"/>
        <w:jc w:val="both"/>
      </w:pPr>
      <w:r>
        <w:rPr>
          <w:rFonts w:ascii="Times New Roman"/>
          <w:b w:val="false"/>
          <w:i w:val="false"/>
          <w:color w:val="000000"/>
          <w:sz w:val="28"/>
        </w:rPr>
        <w:t>
      16. Электрондық шот-фактураны, Алушы қосылған құн салығын төлеуші ретінде тіркеу есебіне қоюдың болуына қарамастан, Қазақстан Республикасының салық заңнамасында көзделген тәртіппен және шарттарда жазып береді.</w:t>
      </w:r>
    </w:p>
    <w:bookmarkEnd w:id="944"/>
    <w:bookmarkStart w:name="z1156" w:id="945"/>
    <w:p>
      <w:pPr>
        <w:spacing w:after="0"/>
        <w:ind w:left="0"/>
        <w:jc w:val="both"/>
      </w:pPr>
      <w:r>
        <w:rPr>
          <w:rFonts w:ascii="Times New Roman"/>
          <w:b w:val="false"/>
          <w:i w:val="false"/>
          <w:color w:val="000000"/>
          <w:sz w:val="28"/>
        </w:rPr>
        <w:t>
      17. Есепті жасау кезінде Алушы, Қағидаларда және (немесе) Түсіндірмелерде белгіленген талаптарды сақтай отырып, нақты жиналған және қайта өңдеуге берілген қалдықтарды нақты көрсетуі тиіс. Төлемдерді Оператор өзінің инвестициялық саясатында Оператор белгілеген лимиттер сомасы шегінде жүзеге асырады.</w:t>
      </w:r>
    </w:p>
    <w:bookmarkEnd w:id="945"/>
    <w:bookmarkStart w:name="z1157" w:id="946"/>
    <w:p>
      <w:pPr>
        <w:spacing w:after="0"/>
        <w:ind w:left="0"/>
        <w:jc w:val="both"/>
      </w:pPr>
      <w:r>
        <w:rPr>
          <w:rFonts w:ascii="Times New Roman"/>
          <w:b w:val="false"/>
          <w:i w:val="false"/>
          <w:color w:val="000000"/>
          <w:sz w:val="28"/>
        </w:rPr>
        <w:t>
      18. Есеп айырысу, Оператор Шарттың ережелері мен талаптарына сәйкес төлемдерді Оператордың ақпараттық жүйесінде көрсетілген Алушының банктік шотына толық көлемде аударғаннан кейін жүргізілді деп есептеледі.</w:t>
      </w:r>
    </w:p>
    <w:bookmarkEnd w:id="946"/>
    <w:bookmarkStart w:name="z1158" w:id="947"/>
    <w:p>
      <w:pPr>
        <w:spacing w:after="0"/>
        <w:ind w:left="0"/>
        <w:jc w:val="both"/>
      </w:pPr>
      <w:r>
        <w:rPr>
          <w:rFonts w:ascii="Times New Roman"/>
          <w:b w:val="false"/>
          <w:i w:val="false"/>
          <w:color w:val="000000"/>
          <w:sz w:val="28"/>
        </w:rPr>
        <w:t>
      19. Оператор Алушыға Есепті растамауға, төлемдерді тоқтата тұруға, Шартты бұзуға байланысты қандай да бір ақшалай қаражатты және алушы шеккен кез келген шығыстарды өтемейді.</w:t>
      </w:r>
    </w:p>
    <w:bookmarkEnd w:id="947"/>
    <w:bookmarkStart w:name="z1159" w:id="948"/>
    <w:p>
      <w:pPr>
        <w:spacing w:after="0"/>
        <w:ind w:left="0"/>
        <w:jc w:val="both"/>
      </w:pPr>
      <w:r>
        <w:rPr>
          <w:rFonts w:ascii="Times New Roman"/>
          <w:b w:val="false"/>
          <w:i w:val="false"/>
          <w:color w:val="000000"/>
          <w:sz w:val="28"/>
        </w:rPr>
        <w:t>
      20. Алушының үшінші тұлғалардың банктік шоттарының төлемдерін алу үшін банктік шот ретінде пайдалануына тыйым салынады.</w:t>
      </w:r>
    </w:p>
    <w:bookmarkEnd w:id="948"/>
    <w:bookmarkStart w:name="z1160" w:id="949"/>
    <w:p>
      <w:pPr>
        <w:spacing w:after="0"/>
        <w:ind w:left="0"/>
        <w:jc w:val="both"/>
      </w:pPr>
      <w:r>
        <w:rPr>
          <w:rFonts w:ascii="Times New Roman"/>
          <w:b w:val="false"/>
          <w:i w:val="false"/>
          <w:color w:val="000000"/>
          <w:sz w:val="28"/>
        </w:rPr>
        <w:t>
      21. Ақша аударымдарына байланысты барлық банктік шығындарды ақша жіберуші төлейді.</w:t>
      </w:r>
    </w:p>
    <w:bookmarkEnd w:id="949"/>
    <w:bookmarkStart w:name="z1161" w:id="950"/>
    <w:p>
      <w:pPr>
        <w:spacing w:after="0"/>
        <w:ind w:left="0"/>
        <w:jc w:val="left"/>
      </w:pPr>
      <w:r>
        <w:rPr>
          <w:rFonts w:ascii="Times New Roman"/>
          <w:b/>
          <w:i w:val="false"/>
          <w:color w:val="000000"/>
        </w:rPr>
        <w:t xml:space="preserve"> 5 - тарау. Тараптардың Жауапкершілігі</w:t>
      </w:r>
    </w:p>
    <w:bookmarkEnd w:id="950"/>
    <w:bookmarkStart w:name="z1162" w:id="951"/>
    <w:p>
      <w:pPr>
        <w:spacing w:after="0"/>
        <w:ind w:left="0"/>
        <w:jc w:val="both"/>
      </w:pPr>
      <w:r>
        <w:rPr>
          <w:rFonts w:ascii="Times New Roman"/>
          <w:b w:val="false"/>
          <w:i w:val="false"/>
          <w:color w:val="000000"/>
          <w:sz w:val="28"/>
        </w:rPr>
        <w:t>
      22. Алушы операторға және уәкілетті органдарға ұсынылатын мәліметтердің, құжаттардың, есептердің дәлдігіне, толықтығына, өзектілігі мен дұрыстығына жауапты.</w:t>
      </w:r>
    </w:p>
    <w:bookmarkEnd w:id="951"/>
    <w:bookmarkStart w:name="z1163" w:id="952"/>
    <w:p>
      <w:pPr>
        <w:spacing w:after="0"/>
        <w:ind w:left="0"/>
        <w:jc w:val="both"/>
      </w:pPr>
      <w:r>
        <w:rPr>
          <w:rFonts w:ascii="Times New Roman"/>
          <w:b w:val="false"/>
          <w:i w:val="false"/>
          <w:color w:val="000000"/>
          <w:sz w:val="28"/>
        </w:rPr>
        <w:t>
      23. Шарт бойынша Тараптар Қазақстан Республикасының қолданыстағы заңнамасына, Қағидаларға, Түсіндірмелерде және Шартқа сәйкес Шарттан туындайтын міндеттемелерді орындамағаны және (немесе) тиісінше орындамағаны үшін жауапты болады.</w:t>
      </w:r>
    </w:p>
    <w:bookmarkEnd w:id="952"/>
    <w:bookmarkStart w:name="z1164" w:id="953"/>
    <w:p>
      <w:pPr>
        <w:spacing w:after="0"/>
        <w:ind w:left="0"/>
        <w:jc w:val="left"/>
      </w:pPr>
      <w:r>
        <w:rPr>
          <w:rFonts w:ascii="Times New Roman"/>
          <w:b/>
          <w:i w:val="false"/>
          <w:color w:val="000000"/>
        </w:rPr>
        <w:t xml:space="preserve"> 6 - тарау. Шартты бұзу тәртібі</w:t>
      </w:r>
    </w:p>
    <w:bookmarkEnd w:id="953"/>
    <w:bookmarkStart w:name="z1165" w:id="954"/>
    <w:p>
      <w:pPr>
        <w:spacing w:after="0"/>
        <w:ind w:left="0"/>
        <w:jc w:val="both"/>
      </w:pPr>
      <w:r>
        <w:rPr>
          <w:rFonts w:ascii="Times New Roman"/>
          <w:b w:val="false"/>
          <w:i w:val="false"/>
          <w:color w:val="000000"/>
          <w:sz w:val="28"/>
        </w:rPr>
        <w:t>
      24. Оператор шартты бұзу жоспарланып отырған күнге дейін, кемінде 10 (он) жұмыс күні бұрын бұзудың негізін көрсете отырып, Алушыны Оператордың ақпараттық жүйесінде хабардар ете отырып, Шартты біржақты тәртіппен бұзуға құқылы.</w:t>
      </w:r>
    </w:p>
    <w:bookmarkEnd w:id="954"/>
    <w:bookmarkStart w:name="z1166" w:id="955"/>
    <w:p>
      <w:pPr>
        <w:spacing w:after="0"/>
        <w:ind w:left="0"/>
        <w:jc w:val="both"/>
      </w:pPr>
      <w:r>
        <w:rPr>
          <w:rFonts w:ascii="Times New Roman"/>
          <w:b w:val="false"/>
          <w:i w:val="false"/>
          <w:color w:val="000000"/>
          <w:sz w:val="28"/>
        </w:rPr>
        <w:t>
      25. Оператор Шартты біржақты тәртіппен келесі жағдайда бұзады:</w:t>
      </w:r>
    </w:p>
    <w:bookmarkEnd w:id="955"/>
    <w:bookmarkStart w:name="z1167" w:id="956"/>
    <w:p>
      <w:pPr>
        <w:spacing w:after="0"/>
        <w:ind w:left="0"/>
        <w:jc w:val="both"/>
      </w:pPr>
      <w:r>
        <w:rPr>
          <w:rFonts w:ascii="Times New Roman"/>
          <w:b w:val="false"/>
          <w:i w:val="false"/>
          <w:color w:val="000000"/>
          <w:sz w:val="28"/>
        </w:rPr>
        <w:t>
      1) егер түпнұсқа құжаттар немесе мәліметтер Шарт жасасудан және төлемдерді алудан бас тарту үшін негіз болып табылса, алушы операторға шартты жасасу кезінде оператордың ақпараттық жүйесінде көрінеу жалған құжаттарды және (немесе) мәліметтерді ұсынуы;</w:t>
      </w:r>
    </w:p>
    <w:bookmarkEnd w:id="956"/>
    <w:bookmarkStart w:name="z1168" w:id="957"/>
    <w:p>
      <w:pPr>
        <w:spacing w:after="0"/>
        <w:ind w:left="0"/>
        <w:jc w:val="both"/>
      </w:pPr>
      <w:r>
        <w:rPr>
          <w:rFonts w:ascii="Times New Roman"/>
          <w:b w:val="false"/>
          <w:i w:val="false"/>
          <w:color w:val="000000"/>
          <w:sz w:val="28"/>
        </w:rPr>
        <w:t>
      2) алушының Шарттың қолданылу мерзімі ішінде құжаттарды тексеру, мониторинг, шығу, уәкілетті мемлекеттік органдардан келіп түскен, қалдықтарды қайта өңдеу туралы мәліметтер шеңберінде белгіленген көрінеу анық емес мәліметтерді операторға ұсынуы;</w:t>
      </w:r>
    </w:p>
    <w:bookmarkEnd w:id="957"/>
    <w:bookmarkStart w:name="z1169" w:id="958"/>
    <w:p>
      <w:pPr>
        <w:spacing w:after="0"/>
        <w:ind w:left="0"/>
        <w:jc w:val="both"/>
      </w:pPr>
      <w:r>
        <w:rPr>
          <w:rFonts w:ascii="Times New Roman"/>
          <w:b w:val="false"/>
          <w:i w:val="false"/>
          <w:color w:val="000000"/>
          <w:sz w:val="28"/>
        </w:rPr>
        <w:t>
      3) егер Шарттың қолданылу мерзімі ішінде қатты тұрмыстық қалдықтар полигондарынан қалдықтарды жинау және қайта өңдеу фактісі анықталса;</w:t>
      </w:r>
    </w:p>
    <w:bookmarkEnd w:id="958"/>
    <w:bookmarkStart w:name="z1170" w:id="959"/>
    <w:p>
      <w:pPr>
        <w:spacing w:after="0"/>
        <w:ind w:left="0"/>
        <w:jc w:val="both"/>
      </w:pPr>
      <w:r>
        <w:rPr>
          <w:rFonts w:ascii="Times New Roman"/>
          <w:b w:val="false"/>
          <w:i w:val="false"/>
          <w:color w:val="000000"/>
          <w:sz w:val="28"/>
        </w:rPr>
        <w:t>
      4) егер Шарттың қолданылу мерзімі ішінде Қағидалардың 88 тармағында көзделген өлшемдерге сәйкессіздік белгіленетін болса;</w:t>
      </w:r>
    </w:p>
    <w:bookmarkEnd w:id="959"/>
    <w:bookmarkStart w:name="z1171" w:id="960"/>
    <w:p>
      <w:pPr>
        <w:spacing w:after="0"/>
        <w:ind w:left="0"/>
        <w:jc w:val="both"/>
      </w:pPr>
      <w:r>
        <w:rPr>
          <w:rFonts w:ascii="Times New Roman"/>
          <w:b w:val="false"/>
          <w:i w:val="false"/>
          <w:color w:val="000000"/>
          <w:sz w:val="28"/>
        </w:rPr>
        <w:t>
      5) Алушының, Қағидалардың 131-тармағын орындамауы және (немесе) тиісінше орындамауы;</w:t>
      </w:r>
    </w:p>
    <w:bookmarkEnd w:id="960"/>
    <w:bookmarkStart w:name="z1172" w:id="961"/>
    <w:p>
      <w:pPr>
        <w:spacing w:after="0"/>
        <w:ind w:left="0"/>
        <w:jc w:val="both"/>
      </w:pPr>
      <w:r>
        <w:rPr>
          <w:rFonts w:ascii="Times New Roman"/>
          <w:b w:val="false"/>
          <w:i w:val="false"/>
          <w:color w:val="000000"/>
          <w:sz w:val="28"/>
        </w:rPr>
        <w:t>
      6)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және тасымалдау үшін төлемдердің үлгілік шартын немесе өндірушілердің (импорттаушылардың) тұтыну қасиеттері жоғалғаннан кейін пайда болатын қалдықтарды қайта пайдалануға, өңдеуге, қайта өңдеуге, залалсыздандыруға және (немесе) кәдеге жаратуға даярлау үшін төлемдердің үлгілік шартын жасасуға өтінім берілсе;</w:t>
      </w:r>
    </w:p>
    <w:bookmarkEnd w:id="961"/>
    <w:bookmarkStart w:name="z1173" w:id="962"/>
    <w:p>
      <w:pPr>
        <w:spacing w:after="0"/>
        <w:ind w:left="0"/>
        <w:jc w:val="both"/>
      </w:pPr>
      <w:r>
        <w:rPr>
          <w:rFonts w:ascii="Times New Roman"/>
          <w:b w:val="false"/>
          <w:i w:val="false"/>
          <w:color w:val="000000"/>
          <w:sz w:val="28"/>
        </w:rPr>
        <w:t>
      7) алушының осы Қағидалардың 175-177 тармақтарының шарттарын орындамауы және (немесе) тиісінше орындамауы;</w:t>
      </w:r>
    </w:p>
    <w:bookmarkEnd w:id="962"/>
    <w:bookmarkStart w:name="z1174" w:id="963"/>
    <w:p>
      <w:pPr>
        <w:spacing w:after="0"/>
        <w:ind w:left="0"/>
        <w:jc w:val="both"/>
      </w:pPr>
      <w:r>
        <w:rPr>
          <w:rFonts w:ascii="Times New Roman"/>
          <w:b w:val="false"/>
          <w:i w:val="false"/>
          <w:color w:val="000000"/>
          <w:sz w:val="28"/>
        </w:rPr>
        <w:t>
      26. Оператор Шарттың 25-тармағында көзделген негіздер бойынша, Шартты біржақты тәртіппен бұзған жағдайда, Оператор қағидалардың және (немесе) Түсіндірмелердің және (немесе) Шарттың нормалары бұзылған және (немесе) орындалмаған (сақталмаған) есепті кезеңдерде төленген ақшалай қаражатты талап етуге құқылы. Оператор болжамды бұзу күніне дейін күнтізбелік 10 (он) күн бұрын оператордың ақпараттық жүйесінде шартты бұзу және (немесе) ақша қаражатын талап ету туралы хабарлама орналастырады. Сондай-ақ шартты бұзу және (немесе) ақшалай қаражатты талап ету туралы хабарлама оператордың ақпараттық жүйесінде тіркеу кезінде көрсетілген электрондық құжат айналымы және (немесе) электрондық пошта және (немесе) мессенджер арқылы алушыға қосымша жолданады.</w:t>
      </w:r>
    </w:p>
    <w:bookmarkEnd w:id="963"/>
    <w:bookmarkStart w:name="z1175" w:id="964"/>
    <w:p>
      <w:pPr>
        <w:spacing w:after="0"/>
        <w:ind w:left="0"/>
        <w:jc w:val="both"/>
      </w:pPr>
      <w:r>
        <w:rPr>
          <w:rFonts w:ascii="Times New Roman"/>
          <w:b w:val="false"/>
          <w:i w:val="false"/>
          <w:color w:val="000000"/>
          <w:sz w:val="28"/>
        </w:rPr>
        <w:t>
      Алушы, 10 (он) күнтізбелік күнге дейінгі мерзімде Операторға талап етілетін соманы төлейді, бұл ретте Оператормен келісім бойынша Алушының берешекті өтеуін Оператор бекіткен кестеге сәйкес, хабарлама орналастырылған және (немесе) жіберілген айдан бастап 3 (үш) айдан аспайтын мерзімде жүзеге асыруға болады.</w:t>
      </w:r>
    </w:p>
    <w:bookmarkEnd w:id="964"/>
    <w:bookmarkStart w:name="z1176" w:id="965"/>
    <w:p>
      <w:pPr>
        <w:spacing w:after="0"/>
        <w:ind w:left="0"/>
        <w:jc w:val="both"/>
      </w:pPr>
      <w:r>
        <w:rPr>
          <w:rFonts w:ascii="Times New Roman"/>
          <w:b w:val="false"/>
          <w:i w:val="false"/>
          <w:color w:val="000000"/>
          <w:sz w:val="28"/>
        </w:rPr>
        <w:t>
      Алушы талап етілетін ақшалай қаражатты қайтарудан бас тартқан жағдайда, барлық келіспеушіліктер Қазақстан Республикасының қолданыстағы заңнамасына сәйкес шешіледі.</w:t>
      </w:r>
    </w:p>
    <w:bookmarkEnd w:id="965"/>
    <w:bookmarkStart w:name="z1177" w:id="966"/>
    <w:p>
      <w:pPr>
        <w:spacing w:after="0"/>
        <w:ind w:left="0"/>
        <w:jc w:val="left"/>
      </w:pPr>
      <w:r>
        <w:rPr>
          <w:rFonts w:ascii="Times New Roman"/>
          <w:b/>
          <w:i w:val="false"/>
          <w:color w:val="000000"/>
        </w:rPr>
        <w:t xml:space="preserve"> 7 - тарау. Даулар мен келіспеушіліктер</w:t>
      </w:r>
    </w:p>
    <w:bookmarkEnd w:id="966"/>
    <w:bookmarkStart w:name="z1178" w:id="967"/>
    <w:p>
      <w:pPr>
        <w:spacing w:after="0"/>
        <w:ind w:left="0"/>
        <w:jc w:val="both"/>
      </w:pPr>
      <w:r>
        <w:rPr>
          <w:rFonts w:ascii="Times New Roman"/>
          <w:b w:val="false"/>
          <w:i w:val="false"/>
          <w:color w:val="000000"/>
          <w:sz w:val="28"/>
        </w:rPr>
        <w:t>
      27. Тараптар, Шарт бойынша немесе оған байланысты олардың арасында туындайтын тікелей келіссөздер мен хат алмасу процесінде барлық келіспеушіліктерді немесе дауларды шешуге бар күш-жігерін салуы тиіс.</w:t>
      </w:r>
    </w:p>
    <w:bookmarkEnd w:id="967"/>
    <w:bookmarkStart w:name="z1179" w:id="968"/>
    <w:p>
      <w:pPr>
        <w:spacing w:after="0"/>
        <w:ind w:left="0"/>
        <w:jc w:val="both"/>
      </w:pPr>
      <w:r>
        <w:rPr>
          <w:rFonts w:ascii="Times New Roman"/>
          <w:b w:val="false"/>
          <w:i w:val="false"/>
          <w:color w:val="000000"/>
          <w:sz w:val="28"/>
        </w:rPr>
        <w:t>
      28. Келіссөздер мен хат алмасу процесінде Тараптар шешпеген даулар мен келіспеушіліктер, Қазақстан Республикасының қолданыстағы заңнамасына сәйкес, Оператордың орналасқан жері бойынша соттың қарауына, екінші Тарап осы ниет туралы кемінде 10 (он) жұмыс күні бұрын тиісінше жазбаша хабардар етілгеннен кейін беріледі.</w:t>
      </w:r>
    </w:p>
    <w:bookmarkEnd w:id="968"/>
    <w:bookmarkStart w:name="z1180" w:id="969"/>
    <w:p>
      <w:pPr>
        <w:spacing w:after="0"/>
        <w:ind w:left="0"/>
        <w:jc w:val="left"/>
      </w:pPr>
      <w:r>
        <w:rPr>
          <w:rFonts w:ascii="Times New Roman"/>
          <w:b/>
          <w:i w:val="false"/>
          <w:color w:val="000000"/>
        </w:rPr>
        <w:t xml:space="preserve"> 8 - тарау. Еңсерілмейтін күш жағдайлары (форс-мажор)</w:t>
      </w:r>
    </w:p>
    <w:bookmarkEnd w:id="969"/>
    <w:bookmarkStart w:name="z1181" w:id="970"/>
    <w:p>
      <w:pPr>
        <w:spacing w:after="0"/>
        <w:ind w:left="0"/>
        <w:jc w:val="both"/>
      </w:pPr>
      <w:r>
        <w:rPr>
          <w:rFonts w:ascii="Times New Roman"/>
          <w:b w:val="false"/>
          <w:i w:val="false"/>
          <w:color w:val="000000"/>
          <w:sz w:val="28"/>
        </w:rPr>
        <w:t>
      29. Егер Тараптар бір немесе екі тараптың қызметіне тікелей әсер ететін еңсерілмейтін күш (форс-мажор) мән-жайларының нәтижесі болып табылса, Шарт талаптарының орындалмағаны үшін Тараптар жауапты болмайды.</w:t>
      </w:r>
    </w:p>
    <w:bookmarkEnd w:id="970"/>
    <w:bookmarkStart w:name="z1182" w:id="971"/>
    <w:p>
      <w:pPr>
        <w:spacing w:after="0"/>
        <w:ind w:left="0"/>
        <w:jc w:val="both"/>
      </w:pPr>
      <w:r>
        <w:rPr>
          <w:rFonts w:ascii="Times New Roman"/>
          <w:b w:val="false"/>
          <w:i w:val="false"/>
          <w:color w:val="000000"/>
          <w:sz w:val="28"/>
        </w:rPr>
        <w:t>
      30. Шарттың мақсаттары үшін "еңсерілмейтін күш мән-жайлары (форс-мажор)" басталуы тараптардың бақылауынан тыс, күтпеген сипатқа ие және еңсерілмейтін күштің салдары болып табылатын, яғни осы жағдайлар кезінде төтенше және алдын алуға болмайтын мән-жайлар (дүлей зілзалалар, әскери іс-қимылдар, табиғи және техногендік сипаттағы төтенше жағдайлар), мемлекеттік органдардың актілерін шектейтін немесе тыйым салатын оқиғаларды білдіреді, немесе шарт бойынша міндеттемелерді орындау мүмкіндігіне тікелей әсер еткен лауазымды тұлғалар. Мұндай жағдайларға нарықта орындау үшін қажетті тауарлардың, жұмыстардың немесе қызметтердің болмауы жатпайды.</w:t>
      </w:r>
    </w:p>
    <w:bookmarkEnd w:id="971"/>
    <w:bookmarkStart w:name="z1183" w:id="972"/>
    <w:p>
      <w:pPr>
        <w:spacing w:after="0"/>
        <w:ind w:left="0"/>
        <w:jc w:val="both"/>
      </w:pPr>
      <w:r>
        <w:rPr>
          <w:rFonts w:ascii="Times New Roman"/>
          <w:b w:val="false"/>
          <w:i w:val="false"/>
          <w:color w:val="000000"/>
          <w:sz w:val="28"/>
        </w:rPr>
        <w:t>
      31. Еңсерілмейтін күш мән-жайлары туындаған кезде осындай мән-жайлардың әсеріне ұшыраған Тарап 5 (бес) жұмыс күні ішінде екінші Тарапқа осындай мән-жайлар және олардың себептері туралы жазбаша хабарлама жібереді. Егер екінші Тараптан өзге жазбаша Түсіндірмелер түспесе, Тарап шарт бойынша өз міндеттемелерін қаншалықты орынды болса, орындауды жалғастырады және еңсерілмейтін күш мән-жайларына байланысты емес Шартты орындаудың балама тәсілдерін іздестіреді. Хабарламау немесе уақтылы хабарламау осындай жағдайларға ұшыраған Тарапты, осы Шарт бойынша өз міндеттемелерін орындауды тоқтата тұру мүмкіндігі үшін негіз ретінде, еңсерілмейтін күштің кез келген мән-жайына сілтеме жасау құқығынан айырады.</w:t>
      </w:r>
    </w:p>
    <w:bookmarkEnd w:id="972"/>
    <w:bookmarkStart w:name="z1184" w:id="973"/>
    <w:p>
      <w:pPr>
        <w:spacing w:after="0"/>
        <w:ind w:left="0"/>
        <w:jc w:val="both"/>
      </w:pPr>
      <w:r>
        <w:rPr>
          <w:rFonts w:ascii="Times New Roman"/>
          <w:b w:val="false"/>
          <w:i w:val="false"/>
          <w:color w:val="000000"/>
          <w:sz w:val="28"/>
        </w:rPr>
        <w:t>
      32. Еңсерілмейтін күш (форс-мажор) мән-жайлары туындаған жағдайда, Шарт бойынша міндеттемелерді орындау мерзімі, осындай мән-жайлар мен олардың салдары қолданылатын уақытқа пропорционалды түрде шегеріледі.</w:t>
      </w:r>
    </w:p>
    <w:bookmarkEnd w:id="973"/>
    <w:bookmarkStart w:name="z1185" w:id="974"/>
    <w:p>
      <w:pPr>
        <w:spacing w:after="0"/>
        <w:ind w:left="0"/>
        <w:jc w:val="both"/>
      </w:pPr>
      <w:r>
        <w:rPr>
          <w:rFonts w:ascii="Times New Roman"/>
          <w:b w:val="false"/>
          <w:i w:val="false"/>
          <w:color w:val="000000"/>
          <w:sz w:val="28"/>
        </w:rPr>
        <w:t>
      33. Форс-мажорлық жағдайдың басталуы, Тараптарды осындай жағдай басталғанға дейін туындаған өз міндеттемелерін орындаудан босатпайды. Егер еңсерілмейтін күш (форс-мажор) мән-жайлары 2 (екі) айдан астам уақытқа созылса, Тараптар осы Шартты орындаудың қолайлы балама тәсілдерін анықтау үшін қосымша келіссөздер жүргізеді.</w:t>
      </w:r>
    </w:p>
    <w:bookmarkEnd w:id="974"/>
    <w:bookmarkStart w:name="z1186" w:id="975"/>
    <w:p>
      <w:pPr>
        <w:spacing w:after="0"/>
        <w:ind w:left="0"/>
        <w:jc w:val="left"/>
      </w:pPr>
      <w:r>
        <w:rPr>
          <w:rFonts w:ascii="Times New Roman"/>
          <w:b/>
          <w:i w:val="false"/>
          <w:color w:val="000000"/>
        </w:rPr>
        <w:t xml:space="preserve"> 9 - тарау. Құпиялылық</w:t>
      </w:r>
    </w:p>
    <w:bookmarkEnd w:id="975"/>
    <w:bookmarkStart w:name="z1187" w:id="976"/>
    <w:p>
      <w:pPr>
        <w:spacing w:after="0"/>
        <w:ind w:left="0"/>
        <w:jc w:val="both"/>
      </w:pPr>
      <w:r>
        <w:rPr>
          <w:rFonts w:ascii="Times New Roman"/>
          <w:b w:val="false"/>
          <w:i w:val="false"/>
          <w:color w:val="000000"/>
          <w:sz w:val="28"/>
        </w:rPr>
        <w:t>
      34. Ақпарат, Алушының персоналына құпия түрде және міндеттемелерді орындау үшін қаншалықты қажет болса, сол шамада ұсынылуы тиіс.</w:t>
      </w:r>
    </w:p>
    <w:bookmarkEnd w:id="976"/>
    <w:bookmarkStart w:name="z1188" w:id="977"/>
    <w:p>
      <w:pPr>
        <w:spacing w:after="0"/>
        <w:ind w:left="0"/>
        <w:jc w:val="both"/>
      </w:pPr>
      <w:r>
        <w:rPr>
          <w:rFonts w:ascii="Times New Roman"/>
          <w:b w:val="false"/>
          <w:i w:val="false"/>
          <w:color w:val="000000"/>
          <w:sz w:val="28"/>
        </w:rPr>
        <w:t>
      35. Тараптар бір-біріне ұсынатын барлық қаржылық, коммерциялық және осы Шартқа байланысты өзге де ақпарат құпиялылық белгісінің болуына қарамастан құпия болып есептеледі.</w:t>
      </w:r>
    </w:p>
    <w:bookmarkEnd w:id="977"/>
    <w:bookmarkStart w:name="z1189" w:id="978"/>
    <w:p>
      <w:pPr>
        <w:spacing w:after="0"/>
        <w:ind w:left="0"/>
        <w:jc w:val="both"/>
      </w:pPr>
      <w:r>
        <w:rPr>
          <w:rFonts w:ascii="Times New Roman"/>
          <w:b w:val="false"/>
          <w:i w:val="false"/>
          <w:color w:val="000000"/>
          <w:sz w:val="28"/>
        </w:rPr>
        <w:t>
      36. Тараптар, ақпаратты үшінші тұлғаларға жария етпеу үшін барлық қажетті және ақылға қонымды шараларды қабылдайды. Ақпаратты жария ету және (немесе) Тараптардың кез келгенінің, қалдықтарды жинауды растайтын ақпарат пен құжаттарды Оператор тексеру үшін тартқан ұйымға ұсынуы, құпиялылықты жария ету болып табылмайды.</w:t>
      </w:r>
    </w:p>
    <w:bookmarkEnd w:id="978"/>
    <w:bookmarkStart w:name="z1190" w:id="979"/>
    <w:p>
      <w:pPr>
        <w:spacing w:after="0"/>
        <w:ind w:left="0"/>
        <w:jc w:val="both"/>
      </w:pPr>
      <w:r>
        <w:rPr>
          <w:rFonts w:ascii="Times New Roman"/>
          <w:b w:val="false"/>
          <w:i w:val="false"/>
          <w:color w:val="000000"/>
          <w:sz w:val="28"/>
        </w:rPr>
        <w:t>
      37. Төмендегі жағдайлардан басқа, Тараптардың ешқайсысы, екінші Тараптың жазбаша келісімін алмай, шарттың мазмұнына қатысты ақпаратты немесе құпия болып саналатын және шарттың ережелерін іске асыруға байланысты өзге де ақпаратты ашуға құқылы емес:</w:t>
      </w:r>
    </w:p>
    <w:bookmarkEnd w:id="979"/>
    <w:bookmarkStart w:name="z1191" w:id="980"/>
    <w:p>
      <w:pPr>
        <w:spacing w:after="0"/>
        <w:ind w:left="0"/>
        <w:jc w:val="both"/>
      </w:pPr>
      <w:r>
        <w:rPr>
          <w:rFonts w:ascii="Times New Roman"/>
          <w:b w:val="false"/>
          <w:i w:val="false"/>
          <w:color w:val="000000"/>
          <w:sz w:val="28"/>
        </w:rPr>
        <w:t>
      1) ақпарат сот процесінде пайдаланылған кезде;</w:t>
      </w:r>
    </w:p>
    <w:bookmarkEnd w:id="980"/>
    <w:bookmarkStart w:name="z1192" w:id="981"/>
    <w:p>
      <w:pPr>
        <w:spacing w:after="0"/>
        <w:ind w:left="0"/>
        <w:jc w:val="both"/>
      </w:pPr>
      <w:r>
        <w:rPr>
          <w:rFonts w:ascii="Times New Roman"/>
          <w:b w:val="false"/>
          <w:i w:val="false"/>
          <w:color w:val="000000"/>
          <w:sz w:val="28"/>
        </w:rPr>
        <w:t>
      2) шарт бойынша Тараптардың бірінің қызметтерін көрсететін үшінші тұлғаларға ақпарат берілген кезде, мұндай үшінші тұлға мұндай ақпараттың құпиялылық шарттарын сақтау және оны Тараптар белгілеген мақсаттарда және Тараптар айқындаған мерзімге ғана пайдалану міндеттемесін өзіне алған жағдайда;</w:t>
      </w:r>
    </w:p>
    <w:bookmarkEnd w:id="981"/>
    <w:bookmarkStart w:name="z1193" w:id="982"/>
    <w:p>
      <w:pPr>
        <w:spacing w:after="0"/>
        <w:ind w:left="0"/>
        <w:jc w:val="both"/>
      </w:pPr>
      <w:r>
        <w:rPr>
          <w:rFonts w:ascii="Times New Roman"/>
          <w:b w:val="false"/>
          <w:i w:val="false"/>
          <w:color w:val="000000"/>
          <w:sz w:val="28"/>
        </w:rPr>
        <w:t>
      3) Тараптардың бірі қаржы қаражатын алатын банкке немесе өзге қаржы ұйымына ақпарат берілген кезде, мұндай банк немесе қаржы ұйымы осындай ақпараттың құпиялылық шарттарын сақтау міндеттемесін өзіне алған жағдайда;</w:t>
      </w:r>
    </w:p>
    <w:bookmarkEnd w:id="982"/>
    <w:bookmarkStart w:name="z1194" w:id="983"/>
    <w:p>
      <w:pPr>
        <w:spacing w:after="0"/>
        <w:ind w:left="0"/>
        <w:jc w:val="both"/>
      </w:pPr>
      <w:r>
        <w:rPr>
          <w:rFonts w:ascii="Times New Roman"/>
          <w:b w:val="false"/>
          <w:i w:val="false"/>
          <w:color w:val="000000"/>
          <w:sz w:val="28"/>
        </w:rPr>
        <w:t>
      4) ақпарат қоршаған ортаны қорғау саласындағы уәкілетті органға, алушының кез келген банктік шоттарына жататын, оның ішінде Қазақстан Республикасынан тыс шетел банктерінде ашылған кез келген ақпаратқа, оның ішінде банктік құпия болып табылатын кез келген ақпаратқа қол жеткізе алатын Қазақстан Республикасының салық немесе өзге де уәкілетті мемлекеттік органдарына берілген кезде;</w:t>
      </w:r>
    </w:p>
    <w:bookmarkEnd w:id="983"/>
    <w:bookmarkStart w:name="z1195" w:id="984"/>
    <w:p>
      <w:pPr>
        <w:spacing w:after="0"/>
        <w:ind w:left="0"/>
        <w:jc w:val="both"/>
      </w:pPr>
      <w:r>
        <w:rPr>
          <w:rFonts w:ascii="Times New Roman"/>
          <w:b w:val="false"/>
          <w:i w:val="false"/>
          <w:color w:val="000000"/>
          <w:sz w:val="28"/>
        </w:rPr>
        <w:t>
      5) Қазақстан Республикасының заңнамасында көзделген өзге де жағдайларда, оның ішінде оператор өз міндеттемелерін орындаған кезде.</w:t>
      </w:r>
    </w:p>
    <w:bookmarkEnd w:id="984"/>
    <w:bookmarkStart w:name="z1196" w:id="985"/>
    <w:p>
      <w:pPr>
        <w:spacing w:after="0"/>
        <w:ind w:left="0"/>
        <w:jc w:val="both"/>
      </w:pPr>
      <w:r>
        <w:rPr>
          <w:rFonts w:ascii="Times New Roman"/>
          <w:b w:val="false"/>
          <w:i w:val="false"/>
          <w:color w:val="000000"/>
          <w:sz w:val="28"/>
        </w:rPr>
        <w:t>
      38. Ақпаратты жария етуге қатысты шектеулер Тараптардың кінәсінен кейіннен жария болған жалпыға қолжетімді ақпаратқа немесе ақпаратқа, сондай-ақ басқа Тараптан алғанға дейін немесе одан кейін өзге көздерден белгілі болған ақпаратқа жатпайды.</w:t>
      </w:r>
    </w:p>
    <w:bookmarkEnd w:id="985"/>
    <w:bookmarkStart w:name="z1197" w:id="986"/>
    <w:p>
      <w:pPr>
        <w:spacing w:after="0"/>
        <w:ind w:left="0"/>
        <w:jc w:val="both"/>
      </w:pPr>
      <w:r>
        <w:rPr>
          <w:rFonts w:ascii="Times New Roman"/>
          <w:b w:val="false"/>
          <w:i w:val="false"/>
          <w:color w:val="000000"/>
          <w:sz w:val="28"/>
        </w:rPr>
        <w:t>
      39. Осы баптың ережелерін бұзушылықтарды дәлелдеу міндеті осындай бұзушылық туралы мәлімдеген Тарапқа жүктеледі.</w:t>
      </w:r>
    </w:p>
    <w:bookmarkEnd w:id="986"/>
    <w:bookmarkStart w:name="z1198" w:id="987"/>
    <w:p>
      <w:pPr>
        <w:spacing w:after="0"/>
        <w:ind w:left="0"/>
        <w:jc w:val="left"/>
      </w:pPr>
      <w:r>
        <w:rPr>
          <w:rFonts w:ascii="Times New Roman"/>
          <w:b/>
          <w:i w:val="false"/>
          <w:color w:val="000000"/>
        </w:rPr>
        <w:t xml:space="preserve"> 10 - тарау. Сыбайлас жемқорлыққа қарсы ескертпе</w:t>
      </w:r>
    </w:p>
    <w:bookmarkEnd w:id="987"/>
    <w:bookmarkStart w:name="z1199" w:id="988"/>
    <w:p>
      <w:pPr>
        <w:spacing w:after="0"/>
        <w:ind w:left="0"/>
        <w:jc w:val="both"/>
      </w:pPr>
      <w:r>
        <w:rPr>
          <w:rFonts w:ascii="Times New Roman"/>
          <w:b w:val="false"/>
          <w:i w:val="false"/>
          <w:color w:val="000000"/>
          <w:sz w:val="28"/>
        </w:rPr>
        <w:t>
      40. Тараптар, олардың әрқайсысы сыбайлас жемқорлық әрекеттеріне және жәрдемдесу үшін төлемдер жасауға тыйым салуды көздейтін парақорлыққа және сыбайлас жемқорлыққа толық төзбеушілік саясатын жүргізетінін мойындайды және растайды, олардың мақсаты осы Шарттың орындалуына байланысты формальдылықтарды оңайлату, белгілі бір мәселелерді тезірек шешуді қамтамасыз ету болып табылады. Тараптар өз қызметінде, Қазақстан Республикасының Сыбайлас жемқорлыққа қарсы іс-қимыл саласындағы заңнамасын және оның негізінде әзірленген сыбайлас жемқорлыққа қарсы іс-қимылға бағытталған саясаттар мен рәсімдерді басшылыққа алады.</w:t>
      </w:r>
    </w:p>
    <w:bookmarkEnd w:id="988"/>
    <w:bookmarkStart w:name="z1200" w:id="989"/>
    <w:p>
      <w:pPr>
        <w:spacing w:after="0"/>
        <w:ind w:left="0"/>
        <w:jc w:val="both"/>
      </w:pPr>
      <w:r>
        <w:rPr>
          <w:rFonts w:ascii="Times New Roman"/>
          <w:b w:val="false"/>
          <w:i w:val="false"/>
          <w:color w:val="000000"/>
          <w:sz w:val="28"/>
        </w:rPr>
        <w:t>
      41. Шарт бойынша өз міндеттемелерін орындау кезінде Тараптар, олардың қызметкерлерінің немесе өкілдерінің іс-әрекеттерге немесе шешімдерге ықпал ету үшін басқа Тараптың кез келген қызметкерлеріне, лауазымды адамдарына тікелей немесе жанама түрде қандай да бір ақша немесе өзге де құндылықтарды төлемейтініне, төлеуді ұсынбайтынына және төлеуге рұқсат бермейтініне кепілдік беретін, оларға тәуелді барлық шараларды қабылдайды.</w:t>
      </w:r>
    </w:p>
    <w:bookmarkEnd w:id="989"/>
    <w:bookmarkStart w:name="z1201" w:id="990"/>
    <w:p>
      <w:pPr>
        <w:spacing w:after="0"/>
        <w:ind w:left="0"/>
        <w:jc w:val="both"/>
      </w:pPr>
      <w:r>
        <w:rPr>
          <w:rFonts w:ascii="Times New Roman"/>
          <w:b w:val="false"/>
          <w:i w:val="false"/>
          <w:color w:val="000000"/>
          <w:sz w:val="28"/>
        </w:rPr>
        <w:t>
      42. Шарт бойынша өз міндеттемелерін орындау кезінде Тараптар, олардың қызметкерлері немесе өкілдері Қазақстан Республикасының заңнамасында пара беру/алу, коммерциялық пара беру ретінде сараланған әрекеттерді, сондай-ақ Қазақстан Республикасының Сыбайлас жемқорлыққа қарсы іс-қимыл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бұзатын әрекеттерді жүзеге асырмайды.</w:t>
      </w:r>
    </w:p>
    <w:bookmarkEnd w:id="990"/>
    <w:bookmarkStart w:name="z1202" w:id="991"/>
    <w:p>
      <w:pPr>
        <w:spacing w:after="0"/>
        <w:ind w:left="0"/>
        <w:jc w:val="both"/>
      </w:pPr>
      <w:r>
        <w:rPr>
          <w:rFonts w:ascii="Times New Roman"/>
          <w:b w:val="false"/>
          <w:i w:val="false"/>
          <w:color w:val="000000"/>
          <w:sz w:val="28"/>
        </w:rPr>
        <w:t>
      43. Жоғарыда көрсетілген сыбайлас жемқорлық сипаттағы іс-әрекеттер анықталған жағдайда, Тараптар Қазақстан Республикасының заңнамасына сәйкес шаралар қабылдауға міндеттенеді.</w:t>
      </w:r>
    </w:p>
    <w:bookmarkEnd w:id="991"/>
    <w:bookmarkStart w:name="z1203" w:id="992"/>
    <w:p>
      <w:pPr>
        <w:spacing w:after="0"/>
        <w:ind w:left="0"/>
        <w:jc w:val="left"/>
      </w:pPr>
      <w:r>
        <w:rPr>
          <w:rFonts w:ascii="Times New Roman"/>
          <w:b/>
          <w:i w:val="false"/>
          <w:color w:val="000000"/>
        </w:rPr>
        <w:t xml:space="preserve"> 11 - тарау. Қорытынды ережелер</w:t>
      </w:r>
    </w:p>
    <w:bookmarkEnd w:id="992"/>
    <w:bookmarkStart w:name="z1204" w:id="993"/>
    <w:p>
      <w:pPr>
        <w:spacing w:after="0"/>
        <w:ind w:left="0"/>
        <w:jc w:val="both"/>
      </w:pPr>
      <w:r>
        <w:rPr>
          <w:rFonts w:ascii="Times New Roman"/>
          <w:b w:val="false"/>
          <w:i w:val="false"/>
          <w:color w:val="000000"/>
          <w:sz w:val="28"/>
        </w:rPr>
        <w:t>
      44. Шартқа қосылу туралы өтінішке қол қойып және осы Шартты жасасқаннан кейін, Алушы Операторға Қазақстан Республикасының заңнамасына сәйкес дербес деректерді жинау және өңдеу құқығын беруге өзінің келісімін растайды.</w:t>
      </w:r>
    </w:p>
    <w:bookmarkEnd w:id="993"/>
    <w:bookmarkStart w:name="z1205" w:id="994"/>
    <w:p>
      <w:pPr>
        <w:spacing w:after="0"/>
        <w:ind w:left="0"/>
        <w:jc w:val="both"/>
      </w:pPr>
      <w:r>
        <w:rPr>
          <w:rFonts w:ascii="Times New Roman"/>
          <w:b w:val="false"/>
          <w:i w:val="false"/>
          <w:color w:val="000000"/>
          <w:sz w:val="28"/>
        </w:rPr>
        <w:t>
      45. Шарт, Алушы қосылу туралы өтінішке электрондық цифрлық қолтаңба арқылы қол қойған күннен бастап күшіне енеді және Шарт талаптарында көзделген жағдайларды қоспағанда, Шарттың 7 тармағында көрсетілген мерзім ішінде, ал өзара есеп айырысу бөлігінде Тараптар өз міндеттемелерін толық орындағанға дейін қолданылады.</w:t>
      </w:r>
    </w:p>
    <w:bookmarkEnd w:id="994"/>
    <w:bookmarkStart w:name="z1206" w:id="995"/>
    <w:p>
      <w:pPr>
        <w:spacing w:after="0"/>
        <w:ind w:left="0"/>
        <w:jc w:val="both"/>
      </w:pPr>
      <w:r>
        <w:rPr>
          <w:rFonts w:ascii="Times New Roman"/>
          <w:b w:val="false"/>
          <w:i w:val="false"/>
          <w:color w:val="000000"/>
          <w:sz w:val="28"/>
        </w:rPr>
        <w:t>
      46. Даулы жағдайлар туындаған жағдайда, Талаптарды тұжырымдаудың барлық дәлсіздіктері және (немесе) кемшіліктері, Шартта көзделгеннен гөрі ақпаратты неғұрлым толық ашу пайдасына біржақты түсіндірілуге тиіс.</w:t>
      </w:r>
    </w:p>
    <w:bookmarkEnd w:id="995"/>
    <w:bookmarkStart w:name="z1207" w:id="996"/>
    <w:p>
      <w:pPr>
        <w:spacing w:after="0"/>
        <w:ind w:left="0"/>
        <w:jc w:val="both"/>
      </w:pPr>
      <w:r>
        <w:rPr>
          <w:rFonts w:ascii="Times New Roman"/>
          <w:b w:val="false"/>
          <w:i w:val="false"/>
          <w:color w:val="000000"/>
          <w:sz w:val="28"/>
        </w:rPr>
        <w:t>
      47. Шартта көзделмеген барлық жағдайларда, Тараптар Қазақстан Республикасының қолданыстағы заңнамасын басшылыққа алады.</w:t>
      </w:r>
    </w:p>
    <w:bookmarkEnd w:id="996"/>
    <w:bookmarkStart w:name="z1208" w:id="997"/>
    <w:p>
      <w:pPr>
        <w:spacing w:after="0"/>
        <w:ind w:left="0"/>
        <w:jc w:val="both"/>
      </w:pPr>
      <w:r>
        <w:rPr>
          <w:rFonts w:ascii="Times New Roman"/>
          <w:b w:val="false"/>
          <w:i w:val="false"/>
          <w:color w:val="000000"/>
          <w:sz w:val="28"/>
        </w:rPr>
        <w:t>
      48. Шарт талаптары Қазақстан Республикасы заңнамасының талаптарына сәйкес келмеген жағдайда, Тараптар үшін басым болып Қазақстан Республикасы заңнамасының нормалары танылады.</w:t>
      </w:r>
    </w:p>
    <w:bookmarkEnd w:id="997"/>
    <w:bookmarkStart w:name="z1209" w:id="998"/>
    <w:p>
      <w:pPr>
        <w:spacing w:after="0"/>
        <w:ind w:left="0"/>
        <w:jc w:val="both"/>
      </w:pPr>
      <w:r>
        <w:rPr>
          <w:rFonts w:ascii="Times New Roman"/>
          <w:b w:val="false"/>
          <w:i w:val="false"/>
          <w:color w:val="000000"/>
          <w:sz w:val="28"/>
        </w:rPr>
        <w:t>
      Тараптардың деректемелері</w:t>
      </w:r>
    </w:p>
    <w:bookmarkEnd w:id="998"/>
    <w:bookmarkStart w:name="z1210" w:id="999"/>
    <w:p>
      <w:pPr>
        <w:spacing w:after="0"/>
        <w:ind w:left="0"/>
        <w:jc w:val="both"/>
      </w:pPr>
      <w:r>
        <w:rPr>
          <w:rFonts w:ascii="Times New Roman"/>
          <w:b w:val="false"/>
          <w:i w:val="false"/>
          <w:color w:val="000000"/>
          <w:sz w:val="28"/>
        </w:rPr>
        <w:t>
      Оператор: Алушы:</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3" w:id="1000"/>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(толық циклды) жинау, сұрыптау, өңдеу, тасымалдау, қайта пайдалануға дайындау, қайта өңдеу, залалсыздандыру және (немесе) кәдеге жарату үшін төлемдердің үлгілік шартына _____ж. №______ қосылу туралы өтініші</w:t>
      </w:r>
    </w:p>
    <w:bookmarkEnd w:id="1000"/>
    <w:bookmarkStart w:name="z1214" w:id="1001"/>
    <w:p>
      <w:pPr>
        <w:spacing w:after="0"/>
        <w:ind w:left="0"/>
        <w:jc w:val="both"/>
      </w:pPr>
      <w:r>
        <w:rPr>
          <w:rFonts w:ascii="Times New Roman"/>
          <w:b w:val="false"/>
          <w:i w:val="false"/>
          <w:color w:val="000000"/>
          <w:sz w:val="28"/>
        </w:rPr>
        <w:t xml:space="preserve">
      Жеке кәсіпкер (Толық аты-жөні немесе атауы)______ /заңды тұлға (ұйымдық-құқықтық нысаны және толық немесе қысқартылған атауы) _ _ _ _ _ _ ЖСН/БСН _ _ _ _ _ _ _ _ _ _ _ (бұдан әрі – Өтініш беруші)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Жарғы/сенімхат/жеке кәсіпкер ретінде мемлекеттік тіркеу туралы талон негізінде әрекет ететін, өнімнің (тауарлардың) тұтынушылық қасиеттері жоғалғаннан кейін пайда болатын қалдықтарды толық цикл бойынша қайта пайдалануға, өңдеуге, қайта өңдеуге, залалсыздандыруға және (немесе) кәдеге жаратуға дайындау үшін төлемдердің Үлгілік шартына (бұдан әрі – өтініш пен Шарт) қол қою арқылы өндірушілердің (импорттаушылардың) Оператордың ақпараттық жүйесінде орналастырылған шартқа қосылады және оны келесімен растайды:</w:t>
      </w:r>
    </w:p>
    <w:bookmarkEnd w:id="1001"/>
    <w:bookmarkStart w:name="z1215" w:id="1002"/>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1002"/>
    <w:bookmarkStart w:name="z1216" w:id="1003"/>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1003"/>
    <w:bookmarkStart w:name="z1217" w:id="1004"/>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құптамасы болып табылады;</w:t>
      </w:r>
    </w:p>
    <w:bookmarkEnd w:id="1004"/>
    <w:bookmarkStart w:name="z1218" w:id="1005"/>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1005"/>
    <w:bookmarkStart w:name="z1219" w:id="1006"/>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1006"/>
    <w:bookmarkStart w:name="z1220" w:id="1007"/>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Қағидалардың, Түсіндірмелердің және Шарттың талаптарының орындалуын растайтын барлық құжаттарды орналастыруға келісемін;</w:t>
      </w:r>
    </w:p>
    <w:bookmarkEnd w:id="1007"/>
    <w:bookmarkStart w:name="z1221" w:id="1008"/>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1008"/>
    <w:bookmarkStart w:name="z1222" w:id="1009"/>
    <w:p>
      <w:pPr>
        <w:spacing w:after="0"/>
        <w:ind w:left="0"/>
        <w:jc w:val="both"/>
      </w:pPr>
      <w:r>
        <w:rPr>
          <w:rFonts w:ascii="Times New Roman"/>
          <w:b w:val="false"/>
          <w:i w:val="false"/>
          <w:color w:val="000000"/>
          <w:sz w:val="28"/>
        </w:rPr>
        <w:t>
      8) Оператор төмендегі көрсетілгендер бойынша түпкілікті ақпарат берді:</w:t>
      </w:r>
    </w:p>
    <w:bookmarkEnd w:id="1009"/>
    <w:bookmarkStart w:name="z1223" w:id="1010"/>
    <w:p>
      <w:pPr>
        <w:spacing w:after="0"/>
        <w:ind w:left="0"/>
        <w:jc w:val="both"/>
      </w:pPr>
      <w:r>
        <w:rPr>
          <w:rFonts w:ascii="Times New Roman"/>
          <w:b w:val="false"/>
          <w:i w:val="false"/>
          <w:color w:val="000000"/>
          <w:sz w:val="28"/>
        </w:rPr>
        <w:t>
      тараптардың өзара іс-қимыл шарттары;</w:t>
      </w:r>
    </w:p>
    <w:bookmarkEnd w:id="1010"/>
    <w:bookmarkStart w:name="z1224" w:id="1011"/>
    <w:p>
      <w:pPr>
        <w:spacing w:after="0"/>
        <w:ind w:left="0"/>
        <w:jc w:val="both"/>
      </w:pPr>
      <w:r>
        <w:rPr>
          <w:rFonts w:ascii="Times New Roman"/>
          <w:b w:val="false"/>
          <w:i w:val="false"/>
          <w:color w:val="000000"/>
          <w:sz w:val="28"/>
        </w:rPr>
        <w:t>
      шарт бойынша төлемдердің мөлшері мен тәртібі;</w:t>
      </w:r>
    </w:p>
    <w:bookmarkEnd w:id="1011"/>
    <w:bookmarkStart w:name="z1225" w:id="1012"/>
    <w:p>
      <w:pPr>
        <w:spacing w:after="0"/>
        <w:ind w:left="0"/>
        <w:jc w:val="both"/>
      </w:pPr>
      <w:r>
        <w:rPr>
          <w:rFonts w:ascii="Times New Roman"/>
          <w:b w:val="false"/>
          <w:i w:val="false"/>
          <w:color w:val="000000"/>
          <w:sz w:val="28"/>
        </w:rPr>
        <w:t>
      үшінші тұлғалармен қарым-қатынас;</w:t>
      </w:r>
    </w:p>
    <w:bookmarkEnd w:id="1012"/>
    <w:bookmarkStart w:name="z1226" w:id="1013"/>
    <w:p>
      <w:pPr>
        <w:spacing w:after="0"/>
        <w:ind w:left="0"/>
        <w:jc w:val="both"/>
      </w:pPr>
      <w:r>
        <w:rPr>
          <w:rFonts w:ascii="Times New Roman"/>
          <w:b w:val="false"/>
          <w:i w:val="false"/>
          <w:color w:val="000000"/>
          <w:sz w:val="28"/>
        </w:rPr>
        <w:t>
      шарт жасасу үшін қажетті құжаттардың тізбесі;</w:t>
      </w:r>
    </w:p>
    <w:bookmarkEnd w:id="1013"/>
    <w:bookmarkStart w:name="z1227" w:id="1014"/>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bookmarkEnd w:id="1014"/>
    <w:bookmarkStart w:name="z1228" w:id="1015"/>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End w:id="1015"/>
    <w:bookmarkStart w:name="z1229" w:id="1016"/>
    <w:p>
      <w:pPr>
        <w:spacing w:after="0"/>
        <w:ind w:left="0"/>
        <w:jc w:val="both"/>
      </w:pPr>
      <w:r>
        <w:rPr>
          <w:rFonts w:ascii="Times New Roman"/>
          <w:b w:val="false"/>
          <w:i w:val="false"/>
          <w:color w:val="000000"/>
          <w:sz w:val="28"/>
        </w:rPr>
        <w:t>
      Электрондық цифрлық қолтаңбамен қол қойылған</w:t>
      </w:r>
    </w:p>
    <w:bookmarkEnd w:id="1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9 қосымша</w:t>
            </w:r>
          </w:p>
        </w:tc>
      </w:tr>
    </w:tbl>
    <w:bookmarkStart w:name="z1231" w:id="1017"/>
    <w:p>
      <w:pPr>
        <w:spacing w:after="0"/>
        <w:ind w:left="0"/>
        <w:jc w:val="left"/>
      </w:pPr>
      <w:r>
        <w:rPr>
          <w:rFonts w:ascii="Times New Roman"/>
          <w:b/>
          <w:i w:val="false"/>
          <w:color w:val="000000"/>
        </w:rPr>
        <w:t xml:space="preserve"> Қалдықтарды жинау, сұрыптау және тасымалдау жөніндегі қызметті жүзеге асыру туралы есеп</w:t>
      </w:r>
    </w:p>
    <w:bookmarkEnd w:id="1017"/>
    <w:bookmarkStart w:name="z1232" w:id="1018"/>
    <w:p>
      <w:pPr>
        <w:spacing w:after="0"/>
        <w:ind w:left="0"/>
        <w:jc w:val="both"/>
      </w:pPr>
      <w:r>
        <w:rPr>
          <w:rFonts w:ascii="Times New Roman"/>
          <w:b w:val="false"/>
          <w:i w:val="false"/>
          <w:color w:val="000000"/>
          <w:sz w:val="28"/>
        </w:rPr>
        <w:t>
      Төлем алушының атауы ________________________________</w:t>
      </w:r>
    </w:p>
    <w:bookmarkEnd w:id="1018"/>
    <w:bookmarkStart w:name="z1233" w:id="1019"/>
    <w:p>
      <w:pPr>
        <w:spacing w:after="0"/>
        <w:ind w:left="0"/>
        <w:jc w:val="both"/>
      </w:pPr>
      <w:r>
        <w:rPr>
          <w:rFonts w:ascii="Times New Roman"/>
          <w:b w:val="false"/>
          <w:i w:val="false"/>
          <w:color w:val="000000"/>
          <w:sz w:val="28"/>
        </w:rPr>
        <w:t xml:space="preserve">
      БСН (ЖСН) _____________ </w:t>
      </w:r>
    </w:p>
    <w:bookmarkEnd w:id="1019"/>
    <w:bookmarkStart w:name="z1234" w:id="1020"/>
    <w:p>
      <w:pPr>
        <w:spacing w:after="0"/>
        <w:ind w:left="0"/>
        <w:jc w:val="both"/>
      </w:pPr>
      <w:r>
        <w:rPr>
          <w:rFonts w:ascii="Times New Roman"/>
          <w:b w:val="false"/>
          <w:i w:val="false"/>
          <w:color w:val="000000"/>
          <w:sz w:val="28"/>
        </w:rPr>
        <w:t>
      Банктік реквизиттер ______________________</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қалдықтардың массасы,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қалдықтардың массасы,</w:t>
            </w:r>
          </w:p>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p>
            <w:pPr>
              <w:spacing w:after="20"/>
              <w:ind w:left="20"/>
              <w:jc w:val="both"/>
            </w:pPr>
            <w:r>
              <w:rPr>
                <w:rFonts w:ascii="Times New Roman"/>
                <w:b w:val="false"/>
                <w:i w:val="false"/>
                <w:color w:val="000000"/>
                <w:sz w:val="20"/>
              </w:rPr>
              <w:t>
мөлшері, теңге/тонна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7" w:id="1021"/>
    <w:p>
      <w:pPr>
        <w:spacing w:after="0"/>
        <w:ind w:left="0"/>
        <w:jc w:val="both"/>
      </w:pPr>
      <w:r>
        <w:rPr>
          <w:rFonts w:ascii="Times New Roman"/>
          <w:b w:val="false"/>
          <w:i w:val="false"/>
          <w:color w:val="000000"/>
          <w:sz w:val="28"/>
        </w:rPr>
        <w:t>
      Келесіні:</w:t>
      </w:r>
    </w:p>
    <w:bookmarkEnd w:id="1021"/>
    <w:bookmarkStart w:name="z1238" w:id="1022"/>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Қағидаларының 11-тармағындағы белгіленген нормаларға сәйкес болғанымды және сәйкес екендігімді;</w:t>
      </w:r>
    </w:p>
    <w:bookmarkEnd w:id="1022"/>
    <w:bookmarkStart w:name="z1239" w:id="10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Кодекстің</w:t>
      </w:r>
      <w:r>
        <w:rPr>
          <w:rFonts w:ascii="Times New Roman"/>
          <w:b w:val="false"/>
          <w:i w:val="false"/>
          <w:color w:val="000000"/>
          <w:sz w:val="28"/>
        </w:rPr>
        <w:t xml:space="preserve"> талаптарына және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26341 болып тіркелген) бекітілген Коммуналдық қалдықтарды басқару қағидаларына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асырмайтынымды растаймын.</w:t>
      </w:r>
    </w:p>
    <w:bookmarkEnd w:id="1023"/>
    <w:bookmarkStart w:name="z1240" w:id="1024"/>
    <w:p>
      <w:pPr>
        <w:spacing w:after="0"/>
        <w:ind w:left="0"/>
        <w:jc w:val="both"/>
      </w:pPr>
      <w:r>
        <w:rPr>
          <w:rFonts w:ascii="Times New Roman"/>
          <w:b w:val="false"/>
          <w:i w:val="false"/>
          <w:color w:val="000000"/>
          <w:sz w:val="28"/>
        </w:rPr>
        <w:t xml:space="preserve">
      Басшысы/уәкілетті тұлға__________________________________ </w:t>
      </w:r>
    </w:p>
    <w:bookmarkEnd w:id="1024"/>
    <w:bookmarkStart w:name="z1241" w:id="1025"/>
    <w:p>
      <w:pPr>
        <w:spacing w:after="0"/>
        <w:ind w:left="0"/>
        <w:jc w:val="both"/>
      </w:pPr>
      <w:r>
        <w:rPr>
          <w:rFonts w:ascii="Times New Roman"/>
          <w:b w:val="false"/>
          <w:i w:val="false"/>
          <w:color w:val="000000"/>
          <w:sz w:val="28"/>
        </w:rPr>
        <w:t>
      (қолы) (аты-жөнінің толық жазылуы, лауазымы)</w:t>
      </w:r>
    </w:p>
    <w:bookmarkEnd w:id="1025"/>
    <w:bookmarkStart w:name="z1242" w:id="1026"/>
    <w:p>
      <w:pPr>
        <w:spacing w:after="0"/>
        <w:ind w:left="0"/>
        <w:jc w:val="both"/>
      </w:pPr>
      <w:r>
        <w:rPr>
          <w:rFonts w:ascii="Times New Roman"/>
          <w:b w:val="false"/>
          <w:i w:val="false"/>
          <w:color w:val="000000"/>
          <w:sz w:val="28"/>
        </w:rPr>
        <w:t xml:space="preserve">
      Есепті қабылдады ______________________"__"________________ 20__ ж. </w:t>
      </w:r>
    </w:p>
    <w:bookmarkEnd w:id="1026"/>
    <w:bookmarkStart w:name="z1243" w:id="1027"/>
    <w:p>
      <w:pPr>
        <w:spacing w:after="0"/>
        <w:ind w:left="0"/>
        <w:jc w:val="both"/>
      </w:pPr>
      <w:r>
        <w:rPr>
          <w:rFonts w:ascii="Times New Roman"/>
          <w:b w:val="false"/>
          <w:i w:val="false"/>
          <w:color w:val="000000"/>
          <w:sz w:val="28"/>
        </w:rPr>
        <w:t>
      (қолы) (аты-жөнінің толық жазылуы, лауазымы)</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10 қосымша</w:t>
            </w:r>
          </w:p>
        </w:tc>
      </w:tr>
    </w:tbl>
    <w:bookmarkStart w:name="z1245" w:id="1028"/>
    <w:p>
      <w:pPr>
        <w:spacing w:after="0"/>
        <w:ind w:left="0"/>
        <w:jc w:val="left"/>
      </w:pPr>
      <w:r>
        <w:rPr>
          <w:rFonts w:ascii="Times New Roman"/>
          <w:b/>
          <w:i w:val="false"/>
          <w:color w:val="000000"/>
        </w:rPr>
        <w:t xml:space="preserve">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w:t>
      </w:r>
    </w:p>
    <w:bookmarkEnd w:id="1028"/>
    <w:bookmarkStart w:name="z1246" w:id="1029"/>
    <w:p>
      <w:pPr>
        <w:spacing w:after="0"/>
        <w:ind w:left="0"/>
        <w:jc w:val="both"/>
      </w:pPr>
      <w:r>
        <w:rPr>
          <w:rFonts w:ascii="Times New Roman"/>
          <w:b w:val="false"/>
          <w:i w:val="false"/>
          <w:color w:val="000000"/>
          <w:sz w:val="28"/>
        </w:rPr>
        <w:t>
      Төлем алушының атауы ________________________________</w:t>
      </w:r>
    </w:p>
    <w:bookmarkEnd w:id="1029"/>
    <w:bookmarkStart w:name="z1247" w:id="1030"/>
    <w:p>
      <w:pPr>
        <w:spacing w:after="0"/>
        <w:ind w:left="0"/>
        <w:jc w:val="both"/>
      </w:pPr>
      <w:r>
        <w:rPr>
          <w:rFonts w:ascii="Times New Roman"/>
          <w:b w:val="false"/>
          <w:i w:val="false"/>
          <w:color w:val="000000"/>
          <w:sz w:val="28"/>
        </w:rPr>
        <w:t xml:space="preserve">
      БСН (ЖСН) _____________ </w:t>
      </w:r>
    </w:p>
    <w:bookmarkEnd w:id="1030"/>
    <w:bookmarkStart w:name="z1248" w:id="1031"/>
    <w:p>
      <w:pPr>
        <w:spacing w:after="0"/>
        <w:ind w:left="0"/>
        <w:jc w:val="both"/>
      </w:pPr>
      <w:r>
        <w:rPr>
          <w:rFonts w:ascii="Times New Roman"/>
          <w:b w:val="false"/>
          <w:i w:val="false"/>
          <w:color w:val="000000"/>
          <w:sz w:val="28"/>
        </w:rPr>
        <w:t>
      Банктік реквизиттер ______________________</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 дайын өнімнің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массасы,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p>
            <w:pPr>
              <w:spacing w:after="20"/>
              <w:ind w:left="20"/>
              <w:jc w:val="both"/>
            </w:pPr>
            <w:r>
              <w:rPr>
                <w:rFonts w:ascii="Times New Roman"/>
                <w:b w:val="false"/>
                <w:i w:val="false"/>
                <w:color w:val="000000"/>
                <w:sz w:val="20"/>
              </w:rPr>
              <w:t>
өлшемі, теңге/тонна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 мен ілеспе қалдықтардың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(немесе) өткізілген массасы,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p>
            <w:pPr>
              <w:spacing w:after="20"/>
              <w:ind w:left="20"/>
              <w:jc w:val="both"/>
            </w:pPr>
            <w:r>
              <w:rPr>
                <w:rFonts w:ascii="Times New Roman"/>
                <w:b w:val="false"/>
                <w:i w:val="false"/>
                <w:color w:val="000000"/>
                <w:sz w:val="20"/>
              </w:rPr>
              <w:t>
Іске асырылды/берілді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1" w:id="1032"/>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Қағидаларының 55 тармағындағы белгіленген өлшемдерге сәйкес екенімді растаймын.</w:t>
      </w:r>
    </w:p>
    <w:bookmarkEnd w:id="1032"/>
    <w:bookmarkStart w:name="z1252" w:id="1033"/>
    <w:p>
      <w:pPr>
        <w:spacing w:after="0"/>
        <w:ind w:left="0"/>
        <w:jc w:val="both"/>
      </w:pPr>
      <w:r>
        <w:rPr>
          <w:rFonts w:ascii="Times New Roman"/>
          <w:b w:val="false"/>
          <w:i w:val="false"/>
          <w:color w:val="000000"/>
          <w:sz w:val="28"/>
        </w:rPr>
        <w:t xml:space="preserve">
      Ұйым басшысы __________________________________________________ </w:t>
      </w:r>
    </w:p>
    <w:bookmarkEnd w:id="1033"/>
    <w:bookmarkStart w:name="z1253" w:id="1034"/>
    <w:p>
      <w:pPr>
        <w:spacing w:after="0"/>
        <w:ind w:left="0"/>
        <w:jc w:val="both"/>
      </w:pPr>
      <w:r>
        <w:rPr>
          <w:rFonts w:ascii="Times New Roman"/>
          <w:b w:val="false"/>
          <w:i w:val="false"/>
          <w:color w:val="000000"/>
          <w:sz w:val="28"/>
        </w:rPr>
        <w:t>
      (қолы) (аты-жөнінің толық жазылуы, лауазымы)</w:t>
      </w:r>
    </w:p>
    <w:bookmarkEnd w:id="1034"/>
    <w:bookmarkStart w:name="z1254" w:id="1035"/>
    <w:p>
      <w:pPr>
        <w:spacing w:after="0"/>
        <w:ind w:left="0"/>
        <w:jc w:val="both"/>
      </w:pPr>
      <w:r>
        <w:rPr>
          <w:rFonts w:ascii="Times New Roman"/>
          <w:b w:val="false"/>
          <w:i w:val="false"/>
          <w:color w:val="000000"/>
          <w:sz w:val="28"/>
        </w:rPr>
        <w:t xml:space="preserve">
      Есепті қабылдады _______________________________"__"________________ 20__ ж. </w:t>
      </w:r>
    </w:p>
    <w:bookmarkEnd w:id="1035"/>
    <w:p>
      <w:pPr>
        <w:spacing w:after="0"/>
        <w:ind w:left="0"/>
        <w:jc w:val="both"/>
      </w:pPr>
      <w:r>
        <w:rPr>
          <w:rFonts w:ascii="Times New Roman"/>
          <w:b w:val="false"/>
          <w:i w:val="false"/>
          <w:color w:val="000000"/>
          <w:sz w:val="28"/>
        </w:rPr>
        <w:t>
                              (қолы) (аты-жөнінің толық жазылуы,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11 қосымша</w:t>
            </w:r>
          </w:p>
        </w:tc>
      </w:tr>
    </w:tbl>
    <w:bookmarkStart w:name="z1257" w:id="1036"/>
    <w:p>
      <w:pPr>
        <w:spacing w:after="0"/>
        <w:ind w:left="0"/>
        <w:jc w:val="both"/>
      </w:pPr>
      <w:r>
        <w:rPr>
          <w:rFonts w:ascii="Times New Roman"/>
          <w:b w:val="false"/>
          <w:i w:val="false"/>
          <w:color w:val="000000"/>
          <w:sz w:val="28"/>
        </w:rPr>
        <w:t>
      Нысан</w:t>
      </w:r>
    </w:p>
    <w:bookmarkEnd w:id="1036"/>
    <w:bookmarkStart w:name="z1258" w:id="1037"/>
    <w:p>
      <w:pPr>
        <w:spacing w:after="0"/>
        <w:ind w:left="0"/>
        <w:jc w:val="left"/>
      </w:pPr>
      <w:r>
        <w:rPr>
          <w:rFonts w:ascii="Times New Roman"/>
          <w:b/>
          <w:i w:val="false"/>
          <w:color w:val="000000"/>
        </w:rPr>
        <w:t xml:space="preserve"> Толық цикл бойынша қалдықтарды жинау, сұрыптау, өңдеу және тасымалдау, қайта пайдалануға дайындау, қайта өңдеу, залалсыздандыру және (немесе) кәдеге жарату жөніндегі қызметті жүзеге асыру туралы есеп</w:t>
      </w:r>
    </w:p>
    <w:bookmarkEnd w:id="1037"/>
    <w:bookmarkStart w:name="z1259" w:id="1038"/>
    <w:p>
      <w:pPr>
        <w:spacing w:after="0"/>
        <w:ind w:left="0"/>
        <w:jc w:val="both"/>
      </w:pPr>
      <w:r>
        <w:rPr>
          <w:rFonts w:ascii="Times New Roman"/>
          <w:b w:val="false"/>
          <w:i w:val="false"/>
          <w:color w:val="000000"/>
          <w:sz w:val="28"/>
        </w:rPr>
        <w:t>
      Төлем алушы атауы ________________________________</w:t>
      </w:r>
    </w:p>
    <w:bookmarkEnd w:id="1038"/>
    <w:bookmarkStart w:name="z1260" w:id="1039"/>
    <w:p>
      <w:pPr>
        <w:spacing w:after="0"/>
        <w:ind w:left="0"/>
        <w:jc w:val="both"/>
      </w:pPr>
      <w:r>
        <w:rPr>
          <w:rFonts w:ascii="Times New Roman"/>
          <w:b w:val="false"/>
          <w:i w:val="false"/>
          <w:color w:val="000000"/>
          <w:sz w:val="28"/>
        </w:rPr>
        <w:t xml:space="preserve">
      БСН (ЖСН) _____________ </w:t>
      </w:r>
    </w:p>
    <w:bookmarkEnd w:id="1039"/>
    <w:bookmarkStart w:name="z1261" w:id="1040"/>
    <w:p>
      <w:pPr>
        <w:spacing w:after="0"/>
        <w:ind w:left="0"/>
        <w:jc w:val="both"/>
      </w:pPr>
      <w:r>
        <w:rPr>
          <w:rFonts w:ascii="Times New Roman"/>
          <w:b w:val="false"/>
          <w:i w:val="false"/>
          <w:color w:val="000000"/>
          <w:sz w:val="28"/>
        </w:rPr>
        <w:t>
      Банктік реквизиттер ______________________</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w:t>
            </w:r>
          </w:p>
          <w:p>
            <w:pPr>
              <w:spacing w:after="20"/>
              <w:ind w:left="20"/>
              <w:jc w:val="both"/>
            </w:pPr>
            <w:r>
              <w:rPr>
                <w:rFonts w:ascii="Times New Roman"/>
                <w:b w:val="false"/>
                <w:i w:val="false"/>
                <w:color w:val="000000"/>
                <w:sz w:val="20"/>
              </w:rPr>
              <w:t>
/дайын өнімнің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p>
            <w:pPr>
              <w:spacing w:after="20"/>
              <w:ind w:left="20"/>
              <w:jc w:val="both"/>
            </w:pPr>
            <w:r>
              <w:rPr>
                <w:rFonts w:ascii="Times New Roman"/>
                <w:b w:val="false"/>
                <w:i w:val="false"/>
                <w:color w:val="000000"/>
                <w:sz w:val="20"/>
              </w:rPr>
              <w:t>
өлшемі, теңге/тонна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 мен ілеспе қалдықтардың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(немесе) өткізілген массасы,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p>
            <w:pPr>
              <w:spacing w:after="20"/>
              <w:ind w:left="20"/>
              <w:jc w:val="both"/>
            </w:pPr>
            <w:r>
              <w:rPr>
                <w:rFonts w:ascii="Times New Roman"/>
                <w:b w:val="false"/>
                <w:i w:val="false"/>
                <w:color w:val="000000"/>
                <w:sz w:val="20"/>
              </w:rPr>
              <w:t>
Іске асырылды/берілді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5" w:id="1041"/>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Қағидаларының 88 тармағындағы белгіленген өлшемдерге сәйкес екенімді растаймын;</w:t>
      </w:r>
    </w:p>
    <w:bookmarkEnd w:id="1041"/>
    <w:bookmarkStart w:name="z1266" w:id="1042"/>
    <w:p>
      <w:pPr>
        <w:spacing w:after="0"/>
        <w:ind w:left="0"/>
        <w:jc w:val="both"/>
      </w:pPr>
      <w:r>
        <w:rPr>
          <w:rFonts w:ascii="Times New Roman"/>
          <w:b w:val="false"/>
          <w:i w:val="false"/>
          <w:color w:val="000000"/>
          <w:sz w:val="28"/>
        </w:rPr>
        <w:t xml:space="preserve">
      сондай-ақ, </w:t>
      </w:r>
    </w:p>
    <w:bookmarkEnd w:id="1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Кодекстің</w:t>
      </w:r>
      <w:r>
        <w:rPr>
          <w:rFonts w:ascii="Times New Roman"/>
          <w:b w:val="false"/>
          <w:i w:val="false"/>
          <w:color w:val="000000"/>
          <w:sz w:val="28"/>
        </w:rPr>
        <w:t xml:space="preserve"> талаптарына және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 басқару қағидаларына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асырмайтынымды растаймын.</w:t>
      </w:r>
    </w:p>
    <w:bookmarkStart w:name="z1268" w:id="1043"/>
    <w:p>
      <w:pPr>
        <w:spacing w:after="0"/>
        <w:ind w:left="0"/>
        <w:jc w:val="both"/>
      </w:pPr>
      <w:r>
        <w:rPr>
          <w:rFonts w:ascii="Times New Roman"/>
          <w:b w:val="false"/>
          <w:i w:val="false"/>
          <w:color w:val="000000"/>
          <w:sz w:val="28"/>
        </w:rPr>
        <w:t xml:space="preserve">
      Ұйым басшысы _____________________________________________ </w:t>
      </w:r>
    </w:p>
    <w:bookmarkEnd w:id="1043"/>
    <w:bookmarkStart w:name="z1269" w:id="1044"/>
    <w:p>
      <w:pPr>
        <w:spacing w:after="0"/>
        <w:ind w:left="0"/>
        <w:jc w:val="both"/>
      </w:pPr>
      <w:r>
        <w:rPr>
          <w:rFonts w:ascii="Times New Roman"/>
          <w:b w:val="false"/>
          <w:i w:val="false"/>
          <w:color w:val="000000"/>
          <w:sz w:val="28"/>
        </w:rPr>
        <w:t xml:space="preserve">
      (қолы) (аты-жөнінің толық жазылуы, лауазымы) </w:t>
      </w:r>
    </w:p>
    <w:bookmarkEnd w:id="1044"/>
    <w:bookmarkStart w:name="z1270" w:id="1045"/>
    <w:p>
      <w:pPr>
        <w:spacing w:after="0"/>
        <w:ind w:left="0"/>
        <w:jc w:val="both"/>
      </w:pPr>
      <w:r>
        <w:rPr>
          <w:rFonts w:ascii="Times New Roman"/>
          <w:b w:val="false"/>
          <w:i w:val="false"/>
          <w:color w:val="000000"/>
          <w:sz w:val="28"/>
        </w:rPr>
        <w:t xml:space="preserve">
      Есепті қабылдады ________________________________"_"________________ 20__ ж. </w:t>
      </w:r>
    </w:p>
    <w:bookmarkEnd w:id="1045"/>
    <w:p>
      <w:pPr>
        <w:spacing w:after="0"/>
        <w:ind w:left="0"/>
        <w:jc w:val="both"/>
      </w:pPr>
      <w:r>
        <w:rPr>
          <w:rFonts w:ascii="Times New Roman"/>
          <w:b w:val="false"/>
          <w:i w:val="false"/>
          <w:color w:val="000000"/>
          <w:sz w:val="28"/>
        </w:rPr>
        <w:t>
                              (қолы) (аты-жөнінің толық жазылуы,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12 қосымша</w:t>
            </w:r>
          </w:p>
        </w:tc>
      </w:tr>
    </w:tbl>
    <w:bookmarkStart w:name="z1273" w:id="1046"/>
    <w:p>
      <w:pPr>
        <w:spacing w:after="0"/>
        <w:ind w:left="0"/>
        <w:jc w:val="left"/>
      </w:pPr>
      <w:r>
        <w:rPr>
          <w:rFonts w:ascii="Times New Roman"/>
          <w:b/>
          <w:i w:val="false"/>
          <w:color w:val="000000"/>
        </w:rPr>
        <w:t xml:space="preserve"> Өндірушілердің (импорттаушылардың) кеңейтілген міндеттемелерінің операторының 1 ақпараттық жүйеде жұмыс істеуге арналған түсіндірмелер</w:t>
      </w:r>
    </w:p>
    <w:bookmarkEnd w:id="1046"/>
    <w:bookmarkStart w:name="z1274" w:id="1047"/>
    <w:p>
      <w:pPr>
        <w:spacing w:after="0"/>
        <w:ind w:left="0"/>
        <w:jc w:val="both"/>
      </w:pPr>
      <w:r>
        <w:rPr>
          <w:rFonts w:ascii="Times New Roman"/>
          <w:b w:val="false"/>
          <w:i w:val="false"/>
          <w:color w:val="000000"/>
          <w:sz w:val="28"/>
        </w:rPr>
        <w:t>
      1. 1 ақпараттық жүйені пайдалану дербес компьютердегі браузер арқылы (төлем алушылар мен түзушілер үшін – заңды тұлғалар/жеке кәсіпкер/пәтер иелері кооперативі/мүлік иелері бірлестігі үшін) (бұдан әрі – Заңды тұлғалар/ЖК/ПИК/МИБ) немесе мобильдік қосымша (тасымалдаушылар мен түзушілер - жеке тұлғалар үшін)жүзеге асырылады.</w:t>
      </w:r>
    </w:p>
    <w:bookmarkEnd w:id="1047"/>
    <w:bookmarkStart w:name="z1275" w:id="1048"/>
    <w:p>
      <w:pPr>
        <w:spacing w:after="0"/>
        <w:ind w:left="0"/>
        <w:jc w:val="both"/>
      </w:pPr>
      <w:r>
        <w:rPr>
          <w:rFonts w:ascii="Times New Roman"/>
          <w:b w:val="false"/>
          <w:i w:val="false"/>
          <w:color w:val="000000"/>
          <w:sz w:val="28"/>
        </w:rPr>
        <w:t>
      2. Қалдықтардың, дайын өнімнің, компоненттердің және ілеспе қалдықтардың массасын есепке алуға арналған өлшем бірлігі тонна болып табылады. Масса көрсеткіштерін дөңгелектеу үтірден кейін 3 (үш) белгіге дейін, ал теңгедегі сома көрсеткіштері үтірден кейін 2 (екі) белгіге дейін жүзеге асырылады. Кәсіпкерлік субъектісінің/төлем алушының операциялар жасаған күні-бұл күнтізбелік күн.</w:t>
      </w:r>
    </w:p>
    <w:bookmarkEnd w:id="1048"/>
    <w:bookmarkStart w:name="z1276" w:id="1049"/>
    <w:p>
      <w:pPr>
        <w:spacing w:after="0"/>
        <w:ind w:left="0"/>
        <w:jc w:val="both"/>
      </w:pPr>
      <w:r>
        <w:rPr>
          <w:rFonts w:ascii="Times New Roman"/>
          <w:b w:val="false"/>
          <w:i w:val="false"/>
          <w:color w:val="000000"/>
          <w:sz w:val="28"/>
        </w:rPr>
        <w:t>
      Кәсіпкерлік субъектісінің/қалдықтарды жинау, сұрыптау және тасымалдау үшін төлемдерді алушының 1 ақпараттық жүйені пайдалану тәртібі</w:t>
      </w:r>
    </w:p>
    <w:bookmarkEnd w:id="1049"/>
    <w:bookmarkStart w:name="z1277" w:id="1050"/>
    <w:p>
      <w:pPr>
        <w:spacing w:after="0"/>
        <w:ind w:left="0"/>
        <w:jc w:val="both"/>
      </w:pPr>
      <w:r>
        <w:rPr>
          <w:rFonts w:ascii="Times New Roman"/>
          <w:b w:val="false"/>
          <w:i w:val="false"/>
          <w:color w:val="000000"/>
          <w:sz w:val="28"/>
        </w:rPr>
        <w:t>
      3. Кәсіпкерлік субъектісі 1 ақпараттық жүйеде тіркелу үшін іс-әрекеттерді мынадай тәртіппен жүзеге асыруы қажет:</w:t>
      </w:r>
    </w:p>
    <w:bookmarkEnd w:id="1050"/>
    <w:bookmarkStart w:name="z1278" w:id="1051"/>
    <w:p>
      <w:pPr>
        <w:spacing w:after="0"/>
        <w:ind w:left="0"/>
        <w:jc w:val="both"/>
      </w:pPr>
      <w:r>
        <w:rPr>
          <w:rFonts w:ascii="Times New Roman"/>
          <w:b w:val="false"/>
          <w:i w:val="false"/>
          <w:color w:val="000000"/>
          <w:sz w:val="28"/>
        </w:rPr>
        <w:t>
      1) дербес компьютердегі браузерде 1 ақпараттық жүйені ашып, "тіркелу жасау" батырмасын басу;</w:t>
      </w:r>
    </w:p>
    <w:bookmarkEnd w:id="1051"/>
    <w:bookmarkStart w:name="z1279" w:id="1052"/>
    <w:p>
      <w:pPr>
        <w:spacing w:after="0"/>
        <w:ind w:left="0"/>
        <w:jc w:val="both"/>
      </w:pPr>
      <w:r>
        <w:rPr>
          <w:rFonts w:ascii="Times New Roman"/>
          <w:b w:val="false"/>
          <w:i w:val="false"/>
          <w:color w:val="000000"/>
          <w:sz w:val="28"/>
        </w:rPr>
        <w:t>
      2) ұялы телефон нөмірін көрсетіңіз, пароль ойлап табыңыз және енгізіңіз. Құпия сөзде кемінде 8 (сегіз) таңба, сандар (0-9), латын әліпбиінің кіші және бас әріптері (A-Z) болуы керек. Бір ұялы телефон нөміріне тек бір есептік жазба жасауға болады;</w:t>
      </w:r>
    </w:p>
    <w:bookmarkEnd w:id="1052"/>
    <w:bookmarkStart w:name="z1280" w:id="1053"/>
    <w:p>
      <w:pPr>
        <w:spacing w:after="0"/>
        <w:ind w:left="0"/>
        <w:jc w:val="both"/>
      </w:pPr>
      <w:r>
        <w:rPr>
          <w:rFonts w:ascii="Times New Roman"/>
          <w:b w:val="false"/>
          <w:i w:val="false"/>
          <w:color w:val="000000"/>
          <w:sz w:val="28"/>
        </w:rPr>
        <w:t>
      3) көрсетілген ұялы телефон нөміріне келіп түскен SMS-кодты енгізу;</w:t>
      </w:r>
    </w:p>
    <w:bookmarkEnd w:id="1053"/>
    <w:bookmarkStart w:name="z1281" w:id="1054"/>
    <w:p>
      <w:pPr>
        <w:spacing w:after="0"/>
        <w:ind w:left="0"/>
        <w:jc w:val="both"/>
      </w:pPr>
      <w:r>
        <w:rPr>
          <w:rFonts w:ascii="Times New Roman"/>
          <w:b w:val="false"/>
          <w:i w:val="false"/>
          <w:color w:val="000000"/>
          <w:sz w:val="28"/>
        </w:rPr>
        <w:t>
      4) пайдаланушының тиісті рөлін таңдау.</w:t>
      </w:r>
    </w:p>
    <w:bookmarkEnd w:id="1054"/>
    <w:bookmarkStart w:name="z1282" w:id="1055"/>
    <w:p>
      <w:pPr>
        <w:spacing w:after="0"/>
        <w:ind w:left="0"/>
        <w:jc w:val="both"/>
      </w:pPr>
      <w:r>
        <w:rPr>
          <w:rFonts w:ascii="Times New Roman"/>
          <w:b w:val="false"/>
          <w:i w:val="false"/>
          <w:color w:val="000000"/>
          <w:sz w:val="28"/>
        </w:rPr>
        <w:t>
      4. 1 ақпараттық жүйеде оператормен Үлгілік шарт жасасуға өтінім беру үшін кәсіпкерлік субъектісі іс-қимылды мынадай тәртіппен жүзеге асыруы қажет:</w:t>
      </w:r>
    </w:p>
    <w:bookmarkEnd w:id="1055"/>
    <w:bookmarkStart w:name="z1283" w:id="1056"/>
    <w:p>
      <w:pPr>
        <w:spacing w:after="0"/>
        <w:ind w:left="0"/>
        <w:jc w:val="both"/>
      </w:pPr>
      <w:r>
        <w:rPr>
          <w:rFonts w:ascii="Times New Roman"/>
          <w:b w:val="false"/>
          <w:i w:val="false"/>
          <w:color w:val="000000"/>
          <w:sz w:val="28"/>
        </w:rPr>
        <w:t>
      1) заңды тұлғаны немесе жеке кәсіпкерді көрсету;</w:t>
      </w:r>
    </w:p>
    <w:bookmarkEnd w:id="1056"/>
    <w:bookmarkStart w:name="z1284" w:id="1057"/>
    <w:p>
      <w:pPr>
        <w:spacing w:after="0"/>
        <w:ind w:left="0"/>
        <w:jc w:val="both"/>
      </w:pPr>
      <w:r>
        <w:rPr>
          <w:rFonts w:ascii="Times New Roman"/>
          <w:b w:val="false"/>
          <w:i w:val="false"/>
          <w:color w:val="000000"/>
          <w:sz w:val="28"/>
        </w:rPr>
        <w:t>
      2) кәсіпкерлік субъектісінің толық немесе қысқартылған атауын, БСН/ЖСН көрсету;</w:t>
      </w:r>
    </w:p>
    <w:bookmarkEnd w:id="1057"/>
    <w:bookmarkStart w:name="z1285" w:id="1058"/>
    <w:p>
      <w:pPr>
        <w:spacing w:after="0"/>
        <w:ind w:left="0"/>
        <w:jc w:val="both"/>
      </w:pPr>
      <w:r>
        <w:rPr>
          <w:rFonts w:ascii="Times New Roman"/>
          <w:b w:val="false"/>
          <w:i w:val="false"/>
          <w:color w:val="000000"/>
          <w:sz w:val="28"/>
        </w:rPr>
        <w:t>
      3) уәкілетті өкілдің деректерін (аты-жөні, ЖСН, лауазымы) енгізуге және өкілдің өкілеттігін, оның ішінде қаржылық құжаттарға қол қою құқығын растайтын PDF, JPEG немесе PNG форматында сканерленген құжатты жүктеу;</w:t>
      </w:r>
    </w:p>
    <w:bookmarkEnd w:id="1058"/>
    <w:bookmarkStart w:name="z1286" w:id="1059"/>
    <w:p>
      <w:pPr>
        <w:spacing w:after="0"/>
        <w:ind w:left="0"/>
        <w:jc w:val="both"/>
      </w:pPr>
      <w:r>
        <w:rPr>
          <w:rFonts w:ascii="Times New Roman"/>
          <w:b w:val="false"/>
          <w:i w:val="false"/>
          <w:color w:val="000000"/>
          <w:sz w:val="28"/>
        </w:rPr>
        <w:t>
      4) кәсіпкерлік субъектісінің орналасқан жерін немесе тіркелген мекенжайын толық пошталық мекенжай форматында көрсету;</w:t>
      </w:r>
    </w:p>
    <w:bookmarkEnd w:id="1059"/>
    <w:bookmarkStart w:name="z1287" w:id="1060"/>
    <w:p>
      <w:pPr>
        <w:spacing w:after="0"/>
        <w:ind w:left="0"/>
        <w:jc w:val="both"/>
      </w:pPr>
      <w:r>
        <w:rPr>
          <w:rFonts w:ascii="Times New Roman"/>
          <w:b w:val="false"/>
          <w:i w:val="false"/>
          <w:color w:val="000000"/>
          <w:sz w:val="28"/>
        </w:rPr>
        <w:t>
      5) төлемдерді алу жоспарланып отырған бір банктік шоттың банктік деректемелерін көрсетуге міндетті;</w:t>
      </w:r>
    </w:p>
    <w:bookmarkEnd w:id="1060"/>
    <w:bookmarkStart w:name="z1288" w:id="1061"/>
    <w:p>
      <w:pPr>
        <w:spacing w:after="0"/>
        <w:ind w:left="0"/>
        <w:jc w:val="both"/>
      </w:pPr>
      <w:r>
        <w:rPr>
          <w:rFonts w:ascii="Times New Roman"/>
          <w:b w:val="false"/>
          <w:i w:val="false"/>
          <w:color w:val="000000"/>
          <w:sz w:val="28"/>
        </w:rPr>
        <w:t>
      6) жиналатын қалдықтардың бір немесе бірнеше түрін таңдау;</w:t>
      </w:r>
    </w:p>
    <w:bookmarkEnd w:id="1061"/>
    <w:bookmarkStart w:name="z1289" w:id="1062"/>
    <w:p>
      <w:pPr>
        <w:spacing w:after="0"/>
        <w:ind w:left="0"/>
        <w:jc w:val="both"/>
      </w:pPr>
      <w:r>
        <w:rPr>
          <w:rFonts w:ascii="Times New Roman"/>
          <w:b w:val="false"/>
          <w:i w:val="false"/>
          <w:color w:val="000000"/>
          <w:sz w:val="28"/>
        </w:rPr>
        <w:t>
      7) Қағидалардың 13-тармағы 3) тармақшасының талаптарына сәйкес өтінімге қоса берілетін тізімнен өндірістік объектінің орналасқан жерін көрсету;</w:t>
      </w:r>
    </w:p>
    <w:bookmarkEnd w:id="1062"/>
    <w:bookmarkStart w:name="z1290" w:id="1063"/>
    <w:p>
      <w:pPr>
        <w:spacing w:after="0"/>
        <w:ind w:left="0"/>
        <w:jc w:val="both"/>
      </w:pPr>
      <w:r>
        <w:rPr>
          <w:rFonts w:ascii="Times New Roman"/>
          <w:b w:val="false"/>
          <w:i w:val="false"/>
          <w:color w:val="000000"/>
          <w:sz w:val="28"/>
        </w:rPr>
        <w:t>
      8) Үлгілік шартта көзделген іс-қимылдарды жүзеге асыру үшін картада бекітілген аумақты көрсету. Бекітілген аумақты кәсіпкерлік субъектісі оның негізгі базасының орналасқан жерін, жинау және уақытша сақтау орындарын негізге ала отырып, дербес айқындайды;</w:t>
      </w:r>
    </w:p>
    <w:bookmarkEnd w:id="1063"/>
    <w:bookmarkStart w:name="z1291" w:id="1064"/>
    <w:p>
      <w:pPr>
        <w:spacing w:after="0"/>
        <w:ind w:left="0"/>
        <w:jc w:val="both"/>
      </w:pPr>
      <w:r>
        <w:rPr>
          <w:rFonts w:ascii="Times New Roman"/>
          <w:b w:val="false"/>
          <w:i w:val="false"/>
          <w:color w:val="000000"/>
          <w:sz w:val="28"/>
        </w:rPr>
        <w:t>
      9) таразы жабдығы туралы деректерді (таразы жабдығын тексеру туралы сертификаттың типін, маркасын, нөмірін және тексеру күнін, өлшеудің ең аз және ең үлкен шегін, тексеру туралы сертификаттың қолданылу кезеңін) көрсету және PDF, JPG, PNG (рұқсат етілген файл өлшемі 20 (жиырма) Мбайт) форматында, таразы жабдығының орналасқан жерін, оның ішінде картада (мекен-жайы мен координаттары)көрсете отырып, таразы жабдығын тексеру туралы сканерленген қолданыстағы сертификатты жүктеу;</w:t>
      </w:r>
    </w:p>
    <w:bookmarkEnd w:id="1064"/>
    <w:bookmarkStart w:name="z1292" w:id="1065"/>
    <w:p>
      <w:pPr>
        <w:spacing w:after="0"/>
        <w:ind w:left="0"/>
        <w:jc w:val="both"/>
      </w:pPr>
      <w:r>
        <w:rPr>
          <w:rFonts w:ascii="Times New Roman"/>
          <w:b w:val="false"/>
          <w:i w:val="false"/>
          <w:color w:val="000000"/>
          <w:sz w:val="28"/>
        </w:rPr>
        <w:t>
      10) кәсіпкерлік субъектісінің жұмыс кестесін (аптаның жұмыс күндері мен уақытын) көрсету;</w:t>
      </w:r>
    </w:p>
    <w:bookmarkEnd w:id="1065"/>
    <w:bookmarkStart w:name="z1293" w:id="1066"/>
    <w:p>
      <w:pPr>
        <w:spacing w:after="0"/>
        <w:ind w:left="0"/>
        <w:jc w:val="both"/>
      </w:pPr>
      <w:r>
        <w:rPr>
          <w:rFonts w:ascii="Times New Roman"/>
          <w:b w:val="false"/>
          <w:i w:val="false"/>
          <w:color w:val="000000"/>
          <w:sz w:val="28"/>
        </w:rPr>
        <w:t>
      11) қалдықтарды жинау, сұрыптау және тасымалдау жөніндегі қызметті жүзеге асыратын кәсіпкерлік субъектісінің паспортын толтыру. Соңғы 3, 2, 1 жылдағы деректерді толтыру қажет кәсіпкерлік субъектісінің паспортында көрсеткіштер жинақталмайды және әрбір өткен жылдың бөлінісінде жеке толтырылады;</w:t>
      </w:r>
    </w:p>
    <w:bookmarkEnd w:id="1066"/>
    <w:bookmarkStart w:name="z1294" w:id="1067"/>
    <w:p>
      <w:pPr>
        <w:spacing w:after="0"/>
        <w:ind w:left="0"/>
        <w:jc w:val="both"/>
      </w:pPr>
      <w:r>
        <w:rPr>
          <w:rFonts w:ascii="Times New Roman"/>
          <w:b w:val="false"/>
          <w:i w:val="false"/>
          <w:color w:val="000000"/>
          <w:sz w:val="28"/>
        </w:rPr>
        <w:t>
      12) Қағидалардың 13-тармағына сәйкес сканерленген және (немесе) электрондық растайтын құжаттарды PDF, JPG, PNG форматында жүктеу. (рұқсат етілген файл өлшемі 20 (жиырма) МБ);</w:t>
      </w:r>
    </w:p>
    <w:bookmarkEnd w:id="1067"/>
    <w:bookmarkStart w:name="z1295" w:id="1068"/>
    <w:p>
      <w:pPr>
        <w:spacing w:after="0"/>
        <w:ind w:left="0"/>
        <w:jc w:val="both"/>
      </w:pPr>
      <w:r>
        <w:rPr>
          <w:rFonts w:ascii="Times New Roman"/>
          <w:b w:val="false"/>
          <w:i w:val="false"/>
          <w:color w:val="000000"/>
          <w:sz w:val="28"/>
        </w:rPr>
        <w:t>
      13) енгізілген деректерді тексеруге және ЭЦҚ арқылы өтінімге қол қою керек.</w:t>
      </w:r>
    </w:p>
    <w:bookmarkEnd w:id="1068"/>
    <w:bookmarkStart w:name="z1296" w:id="1069"/>
    <w:p>
      <w:pPr>
        <w:spacing w:after="0"/>
        <w:ind w:left="0"/>
        <w:jc w:val="both"/>
      </w:pPr>
      <w:r>
        <w:rPr>
          <w:rFonts w:ascii="Times New Roman"/>
          <w:b w:val="false"/>
          <w:i w:val="false"/>
          <w:color w:val="000000"/>
          <w:sz w:val="28"/>
        </w:rPr>
        <w:t>
      5. Оператордың 1 ақпараттық жүйесінде өтінімді мақұлдаған кезде, Қағидалардың 24 - тармағында көзделген мерзімдерде қосылу туралы өтінішке ЭЦҚ арқылы қол қою қажет.</w:t>
      </w:r>
    </w:p>
    <w:bookmarkEnd w:id="1069"/>
    <w:bookmarkStart w:name="z1297" w:id="1070"/>
    <w:p>
      <w:pPr>
        <w:spacing w:after="0"/>
        <w:ind w:left="0"/>
        <w:jc w:val="both"/>
      </w:pPr>
      <w:r>
        <w:rPr>
          <w:rFonts w:ascii="Times New Roman"/>
          <w:b w:val="false"/>
          <w:i w:val="false"/>
          <w:color w:val="000000"/>
          <w:sz w:val="28"/>
        </w:rPr>
        <w:t>
      6. Қалдықтарды жинау мен тасымалдауды жүзеге асыру кезінде Қағидалардың 26-44 тармақтарына сәйкес 1 ақпараттық жүйеде жиналған және тасымалданған қалдықтар мен олардың массасы туралы деректерді көрсету керек.</w:t>
      </w:r>
    </w:p>
    <w:bookmarkEnd w:id="1070"/>
    <w:bookmarkStart w:name="z1298" w:id="1071"/>
    <w:p>
      <w:pPr>
        <w:spacing w:after="0"/>
        <w:ind w:left="0"/>
        <w:jc w:val="both"/>
      </w:pPr>
      <w:r>
        <w:rPr>
          <w:rFonts w:ascii="Times New Roman"/>
          <w:b w:val="false"/>
          <w:i w:val="false"/>
          <w:color w:val="000000"/>
          <w:sz w:val="28"/>
        </w:rPr>
        <w:t>
      7. Қағидалардың 45-тармағында белгіленген тәртіппен және мерзімдерде Қалдықтарды жинау, сұрыптау және тасымалдау жөніндегі қызметті жүзеге асыру туралы есепті қалыптастыру үшін:</w:t>
      </w:r>
    </w:p>
    <w:bookmarkEnd w:id="1071"/>
    <w:bookmarkStart w:name="z1299" w:id="1072"/>
    <w:p>
      <w:pPr>
        <w:spacing w:after="0"/>
        <w:ind w:left="0"/>
        <w:jc w:val="both"/>
      </w:pPr>
      <w:r>
        <w:rPr>
          <w:rFonts w:ascii="Times New Roman"/>
          <w:b w:val="false"/>
          <w:i w:val="false"/>
          <w:color w:val="000000"/>
          <w:sz w:val="28"/>
        </w:rPr>
        <w:t>
      1) есеп айын көрсетіп, "есепті қалыптастыру" батырмасын басу;</w:t>
      </w:r>
    </w:p>
    <w:bookmarkEnd w:id="1072"/>
    <w:bookmarkStart w:name="z1300" w:id="1073"/>
    <w:p>
      <w:pPr>
        <w:spacing w:after="0"/>
        <w:ind w:left="0"/>
        <w:jc w:val="both"/>
      </w:pPr>
      <w:r>
        <w:rPr>
          <w:rFonts w:ascii="Times New Roman"/>
          <w:b w:val="false"/>
          <w:i w:val="false"/>
          <w:color w:val="000000"/>
          <w:sz w:val="28"/>
        </w:rPr>
        <w:t>
      2) Қалдықтарды жинау, сұрыптау және тасымалдау үшін төлемдерді алушы мен қалдықтарды қайта пайдалануға дайындау, өңдеу, қайта өңдеу, залалсыздандыру және (немесе)кәдеге жарату үшін төлемдерді алушы арасындағы электрондық шот-фактуралардан деректерді толтыруы (массасы, айналым жасалған күні және есепке алу жүйесінің нөмірі);</w:t>
      </w:r>
    </w:p>
    <w:bookmarkEnd w:id="1073"/>
    <w:bookmarkStart w:name="z1301" w:id="1074"/>
    <w:p>
      <w:pPr>
        <w:spacing w:after="0"/>
        <w:ind w:left="0"/>
        <w:jc w:val="both"/>
      </w:pPr>
      <w:r>
        <w:rPr>
          <w:rFonts w:ascii="Times New Roman"/>
          <w:b w:val="false"/>
          <w:i w:val="false"/>
          <w:color w:val="000000"/>
          <w:sz w:val="28"/>
        </w:rPr>
        <w:t>
      3) Қағидалардың 44 тармағында көзделген қалдықтарды жинау, сұрыптау және тасымалдау үшін төлемдерді алушы мен қалдықтарды қайта пайдалануға дайындау, өңдеу, қайта өңдеу, залалсыздандыру және (немесе) кәдеге жарату үшін төлемдерді алушы арасында электрондық шот-фактураларды жүктеу;</w:t>
      </w:r>
    </w:p>
    <w:bookmarkEnd w:id="1074"/>
    <w:bookmarkStart w:name="z1302" w:id="1075"/>
    <w:p>
      <w:pPr>
        <w:spacing w:after="0"/>
        <w:ind w:left="0"/>
        <w:jc w:val="both"/>
      </w:pPr>
      <w:r>
        <w:rPr>
          <w:rFonts w:ascii="Times New Roman"/>
          <w:b w:val="false"/>
          <w:i w:val="false"/>
          <w:color w:val="000000"/>
          <w:sz w:val="28"/>
        </w:rPr>
        <w:t>
      4) ЭЦҚ арқылы операторға жіберу үшін қалдықтарды жинау, сұрыптау және тасымалдау жөніндегі қызметті жүзеге асыру туралы есеп беру құжатына қол қою қажет.</w:t>
      </w:r>
    </w:p>
    <w:bookmarkEnd w:id="1075"/>
    <w:bookmarkStart w:name="z1303" w:id="1076"/>
    <w:p>
      <w:pPr>
        <w:spacing w:after="0"/>
        <w:ind w:left="0"/>
        <w:jc w:val="both"/>
      </w:pPr>
      <w:r>
        <w:rPr>
          <w:rFonts w:ascii="Times New Roman"/>
          <w:b w:val="false"/>
          <w:i w:val="false"/>
          <w:color w:val="000000"/>
          <w:sz w:val="28"/>
        </w:rPr>
        <w:t>
      Кәсіпкерлік субъектісінің/алушының 1 ақпараттық жүйенің қалдықтарды қайта пайдалануға, өңдеуге, қайта өңдеуге, залалсыздандыруға және (немесе) кәдеге жаратқаны үшін төлемдерді пайдалану тәртібі</w:t>
      </w:r>
    </w:p>
    <w:bookmarkEnd w:id="1076"/>
    <w:bookmarkStart w:name="z1304" w:id="1077"/>
    <w:p>
      <w:pPr>
        <w:spacing w:after="0"/>
        <w:ind w:left="0"/>
        <w:jc w:val="both"/>
      </w:pPr>
      <w:r>
        <w:rPr>
          <w:rFonts w:ascii="Times New Roman"/>
          <w:b w:val="false"/>
          <w:i w:val="false"/>
          <w:color w:val="000000"/>
          <w:sz w:val="28"/>
        </w:rPr>
        <w:t>
      8. Кәсіпкерлік субъектісі 1 ақпараттық жүйеде тіркелу үшін іс-әрекеттерді мынадай тәртіппен жүзеге асыруы қажет:</w:t>
      </w:r>
    </w:p>
    <w:bookmarkEnd w:id="1077"/>
    <w:bookmarkStart w:name="z1305" w:id="1078"/>
    <w:p>
      <w:pPr>
        <w:spacing w:after="0"/>
        <w:ind w:left="0"/>
        <w:jc w:val="both"/>
      </w:pPr>
      <w:r>
        <w:rPr>
          <w:rFonts w:ascii="Times New Roman"/>
          <w:b w:val="false"/>
          <w:i w:val="false"/>
          <w:color w:val="000000"/>
          <w:sz w:val="28"/>
        </w:rPr>
        <w:t>
      1) дербес компьютердегі браузерде 1 ақпараттық жүйені ашып, "тіркелу жасау" батырмасын басу;</w:t>
      </w:r>
    </w:p>
    <w:bookmarkEnd w:id="1078"/>
    <w:bookmarkStart w:name="z1306" w:id="1079"/>
    <w:p>
      <w:pPr>
        <w:spacing w:after="0"/>
        <w:ind w:left="0"/>
        <w:jc w:val="both"/>
      </w:pPr>
      <w:r>
        <w:rPr>
          <w:rFonts w:ascii="Times New Roman"/>
          <w:b w:val="false"/>
          <w:i w:val="false"/>
          <w:color w:val="000000"/>
          <w:sz w:val="28"/>
        </w:rPr>
        <w:t>
      2) ұялы телефон нөмірін көрсету, пароль ойлап табу және енгізу. Құпия сөзде кемінде 8 (сегіз) таңба, сандар (0-9), латын әліпбиінің кіші және бас әріптері (A-Z) болуы керек. Бір ұялы телефон нөміріне тек бір есептік жазба жасауға болады;</w:t>
      </w:r>
    </w:p>
    <w:bookmarkEnd w:id="1079"/>
    <w:bookmarkStart w:name="z1307" w:id="1080"/>
    <w:p>
      <w:pPr>
        <w:spacing w:after="0"/>
        <w:ind w:left="0"/>
        <w:jc w:val="both"/>
      </w:pPr>
      <w:r>
        <w:rPr>
          <w:rFonts w:ascii="Times New Roman"/>
          <w:b w:val="false"/>
          <w:i w:val="false"/>
          <w:color w:val="000000"/>
          <w:sz w:val="28"/>
        </w:rPr>
        <w:t>
      3) көрсетілген ұялы телефон нөміріне келіп түскен SMS-кодты енгізу;</w:t>
      </w:r>
    </w:p>
    <w:bookmarkEnd w:id="1080"/>
    <w:bookmarkStart w:name="z1308" w:id="1081"/>
    <w:p>
      <w:pPr>
        <w:spacing w:after="0"/>
        <w:ind w:left="0"/>
        <w:jc w:val="both"/>
      </w:pPr>
      <w:r>
        <w:rPr>
          <w:rFonts w:ascii="Times New Roman"/>
          <w:b w:val="false"/>
          <w:i w:val="false"/>
          <w:color w:val="000000"/>
          <w:sz w:val="28"/>
        </w:rPr>
        <w:t>
      4) пайдаланушының тиісті рөлін таңдау.</w:t>
      </w:r>
    </w:p>
    <w:bookmarkEnd w:id="1081"/>
    <w:bookmarkStart w:name="z1309" w:id="1082"/>
    <w:p>
      <w:pPr>
        <w:spacing w:after="0"/>
        <w:ind w:left="0"/>
        <w:jc w:val="both"/>
      </w:pPr>
      <w:r>
        <w:rPr>
          <w:rFonts w:ascii="Times New Roman"/>
          <w:b w:val="false"/>
          <w:i w:val="false"/>
          <w:color w:val="000000"/>
          <w:sz w:val="28"/>
        </w:rPr>
        <w:t>
      9. 1-ақпараттық жүйеде оператормен Үлгілік шарт жасасуға өтінім беру үшін кәсіпкерлік субъектісі іс-қимылды мынадай тәртіппен жүзеге асыруы қажет:</w:t>
      </w:r>
    </w:p>
    <w:bookmarkEnd w:id="1082"/>
    <w:bookmarkStart w:name="z1310" w:id="1083"/>
    <w:p>
      <w:pPr>
        <w:spacing w:after="0"/>
        <w:ind w:left="0"/>
        <w:jc w:val="both"/>
      </w:pPr>
      <w:r>
        <w:rPr>
          <w:rFonts w:ascii="Times New Roman"/>
          <w:b w:val="false"/>
          <w:i w:val="false"/>
          <w:color w:val="000000"/>
          <w:sz w:val="28"/>
        </w:rPr>
        <w:t>
      1) заңды тұлғаны немесе жеке кәсіпкерді көрсету;</w:t>
      </w:r>
    </w:p>
    <w:bookmarkEnd w:id="1083"/>
    <w:bookmarkStart w:name="z1311" w:id="1084"/>
    <w:p>
      <w:pPr>
        <w:spacing w:after="0"/>
        <w:ind w:left="0"/>
        <w:jc w:val="both"/>
      </w:pPr>
      <w:r>
        <w:rPr>
          <w:rFonts w:ascii="Times New Roman"/>
          <w:b w:val="false"/>
          <w:i w:val="false"/>
          <w:color w:val="000000"/>
          <w:sz w:val="28"/>
        </w:rPr>
        <w:t>
      2) кәсіпкерлік субъектісінің толық немесе қысқартылған атауын, БСН/ЖСН көрсету;</w:t>
      </w:r>
    </w:p>
    <w:bookmarkEnd w:id="1084"/>
    <w:bookmarkStart w:name="z1312" w:id="1085"/>
    <w:p>
      <w:pPr>
        <w:spacing w:after="0"/>
        <w:ind w:left="0"/>
        <w:jc w:val="both"/>
      </w:pPr>
      <w:r>
        <w:rPr>
          <w:rFonts w:ascii="Times New Roman"/>
          <w:b w:val="false"/>
          <w:i w:val="false"/>
          <w:color w:val="000000"/>
          <w:sz w:val="28"/>
        </w:rPr>
        <w:t>
      3) уәкілетті өкілдің деректерін (аты-жөні, ЖСН, лауазымы) енгізуге және өкілдің өкілеттігін, оның ішінде қаржылық құжаттарға қол қою құқығын растайтын PDF, JPEG немесе PNG форматында сканерленген құжатты жүктеу;</w:t>
      </w:r>
    </w:p>
    <w:bookmarkEnd w:id="1085"/>
    <w:bookmarkStart w:name="z1313" w:id="1086"/>
    <w:p>
      <w:pPr>
        <w:spacing w:after="0"/>
        <w:ind w:left="0"/>
        <w:jc w:val="both"/>
      </w:pPr>
      <w:r>
        <w:rPr>
          <w:rFonts w:ascii="Times New Roman"/>
          <w:b w:val="false"/>
          <w:i w:val="false"/>
          <w:color w:val="000000"/>
          <w:sz w:val="28"/>
        </w:rPr>
        <w:t>
      4) кәсіпкерлік субъектісінің орналасқан жерін немесе тіркелген мекенжайын толық пошталық мекенжай форматында көрсету;</w:t>
      </w:r>
    </w:p>
    <w:bookmarkEnd w:id="1086"/>
    <w:bookmarkStart w:name="z1314" w:id="1087"/>
    <w:p>
      <w:pPr>
        <w:spacing w:after="0"/>
        <w:ind w:left="0"/>
        <w:jc w:val="both"/>
      </w:pPr>
      <w:r>
        <w:rPr>
          <w:rFonts w:ascii="Times New Roman"/>
          <w:b w:val="false"/>
          <w:i w:val="false"/>
          <w:color w:val="000000"/>
          <w:sz w:val="28"/>
        </w:rPr>
        <w:t>
      5) төлемдер алу жоспарланып отырған бір банктік шоттың банктік деректемелерін көрсету;</w:t>
      </w:r>
    </w:p>
    <w:bookmarkEnd w:id="1087"/>
    <w:bookmarkStart w:name="z1315" w:id="1088"/>
    <w:p>
      <w:pPr>
        <w:spacing w:after="0"/>
        <w:ind w:left="0"/>
        <w:jc w:val="both"/>
      </w:pPr>
      <w:r>
        <w:rPr>
          <w:rFonts w:ascii="Times New Roman"/>
          <w:b w:val="false"/>
          <w:i w:val="false"/>
          <w:color w:val="000000"/>
          <w:sz w:val="28"/>
        </w:rPr>
        <w:t>
      6) қалдықтардың бір немесе бірнеше түрін таңдауға, қалдықтарды қайта пайдалануға, өңдеуге, қайта өңдеуге, залалсыздандыруға және (немесе) кәдеге жаратуға дайындық жөніндегі жабдықтың өндірістік қуатын көрсету (қалдықтардың бірнеше түрін таңдаған кезде қалдықтардың әрбір түрі үшін жабдықтың өндірістік қуатын көрсету);</w:t>
      </w:r>
    </w:p>
    <w:bookmarkEnd w:id="1088"/>
    <w:bookmarkStart w:name="z1316" w:id="1089"/>
    <w:p>
      <w:pPr>
        <w:spacing w:after="0"/>
        <w:ind w:left="0"/>
        <w:jc w:val="both"/>
      </w:pPr>
      <w:r>
        <w:rPr>
          <w:rFonts w:ascii="Times New Roman"/>
          <w:b w:val="false"/>
          <w:i w:val="false"/>
          <w:color w:val="000000"/>
          <w:sz w:val="28"/>
        </w:rPr>
        <w:t>
      7) қалдықтарды қайта пайдалануға, өңдеуге, қайта өңдеуге, залалсыздандыруға және (немесе) кәдеге жаратуға дайындық жөніндегі бас базаның орналасқан жерін көрсету;</w:t>
      </w:r>
    </w:p>
    <w:bookmarkEnd w:id="1089"/>
    <w:bookmarkStart w:name="z1317" w:id="1090"/>
    <w:p>
      <w:pPr>
        <w:spacing w:after="0"/>
        <w:ind w:left="0"/>
        <w:jc w:val="both"/>
      </w:pPr>
      <w:r>
        <w:rPr>
          <w:rFonts w:ascii="Times New Roman"/>
          <w:b w:val="false"/>
          <w:i w:val="false"/>
          <w:color w:val="000000"/>
          <w:sz w:val="28"/>
        </w:rPr>
        <w:t>
      8) таразы жабдығы туралы деректерді (таразы жабдығын тексеру туралы сертификаттың типін, маркасын, нөмірін және тексеру күнін, өлшеудің ең жоғары шегін, тексеру туралы сертификаттың қолданылу кезеңін көрсетуге міндетті. PDF, JPG, PNG форматында сканерленген жарамды өлшеу жабдығын тексеру сертификатын жүктеп алыңыз (рұқсат етілген файл өлшемі 20 (жиырма) МБ). Таразы жабдығының орналасқан жерін, оның ішінде картада (мекенжайы мен координаттары) көрсету;</w:t>
      </w:r>
    </w:p>
    <w:bookmarkEnd w:id="1090"/>
    <w:bookmarkStart w:name="z1318" w:id="1091"/>
    <w:p>
      <w:pPr>
        <w:spacing w:after="0"/>
        <w:ind w:left="0"/>
        <w:jc w:val="both"/>
      </w:pPr>
      <w:r>
        <w:rPr>
          <w:rFonts w:ascii="Times New Roman"/>
          <w:b w:val="false"/>
          <w:i w:val="false"/>
          <w:color w:val="000000"/>
          <w:sz w:val="28"/>
        </w:rPr>
        <w:t>
      9) кәсіпкерлік субъектісінің жұмыс кестесін (аптаның жұмыс күндері мен уақытын) көрсету;</w:t>
      </w:r>
    </w:p>
    <w:bookmarkEnd w:id="1091"/>
    <w:bookmarkStart w:name="z1319" w:id="1092"/>
    <w:p>
      <w:pPr>
        <w:spacing w:after="0"/>
        <w:ind w:left="0"/>
        <w:jc w:val="both"/>
      </w:pPr>
      <w:r>
        <w:rPr>
          <w:rFonts w:ascii="Times New Roman"/>
          <w:b w:val="false"/>
          <w:i w:val="false"/>
          <w:color w:val="000000"/>
          <w:sz w:val="28"/>
        </w:rPr>
        <w:t>
      10)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субъектісінің паспортын толтыру. Соңғы 3, 2, 1 жылдағы деректерді толтыру қажет, кәсіпкерлік субъектісінің паспортында көрсеткіштер жинақталмайды және әрбір өткен жылдың бөлігінде жеке толтырылады;</w:t>
      </w:r>
    </w:p>
    <w:bookmarkEnd w:id="1092"/>
    <w:bookmarkStart w:name="z1320" w:id="1093"/>
    <w:p>
      <w:pPr>
        <w:spacing w:after="0"/>
        <w:ind w:left="0"/>
        <w:jc w:val="both"/>
      </w:pPr>
      <w:r>
        <w:rPr>
          <w:rFonts w:ascii="Times New Roman"/>
          <w:b w:val="false"/>
          <w:i w:val="false"/>
          <w:color w:val="000000"/>
          <w:sz w:val="28"/>
        </w:rPr>
        <w:t>
      11) Қағидалардың 57-тармағына сәйкес сканерленген және (немесе) электрондық растайтын құжаттарды PDF, JPG, PNG форматында жүктеу. (рұқсат етілген файл өлшемі 20 (жиырма) МБ);</w:t>
      </w:r>
    </w:p>
    <w:bookmarkEnd w:id="1093"/>
    <w:bookmarkStart w:name="z1321" w:id="1094"/>
    <w:p>
      <w:pPr>
        <w:spacing w:after="0"/>
        <w:ind w:left="0"/>
        <w:jc w:val="both"/>
      </w:pPr>
      <w:r>
        <w:rPr>
          <w:rFonts w:ascii="Times New Roman"/>
          <w:b w:val="false"/>
          <w:i w:val="false"/>
          <w:color w:val="000000"/>
          <w:sz w:val="28"/>
        </w:rPr>
        <w:t>
      12) енгізілген деректерді тексеру және ЭЦҚ арқылы өтінімге қол қою.</w:t>
      </w:r>
    </w:p>
    <w:bookmarkEnd w:id="1094"/>
    <w:bookmarkStart w:name="z1322" w:id="1095"/>
    <w:p>
      <w:pPr>
        <w:spacing w:after="0"/>
        <w:ind w:left="0"/>
        <w:jc w:val="both"/>
      </w:pPr>
      <w:r>
        <w:rPr>
          <w:rFonts w:ascii="Times New Roman"/>
          <w:b w:val="false"/>
          <w:i w:val="false"/>
          <w:color w:val="000000"/>
          <w:sz w:val="28"/>
        </w:rPr>
        <w:t>
      10. Оператор 1 ақпараттық жүйеде өтінімді мақұлдаған кезде, Қағидалардың 69 тармағында көзделген мерзімдерде қосылу туралы өтінішке ЭЦҚ арқылы қол қояды.</w:t>
      </w:r>
    </w:p>
    <w:bookmarkEnd w:id="1095"/>
    <w:bookmarkStart w:name="z1323" w:id="1096"/>
    <w:p>
      <w:pPr>
        <w:spacing w:after="0"/>
        <w:ind w:left="0"/>
        <w:jc w:val="both"/>
      </w:pPr>
      <w:r>
        <w:rPr>
          <w:rFonts w:ascii="Times New Roman"/>
          <w:b w:val="false"/>
          <w:i w:val="false"/>
          <w:color w:val="000000"/>
          <w:sz w:val="28"/>
        </w:rPr>
        <w:t>
      11. 1 ақпараттық жүйеде Қағидалардың 72-77 тармақтарында көзделген тәртіппен қалдықтарды жинау, сұрыптау және тасымалдау және дайын өнімнің, пайдалы компоненттердің және ілеспе қалдықтардың шығуы үшін төлем алушыдан қалдықтарды қайта пайдалануға дайындау, өңдеу, қайта өңдеу, залалсыздандыру және (немесе) кәдеге жарату үшін қабылданған деректерді толтыру.</w:t>
      </w:r>
    </w:p>
    <w:bookmarkEnd w:id="1096"/>
    <w:bookmarkStart w:name="z1324" w:id="1097"/>
    <w:p>
      <w:pPr>
        <w:spacing w:after="0"/>
        <w:ind w:left="0"/>
        <w:jc w:val="both"/>
      </w:pPr>
      <w:r>
        <w:rPr>
          <w:rFonts w:ascii="Times New Roman"/>
          <w:b w:val="false"/>
          <w:i w:val="false"/>
          <w:color w:val="000000"/>
          <w:sz w:val="28"/>
        </w:rPr>
        <w:t>
      12. Қағидалардың 78 тармағында белгіленген тәртіппен және мерзімдерде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қалыптастыру үшін:</w:t>
      </w:r>
    </w:p>
    <w:bookmarkEnd w:id="1097"/>
    <w:bookmarkStart w:name="z1325" w:id="1098"/>
    <w:p>
      <w:pPr>
        <w:spacing w:after="0"/>
        <w:ind w:left="0"/>
        <w:jc w:val="both"/>
      </w:pPr>
      <w:r>
        <w:rPr>
          <w:rFonts w:ascii="Times New Roman"/>
          <w:b w:val="false"/>
          <w:i w:val="false"/>
          <w:color w:val="000000"/>
          <w:sz w:val="28"/>
        </w:rPr>
        <w:t>
      1) есеп айын көрсетіп, "Есепті қалыптастыру" батырмасын басу;</w:t>
      </w:r>
    </w:p>
    <w:bookmarkEnd w:id="1098"/>
    <w:bookmarkStart w:name="z1326" w:id="1099"/>
    <w:p>
      <w:pPr>
        <w:spacing w:after="0"/>
        <w:ind w:left="0"/>
        <w:jc w:val="both"/>
      </w:pPr>
      <w:r>
        <w:rPr>
          <w:rFonts w:ascii="Times New Roman"/>
          <w:b w:val="false"/>
          <w:i w:val="false"/>
          <w:color w:val="000000"/>
          <w:sz w:val="28"/>
        </w:rPr>
        <w:t>
      2) Қалдықтарды жинау, сұрыптау және тасымалдау үшін төлемдерді алушы мен қалдықтарды қайта пайдалануға дайындау, өңдеу, қайта өңдеу, залалсыздандыру және (немесе)кәдеге жарату үшін төлемдерді алушы арасындағы электрондық шот-фактуралардан деректерді толтыру (массасы, айналым жасалған күні және есепке алу жүйесінің нөмірі);</w:t>
      </w:r>
    </w:p>
    <w:bookmarkEnd w:id="1099"/>
    <w:bookmarkStart w:name="z1327" w:id="1100"/>
    <w:p>
      <w:pPr>
        <w:spacing w:after="0"/>
        <w:ind w:left="0"/>
        <w:jc w:val="both"/>
      </w:pPr>
      <w:r>
        <w:rPr>
          <w:rFonts w:ascii="Times New Roman"/>
          <w:b w:val="false"/>
          <w:i w:val="false"/>
          <w:color w:val="000000"/>
          <w:sz w:val="28"/>
        </w:rPr>
        <w:t>
      3) Қағидалардың 78 тармағында көзделген құжаттарды жүктеу;</w:t>
      </w:r>
    </w:p>
    <w:bookmarkEnd w:id="1100"/>
    <w:bookmarkStart w:name="z1328" w:id="1101"/>
    <w:p>
      <w:pPr>
        <w:spacing w:after="0"/>
        <w:ind w:left="0"/>
        <w:jc w:val="both"/>
      </w:pPr>
      <w:r>
        <w:rPr>
          <w:rFonts w:ascii="Times New Roman"/>
          <w:b w:val="false"/>
          <w:i w:val="false"/>
          <w:color w:val="000000"/>
          <w:sz w:val="28"/>
        </w:rPr>
        <w:t>
      4) Қалдықтарды қайта пайдалануға, өңдеуге, қайта өңдеуге, залалсыздандыруға және (немесе) кәдеге жаратуға дайындау жөніндегі қызметті жүзеге асыру туралы ) есепті ЭЦҚ арқылы қол қоюға операторға жіберу қажет.</w:t>
      </w:r>
    </w:p>
    <w:bookmarkEnd w:id="1101"/>
    <w:bookmarkStart w:name="z1329" w:id="1102"/>
    <w:p>
      <w:pPr>
        <w:spacing w:after="0"/>
        <w:ind w:left="0"/>
        <w:jc w:val="both"/>
      </w:pPr>
      <w:r>
        <w:rPr>
          <w:rFonts w:ascii="Times New Roman"/>
          <w:b w:val="false"/>
          <w:i w:val="false"/>
          <w:color w:val="000000"/>
          <w:sz w:val="28"/>
        </w:rPr>
        <w:t>
      Кәсіпкерлік субъектісінің/алушының 1 ақпараттық жүйенің қалдықтарды жинау, сұрыптау, өңдеу, тасымалдау, қайта пайдалануға дайындау, қайта өңдеу, залалсыздандыру және (немесе) кәдеге жарату үшін төлемдерді пайдалану тәртібі</w:t>
      </w:r>
    </w:p>
    <w:bookmarkEnd w:id="1102"/>
    <w:bookmarkStart w:name="z1330" w:id="1103"/>
    <w:p>
      <w:pPr>
        <w:spacing w:after="0"/>
        <w:ind w:left="0"/>
        <w:jc w:val="both"/>
      </w:pPr>
      <w:r>
        <w:rPr>
          <w:rFonts w:ascii="Times New Roman"/>
          <w:b w:val="false"/>
          <w:i w:val="false"/>
          <w:color w:val="000000"/>
          <w:sz w:val="28"/>
        </w:rPr>
        <w:t>
      13. Кәсіпкерлік субъектісі 1 ақпараттық жүйеде тіркелу үшін іс-әрекеттерді мынадай тәртіппен:</w:t>
      </w:r>
    </w:p>
    <w:bookmarkEnd w:id="1103"/>
    <w:bookmarkStart w:name="z1331" w:id="1104"/>
    <w:p>
      <w:pPr>
        <w:spacing w:after="0"/>
        <w:ind w:left="0"/>
        <w:jc w:val="both"/>
      </w:pPr>
      <w:r>
        <w:rPr>
          <w:rFonts w:ascii="Times New Roman"/>
          <w:b w:val="false"/>
          <w:i w:val="false"/>
          <w:color w:val="000000"/>
          <w:sz w:val="28"/>
        </w:rPr>
        <w:t>
      1) дербес компьютердегі браузерде 1 ақпараттық жүйені ашып, "тіркелу жасау" батырмасын басу;</w:t>
      </w:r>
    </w:p>
    <w:bookmarkEnd w:id="1104"/>
    <w:bookmarkStart w:name="z1332" w:id="1105"/>
    <w:p>
      <w:pPr>
        <w:spacing w:after="0"/>
        <w:ind w:left="0"/>
        <w:jc w:val="both"/>
      </w:pPr>
      <w:r>
        <w:rPr>
          <w:rFonts w:ascii="Times New Roman"/>
          <w:b w:val="false"/>
          <w:i w:val="false"/>
          <w:color w:val="000000"/>
          <w:sz w:val="28"/>
        </w:rPr>
        <w:t>
      2) ұялы телефон нөмірін көрсетіңіз, пароль ойлап табыңыз және енгізіңіз. Құпия сөзде кемінде 8 (сегіз) таңба, сандар (0-9), латын әліпбиінің кіші және бас әріптері (A-Z) болуы керек. Бір ұялы телефон нөміріне тек бір есептік жазба жасауға болады;</w:t>
      </w:r>
    </w:p>
    <w:bookmarkEnd w:id="1105"/>
    <w:bookmarkStart w:name="z1333" w:id="1106"/>
    <w:p>
      <w:pPr>
        <w:spacing w:after="0"/>
        <w:ind w:left="0"/>
        <w:jc w:val="both"/>
      </w:pPr>
      <w:r>
        <w:rPr>
          <w:rFonts w:ascii="Times New Roman"/>
          <w:b w:val="false"/>
          <w:i w:val="false"/>
          <w:color w:val="000000"/>
          <w:sz w:val="28"/>
        </w:rPr>
        <w:t>
      3) көрсетілген ұялы телефон нөміріне келіп түскен SMS-кодты енгізу;</w:t>
      </w:r>
    </w:p>
    <w:bookmarkEnd w:id="1106"/>
    <w:bookmarkStart w:name="z1334" w:id="1107"/>
    <w:p>
      <w:pPr>
        <w:spacing w:after="0"/>
        <w:ind w:left="0"/>
        <w:jc w:val="both"/>
      </w:pPr>
      <w:r>
        <w:rPr>
          <w:rFonts w:ascii="Times New Roman"/>
          <w:b w:val="false"/>
          <w:i w:val="false"/>
          <w:color w:val="000000"/>
          <w:sz w:val="28"/>
        </w:rPr>
        <w:t>
      4) пайдаланушының тиісті рөлін таңдау қажет.</w:t>
      </w:r>
    </w:p>
    <w:bookmarkEnd w:id="1107"/>
    <w:bookmarkStart w:name="z1335" w:id="1108"/>
    <w:p>
      <w:pPr>
        <w:spacing w:after="0"/>
        <w:ind w:left="0"/>
        <w:jc w:val="both"/>
      </w:pPr>
      <w:r>
        <w:rPr>
          <w:rFonts w:ascii="Times New Roman"/>
          <w:b w:val="false"/>
          <w:i w:val="false"/>
          <w:color w:val="000000"/>
          <w:sz w:val="28"/>
        </w:rPr>
        <w:t>
      14. 1 ақпараттық жүйеде оператормен Үлгілік шарт жасасуға өтінім беру үшін кәсіпкерлік субъектісі іс-қимылды мынадай тәртіппен:</w:t>
      </w:r>
    </w:p>
    <w:bookmarkEnd w:id="1108"/>
    <w:bookmarkStart w:name="z1336" w:id="1109"/>
    <w:p>
      <w:pPr>
        <w:spacing w:after="0"/>
        <w:ind w:left="0"/>
        <w:jc w:val="both"/>
      </w:pPr>
      <w:r>
        <w:rPr>
          <w:rFonts w:ascii="Times New Roman"/>
          <w:b w:val="false"/>
          <w:i w:val="false"/>
          <w:color w:val="000000"/>
          <w:sz w:val="28"/>
        </w:rPr>
        <w:t>
      1) заңды тұлғаны немесе жеке кәсіпкерді көрсету;</w:t>
      </w:r>
    </w:p>
    <w:bookmarkEnd w:id="1109"/>
    <w:bookmarkStart w:name="z1337" w:id="1110"/>
    <w:p>
      <w:pPr>
        <w:spacing w:after="0"/>
        <w:ind w:left="0"/>
        <w:jc w:val="both"/>
      </w:pPr>
      <w:r>
        <w:rPr>
          <w:rFonts w:ascii="Times New Roman"/>
          <w:b w:val="false"/>
          <w:i w:val="false"/>
          <w:color w:val="000000"/>
          <w:sz w:val="28"/>
        </w:rPr>
        <w:t>
      2) кәсіпкерлік субъектісінің толық немесе қысқартылған атауын, БСН/ЖСН көрсету;</w:t>
      </w:r>
    </w:p>
    <w:bookmarkEnd w:id="1110"/>
    <w:bookmarkStart w:name="z1338" w:id="1111"/>
    <w:p>
      <w:pPr>
        <w:spacing w:after="0"/>
        <w:ind w:left="0"/>
        <w:jc w:val="both"/>
      </w:pPr>
      <w:r>
        <w:rPr>
          <w:rFonts w:ascii="Times New Roman"/>
          <w:b w:val="false"/>
          <w:i w:val="false"/>
          <w:color w:val="000000"/>
          <w:sz w:val="28"/>
        </w:rPr>
        <w:t>
      3) уәкілетті өкілдің деректерін (аты-жөні, ЖСН, лауазымы) енгізуге және өкілдің өкілеттігін, оның ішінде қаржылық құжаттарға қол қою құқығын растайтын PDF, JPEG немесе PNG форматында сканерленген құжатты жүктеу;</w:t>
      </w:r>
    </w:p>
    <w:bookmarkEnd w:id="1111"/>
    <w:bookmarkStart w:name="z1339" w:id="1112"/>
    <w:p>
      <w:pPr>
        <w:spacing w:after="0"/>
        <w:ind w:left="0"/>
        <w:jc w:val="both"/>
      </w:pPr>
      <w:r>
        <w:rPr>
          <w:rFonts w:ascii="Times New Roman"/>
          <w:b w:val="false"/>
          <w:i w:val="false"/>
          <w:color w:val="000000"/>
          <w:sz w:val="28"/>
        </w:rPr>
        <w:t>
      4) кәсіпкерлік субъектісінің орналасқан жерін немесе тіркелген мекенжайын толық пошталық мекенжай форматында көрсету;</w:t>
      </w:r>
    </w:p>
    <w:bookmarkEnd w:id="1112"/>
    <w:bookmarkStart w:name="z1340" w:id="1113"/>
    <w:p>
      <w:pPr>
        <w:spacing w:after="0"/>
        <w:ind w:left="0"/>
        <w:jc w:val="both"/>
      </w:pPr>
      <w:r>
        <w:rPr>
          <w:rFonts w:ascii="Times New Roman"/>
          <w:b w:val="false"/>
          <w:i w:val="false"/>
          <w:color w:val="000000"/>
          <w:sz w:val="28"/>
        </w:rPr>
        <w:t>
      5) банк деректемелерін көрсету;</w:t>
      </w:r>
    </w:p>
    <w:bookmarkEnd w:id="1113"/>
    <w:bookmarkStart w:name="z1341" w:id="1114"/>
    <w:p>
      <w:pPr>
        <w:spacing w:after="0"/>
        <w:ind w:left="0"/>
        <w:jc w:val="both"/>
      </w:pPr>
      <w:r>
        <w:rPr>
          <w:rFonts w:ascii="Times New Roman"/>
          <w:b w:val="false"/>
          <w:i w:val="false"/>
          <w:color w:val="000000"/>
          <w:sz w:val="28"/>
        </w:rPr>
        <w:t>
      6) қалдықтардың бір немесе бірнеше түрін таңдауға, қалдықтарды жинау, сұрыптау, тасымалдау және қайта пайдалануға дайындау, өңдеу, қайта өңдеу, залалсыздандыру және (немесе) кәдеге жарату (тонна/жыл) кезінде пайдаланылатын жабдықтың өндірістік қуатын көрсетуге (қалдықтардың бірнеше түрін таңдау кезінде қалдықтардың әрбір түрі үшін жабдықтың өндірістік қуатын көрсету);</w:t>
      </w:r>
    </w:p>
    <w:bookmarkEnd w:id="1114"/>
    <w:bookmarkStart w:name="z1342" w:id="1115"/>
    <w:p>
      <w:pPr>
        <w:spacing w:after="0"/>
        <w:ind w:left="0"/>
        <w:jc w:val="both"/>
      </w:pPr>
      <w:r>
        <w:rPr>
          <w:rFonts w:ascii="Times New Roman"/>
          <w:b w:val="false"/>
          <w:i w:val="false"/>
          <w:color w:val="000000"/>
          <w:sz w:val="28"/>
        </w:rPr>
        <w:t>
      7) Қағидалардың 90-тармағының 3) тармақшасының талаптарына сәйкес өтінімге қоса берілетін тізімнен қалдықтарды (алаңдарды, қоймаларды, және өзге де жинақтау объектілерін) жинайтын және уақытша жинайтын орындардың (стационарлық қабылдау пункттері және (немесе) шамдарға арналған контейнерлер) орналасқан жерін көрсету;</w:t>
      </w:r>
    </w:p>
    <w:bookmarkEnd w:id="1115"/>
    <w:bookmarkStart w:name="z1343" w:id="1116"/>
    <w:p>
      <w:pPr>
        <w:spacing w:after="0"/>
        <w:ind w:left="0"/>
        <w:jc w:val="both"/>
      </w:pPr>
      <w:r>
        <w:rPr>
          <w:rFonts w:ascii="Times New Roman"/>
          <w:b w:val="false"/>
          <w:i w:val="false"/>
          <w:color w:val="000000"/>
          <w:sz w:val="28"/>
        </w:rPr>
        <w:t>
      8) Үлгілік шартта көзделген іс-қимылдарды жүзеге асыру үшін картада бекітілген аумақты көрсету. Бекітілген аумақты кәсіпкерлік субъектісі оның негізгі базасының орналасқан жерін, жинау және уақытша сақтау орындарын негізге ала отырып дербес айқындайды;</w:t>
      </w:r>
    </w:p>
    <w:bookmarkEnd w:id="1116"/>
    <w:bookmarkStart w:name="z1344" w:id="1117"/>
    <w:p>
      <w:pPr>
        <w:spacing w:after="0"/>
        <w:ind w:left="0"/>
        <w:jc w:val="both"/>
      </w:pPr>
      <w:r>
        <w:rPr>
          <w:rFonts w:ascii="Times New Roman"/>
          <w:b w:val="false"/>
          <w:i w:val="false"/>
          <w:color w:val="000000"/>
          <w:sz w:val="28"/>
        </w:rPr>
        <w:t>
      9) таразы жабдығы туралы деректерді (таразы жабдығын тексеру туралы сертификаттың типін, маркасын, нөмірін және тексеру күнін, өлшеудің ең жоғары шегін, тексеру туралы сертификаттың қолданылу кезеңін көрсетуге міндетті. PDF, JPG, PNG форматында сканерленген жарамды өлшеу жабдығын тексеру сертификатын жүктеп алыңыз (рұқсат етілген файл өлшемі 20 (жиырма) МБ). Таразы жабдығының орналасқан жерін, оның ішінде картада (мекенжайы мен координаттары) көрсету;</w:t>
      </w:r>
    </w:p>
    <w:bookmarkEnd w:id="1117"/>
    <w:bookmarkStart w:name="z1345" w:id="1118"/>
    <w:p>
      <w:pPr>
        <w:spacing w:after="0"/>
        <w:ind w:left="0"/>
        <w:jc w:val="both"/>
      </w:pPr>
      <w:r>
        <w:rPr>
          <w:rFonts w:ascii="Times New Roman"/>
          <w:b w:val="false"/>
          <w:i w:val="false"/>
          <w:color w:val="000000"/>
          <w:sz w:val="28"/>
        </w:rPr>
        <w:t>
      10) кәсіпкерлік субъектісінің жұмыс кестесін (аптаның жұмыс күндері мен уақытын) көрсету;</w:t>
      </w:r>
    </w:p>
    <w:bookmarkEnd w:id="1118"/>
    <w:bookmarkStart w:name="z1346" w:id="1119"/>
    <w:p>
      <w:pPr>
        <w:spacing w:after="0"/>
        <w:ind w:left="0"/>
        <w:jc w:val="both"/>
      </w:pPr>
      <w:r>
        <w:rPr>
          <w:rFonts w:ascii="Times New Roman"/>
          <w:b w:val="false"/>
          <w:i w:val="false"/>
          <w:color w:val="000000"/>
          <w:sz w:val="28"/>
        </w:rPr>
        <w:t>
      11) қалдықтарды жинау, сұрыптау және тасымалдау,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субъектісінің паспортын толтыру. Соңғы 3, 2, 1 жылдағы деректерді толтыру қажет, кәсіпкерлік субъектісінің паспортында көрсеткіштер жинақталмайды және әрбір өткен жылдың бөлігінде жеке толтырылады;</w:t>
      </w:r>
    </w:p>
    <w:bookmarkEnd w:id="1119"/>
    <w:bookmarkStart w:name="z1347" w:id="1120"/>
    <w:p>
      <w:pPr>
        <w:spacing w:after="0"/>
        <w:ind w:left="0"/>
        <w:jc w:val="both"/>
      </w:pPr>
      <w:r>
        <w:rPr>
          <w:rFonts w:ascii="Times New Roman"/>
          <w:b w:val="false"/>
          <w:i w:val="false"/>
          <w:color w:val="000000"/>
          <w:sz w:val="28"/>
        </w:rPr>
        <w:t>
      12) Қағидалардың 90-тармағына сәйкес сканерленген және (немесе) электрондық растайтын құжаттарды PDF, JPG, PNG форматында (рұқсат етілген файл өлшемі 20 (жиырма) Мбайт) жүктеуге;</w:t>
      </w:r>
    </w:p>
    <w:bookmarkEnd w:id="1120"/>
    <w:bookmarkStart w:name="z1348" w:id="1121"/>
    <w:p>
      <w:pPr>
        <w:spacing w:after="0"/>
        <w:ind w:left="0"/>
        <w:jc w:val="both"/>
      </w:pPr>
      <w:r>
        <w:rPr>
          <w:rFonts w:ascii="Times New Roman"/>
          <w:b w:val="false"/>
          <w:i w:val="false"/>
          <w:color w:val="000000"/>
          <w:sz w:val="28"/>
        </w:rPr>
        <w:t>
      13) өтінімге ЭЦҚ арқылы қол қою қажет.</w:t>
      </w:r>
    </w:p>
    <w:bookmarkEnd w:id="1121"/>
    <w:bookmarkStart w:name="z1349" w:id="1122"/>
    <w:p>
      <w:pPr>
        <w:spacing w:after="0"/>
        <w:ind w:left="0"/>
        <w:jc w:val="both"/>
      </w:pPr>
      <w:r>
        <w:rPr>
          <w:rFonts w:ascii="Times New Roman"/>
          <w:b w:val="false"/>
          <w:i w:val="false"/>
          <w:color w:val="000000"/>
          <w:sz w:val="28"/>
        </w:rPr>
        <w:t>
      15. оператор 1 - ақпараттық жүйеде өтінімді мақұлдаған кезде Қағидалардың 102-тармағында көзделген мерзімдерде ЭЦҚ арқылы қосылу туралы өтінішке қол қою</w:t>
      </w:r>
    </w:p>
    <w:bookmarkEnd w:id="1122"/>
    <w:bookmarkStart w:name="z1350" w:id="1123"/>
    <w:p>
      <w:pPr>
        <w:spacing w:after="0"/>
        <w:ind w:left="0"/>
        <w:jc w:val="both"/>
      </w:pPr>
      <w:r>
        <w:rPr>
          <w:rFonts w:ascii="Times New Roman"/>
          <w:b w:val="false"/>
          <w:i w:val="false"/>
          <w:color w:val="000000"/>
          <w:sz w:val="28"/>
        </w:rPr>
        <w:t>
      16. қалдықтарды жинауды жүзеге асыру кезінде Қағидалардың 105-111 тармақтарына сәйкес 1 ақпараттық жүйеде жиналған қалдықтар мен олардың массасы туралы деректер көрсету.</w:t>
      </w:r>
    </w:p>
    <w:bookmarkEnd w:id="1123"/>
    <w:bookmarkStart w:name="z1351" w:id="1124"/>
    <w:p>
      <w:pPr>
        <w:spacing w:after="0"/>
        <w:ind w:left="0"/>
        <w:jc w:val="both"/>
      </w:pPr>
      <w:r>
        <w:rPr>
          <w:rFonts w:ascii="Times New Roman"/>
          <w:b w:val="false"/>
          <w:i w:val="false"/>
          <w:color w:val="000000"/>
          <w:sz w:val="28"/>
        </w:rPr>
        <w:t>
      17. қалдықтарды түзушілер қалдықтарды жинау кезінде Қағидалардың 110-тармағына сәйкес мобильді қосымшада қалдықтарды фотофиксациялауды мынадай тәртіппен жүзеге асыру:</w:t>
      </w:r>
    </w:p>
    <w:bookmarkEnd w:id="1124"/>
    <w:bookmarkStart w:name="z1352" w:id="1125"/>
    <w:p>
      <w:pPr>
        <w:spacing w:after="0"/>
        <w:ind w:left="0"/>
        <w:jc w:val="both"/>
      </w:pPr>
      <w:r>
        <w:rPr>
          <w:rFonts w:ascii="Times New Roman"/>
          <w:b w:val="false"/>
          <w:i w:val="false"/>
          <w:color w:val="000000"/>
          <w:sz w:val="28"/>
        </w:rPr>
        <w:t>
      Қалдықтарды әкетуді фотофиксациялауды қалдықтарды түзушілерден қалдықтарды әкетуді орындайтын төлем алушының тасымалдаушысы жүзеге асырады. Тасымалдаушы түсіндірмелердің 22-тармағында көзделген тәртіппен 1 ақпараттық жүйенің мобильді қосымшасында тіркелуге тиіс. Қалдықтарды шығаруды фотофиксациялау қалдықтарды тасымалдау кезінде жүзеге асырылады және кемінде 4 (төрт) фотодан тұрады:</w:t>
      </w:r>
    </w:p>
    <w:bookmarkEnd w:id="1125"/>
    <w:bookmarkStart w:name="z1353" w:id="1126"/>
    <w:p>
      <w:pPr>
        <w:spacing w:after="0"/>
        <w:ind w:left="0"/>
        <w:jc w:val="both"/>
      </w:pPr>
      <w:r>
        <w:rPr>
          <w:rFonts w:ascii="Times New Roman"/>
          <w:b w:val="false"/>
          <w:i w:val="false"/>
          <w:color w:val="000000"/>
          <w:sz w:val="28"/>
        </w:rPr>
        <w:t>
      1 (бір) қалдықтарды қалдықтарды түзушілер берген кездегі фотосурет (тиеудің нақты орны);</w:t>
      </w:r>
    </w:p>
    <w:bookmarkEnd w:id="1126"/>
    <w:bookmarkStart w:name="z1354" w:id="1127"/>
    <w:p>
      <w:pPr>
        <w:spacing w:after="0"/>
        <w:ind w:left="0"/>
        <w:jc w:val="both"/>
      </w:pPr>
      <w:r>
        <w:rPr>
          <w:rFonts w:ascii="Times New Roman"/>
          <w:b w:val="false"/>
          <w:i w:val="false"/>
          <w:color w:val="000000"/>
          <w:sz w:val="28"/>
        </w:rPr>
        <w:t>
      автокөлік құралына тиелген қалдықтардың 1 (бір) фотосуреті (тиеу түріне байланысты артқы немесе бүйір жағынан) ГРНЗ-мен қалдықтарды әрбір тиеу кезінде;</w:t>
      </w:r>
    </w:p>
    <w:bookmarkEnd w:id="1127"/>
    <w:bookmarkStart w:name="z1355" w:id="1128"/>
    <w:p>
      <w:pPr>
        <w:spacing w:after="0"/>
        <w:ind w:left="0"/>
        <w:jc w:val="both"/>
      </w:pPr>
      <w:r>
        <w:rPr>
          <w:rFonts w:ascii="Times New Roman"/>
          <w:b w:val="false"/>
          <w:i w:val="false"/>
          <w:color w:val="000000"/>
          <w:sz w:val="28"/>
        </w:rPr>
        <w:t>
      1 (бір) негізгі базада түсірілген автокөлік құралының фотосуреті (жүктеу түріне байланысты артқы немесе бүйір жағынан);</w:t>
      </w:r>
    </w:p>
    <w:bookmarkEnd w:id="1128"/>
    <w:bookmarkStart w:name="z1356" w:id="1129"/>
    <w:p>
      <w:pPr>
        <w:spacing w:after="0"/>
        <w:ind w:left="0"/>
        <w:jc w:val="both"/>
      </w:pPr>
      <w:r>
        <w:rPr>
          <w:rFonts w:ascii="Times New Roman"/>
          <w:b w:val="false"/>
          <w:i w:val="false"/>
          <w:color w:val="000000"/>
          <w:sz w:val="28"/>
        </w:rPr>
        <w:t>
      1 (бір) негізгі базада түсірілген қалдықтардың суреті.</w:t>
      </w:r>
    </w:p>
    <w:bookmarkEnd w:id="1129"/>
    <w:bookmarkStart w:name="z1357" w:id="1130"/>
    <w:p>
      <w:pPr>
        <w:spacing w:after="0"/>
        <w:ind w:left="0"/>
        <w:jc w:val="both"/>
      </w:pPr>
      <w:r>
        <w:rPr>
          <w:rFonts w:ascii="Times New Roman"/>
          <w:b w:val="false"/>
          <w:i w:val="false"/>
          <w:color w:val="000000"/>
          <w:sz w:val="28"/>
        </w:rPr>
        <w:t>
      18. 1 ақпараттық жүйеде төлем алушының қалдықтарды қайта пайдалануға, өңдеуге, қайта өңдеуге, залалсыздандыруға және (немесе) кәдеге жаратуға дайындау және дайын өнімнің, пайдалы компоненттердің және ілеспе қалдықтардың шығуы үшін есептен шығарылған деректер туралы деректерді толтыруы Қағидалардың 112 тармағында көзделген тәртіппен жүзеге асырылады.</w:t>
      </w:r>
    </w:p>
    <w:bookmarkEnd w:id="1130"/>
    <w:bookmarkStart w:name="z1358" w:id="1131"/>
    <w:p>
      <w:pPr>
        <w:spacing w:after="0"/>
        <w:ind w:left="0"/>
        <w:jc w:val="both"/>
      </w:pPr>
      <w:r>
        <w:rPr>
          <w:rFonts w:ascii="Times New Roman"/>
          <w:b w:val="false"/>
          <w:i w:val="false"/>
          <w:color w:val="000000"/>
          <w:sz w:val="28"/>
        </w:rPr>
        <w:t>
      19. Қағидалардың 113 тармағында белгіленген тәртіппен және мерзімдерде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есепті қалыптастыру үшін:</w:t>
      </w:r>
    </w:p>
    <w:bookmarkEnd w:id="1131"/>
    <w:bookmarkStart w:name="z1359" w:id="1132"/>
    <w:p>
      <w:pPr>
        <w:spacing w:after="0"/>
        <w:ind w:left="0"/>
        <w:jc w:val="both"/>
      </w:pPr>
      <w:r>
        <w:rPr>
          <w:rFonts w:ascii="Times New Roman"/>
          <w:b w:val="false"/>
          <w:i w:val="false"/>
          <w:color w:val="000000"/>
          <w:sz w:val="28"/>
        </w:rPr>
        <w:t>
      1) тоқсандық есепті көрсету және "есепті қалыптастыру" батырмасын басу;</w:t>
      </w:r>
    </w:p>
    <w:bookmarkEnd w:id="1132"/>
    <w:bookmarkStart w:name="z1360" w:id="1133"/>
    <w:p>
      <w:pPr>
        <w:spacing w:after="0"/>
        <w:ind w:left="0"/>
        <w:jc w:val="both"/>
      </w:pPr>
      <w:r>
        <w:rPr>
          <w:rFonts w:ascii="Times New Roman"/>
          <w:b w:val="false"/>
          <w:i w:val="false"/>
          <w:color w:val="000000"/>
          <w:sz w:val="28"/>
        </w:rPr>
        <w:t>
      2) Қағидалардың 113-тармағында көзделген құжаттарды жүктеу;</w:t>
      </w:r>
    </w:p>
    <w:bookmarkEnd w:id="1133"/>
    <w:bookmarkStart w:name="z1361" w:id="1134"/>
    <w:p>
      <w:pPr>
        <w:spacing w:after="0"/>
        <w:ind w:left="0"/>
        <w:jc w:val="both"/>
      </w:pPr>
      <w:r>
        <w:rPr>
          <w:rFonts w:ascii="Times New Roman"/>
          <w:b w:val="false"/>
          <w:i w:val="false"/>
          <w:color w:val="000000"/>
          <w:sz w:val="28"/>
        </w:rPr>
        <w:t>
      3)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ЭЦҚ арқылы қол қоюға операторға жіберу қажет.</w:t>
      </w:r>
    </w:p>
    <w:bookmarkEnd w:id="1134"/>
    <w:bookmarkStart w:name="z1362" w:id="1135"/>
    <w:p>
      <w:pPr>
        <w:spacing w:after="0"/>
        <w:ind w:left="0"/>
        <w:jc w:val="both"/>
      </w:pPr>
      <w:r>
        <w:rPr>
          <w:rFonts w:ascii="Times New Roman"/>
          <w:b w:val="false"/>
          <w:i w:val="false"/>
          <w:color w:val="000000"/>
          <w:sz w:val="28"/>
        </w:rPr>
        <w:t>
      Тасымалдаушының 1 ақпараттық жүйені пайдалану тәртібі</w:t>
      </w:r>
    </w:p>
    <w:bookmarkEnd w:id="1135"/>
    <w:bookmarkStart w:name="z1363" w:id="1136"/>
    <w:p>
      <w:pPr>
        <w:spacing w:after="0"/>
        <w:ind w:left="0"/>
        <w:jc w:val="both"/>
      </w:pPr>
      <w:r>
        <w:rPr>
          <w:rFonts w:ascii="Times New Roman"/>
          <w:b w:val="false"/>
          <w:i w:val="false"/>
          <w:color w:val="000000"/>
          <w:sz w:val="28"/>
        </w:rPr>
        <w:t>
      20. 1 ақпараттық жүйенің мобильдік қосымшасында тасымалдаушы ретінде тіркеу үшін әрекеттерді мынадай тәртіппен жүзеге асыру қажет:</w:t>
      </w:r>
    </w:p>
    <w:bookmarkEnd w:id="1136"/>
    <w:bookmarkStart w:name="z1364" w:id="1137"/>
    <w:p>
      <w:pPr>
        <w:spacing w:after="0"/>
        <w:ind w:left="0"/>
        <w:jc w:val="both"/>
      </w:pPr>
      <w:r>
        <w:rPr>
          <w:rFonts w:ascii="Times New Roman"/>
          <w:b w:val="false"/>
          <w:i w:val="false"/>
          <w:color w:val="000000"/>
          <w:sz w:val="28"/>
        </w:rPr>
        <w:t>
      1) iOS пайдаланушылары үшін AppStore-дан немесе Android пайдаланушылары үшін Google Play-ден смартфонға ақпараттық жүйенің мобильді қосымшасын 1 жүктеп алу;</w:t>
      </w:r>
    </w:p>
    <w:bookmarkEnd w:id="1137"/>
    <w:bookmarkStart w:name="z1365" w:id="1138"/>
    <w:p>
      <w:pPr>
        <w:spacing w:after="0"/>
        <w:ind w:left="0"/>
        <w:jc w:val="both"/>
      </w:pPr>
      <w:r>
        <w:rPr>
          <w:rFonts w:ascii="Times New Roman"/>
          <w:b w:val="false"/>
          <w:i w:val="false"/>
          <w:color w:val="000000"/>
          <w:sz w:val="28"/>
        </w:rPr>
        <w:t>
      2) қосымшада ұялы телефон нөмірін көрсету. Бір ұялы телефон нөміріне тек бір есептік жазба жасауға болады;</w:t>
      </w:r>
    </w:p>
    <w:bookmarkEnd w:id="1138"/>
    <w:bookmarkStart w:name="z1366" w:id="1139"/>
    <w:p>
      <w:pPr>
        <w:spacing w:after="0"/>
        <w:ind w:left="0"/>
        <w:jc w:val="both"/>
      </w:pPr>
      <w:r>
        <w:rPr>
          <w:rFonts w:ascii="Times New Roman"/>
          <w:b w:val="false"/>
          <w:i w:val="false"/>
          <w:color w:val="000000"/>
          <w:sz w:val="28"/>
        </w:rPr>
        <w:t>
      3) көрсетілген ұялы телефон нөміріне келіп түскен SMS кодты енгізу;</w:t>
      </w:r>
    </w:p>
    <w:bookmarkEnd w:id="1139"/>
    <w:bookmarkStart w:name="z1367" w:id="1140"/>
    <w:p>
      <w:pPr>
        <w:spacing w:after="0"/>
        <w:ind w:left="0"/>
        <w:jc w:val="both"/>
      </w:pPr>
      <w:r>
        <w:rPr>
          <w:rFonts w:ascii="Times New Roman"/>
          <w:b w:val="false"/>
          <w:i w:val="false"/>
          <w:color w:val="000000"/>
          <w:sz w:val="28"/>
        </w:rPr>
        <w:t>
      4) пайдаланушының тиісті рөлін таңдаңыз;</w:t>
      </w:r>
    </w:p>
    <w:bookmarkEnd w:id="1140"/>
    <w:bookmarkStart w:name="z1368" w:id="1141"/>
    <w:p>
      <w:pPr>
        <w:spacing w:after="0"/>
        <w:ind w:left="0"/>
        <w:jc w:val="both"/>
      </w:pPr>
      <w:r>
        <w:rPr>
          <w:rFonts w:ascii="Times New Roman"/>
          <w:b w:val="false"/>
          <w:i w:val="false"/>
          <w:color w:val="000000"/>
          <w:sz w:val="28"/>
        </w:rPr>
        <w:t>
      5) автокөлік құралының ЖСН, ТАӘ, деректерін енгізу: маркасы, моделі, МҒЗЖ;</w:t>
      </w:r>
    </w:p>
    <w:bookmarkEnd w:id="1141"/>
    <w:bookmarkStart w:name="z1369" w:id="1142"/>
    <w:p>
      <w:pPr>
        <w:spacing w:after="0"/>
        <w:ind w:left="0"/>
        <w:jc w:val="both"/>
      </w:pPr>
      <w:r>
        <w:rPr>
          <w:rFonts w:ascii="Times New Roman"/>
          <w:b w:val="false"/>
          <w:i w:val="false"/>
          <w:color w:val="000000"/>
          <w:sz w:val="28"/>
        </w:rPr>
        <w:t>
      Егер тасымалдаушы өз қызметін төлем алушының автокөлігінде жүзеге асырған жағдайда, төлем алушының ЖСН/БСН көрсету.</w:t>
      </w:r>
    </w:p>
    <w:bookmarkEnd w:id="1142"/>
    <w:bookmarkStart w:name="z1370" w:id="1143"/>
    <w:p>
      <w:pPr>
        <w:spacing w:after="0"/>
        <w:ind w:left="0"/>
        <w:jc w:val="both"/>
      </w:pPr>
      <w:r>
        <w:rPr>
          <w:rFonts w:ascii="Times New Roman"/>
          <w:b w:val="false"/>
          <w:i w:val="false"/>
          <w:color w:val="000000"/>
          <w:sz w:val="28"/>
        </w:rPr>
        <w:t>
      6) Қағидалардың 37 немесе 105 тармақтарында көзделген растайтын құжаттарды жүктеу.</w:t>
      </w:r>
    </w:p>
    <w:bookmarkEnd w:id="1143"/>
    <w:bookmarkStart w:name="z1371" w:id="1144"/>
    <w:p>
      <w:pPr>
        <w:spacing w:after="0"/>
        <w:ind w:left="0"/>
        <w:jc w:val="both"/>
      </w:pPr>
      <w:r>
        <w:rPr>
          <w:rFonts w:ascii="Times New Roman"/>
          <w:b w:val="false"/>
          <w:i w:val="false"/>
          <w:color w:val="000000"/>
          <w:sz w:val="28"/>
        </w:rPr>
        <w:t>
      21. 1 ақпараттық жүйеде құжаттарды рәсімдеу кезінде тасымалдаушы SMS – кодтарды енгізу арқылы өзінің іс-әрекетін растайды.</w:t>
      </w:r>
    </w:p>
    <w:bookmarkEnd w:id="1144"/>
    <w:bookmarkStart w:name="z1372" w:id="1145"/>
    <w:p>
      <w:pPr>
        <w:spacing w:after="0"/>
        <w:ind w:left="0"/>
        <w:jc w:val="both"/>
      </w:pPr>
      <w:r>
        <w:rPr>
          <w:rFonts w:ascii="Times New Roman"/>
          <w:b w:val="false"/>
          <w:i w:val="false"/>
          <w:color w:val="000000"/>
          <w:sz w:val="28"/>
        </w:rPr>
        <w:t>
      22. Қалдықтарды тасымалдау бойынша төлемдерді алушы қызмет көрсету үшін тасымалдаушыға "жаңа өтінімдер" бөлімінде:</w:t>
      </w:r>
    </w:p>
    <w:bookmarkEnd w:id="1145"/>
    <w:bookmarkStart w:name="z1373" w:id="1146"/>
    <w:p>
      <w:pPr>
        <w:spacing w:after="0"/>
        <w:ind w:left="0"/>
        <w:jc w:val="both"/>
      </w:pPr>
      <w:r>
        <w:rPr>
          <w:rFonts w:ascii="Times New Roman"/>
          <w:b w:val="false"/>
          <w:i w:val="false"/>
          <w:color w:val="000000"/>
          <w:sz w:val="28"/>
        </w:rPr>
        <w:t>
      1) тасымалдау бойынша қызметтер көрсету құнын ұсыну жолымен қалдықтарды тасымалдауға арналған 1 ақпараттық жүйеде алушы орналастырған төлемдерден таңдалған өтінімге пікір қалдыру;</w:t>
      </w:r>
    </w:p>
    <w:bookmarkEnd w:id="1146"/>
    <w:bookmarkStart w:name="z1374" w:id="1147"/>
    <w:p>
      <w:pPr>
        <w:spacing w:after="0"/>
        <w:ind w:left="0"/>
        <w:jc w:val="both"/>
      </w:pPr>
      <w:r>
        <w:rPr>
          <w:rFonts w:ascii="Times New Roman"/>
          <w:b w:val="false"/>
          <w:i w:val="false"/>
          <w:color w:val="000000"/>
          <w:sz w:val="28"/>
        </w:rPr>
        <w:t>
      2) төлем алушының жауабын растаған кезде автокөлік құралы мен жүргізуші туралы деректерді көрсету.</w:t>
      </w:r>
    </w:p>
    <w:bookmarkEnd w:id="1147"/>
    <w:bookmarkStart w:name="z1375" w:id="1148"/>
    <w:p>
      <w:pPr>
        <w:spacing w:after="0"/>
        <w:ind w:left="0"/>
        <w:jc w:val="both"/>
      </w:pPr>
      <w:r>
        <w:rPr>
          <w:rFonts w:ascii="Times New Roman"/>
          <w:b w:val="false"/>
          <w:i w:val="false"/>
          <w:color w:val="000000"/>
          <w:sz w:val="28"/>
        </w:rPr>
        <w:t>
      23. Қалдықтарды жинау, сұрыптау және тасымалдау үшін төлемдерді алушыдан қалдықтарды қайта пайдалануға дайындау, өңдеу, қайта өңдеу, залалсыздандыру және (немесе) кәдеге жарату үшін төлемдерді алушыға тасымалдау кезінде 1 ақпараттық жүйенің мобильдік қосымшасы пайдаланылады және бақылау фотофиксациясы жүргізіледі. Ақпараттық жүйенің 1 мобильді қосымшасындағы бақылау фотофиксациясы бастапқы, аралық және соңғы фотофиксациядан тұрады.</w:t>
      </w:r>
    </w:p>
    <w:bookmarkEnd w:id="1148"/>
    <w:bookmarkStart w:name="z1376" w:id="1149"/>
    <w:p>
      <w:pPr>
        <w:spacing w:after="0"/>
        <w:ind w:left="0"/>
        <w:jc w:val="both"/>
      </w:pPr>
      <w:r>
        <w:rPr>
          <w:rFonts w:ascii="Times New Roman"/>
          <w:b w:val="false"/>
          <w:i w:val="false"/>
          <w:color w:val="000000"/>
          <w:sz w:val="28"/>
        </w:rPr>
        <w:t>
      24. Бастапқы фотофиксация қалдықтарды жинау, сұрыптау және тасымалдау үшін төлемдерді алушыда, қалдықтарды автокөлік құралына тиеу кезінде (тиеудің нақты орны/таразыда және таразы таблосында/ГРНЗ бар көлікте) жүзеге асырылады және кемінде 5 (бес) фотодан тұрады:</w:t>
      </w:r>
    </w:p>
    <w:bookmarkEnd w:id="1149"/>
    <w:bookmarkStart w:name="z1377" w:id="1150"/>
    <w:p>
      <w:pPr>
        <w:spacing w:after="0"/>
        <w:ind w:left="0"/>
        <w:jc w:val="both"/>
      </w:pPr>
      <w:r>
        <w:rPr>
          <w:rFonts w:ascii="Times New Roman"/>
          <w:b w:val="false"/>
          <w:i w:val="false"/>
          <w:color w:val="000000"/>
          <w:sz w:val="28"/>
        </w:rPr>
        <w:t>
      1 (бір) фото –МТНБ автокөлік құралының алдыңғы жағынан;</w:t>
      </w:r>
    </w:p>
    <w:bookmarkEnd w:id="1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561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561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(екі) фотосурет, оның ішінде 1 (бір) фото-өлшеу сәтінде салмақ жабдығы және 1 (бір) фото – өлшеу сәтінде табло- индикаторының масса: </w:t>
      </w:r>
    </w:p>
    <w:p>
      <w:pPr>
        <w:spacing w:after="0"/>
        <w:ind w:left="0"/>
        <w:jc w:val="both"/>
      </w:pPr>
      <w:r>
        <w:rPr>
          <w:rFonts w:ascii="Times New Roman"/>
          <w:b w:val="false"/>
          <w:i w:val="false"/>
          <w:color w:val="000000"/>
          <w:sz w:val="28"/>
        </w:rPr>
        <w:t>
      егер автомобильді таразы – таразыда мемлекеттік тіркеу нөмірлік белгісі бар тиелген автомобиль көлігі және таблосы-масса индикаторы. Екінші тіркеме болған кезде ұқсас фотофиксацияны жүзеге асыру;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070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платформалық таразы – таразыдағы қалдықтардың фотосы және массаның табло-индикаторы (толтыру кезінде қалдықтарды өлшеу, тиеу және беру актісінде брутто анықталмаса, осыған байланысты қалдықтың массасына (нетто) теңестіріледі);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102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Автокөлік құралына тиелген қалдықтардың 1 (бір) фотосуреті (тиеу түріне байланысты артқы немесе бүйір жағынан) МТНБ-мен. Егер екінші тіркеме болса, ұқсас фотофиксацияны жүзеге асыру;</w:t>
      </w:r>
    </w:p>
    <w:p>
      <w:pPr>
        <w:spacing w:after="0"/>
        <w:ind w:left="0"/>
        <w:jc w:val="both"/>
      </w:pPr>
      <w:r>
        <w:rPr>
          <w:rFonts w:ascii="Times New Roman"/>
          <w:b w:val="false"/>
          <w:i w:val="false"/>
          <w:color w:val="000000"/>
          <w:sz w:val="28"/>
        </w:rPr>
        <w:t>
      1 (бір) нөмірдің айқын бейнесі бар пломбаның фотосуреті (бар болса). Егер екінші тіркеме болса, ұқсас фотофиксацияны жүзеге асыру;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464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2672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672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(бір) барлық тіркемелері бар автокөлік құралын бекіту үшін диагональды жағынан автокөлік құралының фотосуреті.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623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фотофиксациялауды және өлшеуді жүргізу нәтижелері бойынша Тасымалдаушыға 1 ақпараттық жүйенің мобильді қосымшасында Түсіндірмелерге 4-қосымшаға сәйкес нысан бойынша келіп түскен SMS-кодты енгізу арқылы қалдықтарды өлшеу, тиеу және беру актісін жасау, толтыру және қол қою қажет.</w:t>
      </w:r>
    </w:p>
    <w:p>
      <w:pPr>
        <w:spacing w:after="0"/>
        <w:ind w:left="0"/>
        <w:jc w:val="both"/>
      </w:pPr>
      <w:r>
        <w:rPr>
          <w:rFonts w:ascii="Times New Roman"/>
          <w:b w:val="false"/>
          <w:i w:val="false"/>
          <w:color w:val="000000"/>
          <w:sz w:val="28"/>
        </w:rPr>
        <w:t>
      25. Аралық фотофиксация өңіраралық тасымалдау (облыс және Республикалық маңызы бар қала) барысында, жол жүрісі Қағидаларының талаптарын сақтай отырып, міндетті түрде тоқтай отырып, тұрақты мобильді байланысы бар жерде, жолдың ортасында кемінде 1 (бір) рет жүзеге асырылады және кемінде 3 (үш) фотодан тұруы тиіс:</w:t>
      </w:r>
    </w:p>
    <w:p>
      <w:pPr>
        <w:spacing w:after="0"/>
        <w:ind w:left="0"/>
        <w:jc w:val="both"/>
      </w:pPr>
      <w:r>
        <w:rPr>
          <w:rFonts w:ascii="Times New Roman"/>
          <w:b w:val="false"/>
          <w:i w:val="false"/>
          <w:color w:val="000000"/>
          <w:sz w:val="28"/>
        </w:rPr>
        <w:t>
      1 (бір) фото – МТНБ-мен автокөлік құралының алдыңғы жағынан;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1308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(бір) автокөлік құралына тиелген фото – қалдықтар (тиеу түріне байланысты артқы немесе бүйір жағынан) МТНБ – мен немесе нөмірдің айқын бейнесі бар бір фото-пломбамен (бар болса). Екінші тіркеме болған жағдайда, пломбаны ұқсас фотофиксациялауды жүзеге асыру;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0452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фото-МТНБ бар барлық тіркемелері бар көлікті бекітуге арналған диагональды жағынан автокөлік құралы.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3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Соңғы фотофиксация қалдықтарды қайта пайдалануға, өңдеуге, қайта өңдеуге, залалсыздандыруға және (немесе) кәдеге жаратуға дайындық үшін төлем алушыдан қалдықтарды түсіру орнына келгеннен кейін жүзеге асырылады және кемінде 5 (бес) фотодан тұрады:</w:t>
      </w:r>
    </w:p>
    <w:p>
      <w:pPr>
        <w:spacing w:after="0"/>
        <w:ind w:left="0"/>
        <w:jc w:val="both"/>
      </w:pPr>
      <w:r>
        <w:rPr>
          <w:rFonts w:ascii="Times New Roman"/>
          <w:b w:val="false"/>
          <w:i w:val="false"/>
          <w:color w:val="000000"/>
          <w:sz w:val="28"/>
        </w:rPr>
        <w:t>
      1 (бір) фото – алдыңғы жағынан МТНБ бар автокөлік құралы;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673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(екі) фото-таразы жабдығы және өлшеу сәтіндегі масса таблосы-индикаторы:</w:t>
      </w:r>
    </w:p>
    <w:p>
      <w:pPr>
        <w:spacing w:after="0"/>
        <w:ind w:left="0"/>
        <w:jc w:val="both"/>
      </w:pPr>
      <w:r>
        <w:rPr>
          <w:rFonts w:ascii="Times New Roman"/>
          <w:b w:val="false"/>
          <w:i w:val="false"/>
          <w:color w:val="000000"/>
          <w:sz w:val="28"/>
        </w:rPr>
        <w:t>
      егер автомобиль таразысы – қалдықтарды нақты көрсете отырып, таразы жабдығында ГРНЗ бар тиелген автокөлік құралы және таблосы-масса индикаторы болса. Егер екінші тіркеме болса, ұқсас фотофиксацияны жүзеге асыру;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3467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платформалық таразы – таразыдағы қалдықтардың фотосы және массаның табло-индикаторы (қалдықтарды өлшеу, түсіру және қабылдау актісін толтыру кезінде брутто анықталмаса, осыған байланысты қалдықтың массасына (нетто) теңестіріледі);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8547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(екі) немесе одан да көп фото – түсірілген автомобиль таразыларында қиғаш немесе артқы жағынан ГРНЗ бар автокөлік құралы және түсірілген автокөлік құралының табло (автокөлік құралының массасы) индикаторы;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3500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фотосурет –қалдықтарды қайта пайдалануға, өңдеуге, қайта өңдеуге, залалсыздандыруға және (немесе) кәдеге жаратуға дайындалғаны үшін төлемдерді алушыда автомобиль таразылары болмаған кезде артқы жағынан МТНБ бар түсірілген автокөлік құралы.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924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0" w:id="1151"/>
    <w:p>
      <w:pPr>
        <w:spacing w:after="0"/>
        <w:ind w:left="0"/>
        <w:jc w:val="both"/>
      </w:pPr>
      <w:r>
        <w:rPr>
          <w:rFonts w:ascii="Times New Roman"/>
          <w:b w:val="false"/>
          <w:i w:val="false"/>
          <w:color w:val="000000"/>
          <w:sz w:val="28"/>
        </w:rPr>
        <w:t>
      Спутниктік навигация жүйесі арқылы қалдықтарды тасымалдау бағытын көрсету қалдықтарды қайта пайдалануға дайындау, өңдеу, қайта өңдеу, залалсыздандыру және (немесе) кәдеге жарату үшін төлемдерді алушы және тасымалдаушы Түсіндірмелерге 5-қосымшаға сәйкес белгіленген нысан бойынша 1-ақпараттық жүйеде қалдықтарды өлшеу, түсіру және қабылдау актісіне қол қойғаннан кейін аяқталады.</w:t>
      </w:r>
    </w:p>
    <w:bookmarkEnd w:id="1151"/>
    <w:bookmarkStart w:name="z1411" w:id="1152"/>
    <w:p>
      <w:pPr>
        <w:spacing w:after="0"/>
        <w:ind w:left="0"/>
        <w:jc w:val="both"/>
      </w:pPr>
      <w:r>
        <w:rPr>
          <w:rFonts w:ascii="Times New Roman"/>
          <w:b w:val="false"/>
          <w:i w:val="false"/>
          <w:color w:val="000000"/>
          <w:sz w:val="28"/>
        </w:rPr>
        <w:t>
      Басқа құрылғылардан түсірілген фотосуреттерді жүктеуге (ұялы телефон, компьютер, планшет және тағы басқа, әртүрлі рейстер үшін бірдей фотосуретті пайдалану).</w:t>
      </w:r>
    </w:p>
    <w:bookmarkEnd w:id="1152"/>
    <w:bookmarkStart w:name="z1412" w:id="1153"/>
    <w:p>
      <w:pPr>
        <w:spacing w:after="0"/>
        <w:ind w:left="0"/>
        <w:jc w:val="both"/>
      </w:pPr>
      <w:r>
        <w:rPr>
          <w:rFonts w:ascii="Times New Roman"/>
          <w:b w:val="false"/>
          <w:i w:val="false"/>
          <w:color w:val="000000"/>
          <w:sz w:val="28"/>
        </w:rPr>
        <w:t>
      Спутниктік навигация жүйесі арқылы деректерді беру болмаған жағдайда, тасымалдаушыда қосымшаға кіруге рұқсат беру, тасымалдаушыда ұялы телефонды қайта іске қосу.</w:t>
      </w:r>
    </w:p>
    <w:bookmarkEnd w:id="1153"/>
    <w:bookmarkStart w:name="z1413" w:id="1154"/>
    <w:p>
      <w:pPr>
        <w:spacing w:after="0"/>
        <w:ind w:left="0"/>
        <w:jc w:val="both"/>
      </w:pPr>
      <w:r>
        <w:rPr>
          <w:rFonts w:ascii="Times New Roman"/>
          <w:b w:val="false"/>
          <w:i w:val="false"/>
          <w:color w:val="000000"/>
          <w:sz w:val="28"/>
        </w:rPr>
        <w:t>
      Фотосуреттер анық болуы керек және барлық қажетті ақпаратты анық көрсетуі керек (табиғи жарық жеткіліксіз болған жағдайда – жасанды жарықтандыруды қолдана отырып).</w:t>
      </w:r>
    </w:p>
    <w:bookmarkEnd w:id="1154"/>
    <w:bookmarkStart w:name="z1414" w:id="1155"/>
    <w:p>
      <w:pPr>
        <w:spacing w:after="0"/>
        <w:ind w:left="0"/>
        <w:jc w:val="both"/>
      </w:pPr>
      <w:r>
        <w:rPr>
          <w:rFonts w:ascii="Times New Roman"/>
          <w:b w:val="false"/>
          <w:i w:val="false"/>
          <w:color w:val="000000"/>
          <w:sz w:val="28"/>
        </w:rPr>
        <w:t>
      Қалдықтарды түзушілер - жеке тұлғаның 1 ақпараттық жүйені пайдалану тәртібі</w:t>
      </w:r>
    </w:p>
    <w:bookmarkEnd w:id="1155"/>
    <w:bookmarkStart w:name="z1415" w:id="1156"/>
    <w:p>
      <w:pPr>
        <w:spacing w:after="0"/>
        <w:ind w:left="0"/>
        <w:jc w:val="both"/>
      </w:pPr>
      <w:r>
        <w:rPr>
          <w:rFonts w:ascii="Times New Roman"/>
          <w:b w:val="false"/>
          <w:i w:val="false"/>
          <w:color w:val="000000"/>
          <w:sz w:val="28"/>
        </w:rPr>
        <w:t>
      27. Ақпараттық жүйенің 1 мобильді қосымшасында тіркелу үшін келесі әрекеттерді орындау қажет:</w:t>
      </w:r>
    </w:p>
    <w:bookmarkEnd w:id="1156"/>
    <w:bookmarkStart w:name="z1416" w:id="1157"/>
    <w:p>
      <w:pPr>
        <w:spacing w:after="0"/>
        <w:ind w:left="0"/>
        <w:jc w:val="both"/>
      </w:pPr>
      <w:r>
        <w:rPr>
          <w:rFonts w:ascii="Times New Roman"/>
          <w:b w:val="false"/>
          <w:i w:val="false"/>
          <w:color w:val="000000"/>
          <w:sz w:val="28"/>
        </w:rPr>
        <w:t>
      1) iOS пайдаланушылары үшін AppStore-дан немесе Android пайдаланушылары үшін Google Play-ден смартфонға ақпараттық жүйенің мобильді қосымшасын 1 жүктеп алу;</w:t>
      </w:r>
    </w:p>
    <w:bookmarkEnd w:id="1157"/>
    <w:bookmarkStart w:name="z1417" w:id="1158"/>
    <w:p>
      <w:pPr>
        <w:spacing w:after="0"/>
        <w:ind w:left="0"/>
        <w:jc w:val="both"/>
      </w:pPr>
      <w:r>
        <w:rPr>
          <w:rFonts w:ascii="Times New Roman"/>
          <w:b w:val="false"/>
          <w:i w:val="false"/>
          <w:color w:val="000000"/>
          <w:sz w:val="28"/>
        </w:rPr>
        <w:t>
      2) ұялы телефон нөмірін енгізу. Бір ұялы телефон нөміріне тек бір есептік жазба жасауға болады;</w:t>
      </w:r>
    </w:p>
    <w:bookmarkEnd w:id="1158"/>
    <w:bookmarkStart w:name="z1418" w:id="1159"/>
    <w:p>
      <w:pPr>
        <w:spacing w:after="0"/>
        <w:ind w:left="0"/>
        <w:jc w:val="both"/>
      </w:pPr>
      <w:r>
        <w:rPr>
          <w:rFonts w:ascii="Times New Roman"/>
          <w:b w:val="false"/>
          <w:i w:val="false"/>
          <w:color w:val="000000"/>
          <w:sz w:val="28"/>
        </w:rPr>
        <w:t>
      3) көрсетілген ұялы телефон нөміріне келіп түскен SMS-кодты енгізу;</w:t>
      </w:r>
    </w:p>
    <w:bookmarkEnd w:id="1159"/>
    <w:bookmarkStart w:name="z1419" w:id="1160"/>
    <w:p>
      <w:pPr>
        <w:spacing w:after="0"/>
        <w:ind w:left="0"/>
        <w:jc w:val="both"/>
      </w:pPr>
      <w:r>
        <w:rPr>
          <w:rFonts w:ascii="Times New Roman"/>
          <w:b w:val="false"/>
          <w:i w:val="false"/>
          <w:color w:val="000000"/>
          <w:sz w:val="28"/>
        </w:rPr>
        <w:t>
      4) "жеке тұлғаны" таңдау;</w:t>
      </w:r>
    </w:p>
    <w:bookmarkEnd w:id="1160"/>
    <w:bookmarkStart w:name="z1420" w:id="1161"/>
    <w:p>
      <w:pPr>
        <w:spacing w:after="0"/>
        <w:ind w:left="0"/>
        <w:jc w:val="both"/>
      </w:pPr>
      <w:r>
        <w:rPr>
          <w:rFonts w:ascii="Times New Roman"/>
          <w:b w:val="false"/>
          <w:i w:val="false"/>
          <w:color w:val="000000"/>
          <w:sz w:val="28"/>
        </w:rPr>
        <w:t>
      5) "Білім беруші – жеке тұлға" пайдаланушының рөлін таңдау;</w:t>
      </w:r>
    </w:p>
    <w:bookmarkEnd w:id="1161"/>
    <w:bookmarkStart w:name="z1421" w:id="1162"/>
    <w:p>
      <w:pPr>
        <w:spacing w:after="0"/>
        <w:ind w:left="0"/>
        <w:jc w:val="both"/>
      </w:pPr>
      <w:r>
        <w:rPr>
          <w:rFonts w:ascii="Times New Roman"/>
          <w:b w:val="false"/>
          <w:i w:val="false"/>
          <w:color w:val="000000"/>
          <w:sz w:val="28"/>
        </w:rPr>
        <w:t>
      6) ЖСН енгізу;</w:t>
      </w:r>
    </w:p>
    <w:bookmarkEnd w:id="1162"/>
    <w:bookmarkStart w:name="z1422" w:id="1163"/>
    <w:p>
      <w:pPr>
        <w:spacing w:after="0"/>
        <w:ind w:left="0"/>
        <w:jc w:val="both"/>
      </w:pPr>
      <w:r>
        <w:rPr>
          <w:rFonts w:ascii="Times New Roman"/>
          <w:b w:val="false"/>
          <w:i w:val="false"/>
          <w:color w:val="000000"/>
          <w:sz w:val="28"/>
        </w:rPr>
        <w:t>
      7) құпия сөзді ойлап табыңыз және енгізіңіз. Парольде кемінде 8 таңба, сандар (0-9), латын әліпбиінің кіші және бас әріптері (A-Z)болуы керек;</w:t>
      </w:r>
    </w:p>
    <w:bookmarkEnd w:id="1163"/>
    <w:bookmarkStart w:name="z1423" w:id="1164"/>
    <w:p>
      <w:pPr>
        <w:spacing w:after="0"/>
        <w:ind w:left="0"/>
        <w:jc w:val="both"/>
      </w:pPr>
      <w:r>
        <w:rPr>
          <w:rFonts w:ascii="Times New Roman"/>
          <w:b w:val="false"/>
          <w:i w:val="false"/>
          <w:color w:val="000000"/>
          <w:sz w:val="28"/>
        </w:rPr>
        <w:t>
      8) "Тіркелу" батырмасын басу.</w:t>
      </w:r>
    </w:p>
    <w:bookmarkEnd w:id="1164"/>
    <w:bookmarkStart w:name="z1424" w:id="1165"/>
    <w:p>
      <w:pPr>
        <w:spacing w:after="0"/>
        <w:ind w:left="0"/>
        <w:jc w:val="both"/>
      </w:pPr>
      <w:r>
        <w:rPr>
          <w:rFonts w:ascii="Times New Roman"/>
          <w:b w:val="false"/>
          <w:i w:val="false"/>
          <w:color w:val="000000"/>
          <w:sz w:val="28"/>
        </w:rPr>
        <w:t>
      28. Қалдықтарды әкетуге өтінім беру үшін төлем алушы мынадай әрекеттерді жүзеге асыруы қажет:</w:t>
      </w:r>
    </w:p>
    <w:bookmarkEnd w:id="1165"/>
    <w:bookmarkStart w:name="z1425" w:id="1166"/>
    <w:p>
      <w:pPr>
        <w:spacing w:after="0"/>
        <w:ind w:left="0"/>
        <w:jc w:val="both"/>
      </w:pPr>
      <w:r>
        <w:rPr>
          <w:rFonts w:ascii="Times New Roman"/>
          <w:b w:val="false"/>
          <w:i w:val="false"/>
          <w:color w:val="000000"/>
          <w:sz w:val="28"/>
        </w:rPr>
        <w:t>
      1) "Менің өтінімдерім" бөліміне өтіп, "өтінім жасау" батырмасын басу;</w:t>
      </w:r>
    </w:p>
    <w:bookmarkEnd w:id="1166"/>
    <w:bookmarkStart w:name="z1426" w:id="1167"/>
    <w:p>
      <w:pPr>
        <w:spacing w:after="0"/>
        <w:ind w:left="0"/>
        <w:jc w:val="both"/>
      </w:pPr>
      <w:r>
        <w:rPr>
          <w:rFonts w:ascii="Times New Roman"/>
          <w:b w:val="false"/>
          <w:i w:val="false"/>
          <w:color w:val="000000"/>
          <w:sz w:val="28"/>
        </w:rPr>
        <w:t>
      2) әкету күнін, қалдықтардың түрін (бір өтінім - қалдықтардың бір түрі), қалдықтардың массасын көрсету, қалдықтардың фотосуретін, әкету мекенжайын, байланыс деректерін жүктеу;</w:t>
      </w:r>
    </w:p>
    <w:bookmarkEnd w:id="1167"/>
    <w:bookmarkStart w:name="z1427" w:id="1168"/>
    <w:p>
      <w:pPr>
        <w:spacing w:after="0"/>
        <w:ind w:left="0"/>
        <w:jc w:val="both"/>
      </w:pPr>
      <w:r>
        <w:rPr>
          <w:rFonts w:ascii="Times New Roman"/>
          <w:b w:val="false"/>
          <w:i w:val="false"/>
          <w:color w:val="000000"/>
          <w:sz w:val="28"/>
        </w:rPr>
        <w:t>
      3) Егер қалдықтар өтеусіз берілсе, "өтеусіз" деген белгі қою;</w:t>
      </w:r>
    </w:p>
    <w:bookmarkEnd w:id="1168"/>
    <w:bookmarkStart w:name="z1428" w:id="1169"/>
    <w:p>
      <w:pPr>
        <w:spacing w:after="0"/>
        <w:ind w:left="0"/>
        <w:jc w:val="both"/>
      </w:pPr>
      <w:r>
        <w:rPr>
          <w:rFonts w:ascii="Times New Roman"/>
          <w:b w:val="false"/>
          <w:i w:val="false"/>
          <w:color w:val="000000"/>
          <w:sz w:val="28"/>
        </w:rPr>
        <w:t>
      4) Түсіндірмелердің 8-қосымшасына сәйкес өтінімге қол қоюға, "растау және өтінім беру" батырмасын басу;</w:t>
      </w:r>
    </w:p>
    <w:bookmarkEnd w:id="1169"/>
    <w:bookmarkStart w:name="z1429" w:id="1170"/>
    <w:p>
      <w:pPr>
        <w:spacing w:after="0"/>
        <w:ind w:left="0"/>
        <w:jc w:val="both"/>
      </w:pPr>
      <w:r>
        <w:rPr>
          <w:rFonts w:ascii="Times New Roman"/>
          <w:b w:val="false"/>
          <w:i w:val="false"/>
          <w:color w:val="000000"/>
          <w:sz w:val="28"/>
        </w:rPr>
        <w:t>
      5) төлем алушылар тарапынан пікірлер күту;</w:t>
      </w:r>
    </w:p>
    <w:bookmarkEnd w:id="1170"/>
    <w:bookmarkStart w:name="z1430" w:id="1171"/>
    <w:p>
      <w:pPr>
        <w:spacing w:after="0"/>
        <w:ind w:left="0"/>
        <w:jc w:val="both"/>
      </w:pPr>
      <w:r>
        <w:rPr>
          <w:rFonts w:ascii="Times New Roman"/>
          <w:b w:val="false"/>
          <w:i w:val="false"/>
          <w:color w:val="000000"/>
          <w:sz w:val="28"/>
        </w:rPr>
        <w:t>
      6) жауап алған төлем алушылардан таңдау;</w:t>
      </w:r>
    </w:p>
    <w:bookmarkEnd w:id="1171"/>
    <w:bookmarkStart w:name="z1431" w:id="1172"/>
    <w:p>
      <w:pPr>
        <w:spacing w:after="0"/>
        <w:ind w:left="0"/>
        <w:jc w:val="both"/>
      </w:pPr>
      <w:r>
        <w:rPr>
          <w:rFonts w:ascii="Times New Roman"/>
          <w:b w:val="false"/>
          <w:i w:val="false"/>
          <w:color w:val="000000"/>
          <w:sz w:val="28"/>
        </w:rPr>
        <w:t xml:space="preserve">
      7) қалдықтарды төлем алушыларға беру кезінде "қалдықтар берілді" түймесін басу. </w:t>
      </w:r>
    </w:p>
    <w:bookmarkEnd w:id="1172"/>
    <w:bookmarkStart w:name="z1432" w:id="1173"/>
    <w:p>
      <w:pPr>
        <w:spacing w:after="0"/>
        <w:ind w:left="0"/>
        <w:jc w:val="both"/>
      </w:pPr>
      <w:r>
        <w:rPr>
          <w:rFonts w:ascii="Times New Roman"/>
          <w:b w:val="false"/>
          <w:i w:val="false"/>
          <w:color w:val="000000"/>
          <w:sz w:val="28"/>
        </w:rPr>
        <w:t>
      Төлем алушы түгендеудің кіріс ордеріне қол қойғаннан кейін өтінім жабық болып саналады.</w:t>
      </w:r>
    </w:p>
    <w:bookmarkEnd w:id="1173"/>
    <w:bookmarkStart w:name="z1433" w:id="1174"/>
    <w:p>
      <w:pPr>
        <w:spacing w:after="0"/>
        <w:ind w:left="0"/>
        <w:jc w:val="both"/>
      </w:pPr>
      <w:r>
        <w:rPr>
          <w:rFonts w:ascii="Times New Roman"/>
          <w:b w:val="false"/>
          <w:i w:val="false"/>
          <w:color w:val="000000"/>
          <w:sz w:val="28"/>
        </w:rPr>
        <w:t>
      Қалдықтарды түзушілер – заңды тұлға/жеке кәсіпкер / ПИК / МИБ 1 ақпараттық жүйені пайдалану тәртібі</w:t>
      </w:r>
    </w:p>
    <w:bookmarkEnd w:id="1174"/>
    <w:bookmarkStart w:name="z1434" w:id="1175"/>
    <w:p>
      <w:pPr>
        <w:spacing w:after="0"/>
        <w:ind w:left="0"/>
        <w:jc w:val="both"/>
      </w:pPr>
      <w:r>
        <w:rPr>
          <w:rFonts w:ascii="Times New Roman"/>
          <w:b w:val="false"/>
          <w:i w:val="false"/>
          <w:color w:val="000000"/>
          <w:sz w:val="28"/>
        </w:rPr>
        <w:t>
      29. 1 Ақпараттық жүйені тіркелу үшін Қалдық түзушілер-заңды тұлға/жеке кәсіпкер/ПИК / МИБ келесі әрекеттерді орындауы керек:</w:t>
      </w:r>
    </w:p>
    <w:bookmarkEnd w:id="1175"/>
    <w:bookmarkStart w:name="z1435" w:id="1176"/>
    <w:p>
      <w:pPr>
        <w:spacing w:after="0"/>
        <w:ind w:left="0"/>
        <w:jc w:val="both"/>
      </w:pPr>
      <w:r>
        <w:rPr>
          <w:rFonts w:ascii="Times New Roman"/>
          <w:b w:val="false"/>
          <w:i w:val="false"/>
          <w:color w:val="000000"/>
          <w:sz w:val="28"/>
        </w:rPr>
        <w:t>
      1) ақпараттық жүйені ашыңыз 1 дербес компьютердегі шолғышта және "Тіркеу" батырмасын басу;</w:t>
      </w:r>
    </w:p>
    <w:bookmarkEnd w:id="1176"/>
    <w:bookmarkStart w:name="z1436" w:id="1177"/>
    <w:p>
      <w:pPr>
        <w:spacing w:after="0"/>
        <w:ind w:left="0"/>
        <w:jc w:val="both"/>
      </w:pPr>
      <w:r>
        <w:rPr>
          <w:rFonts w:ascii="Times New Roman"/>
          <w:b w:val="false"/>
          <w:i w:val="false"/>
          <w:color w:val="000000"/>
          <w:sz w:val="28"/>
        </w:rPr>
        <w:t>
      2) ұялы телефон нөмірін көрсетіңіз, пароль ойлап табыңыз және енгізіңіз. Құпия сөзде кемінде 8 таңба, сандар (0-9), латын әліпбиінің кіші және бас әріптері (A-Z) болуы керек. Бір ұялы телефон нөміріне тек бір есептік жазба жасауға болады;</w:t>
      </w:r>
    </w:p>
    <w:bookmarkEnd w:id="1177"/>
    <w:bookmarkStart w:name="z1437" w:id="1178"/>
    <w:p>
      <w:pPr>
        <w:spacing w:after="0"/>
        <w:ind w:left="0"/>
        <w:jc w:val="both"/>
      </w:pPr>
      <w:r>
        <w:rPr>
          <w:rFonts w:ascii="Times New Roman"/>
          <w:b w:val="false"/>
          <w:i w:val="false"/>
          <w:color w:val="000000"/>
          <w:sz w:val="28"/>
        </w:rPr>
        <w:t>
      3) көрсетілген ұялы телефон нөміріне келіп түскен SMS-кодты енгізу;</w:t>
      </w:r>
    </w:p>
    <w:bookmarkEnd w:id="1178"/>
    <w:bookmarkStart w:name="z1438" w:id="1179"/>
    <w:p>
      <w:pPr>
        <w:spacing w:after="0"/>
        <w:ind w:left="0"/>
        <w:jc w:val="both"/>
      </w:pPr>
      <w:r>
        <w:rPr>
          <w:rFonts w:ascii="Times New Roman"/>
          <w:b w:val="false"/>
          <w:i w:val="false"/>
          <w:color w:val="000000"/>
          <w:sz w:val="28"/>
        </w:rPr>
        <w:t>
      4) "білім беруші - заңды тұлға/жеке кәсіпкер/ПИК/ОСИ" пайдаланушының рөлін таңдау;</w:t>
      </w:r>
    </w:p>
    <w:bookmarkEnd w:id="1179"/>
    <w:bookmarkStart w:name="z1439" w:id="1180"/>
    <w:p>
      <w:pPr>
        <w:spacing w:after="0"/>
        <w:ind w:left="0"/>
        <w:jc w:val="both"/>
      </w:pPr>
      <w:r>
        <w:rPr>
          <w:rFonts w:ascii="Times New Roman"/>
          <w:b w:val="false"/>
          <w:i w:val="false"/>
          <w:color w:val="000000"/>
          <w:sz w:val="28"/>
        </w:rPr>
        <w:t>
      5) заңды тұлғаны/жеке кәсіпкерді көрсету;</w:t>
      </w:r>
    </w:p>
    <w:bookmarkEnd w:id="1180"/>
    <w:bookmarkStart w:name="z1440" w:id="1181"/>
    <w:p>
      <w:pPr>
        <w:spacing w:after="0"/>
        <w:ind w:left="0"/>
        <w:jc w:val="both"/>
      </w:pPr>
      <w:r>
        <w:rPr>
          <w:rFonts w:ascii="Times New Roman"/>
          <w:b w:val="false"/>
          <w:i w:val="false"/>
          <w:color w:val="000000"/>
          <w:sz w:val="28"/>
        </w:rPr>
        <w:t>
      6) ұйымның толық немесе қысқартылған атауын немесе жеке кәсіпкердің ТАӘ, БСН/ЖСН көрсету;</w:t>
      </w:r>
    </w:p>
    <w:bookmarkEnd w:id="1181"/>
    <w:bookmarkStart w:name="z1441" w:id="1182"/>
    <w:p>
      <w:pPr>
        <w:spacing w:after="0"/>
        <w:ind w:left="0"/>
        <w:jc w:val="both"/>
      </w:pPr>
      <w:r>
        <w:rPr>
          <w:rFonts w:ascii="Times New Roman"/>
          <w:b w:val="false"/>
          <w:i w:val="false"/>
          <w:color w:val="000000"/>
          <w:sz w:val="28"/>
        </w:rPr>
        <w:t>
      7) уәкілетті қызметкердің деректерін (т. а. ә., ЖСН, лауазымы, қызметкердің құжаттарға қол қою құқығын белгілейтін құжаттар) көрсету;</w:t>
      </w:r>
    </w:p>
    <w:bookmarkEnd w:id="1182"/>
    <w:bookmarkStart w:name="z1442" w:id="1183"/>
    <w:p>
      <w:pPr>
        <w:spacing w:after="0"/>
        <w:ind w:left="0"/>
        <w:jc w:val="both"/>
      </w:pPr>
      <w:r>
        <w:rPr>
          <w:rFonts w:ascii="Times New Roman"/>
          <w:b w:val="false"/>
          <w:i w:val="false"/>
          <w:color w:val="000000"/>
          <w:sz w:val="28"/>
        </w:rPr>
        <w:t>
      8) орналасқан жерін немесе тіркеу мекенжайын көрсету (қала/елді мекен, көше / шағын аудан, кеңсе / пәтер);</w:t>
      </w:r>
    </w:p>
    <w:bookmarkEnd w:id="1183"/>
    <w:bookmarkStart w:name="z1443" w:id="1184"/>
    <w:p>
      <w:pPr>
        <w:spacing w:after="0"/>
        <w:ind w:left="0"/>
        <w:jc w:val="both"/>
      </w:pPr>
      <w:r>
        <w:rPr>
          <w:rFonts w:ascii="Times New Roman"/>
          <w:b w:val="false"/>
          <w:i w:val="false"/>
          <w:color w:val="000000"/>
          <w:sz w:val="28"/>
        </w:rPr>
        <w:t>
      9) енгізілген деректерді ЭЦҚ арқылы растауға міндетті.</w:t>
      </w:r>
    </w:p>
    <w:bookmarkEnd w:id="1184"/>
    <w:bookmarkStart w:name="z1444" w:id="1185"/>
    <w:p>
      <w:pPr>
        <w:spacing w:after="0"/>
        <w:ind w:left="0"/>
        <w:jc w:val="both"/>
      </w:pPr>
      <w:r>
        <w:rPr>
          <w:rFonts w:ascii="Times New Roman"/>
          <w:b w:val="false"/>
          <w:i w:val="false"/>
          <w:color w:val="000000"/>
          <w:sz w:val="28"/>
        </w:rPr>
        <w:t>
      30. Әкетуге өтінім беру үшін мынадай әрекеттерді жүзеге асыру қажет:</w:t>
      </w:r>
    </w:p>
    <w:bookmarkEnd w:id="1185"/>
    <w:bookmarkStart w:name="z1445" w:id="1186"/>
    <w:p>
      <w:pPr>
        <w:spacing w:after="0"/>
        <w:ind w:left="0"/>
        <w:jc w:val="both"/>
      </w:pPr>
      <w:r>
        <w:rPr>
          <w:rFonts w:ascii="Times New Roman"/>
          <w:b w:val="false"/>
          <w:i w:val="false"/>
          <w:color w:val="000000"/>
          <w:sz w:val="28"/>
        </w:rPr>
        <w:t>
      1) "Менің өтінімдерім" бөліміне өтіп, "өтінім жасау" батырмасын басу;</w:t>
      </w:r>
    </w:p>
    <w:bookmarkEnd w:id="1186"/>
    <w:bookmarkStart w:name="z1446" w:id="1187"/>
    <w:p>
      <w:pPr>
        <w:spacing w:after="0"/>
        <w:ind w:left="0"/>
        <w:jc w:val="both"/>
      </w:pPr>
      <w:r>
        <w:rPr>
          <w:rFonts w:ascii="Times New Roman"/>
          <w:b w:val="false"/>
          <w:i w:val="false"/>
          <w:color w:val="000000"/>
          <w:sz w:val="28"/>
        </w:rPr>
        <w:t>
      2) әкету күнін, қалдықтардың түрін (бір өтінім – қалдықтардың бір түрі), қалдықтардың массасын көрсету, қалдықтардың фотосуретін, әкету мекенжайын, байланыс деректерін жүктеу;</w:t>
      </w:r>
    </w:p>
    <w:bookmarkEnd w:id="1187"/>
    <w:bookmarkStart w:name="z1447" w:id="1188"/>
    <w:p>
      <w:pPr>
        <w:spacing w:after="0"/>
        <w:ind w:left="0"/>
        <w:jc w:val="both"/>
      </w:pPr>
      <w:r>
        <w:rPr>
          <w:rFonts w:ascii="Times New Roman"/>
          <w:b w:val="false"/>
          <w:i w:val="false"/>
          <w:color w:val="000000"/>
          <w:sz w:val="28"/>
        </w:rPr>
        <w:t>
      3) Егер қалдықтар өтеусіз берілсе, "өтеусіз" деген белгі қою;</w:t>
      </w:r>
    </w:p>
    <w:bookmarkEnd w:id="1188"/>
    <w:bookmarkStart w:name="z1448" w:id="1189"/>
    <w:p>
      <w:pPr>
        <w:spacing w:after="0"/>
        <w:ind w:left="0"/>
        <w:jc w:val="both"/>
      </w:pPr>
      <w:r>
        <w:rPr>
          <w:rFonts w:ascii="Times New Roman"/>
          <w:b w:val="false"/>
          <w:i w:val="false"/>
          <w:color w:val="000000"/>
          <w:sz w:val="28"/>
        </w:rPr>
        <w:t>
      4) Түсіндірмелердің 8-қосымшасына сәйкес өтінімге қол қоюға, "растау және өтінім беру" батырмасын басу;</w:t>
      </w:r>
    </w:p>
    <w:bookmarkEnd w:id="1189"/>
    <w:bookmarkStart w:name="z1449" w:id="1190"/>
    <w:p>
      <w:pPr>
        <w:spacing w:after="0"/>
        <w:ind w:left="0"/>
        <w:jc w:val="both"/>
      </w:pPr>
      <w:r>
        <w:rPr>
          <w:rFonts w:ascii="Times New Roman"/>
          <w:b w:val="false"/>
          <w:i w:val="false"/>
          <w:color w:val="000000"/>
          <w:sz w:val="28"/>
        </w:rPr>
        <w:t>
      5) төлем алушылар тарапынан пікірлер күту;</w:t>
      </w:r>
    </w:p>
    <w:bookmarkEnd w:id="1190"/>
    <w:bookmarkStart w:name="z1450" w:id="1191"/>
    <w:p>
      <w:pPr>
        <w:spacing w:after="0"/>
        <w:ind w:left="0"/>
        <w:jc w:val="both"/>
      </w:pPr>
      <w:r>
        <w:rPr>
          <w:rFonts w:ascii="Times New Roman"/>
          <w:b w:val="false"/>
          <w:i w:val="false"/>
          <w:color w:val="000000"/>
          <w:sz w:val="28"/>
        </w:rPr>
        <w:t>
      6) жауап алған төлем алушылардан таңдау;</w:t>
      </w:r>
    </w:p>
    <w:bookmarkEnd w:id="1191"/>
    <w:bookmarkStart w:name="z1451" w:id="1192"/>
    <w:p>
      <w:pPr>
        <w:spacing w:after="0"/>
        <w:ind w:left="0"/>
        <w:jc w:val="both"/>
      </w:pPr>
      <w:r>
        <w:rPr>
          <w:rFonts w:ascii="Times New Roman"/>
          <w:b w:val="false"/>
          <w:i w:val="false"/>
          <w:color w:val="000000"/>
          <w:sz w:val="28"/>
        </w:rPr>
        <w:t xml:space="preserve">
      7) қалдықтарды төлем алушыға беру кезінде "қалдықтар берілді" батырмасын басу. </w:t>
      </w:r>
    </w:p>
    <w:bookmarkEnd w:id="1192"/>
    <w:bookmarkStart w:name="z1452" w:id="1193"/>
    <w:p>
      <w:pPr>
        <w:spacing w:after="0"/>
        <w:ind w:left="0"/>
        <w:jc w:val="both"/>
      </w:pPr>
      <w:r>
        <w:rPr>
          <w:rFonts w:ascii="Times New Roman"/>
          <w:b w:val="false"/>
          <w:i w:val="false"/>
          <w:color w:val="000000"/>
          <w:sz w:val="28"/>
        </w:rPr>
        <w:t>
      Төлем алушы мен қалдық түзеуші – заңды тұлға/жеке кәсіпкер/ПИК/МИБ қорлардың кіріс ордеріне қол қойғаннан кейін өтінім орындалған болып саналады.</w:t>
      </w:r>
    </w:p>
    <w:bookmarkEnd w:id="1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міндеттемелерінің </w:t>
            </w:r>
            <w:r>
              <w:br/>
            </w:r>
            <w:r>
              <w:rPr>
                <w:rFonts w:ascii="Times New Roman"/>
                <w:b w:val="false"/>
                <w:i w:val="false"/>
                <w:color w:val="000000"/>
                <w:sz w:val="20"/>
              </w:rPr>
              <w:t xml:space="preserve">операторының 1 ақпараттық </w:t>
            </w:r>
            <w:r>
              <w:br/>
            </w:r>
            <w:r>
              <w:rPr>
                <w:rFonts w:ascii="Times New Roman"/>
                <w:b w:val="false"/>
                <w:i w:val="false"/>
                <w:color w:val="000000"/>
                <w:sz w:val="20"/>
              </w:rPr>
              <w:t xml:space="preserve">жүйесіндегі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жұмысына арналған </w:t>
            </w:r>
            <w:r>
              <w:br/>
            </w:r>
            <w:r>
              <w:rPr>
                <w:rFonts w:ascii="Times New Roman"/>
                <w:b w:val="false"/>
                <w:i w:val="false"/>
                <w:color w:val="000000"/>
                <w:sz w:val="20"/>
              </w:rPr>
              <w:t xml:space="preserve">Түсіндірмелерге </w:t>
            </w:r>
            <w:r>
              <w:br/>
            </w:r>
            <w:r>
              <w:rPr>
                <w:rFonts w:ascii="Times New Roman"/>
                <w:b w:val="false"/>
                <w:i w:val="false"/>
                <w:color w:val="000000"/>
                <w:sz w:val="20"/>
              </w:rPr>
              <w:t>1 қосымша</w:t>
            </w:r>
          </w:p>
        </w:tc>
      </w:tr>
    </w:tbl>
    <w:bookmarkStart w:name="z1454" w:id="1194"/>
    <w:p>
      <w:pPr>
        <w:spacing w:after="0"/>
        <w:ind w:left="0"/>
        <w:jc w:val="both"/>
      </w:pPr>
      <w:r>
        <w:rPr>
          <w:rFonts w:ascii="Times New Roman"/>
          <w:b w:val="false"/>
          <w:i w:val="false"/>
          <w:color w:val="000000"/>
          <w:sz w:val="28"/>
        </w:rPr>
        <w:t>
      Нысан</w:t>
      </w:r>
    </w:p>
    <w:bookmarkEnd w:id="1194"/>
    <w:bookmarkStart w:name="z1455" w:id="1195"/>
    <w:p>
      <w:pPr>
        <w:spacing w:after="0"/>
        <w:ind w:left="0"/>
        <w:jc w:val="left"/>
      </w:pPr>
      <w:r>
        <w:rPr>
          <w:rFonts w:ascii="Times New Roman"/>
          <w:b/>
          <w:i w:val="false"/>
          <w:color w:val="000000"/>
        </w:rPr>
        <w:t xml:space="preserve"> КӨЛІК ПАРАҒЫ</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уақыты: сағат,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алушының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орындарының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орындарының мекенжайлары: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контейнерлер/стационарлық пункт/басқа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6" w:id="1196"/>
    <w:p>
      <w:pPr>
        <w:spacing w:after="0"/>
        <w:ind w:left="0"/>
        <w:jc w:val="both"/>
      </w:pPr>
      <w:r>
        <w:rPr>
          <w:rFonts w:ascii="Times New Roman"/>
          <w:b w:val="false"/>
          <w:i w:val="false"/>
          <w:color w:val="000000"/>
          <w:sz w:val="28"/>
        </w:rPr>
        <w:t>
      Осы құжатта көрсетілген мәліметтердің шынайылығы мен дұрыстығын растаймыз.</w:t>
      </w:r>
    </w:p>
    <w:bookmarkEnd w:id="1196"/>
    <w:bookmarkStart w:name="z1457" w:id="1197"/>
    <w:p>
      <w:pPr>
        <w:spacing w:after="0"/>
        <w:ind w:left="0"/>
        <w:jc w:val="both"/>
      </w:pPr>
      <w:r>
        <w:rPr>
          <w:rFonts w:ascii="Times New Roman"/>
          <w:b w:val="false"/>
          <w:i w:val="false"/>
          <w:color w:val="000000"/>
          <w:sz w:val="28"/>
        </w:rPr>
        <w:t>
      Төлем алушының уәкілетті тұлғасының ЭЦҚ</w:t>
      </w:r>
    </w:p>
    <w:bookmarkEnd w:id="1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міндеттемелерінің </w:t>
            </w:r>
            <w:r>
              <w:br/>
            </w:r>
            <w:r>
              <w:rPr>
                <w:rFonts w:ascii="Times New Roman"/>
                <w:b w:val="false"/>
                <w:i w:val="false"/>
                <w:color w:val="000000"/>
                <w:sz w:val="20"/>
              </w:rPr>
              <w:t xml:space="preserve">операторының 1 ақпараттық </w:t>
            </w:r>
            <w:r>
              <w:br/>
            </w:r>
            <w:r>
              <w:rPr>
                <w:rFonts w:ascii="Times New Roman"/>
                <w:b w:val="false"/>
                <w:i w:val="false"/>
                <w:color w:val="000000"/>
                <w:sz w:val="20"/>
              </w:rPr>
              <w:t xml:space="preserve">жүйесіндегі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жұмысына арналған </w:t>
            </w:r>
            <w:r>
              <w:br/>
            </w:r>
            <w:r>
              <w:rPr>
                <w:rFonts w:ascii="Times New Roman"/>
                <w:b w:val="false"/>
                <w:i w:val="false"/>
                <w:color w:val="000000"/>
                <w:sz w:val="20"/>
              </w:rPr>
              <w:t xml:space="preserve">Түсіндірмелерге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0" w:id="1198"/>
    <w:p>
      <w:pPr>
        <w:spacing w:after="0"/>
        <w:ind w:left="0"/>
        <w:jc w:val="left"/>
      </w:pPr>
      <w:r>
        <w:rPr>
          <w:rFonts w:ascii="Times New Roman"/>
          <w:b/>
          <w:i w:val="false"/>
          <w:color w:val="000000"/>
        </w:rPr>
        <w:t xml:space="preserve"> Қалдықтарды жеткізу шарты № ____</w:t>
      </w:r>
    </w:p>
    <w:bookmarkEnd w:id="1198"/>
    <w:bookmarkStart w:name="z1461" w:id="1199"/>
    <w:p>
      <w:pPr>
        <w:spacing w:after="0"/>
        <w:ind w:left="0"/>
        <w:jc w:val="both"/>
      </w:pPr>
      <w:r>
        <w:rPr>
          <w:rFonts w:ascii="Times New Roman"/>
          <w:b w:val="false"/>
          <w:i w:val="false"/>
          <w:color w:val="000000"/>
          <w:sz w:val="28"/>
        </w:rPr>
        <w:t>
      "____" __________ 20__ ж.</w:t>
      </w:r>
    </w:p>
    <w:bookmarkEnd w:id="1199"/>
    <w:bookmarkStart w:name="z1462" w:id="1200"/>
    <w:p>
      <w:pPr>
        <w:spacing w:after="0"/>
        <w:ind w:left="0"/>
        <w:jc w:val="both"/>
      </w:pPr>
      <w:r>
        <w:rPr>
          <w:rFonts w:ascii="Times New Roman"/>
          <w:b w:val="false"/>
          <w:i w:val="false"/>
          <w:color w:val="000000"/>
          <w:sz w:val="28"/>
        </w:rPr>
        <w:t>
      ___ _____________________, _____ _ _ _ _ _ негізінде әрекет етуші (лер) _ _ _ _ _ , бір жағынан және</w:t>
      </w:r>
    </w:p>
    <w:bookmarkEnd w:id="1200"/>
    <w:bookmarkStart w:name="z1463" w:id="1201"/>
    <w:p>
      <w:pPr>
        <w:spacing w:after="0"/>
        <w:ind w:left="0"/>
        <w:jc w:val="both"/>
      </w:pPr>
      <w:r>
        <w:rPr>
          <w:rFonts w:ascii="Times New Roman"/>
          <w:b w:val="false"/>
          <w:i w:val="false"/>
          <w:color w:val="000000"/>
          <w:sz w:val="28"/>
        </w:rPr>
        <w:t>
      ________________ , бұдан әрі "Жеткізуші" деп аталатын тұлғада ___________ _____________, негізінде әрекет етуші__________________, екінші жағынан,</w:t>
      </w:r>
    </w:p>
    <w:bookmarkEnd w:id="1201"/>
    <w:bookmarkStart w:name="z1464" w:id="1202"/>
    <w:p>
      <w:pPr>
        <w:spacing w:after="0"/>
        <w:ind w:left="0"/>
        <w:jc w:val="both"/>
      </w:pPr>
      <w:r>
        <w:rPr>
          <w:rFonts w:ascii="Times New Roman"/>
          <w:b w:val="false"/>
          <w:i w:val="false"/>
          <w:color w:val="000000"/>
          <w:sz w:val="28"/>
        </w:rPr>
        <w:t>
      бірге "Тараптар" деп аталатындар осы жеткізу шартын (бұдан әрі – Шарт) төмендегілер туралы жасасты:</w:t>
      </w:r>
    </w:p>
    <w:bookmarkEnd w:id="1202"/>
    <w:bookmarkStart w:name="z1465" w:id="1203"/>
    <w:p>
      <w:pPr>
        <w:spacing w:after="0"/>
        <w:ind w:left="0"/>
        <w:jc w:val="left"/>
      </w:pPr>
      <w:r>
        <w:rPr>
          <w:rFonts w:ascii="Times New Roman"/>
          <w:b/>
          <w:i w:val="false"/>
          <w:color w:val="000000"/>
        </w:rPr>
        <w:t xml:space="preserve"> 1. Шарттың мәні</w:t>
      </w:r>
    </w:p>
    <w:bookmarkEnd w:id="1203"/>
    <w:bookmarkStart w:name="z1466" w:id="1204"/>
    <w:p>
      <w:pPr>
        <w:spacing w:after="0"/>
        <w:ind w:left="0"/>
        <w:jc w:val="both"/>
      </w:pPr>
      <w:r>
        <w:rPr>
          <w:rFonts w:ascii="Times New Roman"/>
          <w:b w:val="false"/>
          <w:i w:val="false"/>
          <w:color w:val="000000"/>
          <w:sz w:val="28"/>
        </w:rPr>
        <w:t>
      1.1. Өнім беруші тауарды (қалдықтарды) жеткізуге, ал Сатып алушы қабылдауға қалдықтардың түрін (бұдан әрі – қалдықтар) көрсетуге және осы Шартта көзделген талаптармен төлеуге міндеттенеді;</w:t>
      </w:r>
    </w:p>
    <w:bookmarkEnd w:id="1204"/>
    <w:bookmarkStart w:name="z1467" w:id="1205"/>
    <w:p>
      <w:pPr>
        <w:spacing w:after="0"/>
        <w:ind w:left="0"/>
        <w:jc w:val="both"/>
      </w:pPr>
      <w:r>
        <w:rPr>
          <w:rFonts w:ascii="Times New Roman"/>
          <w:b w:val="false"/>
          <w:i w:val="false"/>
          <w:color w:val="000000"/>
          <w:sz w:val="28"/>
        </w:rPr>
        <w:t>
      1.2. Тараптар осы Шартқа қосымшада қалдықтарды жеткізудің қосымша талаптары мен оларға қойылатын талаптарды айқындауға құқылы. Тараптардың электрондық цифрлық қолтаңбалары қойылған шартқа қосымша онда осы Шарт жасалған кезде 1 ақпараттық жүйеге (бұдан әрі – 1ақпараттық жүйе) салынуға тиіс. Бұл ретте қалдықтарды жеткізу массасы өзгеруге жатпайды.</w:t>
      </w:r>
    </w:p>
    <w:bookmarkEnd w:id="1205"/>
    <w:bookmarkStart w:name="z1468" w:id="1206"/>
    <w:p>
      <w:pPr>
        <w:spacing w:after="0"/>
        <w:ind w:left="0"/>
        <w:jc w:val="left"/>
      </w:pPr>
      <w:r>
        <w:rPr>
          <w:rFonts w:ascii="Times New Roman"/>
          <w:b/>
          <w:i w:val="false"/>
          <w:color w:val="000000"/>
        </w:rPr>
        <w:t xml:space="preserve"> 2. Жеткізу тәртібі мен шарттары</w:t>
      </w:r>
    </w:p>
    <w:bookmarkEnd w:id="1206"/>
    <w:bookmarkStart w:name="z1469" w:id="1207"/>
    <w:p>
      <w:pPr>
        <w:spacing w:after="0"/>
        <w:ind w:left="0"/>
        <w:jc w:val="both"/>
      </w:pPr>
      <w:r>
        <w:rPr>
          <w:rFonts w:ascii="Times New Roman"/>
          <w:b w:val="false"/>
          <w:i w:val="false"/>
          <w:color w:val="000000"/>
          <w:sz w:val="28"/>
        </w:rPr>
        <w:t>
      2.1. Жеткізу орны: _______________;</w:t>
      </w:r>
    </w:p>
    <w:bookmarkEnd w:id="1207"/>
    <w:bookmarkStart w:name="z1470" w:id="1208"/>
    <w:p>
      <w:pPr>
        <w:spacing w:after="0"/>
        <w:ind w:left="0"/>
        <w:jc w:val="both"/>
      </w:pPr>
      <w:r>
        <w:rPr>
          <w:rFonts w:ascii="Times New Roman"/>
          <w:b w:val="false"/>
          <w:i w:val="false"/>
          <w:color w:val="000000"/>
          <w:sz w:val="28"/>
        </w:rPr>
        <w:t>
      2.2. Жеткізу мерзімі: ___________;</w:t>
      </w:r>
    </w:p>
    <w:bookmarkEnd w:id="1208"/>
    <w:bookmarkStart w:name="z1471" w:id="1209"/>
    <w:p>
      <w:pPr>
        <w:spacing w:after="0"/>
        <w:ind w:left="0"/>
        <w:jc w:val="both"/>
      </w:pPr>
      <w:r>
        <w:rPr>
          <w:rFonts w:ascii="Times New Roman"/>
          <w:b w:val="false"/>
          <w:i w:val="false"/>
          <w:color w:val="000000"/>
          <w:sz w:val="28"/>
        </w:rPr>
        <w:t>
      2.3. Жеткізуші қалдықтарды жеткізу орнына дейін өз бетінше тасымалдауды қамтамасыз етеді (ұйымдастырады). Өнім беруші қалдықтарды тасымалдау үшін өз есебінен үшінші тұлғаларды тартуға құқылы;</w:t>
      </w:r>
    </w:p>
    <w:bookmarkEnd w:id="1209"/>
    <w:bookmarkStart w:name="z1472" w:id="1210"/>
    <w:p>
      <w:pPr>
        <w:spacing w:after="0"/>
        <w:ind w:left="0"/>
        <w:jc w:val="both"/>
      </w:pPr>
      <w:r>
        <w:rPr>
          <w:rFonts w:ascii="Times New Roman"/>
          <w:b w:val="false"/>
          <w:i w:val="false"/>
          <w:color w:val="000000"/>
          <w:sz w:val="28"/>
        </w:rPr>
        <w:t>
      2.4. Қалдықтар топтамамен жеткізіледі. Партия көлік құралының бірлігіне бір рейсті білдіреді;</w:t>
      </w:r>
    </w:p>
    <w:bookmarkEnd w:id="1210"/>
    <w:bookmarkStart w:name="z1473" w:id="1211"/>
    <w:p>
      <w:pPr>
        <w:spacing w:after="0"/>
        <w:ind w:left="0"/>
        <w:jc w:val="both"/>
      </w:pPr>
      <w:r>
        <w:rPr>
          <w:rFonts w:ascii="Times New Roman"/>
          <w:b w:val="false"/>
          <w:i w:val="false"/>
          <w:color w:val="000000"/>
          <w:sz w:val="28"/>
        </w:rPr>
        <w:t>
      2.5. Өнім беруші қалдықтарды тиеу алдында оларды өлшеуді, тиеуді тасымалдауды жүзеге асыратын адамның қатысуымен (ол тартылған жағдайда) жүргізуге және қағидалар мен Түсіндірмелердің талаптарына сәйкес 1 ақпараттық жүйеде тиісті операцияларды көрсетуге міндетті;</w:t>
      </w:r>
    </w:p>
    <w:bookmarkEnd w:id="1211"/>
    <w:bookmarkStart w:name="z1474" w:id="1212"/>
    <w:p>
      <w:pPr>
        <w:spacing w:after="0"/>
        <w:ind w:left="0"/>
        <w:jc w:val="both"/>
      </w:pPr>
      <w:r>
        <w:rPr>
          <w:rFonts w:ascii="Times New Roman"/>
          <w:b w:val="false"/>
          <w:i w:val="false"/>
          <w:color w:val="000000"/>
          <w:sz w:val="28"/>
        </w:rPr>
        <w:t>
      2.6. Сатып алушы қалдықтарды түсіруді жүзеге асыруға, оларды тасымалдауды жүзеге асыратын тұлғаның қатысуымен өлшеуге (ол тартылған жағдайда) және тиісті операцияларды ақпараттық жүйе 1. қағидалар мен Түсіндірмелердің талаптарына сәйкес көрсетуге міндетті;</w:t>
      </w:r>
    </w:p>
    <w:bookmarkEnd w:id="1212"/>
    <w:bookmarkStart w:name="z1475" w:id="1213"/>
    <w:p>
      <w:pPr>
        <w:spacing w:after="0"/>
        <w:ind w:left="0"/>
        <w:jc w:val="both"/>
      </w:pPr>
      <w:r>
        <w:rPr>
          <w:rFonts w:ascii="Times New Roman"/>
          <w:b w:val="false"/>
          <w:i w:val="false"/>
          <w:color w:val="000000"/>
          <w:sz w:val="28"/>
        </w:rPr>
        <w:t>
      2.7. Жеткізу салмағы: _ _ _ _ _ _ _ _ _ _ _ _ _ _ _ (жазбаша) тонна;</w:t>
      </w:r>
    </w:p>
    <w:bookmarkEnd w:id="1213"/>
    <w:bookmarkStart w:name="z1476" w:id="1214"/>
    <w:p>
      <w:pPr>
        <w:spacing w:after="0"/>
        <w:ind w:left="0"/>
        <w:jc w:val="both"/>
      </w:pPr>
      <w:r>
        <w:rPr>
          <w:rFonts w:ascii="Times New Roman"/>
          <w:b w:val="false"/>
          <w:i w:val="false"/>
          <w:color w:val="000000"/>
          <w:sz w:val="28"/>
        </w:rPr>
        <w:t>
      2.8. Жеткізуші жеткізетін шикізаттың (қалдықтардың) сапасы Сатып алушы қоятын сапа талаптарына сәйкес келуі тиіс. Жеткізілетін шикізаттың (Қалдықтардың) тиісті емес сапасы үшін жеткізуші жауапты болады.</w:t>
      </w:r>
    </w:p>
    <w:bookmarkEnd w:id="1214"/>
    <w:bookmarkStart w:name="z1477" w:id="1215"/>
    <w:p>
      <w:pPr>
        <w:spacing w:after="0"/>
        <w:ind w:left="0"/>
        <w:jc w:val="both"/>
      </w:pPr>
      <w:r>
        <w:rPr>
          <w:rFonts w:ascii="Times New Roman"/>
          <w:b w:val="false"/>
          <w:i w:val="false"/>
          <w:color w:val="000000"/>
          <w:sz w:val="28"/>
        </w:rPr>
        <w:t>
      2.9. Өнім беруші қосылған құн салығын төлеуші ретінде тіркеу есебіне өнім берушінің қойылуының болуына қарамастан, Қазақстан Республикасының салық заңнамасында көзделген тәртіппен және шарттарда электрондық шот-фактураны жазып береді. Электрондық шот-фактураны жазып беру кезінде "шарт (келісімшарттар)" Е бөлімінде осы Шарттың деректемелері көрсету.</w:t>
      </w:r>
    </w:p>
    <w:bookmarkEnd w:id="1215"/>
    <w:bookmarkStart w:name="z1478" w:id="1216"/>
    <w:p>
      <w:pPr>
        <w:spacing w:after="0"/>
        <w:ind w:left="0"/>
        <w:jc w:val="left"/>
      </w:pPr>
      <w:r>
        <w:rPr>
          <w:rFonts w:ascii="Times New Roman"/>
          <w:b/>
          <w:i w:val="false"/>
          <w:color w:val="000000"/>
        </w:rPr>
        <w:t xml:space="preserve"> 3. Есеп айырысу бағасы мен тәртібі 4.</w:t>
      </w:r>
    </w:p>
    <w:bookmarkEnd w:id="1216"/>
    <w:bookmarkStart w:name="z1479" w:id="1217"/>
    <w:p>
      <w:pPr>
        <w:spacing w:after="0"/>
        <w:ind w:left="0"/>
        <w:jc w:val="both"/>
      </w:pPr>
      <w:r>
        <w:rPr>
          <w:rFonts w:ascii="Times New Roman"/>
          <w:b w:val="false"/>
          <w:i w:val="false"/>
          <w:color w:val="000000"/>
          <w:sz w:val="28"/>
        </w:rPr>
        <w:t>
      3.1. Қалдықтардың 1 (бір) тоннасының бағасы ҚҚС-ты есепке алғанда /есептемегенде _ _ _ _ _ (жазбаша) теңгені құрайды;</w:t>
      </w:r>
    </w:p>
    <w:bookmarkEnd w:id="1217"/>
    <w:bookmarkStart w:name="z1480" w:id="1218"/>
    <w:p>
      <w:pPr>
        <w:spacing w:after="0"/>
        <w:ind w:left="0"/>
        <w:jc w:val="both"/>
      </w:pPr>
      <w:r>
        <w:rPr>
          <w:rFonts w:ascii="Times New Roman"/>
          <w:b w:val="false"/>
          <w:i w:val="false"/>
          <w:color w:val="000000"/>
          <w:sz w:val="28"/>
        </w:rPr>
        <w:t>
      3.2. Шарттың жалпы құны (қалдықтар партиясының құны) ҚҚС-ты есепке алғанда/есептемегенде _ _ _ _ _ _ теңгені (жазбаша) құрайды;</w:t>
      </w:r>
    </w:p>
    <w:bookmarkEnd w:id="1218"/>
    <w:bookmarkStart w:name="z1481" w:id="1219"/>
    <w:p>
      <w:pPr>
        <w:spacing w:after="0"/>
        <w:ind w:left="0"/>
        <w:jc w:val="both"/>
      </w:pPr>
      <w:r>
        <w:rPr>
          <w:rFonts w:ascii="Times New Roman"/>
          <w:b w:val="false"/>
          <w:i w:val="false"/>
          <w:color w:val="000000"/>
          <w:sz w:val="28"/>
        </w:rPr>
        <w:t>
      3.3. Сатып алушы Тараптар қол қойғаннан кейін _ _ _ _ _ _ (жазбаша) жұмыс күнінен кешіктірмей қол қойған қабылдау-беру актісі негізінде жеткізілген қалдықтар партиясы үшін құнын төлеуді жүзеге асырады;</w:t>
      </w:r>
    </w:p>
    <w:bookmarkEnd w:id="1219"/>
    <w:bookmarkStart w:name="z1482" w:id="1220"/>
    <w:p>
      <w:pPr>
        <w:spacing w:after="0"/>
        <w:ind w:left="0"/>
        <w:jc w:val="both"/>
      </w:pPr>
      <w:r>
        <w:rPr>
          <w:rFonts w:ascii="Times New Roman"/>
          <w:b w:val="false"/>
          <w:i w:val="false"/>
          <w:color w:val="000000"/>
          <w:sz w:val="28"/>
        </w:rPr>
        <w:t>
      3.4. Сатып алушының қалдықтарды қабылдауы Тараптардың 1 ақпараттық жүйеде қабылдау-беру актісіне қол қоюымен расталады;</w:t>
      </w:r>
    </w:p>
    <w:bookmarkEnd w:id="1220"/>
    <w:bookmarkStart w:name="z1483" w:id="1221"/>
    <w:p>
      <w:pPr>
        <w:spacing w:after="0"/>
        <w:ind w:left="0"/>
        <w:jc w:val="both"/>
      </w:pPr>
      <w:r>
        <w:rPr>
          <w:rFonts w:ascii="Times New Roman"/>
          <w:b w:val="false"/>
          <w:i w:val="false"/>
          <w:color w:val="000000"/>
          <w:sz w:val="28"/>
        </w:rPr>
        <w:t>
      3.5. Өнім беруші сатып алушыға шот-фактураны электрондық шот-фактуралардың ақпараттық жүйесінде электрондық нысанда жазып береді;</w:t>
      </w:r>
    </w:p>
    <w:bookmarkEnd w:id="1221"/>
    <w:bookmarkStart w:name="z1484" w:id="1222"/>
    <w:p>
      <w:pPr>
        <w:spacing w:after="0"/>
        <w:ind w:left="0"/>
        <w:jc w:val="both"/>
      </w:pPr>
      <w:r>
        <w:rPr>
          <w:rFonts w:ascii="Times New Roman"/>
          <w:b w:val="false"/>
          <w:i w:val="false"/>
          <w:color w:val="000000"/>
          <w:sz w:val="28"/>
        </w:rPr>
        <w:t>
      3.6. Тараптар Қазақстан Республикасы заңнамасының қолданыстағы талаптарына сәйкес қағаз жеткізгіштерде бастапқы құжаттарды (тарапқа тауарларды босатуға арналған жүкқұжаттарды және басқаларын) ресімдейді.</w:t>
      </w:r>
    </w:p>
    <w:bookmarkEnd w:id="1222"/>
    <w:bookmarkStart w:name="z1485" w:id="1223"/>
    <w:p>
      <w:pPr>
        <w:spacing w:after="0"/>
        <w:ind w:left="0"/>
        <w:jc w:val="left"/>
      </w:pPr>
      <w:r>
        <w:rPr>
          <w:rFonts w:ascii="Times New Roman"/>
          <w:b/>
          <w:i w:val="false"/>
          <w:color w:val="000000"/>
        </w:rPr>
        <w:t xml:space="preserve"> 4. Тараптардың жауапкершілігі</w:t>
      </w:r>
    </w:p>
    <w:bookmarkEnd w:id="1223"/>
    <w:bookmarkStart w:name="z1486" w:id="1224"/>
    <w:p>
      <w:pPr>
        <w:spacing w:after="0"/>
        <w:ind w:left="0"/>
        <w:jc w:val="both"/>
      </w:pPr>
      <w:r>
        <w:rPr>
          <w:rFonts w:ascii="Times New Roman"/>
          <w:b w:val="false"/>
          <w:i w:val="false"/>
          <w:color w:val="000000"/>
          <w:sz w:val="28"/>
        </w:rPr>
        <w:t>
      4.1. Осы шарт орындалмаған не тиісінше орындалмаған, оның ішінде жеткізу немесе төлеу мерзімдері бұзылған жағдайда, кінәлі Тарап жәбірленуші тараптың талабы бойынша шарттың жалпы құнының _ _ _ _ _ _ _ _ _ _ _ _ _ _ _ _ _ % мөлшерінде, бірақ мұндай құнның _ _ _ _ _ _ _ _ _ _ _ _ _ _ _ _ _ % - дан аспайтын мөлшерде тұрақсыздық айыбын төлеуге міндетті.</w:t>
      </w:r>
    </w:p>
    <w:bookmarkEnd w:id="1224"/>
    <w:bookmarkStart w:name="z1487" w:id="1225"/>
    <w:p>
      <w:pPr>
        <w:spacing w:after="0"/>
        <w:ind w:left="0"/>
        <w:jc w:val="left"/>
      </w:pPr>
      <w:r>
        <w:rPr>
          <w:rFonts w:ascii="Times New Roman"/>
          <w:b/>
          <w:i w:val="false"/>
          <w:color w:val="000000"/>
        </w:rPr>
        <w:t xml:space="preserve"> 5. Даулар мен келіспеушіліктер</w:t>
      </w:r>
    </w:p>
    <w:bookmarkEnd w:id="1225"/>
    <w:bookmarkStart w:name="z1488" w:id="1226"/>
    <w:p>
      <w:pPr>
        <w:spacing w:after="0"/>
        <w:ind w:left="0"/>
        <w:jc w:val="both"/>
      </w:pPr>
      <w:r>
        <w:rPr>
          <w:rFonts w:ascii="Times New Roman"/>
          <w:b w:val="false"/>
          <w:i w:val="false"/>
          <w:color w:val="000000"/>
          <w:sz w:val="28"/>
        </w:rPr>
        <w:t>
      5.1. Тараптар тікелей келіссөздер мен хат алмасу процесінде олардың арасында Шарт бойынша немесе оған байланысты туындайтын барлық келіспеушіліктерді немесе дауларды шешуге бар күш-жігерін салуы тиіс;</w:t>
      </w:r>
    </w:p>
    <w:bookmarkEnd w:id="1226"/>
    <w:bookmarkStart w:name="z1489" w:id="1227"/>
    <w:p>
      <w:pPr>
        <w:spacing w:after="0"/>
        <w:ind w:left="0"/>
        <w:jc w:val="both"/>
      </w:pPr>
      <w:r>
        <w:rPr>
          <w:rFonts w:ascii="Times New Roman"/>
          <w:b w:val="false"/>
          <w:i w:val="false"/>
          <w:color w:val="000000"/>
          <w:sz w:val="28"/>
        </w:rPr>
        <w:t>
      5.2. Келіссөздер мен хат алмасу процесінде тараптар шешпеген даулар мен келіспеушіліктер Қазақстан Республикасының қолданыстағы заңнамасына сәйкес сот тәртібімен шешіледі.</w:t>
      </w:r>
    </w:p>
    <w:bookmarkEnd w:id="1227"/>
    <w:bookmarkStart w:name="z1490" w:id="1228"/>
    <w:p>
      <w:pPr>
        <w:spacing w:after="0"/>
        <w:ind w:left="0"/>
        <w:jc w:val="both"/>
      </w:pPr>
      <w:r>
        <w:rPr>
          <w:rFonts w:ascii="Times New Roman"/>
          <w:b w:val="false"/>
          <w:i w:val="false"/>
          <w:color w:val="000000"/>
          <w:sz w:val="28"/>
        </w:rPr>
        <w:t>
      5.3. осы Шартпен реттелмегеннің барлығында Тараптар Қазақстан Республикасының қолданыстағы заңнамаларын басшылыққа алады.</w:t>
      </w:r>
    </w:p>
    <w:bookmarkEnd w:id="1228"/>
    <w:bookmarkStart w:name="z1491" w:id="1229"/>
    <w:p>
      <w:pPr>
        <w:spacing w:after="0"/>
        <w:ind w:left="0"/>
        <w:jc w:val="left"/>
      </w:pPr>
      <w:r>
        <w:rPr>
          <w:rFonts w:ascii="Times New Roman"/>
          <w:b/>
          <w:i w:val="false"/>
          <w:color w:val="000000"/>
        </w:rPr>
        <w:t xml:space="preserve"> 6. Қорытынды ережелер</w:t>
      </w:r>
    </w:p>
    <w:bookmarkEnd w:id="1229"/>
    <w:bookmarkStart w:name="z1492" w:id="1230"/>
    <w:p>
      <w:pPr>
        <w:spacing w:after="0"/>
        <w:ind w:left="0"/>
        <w:jc w:val="both"/>
      </w:pPr>
      <w:r>
        <w:rPr>
          <w:rFonts w:ascii="Times New Roman"/>
          <w:b w:val="false"/>
          <w:i w:val="false"/>
          <w:color w:val="000000"/>
          <w:sz w:val="28"/>
        </w:rPr>
        <w:t>
      6.1. Осы Шарт оған қол қойылған күнінен бастап күшіне енеді және екі тарап оны толық орындағанға дейін қолданылады;</w:t>
      </w:r>
    </w:p>
    <w:bookmarkEnd w:id="1230"/>
    <w:bookmarkStart w:name="z1493" w:id="1231"/>
    <w:p>
      <w:pPr>
        <w:spacing w:after="0"/>
        <w:ind w:left="0"/>
        <w:jc w:val="both"/>
      </w:pPr>
      <w:r>
        <w:rPr>
          <w:rFonts w:ascii="Times New Roman"/>
          <w:b w:val="false"/>
          <w:i w:val="false"/>
          <w:color w:val="000000"/>
          <w:sz w:val="28"/>
        </w:rPr>
        <w:t>
      6.2. Осы Шартқа барлық өзгерістер, толықтырулар мен қосымшалар Тараптардың уәкілетті тұлғаларының электрондық цифрлық қолтаңбалары арқылы жасалуы және қол қойылуы тиіс;</w:t>
      </w:r>
    </w:p>
    <w:bookmarkEnd w:id="1231"/>
    <w:bookmarkStart w:name="z1494" w:id="1232"/>
    <w:p>
      <w:pPr>
        <w:spacing w:after="0"/>
        <w:ind w:left="0"/>
        <w:jc w:val="both"/>
      </w:pPr>
      <w:r>
        <w:rPr>
          <w:rFonts w:ascii="Times New Roman"/>
          <w:b w:val="false"/>
          <w:i w:val="false"/>
          <w:color w:val="000000"/>
          <w:sz w:val="28"/>
        </w:rPr>
        <w:t>
      6.3. Тараптардың әрқайсысы екінші Тараптан алынған қаржылық және өзге де ақпаратқа қатысты құпиялылықты сақтауға міндетті. Бұл талап 1 ақпараттық жүйеде осындай ақпаратты беруге қатысты қолданылмайды;</w:t>
      </w:r>
    </w:p>
    <w:bookmarkEnd w:id="1232"/>
    <w:bookmarkStart w:name="z1495" w:id="1233"/>
    <w:p>
      <w:pPr>
        <w:spacing w:after="0"/>
        <w:ind w:left="0"/>
        <w:jc w:val="both"/>
      </w:pPr>
      <w:r>
        <w:rPr>
          <w:rFonts w:ascii="Times New Roman"/>
          <w:b w:val="false"/>
          <w:i w:val="false"/>
          <w:color w:val="000000"/>
          <w:sz w:val="28"/>
        </w:rPr>
        <w:t>
      6.4. Тараптардың әрқайсысы осы Шартты жасасу күніне банкроттық сатысында болмауына, оны жасауға кедергілердің болмауына кепілдік береді, ал оған қол қоятын адамдар оған қол қоюға тиісті түрде уәкілеттік берілген;</w:t>
      </w:r>
    </w:p>
    <w:bookmarkEnd w:id="1233"/>
    <w:bookmarkStart w:name="z1496" w:id="1234"/>
    <w:p>
      <w:pPr>
        <w:spacing w:after="0"/>
        <w:ind w:left="0"/>
        <w:jc w:val="both"/>
      </w:pPr>
      <w:r>
        <w:rPr>
          <w:rFonts w:ascii="Times New Roman"/>
          <w:b w:val="false"/>
          <w:i w:val="false"/>
          <w:color w:val="000000"/>
          <w:sz w:val="28"/>
        </w:rPr>
        <w:t>
      6.5. Осы Шарт электрондық нысанда 1 ақпараттық жүйеде _ _ _ _ _ _ _ _ _ _ _ _ _ _ _ тілде жасалды және Тараптардың уәкілетті тұлғаларының электрондық цифрлық қолтаңбаларымен қол қойылды.</w:t>
      </w:r>
    </w:p>
    <w:bookmarkEnd w:id="1234"/>
    <w:bookmarkStart w:name="z1497" w:id="1235"/>
    <w:p>
      <w:pPr>
        <w:spacing w:after="0"/>
        <w:ind w:left="0"/>
        <w:jc w:val="left"/>
      </w:pPr>
      <w:r>
        <w:rPr>
          <w:rFonts w:ascii="Times New Roman"/>
          <w:b/>
          <w:i w:val="false"/>
          <w:color w:val="000000"/>
        </w:rPr>
        <w:t xml:space="preserve"> 9. Тараптардың Деректемелері</w:t>
      </w:r>
    </w:p>
    <w:bookmarkEnd w:id="12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w:t>
            </w:r>
          </w:p>
          <w:p>
            <w:pPr>
              <w:spacing w:after="20"/>
              <w:ind w:left="20"/>
              <w:jc w:val="both"/>
            </w:pPr>
            <w:r>
              <w:rPr>
                <w:rFonts w:ascii="Times New Roman"/>
                <w:b w:val="false"/>
                <w:i w:val="false"/>
                <w:color w:val="000000"/>
                <w:sz w:val="20"/>
              </w:rPr>
              <w:t>
Мекенжайы: _____</w:t>
            </w:r>
          </w:p>
          <w:p>
            <w:pPr>
              <w:spacing w:after="20"/>
              <w:ind w:left="20"/>
              <w:jc w:val="both"/>
            </w:pPr>
            <w:r>
              <w:rPr>
                <w:rFonts w:ascii="Times New Roman"/>
                <w:b w:val="false"/>
                <w:i w:val="false"/>
                <w:color w:val="000000"/>
                <w:sz w:val="20"/>
              </w:rPr>
              <w:t>
Электрондық мекенжайы: _____</w:t>
            </w:r>
          </w:p>
          <w:p>
            <w:pPr>
              <w:spacing w:after="20"/>
              <w:ind w:left="20"/>
              <w:jc w:val="both"/>
            </w:pPr>
            <w:r>
              <w:rPr>
                <w:rFonts w:ascii="Times New Roman"/>
                <w:b w:val="false"/>
                <w:i w:val="false"/>
                <w:color w:val="000000"/>
                <w:sz w:val="20"/>
              </w:rPr>
              <w:t>
Телефон: _____</w:t>
            </w:r>
          </w:p>
          <w:p>
            <w:pPr>
              <w:spacing w:after="20"/>
              <w:ind w:left="20"/>
              <w:jc w:val="both"/>
            </w:pPr>
            <w:r>
              <w:rPr>
                <w:rFonts w:ascii="Times New Roman"/>
                <w:b w:val="false"/>
                <w:i w:val="false"/>
                <w:color w:val="000000"/>
                <w:sz w:val="20"/>
              </w:rPr>
              <w:t>
БИН: _______</w:t>
            </w:r>
          </w:p>
          <w:p>
            <w:pPr>
              <w:spacing w:after="20"/>
              <w:ind w:left="20"/>
              <w:jc w:val="both"/>
            </w:pPr>
            <w:r>
              <w:rPr>
                <w:rFonts w:ascii="Times New Roman"/>
                <w:b w:val="false"/>
                <w:i w:val="false"/>
                <w:color w:val="000000"/>
                <w:sz w:val="20"/>
              </w:rPr>
              <w:t>
Банк атауы: ______</w:t>
            </w:r>
          </w:p>
          <w:p>
            <w:pPr>
              <w:spacing w:after="20"/>
              <w:ind w:left="20"/>
              <w:jc w:val="both"/>
            </w:pPr>
            <w:r>
              <w:rPr>
                <w:rFonts w:ascii="Times New Roman"/>
                <w:b w:val="false"/>
                <w:i w:val="false"/>
                <w:color w:val="000000"/>
                <w:sz w:val="20"/>
              </w:rPr>
              <w:t>
БИК: ______</w:t>
            </w:r>
          </w:p>
          <w:p>
            <w:pPr>
              <w:spacing w:after="20"/>
              <w:ind w:left="20"/>
              <w:jc w:val="both"/>
            </w:pPr>
            <w:r>
              <w:rPr>
                <w:rFonts w:ascii="Times New Roman"/>
                <w:b w:val="false"/>
                <w:i w:val="false"/>
                <w:color w:val="000000"/>
                <w:sz w:val="20"/>
              </w:rPr>
              <w:t>
ИИК: _______</w:t>
            </w:r>
          </w:p>
          <w:p>
            <w:pPr>
              <w:spacing w:after="20"/>
              <w:ind w:left="20"/>
              <w:jc w:val="both"/>
            </w:pPr>
            <w:r>
              <w:rPr>
                <w:rFonts w:ascii="Times New Roman"/>
                <w:b w:val="false"/>
                <w:i w:val="false"/>
                <w:color w:val="000000"/>
                <w:sz w:val="20"/>
              </w:rPr>
              <w:t>
Уәкілетті тұлға: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w:t>
            </w:r>
          </w:p>
          <w:p>
            <w:pPr>
              <w:spacing w:after="20"/>
              <w:ind w:left="20"/>
              <w:jc w:val="both"/>
            </w:pPr>
            <w:r>
              <w:rPr>
                <w:rFonts w:ascii="Times New Roman"/>
                <w:b w:val="false"/>
                <w:i w:val="false"/>
                <w:color w:val="000000"/>
                <w:sz w:val="20"/>
              </w:rPr>
              <w:t>
Мекен жайы: _____</w:t>
            </w:r>
          </w:p>
          <w:p>
            <w:pPr>
              <w:spacing w:after="20"/>
              <w:ind w:left="20"/>
              <w:jc w:val="both"/>
            </w:pPr>
            <w:r>
              <w:rPr>
                <w:rFonts w:ascii="Times New Roman"/>
                <w:b w:val="false"/>
                <w:i w:val="false"/>
                <w:color w:val="000000"/>
                <w:sz w:val="20"/>
              </w:rPr>
              <w:t>
Электрондық мекенжайы: _____</w:t>
            </w:r>
          </w:p>
          <w:p>
            <w:pPr>
              <w:spacing w:after="20"/>
              <w:ind w:left="20"/>
              <w:jc w:val="both"/>
            </w:pPr>
            <w:r>
              <w:rPr>
                <w:rFonts w:ascii="Times New Roman"/>
                <w:b w:val="false"/>
                <w:i w:val="false"/>
                <w:color w:val="000000"/>
                <w:sz w:val="20"/>
              </w:rPr>
              <w:t>
Телефон: _____</w:t>
            </w:r>
          </w:p>
          <w:p>
            <w:pPr>
              <w:spacing w:after="20"/>
              <w:ind w:left="20"/>
              <w:jc w:val="both"/>
            </w:pPr>
            <w:r>
              <w:rPr>
                <w:rFonts w:ascii="Times New Roman"/>
                <w:b w:val="false"/>
                <w:i w:val="false"/>
                <w:color w:val="000000"/>
                <w:sz w:val="20"/>
              </w:rPr>
              <w:t>
БИН: _______</w:t>
            </w:r>
          </w:p>
          <w:p>
            <w:pPr>
              <w:spacing w:after="20"/>
              <w:ind w:left="20"/>
              <w:jc w:val="both"/>
            </w:pPr>
            <w:r>
              <w:rPr>
                <w:rFonts w:ascii="Times New Roman"/>
                <w:b w:val="false"/>
                <w:i w:val="false"/>
                <w:color w:val="000000"/>
                <w:sz w:val="20"/>
              </w:rPr>
              <w:t>
Банк атауы: ______</w:t>
            </w:r>
          </w:p>
          <w:p>
            <w:pPr>
              <w:spacing w:after="20"/>
              <w:ind w:left="20"/>
              <w:jc w:val="both"/>
            </w:pPr>
            <w:r>
              <w:rPr>
                <w:rFonts w:ascii="Times New Roman"/>
                <w:b w:val="false"/>
                <w:i w:val="false"/>
                <w:color w:val="000000"/>
                <w:sz w:val="20"/>
              </w:rPr>
              <w:t>
БИК: ______</w:t>
            </w:r>
          </w:p>
          <w:p>
            <w:pPr>
              <w:spacing w:after="20"/>
              <w:ind w:left="20"/>
              <w:jc w:val="both"/>
            </w:pPr>
            <w:r>
              <w:rPr>
                <w:rFonts w:ascii="Times New Roman"/>
                <w:b w:val="false"/>
                <w:i w:val="false"/>
                <w:color w:val="000000"/>
                <w:sz w:val="20"/>
              </w:rPr>
              <w:t>
ИИК: _______</w:t>
            </w:r>
          </w:p>
          <w:p>
            <w:pPr>
              <w:spacing w:after="20"/>
              <w:ind w:left="20"/>
              <w:jc w:val="both"/>
            </w:pPr>
            <w:r>
              <w:rPr>
                <w:rFonts w:ascii="Times New Roman"/>
                <w:b w:val="false"/>
                <w:i w:val="false"/>
                <w:color w:val="000000"/>
                <w:sz w:val="20"/>
              </w:rPr>
              <w:t>
Уәкілетті тұлға: _____</w:t>
            </w:r>
          </w:p>
        </w:tc>
      </w:tr>
    </w:tbl>
    <w:bookmarkStart w:name="z1514" w:id="1236"/>
    <w:p>
      <w:pPr>
        <w:spacing w:after="0"/>
        <w:ind w:left="0"/>
        <w:jc w:val="both"/>
      </w:pPr>
      <w:r>
        <w:rPr>
          <w:rFonts w:ascii="Times New Roman"/>
          <w:b w:val="false"/>
          <w:i w:val="false"/>
          <w:color w:val="000000"/>
          <w:sz w:val="28"/>
        </w:rPr>
        <w:t>
      Сатып алушының уәкілетті тұлғасының ЭЦҚ Өнім берушінің уәкілетті тұлғасының ЭЦҚ</w:t>
      </w:r>
    </w:p>
    <w:bookmarkEnd w:id="1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(импорттаушылардың)</w:t>
            </w:r>
            <w:r>
              <w:br/>
            </w:r>
            <w:r>
              <w:rPr>
                <w:rFonts w:ascii="Times New Roman"/>
                <w:b w:val="false"/>
                <w:i w:val="false"/>
                <w:color w:val="000000"/>
                <w:sz w:val="20"/>
              </w:rPr>
              <w:t xml:space="preserve"> кеңейтілген міндеттемелерінің </w:t>
            </w:r>
            <w:r>
              <w:br/>
            </w:r>
            <w:r>
              <w:rPr>
                <w:rFonts w:ascii="Times New Roman"/>
                <w:b w:val="false"/>
                <w:i w:val="false"/>
                <w:color w:val="000000"/>
                <w:sz w:val="20"/>
              </w:rPr>
              <w:t xml:space="preserve">операторының 1 ақпараттық </w:t>
            </w:r>
            <w:r>
              <w:br/>
            </w:r>
            <w:r>
              <w:rPr>
                <w:rFonts w:ascii="Times New Roman"/>
                <w:b w:val="false"/>
                <w:i w:val="false"/>
                <w:color w:val="000000"/>
                <w:sz w:val="20"/>
              </w:rPr>
              <w:t xml:space="preserve">жүйесіндегі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жұмысына арналған </w:t>
            </w:r>
            <w:r>
              <w:br/>
            </w:r>
            <w:r>
              <w:rPr>
                <w:rFonts w:ascii="Times New Roman"/>
                <w:b w:val="false"/>
                <w:i w:val="false"/>
                <w:color w:val="000000"/>
                <w:sz w:val="20"/>
              </w:rPr>
              <w:t xml:space="preserve">Түсіндірмелерге </w:t>
            </w:r>
            <w:r>
              <w:br/>
            </w:r>
            <w:r>
              <w:rPr>
                <w:rFonts w:ascii="Times New Roman"/>
                <w:b w:val="false"/>
                <w:i w:val="false"/>
                <w:color w:val="000000"/>
                <w:sz w:val="20"/>
              </w:rPr>
              <w:t>3 қосымша</w:t>
            </w:r>
          </w:p>
        </w:tc>
      </w:tr>
    </w:tbl>
    <w:bookmarkStart w:name="z1516" w:id="1237"/>
    <w:p>
      <w:pPr>
        <w:spacing w:after="0"/>
        <w:ind w:left="0"/>
        <w:jc w:val="left"/>
      </w:pPr>
      <w:r>
        <w:rPr>
          <w:rFonts w:ascii="Times New Roman"/>
          <w:b/>
          <w:i w:val="false"/>
          <w:color w:val="000000"/>
        </w:rPr>
        <w:t xml:space="preserve"> №___ ҚАБЫЛДАУ-ТАПСЫРУ АКТІСІ</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уақыты: сағат,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(қалдықтарды жинау, сұрыптау және тасымалдау үшін төлем алушы):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Уәкілетті тұлғаның ТАӘ:</w:t>
            </w:r>
          </w:p>
          <w:p>
            <w:pPr>
              <w:spacing w:after="20"/>
              <w:ind w:left="20"/>
              <w:jc w:val="both"/>
            </w:pPr>
            <w:r>
              <w:rPr>
                <w:rFonts w:ascii="Times New Roman"/>
                <w:b w:val="false"/>
                <w:i w:val="false"/>
                <w:color w:val="000000"/>
                <w:sz w:val="20"/>
              </w:rPr>
              <w:t>
Лауазымында:</w:t>
            </w:r>
          </w:p>
          <w:p>
            <w:pPr>
              <w:spacing w:after="20"/>
              <w:ind w:left="20"/>
              <w:jc w:val="both"/>
            </w:pPr>
            <w:r>
              <w:rPr>
                <w:rFonts w:ascii="Times New Roman"/>
                <w:b w:val="false"/>
                <w:i w:val="false"/>
                <w:color w:val="000000"/>
                <w:sz w:val="20"/>
              </w:rPr>
              <w:t>
Оператормен Үлгі шартқа қосылу туралы өтініш: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(қалдықтарды қайта пайдалануға, өңдеуге, қайта өңдеуге, залалсыздандыруға және (немесе) кәдеге жаратуға дайындық үшін төлем алушы)</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Уәкілетті тұлғаның ТАӘ:</w:t>
            </w:r>
          </w:p>
          <w:p>
            <w:pPr>
              <w:spacing w:after="20"/>
              <w:ind w:left="20"/>
              <w:jc w:val="both"/>
            </w:pPr>
            <w:r>
              <w:rPr>
                <w:rFonts w:ascii="Times New Roman"/>
                <w:b w:val="false"/>
                <w:i w:val="false"/>
                <w:color w:val="000000"/>
                <w:sz w:val="20"/>
              </w:rPr>
              <w:t>
Лауазымында:</w:t>
            </w:r>
          </w:p>
          <w:p>
            <w:pPr>
              <w:spacing w:after="20"/>
              <w:ind w:left="20"/>
              <w:jc w:val="both"/>
            </w:pPr>
            <w:r>
              <w:rPr>
                <w:rFonts w:ascii="Times New Roman"/>
                <w:b w:val="false"/>
                <w:i w:val="false"/>
                <w:color w:val="000000"/>
                <w:sz w:val="20"/>
              </w:rPr>
              <w:t>
Оператормен үлгі шартқа қосылу туралы өтініш:</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өлшеу, тиеу және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 өлшеу, түсіру және қабылдау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 тонна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бағасы,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7" w:id="1238"/>
    <w:p>
      <w:pPr>
        <w:spacing w:after="0"/>
        <w:ind w:left="0"/>
        <w:jc w:val="both"/>
      </w:pPr>
      <w:r>
        <w:rPr>
          <w:rFonts w:ascii="Times New Roman"/>
          <w:b w:val="false"/>
          <w:i w:val="false"/>
          <w:color w:val="000000"/>
          <w:sz w:val="28"/>
        </w:rPr>
        <w:t>
      Осы құжатта көрсетілген мәліметтердің шынайылығы мен дұрыстығын растаймыз.</w:t>
      </w:r>
    </w:p>
    <w:bookmarkEnd w:id="1238"/>
    <w:bookmarkStart w:name="z1528" w:id="1239"/>
    <w:p>
      <w:pPr>
        <w:spacing w:after="0"/>
        <w:ind w:left="0"/>
        <w:jc w:val="both"/>
      </w:pPr>
      <w:r>
        <w:rPr>
          <w:rFonts w:ascii="Times New Roman"/>
          <w:b w:val="false"/>
          <w:i w:val="false"/>
          <w:color w:val="000000"/>
          <w:sz w:val="28"/>
        </w:rPr>
        <w:t>
      Өнім берушінің уәкілетті тұлғасының ЭЦҚ Сатып алушының уәкілетті тұлғасының ЭЦҚ</w:t>
      </w:r>
    </w:p>
    <w:bookmarkEnd w:id="1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(импорттаушылардың)</w:t>
            </w:r>
            <w:r>
              <w:br/>
            </w:r>
            <w:r>
              <w:rPr>
                <w:rFonts w:ascii="Times New Roman"/>
                <w:b w:val="false"/>
                <w:i w:val="false"/>
                <w:color w:val="000000"/>
                <w:sz w:val="20"/>
              </w:rPr>
              <w:t xml:space="preserve"> кеңейтілген міндеттемелерінің </w:t>
            </w:r>
            <w:r>
              <w:br/>
            </w:r>
            <w:r>
              <w:rPr>
                <w:rFonts w:ascii="Times New Roman"/>
                <w:b w:val="false"/>
                <w:i w:val="false"/>
                <w:color w:val="000000"/>
                <w:sz w:val="20"/>
              </w:rPr>
              <w:t xml:space="preserve">операторының 1 ақпараттық </w:t>
            </w:r>
            <w:r>
              <w:br/>
            </w:r>
            <w:r>
              <w:rPr>
                <w:rFonts w:ascii="Times New Roman"/>
                <w:b w:val="false"/>
                <w:i w:val="false"/>
                <w:color w:val="000000"/>
                <w:sz w:val="20"/>
              </w:rPr>
              <w:t xml:space="preserve">жүйесіндегі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жұмысына арналған </w:t>
            </w:r>
            <w:r>
              <w:br/>
            </w:r>
            <w:r>
              <w:rPr>
                <w:rFonts w:ascii="Times New Roman"/>
                <w:b w:val="false"/>
                <w:i w:val="false"/>
                <w:color w:val="000000"/>
                <w:sz w:val="20"/>
              </w:rPr>
              <w:t xml:space="preserve">Түсіндірмелерге </w:t>
            </w:r>
            <w:r>
              <w:br/>
            </w:r>
            <w:r>
              <w:rPr>
                <w:rFonts w:ascii="Times New Roman"/>
                <w:b w:val="false"/>
                <w:i w:val="false"/>
                <w:color w:val="000000"/>
                <w:sz w:val="20"/>
              </w:rPr>
              <w:t>4 қосымша</w:t>
            </w:r>
          </w:p>
        </w:tc>
      </w:tr>
    </w:tbl>
    <w:bookmarkStart w:name="z1530" w:id="1240"/>
    <w:p>
      <w:pPr>
        <w:spacing w:after="0"/>
        <w:ind w:left="0"/>
        <w:jc w:val="left"/>
      </w:pPr>
      <w:r>
        <w:rPr>
          <w:rFonts w:ascii="Times New Roman"/>
          <w:b/>
          <w:i w:val="false"/>
          <w:color w:val="000000"/>
        </w:rPr>
        <w:t xml:space="preserve"> №___ҚАЛДЫҚТАРДЫ ӨЛШЕУ, ТИЕУ ЖӘНЕ БЕРУ АКТІСІ</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уақыты: сағат, минут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Марка / модель:</w:t>
            </w:r>
          </w:p>
          <w:p>
            <w:pPr>
              <w:spacing w:after="20"/>
              <w:ind w:left="20"/>
              <w:jc w:val="both"/>
            </w:pPr>
            <w:r>
              <w:rPr>
                <w:rFonts w:ascii="Times New Roman"/>
                <w:b w:val="false"/>
                <w:i w:val="false"/>
                <w:color w:val="000000"/>
                <w:sz w:val="20"/>
              </w:rPr>
              <w:t>
Ең кіші және ең үлкен өлшеу көрсеткіштері:</w:t>
            </w:r>
          </w:p>
          <w:p>
            <w:pPr>
              <w:spacing w:after="20"/>
              <w:ind w:left="20"/>
              <w:jc w:val="both"/>
            </w:pPr>
            <w:r>
              <w:rPr>
                <w:rFonts w:ascii="Times New Roman"/>
                <w:b w:val="false"/>
                <w:i w:val="false"/>
                <w:color w:val="000000"/>
                <w:sz w:val="20"/>
              </w:rPr>
              <w:t>
Тексеру сертификаты: №</w:t>
            </w:r>
          </w:p>
          <w:p>
            <w:pPr>
              <w:spacing w:after="20"/>
              <w:ind w:left="20"/>
              <w:jc w:val="both"/>
            </w:pPr>
            <w:r>
              <w:rPr>
                <w:rFonts w:ascii="Times New Roman"/>
                <w:b w:val="false"/>
                <w:i w:val="false"/>
                <w:color w:val="000000"/>
                <w:sz w:val="20"/>
              </w:rPr>
              <w:t>
Дейін жарамды: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тасымалдау үшін төлем алушы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Уәкілетті тұлғаның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0" w:id="1241"/>
    <w:p>
      <w:pPr>
        <w:spacing w:after="0"/>
        <w:ind w:left="0"/>
        <w:jc w:val="both"/>
      </w:pPr>
      <w:r>
        <w:rPr>
          <w:rFonts w:ascii="Times New Roman"/>
          <w:b w:val="false"/>
          <w:i w:val="false"/>
          <w:color w:val="000000"/>
          <w:sz w:val="28"/>
        </w:rPr>
        <w:t>
      Осы актіде көрсетілген мәліметтердің шынайылығы мен дұрыстығын растаймыз.</w:t>
      </w:r>
    </w:p>
    <w:bookmarkEnd w:id="1241"/>
    <w:bookmarkStart w:name="z1541" w:id="1242"/>
    <w:p>
      <w:pPr>
        <w:spacing w:after="0"/>
        <w:ind w:left="0"/>
        <w:jc w:val="both"/>
      </w:pPr>
      <w:r>
        <w:rPr>
          <w:rFonts w:ascii="Times New Roman"/>
          <w:b w:val="false"/>
          <w:i w:val="false"/>
          <w:color w:val="000000"/>
          <w:sz w:val="28"/>
        </w:rPr>
        <w:t>
      Төлем алушының уәкілетті тұлғасының ЭЦҚ SMS тасымалдаушының</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(импорттаушылардың)</w:t>
            </w:r>
            <w:r>
              <w:br/>
            </w:r>
            <w:r>
              <w:rPr>
                <w:rFonts w:ascii="Times New Roman"/>
                <w:b w:val="false"/>
                <w:i w:val="false"/>
                <w:color w:val="000000"/>
                <w:sz w:val="20"/>
              </w:rPr>
              <w:t xml:space="preserve"> кеңейтілген міндеттемелерінің </w:t>
            </w:r>
            <w:r>
              <w:br/>
            </w:r>
            <w:r>
              <w:rPr>
                <w:rFonts w:ascii="Times New Roman"/>
                <w:b w:val="false"/>
                <w:i w:val="false"/>
                <w:color w:val="000000"/>
                <w:sz w:val="20"/>
              </w:rPr>
              <w:t xml:space="preserve">операторының 1 ақпараттық </w:t>
            </w:r>
            <w:r>
              <w:br/>
            </w:r>
            <w:r>
              <w:rPr>
                <w:rFonts w:ascii="Times New Roman"/>
                <w:b w:val="false"/>
                <w:i w:val="false"/>
                <w:color w:val="000000"/>
                <w:sz w:val="20"/>
              </w:rPr>
              <w:t xml:space="preserve">жүйесіндегі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жұмысына арналған </w:t>
            </w:r>
            <w:r>
              <w:br/>
            </w:r>
            <w:r>
              <w:rPr>
                <w:rFonts w:ascii="Times New Roman"/>
                <w:b w:val="false"/>
                <w:i w:val="false"/>
                <w:color w:val="000000"/>
                <w:sz w:val="20"/>
              </w:rPr>
              <w:t xml:space="preserve">Түсіндірмелерге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4" w:id="1243"/>
    <w:p>
      <w:pPr>
        <w:spacing w:after="0"/>
        <w:ind w:left="0"/>
        <w:jc w:val="left"/>
      </w:pPr>
      <w:r>
        <w:rPr>
          <w:rFonts w:ascii="Times New Roman"/>
          <w:b/>
          <w:i w:val="false"/>
          <w:color w:val="000000"/>
        </w:rPr>
        <w:t xml:space="preserve"> №___ҚАЛДЫҚТАРДЫ ӨЛШЕУ, ТҮСІРУ ЖӘНЕ ҚАБЫЛДАУ АКТІСІ</w:t>
      </w:r>
    </w:p>
    <w:bookmarkEnd w:id="1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уақыты: сағат, минут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Марка / модель:</w:t>
            </w:r>
          </w:p>
          <w:p>
            <w:pPr>
              <w:spacing w:after="20"/>
              <w:ind w:left="20"/>
              <w:jc w:val="both"/>
            </w:pPr>
            <w:r>
              <w:rPr>
                <w:rFonts w:ascii="Times New Roman"/>
                <w:b w:val="false"/>
                <w:i w:val="false"/>
                <w:color w:val="000000"/>
                <w:sz w:val="20"/>
              </w:rPr>
              <w:t>
Ең кіші және ең үлкен өлшеу көрсеткіштері:</w:t>
            </w:r>
          </w:p>
          <w:p>
            <w:pPr>
              <w:spacing w:after="20"/>
              <w:ind w:left="20"/>
              <w:jc w:val="both"/>
            </w:pPr>
            <w:r>
              <w:rPr>
                <w:rFonts w:ascii="Times New Roman"/>
                <w:b w:val="false"/>
                <w:i w:val="false"/>
                <w:color w:val="000000"/>
                <w:sz w:val="20"/>
              </w:rPr>
              <w:t>
Тексеру сертификаты: №</w:t>
            </w:r>
          </w:p>
          <w:p>
            <w:pPr>
              <w:spacing w:after="20"/>
              <w:ind w:left="20"/>
              <w:jc w:val="both"/>
            </w:pPr>
            <w:r>
              <w:rPr>
                <w:rFonts w:ascii="Times New Roman"/>
                <w:b w:val="false"/>
                <w:i w:val="false"/>
                <w:color w:val="000000"/>
                <w:sz w:val="20"/>
              </w:rPr>
              <w:t>
Дейін жарамды: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пайдалануға дайындау, өңдеу, қайта өңдеу, залалсыздандыру және (немесе) кәдеге жарату үшін төлем алушы</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Уәкілетті тұлғаның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4" w:id="1244"/>
    <w:p>
      <w:pPr>
        <w:spacing w:after="0"/>
        <w:ind w:left="0"/>
        <w:jc w:val="both"/>
      </w:pPr>
      <w:r>
        <w:rPr>
          <w:rFonts w:ascii="Times New Roman"/>
          <w:b w:val="false"/>
          <w:i w:val="false"/>
          <w:color w:val="000000"/>
          <w:sz w:val="28"/>
        </w:rPr>
        <w:t>
      Осы актіде көрсетілген мәліметтердің шынайылығы мен дұрыстығын растаймыз.</w:t>
      </w:r>
    </w:p>
    <w:bookmarkEnd w:id="1244"/>
    <w:bookmarkStart w:name="z1555" w:id="1245"/>
    <w:p>
      <w:pPr>
        <w:spacing w:after="0"/>
        <w:ind w:left="0"/>
        <w:jc w:val="both"/>
      </w:pPr>
      <w:r>
        <w:rPr>
          <w:rFonts w:ascii="Times New Roman"/>
          <w:b w:val="false"/>
          <w:i w:val="false"/>
          <w:color w:val="000000"/>
          <w:sz w:val="28"/>
        </w:rPr>
        <w:t>
      Төлем алушының уәкілетті тұлғасының ЭЦҚ SMS тасымалдаушының</w:t>
      </w:r>
    </w:p>
    <w:bookmarkEnd w:id="1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(импорттаушылардың)</w:t>
            </w:r>
            <w:r>
              <w:br/>
            </w:r>
            <w:r>
              <w:rPr>
                <w:rFonts w:ascii="Times New Roman"/>
                <w:b w:val="false"/>
                <w:i w:val="false"/>
                <w:color w:val="000000"/>
                <w:sz w:val="20"/>
              </w:rPr>
              <w:t xml:space="preserve"> кеңейтілген міндеттемелерінің </w:t>
            </w:r>
            <w:r>
              <w:br/>
            </w:r>
            <w:r>
              <w:rPr>
                <w:rFonts w:ascii="Times New Roman"/>
                <w:b w:val="false"/>
                <w:i w:val="false"/>
                <w:color w:val="000000"/>
                <w:sz w:val="20"/>
              </w:rPr>
              <w:t xml:space="preserve">операторының 1 ақпараттық </w:t>
            </w:r>
            <w:r>
              <w:br/>
            </w:r>
            <w:r>
              <w:rPr>
                <w:rFonts w:ascii="Times New Roman"/>
                <w:b w:val="false"/>
                <w:i w:val="false"/>
                <w:color w:val="000000"/>
                <w:sz w:val="20"/>
              </w:rPr>
              <w:t xml:space="preserve">жүйесіндегі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жұмысына арналған </w:t>
            </w:r>
            <w:r>
              <w:br/>
            </w:r>
            <w:r>
              <w:rPr>
                <w:rFonts w:ascii="Times New Roman"/>
                <w:b w:val="false"/>
                <w:i w:val="false"/>
                <w:color w:val="000000"/>
                <w:sz w:val="20"/>
              </w:rPr>
              <w:t xml:space="preserve">Түсіндірмелерге </w:t>
            </w:r>
            <w:r>
              <w:br/>
            </w:r>
            <w:r>
              <w:rPr>
                <w:rFonts w:ascii="Times New Roman"/>
                <w:b w:val="false"/>
                <w:i w:val="false"/>
                <w:color w:val="000000"/>
                <w:sz w:val="20"/>
              </w:rPr>
              <w:t>6 қосымша</w:t>
            </w:r>
          </w:p>
        </w:tc>
      </w:tr>
    </w:tbl>
    <w:bookmarkStart w:name="z1557" w:id="1246"/>
    <w:p>
      <w:pPr>
        <w:spacing w:after="0"/>
        <w:ind w:left="0"/>
        <w:jc w:val="both"/>
      </w:pPr>
      <w:r>
        <w:rPr>
          <w:rFonts w:ascii="Times New Roman"/>
          <w:b w:val="false"/>
          <w:i w:val="false"/>
          <w:color w:val="000000"/>
          <w:sz w:val="28"/>
        </w:rPr>
        <w:t>
      Нұсқа</w:t>
      </w:r>
    </w:p>
    <w:bookmarkEnd w:id="1246"/>
    <w:bookmarkStart w:name="z1558" w:id="1247"/>
    <w:p>
      <w:pPr>
        <w:spacing w:after="0"/>
        <w:ind w:left="0"/>
        <w:jc w:val="left"/>
      </w:pPr>
      <w:r>
        <w:rPr>
          <w:rFonts w:ascii="Times New Roman"/>
          <w:b/>
          <w:i w:val="false"/>
          <w:color w:val="000000"/>
        </w:rPr>
        <w:t xml:space="preserve"> Коммерциялық және (немесе) шаруашылық қызметті жүзеге асыру барысында немесе адам өмірінің нәтижесінде пайда болған қалдықтарды беру туралы № _ _ өтінім</w:t>
      </w:r>
    </w:p>
    <w:bookmarkEnd w:id="1247"/>
    <w:bookmarkStart w:name="z1559" w:id="1248"/>
    <w:p>
      <w:pPr>
        <w:spacing w:after="0"/>
        <w:ind w:left="0"/>
        <w:jc w:val="both"/>
      </w:pPr>
      <w:r>
        <w:rPr>
          <w:rFonts w:ascii="Times New Roman"/>
          <w:b w:val="false"/>
          <w:i w:val="false"/>
          <w:color w:val="000000"/>
          <w:sz w:val="28"/>
        </w:rPr>
        <w:t>
      _____________ ж.                                           " "             202___ ж.</w:t>
      </w:r>
    </w:p>
    <w:bookmarkEnd w:id="1248"/>
    <w:bookmarkStart w:name="z1560" w:id="1249"/>
    <w:p>
      <w:pPr>
        <w:spacing w:after="0"/>
        <w:ind w:left="0"/>
        <w:jc w:val="both"/>
      </w:pPr>
      <w:r>
        <w:rPr>
          <w:rFonts w:ascii="Times New Roman"/>
          <w:b w:val="false"/>
          <w:i w:val="false"/>
          <w:color w:val="000000"/>
          <w:sz w:val="28"/>
        </w:rPr>
        <w:t>
      Осы арқылы Қалдықтарды жасаушының атауы, Қалдықтарды жасаушы бола отырып, қалдықтардың түрі (өтеулі (сома) / өтеусіз) негізде төлем алушының мекенжайына _ _ _ _ _ _ _ _ _ _ тонна/килограмм салмағы бар жоғарыда көрсетілген қалдықтарды береді және осы өтінім шеңберінде берілетін қалдықтардың тіршілік әрекеті нәтижесінде немесе коммерциялық және (немесе)) шаруашылық қызмет (жеке кәсіпкер немесе заңды тұлға ретінде) және кез келген негіздер бойынша бөгде кәсіпкерлік субъектілерінен сатып алынбаған, және (немесе) қатты тұрмыстық қалдықтар полигондарында қалдықтарды басқару жөніндегі қызметті жүзеге асыратын және дүлей қоқыс полигондарында жиналмағанын растайды.</w:t>
      </w:r>
    </w:p>
    <w:bookmarkEnd w:id="1249"/>
    <w:bookmarkStart w:name="z1561" w:id="1250"/>
    <w:p>
      <w:pPr>
        <w:spacing w:after="0"/>
        <w:ind w:left="0"/>
        <w:jc w:val="both"/>
      </w:pPr>
      <w:r>
        <w:rPr>
          <w:rFonts w:ascii="Times New Roman"/>
          <w:b w:val="false"/>
          <w:i w:val="false"/>
          <w:color w:val="000000"/>
          <w:sz w:val="28"/>
        </w:rPr>
        <w:t>
      Уәкілетті тұлғаның ЭЦҚ / жеке тұлғаның SMS -коды растау</w:t>
      </w:r>
    </w:p>
    <w:bookmarkEnd w:id="1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(импорттаушылардың)</w:t>
            </w:r>
            <w:r>
              <w:br/>
            </w:r>
            <w:r>
              <w:rPr>
                <w:rFonts w:ascii="Times New Roman"/>
                <w:b w:val="false"/>
                <w:i w:val="false"/>
                <w:color w:val="000000"/>
                <w:sz w:val="20"/>
              </w:rPr>
              <w:t xml:space="preserve"> кеңейтілген міндеттемелерінің </w:t>
            </w:r>
            <w:r>
              <w:br/>
            </w:r>
            <w:r>
              <w:rPr>
                <w:rFonts w:ascii="Times New Roman"/>
                <w:b w:val="false"/>
                <w:i w:val="false"/>
                <w:color w:val="000000"/>
                <w:sz w:val="20"/>
              </w:rPr>
              <w:t xml:space="preserve">операторының 1 ақпараттық </w:t>
            </w:r>
            <w:r>
              <w:br/>
            </w:r>
            <w:r>
              <w:rPr>
                <w:rFonts w:ascii="Times New Roman"/>
                <w:b w:val="false"/>
                <w:i w:val="false"/>
                <w:color w:val="000000"/>
                <w:sz w:val="20"/>
              </w:rPr>
              <w:t xml:space="preserve">жүйесіндегі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жұмысына арналған </w:t>
            </w:r>
            <w:r>
              <w:br/>
            </w:r>
            <w:r>
              <w:rPr>
                <w:rFonts w:ascii="Times New Roman"/>
                <w:b w:val="false"/>
                <w:i w:val="false"/>
                <w:color w:val="000000"/>
                <w:sz w:val="20"/>
              </w:rPr>
              <w:t xml:space="preserve">Түсіндірмелерге </w:t>
            </w:r>
            <w:r>
              <w:br/>
            </w:r>
            <w:r>
              <w:rPr>
                <w:rFonts w:ascii="Times New Roman"/>
                <w:b w:val="false"/>
                <w:i w:val="false"/>
                <w:color w:val="000000"/>
                <w:sz w:val="20"/>
              </w:rPr>
              <w:t>7 қосымша</w:t>
            </w:r>
          </w:p>
        </w:tc>
      </w:tr>
    </w:tbl>
    <w:bookmarkStart w:name="z1563" w:id="1251"/>
    <w:p>
      <w:pPr>
        <w:spacing w:after="0"/>
        <w:ind w:left="0"/>
        <w:jc w:val="left"/>
      </w:pPr>
      <w:r>
        <w:rPr>
          <w:rFonts w:ascii="Times New Roman"/>
          <w:b/>
          <w:i w:val="false"/>
          <w:color w:val="000000"/>
        </w:rPr>
        <w:t xml:space="preserve"> Қалдықтарды жинау, сұрыптау және тасымалдау жөніндегі қызметті жүзеге асыратын кәсіпкерлік субъектісіне / төлем алушыға бару нәтижелері бойынша ЕСЕП</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субъектісінің/төлем алушының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мемлекеттік тіркеу күні (құрылған күні) / жеке кәсіпкер ретінде мемлекеттік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жері/жеке кәсіпкерді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 және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(объектілердің)атауы және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бару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(шарт жасасар алдында)/кейінгі (шарт жасасқаннан кейін)</w:t>
            </w:r>
          </w:p>
        </w:tc>
      </w:tr>
    </w:tbl>
    <w:bookmarkStart w:name="z1564" w:id="1252"/>
    <w:p>
      <w:pPr>
        <w:spacing w:after="0"/>
        <w:ind w:left="0"/>
        <w:jc w:val="both"/>
      </w:pPr>
      <w:r>
        <w:rPr>
          <w:rFonts w:ascii="Times New Roman"/>
          <w:b w:val="false"/>
          <w:i w:val="false"/>
          <w:color w:val="000000"/>
          <w:sz w:val="28"/>
        </w:rPr>
        <w:t>
      Кәсіпкерлік субъектісінің паспортында көрсетілген қалдықтарды жинау, сұрыптау және тасымалдау жөніндегі қызметті жүзеге асыруға тартылған техника (оның ішінде көлік құралдары) және жабдық туралы мәліметтер</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жабдықтардың тізімі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жай-күйі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(Иә / 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 (өшірулі, бірақ дайын)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 (өндіріс процесіне қатыса алмайды)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5" w:id="1253"/>
    <w:p>
      <w:pPr>
        <w:spacing w:after="0"/>
        <w:ind w:left="0"/>
        <w:jc w:val="both"/>
      </w:pPr>
      <w:r>
        <w:rPr>
          <w:rFonts w:ascii="Times New Roman"/>
          <w:b w:val="false"/>
          <w:i w:val="false"/>
          <w:color w:val="000000"/>
          <w:sz w:val="28"/>
        </w:rPr>
        <w:t>
      Есепке қосымшада өндірістік объектілерге барған кезде оператордың уәкілетті өкілі түсірген техника мен жабдықтардың фотосуреттері</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(стационарлық қабылдау пункті, контейнер, фандомат) және уақытша жинау орындарының тізімі (алаңдар, қоймалар, қоймалар және өзге де жинақтау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сәйкес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(Иә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Қабылдау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6" w:id="1254"/>
    <w:p>
      <w:pPr>
        <w:spacing w:after="0"/>
        <w:ind w:left="0"/>
        <w:jc w:val="both"/>
      </w:pPr>
      <w:r>
        <w:rPr>
          <w:rFonts w:ascii="Times New Roman"/>
          <w:b w:val="false"/>
          <w:i w:val="false"/>
          <w:color w:val="000000"/>
          <w:sz w:val="28"/>
        </w:rPr>
        <w:t>
      Есепке қосымшада өндірістік объектілерге барған кезде оператордың уәкілетті өкілі түсірген қалдықтарды жинау және уақытша сақтау орындарының фотосуреттері</w:t>
      </w:r>
    </w:p>
    <w:bookmarkEnd w:id="1254"/>
    <w:bookmarkStart w:name="z1567" w:id="1255"/>
    <w:p>
      <w:pPr>
        <w:spacing w:after="0"/>
        <w:ind w:left="0"/>
        <w:jc w:val="both"/>
      </w:pPr>
      <w:r>
        <w:rPr>
          <w:rFonts w:ascii="Times New Roman"/>
          <w:b w:val="false"/>
          <w:i w:val="false"/>
          <w:color w:val="000000"/>
          <w:sz w:val="28"/>
        </w:rPr>
        <w:t>
      Еңбек ресурстары туралы мәліметтер (тексеру күніне ауысымда)</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(Иә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жүктиеуші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8" w:id="1256"/>
    <w:p>
      <w:pPr>
        <w:spacing w:after="0"/>
        <w:ind w:left="0"/>
        <w:jc w:val="both"/>
      </w:pPr>
      <w:r>
        <w:rPr>
          <w:rFonts w:ascii="Times New Roman"/>
          <w:b w:val="false"/>
          <w:i w:val="false"/>
          <w:color w:val="000000"/>
          <w:sz w:val="28"/>
        </w:rPr>
        <w:t>
      кәсіпкерлік субъектісінің/төлем алушының уәкілетті тұлғасы ұсынған деректерге (ауызша немесе жазбаша) сәйкес толтырылады</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жұмыс күндерінің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Ауысым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(Иә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и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9" w:id="1257"/>
    <w:p>
      <w:pPr>
        <w:spacing w:after="0"/>
        <w:ind w:left="0"/>
        <w:jc w:val="both"/>
      </w:pPr>
      <w:r>
        <w:rPr>
          <w:rFonts w:ascii="Times New Roman"/>
          <w:b w:val="false"/>
          <w:i w:val="false"/>
          <w:color w:val="000000"/>
          <w:sz w:val="28"/>
        </w:rPr>
        <w:t>
      Есепке қосымшада өндірістік объектілерге барған кезде Оператордың уәкілетті өкілі түсірген қалдықтардың фотосуреттері (барған кезде қоймада болған жағдайда)</w:t>
      </w:r>
    </w:p>
    <w:bookmarkEnd w:id="1257"/>
    <w:bookmarkStart w:name="z1570" w:id="1258"/>
    <w:p>
      <w:pPr>
        <w:spacing w:after="0"/>
        <w:ind w:left="0"/>
        <w:jc w:val="both"/>
      </w:pPr>
      <w:r>
        <w:rPr>
          <w:rFonts w:ascii="Times New Roman"/>
          <w:b w:val="false"/>
          <w:i w:val="false"/>
          <w:color w:val="000000"/>
          <w:sz w:val="28"/>
        </w:rPr>
        <w:t>
      Кәсіпкерлік субъектісінің/төлем алушының мәлімделген қызметінің ұсынылған құжаттарда көрсетілген деректерге сәйкестігі/сәйкес еместігі туралы қорытындылар:</w:t>
      </w:r>
    </w:p>
    <w:bookmarkEnd w:id="1258"/>
    <w:bookmarkStart w:name="z1571" w:id="1259"/>
    <w:p>
      <w:pPr>
        <w:spacing w:after="0"/>
        <w:ind w:left="0"/>
        <w:jc w:val="both"/>
      </w:pPr>
      <w:r>
        <w:rPr>
          <w:rFonts w:ascii="Times New Roman"/>
          <w:b w:val="false"/>
          <w:i w:val="false"/>
          <w:color w:val="000000"/>
          <w:sz w:val="28"/>
        </w:rPr>
        <w:t>
      __________________________________________________________________________</w:t>
      </w:r>
    </w:p>
    <w:bookmarkEnd w:id="1259"/>
    <w:bookmarkStart w:name="z1572" w:id="1260"/>
    <w:p>
      <w:pPr>
        <w:spacing w:after="0"/>
        <w:ind w:left="0"/>
        <w:jc w:val="both"/>
      </w:pPr>
      <w:r>
        <w:rPr>
          <w:rFonts w:ascii="Times New Roman"/>
          <w:b w:val="false"/>
          <w:i w:val="false"/>
          <w:color w:val="000000"/>
          <w:sz w:val="28"/>
        </w:rPr>
        <w:t>
      Өтінім мақұлданбайды/ қабылданбайды жатады:_______________________</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уәкілетті өкілі</w:t>
            </w:r>
          </w:p>
          <w:p>
            <w:pPr>
              <w:spacing w:after="20"/>
              <w:ind w:left="20"/>
              <w:jc w:val="both"/>
            </w:pPr>
            <w:r>
              <w:rPr>
                <w:rFonts w:ascii="Times New Roman"/>
                <w:b w:val="false"/>
                <w:i w:val="false"/>
                <w:color w:val="000000"/>
                <w:sz w:val="20"/>
              </w:rPr>
              <w:t>
_______________________ күні/қолы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ЖШС/ЖК</w:t>
            </w:r>
          </w:p>
          <w:p>
            <w:pPr>
              <w:spacing w:after="20"/>
              <w:ind w:left="20"/>
              <w:jc w:val="both"/>
            </w:pPr>
            <w:r>
              <w:rPr>
                <w:rFonts w:ascii="Times New Roman"/>
                <w:b w:val="false"/>
                <w:i w:val="false"/>
                <w:color w:val="000000"/>
                <w:sz w:val="20"/>
              </w:rPr>
              <w:t>
Кәсіпкерлік субъектісінің/төлем алушының уәкілетті тұлғасы</w:t>
            </w:r>
          </w:p>
          <w:p>
            <w:pPr>
              <w:spacing w:after="20"/>
              <w:ind w:left="20"/>
              <w:jc w:val="both"/>
            </w:pPr>
            <w:r>
              <w:rPr>
                <w:rFonts w:ascii="Times New Roman"/>
                <w:b w:val="false"/>
                <w:i w:val="false"/>
                <w:color w:val="000000"/>
                <w:sz w:val="20"/>
              </w:rPr>
              <w:t>
_______________________ күні/қолы</w:t>
            </w:r>
          </w:p>
        </w:tc>
      </w:tr>
    </w:tbl>
    <w:bookmarkStart w:name="z1576" w:id="1261"/>
    <w:p>
      <w:pPr>
        <w:spacing w:after="0"/>
        <w:ind w:left="0"/>
        <w:jc w:val="left"/>
      </w:pPr>
      <w:r>
        <w:rPr>
          <w:rFonts w:ascii="Times New Roman"/>
          <w:b/>
          <w:i w:val="false"/>
          <w:color w:val="000000"/>
        </w:rPr>
        <w:t xml:space="preserve">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субъектісінің/төлем алушының өндірісіне бару нәтижелері бойынша ЕСЕП</w:t>
      </w:r>
    </w:p>
    <w:bookmarkEnd w:id="1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субъектісінің/төлем алушының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мемлекеттік тіркеу күні (құрылған күні) / жеке кәсіпкер ретінде мемлекеттік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жері/жеке кәсіпкерді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 және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(объектілердің)атауы және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бару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(шарт жасасар алдында)/кейінгі (шарт жасасқаннан кейін)</w:t>
            </w:r>
          </w:p>
        </w:tc>
      </w:tr>
    </w:tbl>
    <w:bookmarkStart w:name="z1577" w:id="1262"/>
    <w:p>
      <w:pPr>
        <w:spacing w:after="0"/>
        <w:ind w:left="0"/>
        <w:jc w:val="both"/>
      </w:pPr>
      <w:r>
        <w:rPr>
          <w:rFonts w:ascii="Times New Roman"/>
          <w:b w:val="false"/>
          <w:i w:val="false"/>
          <w:color w:val="000000"/>
          <w:sz w:val="28"/>
        </w:rPr>
        <w:t>
      Кәсіпкерлік субъектісінің паспортында көрсетілген қалдықтарды жинау, сұрыптау және тасымалдау жөніндегі қызметті жүзеге асыруға тартылған техника (оның ішінде көлік құралдары) және жабдық туралы мәліметтер</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жабдықтардың тізімі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жай-күйі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(Иә / 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 (өшірулі, бірақ дайын)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 (өндіріс процесіне қатыса алмайды)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8" w:id="1263"/>
    <w:p>
      <w:pPr>
        <w:spacing w:after="0"/>
        <w:ind w:left="0"/>
        <w:jc w:val="both"/>
      </w:pPr>
      <w:r>
        <w:rPr>
          <w:rFonts w:ascii="Times New Roman"/>
          <w:b w:val="false"/>
          <w:i w:val="false"/>
          <w:color w:val="000000"/>
          <w:sz w:val="28"/>
        </w:rPr>
        <w:t>
      Есепке қосымшада өндірістік объектілерге барған кезде оператордың уәкілетті өкілі түсірген техника мен жабдықтардың фотосуреттері</w:t>
      </w:r>
    </w:p>
    <w:bookmarkEnd w:id="1263"/>
    <w:bookmarkStart w:name="z1579" w:id="1264"/>
    <w:p>
      <w:pPr>
        <w:spacing w:after="0"/>
        <w:ind w:left="0"/>
        <w:jc w:val="both"/>
      </w:pPr>
      <w:r>
        <w:rPr>
          <w:rFonts w:ascii="Times New Roman"/>
          <w:b w:val="false"/>
          <w:i w:val="false"/>
          <w:color w:val="000000"/>
          <w:sz w:val="28"/>
        </w:rPr>
        <w:t>
      Еңбек ресурстары туралы мәліметтер (тексеру күніне ауысымда)</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(Иә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тиеуші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0" w:id="1265"/>
    <w:p>
      <w:pPr>
        <w:spacing w:after="0"/>
        <w:ind w:left="0"/>
        <w:jc w:val="both"/>
      </w:pPr>
      <w:r>
        <w:rPr>
          <w:rFonts w:ascii="Times New Roman"/>
          <w:b w:val="false"/>
          <w:i w:val="false"/>
          <w:color w:val="000000"/>
          <w:sz w:val="28"/>
        </w:rPr>
        <w:t>
      кәсіпкерлік субъектісінің/төлем алушының уәкілетті тұлғасы ұсынған деректерге (ауызша немесе жазбаша) сәйкес толтырылады</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жұмыс күндерінің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ауысым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қайта пайдалануға, өңдеуге, қайта өңдеуге, залалсыздандыруға және (немесе) кәдеге жаратуға дайындауға арналған қалдықтардың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пайдалы компоненттердің, ілеспе қалдықтардың (БП)атауы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пайдаланылатын қосылатын компоненттердің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(Иә /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1" w:id="1266"/>
    <w:p>
      <w:pPr>
        <w:spacing w:after="0"/>
        <w:ind w:left="0"/>
        <w:jc w:val="both"/>
      </w:pPr>
      <w:r>
        <w:rPr>
          <w:rFonts w:ascii="Times New Roman"/>
          <w:b w:val="false"/>
          <w:i w:val="false"/>
          <w:color w:val="000000"/>
          <w:sz w:val="28"/>
        </w:rPr>
        <w:t>
      Есепке қосымшада өндірістік объектілерге барған кезде Оператор қызметкері түсірген қалдықтар мен дайын өнімнің фотосуреттері (барған кезде қоймада болған жағдайда)</w:t>
      </w:r>
    </w:p>
    <w:bookmarkEnd w:id="1266"/>
    <w:bookmarkStart w:name="z1582" w:id="1267"/>
    <w:p>
      <w:pPr>
        <w:spacing w:after="0"/>
        <w:ind w:left="0"/>
        <w:jc w:val="both"/>
      </w:pPr>
      <w:r>
        <w:rPr>
          <w:rFonts w:ascii="Times New Roman"/>
          <w:b w:val="false"/>
          <w:i w:val="false"/>
          <w:color w:val="000000"/>
          <w:sz w:val="28"/>
        </w:rPr>
        <w:t>
      Кәсіпкерлік субъектісінің/төлем алушының мәлімделген қызметінің ұсынылған құжаттарда көрсетілген деректерге сәйкестігі/сәйкес еместігі туралы қорытындылар:</w:t>
      </w:r>
    </w:p>
    <w:bookmarkEnd w:id="1267"/>
    <w:bookmarkStart w:name="z1583" w:id="1268"/>
    <w:p>
      <w:pPr>
        <w:spacing w:after="0"/>
        <w:ind w:left="0"/>
        <w:jc w:val="both"/>
      </w:pPr>
      <w:r>
        <w:rPr>
          <w:rFonts w:ascii="Times New Roman"/>
          <w:b w:val="false"/>
          <w:i w:val="false"/>
          <w:color w:val="000000"/>
          <w:sz w:val="28"/>
        </w:rPr>
        <w:t>
      __________________________________________________________________________</w:t>
      </w:r>
    </w:p>
    <w:bookmarkEnd w:id="1268"/>
    <w:bookmarkStart w:name="z1584" w:id="1269"/>
    <w:p>
      <w:pPr>
        <w:spacing w:after="0"/>
        <w:ind w:left="0"/>
        <w:jc w:val="both"/>
      </w:pPr>
      <w:r>
        <w:rPr>
          <w:rFonts w:ascii="Times New Roman"/>
          <w:b w:val="false"/>
          <w:i w:val="false"/>
          <w:color w:val="000000"/>
          <w:sz w:val="28"/>
        </w:rPr>
        <w:t>
      Өтінім мақұлданбайды/ қабылданбайды жатады:_______________________</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уәкілетті өкілі</w:t>
            </w:r>
          </w:p>
          <w:p>
            <w:pPr>
              <w:spacing w:after="20"/>
              <w:ind w:left="20"/>
              <w:jc w:val="both"/>
            </w:pPr>
            <w:r>
              <w:rPr>
                <w:rFonts w:ascii="Times New Roman"/>
                <w:b w:val="false"/>
                <w:i w:val="false"/>
                <w:color w:val="000000"/>
                <w:sz w:val="20"/>
              </w:rPr>
              <w:t>
_______________________күні/қолы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ЖШС/ЖК</w:t>
            </w:r>
          </w:p>
          <w:p>
            <w:pPr>
              <w:spacing w:after="20"/>
              <w:ind w:left="20"/>
              <w:jc w:val="both"/>
            </w:pPr>
            <w:r>
              <w:rPr>
                <w:rFonts w:ascii="Times New Roman"/>
                <w:b w:val="false"/>
                <w:i w:val="false"/>
                <w:color w:val="000000"/>
                <w:sz w:val="20"/>
              </w:rPr>
              <w:t>
Кәсіпкерлік субъектісінің/төлем алушының уәкілетті тұлғасы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күні/қолы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(импорттаушылардың)</w:t>
            </w:r>
            <w:r>
              <w:br/>
            </w:r>
            <w:r>
              <w:rPr>
                <w:rFonts w:ascii="Times New Roman"/>
                <w:b w:val="false"/>
                <w:i w:val="false"/>
                <w:color w:val="000000"/>
                <w:sz w:val="20"/>
              </w:rPr>
              <w:t xml:space="preserve"> кеңейтілген міндеттемелерінің </w:t>
            </w:r>
            <w:r>
              <w:br/>
            </w:r>
            <w:r>
              <w:rPr>
                <w:rFonts w:ascii="Times New Roman"/>
                <w:b w:val="false"/>
                <w:i w:val="false"/>
                <w:color w:val="000000"/>
                <w:sz w:val="20"/>
              </w:rPr>
              <w:t xml:space="preserve">операторының 1 ақпараттық </w:t>
            </w:r>
            <w:r>
              <w:br/>
            </w:r>
            <w:r>
              <w:rPr>
                <w:rFonts w:ascii="Times New Roman"/>
                <w:b w:val="false"/>
                <w:i w:val="false"/>
                <w:color w:val="000000"/>
                <w:sz w:val="20"/>
              </w:rPr>
              <w:t xml:space="preserve">жүйесіндегі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жұмысына арналған </w:t>
            </w:r>
            <w:r>
              <w:br/>
            </w:r>
            <w:r>
              <w:rPr>
                <w:rFonts w:ascii="Times New Roman"/>
                <w:b w:val="false"/>
                <w:i w:val="false"/>
                <w:color w:val="000000"/>
                <w:sz w:val="20"/>
              </w:rPr>
              <w:t xml:space="preserve">Түсіндірмелерге </w:t>
            </w:r>
            <w:r>
              <w:br/>
            </w:r>
            <w:r>
              <w:rPr>
                <w:rFonts w:ascii="Times New Roman"/>
                <w:b w:val="false"/>
                <w:i w:val="false"/>
                <w:color w:val="000000"/>
                <w:sz w:val="20"/>
              </w:rPr>
              <w:t>8 қосымша</w:t>
            </w:r>
          </w:p>
        </w:tc>
      </w:tr>
    </w:tbl>
    <w:bookmarkStart w:name="z1590" w:id="1270"/>
    <w:p>
      <w:pPr>
        <w:spacing w:after="0"/>
        <w:ind w:left="0"/>
        <w:jc w:val="both"/>
      </w:pPr>
      <w:r>
        <w:rPr>
          <w:rFonts w:ascii="Times New Roman"/>
          <w:b w:val="false"/>
          <w:i w:val="false"/>
          <w:color w:val="000000"/>
          <w:sz w:val="28"/>
        </w:rPr>
        <w:t>
      Нысан</w:t>
      </w:r>
    </w:p>
    <w:bookmarkEnd w:id="1270"/>
    <w:bookmarkStart w:name="z1591" w:id="1271"/>
    <w:p>
      <w:pPr>
        <w:spacing w:after="0"/>
        <w:ind w:left="0"/>
        <w:jc w:val="left"/>
      </w:pPr>
      <w:r>
        <w:rPr>
          <w:rFonts w:ascii="Times New Roman"/>
          <w:b/>
          <w:i w:val="false"/>
          <w:color w:val="000000"/>
        </w:rPr>
        <w:t xml:space="preserve"> Өндірістік цикл хронометражының нәтижелері бойынша  ЕСЕП</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ЖК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туралы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жылы № 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квартал 20__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қалдықтардың мәлімделген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және өндірістік объектінің толық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жыл</w:t>
            </w:r>
          </w:p>
          <w:p>
            <w:pPr>
              <w:spacing w:after="20"/>
              <w:ind w:left="20"/>
              <w:jc w:val="both"/>
            </w:pPr>
            <w:r>
              <w:rPr>
                <w:rFonts w:ascii="Times New Roman"/>
                <w:b w:val="false"/>
                <w:i w:val="false"/>
                <w:color w:val="000000"/>
                <w:sz w:val="20"/>
              </w:rPr>
              <w:t>
Облыс, қала ,көше, № ғимарат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объектідегі электр энергиясын есепке алу аспаптарының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тартылған өндірістік объектідегі электр энергиясын есепке алу аспаптарының зауыттық нөмірлері және бекіту-пломбалау құрылғысының нөмірлері (пломба)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зауыттық нөмірі-пломбаның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басталғанға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қалдықтардың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қалдықтардың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______тонн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компоненттердің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компоненттердің массасы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есептеу аспаптарының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Есептегіштің зауыттық нөмірі - _ _ _ _ _ _ кВтсағ </w:t>
            </w:r>
          </w:p>
          <w:p>
            <w:pPr>
              <w:spacing w:after="20"/>
              <w:ind w:left="20"/>
              <w:jc w:val="both"/>
            </w:pPr>
            <w:r>
              <w:rPr>
                <w:rFonts w:ascii="Times New Roman"/>
                <w:b w:val="false"/>
                <w:i w:val="false"/>
                <w:color w:val="000000"/>
                <w:sz w:val="20"/>
              </w:rPr>
              <w:t xml:space="preserve">
Есептегіштің зауыттық нөмірі - _ _ _ _ _ _ кВтсағ </w:t>
            </w:r>
          </w:p>
          <w:p>
            <w:pPr>
              <w:spacing w:after="20"/>
              <w:ind w:left="20"/>
              <w:jc w:val="both"/>
            </w:pPr>
            <w:r>
              <w:rPr>
                <w:rFonts w:ascii="Times New Roman"/>
                <w:b w:val="false"/>
                <w:i w:val="false"/>
                <w:color w:val="000000"/>
                <w:sz w:val="20"/>
              </w:rPr>
              <w:t>
Есептегіштің зауыттық нөмірі - _ _ _ _ _ _ кВтсағ…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басталу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аяқталған сәтте: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аяқтау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есептеу аспаптарының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зауыттық нөмірі - _ _ _ _ _ _ кВтсағ</w:t>
            </w:r>
          </w:p>
          <w:p>
            <w:pPr>
              <w:spacing w:after="20"/>
              <w:ind w:left="20"/>
              <w:jc w:val="both"/>
            </w:pPr>
            <w:r>
              <w:rPr>
                <w:rFonts w:ascii="Times New Roman"/>
                <w:b w:val="false"/>
                <w:i w:val="false"/>
                <w:color w:val="000000"/>
                <w:sz w:val="20"/>
              </w:rPr>
              <w:t xml:space="preserve">
Есептегіштің зауыттық нөмірі - _ _ _ _ _ _ кВтсағ </w:t>
            </w:r>
          </w:p>
          <w:p>
            <w:pPr>
              <w:spacing w:after="20"/>
              <w:ind w:left="20"/>
              <w:jc w:val="both"/>
            </w:pPr>
            <w:r>
              <w:rPr>
                <w:rFonts w:ascii="Times New Roman"/>
                <w:b w:val="false"/>
                <w:i w:val="false"/>
                <w:color w:val="000000"/>
                <w:sz w:val="20"/>
              </w:rPr>
              <w:t>
Есептегіштің зауыттық нөмірі - _ _ _ _ _ _ кВтсағ…</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 өнімнің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______тонн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қалдықтардың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қалдықтардың массасы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______тонн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компоненттердің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тонна тиелген қалдықтарды өңдеуге жұмсалған электр энергиясының мөлшерін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 _ _ _ _ _ _ кВт / тонна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тонна тиелген қалдықтарды өңдеуге жұмсалған уақыт мөлшерін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мин / тонна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1 (бір) тоннасын өндіруге жұмсалған электр энергиясының мөлшерін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кВтсағ / тонна ДӨ</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1 (бір) тоннасын өндіруге жұмсалған уақыт мөлшерін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мин / тонна ДӨ</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үшін өндірістік циклге тартылған қызметкерлердің саны (жоспар).</w:t>
            </w:r>
          </w:p>
          <w:p>
            <w:pPr>
              <w:spacing w:after="20"/>
              <w:ind w:left="20"/>
              <w:jc w:val="both"/>
            </w:pPr>
            <w:r>
              <w:rPr>
                <w:rFonts w:ascii="Times New Roman"/>
                <w:b w:val="false"/>
                <w:i w:val="false"/>
                <w:color w:val="000000"/>
                <w:sz w:val="20"/>
              </w:rPr>
              <w:t>
Олардың лауазымдары / функционалы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бірлік</w:t>
            </w:r>
          </w:p>
          <w:p>
            <w:pPr>
              <w:spacing w:after="20"/>
              <w:ind w:left="20"/>
              <w:jc w:val="both"/>
            </w:pPr>
            <w:r>
              <w:rPr>
                <w:rFonts w:ascii="Times New Roman"/>
                <w:b w:val="false"/>
                <w:i w:val="false"/>
                <w:color w:val="000000"/>
                <w:sz w:val="20"/>
              </w:rPr>
              <w:t>
шебер, технолог, қолөнерші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үшін өндірістік циклге тартылған қызметкерлердің саны (факт).</w:t>
            </w:r>
          </w:p>
          <w:p>
            <w:pPr>
              <w:spacing w:after="20"/>
              <w:ind w:left="20"/>
              <w:jc w:val="both"/>
            </w:pPr>
            <w:r>
              <w:rPr>
                <w:rFonts w:ascii="Times New Roman"/>
                <w:b w:val="false"/>
                <w:i w:val="false"/>
                <w:color w:val="000000"/>
                <w:sz w:val="20"/>
              </w:rPr>
              <w:t>
Олардың лауазымдары / функционалы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бірлік</w:t>
            </w:r>
          </w:p>
          <w:p>
            <w:pPr>
              <w:spacing w:after="20"/>
              <w:ind w:left="20"/>
              <w:jc w:val="both"/>
            </w:pPr>
            <w:r>
              <w:rPr>
                <w:rFonts w:ascii="Times New Roman"/>
                <w:b w:val="false"/>
                <w:i w:val="false"/>
                <w:color w:val="000000"/>
                <w:sz w:val="20"/>
              </w:rPr>
              <w:t>
шебер, технолог, қолөнерші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күннің жұмысын жүргізуге тапсырманы растайтын құжаттың атауы,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наряд-рұқсат / ауысымға тапсырма немесе өзге құжатты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объектідегі есепті кезеңдегі еңбек ресурстары туралы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Ауысым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______кезек / 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______сағ/ауысым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қызметкерлер саны</w:t>
            </w:r>
          </w:p>
          <w:p>
            <w:pPr>
              <w:spacing w:after="20"/>
              <w:ind w:left="20"/>
              <w:jc w:val="both"/>
            </w:pPr>
            <w:r>
              <w:rPr>
                <w:rFonts w:ascii="Times New Roman"/>
                <w:b w:val="false"/>
                <w:i w:val="false"/>
                <w:color w:val="000000"/>
                <w:sz w:val="20"/>
              </w:rPr>
              <w:t>
Олардың лауазымдары / функционалы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бірлік / ауысым</w:t>
            </w:r>
          </w:p>
          <w:p>
            <w:pPr>
              <w:spacing w:after="20"/>
              <w:ind w:left="20"/>
              <w:jc w:val="both"/>
            </w:pPr>
            <w:r>
              <w:rPr>
                <w:rFonts w:ascii="Times New Roman"/>
                <w:b w:val="false"/>
                <w:i w:val="false"/>
                <w:color w:val="000000"/>
                <w:sz w:val="20"/>
              </w:rPr>
              <w:t>
шебер, технолог, қолөнерші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күннің жұмысын жүргізуге тапсырманы растайтын құжаттың атауы,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наряд-ағымдағы күнді ауыстыруға арналған тапсырма, есепті кезеңдегі наряд-тапсырмаларды тіркеу журналы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қатысуымен 2 (екі) данада жасалды: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уәкілетті өкілі</w:t>
            </w:r>
          </w:p>
          <w:p>
            <w:pPr>
              <w:spacing w:after="20"/>
              <w:ind w:left="20"/>
              <w:jc w:val="both"/>
            </w:pPr>
            <w:r>
              <w:rPr>
                <w:rFonts w:ascii="Times New Roman"/>
                <w:b w:val="false"/>
                <w:i w:val="false"/>
                <w:color w:val="000000"/>
                <w:sz w:val="20"/>
              </w:rPr>
              <w:t>
_______________________ күні/қолы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ЖК</w:t>
            </w:r>
          </w:p>
          <w:p>
            <w:pPr>
              <w:spacing w:after="20"/>
              <w:ind w:left="20"/>
              <w:jc w:val="both"/>
            </w:pPr>
            <w:r>
              <w:rPr>
                <w:rFonts w:ascii="Times New Roman"/>
                <w:b w:val="false"/>
                <w:i w:val="false"/>
                <w:color w:val="000000"/>
                <w:sz w:val="20"/>
              </w:rPr>
              <w:t>
Кәсіпкерлік субъектісінің/төлем алушының уәкілетті тұлғасы</w:t>
            </w:r>
          </w:p>
          <w:p>
            <w:pPr>
              <w:spacing w:after="20"/>
              <w:ind w:left="20"/>
              <w:jc w:val="both"/>
            </w:pPr>
            <w:r>
              <w:rPr>
                <w:rFonts w:ascii="Times New Roman"/>
                <w:b w:val="false"/>
                <w:i w:val="false"/>
                <w:color w:val="000000"/>
                <w:sz w:val="20"/>
              </w:rPr>
              <w:t>
_______________________күні/қолы</w:t>
            </w:r>
          </w:p>
        </w:tc>
      </w:tr>
    </w:tbl>
    <w:bookmarkStart w:name="z1606" w:id="1272"/>
    <w:p>
      <w:pPr>
        <w:spacing w:after="0"/>
        <w:ind w:left="0"/>
        <w:jc w:val="both"/>
      </w:pPr>
      <w:r>
        <w:rPr>
          <w:rFonts w:ascii="Times New Roman"/>
          <w:b w:val="false"/>
          <w:i w:val="false"/>
          <w:color w:val="000000"/>
          <w:sz w:val="28"/>
        </w:rPr>
        <w:t>
      Оператордың уәкілетті өкілінің (өкілдерінің) хронометражды өткізу тәртібі:</w:t>
      </w:r>
    </w:p>
    <w:bookmarkEnd w:id="1272"/>
    <w:bookmarkStart w:name="z1607" w:id="1273"/>
    <w:p>
      <w:pPr>
        <w:spacing w:after="0"/>
        <w:ind w:left="0"/>
        <w:jc w:val="both"/>
      </w:pPr>
      <w:r>
        <w:rPr>
          <w:rFonts w:ascii="Times New Roman"/>
          <w:b w:val="false"/>
          <w:i w:val="false"/>
          <w:color w:val="000000"/>
          <w:sz w:val="28"/>
        </w:rPr>
        <w:t>
      1. Өндірістік жабдықты толық цикл бойынша іске қосқанға дейін объектіге келу (жұмыс ауысымының басында).</w:t>
      </w:r>
    </w:p>
    <w:bookmarkEnd w:id="1273"/>
    <w:bookmarkStart w:name="z1608" w:id="1274"/>
    <w:p>
      <w:pPr>
        <w:spacing w:after="0"/>
        <w:ind w:left="0"/>
        <w:jc w:val="both"/>
      </w:pPr>
      <w:r>
        <w:rPr>
          <w:rFonts w:ascii="Times New Roman"/>
          <w:b w:val="false"/>
          <w:i w:val="false"/>
          <w:color w:val="000000"/>
          <w:sz w:val="28"/>
        </w:rPr>
        <w:t>
      2. Төлем алушының жауапты қызметкерінің оператордың уәкілетті өкілінің (өкілдерінің) қауіпсіздік техникасы бойынша нұсқама жүргізуі.</w:t>
      </w:r>
    </w:p>
    <w:bookmarkEnd w:id="1274"/>
    <w:bookmarkStart w:name="z1609" w:id="1275"/>
    <w:p>
      <w:pPr>
        <w:spacing w:after="0"/>
        <w:ind w:left="0"/>
        <w:jc w:val="both"/>
      </w:pPr>
      <w:r>
        <w:rPr>
          <w:rFonts w:ascii="Times New Roman"/>
          <w:b w:val="false"/>
          <w:i w:val="false"/>
          <w:color w:val="000000"/>
          <w:sz w:val="28"/>
        </w:rPr>
        <w:t>
      3. Трансформаторлық қосалқы станцияны электр энергиясын, оның белсенділігін есепке алу есептегішінің болуына, қуат кабелінің және оның тұтыну көзімен қосылуының болуына тексеру.</w:t>
      </w:r>
    </w:p>
    <w:bookmarkEnd w:id="1275"/>
    <w:bookmarkStart w:name="z1610" w:id="1276"/>
    <w:p>
      <w:pPr>
        <w:spacing w:after="0"/>
        <w:ind w:left="0"/>
        <w:jc w:val="both"/>
      </w:pPr>
      <w:r>
        <w:rPr>
          <w:rFonts w:ascii="Times New Roman"/>
          <w:b w:val="false"/>
          <w:i w:val="false"/>
          <w:color w:val="000000"/>
          <w:sz w:val="28"/>
        </w:rPr>
        <w:t>
      4. Төлем алушының уәкілетті қызметкерімен негізгі технологиялық процестерді қарау, бейнеге барлық өндірістік циклды басынан (қалдықтарды тиеу кезеңі) аяғына дейін (дайын өнімді өндіру кезеңі) Тіркеу. Бұл ретте жарықтандырудан, тұрмыстық аспаптардан және өндірістік циклге қатысы жоқ өзге де жабдықтан басқа барлық жабдық өшірілуі тиіс.</w:t>
      </w:r>
    </w:p>
    <w:bookmarkEnd w:id="1276"/>
    <w:bookmarkStart w:name="z1611" w:id="1277"/>
    <w:p>
      <w:pPr>
        <w:spacing w:after="0"/>
        <w:ind w:left="0"/>
        <w:jc w:val="both"/>
      </w:pPr>
      <w:r>
        <w:rPr>
          <w:rFonts w:ascii="Times New Roman"/>
          <w:b w:val="false"/>
          <w:i w:val="false"/>
          <w:color w:val="000000"/>
          <w:sz w:val="28"/>
        </w:rPr>
        <w:t>
      5. Өндірістік объектідегі төлем алушының уәкілетті қызметкерімен бірлесіп оператордың уәкілетті өкілі (лері) :</w:t>
      </w:r>
    </w:p>
    <w:bookmarkEnd w:id="1277"/>
    <w:bookmarkStart w:name="z1612" w:id="1278"/>
    <w:p>
      <w:pPr>
        <w:spacing w:after="0"/>
        <w:ind w:left="0"/>
        <w:jc w:val="both"/>
      </w:pPr>
      <w:r>
        <w:rPr>
          <w:rFonts w:ascii="Times New Roman"/>
          <w:b w:val="false"/>
          <w:i w:val="false"/>
          <w:color w:val="000000"/>
          <w:sz w:val="28"/>
        </w:rPr>
        <w:t>
      1) Шикізатты (Қалдықтарды) қабылдау (түсіру) орнына, уақытша сақтау орнына және:</w:t>
      </w:r>
    </w:p>
    <w:bookmarkEnd w:id="1278"/>
    <w:bookmarkStart w:name="z1613" w:id="1279"/>
    <w:p>
      <w:pPr>
        <w:spacing w:after="0"/>
        <w:ind w:left="0"/>
        <w:jc w:val="both"/>
      </w:pPr>
      <w:r>
        <w:rPr>
          <w:rFonts w:ascii="Times New Roman"/>
          <w:b w:val="false"/>
          <w:i w:val="false"/>
          <w:color w:val="000000"/>
          <w:sz w:val="28"/>
        </w:rPr>
        <w:t>
      а) қайта өңдеуге (өндіріске есептен шығаруға) жататын қалдықтардың партиясын өлшейді және қалдықтардың массасын (қалдықтарды, оның ішінде таразы жабдығын және қайта өңдеуге жататын қалдықтардың барлық партиясын өлшеу кезеңінің кемінде 5 (бес) фотосуретін)тіркейді;</w:t>
      </w:r>
    </w:p>
    <w:bookmarkEnd w:id="1279"/>
    <w:bookmarkStart w:name="z1614" w:id="1280"/>
    <w:p>
      <w:pPr>
        <w:spacing w:after="0"/>
        <w:ind w:left="0"/>
        <w:jc w:val="both"/>
      </w:pPr>
      <w:r>
        <w:rPr>
          <w:rFonts w:ascii="Times New Roman"/>
          <w:b w:val="false"/>
          <w:i w:val="false"/>
          <w:color w:val="000000"/>
          <w:sz w:val="28"/>
        </w:rPr>
        <w:t>
      б) егер қолданылатын болса, дайын өнімді өндіру үшін пайдаланылатын өзге де компоненттер мен шикізатты өлшейді және есепте өлшеу кезеңінің массасын (5 (бес) фотодан кем емес), оның ішінде таразы жабдығы мен осы компоненттерді тіркейді).</w:t>
      </w:r>
    </w:p>
    <w:bookmarkEnd w:id="1280"/>
    <w:bookmarkStart w:name="z1615" w:id="1281"/>
    <w:p>
      <w:pPr>
        <w:spacing w:after="0"/>
        <w:ind w:left="0"/>
        <w:jc w:val="both"/>
      </w:pPr>
      <w:r>
        <w:rPr>
          <w:rFonts w:ascii="Times New Roman"/>
          <w:b w:val="false"/>
          <w:i w:val="false"/>
          <w:color w:val="000000"/>
          <w:sz w:val="28"/>
        </w:rPr>
        <w:t>
      2) Жабдықты іске қосқанға дейін объектідегі, оның ішінде өндірістік циклге тартылған электр энергиясын есептегіштердің санын айқындайды. Есептегіштердің көрсеткіштері (басталуы), фотосуретте және әр есептегіштің есебінде пломбаның болуы жазылады.</w:t>
      </w:r>
    </w:p>
    <w:bookmarkEnd w:id="1281"/>
    <w:bookmarkStart w:name="z1616" w:id="1282"/>
    <w:p>
      <w:pPr>
        <w:spacing w:after="0"/>
        <w:ind w:left="0"/>
        <w:jc w:val="both"/>
      </w:pPr>
      <w:r>
        <w:rPr>
          <w:rFonts w:ascii="Times New Roman"/>
          <w:b w:val="false"/>
          <w:i w:val="false"/>
          <w:color w:val="000000"/>
          <w:sz w:val="28"/>
        </w:rPr>
        <w:t>
      3) өндірістік цикл іске қосылған кезде қалдықтардың белгіленген мөлшерін жүктеуден бастап оны қайта өңдеу процесі аяқталғанға дейін және дайын өнімнің шығуына дейінгі нақты уақыт (басталуы) белгіленеді. Үздіксіз өндірістік цикл кезінде 1(бір) тонна қалдықтар қайта өңделген уақыт кезеңін, қайта өңделген қалдықтардың, өндірілген 1(бір) тонна дайын өнімнің мөлшерін анықтау мүмкін болмаған кезде белгілеу қажет.</w:t>
      </w:r>
    </w:p>
    <w:bookmarkEnd w:id="1282"/>
    <w:bookmarkStart w:name="z1617" w:id="1283"/>
    <w:p>
      <w:pPr>
        <w:spacing w:after="0"/>
        <w:ind w:left="0"/>
        <w:jc w:val="both"/>
      </w:pPr>
      <w:r>
        <w:rPr>
          <w:rFonts w:ascii="Times New Roman"/>
          <w:b w:val="false"/>
          <w:i w:val="false"/>
          <w:color w:val="000000"/>
          <w:sz w:val="28"/>
        </w:rPr>
        <w:t xml:space="preserve">
      4) өндірістік цикл аяқталған сәтте (қалдықтарды тиеуден бастап дайын өнімнің шығуына дейінгі уақыт) нақты уақытты (соңын) белгілейді, осыдан кейін есептегіштердің көрсеткіштерін (соңын) фотосуретке түсіреді, бұдан әрі қалдықтарды қайта өңдеу нәтижесінде алынған дайын өнімді өлшейді және олардың массасын (кемінде 5 (бес) өлшеу кезеңінің фотосы, оның ішінде салмақ жабдықтары және дайын өнімнің барлық көлемі. </w:t>
      </w:r>
    </w:p>
    <w:bookmarkEnd w:id="1283"/>
    <w:bookmarkStart w:name="z1618" w:id="1284"/>
    <w:p>
      <w:pPr>
        <w:spacing w:after="0"/>
        <w:ind w:left="0"/>
        <w:jc w:val="both"/>
      </w:pPr>
      <w:r>
        <w:rPr>
          <w:rFonts w:ascii="Times New Roman"/>
          <w:b w:val="false"/>
          <w:i w:val="false"/>
          <w:color w:val="000000"/>
          <w:sz w:val="28"/>
        </w:rPr>
        <w:t>
      Үздіксіз өндірістік цикл кезінде есептегіштің көрсеткіші 1 (бір) тонна дайын өнім өндірілген уақыт аралығында жазылады. Қалдықтарды қайта өңдеу түрлері бойынша хронометражға арналған уақыт мөлшері технологиялық процеске (сағат, ауысым, өндірістік циклдің ұзақтығы) байланысты айқындалады.</w:t>
      </w:r>
    </w:p>
    <w:bookmarkEnd w:id="1284"/>
    <w:bookmarkStart w:name="z1619" w:id="1285"/>
    <w:p>
      <w:pPr>
        <w:spacing w:after="0"/>
        <w:ind w:left="0"/>
        <w:jc w:val="both"/>
      </w:pPr>
      <w:r>
        <w:rPr>
          <w:rFonts w:ascii="Times New Roman"/>
          <w:b w:val="false"/>
          <w:i w:val="false"/>
          <w:color w:val="000000"/>
          <w:sz w:val="28"/>
        </w:rPr>
        <w:t xml:space="preserve">
      Есептеулер келесідей жүргізіледі: </w:t>
      </w:r>
    </w:p>
    <w:bookmarkEnd w:id="1285"/>
    <w:bookmarkStart w:name="z1620" w:id="1286"/>
    <w:p>
      <w:pPr>
        <w:spacing w:after="0"/>
        <w:ind w:left="0"/>
        <w:jc w:val="both"/>
      </w:pPr>
      <w:r>
        <w:rPr>
          <w:rFonts w:ascii="Times New Roman"/>
          <w:b w:val="false"/>
          <w:i w:val="false"/>
          <w:color w:val="000000"/>
          <w:sz w:val="28"/>
        </w:rPr>
        <w:t>
      а) дайын өнімнің 1 (бір) тоннасын өндіруді бастамас бұрын және аяқтағаннан кейін есептегіш көрсеткіштерінің айырмашылығын есептеу арқылы.</w:t>
      </w:r>
    </w:p>
    <w:bookmarkEnd w:id="1286"/>
    <w:bookmarkStart w:name="z1621" w:id="1287"/>
    <w:p>
      <w:pPr>
        <w:spacing w:after="0"/>
        <w:ind w:left="0"/>
        <w:jc w:val="both"/>
      </w:pPr>
      <w:r>
        <w:rPr>
          <w:rFonts w:ascii="Times New Roman"/>
          <w:b w:val="false"/>
          <w:i w:val="false"/>
          <w:color w:val="000000"/>
          <w:sz w:val="28"/>
        </w:rPr>
        <w:t>
      б) жұмсалған электр энергиясының мөлшерін өндірілген дайын өнімнің мөлшеріне бөлу арқылы жүзеге асырылады.</w:t>
      </w:r>
    </w:p>
    <w:bookmarkEnd w:id="1287"/>
    <w:bookmarkStart w:name="z1622" w:id="1288"/>
    <w:p>
      <w:pPr>
        <w:spacing w:after="0"/>
        <w:ind w:left="0"/>
        <w:jc w:val="both"/>
      </w:pPr>
      <w:r>
        <w:rPr>
          <w:rFonts w:ascii="Times New Roman"/>
          <w:b w:val="false"/>
          <w:i w:val="false"/>
          <w:color w:val="000000"/>
          <w:sz w:val="28"/>
        </w:rPr>
        <w:t>
      в) минуттарда жұмсалған уақыт мөлшерін қайта өңделген қалдықтардың массасына (мин/тонна қалдықтар) және өндірілген дайын өнімнің массасына (мин/тонна дайын өнім) бөлуге тиіс.</w:t>
      </w:r>
    </w:p>
    <w:bookmarkEnd w:id="1288"/>
    <w:bookmarkStart w:name="z1623" w:id="1289"/>
    <w:p>
      <w:pPr>
        <w:spacing w:after="0"/>
        <w:ind w:left="0"/>
        <w:jc w:val="both"/>
      </w:pPr>
      <w:r>
        <w:rPr>
          <w:rFonts w:ascii="Times New Roman"/>
          <w:b w:val="false"/>
          <w:i w:val="false"/>
          <w:color w:val="000000"/>
          <w:sz w:val="28"/>
        </w:rPr>
        <w:t>
      6. Қалдықтар мен дайын өнімдерді фотосуретке түсіреді:</w:t>
      </w:r>
    </w:p>
    <w:bookmarkEnd w:id="1289"/>
    <w:bookmarkStart w:name="z1624" w:id="1290"/>
    <w:p>
      <w:pPr>
        <w:spacing w:after="0"/>
        <w:ind w:left="0"/>
        <w:jc w:val="both"/>
      </w:pPr>
      <w:r>
        <w:rPr>
          <w:rFonts w:ascii="Times New Roman"/>
          <w:b w:val="false"/>
          <w:i w:val="false"/>
          <w:color w:val="000000"/>
          <w:sz w:val="28"/>
        </w:rPr>
        <w:t>
      1) қойма орнында әр түрлі жағынан дайын өнімнің кемінде 5 (бес) фотосуреті;</w:t>
      </w:r>
    </w:p>
    <w:bookmarkEnd w:id="1290"/>
    <w:bookmarkStart w:name="z1625" w:id="1291"/>
    <w:p>
      <w:pPr>
        <w:spacing w:after="0"/>
        <w:ind w:left="0"/>
        <w:jc w:val="both"/>
      </w:pPr>
      <w:r>
        <w:rPr>
          <w:rFonts w:ascii="Times New Roman"/>
          <w:b w:val="false"/>
          <w:i w:val="false"/>
          <w:color w:val="000000"/>
          <w:sz w:val="28"/>
        </w:rPr>
        <w:t>
      2) қойма орнындағы әр түрлі жақтағы қалдықтардың кемінде 5 (бес) фотосуреті.</w:t>
      </w:r>
    </w:p>
    <w:bookmarkEnd w:id="1291"/>
    <w:bookmarkStart w:name="z1626" w:id="1292"/>
    <w:p>
      <w:pPr>
        <w:spacing w:after="0"/>
        <w:ind w:left="0"/>
        <w:jc w:val="both"/>
      </w:pPr>
      <w:r>
        <w:rPr>
          <w:rFonts w:ascii="Times New Roman"/>
          <w:b w:val="false"/>
          <w:i w:val="false"/>
          <w:color w:val="000000"/>
          <w:sz w:val="28"/>
        </w:rPr>
        <w:t>
      7. Өндірістік циклге және өлшеулер жүргізуге тартылған объектідегі қызметкерлердің санын айқындайды, олардың лауазымдарын/функционалдығын (шебер, технолог, қолөнерші) көрсетеді, сондай-ақ есепте өзге де деректерді толтырады.</w:t>
      </w:r>
    </w:p>
    <w:bookmarkEnd w:id="1292"/>
    <w:bookmarkStart w:name="z1627" w:id="1293"/>
    <w:p>
      <w:pPr>
        <w:spacing w:after="0"/>
        <w:ind w:left="0"/>
        <w:jc w:val="both"/>
      </w:pPr>
      <w:r>
        <w:rPr>
          <w:rFonts w:ascii="Times New Roman"/>
          <w:b w:val="false"/>
          <w:i w:val="false"/>
          <w:color w:val="000000"/>
          <w:sz w:val="28"/>
        </w:rPr>
        <w:t>
      Төлем алушы оператордың уәкілетті өкіліне бас бухгалтердің қолы қойылған есепті кезең үшін электрондық шот-фактуралар тізілімін ұсынуы және оператордың уәкілетті өкілімен бірлесіп Электрондық шот-фактуралардың ақпараттық жүйесінде жеке кабинеттен электрондық шот-фактуралар тізілімінен 10 (он) электрондық шот-фактураны басып шығаруы қажет.</w:t>
      </w:r>
    </w:p>
    <w:bookmarkEnd w:id="1293"/>
    <w:bookmarkStart w:name="z1628" w:id="1294"/>
    <w:p>
      <w:pPr>
        <w:spacing w:after="0"/>
        <w:ind w:left="0"/>
        <w:jc w:val="both"/>
      </w:pPr>
      <w:r>
        <w:rPr>
          <w:rFonts w:ascii="Times New Roman"/>
          <w:b w:val="false"/>
          <w:i w:val="false"/>
          <w:color w:val="000000"/>
          <w:sz w:val="28"/>
        </w:rPr>
        <w:t>
      Есепке бір тараптан оператордың уәкілетті өкілі және екінші тараптан төлем алушының уәкілетті қызметкері қол қояды.</w:t>
      </w:r>
    </w:p>
    <w:bookmarkEnd w:id="1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13 қосымша</w:t>
            </w:r>
          </w:p>
        </w:tc>
      </w:tr>
    </w:tbl>
    <w:bookmarkStart w:name="z1630" w:id="1295"/>
    <w:p>
      <w:pPr>
        <w:spacing w:after="0"/>
        <w:ind w:left="0"/>
        <w:jc w:val="both"/>
      </w:pPr>
      <w:r>
        <w:rPr>
          <w:rFonts w:ascii="Times New Roman"/>
          <w:b w:val="false"/>
          <w:i w:val="false"/>
          <w:color w:val="000000"/>
          <w:sz w:val="28"/>
        </w:rPr>
        <w:t>
      Нысан</w:t>
      </w:r>
    </w:p>
    <w:bookmarkEnd w:id="1295"/>
    <w:bookmarkStart w:name="z1631" w:id="1296"/>
    <w:p>
      <w:pPr>
        <w:spacing w:after="0"/>
        <w:ind w:left="0"/>
        <w:jc w:val="left"/>
      </w:pPr>
      <w:r>
        <w:rPr>
          <w:rFonts w:ascii="Times New Roman"/>
          <w:b/>
          <w:i w:val="false"/>
          <w:color w:val="000000"/>
        </w:rPr>
        <w:t xml:space="preserve"> Қайта өңдеуге және (немесе) кәдеге жаратуға қабылданатын ПШКҚ жиынтығына талаптар</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ПШКҚ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ПШКҚ-ның жиынтығы</w:t>
            </w:r>
          </w:p>
          <w:p>
            <w:pPr>
              <w:spacing w:after="20"/>
              <w:ind w:left="20"/>
              <w:jc w:val="both"/>
            </w:pPr>
            <w:r>
              <w:rPr>
                <w:rFonts w:ascii="Times New Roman"/>
                <w:b w:val="false"/>
                <w:i w:val="false"/>
                <w:color w:val="000000"/>
                <w:sz w:val="20"/>
              </w:rPr>
              <w:t>
(сәйкестілігі)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капот қақпағы, жүк салғыш қақпағы, есіктер (штат саны), дөңгелектер шиналарымен (штат саны), дөңгелекті қоршайтын жабыны (штат саны), генераторы, стартері, карбюраторы/айдау жүйесі бар қозғалтқыш (штат орындарында орнатылған), радиатор, редуктор, аккумулятор, беріліс қорабы (штаттық орындарда орнатылған), тарату қорабы, көпірлер және көпір редукторлары, кардан біліктері (егер дайындаушының штаттық жарақтандыруы көзделген болса, штаттық орындарда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капот қақпағы, жүк салғыш қақпағы, есіктер (штат саны), дөңгелектер шиналарымен (штат саны), дөңгелекті қоршайтын жабыны (штат саны), генераторы, стартері, карбюраторы/айдау жүйесі бар қозғалтқыш (штат орындарында орнатылған), радиатор, редуктор, аккумулятор, беріліс қорабы (штаттық орындарда орнатылған), тарату қорабы, көпірлер және көпір редукторлары, жүріс бөлігінің аспалары, кардан біліктері (егер дайындаушының штаттық жарақтандыруы көзделген болса, штаттық орындарда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фургон/ платформа / шассидегі арнайы жабдық (егер олар дайындаушының штаттық жарақтандыруымен көзделген болса), кабина, шасси, есіктер (штат саны), шиналары бар дөңгелектер (штат саны), генераторы, стартері, карбюраторы/айдау жүйесі бар қозғалтқыш, радиатор, аккумулятор, беріліс қорабы, беріліс қорабы, көпірлер мен көпір редукторлары, ірі тораптық бөлшектер, жүріс бөлігінің аспалары, кардан біліктері (егер ол дайындаушының штаттық жарақтандыруымен көзделген болса, штаттық орындарда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 санаттағы ПШКҚ-да ағаш конструкцияларының болмауына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құрастыру кезінде болмаған жағдайда ПШКҚ-да шассидің болмауына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ПШКҚ-ның ірі тораптық бөлшектері (қозғалтқыш, беріліс қорабы, кардан білігі және көпірлер) бекітудің сенімді тәсілімен (болтты) штаттық орындарға орнатылуы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тармақта штаттық орындарда көзделген генераторды, стартерді, радиаторды, карбюраторды ПШКҚ аспалы жабдығын дайындаушы көздеген тәсілмен бекіту мүмкін болмаған жағдайда, олар тапсырылатын ПШКҚ салонына және / немесе жүксалғышына орналастырылады</w:t>
            </w:r>
          </w:p>
        </w:tc>
      </w:tr>
    </w:tbl>
    <w:bookmarkStart w:name="z1633" w:id="1297"/>
    <w:p>
      <w:pPr>
        <w:spacing w:after="0"/>
        <w:ind w:left="0"/>
        <w:jc w:val="left"/>
      </w:pPr>
      <w:r>
        <w:rPr>
          <w:rFonts w:ascii="Times New Roman"/>
          <w:b/>
          <w:i w:val="false"/>
          <w:color w:val="000000"/>
        </w:rPr>
        <w:t xml:space="preserve"> Қайта өңдеуге және (немесе) кәдеге жаратуға қабылданатын ПШӨЖАШТ жиынтығы</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ПШӨЖАШТ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ПШӨЖАШТ-ның жиынтығы (бар болуы)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p>
            <w:pPr>
              <w:spacing w:after="20"/>
              <w:ind w:left="20"/>
              <w:jc w:val="both"/>
            </w:pPr>
            <w:r>
              <w:rPr>
                <w:rFonts w:ascii="Times New Roman"/>
                <w:b w:val="false"/>
                <w:i w:val="false"/>
                <w:color w:val="000000"/>
                <w:sz w:val="20"/>
              </w:rPr>
              <w:t>
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p>
            <w:pPr>
              <w:spacing w:after="20"/>
              <w:ind w:left="20"/>
              <w:jc w:val="both"/>
            </w:pPr>
            <w:r>
              <w:rPr>
                <w:rFonts w:ascii="Times New Roman"/>
                <w:b w:val="false"/>
                <w:i w:val="false"/>
                <w:color w:val="000000"/>
                <w:sz w:val="20"/>
              </w:rPr>
              <w:t>
зауыттық массаның 50% - дан астам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(егер дайындаушы зауыттың штаттық жарақтандыруы көзделген жағдайда), қозғалтқыш (штаттық орындарда орнатылған), трансмиссия (жартылай рамка, беріліс қорабы, артқы көпір, алдыңғы көпір болған кезде), шиналар, доңғалақты дискілер, аккумуляторлық батареялар (іске қосу) (егер дайындаушының штаттық жарақтандыруы көзделген жағдайда, штаттық орындарда орнатылған)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w:t>
            </w:r>
          </w:p>
          <w:p>
            <w:pPr>
              <w:spacing w:after="20"/>
              <w:ind w:left="20"/>
              <w:jc w:val="both"/>
            </w:pPr>
            <w:r>
              <w:rPr>
                <w:rFonts w:ascii="Times New Roman"/>
                <w:b w:val="false"/>
                <w:i w:val="false"/>
                <w:color w:val="000000"/>
                <w:sz w:val="20"/>
              </w:rPr>
              <w:t>
зауыттық массаның 50% - дан астам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 жетекші көпір, беріліс қорабы, артқы арқалық), қозғалтқыш (штаттық орындарда орнатылған), корпус, бункер, шиналар, доңғалақ дискілері, аккумуляторлық батареялар (іске қосу) (егер дайындаушының штаттық жарақтандыруы көзделген болса, штаттық орындарда орнатылған)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w:t>
            </w:r>
          </w:p>
          <w:p>
            <w:pPr>
              <w:spacing w:after="20"/>
              <w:ind w:left="20"/>
              <w:jc w:val="both"/>
            </w:pPr>
            <w:r>
              <w:rPr>
                <w:rFonts w:ascii="Times New Roman"/>
                <w:b w:val="false"/>
                <w:i w:val="false"/>
                <w:color w:val="000000"/>
                <w:sz w:val="20"/>
              </w:rPr>
              <w:t>
салмағы зауыттық массаның 50% - нан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(жартылай рамка, беріліс қорабы, артқы ось, алдыңғы ось болған кезде), шиналар, доңғалақ дискілері, аккумуляторлық батареялар (іске қосу) (егер дайындаушының штаттық жарақтандыруы көзделген болса, штаттық орындарда орнатылған)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w:t>
            </w:r>
          </w:p>
          <w:p>
            <w:pPr>
              <w:spacing w:after="20"/>
              <w:ind w:left="20"/>
              <w:jc w:val="both"/>
            </w:pPr>
            <w:r>
              <w:rPr>
                <w:rFonts w:ascii="Times New Roman"/>
                <w:b w:val="false"/>
                <w:i w:val="false"/>
                <w:color w:val="000000"/>
                <w:sz w:val="20"/>
              </w:rPr>
              <w:t>
салмағы зауыттық массаның 50% - нан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(жетекші көпір, беріліс қорабы, артқы арқалық), корпус, бункер, шиналар, доңғалақ дискілері, аккумуляторлық батареялар (іске қосу) (егер дайындаушының штаттық жарақтандыруы көзделген болса, штаттық орындарда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ПШӨЖАШТ үшін (комбайн) қабылдау/қайта өңдеуші пунктіне дейін тасымалдауды жүзеге асыру үшін кабинаны бөлшектеуге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ПШӨЖАШТ-да зауыттық құрастыру кезінде ағаш конструкциялар мен шассиі болмаса, оған жол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1" w:id="1298"/>
    <w:p>
      <w:pPr>
        <w:spacing w:after="0"/>
        <w:ind w:left="0"/>
        <w:jc w:val="left"/>
      </w:pPr>
      <w:r>
        <w:rPr>
          <w:rFonts w:ascii="Times New Roman"/>
          <w:b/>
          <w:i w:val="false"/>
          <w:color w:val="000000"/>
        </w:rPr>
        <w:t xml:space="preserve"> ПШКҚ және (немесе) ПШӨЖАШТ тапсыруға және (немесе) қайта өңдеуге және (немесе) кәдеге жаратуға өтінім беру үшін қажетті құжаттардың тізбесі</w:t>
      </w:r>
    </w:p>
    <w:bookmarkEnd w:id="1298"/>
    <w:bookmarkStart w:name="z1642" w:id="1299"/>
    <w:p>
      <w:pPr>
        <w:spacing w:after="0"/>
        <w:ind w:left="0"/>
        <w:jc w:val="both"/>
      </w:pPr>
      <w:r>
        <w:rPr>
          <w:rFonts w:ascii="Times New Roman"/>
          <w:b w:val="false"/>
          <w:i w:val="false"/>
          <w:color w:val="000000"/>
          <w:sz w:val="28"/>
        </w:rPr>
        <w:t>
      Жеке тұлғалар үшін:</w:t>
      </w:r>
    </w:p>
    <w:bookmarkEnd w:id="1299"/>
    <w:bookmarkStart w:name="z1643" w:id="1300"/>
    <w:p>
      <w:pPr>
        <w:spacing w:after="0"/>
        <w:ind w:left="0"/>
        <w:jc w:val="both"/>
      </w:pPr>
      <w:r>
        <w:rPr>
          <w:rFonts w:ascii="Times New Roman"/>
          <w:b w:val="false"/>
          <w:i w:val="false"/>
          <w:color w:val="000000"/>
          <w:sz w:val="28"/>
        </w:rPr>
        <w:t>
      1) жеке басын куәландыратын құжаттың көшірмесі;</w:t>
      </w:r>
    </w:p>
    <w:bookmarkEnd w:id="1300"/>
    <w:bookmarkStart w:name="z1644" w:id="1301"/>
    <w:p>
      <w:pPr>
        <w:spacing w:after="0"/>
        <w:ind w:left="0"/>
        <w:jc w:val="both"/>
      </w:pPr>
      <w:r>
        <w:rPr>
          <w:rFonts w:ascii="Times New Roman"/>
          <w:b w:val="false"/>
          <w:i w:val="false"/>
          <w:color w:val="000000"/>
          <w:sz w:val="28"/>
        </w:rPr>
        <w:t>
      2) ПШӨЖАШТ тіркеу есебінен шығару туралы анықтама;</w:t>
      </w:r>
    </w:p>
    <w:bookmarkEnd w:id="1301"/>
    <w:bookmarkStart w:name="z1645" w:id="1302"/>
    <w:p>
      <w:pPr>
        <w:spacing w:after="0"/>
        <w:ind w:left="0"/>
        <w:jc w:val="both"/>
      </w:pPr>
      <w:r>
        <w:rPr>
          <w:rFonts w:ascii="Times New Roman"/>
          <w:b w:val="false"/>
          <w:i w:val="false"/>
          <w:color w:val="000000"/>
          <w:sz w:val="28"/>
        </w:rPr>
        <w:t>
      3) егер ПШКҚ және (немесе) ПШӨЖАШТ сатып алу кезінде меншік иесі некеде тұрса-жұбайының (зайыбының) сатуға нотариалды куәландырылған келісімі, сондай-ақ неке туралы куәліктің нотариалды куәландырылған көшірмесі және жеке куәліктің көшірмесі;</w:t>
      </w:r>
    </w:p>
    <w:bookmarkEnd w:id="1302"/>
    <w:bookmarkStart w:name="z1646" w:id="1303"/>
    <w:p>
      <w:pPr>
        <w:spacing w:after="0"/>
        <w:ind w:left="0"/>
        <w:jc w:val="both"/>
      </w:pPr>
      <w:r>
        <w:rPr>
          <w:rFonts w:ascii="Times New Roman"/>
          <w:b w:val="false"/>
          <w:i w:val="false"/>
          <w:color w:val="000000"/>
          <w:sz w:val="28"/>
        </w:rPr>
        <w:t>
      4) егер ПШКҚ және (немесе) ПШӨЖАШТ сатып алу кезінде меншік иесі некеде тұрмаса - нотариалды куәландырылған өтініш.</w:t>
      </w:r>
    </w:p>
    <w:bookmarkEnd w:id="1303"/>
    <w:bookmarkStart w:name="z1647" w:id="1304"/>
    <w:p>
      <w:pPr>
        <w:spacing w:after="0"/>
        <w:ind w:left="0"/>
        <w:jc w:val="both"/>
      </w:pPr>
      <w:r>
        <w:rPr>
          <w:rFonts w:ascii="Times New Roman"/>
          <w:b w:val="false"/>
          <w:i w:val="false"/>
          <w:color w:val="000000"/>
          <w:sz w:val="28"/>
        </w:rPr>
        <w:t>
      Заңды тұлғалар үшін:</w:t>
      </w:r>
    </w:p>
    <w:bookmarkEnd w:id="1304"/>
    <w:bookmarkStart w:name="z1648" w:id="1305"/>
    <w:p>
      <w:pPr>
        <w:spacing w:after="0"/>
        <w:ind w:left="0"/>
        <w:jc w:val="both"/>
      </w:pPr>
      <w:r>
        <w:rPr>
          <w:rFonts w:ascii="Times New Roman"/>
          <w:b w:val="false"/>
          <w:i w:val="false"/>
          <w:color w:val="000000"/>
          <w:sz w:val="28"/>
        </w:rPr>
        <w:t>
      1) ПШКҚ және (немесе) ПШӨЖАШТ тапсыруға уәкілетті адамның жеке басын куәландыратын құжаттың көшірмесі;</w:t>
      </w:r>
    </w:p>
    <w:bookmarkEnd w:id="1305"/>
    <w:bookmarkStart w:name="z1649" w:id="1306"/>
    <w:p>
      <w:pPr>
        <w:spacing w:after="0"/>
        <w:ind w:left="0"/>
        <w:jc w:val="both"/>
      </w:pPr>
      <w:r>
        <w:rPr>
          <w:rFonts w:ascii="Times New Roman"/>
          <w:b w:val="false"/>
          <w:i w:val="false"/>
          <w:color w:val="000000"/>
          <w:sz w:val="28"/>
        </w:rPr>
        <w:t>
      2) берілген күнге дейін Қазақстан Республикасының электрондық үкімет порталынан egov.kz күнтізбелік он күннен ерте емес берілген заңды тұлғаны тіркеу (қайта тіркеу) туралы анықтама;</w:t>
      </w:r>
    </w:p>
    <w:bookmarkEnd w:id="1306"/>
    <w:bookmarkStart w:name="z1650" w:id="1307"/>
    <w:p>
      <w:pPr>
        <w:spacing w:after="0"/>
        <w:ind w:left="0"/>
        <w:jc w:val="both"/>
      </w:pPr>
      <w:r>
        <w:rPr>
          <w:rFonts w:ascii="Times New Roman"/>
          <w:b w:val="false"/>
          <w:i w:val="false"/>
          <w:color w:val="000000"/>
          <w:sz w:val="28"/>
        </w:rPr>
        <w:t>
      3) заңды тұлғаның бірінші басшысы мен бас бухгалтері қол қойған тұлғаның ПШКҚ және (немесе) ПШӨЖАШТ кәдеге жаратуға тапсыруға өкілеттігін растайтын өкілдің атына берілген сенімхаттың көшірмесі;</w:t>
      </w:r>
    </w:p>
    <w:bookmarkEnd w:id="1307"/>
    <w:bookmarkStart w:name="z1651" w:id="1308"/>
    <w:p>
      <w:pPr>
        <w:spacing w:after="0"/>
        <w:ind w:left="0"/>
        <w:jc w:val="both"/>
      </w:pPr>
      <w:r>
        <w:rPr>
          <w:rFonts w:ascii="Times New Roman"/>
          <w:b w:val="false"/>
          <w:i w:val="false"/>
          <w:color w:val="000000"/>
          <w:sz w:val="28"/>
        </w:rPr>
        <w:t>
      4) ПШӨЖАШТ тіркеу есебінен шығару туралы анықтама.</w:t>
      </w:r>
    </w:p>
    <w:bookmarkEnd w:id="1308"/>
    <w:bookmarkStart w:name="z1652" w:id="1309"/>
    <w:p>
      <w:pPr>
        <w:spacing w:after="0"/>
        <w:ind w:left="0"/>
        <w:jc w:val="both"/>
      </w:pPr>
      <w:r>
        <w:rPr>
          <w:rFonts w:ascii="Times New Roman"/>
          <w:b w:val="false"/>
          <w:i w:val="false"/>
          <w:color w:val="000000"/>
          <w:sz w:val="28"/>
        </w:rPr>
        <w:t>
      Қосымша құжаттар келесі жағдайларда ұсынылады:</w:t>
      </w:r>
    </w:p>
    <w:bookmarkEnd w:id="1309"/>
    <w:bookmarkStart w:name="z1653" w:id="1310"/>
    <w:p>
      <w:pPr>
        <w:spacing w:after="0"/>
        <w:ind w:left="0"/>
        <w:jc w:val="both"/>
      </w:pPr>
      <w:r>
        <w:rPr>
          <w:rFonts w:ascii="Times New Roman"/>
          <w:b w:val="false"/>
          <w:i w:val="false"/>
          <w:color w:val="000000"/>
          <w:sz w:val="28"/>
        </w:rPr>
        <w:t>
      1) ПШКҚ-ы және (немесе) ПШӨЖАШТ-ы иесінің не ол уәкілеттік берген адамның тегі, аты, әкесінің аты өзгерген жағдайда - тегі, аты, әкесінің аты өзгергенін растайтын құжаттар;</w:t>
      </w:r>
    </w:p>
    <w:bookmarkEnd w:id="1310"/>
    <w:bookmarkStart w:name="z1654" w:id="1311"/>
    <w:p>
      <w:pPr>
        <w:spacing w:after="0"/>
        <w:ind w:left="0"/>
        <w:jc w:val="both"/>
      </w:pPr>
      <w:r>
        <w:rPr>
          <w:rFonts w:ascii="Times New Roman"/>
          <w:b w:val="false"/>
          <w:i w:val="false"/>
          <w:color w:val="000000"/>
          <w:sz w:val="28"/>
        </w:rPr>
        <w:t>
      2) иесіз мүлікке меншік құқығын ресімдеу құқығы – соттың заңды күшіне енген шешім;</w:t>
      </w:r>
    </w:p>
    <w:bookmarkEnd w:id="1311"/>
    <w:bookmarkStart w:name="z1655" w:id="1312"/>
    <w:p>
      <w:pPr>
        <w:spacing w:after="0"/>
        <w:ind w:left="0"/>
        <w:jc w:val="both"/>
      </w:pPr>
      <w:r>
        <w:rPr>
          <w:rFonts w:ascii="Times New Roman"/>
          <w:b w:val="false"/>
          <w:i w:val="false"/>
          <w:color w:val="000000"/>
          <w:sz w:val="28"/>
        </w:rPr>
        <w:t>
      3) ПШКҚ-да VIN-кодтың немесе ПШӨЖАШТ-да өздігінен жүретін ауыл шаруашылығы техникасының зауыттық тіркеу нөмірінің болмауы – уәкілетті орган берген қорытынды.</w:t>
      </w:r>
    </w:p>
    <w:bookmarkEnd w:id="1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15 қосымша</w:t>
            </w:r>
          </w:p>
        </w:tc>
      </w:tr>
    </w:tbl>
    <w:bookmarkStart w:name="z1657" w:id="1313"/>
    <w:p>
      <w:pPr>
        <w:spacing w:after="0"/>
        <w:ind w:left="0"/>
        <w:jc w:val="both"/>
      </w:pPr>
      <w:r>
        <w:rPr>
          <w:rFonts w:ascii="Times New Roman"/>
          <w:b w:val="false"/>
          <w:i w:val="false"/>
          <w:color w:val="000000"/>
          <w:sz w:val="28"/>
        </w:rPr>
        <w:t>
      Нысан</w:t>
      </w:r>
    </w:p>
    <w:bookmarkEnd w:id="1313"/>
    <w:bookmarkStart w:name="z1658" w:id="1314"/>
    <w:p>
      <w:pPr>
        <w:spacing w:after="0"/>
        <w:ind w:left="0"/>
        <w:jc w:val="left"/>
      </w:pPr>
      <w:r>
        <w:rPr>
          <w:rFonts w:ascii="Times New Roman"/>
          <w:b/>
          <w:i w:val="false"/>
          <w:color w:val="000000"/>
        </w:rPr>
        <w:t xml:space="preserve"> Пайдаланудан шыққан көлік құралын/өздігінен жүретін ауыл шаруашылығы техникасын сатып алу-сату шарты</w:t>
      </w:r>
    </w:p>
    <w:bookmarkEnd w:id="1314"/>
    <w:p>
      <w:pPr>
        <w:spacing w:after="0"/>
        <w:ind w:left="0"/>
        <w:jc w:val="both"/>
      </w:pPr>
      <w:r>
        <w:rPr>
          <w:rFonts w:ascii="Times New Roman"/>
          <w:b w:val="false"/>
          <w:i w:val="false"/>
          <w:color w:val="000000"/>
          <w:sz w:val="28"/>
        </w:rPr>
        <w:t>
      ________қаласы                                     "____" ___________ 202_ жыл</w:t>
      </w:r>
    </w:p>
    <w:bookmarkStart w:name="z1660" w:id="1315"/>
    <w:p>
      <w:pPr>
        <w:spacing w:after="0"/>
        <w:ind w:left="0"/>
        <w:jc w:val="both"/>
      </w:pPr>
      <w:r>
        <w:rPr>
          <w:rFonts w:ascii="Times New Roman"/>
          <w:b w:val="false"/>
          <w:i w:val="false"/>
          <w:color w:val="000000"/>
          <w:sz w:val="28"/>
        </w:rPr>
        <w:t>
      Қазақстан Республикасының азаматы _____________________________, ___________ жылы туған, бұдан әрі "Сатушы" деп аталатын, ________ негізінде әрекет ететін, жеке куәлік № ____________ берілген ____________жылы ___________ ҚР, бір жағынан, және</w:t>
      </w:r>
    </w:p>
    <w:bookmarkEnd w:id="1315"/>
    <w:bookmarkStart w:name="z1661" w:id="1316"/>
    <w:p>
      <w:pPr>
        <w:spacing w:after="0"/>
        <w:ind w:left="0"/>
        <w:jc w:val="both"/>
      </w:pPr>
      <w:r>
        <w:rPr>
          <w:rFonts w:ascii="Times New Roman"/>
          <w:b w:val="false"/>
          <w:i w:val="false"/>
          <w:color w:val="000000"/>
          <w:sz w:val="28"/>
        </w:rPr>
        <w:t xml:space="preserve">
      Қазақстан Республикасының азаматы _____________________________, ____________ жылы туған,бұдан әрі "Сатып алушы" деп аталатын, _______ негізінде әрекет ететін, жеке куәлік № ____________ берілген ____________жылы ___________ ҚР, екінші жағынан, </w:t>
      </w:r>
    </w:p>
    <w:bookmarkEnd w:id="1316"/>
    <w:bookmarkStart w:name="z1662" w:id="1317"/>
    <w:p>
      <w:pPr>
        <w:spacing w:after="0"/>
        <w:ind w:left="0"/>
        <w:jc w:val="both"/>
      </w:pPr>
      <w:r>
        <w:rPr>
          <w:rFonts w:ascii="Times New Roman"/>
          <w:b w:val="false"/>
          <w:i w:val="false"/>
          <w:color w:val="000000"/>
          <w:sz w:val="28"/>
        </w:rPr>
        <w:t xml:space="preserve">
      Қазақстан Республикасы Азаматтық Кодексінің (бұдан әрі – ҚР АК) </w:t>
      </w:r>
      <w:r>
        <w:rPr>
          <w:rFonts w:ascii="Times New Roman"/>
          <w:b w:val="false"/>
          <w:i w:val="false"/>
          <w:color w:val="000000"/>
          <w:sz w:val="28"/>
        </w:rPr>
        <w:t>14-тарауының</w:t>
      </w:r>
      <w:r>
        <w:rPr>
          <w:rFonts w:ascii="Times New Roman"/>
          <w:b w:val="false"/>
          <w:i w:val="false"/>
          <w:color w:val="000000"/>
          <w:sz w:val="28"/>
        </w:rPr>
        <w:t xml:space="preserve"> 13, 14 тарауларына сәйкес "Тараптар", ал жоғарыда көрсетілгендей жеке-жеке "Тараптар" деп аталатындар ҚР АК </w:t>
      </w:r>
      <w:r>
        <w:rPr>
          <w:rFonts w:ascii="Times New Roman"/>
          <w:b w:val="false"/>
          <w:i w:val="false"/>
          <w:color w:val="000000"/>
          <w:sz w:val="28"/>
        </w:rPr>
        <w:t>152-бабының</w:t>
      </w:r>
      <w:r>
        <w:rPr>
          <w:rFonts w:ascii="Times New Roman"/>
          <w:b w:val="false"/>
          <w:i w:val="false"/>
          <w:color w:val="000000"/>
          <w:sz w:val="28"/>
        </w:rPr>
        <w:t xml:space="preserve"> 1-1, 2-бөлігіне, </w:t>
      </w:r>
      <w:r>
        <w:rPr>
          <w:rFonts w:ascii="Times New Roman"/>
          <w:b w:val="false"/>
          <w:i w:val="false"/>
          <w:color w:val="000000"/>
          <w:sz w:val="28"/>
        </w:rPr>
        <w:t>250-бабының</w:t>
      </w:r>
      <w:r>
        <w:rPr>
          <w:rFonts w:ascii="Times New Roman"/>
          <w:b w:val="false"/>
          <w:i w:val="false"/>
          <w:color w:val="000000"/>
          <w:sz w:val="28"/>
        </w:rPr>
        <w:t xml:space="preserve"> 2-бөлігіне, 2-бабына және </w:t>
      </w:r>
      <w:r>
        <w:rPr>
          <w:rFonts w:ascii="Times New Roman"/>
          <w:b w:val="false"/>
          <w:i w:val="false"/>
          <w:color w:val="000000"/>
          <w:sz w:val="28"/>
        </w:rPr>
        <w:t>380-бабына</w:t>
      </w:r>
      <w:r>
        <w:rPr>
          <w:rFonts w:ascii="Times New Roman"/>
          <w:b w:val="false"/>
          <w:i w:val="false"/>
          <w:color w:val="000000"/>
          <w:sz w:val="28"/>
        </w:rPr>
        <w:t xml:space="preserve"> сәйкес әрекет етеді, алдау, қауіп-қатердің әсерінен емес, пайдаланудан шыққан көлік құралын/пайдаланудан шыққан өздігінен жүретін ауыл шаруашылығы техникасын (нөмірлік агрегатты) иеліктен шығарудың және сатып алудың құқықтық салдарын жасау мақсатында ерікті түрде, зорлық-зомбылықсыз немесе жағдайлардың жиынтығы бойынша осы төмендегілер туралы сатып алу-сату __________________ (бұдан әрі – Шарт) шартын жасады:</w:t>
      </w:r>
    </w:p>
    <w:bookmarkEnd w:id="1317"/>
    <w:bookmarkStart w:name="z1663" w:id="1318"/>
    <w:p>
      <w:pPr>
        <w:spacing w:after="0"/>
        <w:ind w:left="0"/>
        <w:jc w:val="both"/>
      </w:pPr>
      <w:r>
        <w:rPr>
          <w:rFonts w:ascii="Times New Roman"/>
          <w:b w:val="false"/>
          <w:i w:val="false"/>
          <w:color w:val="000000"/>
          <w:sz w:val="28"/>
        </w:rPr>
        <w:t xml:space="preserve">
      1. Сатушы пайдаланудан шыққан көлік құралын / пайдаланудан шыққан өздігінен жүретін ауыл шаруашылығы техникасын сатып алушының меншігіне сатады: маркасы / моделі _________________________________, есептен шығарылған кездегі мемлекеттік тіркеу нөмірлік белгісі _______________, шығарылған жылы _____________________, түсі _______________, қозғалтқыш _________, дене № ___________________, шасси _______________________ (келесі – ПШКҚ/ПШӨЖАШТ), ал Сатып алушы ПШКҚ/ПШӨЖАШТ меншігіне сатып алады және осы Шарттың 2 тармағында көрсетілген ПШКҚ/ПШӨЖАШТ құнын төлеуге міндеттенеді. </w:t>
      </w:r>
    </w:p>
    <w:bookmarkEnd w:id="1318"/>
    <w:bookmarkStart w:name="z1664" w:id="1319"/>
    <w:p>
      <w:pPr>
        <w:spacing w:after="0"/>
        <w:ind w:left="0"/>
        <w:jc w:val="both"/>
      </w:pPr>
      <w:r>
        <w:rPr>
          <w:rFonts w:ascii="Times New Roman"/>
          <w:b w:val="false"/>
          <w:i w:val="false"/>
          <w:color w:val="000000"/>
          <w:sz w:val="28"/>
        </w:rPr>
        <w:t>
      2. Сатып алушы осы Шартқа қол қойылған сәтте Сатушының банктік шотына аудару жолымен) _______________________________ (__________________________________) теңге (сомада) ПШКҚ/ПШӨЖАШТ құнын мөлшерде не қолма-қол ақша төлеуге міндеттенеді.</w:t>
      </w:r>
    </w:p>
    <w:bookmarkEnd w:id="1319"/>
    <w:bookmarkStart w:name="z1665" w:id="1320"/>
    <w:p>
      <w:pPr>
        <w:spacing w:after="0"/>
        <w:ind w:left="0"/>
        <w:jc w:val="both"/>
      </w:pPr>
      <w:r>
        <w:rPr>
          <w:rFonts w:ascii="Times New Roman"/>
          <w:b w:val="false"/>
          <w:i w:val="false"/>
          <w:color w:val="000000"/>
          <w:sz w:val="28"/>
        </w:rPr>
        <w:t>
      3. ПШКҚ/ПШӨЖАШТ-ға меншік құқығы сатып алушыға осы Шартқа қол қойылған және КҚ/АШТ құнын толық төлеген сәттен бастап ауысады.</w:t>
      </w:r>
    </w:p>
    <w:bookmarkEnd w:id="1320"/>
    <w:bookmarkStart w:name="z1666" w:id="1321"/>
    <w:p>
      <w:pPr>
        <w:spacing w:after="0"/>
        <w:ind w:left="0"/>
        <w:jc w:val="both"/>
      </w:pPr>
      <w:r>
        <w:rPr>
          <w:rFonts w:ascii="Times New Roman"/>
          <w:b w:val="false"/>
          <w:i w:val="false"/>
          <w:color w:val="000000"/>
          <w:sz w:val="28"/>
        </w:rPr>
        <w:t>
      4. ПШКҚ/ПШӨЖАШТ иеліктен шығарылатын осы Шарт бойынша меншік құқығындағы сатушыға мынадай құжаттар негізінде тиесілі:</w:t>
      </w:r>
    </w:p>
    <w:bookmarkEnd w:id="1321"/>
    <w:bookmarkStart w:name="z1667" w:id="1322"/>
    <w:p>
      <w:pPr>
        <w:spacing w:after="0"/>
        <w:ind w:left="0"/>
        <w:jc w:val="both"/>
      </w:pPr>
      <w:r>
        <w:rPr>
          <w:rFonts w:ascii="Times New Roman"/>
          <w:b w:val="false"/>
          <w:i w:val="false"/>
          <w:color w:val="000000"/>
          <w:sz w:val="28"/>
        </w:rPr>
        <w:t>
      1) мысалы, сатып алу-сату шарты/айырбас/сыйға беру шарты ______ № ___ және т. б., заңды күшіне енген сот шешімі ______ жылғы ______ (өзге де меншік құқығын растайтын құжаттар);</w:t>
      </w:r>
    </w:p>
    <w:bookmarkEnd w:id="1322"/>
    <w:bookmarkStart w:name="z1668" w:id="1323"/>
    <w:p>
      <w:pPr>
        <w:spacing w:after="0"/>
        <w:ind w:left="0"/>
        <w:jc w:val="both"/>
      </w:pPr>
      <w:r>
        <w:rPr>
          <w:rFonts w:ascii="Times New Roman"/>
          <w:b w:val="false"/>
          <w:i w:val="false"/>
          <w:color w:val="000000"/>
          <w:sz w:val="28"/>
        </w:rPr>
        <w:t>
      2) КҚ-ын тіркеу есебінен алу кезінде көлік құралын тіркеу туралы куәлік (КҚТК), сериясы__________, нөмірі № ____________________, берілген ____;</w:t>
      </w:r>
    </w:p>
    <w:bookmarkEnd w:id="1323"/>
    <w:bookmarkStart w:name="z1669" w:id="1324"/>
    <w:p>
      <w:pPr>
        <w:spacing w:after="0"/>
        <w:ind w:left="0"/>
        <w:jc w:val="both"/>
      </w:pPr>
      <w:r>
        <w:rPr>
          <w:rFonts w:ascii="Times New Roman"/>
          <w:b w:val="false"/>
          <w:i w:val="false"/>
          <w:color w:val="000000"/>
          <w:sz w:val="28"/>
        </w:rPr>
        <w:t>
      5. Осы Шартты жасасу сәтінде сатушы ПШКҚ/ПШӨЖАШТ-ға салынбағанына, тыйым салынбағанына, өзге де ауыртпалыққа ұшырамағанына, үшінші тұлғалардың талап-арыздарының нысанасы болып табылмайтынына кепілдік береді.</w:t>
      </w:r>
    </w:p>
    <w:bookmarkEnd w:id="1324"/>
    <w:bookmarkStart w:name="z1670" w:id="1325"/>
    <w:p>
      <w:pPr>
        <w:spacing w:after="0"/>
        <w:ind w:left="0"/>
        <w:jc w:val="both"/>
      </w:pPr>
      <w:r>
        <w:rPr>
          <w:rFonts w:ascii="Times New Roman"/>
          <w:b w:val="false"/>
          <w:i w:val="false"/>
          <w:color w:val="000000"/>
          <w:sz w:val="28"/>
        </w:rPr>
        <w:t>
      6. Осы Шартты жасасу сәтінде Сатып алушы:</w:t>
      </w:r>
    </w:p>
    <w:bookmarkEnd w:id="1325"/>
    <w:bookmarkStart w:name="z1671" w:id="1326"/>
    <w:p>
      <w:pPr>
        <w:spacing w:after="0"/>
        <w:ind w:left="0"/>
        <w:jc w:val="both"/>
      </w:pPr>
      <w:r>
        <w:rPr>
          <w:rFonts w:ascii="Times New Roman"/>
          <w:b w:val="false"/>
          <w:i w:val="false"/>
          <w:color w:val="000000"/>
          <w:sz w:val="28"/>
        </w:rPr>
        <w:t>
      1) сатып алынатын ПШКҚ/ПШӨЖАШТ-і тексерді, сатушымен ескертпеген ақаулар мен кемшіліктерді тапқан жоқ;</w:t>
      </w:r>
    </w:p>
    <w:bookmarkEnd w:id="1326"/>
    <w:bookmarkStart w:name="z1672" w:id="1327"/>
    <w:p>
      <w:pPr>
        <w:spacing w:after="0"/>
        <w:ind w:left="0"/>
        <w:jc w:val="both"/>
      </w:pPr>
      <w:r>
        <w:rPr>
          <w:rFonts w:ascii="Times New Roman"/>
          <w:b w:val="false"/>
          <w:i w:val="false"/>
          <w:color w:val="000000"/>
          <w:sz w:val="28"/>
        </w:rPr>
        <w:t>
      2) сатып алынатын ПШКҚ/ПШӨЖАШТң сапалық және техникалық жай-күйіне қанағаттандырылды;</w:t>
      </w:r>
    </w:p>
    <w:bookmarkEnd w:id="1327"/>
    <w:bookmarkStart w:name="z1673" w:id="1328"/>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Операторы айқындайтын тәртіппен кейіннен қайта өңдеу және (немесе) кәдеге жарату және жеңілдік сертификатын не ақшалай өтемақыны алу мақсатында тапсыру үшін жиынтығының сәйкестігін растады;</w:t>
      </w:r>
    </w:p>
    <w:bookmarkEnd w:id="1328"/>
    <w:bookmarkStart w:name="z1674" w:id="1329"/>
    <w:p>
      <w:pPr>
        <w:spacing w:after="0"/>
        <w:ind w:left="0"/>
        <w:jc w:val="both"/>
      </w:pPr>
      <w:r>
        <w:rPr>
          <w:rFonts w:ascii="Times New Roman"/>
          <w:b w:val="false"/>
          <w:i w:val="false"/>
          <w:color w:val="000000"/>
          <w:sz w:val="28"/>
        </w:rPr>
        <w:t>
      4) сыртқы түріне және техникалық жай-күйіне шағымдары жоқ.</w:t>
      </w:r>
    </w:p>
    <w:bookmarkEnd w:id="1329"/>
    <w:bookmarkStart w:name="z1675" w:id="1330"/>
    <w:p>
      <w:pPr>
        <w:spacing w:after="0"/>
        <w:ind w:left="0"/>
        <w:jc w:val="both"/>
      </w:pPr>
      <w:r>
        <w:rPr>
          <w:rFonts w:ascii="Times New Roman"/>
          <w:b w:val="false"/>
          <w:i w:val="false"/>
          <w:color w:val="000000"/>
          <w:sz w:val="28"/>
        </w:rPr>
        <w:t>
      7. Сатушы осы Шарттың 1-тармағында көрсетілген ПШКҚ/ПШӨЖАШТ ақша қаражатын алған күннен бастап күнтізбелік 1 (бір) күн ішінде беруге міндеттенеді</w:t>
      </w:r>
    </w:p>
    <w:bookmarkEnd w:id="1330"/>
    <w:bookmarkStart w:name="z1676" w:id="1331"/>
    <w:p>
      <w:pPr>
        <w:spacing w:after="0"/>
        <w:ind w:left="0"/>
        <w:jc w:val="both"/>
      </w:pPr>
      <w:r>
        <w:rPr>
          <w:rFonts w:ascii="Times New Roman"/>
          <w:b w:val="false"/>
          <w:i w:val="false"/>
          <w:color w:val="000000"/>
          <w:sz w:val="28"/>
        </w:rPr>
        <w:t>
      8. Шарт қазақ/орыс тілінде электрондық нысанда 2 (екі) данада жасалды, Тараптардың электрондық цифрлық қолтаңбасымен қол қойылды, Тараптар осы Шартқа қол қойған күннен бастап күшіне енеді және тараптардың өзіне қабылдаған міндеттемелерін тиісінше орындауы тоқтатылады.</w:t>
      </w:r>
    </w:p>
    <w:bookmarkEnd w:id="1331"/>
    <w:bookmarkStart w:name="z1677" w:id="1332"/>
    <w:p>
      <w:pPr>
        <w:spacing w:after="0"/>
        <w:ind w:left="0"/>
        <w:jc w:val="both"/>
      </w:pPr>
      <w:r>
        <w:rPr>
          <w:rFonts w:ascii="Times New Roman"/>
          <w:b w:val="false"/>
          <w:i w:val="false"/>
          <w:color w:val="000000"/>
          <w:sz w:val="28"/>
        </w:rPr>
        <w:t>
      9. Осы Шартта реттелмеген барлық жағдайларда Тараптар Қазақстан Республикасының қолданыстағы заңнамасын басшылыққа алады.</w:t>
      </w:r>
    </w:p>
    <w:bookmarkEnd w:id="1332"/>
    <w:bookmarkStart w:name="z1678" w:id="1333"/>
    <w:p>
      <w:pPr>
        <w:spacing w:after="0"/>
        <w:ind w:left="0"/>
        <w:jc w:val="both"/>
      </w:pPr>
      <w:r>
        <w:rPr>
          <w:rFonts w:ascii="Times New Roman"/>
          <w:b w:val="false"/>
          <w:i w:val="false"/>
          <w:color w:val="000000"/>
          <w:sz w:val="28"/>
        </w:rPr>
        <w:t>
      10. Даулар туындаған жағдайда Тараптар оларды келіссөздер арқылы, ал оларды реттеу мүмкін болмаған жағдайда – талапкердің орналасқан жері бойынша Қазақстан Республикасының соттарына жүгіну жолымен шеше алады.</w:t>
      </w:r>
    </w:p>
    <w:bookmarkEnd w:id="1333"/>
    <w:bookmarkStart w:name="z1679" w:id="1334"/>
    <w:p>
      <w:pPr>
        <w:spacing w:after="0"/>
        <w:ind w:left="0"/>
        <w:jc w:val="both"/>
      </w:pPr>
      <w:r>
        <w:rPr>
          <w:rFonts w:ascii="Times New Roman"/>
          <w:b w:val="false"/>
          <w:i w:val="false"/>
          <w:color w:val="000000"/>
          <w:sz w:val="28"/>
        </w:rPr>
        <w:t>
      11. Тараптардың осы Шартты орындаудан біржақты тәртіппен бас тартуға құқығы жоқ.</w:t>
      </w:r>
    </w:p>
    <w:bookmarkEnd w:id="1334"/>
    <w:bookmarkStart w:name="z1680" w:id="1335"/>
    <w:p>
      <w:pPr>
        <w:spacing w:after="0"/>
        <w:ind w:left="0"/>
        <w:jc w:val="both"/>
      </w:pPr>
      <w:r>
        <w:rPr>
          <w:rFonts w:ascii="Times New Roman"/>
          <w:b w:val="false"/>
          <w:i w:val="false"/>
          <w:color w:val="000000"/>
          <w:sz w:val="28"/>
        </w:rPr>
        <w:t>
      12. Осы Шартқа барлық өзгерістер мен толықтырулар, егер олар жазбаша түрде жасалса және екі Тараптың уәкілетті өкілдері қол қойса, жарамды болады.</w:t>
      </w:r>
    </w:p>
    <w:bookmarkEnd w:id="1335"/>
    <w:bookmarkStart w:name="z1681" w:id="1336"/>
    <w:p>
      <w:pPr>
        <w:spacing w:after="0"/>
        <w:ind w:left="0"/>
        <w:jc w:val="both"/>
      </w:pPr>
      <w:r>
        <w:rPr>
          <w:rFonts w:ascii="Times New Roman"/>
          <w:b w:val="false"/>
          <w:i w:val="false"/>
          <w:color w:val="000000"/>
          <w:sz w:val="28"/>
        </w:rPr>
        <w:t>
      Тараптардың деректемелері мен қолдары:</w:t>
      </w:r>
    </w:p>
    <w:bookmarkEnd w:id="1336"/>
    <w:bookmarkStart w:name="z1682" w:id="1337"/>
    <w:p>
      <w:pPr>
        <w:spacing w:after="0"/>
        <w:ind w:left="0"/>
        <w:jc w:val="both"/>
      </w:pPr>
      <w:r>
        <w:rPr>
          <w:rFonts w:ascii="Times New Roman"/>
          <w:b w:val="false"/>
          <w:i w:val="false"/>
          <w:color w:val="000000"/>
          <w:sz w:val="28"/>
        </w:rPr>
        <w:t>
      Сатушы: Сатып алушы:</w:t>
      </w:r>
    </w:p>
    <w:bookmarkEnd w:id="1337"/>
    <w:bookmarkStart w:name="z1683" w:id="1338"/>
    <w:p>
      <w:pPr>
        <w:spacing w:after="0"/>
        <w:ind w:left="0"/>
        <w:jc w:val="both"/>
      </w:pPr>
      <w:r>
        <w:rPr>
          <w:rFonts w:ascii="Times New Roman"/>
          <w:b w:val="false"/>
          <w:i w:val="false"/>
          <w:color w:val="000000"/>
          <w:sz w:val="28"/>
        </w:rPr>
        <w:t xml:space="preserve">
      Ескерту: ПШКҚ/ПШӨЖАШТ сатқаны үшін қаражат толық көлемде алынды, шағымым жоқ (__________________) _________________________ </w:t>
      </w:r>
    </w:p>
    <w:bookmarkEnd w:id="1338"/>
    <w:bookmarkStart w:name="z1684" w:id="1339"/>
    <w:p>
      <w:pPr>
        <w:spacing w:after="0"/>
        <w:ind w:left="0"/>
        <w:jc w:val="both"/>
      </w:pPr>
      <w:r>
        <w:rPr>
          <w:rFonts w:ascii="Times New Roman"/>
          <w:b w:val="false"/>
          <w:i w:val="false"/>
          <w:color w:val="000000"/>
          <w:sz w:val="28"/>
        </w:rPr>
        <w:t>
      Қолы                         ТАӘ</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7" w:id="1340"/>
    <w:p>
      <w:pPr>
        <w:spacing w:after="0"/>
        <w:ind w:left="0"/>
        <w:jc w:val="left"/>
      </w:pPr>
      <w:r>
        <w:rPr>
          <w:rFonts w:ascii="Times New Roman"/>
          <w:b/>
          <w:i w:val="false"/>
          <w:color w:val="000000"/>
        </w:rPr>
        <w:t xml:space="preserve"> № _____________ пайдаланудан шыққан көлік құралын қабылдау-беру актісі</w:t>
      </w:r>
    </w:p>
    <w:bookmarkEnd w:id="1340"/>
    <w:p>
      <w:pPr>
        <w:spacing w:after="0"/>
        <w:ind w:left="0"/>
        <w:jc w:val="both"/>
      </w:pPr>
      <w:r>
        <w:rPr>
          <w:rFonts w:ascii="Times New Roman"/>
          <w:b w:val="false"/>
          <w:i w:val="false"/>
          <w:color w:val="000000"/>
          <w:sz w:val="28"/>
        </w:rPr>
        <w:t>
      қала_________                               " __" ____________ 202_ жылы</w:t>
      </w:r>
    </w:p>
    <w:p>
      <w:pPr>
        <w:spacing w:after="0"/>
        <w:ind w:left="0"/>
        <w:jc w:val="both"/>
      </w:pPr>
      <w:r>
        <w:rPr>
          <w:rFonts w:ascii="Times New Roman"/>
          <w:b w:val="false"/>
          <w:i w:val="false"/>
          <w:color w:val="000000"/>
          <w:sz w:val="28"/>
        </w:rPr>
        <w:t xml:space="preserve">
       _______________________________, атынан __________________________________, </w:t>
      </w:r>
    </w:p>
    <w:p>
      <w:pPr>
        <w:spacing w:after="0"/>
        <w:ind w:left="0"/>
        <w:jc w:val="both"/>
      </w:pPr>
      <w:r>
        <w:rPr>
          <w:rFonts w:ascii="Times New Roman"/>
          <w:b w:val="false"/>
          <w:i w:val="false"/>
          <w:color w:val="000000"/>
          <w:sz w:val="28"/>
        </w:rPr>
        <w:t>
      (ПШКҚ қабылдауды жүзеге асыратын заңды тұлға) (ПШКҚ қабылдау пунктінің уәкілетті адамының ТАӘ)</w:t>
      </w:r>
    </w:p>
    <w:p>
      <w:pPr>
        <w:spacing w:after="0"/>
        <w:ind w:left="0"/>
        <w:jc w:val="both"/>
      </w:pPr>
      <w:r>
        <w:rPr>
          <w:rFonts w:ascii="Times New Roman"/>
          <w:b w:val="false"/>
          <w:i w:val="false"/>
          <w:color w:val="000000"/>
          <w:sz w:val="28"/>
        </w:rPr>
        <w:t>
      " " __________202_ жылғы Сенімхат №____ негізінде әрекет бұдан әрі "Тарап-1", және</w:t>
      </w:r>
    </w:p>
    <w:p>
      <w:pPr>
        <w:spacing w:after="0"/>
        <w:ind w:left="0"/>
        <w:jc w:val="both"/>
      </w:pPr>
      <w:r>
        <w:rPr>
          <w:rFonts w:ascii="Times New Roman"/>
          <w:b w:val="false"/>
          <w:i w:val="false"/>
          <w:color w:val="000000"/>
          <w:sz w:val="28"/>
        </w:rPr>
        <w:t>
      _______________________________________, ЖСН/БСН ________________________,</w:t>
      </w:r>
    </w:p>
    <w:p>
      <w:pPr>
        <w:spacing w:after="0"/>
        <w:ind w:left="0"/>
        <w:jc w:val="both"/>
      </w:pPr>
      <w:r>
        <w:rPr>
          <w:rFonts w:ascii="Times New Roman"/>
          <w:b w:val="false"/>
          <w:i w:val="false"/>
          <w:color w:val="000000"/>
          <w:sz w:val="28"/>
        </w:rPr>
        <w:t xml:space="preserve">
      (өтінім берушінің немесе Тасымалдаушы ТАӘ) </w:t>
      </w:r>
    </w:p>
    <w:p>
      <w:pPr>
        <w:spacing w:after="0"/>
        <w:ind w:left="0"/>
        <w:jc w:val="both"/>
      </w:pPr>
      <w:r>
        <w:rPr>
          <w:rFonts w:ascii="Times New Roman"/>
          <w:b w:val="false"/>
          <w:i w:val="false"/>
          <w:color w:val="000000"/>
          <w:sz w:val="28"/>
        </w:rPr>
        <w:t xml:space="preserve">
      бұдан әрі "Тарап-2" деп аталатын, </w:t>
      </w:r>
    </w:p>
    <w:p>
      <w:pPr>
        <w:spacing w:after="0"/>
        <w:ind w:left="0"/>
        <w:jc w:val="both"/>
      </w:pPr>
      <w:r>
        <w:rPr>
          <w:rFonts w:ascii="Times New Roman"/>
          <w:b w:val="false"/>
          <w:i w:val="false"/>
          <w:color w:val="000000"/>
          <w:sz w:val="28"/>
        </w:rPr>
        <w:t>
      пайдаланудан шыққан көлік құралын VIN (не оны алмастыратын мәліметтер) нөмірлік агрегаты__________, санаты_____ келесі жиынтылықта берілуін растайтын осы пайдаланудан шыққан көлік құралын қабылдау-берудің № ________ актісін (бұдан әрі – Акт)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Корпусы (шасси), фургон, платформа,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қақпағы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Жүксалғыштың қақпағы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қоршайтын жабыны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карбюратор, бүрку жүйесі және</w:t>
            </w:r>
          </w:p>
          <w:p>
            <w:pPr>
              <w:spacing w:after="20"/>
              <w:ind w:left="20"/>
              <w:jc w:val="both"/>
            </w:pPr>
            <w:r>
              <w:rPr>
                <w:rFonts w:ascii="Times New Roman"/>
                <w:b w:val="false"/>
                <w:i w:val="false"/>
                <w:color w:val="000000"/>
                <w:sz w:val="20"/>
              </w:rPr>
              <w:t>
генераторы бар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қорабы, кардан білігі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штатпен қарастырылған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штатпен қарастырылған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және көпір редукторлары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штатпен қарастырылған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арнайы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штатпен қарастырылған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ПШКҚ және (немесе) ПШӨЖАШТ тапсыру кезінде берілген мәліметтер мен құжаттардың толықтығы мен дұрыстығы үшін Тараптар дербес жауапты болады.</w:t>
      </w:r>
    </w:p>
    <w:p>
      <w:pPr>
        <w:spacing w:after="0"/>
        <w:ind w:left="0"/>
        <w:jc w:val="both"/>
      </w:pPr>
      <w:r>
        <w:rPr>
          <w:rFonts w:ascii="Times New Roman"/>
          <w:b w:val="false"/>
          <w:i w:val="false"/>
          <w:color w:val="000000"/>
          <w:sz w:val="28"/>
        </w:rPr>
        <w:t>
      "Жасыл даму" АҚ-мен "Тарап-2"-ге жеңілдік сертификатын немесе ақшалай өтемақы берген кезде ПШКҚ-ға және (немесе) ПШӨЖАШТ-ға меншік құқығы "Тарап-1"-ге ауысады ПШКҚ-ы және (немесе) ПШӨЖАШТ-ы қайтарылуға жатпайды.</w:t>
      </w:r>
    </w:p>
    <w:p>
      <w:pPr>
        <w:spacing w:after="0"/>
        <w:ind w:left="0"/>
        <w:jc w:val="both"/>
      </w:pPr>
      <w:r>
        <w:rPr>
          <w:rFonts w:ascii="Times New Roman"/>
          <w:b w:val="false"/>
          <w:i w:val="false"/>
          <w:color w:val="000000"/>
          <w:sz w:val="28"/>
        </w:rPr>
        <w:t xml:space="preserve">
      Осы пайдаланудан шыққан көлік құралын қайта өңдеуге және (немесе) кәдеге жаратуға қабылдау-беру актісіне қол қоя отырып, ПШКҚң және (немесе) ПШӨЖАШТң меншік иесі ПШКҚ және (немесе) ПШӨЖАШТ тапсыру бөлігінде ПШКҚ және (немесе) ПШӨЖАШТ жинау, тасымалдау, қайта пайдалануға дайындау, сұрыптау, өңдеу , қайта өңдеу, залалсыздандыру және (немесе) кәдеге жарату шартына және жеңілдік сертификатын немесе ақшалай өтемақы алу бөлігінде Қазақстан Республикасы Экология, геология және табиғи ресурстар министрінің м.а. 2021 жылғы 21 шiлдедегi № 263 және Қазақстан Республикасы Индустрия және инфрақұрылымдық даму министрінің 2021 жылғы 29 шiлдедегi № 400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23867 болып тіркелген)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Қазақстан Республикасы Экология және табиғи ресурстар министрінің 2023 жылғы 27 қарашадағы № 332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33703 болып тіркелген)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қағидаларына, ПШКҚ және (немесе) ПШӨЖАШТ кәдеге жаратуға тапсырылғанын растайтын құжатты беру мәселелері жөніндегі Оператордың ішкі нормативтік құжатымен, Осы Қағидаларға 18-қосымшаға сәйкес нысан бойынша ПШКҚ және (немесе) ПШӨЖАШТ қайта өңдеуші мен Оператор арасында жасалатын ПШКҚ және (немесе) ПШӨЖАШТ жинау, тасымалдау, қайта пайдалануға дайындау, сұрыптау, өңдеу, қайта өңдеу, залалсыздандыру және (немесе) кәдеге жарату жөніндегі жасалған шартқа қосылады. </w:t>
      </w:r>
    </w:p>
    <w:p>
      <w:pPr>
        <w:spacing w:after="0"/>
        <w:ind w:left="0"/>
        <w:jc w:val="both"/>
      </w:pPr>
      <w:r>
        <w:rPr>
          <w:rFonts w:ascii="Times New Roman"/>
          <w:b w:val="false"/>
          <w:i w:val="false"/>
          <w:color w:val="000000"/>
          <w:sz w:val="28"/>
        </w:rPr>
        <w:t xml:space="preserve">
      1-Тарап                                           2-Тарап </w:t>
      </w:r>
    </w:p>
    <w:p>
      <w:pPr>
        <w:spacing w:after="0"/>
        <w:ind w:left="0"/>
        <w:jc w:val="both"/>
      </w:pPr>
      <w:r>
        <w:rPr>
          <w:rFonts w:ascii="Times New Roman"/>
          <w:b w:val="false"/>
          <w:i w:val="false"/>
          <w:color w:val="000000"/>
          <w:sz w:val="28"/>
        </w:rPr>
        <w:t xml:space="preserve">
      __________________                               ___________________ </w:t>
      </w:r>
    </w:p>
    <w:p>
      <w:pPr>
        <w:spacing w:after="0"/>
        <w:ind w:left="0"/>
        <w:jc w:val="both"/>
      </w:pPr>
      <w:r>
        <w:rPr>
          <w:rFonts w:ascii="Times New Roman"/>
          <w:b w:val="false"/>
          <w:i w:val="false"/>
          <w:color w:val="000000"/>
          <w:sz w:val="28"/>
        </w:rPr>
        <w:t xml:space="preserve">
      ___________________                               ___________________ </w:t>
      </w:r>
    </w:p>
    <w:p>
      <w:pPr>
        <w:spacing w:after="0"/>
        <w:ind w:left="0"/>
        <w:jc w:val="both"/>
      </w:pPr>
      <w:r>
        <w:rPr>
          <w:rFonts w:ascii="Times New Roman"/>
          <w:b w:val="false"/>
          <w:i w:val="false"/>
          <w:color w:val="000000"/>
          <w:sz w:val="28"/>
        </w:rPr>
        <w:t>
      Қолы____________                                     Қолы____________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5" w:id="1341"/>
    <w:p>
      <w:pPr>
        <w:spacing w:after="0"/>
        <w:ind w:left="0"/>
        <w:jc w:val="left"/>
      </w:pPr>
      <w:r>
        <w:rPr>
          <w:rFonts w:ascii="Times New Roman"/>
          <w:b/>
          <w:i w:val="false"/>
          <w:color w:val="000000"/>
        </w:rPr>
        <w:t xml:space="preserve"> № _____________ </w:t>
      </w:r>
    </w:p>
    <w:bookmarkEnd w:id="1341"/>
    <w:bookmarkStart w:name="z1706" w:id="1342"/>
    <w:p>
      <w:pPr>
        <w:spacing w:after="0"/>
        <w:ind w:left="0"/>
        <w:jc w:val="left"/>
      </w:pPr>
      <w:r>
        <w:rPr>
          <w:rFonts w:ascii="Times New Roman"/>
          <w:b/>
          <w:i w:val="false"/>
          <w:color w:val="000000"/>
        </w:rPr>
        <w:t xml:space="preserve"> пайдаланудан шыққан өздігінен жүретін ауыл шаруашылығы техникасын қабылдау-беру актісі</w:t>
      </w:r>
    </w:p>
    <w:bookmarkEnd w:id="1342"/>
    <w:p>
      <w:pPr>
        <w:spacing w:after="0"/>
        <w:ind w:left="0"/>
        <w:jc w:val="both"/>
      </w:pPr>
      <w:r>
        <w:rPr>
          <w:rFonts w:ascii="Times New Roman"/>
          <w:b w:val="false"/>
          <w:i w:val="false"/>
          <w:color w:val="000000"/>
          <w:sz w:val="28"/>
        </w:rPr>
        <w:t>
      қала_________                               " __" ____________ 202_ жылы</w:t>
      </w:r>
    </w:p>
    <w:p>
      <w:pPr>
        <w:spacing w:after="0"/>
        <w:ind w:left="0"/>
        <w:jc w:val="both"/>
      </w:pPr>
      <w:r>
        <w:rPr>
          <w:rFonts w:ascii="Times New Roman"/>
          <w:b w:val="false"/>
          <w:i w:val="false"/>
          <w:color w:val="000000"/>
          <w:sz w:val="28"/>
        </w:rPr>
        <w:t xml:space="preserve">
       ___________________________, атынан ______________________________________, </w:t>
      </w:r>
    </w:p>
    <w:p>
      <w:pPr>
        <w:spacing w:after="0"/>
        <w:ind w:left="0"/>
        <w:jc w:val="both"/>
      </w:pPr>
      <w:r>
        <w:rPr>
          <w:rFonts w:ascii="Times New Roman"/>
          <w:b w:val="false"/>
          <w:i w:val="false"/>
          <w:color w:val="000000"/>
          <w:sz w:val="28"/>
        </w:rPr>
        <w:t>
      (ПШӨЖАШТ-ны қабылдауды жүзеге асыратын заңды тұлға) (ПШӨЖАШТ-ны қабылдау пунктінің уәкілетті адамының ТАӘ)</w:t>
      </w:r>
    </w:p>
    <w:p>
      <w:pPr>
        <w:spacing w:after="0"/>
        <w:ind w:left="0"/>
        <w:jc w:val="both"/>
      </w:pPr>
      <w:r>
        <w:rPr>
          <w:rFonts w:ascii="Times New Roman"/>
          <w:b w:val="false"/>
          <w:i w:val="false"/>
          <w:color w:val="000000"/>
          <w:sz w:val="28"/>
        </w:rPr>
        <w:t>
      " " __________202_ жылғы Сенімхат №____ негізінде әрекет бұдан әрі "Тарап-1", және</w:t>
      </w:r>
    </w:p>
    <w:p>
      <w:pPr>
        <w:spacing w:after="0"/>
        <w:ind w:left="0"/>
        <w:jc w:val="both"/>
      </w:pPr>
      <w:r>
        <w:rPr>
          <w:rFonts w:ascii="Times New Roman"/>
          <w:b w:val="false"/>
          <w:i w:val="false"/>
          <w:color w:val="000000"/>
          <w:sz w:val="28"/>
        </w:rPr>
        <w:t>
      ______________________________________, ЖСН/БСН ________________________,</w:t>
      </w:r>
    </w:p>
    <w:p>
      <w:pPr>
        <w:spacing w:after="0"/>
        <w:ind w:left="0"/>
        <w:jc w:val="both"/>
      </w:pPr>
      <w:r>
        <w:rPr>
          <w:rFonts w:ascii="Times New Roman"/>
          <w:b w:val="false"/>
          <w:i w:val="false"/>
          <w:color w:val="000000"/>
          <w:sz w:val="28"/>
        </w:rPr>
        <w:t xml:space="preserve">
      (өтінім берушінің немесе Тасымалдаушы ТАӘ) </w:t>
      </w:r>
    </w:p>
    <w:p>
      <w:pPr>
        <w:spacing w:after="0"/>
        <w:ind w:left="0"/>
        <w:jc w:val="both"/>
      </w:pPr>
      <w:r>
        <w:rPr>
          <w:rFonts w:ascii="Times New Roman"/>
          <w:b w:val="false"/>
          <w:i w:val="false"/>
          <w:color w:val="000000"/>
          <w:sz w:val="28"/>
        </w:rPr>
        <w:t>
      бұдан әрі "Тарап-2" деп аталатын, пайдаланудан өздігінен жүретін ауыл шаруашылығы техникасын нөмірлік агрегаты__________, санаты_____ келесі жиынтықта берілуін растайтын осы пайдаланудан өздігінен жүретін ауыл шаруашылығы техникасын қабылдау-берудің № ________ актісін жасады:</w:t>
      </w:r>
    </w:p>
    <w:p>
      <w:pPr>
        <w:spacing w:after="0"/>
        <w:ind w:left="0"/>
        <w:jc w:val="both"/>
      </w:pPr>
      <w:r>
        <w:rPr>
          <w:rFonts w:ascii="Times New Roman"/>
          <w:b w:val="false"/>
          <w:i w:val="false"/>
          <w:color w:val="000000"/>
          <w:sz w:val="28"/>
        </w:rPr>
        <w:t xml:space="preserve">
       ПШӨЖАШТ (трактор):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штатпен қарастырылған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(жартылай рамка, беріліс қорабы, артқы көпір, алдыңғы көпір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штатпен қарастырылған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дискілер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штатпен қарастырылған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штатпен қарастырылған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массасының пайызы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ПШӨЖАШТң толықтығы және өтеу түрі туралы белгі: </w:t>
      </w:r>
    </w:p>
    <w:p>
      <w:pPr>
        <w:spacing w:after="0"/>
        <w:ind w:left="0"/>
        <w:jc w:val="both"/>
      </w:pPr>
      <w:r>
        <w:rPr>
          <w:rFonts w:ascii="Times New Roman"/>
          <w:b w:val="false"/>
          <w:i w:val="false"/>
          <w:color w:val="000000"/>
          <w:sz w:val="28"/>
        </w:rPr>
        <w:t xml:space="preserve">
      Белгілеу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ПШӨЖАШТң 1-ші жиынтығы (трактор)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ПШӨЖАШТң 2-ші жиынтығы (трактор)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ПШӨЖАШТ (комбайн):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 (жетекші көпір, беріліс қорабы, артқы арқалық)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штатпен қарастырылған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дискілері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штатпен қарастырылған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Аккумуляторлық батареялар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штатпен қарастырылған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массасының пайызы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ПШӨЖАШТң толықтығы және өтеу түрі туралы белгі: </w:t>
      </w:r>
    </w:p>
    <w:p>
      <w:pPr>
        <w:spacing w:after="0"/>
        <w:ind w:left="0"/>
        <w:jc w:val="both"/>
      </w:pPr>
      <w:r>
        <w:rPr>
          <w:rFonts w:ascii="Times New Roman"/>
          <w:b w:val="false"/>
          <w:i w:val="false"/>
          <w:color w:val="000000"/>
          <w:sz w:val="28"/>
        </w:rPr>
        <w:t>
      Белгілеу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ПШӨЖАШТң 1-ші жиынтылығы (комбайн)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ПШӨЖАШТң 2-ші жиынтылығы (комбайн)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ПШКҚ және (немесе) ПШӨЖАШТ тапсыру кезінде берілген мәліметтер мен құжаттардың толықтығы мен дұрыстығы үшін Тараптар дербес жауапты болады.</w:t>
      </w:r>
    </w:p>
    <w:p>
      <w:pPr>
        <w:spacing w:after="0"/>
        <w:ind w:left="0"/>
        <w:jc w:val="both"/>
      </w:pPr>
      <w:r>
        <w:rPr>
          <w:rFonts w:ascii="Times New Roman"/>
          <w:b w:val="false"/>
          <w:i w:val="false"/>
          <w:color w:val="000000"/>
          <w:sz w:val="28"/>
        </w:rPr>
        <w:t>
      "Жасыл даму" АҚ-мен "Тарап-2"-ге жеңілдік сертификатын немесе ақшалай өтемақы берген кезде ПШКҚ-ға және (немесе) ПШӨЖАШТ-ға меншік құқығы "Тарап-1"-ге ауысады ПШКҚ-ы және (немесе) ПШӨЖАШТ-ы қайтарылуға жатпайды.</w:t>
      </w:r>
    </w:p>
    <w:p>
      <w:pPr>
        <w:spacing w:after="0"/>
        <w:ind w:left="0"/>
        <w:jc w:val="both"/>
      </w:pPr>
      <w:r>
        <w:rPr>
          <w:rFonts w:ascii="Times New Roman"/>
          <w:b w:val="false"/>
          <w:i w:val="false"/>
          <w:color w:val="000000"/>
          <w:sz w:val="28"/>
        </w:rPr>
        <w:t xml:space="preserve">
      Осы пайдаланудан шыққан көлік құралын қайта өңдеуге және (немесе) кәдеге жаратуға қабылдау-беру актісіне қол қоя отырып, ПШКҚң және (немесе) ПШӨЖАШТң меншік иесі ПШКҚ және (немесе) ПШӨЖАШТ тапсыру бөлігінде ПШКҚ және (немесе) ПШӨЖАШТ жинау, тасымалдау, қайта пайдалануға дайындау, сұрыптау, өңдеу , қайта өңдеу, залалсыздандыру және (немесе) кәдеге жарату шартына және жеңілдік сертификатын немесе ақшалай өтемақы алу бөлігінде Қазақстан Республикасы Экология, геология және табиғи ресурстар министрінің м.а. 2021 жылғы 21 шiлдедегi № 263 және Қазақстан Республикасы Индустрия және инфрақұрылымдық даму министрінің 2021 жылғы 29 шiлдедегi № 400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23867 болып тіркелген)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Қазақстан Республикасы Экология және табиғи ресурстар министрінің 2023 жылғы 27 қарашадағы № 332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33703 болып тіркелген)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қағидаларына, ПШКҚ және (немесе) ПШӨЖАШТ кәдеге жаратуға тапсырылғанын растайтын құжатты беру мәселелері жөніндегі Оператордың ішкі нормативтік құжатымен, Осы Қағидаларға 18-қосымшаға сәйкес нысан бойынша ПШКҚ және (немесе) ПШӨЖАШТ қайта өңдеуші мен Оператор арасында жасалатын ПШКҚ және (немесе) ПШӨЖАШТ жинау, тасымалдау, қайта пайдалануға дайындау, сұрыптау, өңдеу, қайта өңдеу, залалсыздандыру және (немесе) кәдеге жарату жөніндегі жасалған шартқа қосылады. </w:t>
      </w:r>
    </w:p>
    <w:p>
      <w:pPr>
        <w:spacing w:after="0"/>
        <w:ind w:left="0"/>
        <w:jc w:val="both"/>
      </w:pPr>
      <w:r>
        <w:rPr>
          <w:rFonts w:ascii="Times New Roman"/>
          <w:b w:val="false"/>
          <w:i w:val="false"/>
          <w:color w:val="000000"/>
          <w:sz w:val="28"/>
        </w:rPr>
        <w:t xml:space="preserve">
      1-Тарап                                           2-Тарап </w:t>
      </w:r>
    </w:p>
    <w:p>
      <w:pPr>
        <w:spacing w:after="0"/>
        <w:ind w:left="0"/>
        <w:jc w:val="both"/>
      </w:pPr>
      <w:r>
        <w:rPr>
          <w:rFonts w:ascii="Times New Roman"/>
          <w:b w:val="false"/>
          <w:i w:val="false"/>
          <w:color w:val="000000"/>
          <w:sz w:val="28"/>
        </w:rPr>
        <w:t xml:space="preserve">
      ______________                                     ___________________ </w:t>
      </w:r>
    </w:p>
    <w:p>
      <w:pPr>
        <w:spacing w:after="0"/>
        <w:ind w:left="0"/>
        <w:jc w:val="both"/>
      </w:pPr>
      <w:r>
        <w:rPr>
          <w:rFonts w:ascii="Times New Roman"/>
          <w:b w:val="false"/>
          <w:i w:val="false"/>
          <w:color w:val="000000"/>
          <w:sz w:val="28"/>
        </w:rPr>
        <w:t>
      Қолы _____________                               Қолы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8" w:id="1343"/>
    <w:p>
      <w:pPr>
        <w:spacing w:after="0"/>
        <w:ind w:left="0"/>
        <w:jc w:val="left"/>
      </w:pPr>
      <w:r>
        <w:rPr>
          <w:rFonts w:ascii="Times New Roman"/>
          <w:b/>
          <w:i w:val="false"/>
          <w:color w:val="000000"/>
        </w:rPr>
        <w:t xml:space="preserve"> ПШКҚ және (немесе) ПШӨЖАШТ қабылдаудан бас тарту туралы хабарлама № _________________________</w:t>
      </w:r>
    </w:p>
    <w:bookmarkEnd w:id="1343"/>
    <w:p>
      <w:pPr>
        <w:spacing w:after="0"/>
        <w:ind w:left="0"/>
        <w:jc w:val="both"/>
      </w:pPr>
      <w:r>
        <w:rPr>
          <w:rFonts w:ascii="Times New Roman"/>
          <w:b w:val="false"/>
          <w:i w:val="false"/>
          <w:color w:val="000000"/>
          <w:sz w:val="28"/>
        </w:rPr>
        <w:t>
      қала___________                               " __" ____________ 202_ жылы</w:t>
      </w:r>
    </w:p>
    <w:p>
      <w:pPr>
        <w:spacing w:after="0"/>
        <w:ind w:left="0"/>
        <w:jc w:val="both"/>
      </w:pPr>
      <w:r>
        <w:rPr>
          <w:rFonts w:ascii="Times New Roman"/>
          <w:b w:val="false"/>
          <w:i w:val="false"/>
          <w:color w:val="000000"/>
          <w:sz w:val="28"/>
        </w:rPr>
        <w:t xml:space="preserve">
      "Жасыл даму" АҚ атынан_____________________________________________ , </w:t>
      </w:r>
    </w:p>
    <w:p>
      <w:pPr>
        <w:spacing w:after="0"/>
        <w:ind w:left="0"/>
        <w:jc w:val="both"/>
      </w:pPr>
      <w:r>
        <w:rPr>
          <w:rFonts w:ascii="Times New Roman"/>
          <w:b w:val="false"/>
          <w:i w:val="false"/>
          <w:color w:val="000000"/>
          <w:sz w:val="28"/>
        </w:rPr>
        <w:t xml:space="preserve">
      (Оператордың менеджері)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беруші-ПШКҚ және (немесе) ПШӨЖАШТ иесінің не ол уәкілеттік </w:t>
      </w:r>
    </w:p>
    <w:p>
      <w:pPr>
        <w:spacing w:after="0"/>
        <w:ind w:left="0"/>
        <w:jc w:val="both"/>
      </w:pPr>
      <w:r>
        <w:rPr>
          <w:rFonts w:ascii="Times New Roman"/>
          <w:b w:val="false"/>
          <w:i w:val="false"/>
          <w:color w:val="000000"/>
          <w:sz w:val="28"/>
        </w:rPr>
        <w:t xml:space="preserve">
      берген тұлғаның ТАӘ) </w:t>
      </w:r>
    </w:p>
    <w:p>
      <w:pPr>
        <w:spacing w:after="0"/>
        <w:ind w:left="0"/>
        <w:jc w:val="both"/>
      </w:pPr>
      <w:r>
        <w:rPr>
          <w:rFonts w:ascii="Times New Roman"/>
          <w:b w:val="false"/>
          <w:i w:val="false"/>
          <w:color w:val="000000"/>
          <w:sz w:val="28"/>
        </w:rPr>
        <w:t xml:space="preserve">
      ЖСН _________________, жеке куәлік №____________________________, </w:t>
      </w:r>
    </w:p>
    <w:p>
      <w:pPr>
        <w:spacing w:after="0"/>
        <w:ind w:left="0"/>
        <w:jc w:val="both"/>
      </w:pPr>
      <w:r>
        <w:rPr>
          <w:rFonts w:ascii="Times New Roman"/>
          <w:b w:val="false"/>
          <w:i w:val="false"/>
          <w:color w:val="000000"/>
          <w:sz w:val="28"/>
        </w:rPr>
        <w:t>
      (құжатты берген орган)</w:t>
      </w:r>
    </w:p>
    <w:p>
      <w:pPr>
        <w:spacing w:after="0"/>
        <w:ind w:left="0"/>
        <w:jc w:val="both"/>
      </w:pPr>
      <w:r>
        <w:rPr>
          <w:rFonts w:ascii="Times New Roman"/>
          <w:b w:val="false"/>
          <w:i w:val="false"/>
          <w:color w:val="000000"/>
          <w:sz w:val="28"/>
        </w:rPr>
        <w:t xml:space="preserve">
      осы ПШКҚ және (немесе) ПШӨЖАШТ VIN (немесе оны ауыстыратын мәліметтермен) _________________ санаты ________________ ПШКҚ және (немесе) ПШӨЖАШТ қабылдаудан бас тарту хабарламаны жасады. </w:t>
      </w:r>
    </w:p>
    <w:p>
      <w:pPr>
        <w:spacing w:after="0"/>
        <w:ind w:left="0"/>
        <w:jc w:val="both"/>
      </w:pPr>
      <w:r>
        <w:rPr>
          <w:rFonts w:ascii="Times New Roman"/>
          <w:b w:val="false"/>
          <w:i w:val="false"/>
          <w:color w:val="000000"/>
          <w:sz w:val="28"/>
        </w:rPr>
        <w:t xml:space="preserve">
      ПШКҚ және (немесе) ПШӨЖАШТ қабылдаудан бас тарту үшін негіз: </w:t>
      </w:r>
    </w:p>
    <w:p>
      <w:pPr>
        <w:spacing w:after="0"/>
        <w:ind w:left="0"/>
        <w:jc w:val="both"/>
      </w:pPr>
      <w:r>
        <w:rPr>
          <w:rFonts w:ascii="Times New Roman"/>
          <w:b w:val="false"/>
          <w:i w:val="false"/>
          <w:color w:val="000000"/>
          <w:sz w:val="28"/>
        </w:rPr>
        <w:t xml:space="preserve">
      __________________________________________________________ болып табылады. </w:t>
      </w:r>
    </w:p>
    <w:p>
      <w:pPr>
        <w:spacing w:after="0"/>
        <w:ind w:left="0"/>
        <w:jc w:val="both"/>
      </w:pPr>
      <w:r>
        <w:rPr>
          <w:rFonts w:ascii="Times New Roman"/>
          <w:b w:val="false"/>
          <w:i w:val="false"/>
          <w:color w:val="000000"/>
          <w:sz w:val="28"/>
        </w:rPr>
        <w:t>
      (бас тарту себептерін көрсету қажет).</w:t>
      </w:r>
    </w:p>
    <w:p>
      <w:pPr>
        <w:spacing w:after="0"/>
        <w:ind w:left="0"/>
        <w:jc w:val="both"/>
      </w:pPr>
      <w:r>
        <w:rPr>
          <w:rFonts w:ascii="Times New Roman"/>
          <w:b w:val="false"/>
          <w:i w:val="false"/>
          <w:color w:val="000000"/>
          <w:sz w:val="28"/>
        </w:rPr>
        <w:t>
      Осы қабылдаудан бас тарту туралы хабарлама жоғарыда көрсетілген ПШКҚң және (немесе) ПШӨЖАШТң иесіне (ол уәкілеттік берген тұлғаға) ПШКҚ-ы және (немесе) ПШӨЖАШТ-ы тапсырылды, оған ПШКҚ және (немесе) ПШӨЖАШТ қабылдаудан бас тарту себептері түсіндірілді.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(қабылдау пункті өкілінің немесе қызметкерінің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8" w:id="1344"/>
    <w:p>
      <w:pPr>
        <w:spacing w:after="0"/>
        <w:ind w:left="0"/>
        <w:jc w:val="left"/>
      </w:pPr>
      <w:r>
        <w:rPr>
          <w:rFonts w:ascii="Times New Roman"/>
          <w:b/>
          <w:i w:val="false"/>
          <w:color w:val="000000"/>
        </w:rPr>
        <w:t xml:space="preserve"> Пайдаланудан шығып қалған көлік құралдары мен өздігінен жүретін ауыл шаруашылығы техникасын жинау, тасымалдау, қайта пайдалануға дайындау, сұрыптау, өңдеу, қайта өңдеу, залалсыздандыру және (немесе) кәдеге жарату шарты </w:t>
      </w:r>
    </w:p>
    <w:bookmarkEnd w:id="1344"/>
    <w:bookmarkStart w:name="z1749" w:id="1345"/>
    <w:p>
      <w:pPr>
        <w:spacing w:after="0"/>
        <w:ind w:left="0"/>
        <w:jc w:val="left"/>
      </w:pPr>
      <w:r>
        <w:rPr>
          <w:rFonts w:ascii="Times New Roman"/>
          <w:b/>
          <w:i w:val="false"/>
          <w:color w:val="000000"/>
        </w:rPr>
        <w:t xml:space="preserve"> №_____</w:t>
      </w:r>
    </w:p>
    <w:bookmarkEnd w:id="1345"/>
    <w:p>
      <w:pPr>
        <w:spacing w:after="0"/>
        <w:ind w:left="0"/>
        <w:jc w:val="both"/>
      </w:pPr>
      <w:r>
        <w:rPr>
          <w:rFonts w:ascii="Times New Roman"/>
          <w:b w:val="false"/>
          <w:i w:val="false"/>
          <w:color w:val="000000"/>
          <w:sz w:val="28"/>
        </w:rPr>
        <w:t>
      Астана қаласы                                     " " ___________ 202__ жыл</w:t>
      </w:r>
    </w:p>
    <w:p>
      <w:pPr>
        <w:spacing w:after="0"/>
        <w:ind w:left="0"/>
        <w:jc w:val="both"/>
      </w:pPr>
      <w:r>
        <w:rPr>
          <w:rFonts w:ascii="Times New Roman"/>
          <w:b w:val="false"/>
          <w:i w:val="false"/>
          <w:color w:val="000000"/>
          <w:sz w:val="28"/>
        </w:rPr>
        <w:t xml:space="preserve">
      Бұдан әрі "Оператор" деп аталатын "Жасыл даму" АҚ </w:t>
      </w:r>
    </w:p>
    <w:p>
      <w:pPr>
        <w:spacing w:after="0"/>
        <w:ind w:left="0"/>
        <w:jc w:val="both"/>
      </w:pPr>
      <w:r>
        <w:rPr>
          <w:rFonts w:ascii="Times New Roman"/>
          <w:b w:val="false"/>
          <w:i w:val="false"/>
          <w:color w:val="000000"/>
          <w:sz w:val="28"/>
        </w:rPr>
        <w:t xml:space="preserve">
      __________________________________________, негізінде әрекет ететін__________, </w:t>
      </w:r>
    </w:p>
    <w:p>
      <w:pPr>
        <w:spacing w:after="0"/>
        <w:ind w:left="0"/>
        <w:jc w:val="both"/>
      </w:pPr>
      <w:r>
        <w:rPr>
          <w:rFonts w:ascii="Times New Roman"/>
          <w:b w:val="false"/>
          <w:i w:val="false"/>
          <w:color w:val="000000"/>
          <w:sz w:val="28"/>
        </w:rPr>
        <w:t xml:space="preserve">
      бір жағынан, және ______________________ , бұдан әрі "Қайта өңдеуші" деп аталатын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негізінде әрекет ететін____________, екінші жағынан</w:t>
      </w:r>
    </w:p>
    <w:bookmarkStart w:name="z1756" w:id="1346"/>
    <w:p>
      <w:pPr>
        <w:spacing w:after="0"/>
        <w:ind w:left="0"/>
        <w:jc w:val="both"/>
      </w:pPr>
      <w:r>
        <w:rPr>
          <w:rFonts w:ascii="Times New Roman"/>
          <w:b w:val="false"/>
          <w:i w:val="false"/>
          <w:color w:val="000000"/>
          <w:sz w:val="28"/>
        </w:rPr>
        <w:t xml:space="preserve">
      Қазақстан Республикасы Экология кодексінің 388-бабы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қоршаған ортаны қорғау саласындағы уәкілетті орган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айқындайтын тәртіппен төлемдер жасау арқылы ұйымдастыру қарастырылған;</w:t>
      </w:r>
    </w:p>
    <w:bookmarkEnd w:id="1346"/>
    <w:bookmarkStart w:name="z1757" w:id="1347"/>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ведомстволық бағынысты ұйымдарының кейбір мәселелері және сыйға тарту шарты бойынша "ӨКМ Операторы" жауапкершілігі шектеулі серіктестігінің жарғылық капиталындағы қатысу үлесін жеке меншіктен республикалық меншікке қабылдау туралы" Қазақстан Республикасы Үкіметінің 2022 жылғы 18 қаңтардағы № 20 </w:t>
      </w:r>
      <w:r>
        <w:rPr>
          <w:rFonts w:ascii="Times New Roman"/>
          <w:b w:val="false"/>
          <w:i w:val="false"/>
          <w:color w:val="000000"/>
          <w:sz w:val="28"/>
        </w:rPr>
        <w:t>қаулысының</w:t>
      </w:r>
      <w:r>
        <w:rPr>
          <w:rFonts w:ascii="Times New Roman"/>
          <w:b w:val="false"/>
          <w:i w:val="false"/>
          <w:color w:val="000000"/>
          <w:sz w:val="28"/>
        </w:rPr>
        <w:t xml:space="preserve"> 4-тармағына сәйкес;</w:t>
      </w:r>
    </w:p>
    <w:bookmarkEnd w:id="1347"/>
    <w:bookmarkStart w:name="z1758" w:id="1348"/>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м.а. 2021 жылғы 21 шiлдедегi № 263 және Қазақстан Республикасы Индустрия және инфрақұрылымдық даму министрінің 2021 жылғы 29 шiлдедегi № 400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23867 болып тіркелген)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қағидаларының (бұдан әрі – Ынталандыру қағидалары) 2-тармағы 2) тармақшасы, 20, 21-тармақшаларына сәйкес;</w:t>
      </w:r>
    </w:p>
    <w:bookmarkEnd w:id="1348"/>
    <w:bookmarkStart w:name="z1759" w:id="1349"/>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министрінің 2023 жылғы 27 қарашадағы № 332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33703 болып тіркелген)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қағидаларының 3-тараудың 3, 4-параграфтарына сәйкес;</w:t>
      </w:r>
    </w:p>
    <w:bookmarkEnd w:id="1349"/>
    <w:bookmarkStart w:name="z1760" w:id="1350"/>
    <w:p>
      <w:pPr>
        <w:spacing w:after="0"/>
        <w:ind w:left="0"/>
        <w:jc w:val="both"/>
      </w:pPr>
      <w:r>
        <w:rPr>
          <w:rFonts w:ascii="Times New Roman"/>
          <w:b w:val="false"/>
          <w:i w:val="false"/>
          <w:color w:val="000000"/>
          <w:sz w:val="28"/>
        </w:rPr>
        <w:t>
      осы Пайдаланудан шығып қалған көлік құралдары мен өздігінен жүретін ауыл шаруашылығы техникасын жинау, тасымалдау, қайта пайдалануға дайындау, сұрыптау, өңдеу, қайта өңдеу, залалсыздандыру және (немесе) кәдеге жарату шарты (бұдан әрі – Шарт) жасалды.</w:t>
      </w:r>
    </w:p>
    <w:bookmarkEnd w:id="1350"/>
    <w:bookmarkStart w:name="z1761" w:id="1351"/>
    <w:p>
      <w:pPr>
        <w:spacing w:after="0"/>
        <w:ind w:left="0"/>
        <w:jc w:val="left"/>
      </w:pPr>
      <w:r>
        <w:rPr>
          <w:rFonts w:ascii="Times New Roman"/>
          <w:b/>
          <w:i w:val="false"/>
          <w:color w:val="000000"/>
        </w:rPr>
        <w:t xml:space="preserve"> 1. ТЕРМИНДЕР МЕН ҚЫСҚАРТУЛАР</w:t>
      </w:r>
    </w:p>
    <w:bookmarkEnd w:id="1351"/>
    <w:bookmarkStart w:name="z1762" w:id="1352"/>
    <w:p>
      <w:pPr>
        <w:spacing w:after="0"/>
        <w:ind w:left="0"/>
        <w:jc w:val="both"/>
      </w:pPr>
      <w:r>
        <w:rPr>
          <w:rFonts w:ascii="Times New Roman"/>
          <w:b w:val="false"/>
          <w:i w:val="false"/>
          <w:color w:val="000000"/>
          <w:sz w:val="28"/>
        </w:rPr>
        <w:t>
      1.1. Қолданылатын терминдер мен қысқартулар:</w:t>
      </w:r>
    </w:p>
    <w:bookmarkEnd w:id="1352"/>
    <w:bookmarkStart w:name="z1763" w:id="1353"/>
    <w:p>
      <w:pPr>
        <w:spacing w:after="0"/>
        <w:ind w:left="0"/>
        <w:jc w:val="both"/>
      </w:pPr>
      <w:r>
        <w:rPr>
          <w:rFonts w:ascii="Times New Roman"/>
          <w:b w:val="false"/>
          <w:i w:val="false"/>
          <w:color w:val="000000"/>
          <w:sz w:val="28"/>
        </w:rPr>
        <w:t>
      1) ПШӨЖАШТ – бұрын Қазақстан Республикасының аумағында тіркеу есебінде тұрған, кейін кәдеге жарату мақсаты үшін тіркеу есебінен шығарылған пайдаланудан шығып қалған өздігінен жүретін ауыл шаруашылығы техникасы;</w:t>
      </w:r>
    </w:p>
    <w:bookmarkEnd w:id="1353"/>
    <w:bookmarkStart w:name="z1764" w:id="1354"/>
    <w:p>
      <w:pPr>
        <w:spacing w:after="0"/>
        <w:ind w:left="0"/>
        <w:jc w:val="both"/>
      </w:pPr>
      <w:r>
        <w:rPr>
          <w:rFonts w:ascii="Times New Roman"/>
          <w:b w:val="false"/>
          <w:i w:val="false"/>
          <w:color w:val="000000"/>
          <w:sz w:val="28"/>
        </w:rPr>
        <w:t>
      2) ПШКҚ – бұрын Қазақстан Республикасының аумағында тіркеу есебінде тұрған, кейін кәдеге жарату мақсаты үшін тіркеу есебінен шығарылған пайдаланудан шығып қалған көлік құралы;</w:t>
      </w:r>
    </w:p>
    <w:bookmarkEnd w:id="1354"/>
    <w:bookmarkStart w:name="z1765" w:id="1355"/>
    <w:p>
      <w:pPr>
        <w:spacing w:after="0"/>
        <w:ind w:left="0"/>
        <w:jc w:val="both"/>
      </w:pPr>
      <w:r>
        <w:rPr>
          <w:rFonts w:ascii="Times New Roman"/>
          <w:b w:val="false"/>
          <w:i w:val="false"/>
          <w:color w:val="000000"/>
          <w:sz w:val="28"/>
        </w:rPr>
        <w:t>
      3) ПШКҚң және (немесе) ПШӨЖАШТң меншік иесі – жеке тұлға, оның ішінде жеке кәсіпкер немесе өз қалауы бойынша өзіне тиесілі ПШКҚ және (немесе) ПШӨЖАШТ иеленуге, пайдалануға және оған билік етуге құқығы бар заңды тұлға;</w:t>
      </w:r>
    </w:p>
    <w:bookmarkEnd w:id="1355"/>
    <w:bookmarkStart w:name="z1766" w:id="1356"/>
    <w:p>
      <w:pPr>
        <w:spacing w:after="0"/>
        <w:ind w:left="0"/>
        <w:jc w:val="both"/>
      </w:pPr>
      <w:r>
        <w:rPr>
          <w:rFonts w:ascii="Times New Roman"/>
          <w:b w:val="false"/>
          <w:i w:val="false"/>
          <w:color w:val="000000"/>
          <w:sz w:val="28"/>
        </w:rPr>
        <w:t>
      4) ААЖ – кейіннен қайта өңдеу және (немесе) кәдеге жарату, жеңілдік сертификатын, қайта ресімдеу және пайдалану немесе ақшалай өтемақы беру үшін ПШКҚ және (немесе) ПШӨЖАШТ қабылдаумен байланысты процестерді автоматтандыруға, есепке алуға және мониторингтеуге арналған автоматтандырылған ақпараттық жүйесі;</w:t>
      </w:r>
    </w:p>
    <w:bookmarkEnd w:id="1356"/>
    <w:bookmarkStart w:name="z1767" w:id="1357"/>
    <w:p>
      <w:pPr>
        <w:spacing w:after="0"/>
        <w:ind w:left="0"/>
        <w:jc w:val="both"/>
      </w:pPr>
      <w:r>
        <w:rPr>
          <w:rFonts w:ascii="Times New Roman"/>
          <w:b w:val="false"/>
          <w:i w:val="false"/>
          <w:color w:val="000000"/>
          <w:sz w:val="28"/>
        </w:rPr>
        <w:t>
      5) Жинау (қабылдау) пункті – меншік құқығымен немесе өзге де заңды негізде қайта өңдеушіге тиесілі, ауданы мен жабдығы бойынша техникалық ерекшелік талаптарына сәйкес келетін, онда қайта өңдеуші ПШКҚ және (немесе) ПШӨЖАШТ жинау (қабылдау), қайта пайдалануға (кәдеге жаратуға) дайындау, уақытша сақтау жөніндегі қызметтер көрсететін арнайы жабдықталған аумақ;</w:t>
      </w:r>
    </w:p>
    <w:bookmarkEnd w:id="1357"/>
    <w:bookmarkStart w:name="z1768" w:id="1358"/>
    <w:p>
      <w:pPr>
        <w:spacing w:after="0"/>
        <w:ind w:left="0"/>
        <w:jc w:val="both"/>
      </w:pPr>
      <w:r>
        <w:rPr>
          <w:rFonts w:ascii="Times New Roman"/>
          <w:b w:val="false"/>
          <w:i w:val="false"/>
          <w:color w:val="000000"/>
          <w:sz w:val="28"/>
        </w:rPr>
        <w:t>
      6) Жеңілдік сертификаты – ПШКҚ және (немесе) ПШӨЖАШТ кәдеге жаратуға тапсырылғанын растайтын, оның ішінде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алуға жеңілдіктер алу құқығын көздейтін құжат;</w:t>
      </w:r>
    </w:p>
    <w:bookmarkEnd w:id="1358"/>
    <w:bookmarkStart w:name="z1769" w:id="1359"/>
    <w:p>
      <w:pPr>
        <w:spacing w:after="0"/>
        <w:ind w:left="0"/>
        <w:jc w:val="both"/>
      </w:pPr>
      <w:r>
        <w:rPr>
          <w:rFonts w:ascii="Times New Roman"/>
          <w:b w:val="false"/>
          <w:i w:val="false"/>
          <w:color w:val="000000"/>
          <w:sz w:val="28"/>
        </w:rPr>
        <w:t>
      7) ақшалай өтемақы – жеңілдік сертификатының номиналына тең мөлшерде ПШКҚ және (немесе) ПШӨЖАШТ тапсыру үшін ақшалай қаражатты төлеу;</w:t>
      </w:r>
    </w:p>
    <w:bookmarkEnd w:id="1359"/>
    <w:bookmarkStart w:name="z1770" w:id="1360"/>
    <w:p>
      <w:pPr>
        <w:spacing w:after="0"/>
        <w:ind w:left="0"/>
        <w:jc w:val="both"/>
      </w:pPr>
      <w:r>
        <w:rPr>
          <w:rFonts w:ascii="Times New Roman"/>
          <w:b w:val="false"/>
          <w:i w:val="false"/>
          <w:color w:val="000000"/>
          <w:sz w:val="28"/>
        </w:rPr>
        <w:t>
      8) ПШКҚ және (немесе) ПШӨЖАШТ компоненттері – қайта өңдеуге (кәдеге жаратуға) дайындау процесінде ПШКҚ-тан және (немесе) ПШӨЖАШТ-тан алынатын (алынатын, ағызылатын, алып тасталатын) шиналар, доңғалақ дискілері, аккумуляторлық батареялар, майлар мен антифриздер, тоқыма, көбік резеңке, былғары бұйымдар, шыны, пластмасса;</w:t>
      </w:r>
    </w:p>
    <w:bookmarkEnd w:id="1360"/>
    <w:bookmarkStart w:name="z1771" w:id="1361"/>
    <w:p>
      <w:pPr>
        <w:spacing w:after="0"/>
        <w:ind w:left="0"/>
        <w:jc w:val="both"/>
      </w:pPr>
      <w:r>
        <w:rPr>
          <w:rFonts w:ascii="Times New Roman"/>
          <w:b w:val="false"/>
          <w:i w:val="false"/>
          <w:color w:val="000000"/>
          <w:sz w:val="28"/>
        </w:rPr>
        <w:t xml:space="preserve">
      9) Қағидалар – Қазақстан Республикасы Экология және табиғи ресурстар министрінің 2023 жылғы 27 қарашадағы № 332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33703 болып тіркелген)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w:t>
      </w:r>
    </w:p>
    <w:bookmarkEnd w:id="1361"/>
    <w:bookmarkStart w:name="z1772" w:id="1362"/>
    <w:p>
      <w:pPr>
        <w:spacing w:after="0"/>
        <w:ind w:left="0"/>
        <w:jc w:val="left"/>
      </w:pPr>
      <w:r>
        <w:rPr>
          <w:rFonts w:ascii="Times New Roman"/>
          <w:b/>
          <w:i w:val="false"/>
          <w:color w:val="000000"/>
        </w:rPr>
        <w:t xml:space="preserve"> 2. ШАРТТЫҢ МӘНІ</w:t>
      </w:r>
    </w:p>
    <w:bookmarkEnd w:id="1362"/>
    <w:bookmarkStart w:name="z1773" w:id="1363"/>
    <w:p>
      <w:pPr>
        <w:spacing w:after="0"/>
        <w:ind w:left="0"/>
        <w:jc w:val="both"/>
      </w:pPr>
      <w:r>
        <w:rPr>
          <w:rFonts w:ascii="Times New Roman"/>
          <w:b w:val="false"/>
          <w:i w:val="false"/>
          <w:color w:val="000000"/>
          <w:sz w:val="28"/>
        </w:rPr>
        <w:t>
      2.1. Қағидаларда және шартта көзделген талаптар мен тәртіп бойынша қайта өңдеуші операторға ПШКҚ және (немесе) ПШӨЖАШТ жинау, тасымалдау, қайта пайдалануға дайындау, сұрыптау, өңдеу, қайта өңдеу, залалсыздандыру және (немесе) кәдеге жарату (бұдан әрі мәтін бойынша – қызметтер) бойынша қызметтер көрсетуге міндеттенеді, ал Оператор кәдеге жаратуға тапсыру үшін ПШКҚ және (немесе) ПШӨЖАШТ, олардың меншік иелеріне Ынталандыру қағидаларымен, Қағидалармен және шартпен белгіленген тәртіппен және шарттарда жеңілдік сертификаттарын немесе ақшалай өтемақы беруге міндеттенеді.</w:t>
      </w:r>
    </w:p>
    <w:bookmarkEnd w:id="1363"/>
    <w:bookmarkStart w:name="z1774" w:id="1364"/>
    <w:p>
      <w:pPr>
        <w:spacing w:after="0"/>
        <w:ind w:left="0"/>
        <w:jc w:val="left"/>
      </w:pPr>
      <w:r>
        <w:rPr>
          <w:rFonts w:ascii="Times New Roman"/>
          <w:b/>
          <w:i w:val="false"/>
          <w:color w:val="000000"/>
        </w:rPr>
        <w:t xml:space="preserve"> 3. ТАРАПТАРДЫҢ ҚҰҚЫҚТАРЫ МЕН МІНДЕТТЕРІ</w:t>
      </w:r>
    </w:p>
    <w:bookmarkEnd w:id="1364"/>
    <w:bookmarkStart w:name="z1775" w:id="1365"/>
    <w:p>
      <w:pPr>
        <w:spacing w:after="0"/>
        <w:ind w:left="0"/>
        <w:jc w:val="both"/>
      </w:pPr>
      <w:r>
        <w:rPr>
          <w:rFonts w:ascii="Times New Roman"/>
          <w:b w:val="false"/>
          <w:i w:val="false"/>
          <w:color w:val="000000"/>
          <w:sz w:val="28"/>
        </w:rPr>
        <w:t>
      3.1. Оператор:</w:t>
      </w:r>
    </w:p>
    <w:bookmarkEnd w:id="1365"/>
    <w:bookmarkStart w:name="z1776" w:id="1366"/>
    <w:p>
      <w:pPr>
        <w:spacing w:after="0"/>
        <w:ind w:left="0"/>
        <w:jc w:val="both"/>
      </w:pPr>
      <w:r>
        <w:rPr>
          <w:rFonts w:ascii="Times New Roman"/>
          <w:b w:val="false"/>
          <w:i w:val="false"/>
          <w:color w:val="000000"/>
          <w:sz w:val="28"/>
        </w:rPr>
        <w:t>
      3.1.1. қағидалар мен Шартқа сәйкес Қайта өңдеушінің, оның қосалқы мердігерлерінің (бірлесіп орындаушыларының) барлық міндеттемелерін тиісінше орындауын талап етуге;</w:t>
      </w:r>
    </w:p>
    <w:bookmarkEnd w:id="1366"/>
    <w:bookmarkStart w:name="z1777" w:id="1367"/>
    <w:p>
      <w:pPr>
        <w:spacing w:after="0"/>
        <w:ind w:left="0"/>
        <w:jc w:val="both"/>
      </w:pPr>
      <w:r>
        <w:rPr>
          <w:rFonts w:ascii="Times New Roman"/>
          <w:b w:val="false"/>
          <w:i w:val="false"/>
          <w:color w:val="000000"/>
          <w:sz w:val="28"/>
        </w:rPr>
        <w:t>
      3.1.2. Шарттың қолданылу кезеңінде кез келген уақытта Уәкілетті тұлғаларды және (немесе) бөгде тұлғаларды және (немесе) ұйымдарды тарта отырып, Шарттың 4-бабында көзделген тәртіппен және талаптарда қайта өңдеуші көрсететін қызметтердің (тексерулердің, мониторингтің) орындалу барысы мен сапасын дербес тексеруге;</w:t>
      </w:r>
    </w:p>
    <w:bookmarkEnd w:id="1367"/>
    <w:bookmarkStart w:name="z1778" w:id="1368"/>
    <w:p>
      <w:pPr>
        <w:spacing w:after="0"/>
        <w:ind w:left="0"/>
        <w:jc w:val="both"/>
      </w:pPr>
      <w:r>
        <w:rPr>
          <w:rFonts w:ascii="Times New Roman"/>
          <w:b w:val="false"/>
          <w:i w:val="false"/>
          <w:color w:val="000000"/>
          <w:sz w:val="28"/>
        </w:rPr>
        <w:t>
      3.1.3. жазбаша сұрау салулар негізінде қайта өңдеушіден, қосалқы мердігерлерден (бірлесіп орындаушылардан) шарт және қағидалар бойынша қызметтер көрсетуге қатысты жазбаша түсініктемелерді, түсіндірмелерді талап етуге;</w:t>
      </w:r>
    </w:p>
    <w:bookmarkEnd w:id="1368"/>
    <w:bookmarkStart w:name="z1779" w:id="1369"/>
    <w:p>
      <w:pPr>
        <w:spacing w:after="0"/>
        <w:ind w:left="0"/>
        <w:jc w:val="both"/>
      </w:pPr>
      <w:r>
        <w:rPr>
          <w:rFonts w:ascii="Times New Roman"/>
          <w:b w:val="false"/>
          <w:i w:val="false"/>
          <w:color w:val="000000"/>
          <w:sz w:val="28"/>
        </w:rPr>
        <w:t>
      3.1.4. Шарт талаптарын орындау және қызметтер көрсету мақсатында Қағидаларда және техникалық ерекшеліктерде айқындалған тәртіппен Оператордың ААЖ-ын қайта өңдеушісінен тиісінше пайдалануын талап етуге;</w:t>
      </w:r>
    </w:p>
    <w:bookmarkEnd w:id="1369"/>
    <w:bookmarkStart w:name="z1780" w:id="1370"/>
    <w:p>
      <w:pPr>
        <w:spacing w:after="0"/>
        <w:ind w:left="0"/>
        <w:jc w:val="both"/>
      </w:pPr>
      <w:r>
        <w:rPr>
          <w:rFonts w:ascii="Times New Roman"/>
          <w:b w:val="false"/>
          <w:i w:val="false"/>
          <w:color w:val="000000"/>
          <w:sz w:val="28"/>
        </w:rPr>
        <w:t>
      3.1.5. қайта өңдеушінің шарт бойынша немесе Қағидаларға сәйкес қызметтер көрсету барысында сақталуы және орындалуы үшін міндетті нұсқаулар беруге, шартта және (немесе) Қағидаларда белгіленген мерзімдерде көрсетілген қызметтердің сапасы бойынша туындаған негізделген талаптарды қоюға, сондай-ақ көрсетілген қызметтердің кемшіліктерін жоюды талап етуге;</w:t>
      </w:r>
    </w:p>
    <w:bookmarkEnd w:id="1370"/>
    <w:bookmarkStart w:name="z1781" w:id="1371"/>
    <w:p>
      <w:pPr>
        <w:spacing w:after="0"/>
        <w:ind w:left="0"/>
        <w:jc w:val="both"/>
      </w:pPr>
      <w:r>
        <w:rPr>
          <w:rFonts w:ascii="Times New Roman"/>
          <w:b w:val="false"/>
          <w:i w:val="false"/>
          <w:color w:val="000000"/>
          <w:sz w:val="28"/>
        </w:rPr>
        <w:t>
      3.1.6. ПШКҚ-ы және (немесе) ПШӨЖАШТ-ы бойынша ақпаратты және (немесе) құжаттарды жергілікті атқарушы органдарға және (немесе) ішкі істер және (немесе) Мемлекеттік кірістер органдарына және (немесе) өзге де уәкілетті мемлекеттік органдарға ПШКҚ-ты және (немесе) ПШӨЖАШТ-ты кәдеге жаратуға қабылдау туралы ақпаратты мәлімет үшін жіберуге;</w:t>
      </w:r>
    </w:p>
    <w:bookmarkEnd w:id="1371"/>
    <w:bookmarkStart w:name="z1782" w:id="1372"/>
    <w:p>
      <w:pPr>
        <w:spacing w:after="0"/>
        <w:ind w:left="0"/>
        <w:jc w:val="both"/>
      </w:pPr>
      <w:r>
        <w:rPr>
          <w:rFonts w:ascii="Times New Roman"/>
          <w:b w:val="false"/>
          <w:i w:val="false"/>
          <w:color w:val="000000"/>
          <w:sz w:val="28"/>
        </w:rPr>
        <w:t>
      3.1.7. шартты Қазақстан Республикасының заңнамасында, Қағидаларда және (немесе) шартта көзделген шарттарда және тәртіппен бұзуға;</w:t>
      </w:r>
    </w:p>
    <w:bookmarkEnd w:id="1372"/>
    <w:bookmarkStart w:name="z1783" w:id="1373"/>
    <w:p>
      <w:pPr>
        <w:spacing w:after="0"/>
        <w:ind w:left="0"/>
        <w:jc w:val="both"/>
      </w:pPr>
      <w:r>
        <w:rPr>
          <w:rFonts w:ascii="Times New Roman"/>
          <w:b w:val="false"/>
          <w:i w:val="false"/>
          <w:color w:val="000000"/>
          <w:sz w:val="28"/>
        </w:rPr>
        <w:t>
      3.1.8. қызмет көрсету сапасын тексеру немесе мониторингілеу үшін өз қаражаты есебінен бөгде адамдарды немесе ұйымдарды дербес тартуға, сондай-ақ шарт бойынша көрсетілген қызметтерге тікелей және (немесе) жанама растайтын және (немесе) қатысы бар құжаттар мен процестерге қатысты олар үшін талаптарды, олардың құқықтары мен міндеттерін айқындауға;</w:t>
      </w:r>
    </w:p>
    <w:bookmarkEnd w:id="1373"/>
    <w:bookmarkStart w:name="z1784" w:id="1374"/>
    <w:p>
      <w:pPr>
        <w:spacing w:after="0"/>
        <w:ind w:left="0"/>
        <w:jc w:val="both"/>
      </w:pPr>
      <w:r>
        <w:rPr>
          <w:rFonts w:ascii="Times New Roman"/>
          <w:b w:val="false"/>
          <w:i w:val="false"/>
          <w:color w:val="000000"/>
          <w:sz w:val="28"/>
        </w:rPr>
        <w:t>
      3.1.9. осы Шарттың орындалу барысы туралы ақпаратты және құжаттаманы құқық қорғау органдарына, бақылау және қадағалау органдарына, Жалғыз акционерге, сыртқы және ішкі аудиторларға ұсынуға;</w:t>
      </w:r>
    </w:p>
    <w:bookmarkEnd w:id="1374"/>
    <w:bookmarkStart w:name="z1785" w:id="1375"/>
    <w:p>
      <w:pPr>
        <w:spacing w:after="0"/>
        <w:ind w:left="0"/>
        <w:jc w:val="both"/>
      </w:pPr>
      <w:r>
        <w:rPr>
          <w:rFonts w:ascii="Times New Roman"/>
          <w:b w:val="false"/>
          <w:i w:val="false"/>
          <w:color w:val="000000"/>
          <w:sz w:val="28"/>
        </w:rPr>
        <w:t>
      3.1.10. Қазақстан Республикасының қолданыстағы заңнамасына, ережелерге өзгерістер және (немесе) толықтырулар енгізілген жағдайда, шартты енгізілген өзгерістерге және (немесе) толықтыруларға сәйкес келтіру үшін тиісті қосымша келісім жасасуды талап етуге;</w:t>
      </w:r>
    </w:p>
    <w:bookmarkEnd w:id="1375"/>
    <w:bookmarkStart w:name="z1786" w:id="1376"/>
    <w:p>
      <w:pPr>
        <w:spacing w:after="0"/>
        <w:ind w:left="0"/>
        <w:jc w:val="both"/>
      </w:pPr>
      <w:r>
        <w:rPr>
          <w:rFonts w:ascii="Times New Roman"/>
          <w:b w:val="false"/>
          <w:i w:val="false"/>
          <w:color w:val="000000"/>
          <w:sz w:val="28"/>
        </w:rPr>
        <w:t>
      3.1.11. Қазақстан Республикасының экологиялық заңнамасына, ережелеріне және шартына сәйкес өзге де құқықтарға ие болу.</w:t>
      </w:r>
    </w:p>
    <w:bookmarkEnd w:id="1376"/>
    <w:bookmarkStart w:name="z1787" w:id="1377"/>
    <w:p>
      <w:pPr>
        <w:spacing w:after="0"/>
        <w:ind w:left="0"/>
        <w:jc w:val="both"/>
      </w:pPr>
      <w:r>
        <w:rPr>
          <w:rFonts w:ascii="Times New Roman"/>
          <w:b w:val="false"/>
          <w:i w:val="false"/>
          <w:color w:val="000000"/>
          <w:sz w:val="28"/>
        </w:rPr>
        <w:t>
      3.2. Оператор:</w:t>
      </w:r>
    </w:p>
    <w:bookmarkEnd w:id="1377"/>
    <w:bookmarkStart w:name="z1788" w:id="1378"/>
    <w:p>
      <w:pPr>
        <w:spacing w:after="0"/>
        <w:ind w:left="0"/>
        <w:jc w:val="both"/>
      </w:pPr>
      <w:r>
        <w:rPr>
          <w:rFonts w:ascii="Times New Roman"/>
          <w:b w:val="false"/>
          <w:i w:val="false"/>
          <w:color w:val="000000"/>
          <w:sz w:val="28"/>
        </w:rPr>
        <w:t>
      3.2.1. қайта өңдеуші қызметтерді көрсеткен жағдайда шартта белгіленген тәртіппен міндеттемелерді орындау бойынша есептілікті тиісінше қабылдауға;</w:t>
      </w:r>
    </w:p>
    <w:bookmarkEnd w:id="1378"/>
    <w:bookmarkStart w:name="z1789" w:id="1379"/>
    <w:p>
      <w:pPr>
        <w:spacing w:after="0"/>
        <w:ind w:left="0"/>
        <w:jc w:val="both"/>
      </w:pPr>
      <w:r>
        <w:rPr>
          <w:rFonts w:ascii="Times New Roman"/>
          <w:b w:val="false"/>
          <w:i w:val="false"/>
          <w:color w:val="000000"/>
          <w:sz w:val="28"/>
        </w:rPr>
        <w:t>
      3.2.2. ПШКҚң және (немесе) ПШӨЖАШТң меншік иесі ынталандыру қағидаларында, Қағидаларда және шартта көзделген тәртіппен және шарттарда жеңілдік сертификаттарын немесе ақшалай өтемақы беруге;</w:t>
      </w:r>
    </w:p>
    <w:bookmarkEnd w:id="1379"/>
    <w:bookmarkStart w:name="z1790" w:id="1380"/>
    <w:p>
      <w:pPr>
        <w:spacing w:after="0"/>
        <w:ind w:left="0"/>
        <w:jc w:val="both"/>
      </w:pPr>
      <w:r>
        <w:rPr>
          <w:rFonts w:ascii="Times New Roman"/>
          <w:b w:val="false"/>
          <w:i w:val="false"/>
          <w:color w:val="000000"/>
          <w:sz w:val="28"/>
        </w:rPr>
        <w:t>
      3.2.3. қызметтерді тиісінше орындамаған не орындамаған (тексеру немесе мониторинг нәтижелері бойынша сәйкессіздіктер (кемшіліктер) анықталған) кезде қайта өңдеушіге негізделген жарнаманы жіберуге;</w:t>
      </w:r>
    </w:p>
    <w:bookmarkEnd w:id="1380"/>
    <w:bookmarkStart w:name="z1791" w:id="1381"/>
    <w:p>
      <w:pPr>
        <w:spacing w:after="0"/>
        <w:ind w:left="0"/>
        <w:jc w:val="both"/>
      </w:pPr>
      <w:r>
        <w:rPr>
          <w:rFonts w:ascii="Times New Roman"/>
          <w:b w:val="false"/>
          <w:i w:val="false"/>
          <w:color w:val="000000"/>
          <w:sz w:val="28"/>
        </w:rPr>
        <w:t>
      3.2.4. өңдеушіге тиісті қызмет көрсету үшін қажетті ақпараттың толық көлемін ұсынуға;</w:t>
      </w:r>
    </w:p>
    <w:bookmarkEnd w:id="1381"/>
    <w:bookmarkStart w:name="z1792" w:id="1382"/>
    <w:p>
      <w:pPr>
        <w:spacing w:after="0"/>
        <w:ind w:left="0"/>
        <w:jc w:val="both"/>
      </w:pPr>
      <w:r>
        <w:rPr>
          <w:rFonts w:ascii="Times New Roman"/>
          <w:b w:val="false"/>
          <w:i w:val="false"/>
          <w:color w:val="000000"/>
          <w:sz w:val="28"/>
        </w:rPr>
        <w:t>
      3.2.5. шарттың ережелері мен талаптарында көзделген өзге де міндеттерді орындауға міндетті.</w:t>
      </w:r>
    </w:p>
    <w:bookmarkEnd w:id="1382"/>
    <w:bookmarkStart w:name="z1793" w:id="1383"/>
    <w:p>
      <w:pPr>
        <w:spacing w:after="0"/>
        <w:ind w:left="0"/>
        <w:jc w:val="both"/>
      </w:pPr>
      <w:r>
        <w:rPr>
          <w:rFonts w:ascii="Times New Roman"/>
          <w:b w:val="false"/>
          <w:i w:val="false"/>
          <w:color w:val="000000"/>
          <w:sz w:val="28"/>
        </w:rPr>
        <w:t>
      3.3. Қайта өңдеуші:</w:t>
      </w:r>
    </w:p>
    <w:bookmarkEnd w:id="1383"/>
    <w:bookmarkStart w:name="z1794" w:id="1384"/>
    <w:p>
      <w:pPr>
        <w:spacing w:after="0"/>
        <w:ind w:left="0"/>
        <w:jc w:val="both"/>
      </w:pPr>
      <w:r>
        <w:rPr>
          <w:rFonts w:ascii="Times New Roman"/>
          <w:b w:val="false"/>
          <w:i w:val="false"/>
          <w:color w:val="000000"/>
          <w:sz w:val="28"/>
        </w:rPr>
        <w:t>
      3.3.1. шартта көзделген қызметтерді көрсетуге Қазақстан Республикасы заңнамасының қағидалары мен талаптарын сақтай отырып, оларды көрсетудің тәсілдері мен технологияларын дербес айқындауға;</w:t>
      </w:r>
    </w:p>
    <w:bookmarkEnd w:id="1384"/>
    <w:bookmarkStart w:name="z1795" w:id="1385"/>
    <w:p>
      <w:pPr>
        <w:spacing w:after="0"/>
        <w:ind w:left="0"/>
        <w:jc w:val="both"/>
      </w:pPr>
      <w:r>
        <w:rPr>
          <w:rFonts w:ascii="Times New Roman"/>
          <w:b w:val="false"/>
          <w:i w:val="false"/>
          <w:color w:val="000000"/>
          <w:sz w:val="28"/>
        </w:rPr>
        <w:t>
      3.3.2. оператордың шарт бойынша қабылданған барлық міндеттемелерді орындауын, оның ішінде қызметтер тиісінше көрсетілген жағдайда не анықталған барлық кемшіліктер жойылғаннан кейін міндеттемелерді орындау бойынша есептілікті қабылдауын талап етуге;</w:t>
      </w:r>
    </w:p>
    <w:bookmarkEnd w:id="1385"/>
    <w:bookmarkStart w:name="z1796" w:id="1386"/>
    <w:p>
      <w:pPr>
        <w:spacing w:after="0"/>
        <w:ind w:left="0"/>
        <w:jc w:val="both"/>
      </w:pPr>
      <w:r>
        <w:rPr>
          <w:rFonts w:ascii="Times New Roman"/>
          <w:b w:val="false"/>
          <w:i w:val="false"/>
          <w:color w:val="000000"/>
          <w:sz w:val="28"/>
        </w:rPr>
        <w:t>
      3.3.3. Қазақстан Республикасының заңнамасына, ережелерге және Шартқа сәйкес өзге де құқықтарға ие болуға құқылы.</w:t>
      </w:r>
    </w:p>
    <w:bookmarkEnd w:id="1386"/>
    <w:bookmarkStart w:name="z1797" w:id="1387"/>
    <w:p>
      <w:pPr>
        <w:spacing w:after="0"/>
        <w:ind w:left="0"/>
        <w:jc w:val="both"/>
      </w:pPr>
      <w:r>
        <w:rPr>
          <w:rFonts w:ascii="Times New Roman"/>
          <w:b w:val="false"/>
          <w:i w:val="false"/>
          <w:color w:val="000000"/>
          <w:sz w:val="28"/>
        </w:rPr>
        <w:t>
      3.4. Қайта өңдеуші:</w:t>
      </w:r>
    </w:p>
    <w:bookmarkEnd w:id="1387"/>
    <w:bookmarkStart w:name="z1798" w:id="1388"/>
    <w:p>
      <w:pPr>
        <w:spacing w:after="0"/>
        <w:ind w:left="0"/>
        <w:jc w:val="both"/>
      </w:pPr>
      <w:r>
        <w:rPr>
          <w:rFonts w:ascii="Times New Roman"/>
          <w:b w:val="false"/>
          <w:i w:val="false"/>
          <w:color w:val="000000"/>
          <w:sz w:val="28"/>
        </w:rPr>
        <w:t>
      3.4.1. Қазақстан Республикасының қолданыстағы заңнамасының, нормативтік-техникалық құжаттаманың және Қазақстан Республикасында еңбек қауіпсіздігі және еңбекті, қоршаған ортаны қорғау, табиғи ресурстарды ұтымды пайдалану жөніндегі өзге де регламенттейтін құжаттаманың талаптарына сәйкес қызметтер көрсетуді жүзеге асыруға;</w:t>
      </w:r>
    </w:p>
    <w:bookmarkEnd w:id="1388"/>
    <w:bookmarkStart w:name="z1799" w:id="1389"/>
    <w:p>
      <w:pPr>
        <w:spacing w:after="0"/>
        <w:ind w:left="0"/>
        <w:jc w:val="both"/>
      </w:pPr>
      <w:r>
        <w:rPr>
          <w:rFonts w:ascii="Times New Roman"/>
          <w:b w:val="false"/>
          <w:i w:val="false"/>
          <w:color w:val="000000"/>
          <w:sz w:val="28"/>
        </w:rPr>
        <w:t>
      3.4.2. Шарттың талаптарына сәйкес тиісті растайтын құжаттарды рәсімдей және операторға ұсына отырып (оның ішінде қосалқы мердігерлерді (бірлесіп орындаушыларды) тарта отырып) ПШКҚ және (немесе) ПШӨЖАШТ (оның ішінде қосалқы мердігерлерді (бірлесіп орындаушыларды) тарта отырып жинауды, тасымалдауды, қайта пайдалануға дайындауды, сұрыптауды, өңдеуді, қайта өңдеуді, залалсыздандыруды және (немесе) кәдеге жаратуды ұйымдастыруға;</w:t>
      </w:r>
    </w:p>
    <w:bookmarkEnd w:id="1389"/>
    <w:bookmarkStart w:name="z1800" w:id="1390"/>
    <w:p>
      <w:pPr>
        <w:spacing w:after="0"/>
        <w:ind w:left="0"/>
        <w:jc w:val="both"/>
      </w:pPr>
      <w:r>
        <w:rPr>
          <w:rFonts w:ascii="Times New Roman"/>
          <w:b w:val="false"/>
          <w:i w:val="false"/>
          <w:color w:val="000000"/>
          <w:sz w:val="28"/>
        </w:rPr>
        <w:t>
      3.4.3. өз күштерімен және құралдарымен, сондай-ақ қажет болған жағдайда шартта көзделген талаптар мен тәртіппен қосалқы мердігерлердің (бірлесіп орындаушылардың) күштерімен және құралдарымен қызметтер көрсетуге;</w:t>
      </w:r>
    </w:p>
    <w:bookmarkEnd w:id="1390"/>
    <w:bookmarkStart w:name="z1801" w:id="1391"/>
    <w:p>
      <w:pPr>
        <w:spacing w:after="0"/>
        <w:ind w:left="0"/>
        <w:jc w:val="both"/>
      </w:pPr>
      <w:r>
        <w:rPr>
          <w:rFonts w:ascii="Times New Roman"/>
          <w:b w:val="false"/>
          <w:i w:val="false"/>
          <w:color w:val="000000"/>
          <w:sz w:val="28"/>
        </w:rPr>
        <w:t>
      3.4.4. қара металды қайта өңдеу жөніндегі жұмыстарды қосалқы мердігерлерге (бірлесіп орындаушыларға) бермей, оны қайта өңдеу жөніндегі қызметтерді дербес көрсетуге;</w:t>
      </w:r>
    </w:p>
    <w:bookmarkEnd w:id="1391"/>
    <w:bookmarkStart w:name="z1802" w:id="1392"/>
    <w:p>
      <w:pPr>
        <w:spacing w:after="0"/>
        <w:ind w:left="0"/>
        <w:jc w:val="both"/>
      </w:pPr>
      <w:r>
        <w:rPr>
          <w:rFonts w:ascii="Times New Roman"/>
          <w:b w:val="false"/>
          <w:i w:val="false"/>
          <w:color w:val="000000"/>
          <w:sz w:val="28"/>
        </w:rPr>
        <w:t>
      3.4.5. қосалқы мердігерлерді (бірлесіп орындаушыларды) осы Шарт бойынша қызметтер көрсетуге тартқан жағдайда, қосалқы мердігерлердің (бірлесіп орындаушылардың) өз іс-әрекеттері үшін жауапкершілікте болуға;</w:t>
      </w:r>
    </w:p>
    <w:bookmarkEnd w:id="1392"/>
    <w:bookmarkStart w:name="z1803" w:id="1393"/>
    <w:p>
      <w:pPr>
        <w:spacing w:after="0"/>
        <w:ind w:left="0"/>
        <w:jc w:val="both"/>
      </w:pPr>
      <w:r>
        <w:rPr>
          <w:rFonts w:ascii="Times New Roman"/>
          <w:b w:val="false"/>
          <w:i w:val="false"/>
          <w:color w:val="000000"/>
          <w:sz w:val="28"/>
        </w:rPr>
        <w:t>
      3.4.6. Қағидаларда және шартта көзделген қызметтерді уақытылы және сапасыз көрсеткені үшін жауапкершілікте болуға;</w:t>
      </w:r>
    </w:p>
    <w:bookmarkEnd w:id="1393"/>
    <w:bookmarkStart w:name="z1804" w:id="1394"/>
    <w:p>
      <w:pPr>
        <w:spacing w:after="0"/>
        <w:ind w:left="0"/>
        <w:jc w:val="both"/>
      </w:pPr>
      <w:r>
        <w:rPr>
          <w:rFonts w:ascii="Times New Roman"/>
          <w:b w:val="false"/>
          <w:i w:val="false"/>
          <w:color w:val="000000"/>
          <w:sz w:val="28"/>
        </w:rPr>
        <w:t>
      3.4.7. осы Шартта көзделген тәртіппен операторға Шарт талаптарын орындамаудан немесе тиісінше орындамаудан, сондай-ақ басқа да заңсыз әрекеттерден туындаған өзіне келтірілген барлық залалдарды өтеуге;</w:t>
      </w:r>
    </w:p>
    <w:bookmarkEnd w:id="1394"/>
    <w:bookmarkStart w:name="z1805" w:id="1395"/>
    <w:p>
      <w:pPr>
        <w:spacing w:after="0"/>
        <w:ind w:left="0"/>
        <w:jc w:val="both"/>
      </w:pPr>
      <w:r>
        <w:rPr>
          <w:rFonts w:ascii="Times New Roman"/>
          <w:b w:val="false"/>
          <w:i w:val="false"/>
          <w:color w:val="000000"/>
          <w:sz w:val="28"/>
        </w:rPr>
        <w:t>
      3.4.8. оператор, мемлекеттік бақылаушы органдар, өзге де мүдделі тұлғалар алдында операторға, қайта өңдеушіге және (немесе) қосалқы мердігерге (бірлесіп Орындаушыға) әсер ететін зардаптары бар табиғи ресурстарды ұтымды пайдалану, Еңбек және қоршаған ортаны қорғауды басқару жүйесінің талаптарын сақтамау (бұдан әрі – оқиғалар)нәтижесінде туындауы мүмкін оқиғалар үшін толық жауапкершілікте болуға;</w:t>
      </w:r>
    </w:p>
    <w:bookmarkEnd w:id="1395"/>
    <w:bookmarkStart w:name="z1806" w:id="1396"/>
    <w:p>
      <w:pPr>
        <w:spacing w:after="0"/>
        <w:ind w:left="0"/>
        <w:jc w:val="both"/>
      </w:pPr>
      <w:r>
        <w:rPr>
          <w:rFonts w:ascii="Times New Roman"/>
          <w:b w:val="false"/>
          <w:i w:val="false"/>
          <w:color w:val="000000"/>
          <w:sz w:val="28"/>
        </w:rPr>
        <w:t>
      3.4.9. мемлекеттік бақылаушы органдар қайта өңдеуші қызметінің нәтижесінде болуы мүмкін оқиғалар үшін айыппұл санкцияларын берген жағдайда операторға және (немесе) үшінші тұлғаларға келтірілген залалды өтеу бойынша толық материалдық жауапкершілікте болуға;</w:t>
      </w:r>
    </w:p>
    <w:bookmarkEnd w:id="1396"/>
    <w:bookmarkStart w:name="z1807" w:id="1397"/>
    <w:p>
      <w:pPr>
        <w:spacing w:after="0"/>
        <w:ind w:left="0"/>
        <w:jc w:val="both"/>
      </w:pPr>
      <w:r>
        <w:rPr>
          <w:rFonts w:ascii="Times New Roman"/>
          <w:b w:val="false"/>
          <w:i w:val="false"/>
          <w:color w:val="000000"/>
          <w:sz w:val="28"/>
        </w:rPr>
        <w:t>
      3.4.10. операторды пайда болған сәттен бастап 3 (үш) күнтізбелік күн ішінде хабардар етуге:</w:t>
      </w:r>
    </w:p>
    <w:bookmarkEnd w:id="1397"/>
    <w:bookmarkStart w:name="z1808" w:id="1398"/>
    <w:p>
      <w:pPr>
        <w:spacing w:after="0"/>
        <w:ind w:left="0"/>
        <w:jc w:val="both"/>
      </w:pPr>
      <w:r>
        <w:rPr>
          <w:rFonts w:ascii="Times New Roman"/>
          <w:b w:val="false"/>
          <w:i w:val="false"/>
          <w:color w:val="000000"/>
          <w:sz w:val="28"/>
        </w:rPr>
        <w:t>
      1) ПШКҚң және (немесе) ПШӨЖАШТң сақталуына қатер төндіруі не қауіп төндіруі мүмкін барлық жағдайлар, жағдайлар, үшінші тұлғалардың іс-әрекеттері туралы қайта өңдеушінің шарт бойынша міндеттемелерін тиісінше орындау мүмкіндігіне кез келген түрде әсер етуі мүмкін;</w:t>
      </w:r>
    </w:p>
    <w:bookmarkEnd w:id="1398"/>
    <w:bookmarkStart w:name="z1809" w:id="1399"/>
    <w:p>
      <w:pPr>
        <w:spacing w:after="0"/>
        <w:ind w:left="0"/>
        <w:jc w:val="both"/>
      </w:pPr>
      <w:r>
        <w:rPr>
          <w:rFonts w:ascii="Times New Roman"/>
          <w:b w:val="false"/>
          <w:i w:val="false"/>
          <w:color w:val="000000"/>
          <w:sz w:val="28"/>
        </w:rPr>
        <w:t>
      2) үшінші тұлғалардың бастамасы бойынша қайта өңдеушінің алдағы немесе ықтимал таратылуы туралы не қайта өңдеушінің банкроттығына әкеп соғатын/әкеп соғуы мүмкін мән-жайлар туралы;</w:t>
      </w:r>
    </w:p>
    <w:bookmarkEnd w:id="1399"/>
    <w:bookmarkStart w:name="z1810" w:id="1400"/>
    <w:p>
      <w:pPr>
        <w:spacing w:after="0"/>
        <w:ind w:left="0"/>
        <w:jc w:val="both"/>
      </w:pPr>
      <w:r>
        <w:rPr>
          <w:rFonts w:ascii="Times New Roman"/>
          <w:b w:val="false"/>
          <w:i w:val="false"/>
          <w:color w:val="000000"/>
          <w:sz w:val="28"/>
        </w:rPr>
        <w:t>
      3.4.11. ПШКҚ және (немесе) ПШӨЖАШТ қайта өңдеуге және (немесе) кәдеге жаратуға дейін:</w:t>
      </w:r>
    </w:p>
    <w:bookmarkEnd w:id="1400"/>
    <w:bookmarkStart w:name="z1811" w:id="1401"/>
    <w:p>
      <w:pPr>
        <w:spacing w:after="0"/>
        <w:ind w:left="0"/>
        <w:jc w:val="both"/>
      </w:pPr>
      <w:r>
        <w:rPr>
          <w:rFonts w:ascii="Times New Roman"/>
          <w:b w:val="false"/>
          <w:i w:val="false"/>
          <w:color w:val="000000"/>
          <w:sz w:val="28"/>
        </w:rPr>
        <w:t>
      Қызмет көрсетілген орнында қабылданған ПШКҚң және (немесе) ПШӨЖАШТң сақталуын қамтамасыз етуге;</w:t>
      </w:r>
    </w:p>
    <w:bookmarkEnd w:id="1401"/>
    <w:bookmarkStart w:name="z1812" w:id="1402"/>
    <w:p>
      <w:pPr>
        <w:spacing w:after="0"/>
        <w:ind w:left="0"/>
        <w:jc w:val="both"/>
      </w:pPr>
      <w:r>
        <w:rPr>
          <w:rFonts w:ascii="Times New Roman"/>
          <w:b w:val="false"/>
          <w:i w:val="false"/>
          <w:color w:val="000000"/>
          <w:sz w:val="28"/>
        </w:rPr>
        <w:t>
      оларды қызмет көрсету орнынан рұқсатсыз шығаруға (әкетуге) жол бермеуге;</w:t>
      </w:r>
    </w:p>
    <w:bookmarkEnd w:id="1402"/>
    <w:bookmarkStart w:name="z1813" w:id="1403"/>
    <w:p>
      <w:pPr>
        <w:spacing w:after="0"/>
        <w:ind w:left="0"/>
        <w:jc w:val="both"/>
      </w:pPr>
      <w:r>
        <w:rPr>
          <w:rFonts w:ascii="Times New Roman"/>
          <w:b w:val="false"/>
          <w:i w:val="false"/>
          <w:color w:val="000000"/>
          <w:sz w:val="28"/>
        </w:rPr>
        <w:t>
      3.4.12. өз есебінен қайта өңдеушіге қажетті барлық рұқсат құжаттарын, оның ішінде лицензияларды, сертификаттарды және шарт бойынша қызмет көрсетуге мемлекеттік және өзге де органдардан өзге де рұқсаттарды алуға және толық күшінде және қолданыста ұстауға;</w:t>
      </w:r>
    </w:p>
    <w:bookmarkEnd w:id="1403"/>
    <w:bookmarkStart w:name="z1814" w:id="1404"/>
    <w:p>
      <w:pPr>
        <w:spacing w:after="0"/>
        <w:ind w:left="0"/>
        <w:jc w:val="both"/>
      </w:pPr>
      <w:r>
        <w:rPr>
          <w:rFonts w:ascii="Times New Roman"/>
          <w:b w:val="false"/>
          <w:i w:val="false"/>
          <w:color w:val="000000"/>
          <w:sz w:val="28"/>
        </w:rPr>
        <w:t>
      3.4.13. оператор қолданатын немесе оператор жүйесімен интеграцияланған электрондық құжат айналымы жүйесі арқылы ғана оператормен орнату (болмаған жағдайда) және өзара іс-қимыл жасауға;</w:t>
      </w:r>
    </w:p>
    <w:bookmarkEnd w:id="1404"/>
    <w:bookmarkStart w:name="z1815" w:id="1405"/>
    <w:p>
      <w:pPr>
        <w:spacing w:after="0"/>
        <w:ind w:left="0"/>
        <w:jc w:val="both"/>
      </w:pPr>
      <w:r>
        <w:rPr>
          <w:rFonts w:ascii="Times New Roman"/>
          <w:b w:val="false"/>
          <w:i w:val="false"/>
          <w:color w:val="000000"/>
          <w:sz w:val="28"/>
        </w:rPr>
        <w:t>
      3.4.14. ААЖ-да жұмысты оператор Қағидаларда, Шартта және техникалық ерекшеліктерде айқындаған тәртіппен жүзеге асыруға;</w:t>
      </w:r>
    </w:p>
    <w:bookmarkEnd w:id="1405"/>
    <w:bookmarkStart w:name="z1816" w:id="1406"/>
    <w:p>
      <w:pPr>
        <w:spacing w:after="0"/>
        <w:ind w:left="0"/>
        <w:jc w:val="both"/>
      </w:pPr>
      <w:r>
        <w:rPr>
          <w:rFonts w:ascii="Times New Roman"/>
          <w:b w:val="false"/>
          <w:i w:val="false"/>
          <w:color w:val="000000"/>
          <w:sz w:val="28"/>
        </w:rPr>
        <w:t>
      3.4.15. қызмет көрсету кезінде Оператор белгілеген (бекіткен) құжаттардың үлгілік нысандарын пайдалануға</w:t>
      </w:r>
    </w:p>
    <w:bookmarkEnd w:id="1406"/>
    <w:bookmarkStart w:name="z1817" w:id="1407"/>
    <w:p>
      <w:pPr>
        <w:spacing w:after="0"/>
        <w:ind w:left="0"/>
        <w:jc w:val="both"/>
      </w:pPr>
      <w:r>
        <w:rPr>
          <w:rFonts w:ascii="Times New Roman"/>
          <w:b w:val="false"/>
          <w:i w:val="false"/>
          <w:color w:val="000000"/>
          <w:sz w:val="28"/>
        </w:rPr>
        <w:t>
      3.4.16. Қазақстан Республикасының қолданыстағы заңнамасының талаптарына, Шарттың талаптарына, Қағидаларға және оператор мен қайта өңдеушінің ішкі нормативтік актілеріне сәйкес ПШКҚ және (немесе) ПШӨЖАШТ кәдеге жаратуды жүзеге асыруға мүмкіндік беретін техниканы және (немесе) жабдықты (оның ішінде бейнебақылау жүйесі мен Таразы жабдығын) пайдалануға;</w:t>
      </w:r>
    </w:p>
    <w:bookmarkEnd w:id="1407"/>
    <w:bookmarkStart w:name="z1818" w:id="1408"/>
    <w:p>
      <w:pPr>
        <w:spacing w:after="0"/>
        <w:ind w:left="0"/>
        <w:jc w:val="both"/>
      </w:pPr>
      <w:r>
        <w:rPr>
          <w:rFonts w:ascii="Times New Roman"/>
          <w:b w:val="false"/>
          <w:i w:val="false"/>
          <w:color w:val="000000"/>
          <w:sz w:val="28"/>
        </w:rPr>
        <w:t>
      3.4.17. оператордың сұрау салуы бойынша шарт бойынша өз міндеттемелерінің орындалу барысы туралы хабардар ету, сондай-ақ операторға шартта көзделген мерзімдер мен тәртіппен есептілікті ұсынуға;</w:t>
      </w:r>
    </w:p>
    <w:bookmarkEnd w:id="1408"/>
    <w:bookmarkStart w:name="z1819" w:id="1409"/>
    <w:p>
      <w:pPr>
        <w:spacing w:after="0"/>
        <w:ind w:left="0"/>
        <w:jc w:val="both"/>
      </w:pPr>
      <w:r>
        <w:rPr>
          <w:rFonts w:ascii="Times New Roman"/>
          <w:b w:val="false"/>
          <w:i w:val="false"/>
          <w:color w:val="000000"/>
          <w:sz w:val="28"/>
        </w:rPr>
        <w:t>
      3.4.18. оператормен келісілген мерзімдер мен тәртіпте Қызмет көрсету процесінде анықталған барлық қателерді, кемшіліктерді өз күшімен және қаражатымен және өз есебінен жоюға;</w:t>
      </w:r>
    </w:p>
    <w:bookmarkEnd w:id="1409"/>
    <w:bookmarkStart w:name="z1820" w:id="1410"/>
    <w:p>
      <w:pPr>
        <w:spacing w:after="0"/>
        <w:ind w:left="0"/>
        <w:jc w:val="both"/>
      </w:pPr>
      <w:r>
        <w:rPr>
          <w:rFonts w:ascii="Times New Roman"/>
          <w:b w:val="false"/>
          <w:i w:val="false"/>
          <w:color w:val="000000"/>
          <w:sz w:val="28"/>
        </w:rPr>
        <w:t>
      3.4.19. оператордың және (немесе) оператор айқындаған бөгде адамдардың және (немесе) ұйымдардың қызметкерлерін қайта өңдеу және кәдеге жарату орнына, жинау (қабылдау), уақытша сақтау, қайта өңдеуге (кәдеге жаратуға) дайындау және қайта өңдеу (кәдеге жарату) орындарына, оның ішінде жабдыққа кедергісіз жіберуді қамтамасыз етуге;</w:t>
      </w:r>
    </w:p>
    <w:bookmarkEnd w:id="1410"/>
    <w:bookmarkStart w:name="z1821" w:id="1411"/>
    <w:p>
      <w:pPr>
        <w:spacing w:after="0"/>
        <w:ind w:left="0"/>
        <w:jc w:val="both"/>
      </w:pPr>
      <w:r>
        <w:rPr>
          <w:rFonts w:ascii="Times New Roman"/>
          <w:b w:val="false"/>
          <w:i w:val="false"/>
          <w:color w:val="000000"/>
          <w:sz w:val="28"/>
        </w:rPr>
        <w:t>
      3.4.20. өндірістік процестердің Шартта, техникалық ерекшеліктерде және Қазақстан Республикасының қолданыстағы заңнамасының талаптарында көзделген талаптарға сәйкестігін тексеру және анықтау үшін Оператор қызметкерлеріне және (немесе) оператор тартқан бөгде адамдарға және (немесе) ұйымдарға қайта өңдеуші қызметкерлері мен басшылығы тарапынан жан-жақты жәрдемдесуді қамтамасыз етуге;</w:t>
      </w:r>
    </w:p>
    <w:bookmarkEnd w:id="1411"/>
    <w:bookmarkStart w:name="z1822" w:id="1412"/>
    <w:p>
      <w:pPr>
        <w:spacing w:after="0"/>
        <w:ind w:left="0"/>
        <w:jc w:val="both"/>
      </w:pPr>
      <w:r>
        <w:rPr>
          <w:rFonts w:ascii="Times New Roman"/>
          <w:b w:val="false"/>
          <w:i w:val="false"/>
          <w:color w:val="000000"/>
          <w:sz w:val="28"/>
        </w:rPr>
        <w:t>
      3.4.21. осы Шартта көзделген құпиялылық шарттарының сақталуын қамтамасыз етуге;</w:t>
      </w:r>
    </w:p>
    <w:bookmarkEnd w:id="1412"/>
    <w:bookmarkStart w:name="z1823" w:id="1413"/>
    <w:p>
      <w:pPr>
        <w:spacing w:after="0"/>
        <w:ind w:left="0"/>
        <w:jc w:val="both"/>
      </w:pPr>
      <w:r>
        <w:rPr>
          <w:rFonts w:ascii="Times New Roman"/>
          <w:b w:val="false"/>
          <w:i w:val="false"/>
          <w:color w:val="000000"/>
          <w:sz w:val="28"/>
        </w:rPr>
        <w:t>
      3.4.22. қызметтерді көрсету кезінде осы Шартқа 4-қосымшаға сәйкес ПШКҚң және (немесе) ПШӨЖАШТң санын жинауды (қабылдауды), тасымалдауды, қайта өңдеуді және кәдеге жаратуды қамтамасыз ету жөніндегі нысаналы көрсеткіштерге қол жеткізуді қамтамасыз етуге;</w:t>
      </w:r>
    </w:p>
    <w:bookmarkEnd w:id="1413"/>
    <w:bookmarkStart w:name="z1824" w:id="1414"/>
    <w:p>
      <w:pPr>
        <w:spacing w:after="0"/>
        <w:ind w:left="0"/>
        <w:jc w:val="both"/>
      </w:pPr>
      <w:r>
        <w:rPr>
          <w:rFonts w:ascii="Times New Roman"/>
          <w:b w:val="false"/>
          <w:i w:val="false"/>
          <w:color w:val="000000"/>
          <w:sz w:val="28"/>
        </w:rPr>
        <w:t>
      3.4.23. қағидаларда және шартта көзделген талаптармен және тәртіппен ПШКҚ және (немесе) ПШӨЖАШТ қайта өңдеуге және (немесе кәдеге жаратуға) қабылдау кезінде ПШКҚң және (немесе) ПШӨЖАШТ қабылдау-беру актілеріне қол қоюға;</w:t>
      </w:r>
    </w:p>
    <w:bookmarkEnd w:id="1414"/>
    <w:bookmarkStart w:name="z1825" w:id="1415"/>
    <w:p>
      <w:pPr>
        <w:spacing w:after="0"/>
        <w:ind w:left="0"/>
        <w:jc w:val="both"/>
      </w:pPr>
      <w:r>
        <w:rPr>
          <w:rFonts w:ascii="Times New Roman"/>
          <w:b w:val="false"/>
          <w:i w:val="false"/>
          <w:color w:val="000000"/>
          <w:sz w:val="28"/>
        </w:rPr>
        <w:t>
      3.4.24. қосалқы мердігерлер (бірлесіп орындаушылар) қызмет көрсетуге тартылған жағдайда, Шарттың талаптарын, қағидаларды және Қазақстан Республикасының өзге де қолданылатын заңнамасын ескере отырып, олармен шарттар жасасуға;</w:t>
      </w:r>
    </w:p>
    <w:bookmarkEnd w:id="1415"/>
    <w:bookmarkStart w:name="z1826" w:id="1416"/>
    <w:p>
      <w:pPr>
        <w:spacing w:after="0"/>
        <w:ind w:left="0"/>
        <w:jc w:val="both"/>
      </w:pPr>
      <w:r>
        <w:rPr>
          <w:rFonts w:ascii="Times New Roman"/>
          <w:b w:val="false"/>
          <w:i w:val="false"/>
          <w:color w:val="000000"/>
          <w:sz w:val="28"/>
        </w:rPr>
        <w:t>
      3.4.25. шарт бойынша қызмет көрсету үшін жеткілікті персоналдың тұрақты болуын қамтамасыз етуге, сондай-ақ оператордың талабы бойынша қызмет көрсетуге қатысатын қайта өңдеушінің және (немесе) қосалқы мердігердің (бірлесіп Орындаушының) кез келген персоналын ауыстыруға:</w:t>
      </w:r>
    </w:p>
    <w:bookmarkEnd w:id="1416"/>
    <w:bookmarkStart w:name="z1827" w:id="1417"/>
    <w:p>
      <w:pPr>
        <w:spacing w:after="0"/>
        <w:ind w:left="0"/>
        <w:jc w:val="both"/>
      </w:pPr>
      <w:r>
        <w:rPr>
          <w:rFonts w:ascii="Times New Roman"/>
          <w:b w:val="false"/>
          <w:i w:val="false"/>
          <w:color w:val="000000"/>
          <w:sz w:val="28"/>
        </w:rPr>
        <w:t>
      өз міндеттерін орындау кезінде қабілетсіздік немесе немқұрайлылық танытты немесе</w:t>
      </w:r>
    </w:p>
    <w:bookmarkEnd w:id="1417"/>
    <w:bookmarkStart w:name="z1828" w:id="1418"/>
    <w:p>
      <w:pPr>
        <w:spacing w:after="0"/>
        <w:ind w:left="0"/>
        <w:jc w:val="both"/>
      </w:pPr>
      <w:r>
        <w:rPr>
          <w:rFonts w:ascii="Times New Roman"/>
          <w:b w:val="false"/>
          <w:i w:val="false"/>
          <w:color w:val="000000"/>
          <w:sz w:val="28"/>
        </w:rPr>
        <w:t>
      оператордың мүдделеріне қайшы келетін немесе зиян келтіретін қызметке қатысады немесе</w:t>
      </w:r>
    </w:p>
    <w:bookmarkEnd w:id="1418"/>
    <w:bookmarkStart w:name="z1829" w:id="1419"/>
    <w:p>
      <w:pPr>
        <w:spacing w:after="0"/>
        <w:ind w:left="0"/>
        <w:jc w:val="both"/>
      </w:pPr>
      <w:r>
        <w:rPr>
          <w:rFonts w:ascii="Times New Roman"/>
          <w:b w:val="false"/>
          <w:i w:val="false"/>
          <w:color w:val="000000"/>
          <w:sz w:val="28"/>
        </w:rPr>
        <w:t>
      еңбек қауіпсіздігі, еңбекті қорғау және қоршаған ортаға қатысты Шарттың талаптарын сақтамайды;</w:t>
      </w:r>
    </w:p>
    <w:bookmarkEnd w:id="1419"/>
    <w:bookmarkStart w:name="z1830" w:id="1420"/>
    <w:p>
      <w:pPr>
        <w:spacing w:after="0"/>
        <w:ind w:left="0"/>
        <w:jc w:val="both"/>
      </w:pPr>
      <w:r>
        <w:rPr>
          <w:rFonts w:ascii="Times New Roman"/>
          <w:b w:val="false"/>
          <w:i w:val="false"/>
          <w:color w:val="000000"/>
          <w:sz w:val="28"/>
        </w:rPr>
        <w:t>
      3.4.26. операторға ұсынылатын ақпараттың, есептіліктің және өзге де құжаттаманың дұрыстығына кепілдік беруге;</w:t>
      </w:r>
    </w:p>
    <w:bookmarkEnd w:id="1420"/>
    <w:bookmarkStart w:name="z1831" w:id="1421"/>
    <w:p>
      <w:pPr>
        <w:spacing w:after="0"/>
        <w:ind w:left="0"/>
        <w:jc w:val="both"/>
      </w:pPr>
      <w:r>
        <w:rPr>
          <w:rFonts w:ascii="Times New Roman"/>
          <w:b w:val="false"/>
          <w:i w:val="false"/>
          <w:color w:val="000000"/>
          <w:sz w:val="28"/>
        </w:rPr>
        <w:t>
      3.4.27. Қазақстан Республикасының қолданыстағы заңнамасында, Ережелерде және шартта көзделген өзге де міндеттерді жүзеге асыруға міндетті.</w:t>
      </w:r>
    </w:p>
    <w:bookmarkEnd w:id="1421"/>
    <w:bookmarkStart w:name="z1832" w:id="1422"/>
    <w:p>
      <w:pPr>
        <w:spacing w:after="0"/>
        <w:ind w:left="0"/>
        <w:jc w:val="left"/>
      </w:pPr>
      <w:r>
        <w:rPr>
          <w:rFonts w:ascii="Times New Roman"/>
          <w:b/>
          <w:i w:val="false"/>
          <w:color w:val="000000"/>
        </w:rPr>
        <w:t xml:space="preserve"> 4. ҚЫЗМЕТ КӨРСЕТУ ТӘРТІБІ МЕН МЕРЗІМДЕРІ</w:t>
      </w:r>
    </w:p>
    <w:bookmarkEnd w:id="1422"/>
    <w:bookmarkStart w:name="z1833" w:id="1423"/>
    <w:p>
      <w:pPr>
        <w:spacing w:after="0"/>
        <w:ind w:left="0"/>
        <w:jc w:val="both"/>
      </w:pPr>
      <w:r>
        <w:rPr>
          <w:rFonts w:ascii="Times New Roman"/>
          <w:b w:val="false"/>
          <w:i w:val="false"/>
          <w:color w:val="000000"/>
          <w:sz w:val="28"/>
        </w:rPr>
        <w:t>
      4.1. Шарт бойынша қызмет көрсету мерзімдері:</w:t>
      </w:r>
    </w:p>
    <w:bookmarkEnd w:id="1423"/>
    <w:bookmarkStart w:name="z1834" w:id="1424"/>
    <w:p>
      <w:pPr>
        <w:spacing w:after="0"/>
        <w:ind w:left="0"/>
        <w:jc w:val="both"/>
      </w:pPr>
      <w:r>
        <w:rPr>
          <w:rFonts w:ascii="Times New Roman"/>
          <w:b w:val="false"/>
          <w:i w:val="false"/>
          <w:color w:val="000000"/>
          <w:sz w:val="28"/>
        </w:rPr>
        <w:t>
      ПШКҚ және (немесе) ПШӨЖАШТ жинау, тасымалдау – шарт жасалған күннен бастап 36 (отыз алты) ай ішінде;</w:t>
      </w:r>
    </w:p>
    <w:bookmarkEnd w:id="1424"/>
    <w:bookmarkStart w:name="z1835" w:id="1425"/>
    <w:p>
      <w:pPr>
        <w:spacing w:after="0"/>
        <w:ind w:left="0"/>
        <w:jc w:val="both"/>
      </w:pPr>
      <w:r>
        <w:rPr>
          <w:rFonts w:ascii="Times New Roman"/>
          <w:b w:val="false"/>
          <w:i w:val="false"/>
          <w:color w:val="000000"/>
          <w:sz w:val="28"/>
        </w:rPr>
        <w:t xml:space="preserve">
      ПШКҚ және (немесе) ПШӨЖАШТ қайта пайдалануға дайындау, сұрыптау, өңдеу, қайта өңдеу, залалсыздандыру және (немесе) кәдеге жарату – шарт жасалған күннен бастап 42 (қырық екі) ай ішінде </w:t>
      </w:r>
    </w:p>
    <w:bookmarkEnd w:id="1425"/>
    <w:bookmarkStart w:name="z1836" w:id="1426"/>
    <w:p>
      <w:pPr>
        <w:spacing w:after="0"/>
        <w:ind w:left="0"/>
        <w:jc w:val="both"/>
      </w:pPr>
      <w:r>
        <w:rPr>
          <w:rFonts w:ascii="Times New Roman"/>
          <w:b w:val="false"/>
          <w:i w:val="false"/>
          <w:color w:val="000000"/>
          <w:sz w:val="28"/>
        </w:rPr>
        <w:t>
      Шарт бойынша көрсетілетін қызметтерді қайта өңдеуші өзге негіздер бойынша қайта өңдеушіге келіп түскен жұмыстар мен көрсетілетін қызметтердің өзге де көлемдеріне қатысты басым тәртіппен жүзеге асыруы тиіс.</w:t>
      </w:r>
    </w:p>
    <w:bookmarkEnd w:id="1426"/>
    <w:bookmarkStart w:name="z1837" w:id="1427"/>
    <w:p>
      <w:pPr>
        <w:spacing w:after="0"/>
        <w:ind w:left="0"/>
        <w:jc w:val="both"/>
      </w:pPr>
      <w:r>
        <w:rPr>
          <w:rFonts w:ascii="Times New Roman"/>
          <w:b w:val="false"/>
          <w:i w:val="false"/>
          <w:color w:val="000000"/>
          <w:sz w:val="28"/>
        </w:rPr>
        <w:t>
      4.2. Шарт бойынша қызмет көрсету орны Шартқа 1-4-қосымшаларға сәйкес техникалық ерекшеліктерде көзделген талаптарға сәйкес келуге тиіс</w:t>
      </w:r>
    </w:p>
    <w:bookmarkEnd w:id="1427"/>
    <w:bookmarkStart w:name="z1838" w:id="1428"/>
    <w:p>
      <w:pPr>
        <w:spacing w:after="0"/>
        <w:ind w:left="0"/>
        <w:jc w:val="both"/>
      </w:pPr>
      <w:r>
        <w:rPr>
          <w:rFonts w:ascii="Times New Roman"/>
          <w:b w:val="false"/>
          <w:i w:val="false"/>
          <w:color w:val="000000"/>
          <w:sz w:val="28"/>
        </w:rPr>
        <w:t>
      4.3. Шарт жасалғаннан кейін 5 (бес) жұмыс күні ішінде Оператор қызметтерді әлеуетті жеткізуші ретінде ААЖ-ға қайта өңдеушіні қосады.</w:t>
      </w:r>
    </w:p>
    <w:bookmarkEnd w:id="1428"/>
    <w:bookmarkStart w:name="z1839" w:id="1429"/>
    <w:p>
      <w:pPr>
        <w:spacing w:after="0"/>
        <w:ind w:left="0"/>
        <w:jc w:val="both"/>
      </w:pPr>
      <w:r>
        <w:rPr>
          <w:rFonts w:ascii="Times New Roman"/>
          <w:b w:val="false"/>
          <w:i w:val="false"/>
          <w:color w:val="000000"/>
          <w:sz w:val="28"/>
        </w:rPr>
        <w:t>
      4.4. ААЖ-ға кіру, сондай-ақ ААЖ-ға кіруді қайта өңдеушінің уәкілетті қызметкеріне (қызметкерлеріне) жабу Қағидалардың 70, 71-тармақтарына сәйкес жүзеге асырылады.</w:t>
      </w:r>
    </w:p>
    <w:bookmarkEnd w:id="1429"/>
    <w:bookmarkStart w:name="z1840" w:id="1430"/>
    <w:p>
      <w:pPr>
        <w:spacing w:after="0"/>
        <w:ind w:left="0"/>
        <w:jc w:val="both"/>
      </w:pPr>
      <w:r>
        <w:rPr>
          <w:rFonts w:ascii="Times New Roman"/>
          <w:b w:val="false"/>
          <w:i w:val="false"/>
          <w:color w:val="000000"/>
          <w:sz w:val="28"/>
        </w:rPr>
        <w:t>
      4.5. Қайта өңдеушіге (оның уәкілетті тұлғасына) ААЖ-ға кірудің кілтін (кодын) үшінші тұлғаларға беруге, қағидалар мен техникалық ерекшеліктерде айқындалған тәртіппен пайдаланудан басқа пайдалануға тыйым салынады. Қайта өңдеуші шарт бойынша қосалқы мердігерлер (бірлесіп орындаушылар) ретінде қайта өңдеуші тартатын ұйымдардың уәкілетті тұлғалары үшін ААЖ-ға кіруді сұратуға құқылы.</w:t>
      </w:r>
    </w:p>
    <w:bookmarkEnd w:id="1430"/>
    <w:bookmarkStart w:name="z1841" w:id="1431"/>
    <w:p>
      <w:pPr>
        <w:spacing w:after="0"/>
        <w:ind w:left="0"/>
        <w:jc w:val="both"/>
      </w:pPr>
      <w:r>
        <w:rPr>
          <w:rFonts w:ascii="Times New Roman"/>
          <w:b w:val="false"/>
          <w:i w:val="false"/>
          <w:color w:val="000000"/>
          <w:sz w:val="28"/>
        </w:rPr>
        <w:t xml:space="preserve">
      4.6. ААЖ-ға қайта өңдеуге және (немесе кәдеге жаратуға) ПШКҚ және (немесе) ПШӨЖАШТ қабылдау-беру актісіне қол қоя отырып, ПШКҚ және (немесе) ПШӨЖАШТ меншік иесі ПШКҚ және (немесе) ПШӨЖАШТ тапсыруға және оған Ынталандыру қағидаларында, Қағидаларда және шартта көзделген тәртіппен және шарттарда жеңілдік сертификатын немесе ақшалай өтемақы алуға қатысты бөлігінде шартқа қосылады. </w:t>
      </w:r>
    </w:p>
    <w:bookmarkEnd w:id="1431"/>
    <w:bookmarkStart w:name="z1842" w:id="1432"/>
    <w:p>
      <w:pPr>
        <w:spacing w:after="0"/>
        <w:ind w:left="0"/>
        <w:jc w:val="both"/>
      </w:pPr>
      <w:r>
        <w:rPr>
          <w:rFonts w:ascii="Times New Roman"/>
          <w:b w:val="false"/>
          <w:i w:val="false"/>
          <w:color w:val="000000"/>
          <w:sz w:val="28"/>
        </w:rPr>
        <w:t>
      4.7. Қызмет көрсету тәртібіне қойылатын талаптар осы Шартқа 2 және 4-қосымшаларға және Қағидаларға сәйкес техникалық ерекшеліктерге сәйкес белгіленеді.</w:t>
      </w:r>
    </w:p>
    <w:bookmarkEnd w:id="1432"/>
    <w:bookmarkStart w:name="z1843" w:id="1433"/>
    <w:p>
      <w:pPr>
        <w:spacing w:after="0"/>
        <w:ind w:left="0"/>
        <w:jc w:val="both"/>
      </w:pPr>
      <w:r>
        <w:rPr>
          <w:rFonts w:ascii="Times New Roman"/>
          <w:b w:val="false"/>
          <w:i w:val="false"/>
          <w:color w:val="000000"/>
          <w:sz w:val="28"/>
        </w:rPr>
        <w:t>
      4.8. Оператор өңдеуші ұсынатын қызметтердің орындалу барысы мен сапасын бақылау жөніндегі өз құқықтарын іске асыру шеңберінде тексерулер мен мониторингті жүзеге асырады.</w:t>
      </w:r>
    </w:p>
    <w:bookmarkEnd w:id="1433"/>
    <w:bookmarkStart w:name="z1844" w:id="1434"/>
    <w:p>
      <w:pPr>
        <w:spacing w:after="0"/>
        <w:ind w:left="0"/>
        <w:jc w:val="both"/>
      </w:pPr>
      <w:r>
        <w:rPr>
          <w:rFonts w:ascii="Times New Roman"/>
          <w:b w:val="false"/>
          <w:i w:val="false"/>
          <w:color w:val="000000"/>
          <w:sz w:val="28"/>
        </w:rPr>
        <w:t>
      4.9. Осы Шарт шеңберіндегі тексерулер оператордың уәкілетті қызметкерлер (берілген сенімхатқа сәйкес) не операторға үшінші тұлғалар, мемлекеттік органдар тарапынан теріс сипаттағы шағымдар, ұйғарымдар немесе өзге де өтініштер (мысалы, ықтимал алаяқтық сипаттағы ақпарат) келіп түскен жағдайда қызмет көрсету орнына шығу жолымен бөгде адамдарды немесе ұйымдарды тарта отырып жүзеге асыратын іс-әрекеттері деп аталады міндеттемелерді орындаудан жалтару, құжаттардың, фото-бейне материалдардың бұрмалану фактілері және тағы басқа), оларда баяндалған мәліметтерді тексеруді талап етеді. Тексерулер кенеттен және жоспардан тыс сипатта болады және Оператор олар туралы қайта өңдеушіге хабарлауға міндетті емес. Тексеру нәтижелерін оператордың уәкілетті тұлғалары тексеру нәтижелері туралы есеп (бұдан әрі – тексеру есебі) түрінде ресімдейді және оған қол қойылған күннен бастап 3 (үш) күн ішінде қайта өңдеушіге оның жазбаша сұрау салуы бойынша берілуі мүмкін не Оператор тексеру есебін беруден дәлелді түрде бас тартуға құқылы. Тексеру есебін оператор шартты мерзімінен бұрын бұзу немесе одан біржақты бас тарту үшін негіз ретінде пайдаланылады.</w:t>
      </w:r>
    </w:p>
    <w:bookmarkEnd w:id="1434"/>
    <w:bookmarkStart w:name="z1845" w:id="1435"/>
    <w:p>
      <w:pPr>
        <w:spacing w:after="0"/>
        <w:ind w:left="0"/>
        <w:jc w:val="both"/>
      </w:pPr>
      <w:r>
        <w:rPr>
          <w:rFonts w:ascii="Times New Roman"/>
          <w:b w:val="false"/>
          <w:i w:val="false"/>
          <w:color w:val="000000"/>
          <w:sz w:val="28"/>
        </w:rPr>
        <w:t>
      4.10. Шарт шеңберіндегі мониторинг оператордың уәкілетті қызметкерлер (берілген сенімхатқа сәйкес) не қызмет көрсету орнына бару (көшпелі мониторинг) жолымен не оператор қызмет көрсетуге тиісті шарттар жасасқан қайта өңдеушілер қызметінің мониторинг кестесіне сәйкес шығусыз (камералдық мониторинг) бөгде адамдарды немесе ұйымдарды тарта отырып жүзеге асыратын іс-әрекеттері деп аталады. Мониторинг жоспарлы сипатта болады және Оператор мониторинг басталғанға дейін 3 (үш) жұмыс күнінен кешіктірмей қайта өңдеушіні алдын ала хабардар етуге міндетті. Мониторинг нәтижелерін оператордың уәкілетті тұлғалары мониторинг нәтижелері туралы есеп (бұдан әрі – мониторинг есебі) түрінде ресімдейді және оған қол қойылған күннен бастап 3 (үш) күн ішінде міндетті түрде қайта өңдеушіге ұсынады.</w:t>
      </w:r>
    </w:p>
    <w:bookmarkEnd w:id="1435"/>
    <w:bookmarkStart w:name="z1846" w:id="1436"/>
    <w:p>
      <w:pPr>
        <w:spacing w:after="0"/>
        <w:ind w:left="0"/>
        <w:jc w:val="both"/>
      </w:pPr>
      <w:r>
        <w:rPr>
          <w:rFonts w:ascii="Times New Roman"/>
          <w:b w:val="false"/>
          <w:i w:val="false"/>
          <w:color w:val="000000"/>
          <w:sz w:val="28"/>
        </w:rPr>
        <w:t>
      4.11. Мониторинг нәтижелері бойынша Шарттың талаптарынан, ережелерден немесе өзге де бұзушылықтардан (кемшіліктер, сәйкессіздіктер) ауытқуларды анықтау/табу, қайта өңдеушіні шарт бойынша қандай да бір міндеттемелерден босатпайды және операторды көрсетілетін қызметтердің мерзімдеріне, көлемдеріне және сапасына қатысты талаптар қою құқығынан айырмайды.</w:t>
      </w:r>
    </w:p>
    <w:bookmarkEnd w:id="1436"/>
    <w:bookmarkStart w:name="z1847" w:id="1437"/>
    <w:p>
      <w:pPr>
        <w:spacing w:after="0"/>
        <w:ind w:left="0"/>
        <w:jc w:val="both"/>
      </w:pPr>
      <w:r>
        <w:rPr>
          <w:rFonts w:ascii="Times New Roman"/>
          <w:b w:val="false"/>
          <w:i w:val="false"/>
          <w:color w:val="000000"/>
          <w:sz w:val="28"/>
        </w:rPr>
        <w:t>
      4.12. Оператор қайта өңдеушіге бұзушылықтарды жою туралы жарнаманы жарнамада көрсетілген мерзімдерде және (немесе) тәртіппен қоюға құқылы.</w:t>
      </w:r>
    </w:p>
    <w:bookmarkEnd w:id="1437"/>
    <w:bookmarkStart w:name="z1848" w:id="1438"/>
    <w:p>
      <w:pPr>
        <w:spacing w:after="0"/>
        <w:ind w:left="0"/>
        <w:jc w:val="both"/>
      </w:pPr>
      <w:r>
        <w:rPr>
          <w:rFonts w:ascii="Times New Roman"/>
          <w:b w:val="false"/>
          <w:i w:val="false"/>
          <w:color w:val="000000"/>
          <w:sz w:val="28"/>
        </w:rPr>
        <w:t>
      4.13. Тексеруді немесе мониторингті жүзеге асыру кезінде қайта өңдеуші оператордың немесе оның уәкілетті өкілдерінің сұрау салуы бойынша ұсынуға:</w:t>
      </w:r>
    </w:p>
    <w:bookmarkEnd w:id="1438"/>
    <w:bookmarkStart w:name="z1849" w:id="1439"/>
    <w:p>
      <w:pPr>
        <w:spacing w:after="0"/>
        <w:ind w:left="0"/>
        <w:jc w:val="both"/>
      </w:pPr>
      <w:r>
        <w:rPr>
          <w:rFonts w:ascii="Times New Roman"/>
          <w:b w:val="false"/>
          <w:i w:val="false"/>
          <w:color w:val="000000"/>
          <w:sz w:val="28"/>
        </w:rPr>
        <w:t>
      қызмет көрсету орнына кіруге;</w:t>
      </w:r>
    </w:p>
    <w:bookmarkEnd w:id="1439"/>
    <w:bookmarkStart w:name="z1850" w:id="1440"/>
    <w:p>
      <w:pPr>
        <w:spacing w:after="0"/>
        <w:ind w:left="0"/>
        <w:jc w:val="both"/>
      </w:pPr>
      <w:r>
        <w:rPr>
          <w:rFonts w:ascii="Times New Roman"/>
          <w:b w:val="false"/>
          <w:i w:val="false"/>
          <w:color w:val="000000"/>
          <w:sz w:val="28"/>
        </w:rPr>
        <w:t>
      қажетті кеңсе үй-жайы және мұндай үй-жайға өңдеушінің жұмыс уақытын есепке алу тәртібімен көзделген жұмыс уақытында кіруді қамтамасыз етуге;</w:t>
      </w:r>
    </w:p>
    <w:bookmarkEnd w:id="1440"/>
    <w:bookmarkStart w:name="z1851" w:id="1441"/>
    <w:p>
      <w:pPr>
        <w:spacing w:after="0"/>
        <w:ind w:left="0"/>
        <w:jc w:val="both"/>
      </w:pPr>
      <w:r>
        <w:rPr>
          <w:rFonts w:ascii="Times New Roman"/>
          <w:b w:val="false"/>
          <w:i w:val="false"/>
          <w:color w:val="000000"/>
          <w:sz w:val="28"/>
        </w:rPr>
        <w:t>
      телефон байланысына қол жеткізуді, Интернетке қол жеткізуді (қайта өңдеушінің техникалық мүмкіндігі болған кезде), жүйелік әкімшіні қолдайтын принтерлерге қол жеткізуді (бар болса) қамтамасыз етуге міндетті.</w:t>
      </w:r>
    </w:p>
    <w:bookmarkEnd w:id="1441"/>
    <w:bookmarkStart w:name="z1852" w:id="1442"/>
    <w:p>
      <w:pPr>
        <w:spacing w:after="0"/>
        <w:ind w:left="0"/>
        <w:jc w:val="both"/>
      </w:pPr>
      <w:r>
        <w:rPr>
          <w:rFonts w:ascii="Times New Roman"/>
          <w:b w:val="false"/>
          <w:i w:val="false"/>
          <w:color w:val="000000"/>
          <w:sz w:val="28"/>
        </w:rPr>
        <w:t xml:space="preserve">
      4.14. Осы Шарттың қолданылу кезеңінде де, қолданылу аяқталғаннан кейін 3 (үш) жыл ішінде де көрсетілетін қызметтердің фактісін және (немесе) көлемін, сандық-сапалық сипаттамаларын растау және шарт бойынша қызметті жүзеге асыру үшін Өңдеушіде өз бетінше және (немесе) бөгде тұлғаларды тарта отырып, құқықтық негіздердің болуы мақсатында және (немесе)) Оператор осы Шарттың нысанасына жататын барлық құжаттаманы (техникалық, құжаттама, бастапқы құжаттар, есептіліктің барлық түрлері, ішкі регламенттер мен бұйрықтар және өзге де құжаттар), өңдеушінің басқа ақпарат көздерін сұратуға құқылы; </w:t>
      </w:r>
    </w:p>
    <w:bookmarkEnd w:id="1442"/>
    <w:bookmarkStart w:name="z1853" w:id="1443"/>
    <w:p>
      <w:pPr>
        <w:spacing w:after="0"/>
        <w:ind w:left="0"/>
        <w:jc w:val="both"/>
      </w:pPr>
      <w:r>
        <w:rPr>
          <w:rFonts w:ascii="Times New Roman"/>
          <w:b w:val="false"/>
          <w:i w:val="false"/>
          <w:color w:val="000000"/>
          <w:sz w:val="28"/>
        </w:rPr>
        <w:t>
      4.15. Оператор ПШКҚң және (немесе) ПШӨЖАШТң жоғалғанын, жойылғанын, жетіспейтінін анықтаған жағдайда, Оператор 5 (бес) жұмыс күнінен кешіктірмей бұл туралы өңдеушіге осындай хабарламаны алғанын тіркеуге мүмкіндік беретін тәсілмен хабарлайды. Бұл жағдайда Тараптар ПШКҚ және (немесе) ПШӨЖАШТ бірлескен тексеру жүргізеді, ол туралы ПШКҚң және (немесе) ПШӨЖАШТң жойылған, жоғалған, жетіспейтін саны, сондай-ақ олардың жинақталуына қарай олар бойынша берілген жеңілдік сертификаттарының құны немесе ақшалай төлемдер сомасы көрсетілетін акт жасалады. Актіде көрсетілген соманы өңдеуші операторға оператор айқындаған тәртіппен және мерзімдерде төлеуі тиіс.</w:t>
      </w:r>
    </w:p>
    <w:bookmarkEnd w:id="1443"/>
    <w:bookmarkStart w:name="z1854" w:id="1444"/>
    <w:p>
      <w:pPr>
        <w:spacing w:after="0"/>
        <w:ind w:left="0"/>
        <w:jc w:val="both"/>
      </w:pPr>
      <w:r>
        <w:rPr>
          <w:rFonts w:ascii="Times New Roman"/>
          <w:b w:val="false"/>
          <w:i w:val="false"/>
          <w:color w:val="000000"/>
          <w:sz w:val="28"/>
        </w:rPr>
        <w:t>
      4.16. Осы Шарттың 3.4-тармағының 3.4.8-тармақшасында көрсетілген оқиғалар туындаған жағдайда қайта өңдеуші операторға осындай оқиғалар туындаған күні Электрондық құжат айналымы жүйесі арқылы және осы Шарттың деректемелерінде көрсетілген электрондық поштаға дереу хабарлама жіберуге міндетті.</w:t>
      </w:r>
    </w:p>
    <w:bookmarkEnd w:id="1444"/>
    <w:bookmarkStart w:name="z1855" w:id="1445"/>
    <w:p>
      <w:pPr>
        <w:spacing w:after="0"/>
        <w:ind w:left="0"/>
        <w:jc w:val="left"/>
      </w:pPr>
      <w:r>
        <w:rPr>
          <w:rFonts w:ascii="Times New Roman"/>
          <w:b/>
          <w:i w:val="false"/>
          <w:color w:val="000000"/>
        </w:rPr>
        <w:t xml:space="preserve"> 5. ҚАЙТА ӨҢДЕУШІНІҢ ОПЕРАТОРҒА ЕСЕП БЕРУ ТӘРТІБІ МЕН МЕРЗІМДЕРІ</w:t>
      </w:r>
    </w:p>
    <w:bookmarkEnd w:id="1445"/>
    <w:bookmarkStart w:name="z1856" w:id="1446"/>
    <w:p>
      <w:pPr>
        <w:spacing w:after="0"/>
        <w:ind w:left="0"/>
        <w:jc w:val="both"/>
      </w:pPr>
      <w:r>
        <w:rPr>
          <w:rFonts w:ascii="Times New Roman"/>
          <w:b w:val="false"/>
          <w:i w:val="false"/>
          <w:color w:val="000000"/>
          <w:sz w:val="28"/>
        </w:rPr>
        <w:t>
      5.1. Қайта өңдеуші әрбір есепті кезең өткеннен кейін есепті кезеңнен кейінгі әрбір тоқсанның 10 (оныншы) күніне дейін операторға міндеттемелерді орындау бойынша есептілікті (онда ПШКҚ және (немесе) ПШӨЖАШТ жинау (қабылдау), қайта өңдеуге дайындау (тасымалдауға дайындау), тасымалдау, қайта өңдеу және кәдеге жарату жөніндегі қызметтер жеке көрсетілуі тиіс ПШКҚ және (немесе) ПШӨЖАШТ сандық және салмақтық мәнде), қабылданған, қайта өңделген және кәдеге жаратылған ПШКҚ және (немесе) ПШӨЖАШТ, сондай-ақ шикізат қалдықтары туралы материалдық ведомость қоса берілген алынған өнім туралы есептер, көрсетілген қызметтер актісі (тартылған қосалқы мердігерлер немесе бірлесіп орындаушылар), сұйықтықтарды бөлшектеу, ағызу, шиналарды, майларды, антифриздерді, сондай-ақ аккумуляторларды, шыны және пластик бөлшектерді кәдеге жарату актілері, кәдеге жаратпайтын фракцияны Мамандандырылған ұйымдарға беруді растайтын актілерді береді. Осы Шарт шеңберіндегі есеп беру кезеңі күнтізбелік тоқсан болып танылады.</w:t>
      </w:r>
    </w:p>
    <w:bookmarkEnd w:id="1446"/>
    <w:bookmarkStart w:name="z1857" w:id="1447"/>
    <w:p>
      <w:pPr>
        <w:spacing w:after="0"/>
        <w:ind w:left="0"/>
        <w:jc w:val="both"/>
      </w:pPr>
      <w:r>
        <w:rPr>
          <w:rFonts w:ascii="Times New Roman"/>
          <w:b w:val="false"/>
          <w:i w:val="false"/>
          <w:color w:val="000000"/>
          <w:sz w:val="28"/>
        </w:rPr>
        <w:t>
      5.2. Есептілік нысаны Шартқа 5-қосымшада белгіленеді.</w:t>
      </w:r>
    </w:p>
    <w:bookmarkEnd w:id="1447"/>
    <w:bookmarkStart w:name="z1858" w:id="1448"/>
    <w:p>
      <w:pPr>
        <w:spacing w:after="0"/>
        <w:ind w:left="0"/>
        <w:jc w:val="both"/>
      </w:pPr>
      <w:r>
        <w:rPr>
          <w:rFonts w:ascii="Times New Roman"/>
          <w:b w:val="false"/>
          <w:i w:val="false"/>
          <w:color w:val="000000"/>
          <w:sz w:val="28"/>
        </w:rPr>
        <w:t>
      5.3. Қайта өңдеушінің есептілігіне қоймада шикізатты кәдеге жаратқаннан кейін алынатын бастапқы қалдықтар туралы материалдық ведомость қоса берілуге тиіс.</w:t>
      </w:r>
    </w:p>
    <w:bookmarkEnd w:id="1448"/>
    <w:bookmarkStart w:name="z1859" w:id="1449"/>
    <w:p>
      <w:pPr>
        <w:spacing w:after="0"/>
        <w:ind w:left="0"/>
        <w:jc w:val="both"/>
      </w:pPr>
      <w:r>
        <w:rPr>
          <w:rFonts w:ascii="Times New Roman"/>
          <w:b w:val="false"/>
          <w:i w:val="false"/>
          <w:color w:val="000000"/>
          <w:sz w:val="28"/>
        </w:rPr>
        <w:t>
      5.4.5.1 тармақтарда көзделген құжаттар. және 5.2 қағаз тасығышта ұсынылатын шарттар тігілуі, нөмірленуі, тиісті өкілеттіктер туралы құжатты қоса бере отырып, қайта өңдеушінің бірінші басшысы мен бухгалтерінің қолымен, сондай-ақ қайта өңдеушінің мөрімен (болған жағдайда) куәландырылуы тиіс.</w:t>
      </w:r>
    </w:p>
    <w:bookmarkEnd w:id="1449"/>
    <w:bookmarkStart w:name="z1860" w:id="1450"/>
    <w:p>
      <w:pPr>
        <w:spacing w:after="0"/>
        <w:ind w:left="0"/>
        <w:jc w:val="both"/>
      </w:pPr>
      <w:r>
        <w:rPr>
          <w:rFonts w:ascii="Times New Roman"/>
          <w:b w:val="false"/>
          <w:i w:val="false"/>
          <w:color w:val="000000"/>
          <w:sz w:val="28"/>
        </w:rPr>
        <w:t>
      5.5. Қайта өңдеуші күнтізбелік жыл ішінде техникалық ерекшеліктерге сәйкес нысаналы көрсеткіштерде көрсетілгеннен кем емес мөлшерде ПШКҚ және (немесе) ПШӨЖАШТ жинауды (қабылдауды), тасымалдауды, қайта өңдеуді және кәдеге жаратуды жүзеге асыруға тиіс. Бұл ретте оператордың көрсетілген міндеттемелердің орындалуын бағалауы жиналған (қабылданған) ПШКҚ және (немесе) ПШӨЖАШТ саны мен салмағы бойынша және қайта өңделген (кәдеге жаратылған) ПШКҚ және (немесе) ПШӨЖАШТ саны мен салмағы бойынша жеке жүзеге асырылады.</w:t>
      </w:r>
    </w:p>
    <w:bookmarkEnd w:id="1450"/>
    <w:bookmarkStart w:name="z1861" w:id="1451"/>
    <w:p>
      <w:pPr>
        <w:spacing w:after="0"/>
        <w:ind w:left="0"/>
        <w:jc w:val="left"/>
      </w:pPr>
      <w:r>
        <w:rPr>
          <w:rFonts w:ascii="Times New Roman"/>
          <w:b/>
          <w:i w:val="false"/>
          <w:color w:val="000000"/>
        </w:rPr>
        <w:t xml:space="preserve"> 6. ОПЕРАТОРДЫҢ ҚАЙТА ӨҢДЕУШІНІҢ ЕСЕПТІЛІГІН ҚАРАУ ТӘРТІБІ МЕН МЕРЗІМДЕРІ</w:t>
      </w:r>
    </w:p>
    <w:bookmarkEnd w:id="1451"/>
    <w:bookmarkStart w:name="z1862" w:id="1452"/>
    <w:p>
      <w:pPr>
        <w:spacing w:after="0"/>
        <w:ind w:left="0"/>
        <w:jc w:val="both"/>
      </w:pPr>
      <w:r>
        <w:rPr>
          <w:rFonts w:ascii="Times New Roman"/>
          <w:b w:val="false"/>
          <w:i w:val="false"/>
          <w:color w:val="000000"/>
          <w:sz w:val="28"/>
        </w:rPr>
        <w:t>
      6.1. Қайта өңдеушінің есептілігін және оған қоса берілген ол көрсеткен қызметтер туралы құжаттарды қарауды оператор оларды алған күннен бастап 45 (қырық бес) жұмыс күнінен аспайтын мерзімде, шарттың талаптарына және техникалық ерекшеліктерге сәйкес құжаттардың толық топтамасын ұсынған жағдайда жүзеге асырады.</w:t>
      </w:r>
    </w:p>
    <w:bookmarkEnd w:id="1452"/>
    <w:bookmarkStart w:name="z1863" w:id="1453"/>
    <w:p>
      <w:pPr>
        <w:spacing w:after="0"/>
        <w:ind w:left="0"/>
        <w:jc w:val="both"/>
      </w:pPr>
      <w:r>
        <w:rPr>
          <w:rFonts w:ascii="Times New Roman"/>
          <w:b w:val="false"/>
          <w:i w:val="false"/>
          <w:color w:val="000000"/>
          <w:sz w:val="28"/>
        </w:rPr>
        <w:t>
      6.2. Оператор және/немесе оператор тартқан ұйым 6.1-тармақта көрсетілген мерзім шегінде. Егер Сұрау салынатын құжаттарда және/немесе мәліметтерде қаралып отырған мәселеге қатысты ақпарат болса, қалдықтардың массасын анықтауды (өлшеуді) растайтын құжаттарды қоса алғанда, қайта өңдеуші көрсеткен қызметтердің көлемін айқындау және/немесе растау үшін қайта Өңдеушіден қосымша құжаттарды сұратуға (талап етуге) құқылы.</w:t>
      </w:r>
    </w:p>
    <w:bookmarkEnd w:id="1453"/>
    <w:bookmarkStart w:name="z1864" w:id="1454"/>
    <w:p>
      <w:pPr>
        <w:spacing w:after="0"/>
        <w:ind w:left="0"/>
        <w:jc w:val="both"/>
      </w:pPr>
      <w:r>
        <w:rPr>
          <w:rFonts w:ascii="Times New Roman"/>
          <w:b w:val="false"/>
          <w:i w:val="false"/>
          <w:color w:val="000000"/>
          <w:sz w:val="28"/>
        </w:rPr>
        <w:t>
      6.3. Оператор қайта өңдеушіге 6.2-тармаққа сәйкес сұрау салуды (талапты) жіберген кезде. 6.1-тармақта көрсетілген қайта өңдеушінің есептілігін қарау мерзімінің өтуі. қайта өңдеуші оператор сұрататын (талап ететін) құжаттарды ұсынған сәттен бастап жаңартылған болып саналатын тоқтатыла тұрады.</w:t>
      </w:r>
    </w:p>
    <w:bookmarkEnd w:id="1454"/>
    <w:bookmarkStart w:name="z1865" w:id="1455"/>
    <w:p>
      <w:pPr>
        <w:spacing w:after="0"/>
        <w:ind w:left="0"/>
        <w:jc w:val="both"/>
      </w:pPr>
      <w:r>
        <w:rPr>
          <w:rFonts w:ascii="Times New Roman"/>
          <w:b w:val="false"/>
          <w:i w:val="false"/>
          <w:color w:val="000000"/>
          <w:sz w:val="28"/>
        </w:rPr>
        <w:t>
      6.4. Фактіні және көлемді, сандық-сапалық сипаттамаларды, көрсетілетін қызметтердің есептілігінде көрсетілген өзге де ақпаратты растау мақсатында Оператор тексерулерді немесе мониторингті жүзеге асыруға құқылы.</w:t>
      </w:r>
    </w:p>
    <w:bookmarkEnd w:id="1455"/>
    <w:bookmarkStart w:name="z1866" w:id="1456"/>
    <w:p>
      <w:pPr>
        <w:spacing w:after="0"/>
        <w:ind w:left="0"/>
        <w:jc w:val="both"/>
      </w:pPr>
      <w:r>
        <w:rPr>
          <w:rFonts w:ascii="Times New Roman"/>
          <w:b w:val="false"/>
          <w:i w:val="false"/>
          <w:color w:val="000000"/>
          <w:sz w:val="28"/>
        </w:rPr>
        <w:t>
      6.5. Осы Шарттың талаптарында көзделген қызметтерді көрсету үшін пайдаланылатын қайта өңдеушінің құжаттамасы мен өндірістік процестерін тексеруді жүзеге асыруға құқығы бар ұйымдар тартылған жағдайда Оператор осындай ұйымдардың атауларын, сондай-ақ талап етілетін құжаттардың тізбесін және оларды ұсыну мерзімдерін көрсете отырып, қайта өңдеушіге хабарлама жібереді. Бұл жағдайда қайта өңдеуші осындай ұйымның атына есептілік пен растайтын құжаттарды ұсынуға міндетті.</w:t>
      </w:r>
    </w:p>
    <w:bookmarkEnd w:id="1456"/>
    <w:bookmarkStart w:name="z1867" w:id="1457"/>
    <w:p>
      <w:pPr>
        <w:spacing w:after="0"/>
        <w:ind w:left="0"/>
        <w:jc w:val="left"/>
      </w:pPr>
      <w:r>
        <w:rPr>
          <w:rFonts w:ascii="Times New Roman"/>
          <w:b/>
          <w:i w:val="false"/>
          <w:color w:val="000000"/>
        </w:rPr>
        <w:t xml:space="preserve"> 7. ҚЫЗМЕТТЕРДІҢ ҚҰНЫ</w:t>
      </w:r>
    </w:p>
    <w:bookmarkEnd w:id="1457"/>
    <w:bookmarkStart w:name="z1868" w:id="1458"/>
    <w:p>
      <w:pPr>
        <w:spacing w:after="0"/>
        <w:ind w:left="0"/>
        <w:jc w:val="both"/>
      </w:pPr>
      <w:r>
        <w:rPr>
          <w:rFonts w:ascii="Times New Roman"/>
          <w:b w:val="false"/>
          <w:i w:val="false"/>
          <w:color w:val="000000"/>
          <w:sz w:val="28"/>
        </w:rPr>
        <w:t>
      7.1. Осы Шарт бойынша қызметтер көрсеткені үшін қайта өңдеуші осы Шарт бойынша қызметтер көрсету барысында ПШКҚ-дан және (немесе) ПШӨЖАШТ-дан алынған көлемдерде өнімді, материалдарды немесе заттарды өндіруде (дайындауда) одан әрі пайдалану үшін жарамды пайдалы компоненттерге, шикізатқа және (немесе) өзге де материалдарға меншік құқығына ие болады.</w:t>
      </w:r>
    </w:p>
    <w:bookmarkEnd w:id="1458"/>
    <w:bookmarkStart w:name="z1869" w:id="1459"/>
    <w:p>
      <w:pPr>
        <w:spacing w:after="0"/>
        <w:ind w:left="0"/>
        <w:jc w:val="both"/>
      </w:pPr>
      <w:r>
        <w:rPr>
          <w:rFonts w:ascii="Times New Roman"/>
          <w:b w:val="false"/>
          <w:i w:val="false"/>
          <w:color w:val="000000"/>
          <w:sz w:val="28"/>
        </w:rPr>
        <w:t>
      7.2. Қайта өңдеушінің тиісті қызметтер көрсетуі және оператордың көрсетілген қызметтерді міндеттемелерді орындау бойынша қайта өңдеушінің есептілігін қабылдау жолымен қабылдауы оператордың өндірушілердің (импорттаушылардың) жинауды, тасымалдауды, қайта пайдалануға дайындауды, сұрыптауды, өңдеуді, қайта өңдеуді, пайдаланудан шыққан көлік құралдары мен өздігінен жүретін ауыл шаруашылығы техникасын залалсыздандыруды және (немесе) кәдеге жаратуды ұйымдастыру бөлігінде кеңейтілген міндеттемелерін орындағаны туралы куәландырады.</w:t>
      </w:r>
    </w:p>
    <w:bookmarkEnd w:id="1459"/>
    <w:bookmarkStart w:name="z1870" w:id="1460"/>
    <w:p>
      <w:pPr>
        <w:spacing w:after="0"/>
        <w:ind w:left="0"/>
        <w:jc w:val="left"/>
      </w:pPr>
      <w:r>
        <w:rPr>
          <w:rFonts w:ascii="Times New Roman"/>
          <w:b/>
          <w:i w:val="false"/>
          <w:color w:val="000000"/>
        </w:rPr>
        <w:t xml:space="preserve"> 8. ТАРАПТАРДЫҢ ЖАУАПКЕРШІЛІГІ</w:t>
      </w:r>
    </w:p>
    <w:bookmarkEnd w:id="1460"/>
    <w:bookmarkStart w:name="z1871" w:id="1461"/>
    <w:p>
      <w:pPr>
        <w:spacing w:after="0"/>
        <w:ind w:left="0"/>
        <w:jc w:val="both"/>
      </w:pPr>
      <w:r>
        <w:rPr>
          <w:rFonts w:ascii="Times New Roman"/>
          <w:b w:val="false"/>
          <w:i w:val="false"/>
          <w:color w:val="000000"/>
          <w:sz w:val="28"/>
        </w:rPr>
        <w:t>
      8.1. Осы шарт орындалмаған немесе тиісінше орындалмаған жағдайда Тараптар Қазақстан Республикасының заңнамасына, Қағидаларға және осы Шартқа сәйкес жауапты болады.</w:t>
      </w:r>
    </w:p>
    <w:bookmarkEnd w:id="1461"/>
    <w:bookmarkStart w:name="z1872" w:id="1462"/>
    <w:p>
      <w:pPr>
        <w:spacing w:after="0"/>
        <w:ind w:left="0"/>
        <w:jc w:val="both"/>
      </w:pPr>
      <w:r>
        <w:rPr>
          <w:rFonts w:ascii="Times New Roman"/>
          <w:b w:val="false"/>
          <w:i w:val="false"/>
          <w:color w:val="000000"/>
          <w:sz w:val="28"/>
        </w:rPr>
        <w:t>
      8.2. ПШКҚң және (немесе) ПШӨЖАШТң (құрамдас және жинақтаушы бөлшектер) және оның құрамдас, жинақтаушы бөлшектері жоғалған, жойылған (жойылған), бүлінген жағдайда, оларда мыналарды қоса алғанда, бірақ олармен шектелмей: шиналар, майлар, аккумуляторлар, кез келген негіздер бойынша және кез келген жағдайларға байланысты Оператор алдында нарықтық құны бойынша жоғалған (қаза тапқан, жойылған, бүлінген) мүліктің сомасына қайта өңдеуші толық мүліктік жауаптылықта болады.</w:t>
      </w:r>
    </w:p>
    <w:bookmarkEnd w:id="1462"/>
    <w:bookmarkStart w:name="z1873" w:id="1463"/>
    <w:p>
      <w:pPr>
        <w:spacing w:after="0"/>
        <w:ind w:left="0"/>
        <w:jc w:val="both"/>
      </w:pPr>
      <w:r>
        <w:rPr>
          <w:rFonts w:ascii="Times New Roman"/>
          <w:b w:val="false"/>
          <w:i w:val="false"/>
          <w:color w:val="000000"/>
          <w:sz w:val="28"/>
        </w:rPr>
        <w:t>
      8.3. Қайта өңдеушіге уәкілетті органдарға, қосалқы мердігерлерге (бірлесіп орындаушыларға) және операторға ұсынылатын ПШКҚ және (немесе) ПШӨЖАШТ және олардың компоненттерін беру кезінде ұсынылатын құжаттардың, есептердің толықтығы мен дұрыстығы үшін жауапкершілік жүктеледі.</w:t>
      </w:r>
    </w:p>
    <w:bookmarkEnd w:id="1463"/>
    <w:bookmarkStart w:name="z1874" w:id="1464"/>
    <w:p>
      <w:pPr>
        <w:spacing w:after="0"/>
        <w:ind w:left="0"/>
        <w:jc w:val="both"/>
      </w:pPr>
      <w:r>
        <w:rPr>
          <w:rFonts w:ascii="Times New Roman"/>
          <w:b w:val="false"/>
          <w:i w:val="false"/>
          <w:color w:val="000000"/>
          <w:sz w:val="28"/>
        </w:rPr>
        <w:t>
      8.4. Шығындарды толық өтеу Тараптарды өз міндеттемелерін орындаудан босатпайды.</w:t>
      </w:r>
    </w:p>
    <w:bookmarkEnd w:id="1464"/>
    <w:bookmarkStart w:name="z1875" w:id="1465"/>
    <w:p>
      <w:pPr>
        <w:spacing w:after="0"/>
        <w:ind w:left="0"/>
        <w:jc w:val="both"/>
      </w:pPr>
      <w:r>
        <w:rPr>
          <w:rFonts w:ascii="Times New Roman"/>
          <w:b w:val="false"/>
          <w:i w:val="false"/>
          <w:color w:val="000000"/>
          <w:sz w:val="28"/>
        </w:rPr>
        <w:t>
      8.5. Қойылған тұрақсыздық айыбы оператордың жазбаша хабарламасы негізінде ұсынылады. Қайта өңдеуші тұрақсыздық айыбын төлеу туралы хабарламаны алған күннен бастап 10 (он) жұмыс күні ішінде тұрақсыздық айыбын төлеуге міндетті.</w:t>
      </w:r>
    </w:p>
    <w:bookmarkEnd w:id="1465"/>
    <w:bookmarkStart w:name="z1876" w:id="1466"/>
    <w:p>
      <w:pPr>
        <w:spacing w:after="0"/>
        <w:ind w:left="0"/>
        <w:jc w:val="both"/>
      </w:pPr>
      <w:r>
        <w:rPr>
          <w:rFonts w:ascii="Times New Roman"/>
          <w:b w:val="false"/>
          <w:i w:val="false"/>
          <w:color w:val="000000"/>
          <w:sz w:val="28"/>
        </w:rPr>
        <w:t>
      8.6. Өтеуге қойылған залалдар оператордың жазбаша шағымы негізінде қойылады. Қайта өңдеуші залалды талап алынған күннен бастап 10 (он) жұмыс күні ішінде төлеуге міндетті.</w:t>
      </w:r>
    </w:p>
    <w:bookmarkEnd w:id="1466"/>
    <w:bookmarkStart w:name="z1877" w:id="1467"/>
    <w:p>
      <w:pPr>
        <w:spacing w:after="0"/>
        <w:ind w:left="0"/>
        <w:jc w:val="both"/>
      </w:pPr>
      <w:r>
        <w:rPr>
          <w:rFonts w:ascii="Times New Roman"/>
          <w:b w:val="false"/>
          <w:i w:val="false"/>
          <w:color w:val="000000"/>
          <w:sz w:val="28"/>
        </w:rPr>
        <w:t>
      8.7. Қайта өңдеушіге ПШКҚ және (немесе) ПШӨЖАШТ қайта өңдеуге және (немесе) кәдеге жаратуға байланысты ешқандай шығындар мен шығыстар өтелмейді.</w:t>
      </w:r>
    </w:p>
    <w:bookmarkEnd w:id="1467"/>
    <w:bookmarkStart w:name="z1878" w:id="1468"/>
    <w:p>
      <w:pPr>
        <w:spacing w:after="0"/>
        <w:ind w:left="0"/>
        <w:jc w:val="both"/>
      </w:pPr>
      <w:r>
        <w:rPr>
          <w:rFonts w:ascii="Times New Roman"/>
          <w:b w:val="false"/>
          <w:i w:val="false"/>
          <w:color w:val="000000"/>
          <w:sz w:val="28"/>
        </w:rPr>
        <w:t>
      8.8. Оператордың талабы бойынша қайта өңдеуші операторға келтірілген нақты залалды өтеуге, егер олар қайта өңдеушінің шарт бойынша міндеттемелерін орындамауына немесе тиісінше орындамауына байланысты туындаған жағдайда тұрақсыздық айыбын төлеуге міндетті.</w:t>
      </w:r>
    </w:p>
    <w:bookmarkEnd w:id="1468"/>
    <w:bookmarkStart w:name="z1879" w:id="1469"/>
    <w:p>
      <w:pPr>
        <w:spacing w:after="0"/>
        <w:ind w:left="0"/>
        <w:jc w:val="left"/>
      </w:pPr>
      <w:r>
        <w:rPr>
          <w:rFonts w:ascii="Times New Roman"/>
          <w:b/>
          <w:i w:val="false"/>
          <w:color w:val="000000"/>
        </w:rPr>
        <w:t xml:space="preserve"> 9. ДАУЛАР МЕН КЕЛІСПЕУШІЛІКТЕР</w:t>
      </w:r>
    </w:p>
    <w:bookmarkEnd w:id="1469"/>
    <w:bookmarkStart w:name="z1880" w:id="1470"/>
    <w:p>
      <w:pPr>
        <w:spacing w:after="0"/>
        <w:ind w:left="0"/>
        <w:jc w:val="both"/>
      </w:pPr>
      <w:r>
        <w:rPr>
          <w:rFonts w:ascii="Times New Roman"/>
          <w:b w:val="false"/>
          <w:i w:val="false"/>
          <w:color w:val="000000"/>
          <w:sz w:val="28"/>
        </w:rPr>
        <w:t>
      9.1.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салуы тиіс.</w:t>
      </w:r>
    </w:p>
    <w:bookmarkEnd w:id="1470"/>
    <w:bookmarkStart w:name="z1881" w:id="1471"/>
    <w:p>
      <w:pPr>
        <w:spacing w:after="0"/>
        <w:ind w:left="0"/>
        <w:jc w:val="both"/>
      </w:pPr>
      <w:r>
        <w:rPr>
          <w:rFonts w:ascii="Times New Roman"/>
          <w:b w:val="false"/>
          <w:i w:val="false"/>
          <w:color w:val="000000"/>
          <w:sz w:val="28"/>
        </w:rPr>
        <w:t>
      9.2. Келіссөздер процесінде тараптар шешпеген осы Шартқа байланысты даулар мен келіспеушіліктер оператордың орналасқан жері бойынша Қазақстан Республикасының заңнамасына сәйкес соттардың қарауына берілуі тиіс.</w:t>
      </w:r>
    </w:p>
    <w:bookmarkEnd w:id="1471"/>
    <w:bookmarkStart w:name="z1882" w:id="1472"/>
    <w:p>
      <w:pPr>
        <w:spacing w:after="0"/>
        <w:ind w:left="0"/>
        <w:jc w:val="both"/>
      </w:pPr>
      <w:r>
        <w:rPr>
          <w:rFonts w:ascii="Times New Roman"/>
          <w:b w:val="false"/>
          <w:i w:val="false"/>
          <w:color w:val="000000"/>
          <w:sz w:val="28"/>
        </w:rPr>
        <w:t>
      9.3. Дауларды қарау орны Астана қаласы бойынша мамандандырылған ауданаралық экономикалық сот болып табылады.</w:t>
      </w:r>
    </w:p>
    <w:bookmarkEnd w:id="1472"/>
    <w:bookmarkStart w:name="z1883" w:id="1473"/>
    <w:p>
      <w:pPr>
        <w:spacing w:after="0"/>
        <w:ind w:left="0"/>
        <w:jc w:val="both"/>
      </w:pPr>
      <w:r>
        <w:rPr>
          <w:rFonts w:ascii="Times New Roman"/>
          <w:b w:val="false"/>
          <w:i w:val="false"/>
          <w:color w:val="000000"/>
          <w:sz w:val="28"/>
        </w:rPr>
        <w:t>
      9.4. Қолданылатын құқық Қазақстан Республикасының құқығы болып табылады.</w:t>
      </w:r>
    </w:p>
    <w:bookmarkEnd w:id="1473"/>
    <w:bookmarkStart w:name="z1884" w:id="1474"/>
    <w:p>
      <w:pPr>
        <w:spacing w:after="0"/>
        <w:ind w:left="0"/>
        <w:jc w:val="both"/>
      </w:pPr>
      <w:r>
        <w:rPr>
          <w:rFonts w:ascii="Times New Roman"/>
          <w:b w:val="false"/>
          <w:i w:val="false"/>
          <w:color w:val="000000"/>
          <w:sz w:val="28"/>
        </w:rPr>
        <w:t>
      9.5. Осы Шартта реттелмеген барлық жағдайларда Тараптар Қазақстан Республикасының қолданыстағы заңнамасын және Қағидаларды басшылыққа алады.</w:t>
      </w:r>
    </w:p>
    <w:bookmarkEnd w:id="1474"/>
    <w:bookmarkStart w:name="z1885" w:id="1475"/>
    <w:p>
      <w:pPr>
        <w:spacing w:after="0"/>
        <w:ind w:left="0"/>
        <w:jc w:val="left"/>
      </w:pPr>
      <w:r>
        <w:rPr>
          <w:rFonts w:ascii="Times New Roman"/>
          <w:b/>
          <w:i w:val="false"/>
          <w:color w:val="000000"/>
        </w:rPr>
        <w:t xml:space="preserve"> 10. ЕҢСЕРІЛМЕЙТІН КҮШ ЖАҒДАЙЛАРЫ</w:t>
      </w:r>
    </w:p>
    <w:bookmarkEnd w:id="1475"/>
    <w:bookmarkStart w:name="z1886" w:id="1476"/>
    <w:p>
      <w:pPr>
        <w:spacing w:after="0"/>
        <w:ind w:left="0"/>
        <w:jc w:val="both"/>
      </w:pPr>
      <w:r>
        <w:rPr>
          <w:rFonts w:ascii="Times New Roman"/>
          <w:b w:val="false"/>
          <w:i w:val="false"/>
          <w:color w:val="000000"/>
          <w:sz w:val="28"/>
        </w:rPr>
        <w:t xml:space="preserve">
      10.1. Тараптар осы Шарт бойынша міндеттемелерді ішінара немесе толық орындамағаны үшін, сондай-ақ егер бұл орындамау еңсерілмейтін күш (форс-мажор) мән-жайларының салдары болып табылса, оларды осы Шарт бойынша орындауды кешіктіргені үшін жауаптылықтан босатылады. </w:t>
      </w:r>
    </w:p>
    <w:bookmarkEnd w:id="1476"/>
    <w:bookmarkStart w:name="z1887" w:id="1477"/>
    <w:p>
      <w:pPr>
        <w:spacing w:after="0"/>
        <w:ind w:left="0"/>
        <w:jc w:val="both"/>
      </w:pPr>
      <w:r>
        <w:rPr>
          <w:rFonts w:ascii="Times New Roman"/>
          <w:b w:val="false"/>
          <w:i w:val="false"/>
          <w:color w:val="000000"/>
          <w:sz w:val="28"/>
        </w:rPr>
        <w:t xml:space="preserve">
      10.2. Еңсерілмейтін күш мән-жайларына табиғи, техногендік, әлеуметтік сипаттағы төтенше жағдайлар, оның ішінде: соғыстар, жер сілкіністері, өрттер, дауылдар, селдер, су тасқыны, сондай-ақ Қазақстан Республикасының мемлекеттік билік және басқару құзыретті органдарының заңнамалық және нормативтік актілерді, уәкілетті орталық және жергілікті органдардың актілерін қабылдауы, тыйым салатын және (немесе) карантиндік шаралар) Тараптардың Шарт бойынша өз міндеттемелерін орындауына кедергі келтіретін, яғни. осы мән-жайлар тараптардың/Тараптың өз міндеттемелерін тиісінше орындауына тікелей әсер еткен жағдайда, Тараптардың құзыретінен тыс және Тараптардың өз шарттық міндеттемелерін орындамауына әкеп соққан оқиғалар. </w:t>
      </w:r>
    </w:p>
    <w:bookmarkEnd w:id="1477"/>
    <w:bookmarkStart w:name="z1888" w:id="1478"/>
    <w:p>
      <w:pPr>
        <w:spacing w:after="0"/>
        <w:ind w:left="0"/>
        <w:jc w:val="both"/>
      </w:pPr>
      <w:r>
        <w:rPr>
          <w:rFonts w:ascii="Times New Roman"/>
          <w:b w:val="false"/>
          <w:i w:val="false"/>
          <w:color w:val="000000"/>
          <w:sz w:val="28"/>
        </w:rPr>
        <w:t xml:space="preserve">
      10.3. Еңсерілмейтін күш мән-жайлары туындаған жағдайда олардан зардап шеккен Тарап мұндай мән-жайлар туындаған күні бұл туралы шарттың 10-бабында белгіленген тәртіппен, оқиғалардың басталу күні мен оларды сипаттай отырып, екінші Тарапты жазбаша түрде хабардар етуге міндеттенеді. Әйтпесе, форс-мажордың әрекетіне түскен және екінші Тарапқа хабар бермеген тарап форс-мажордың әрекетіне сілтеме жасауға құқылы емес. </w:t>
      </w:r>
    </w:p>
    <w:bookmarkEnd w:id="1478"/>
    <w:bookmarkStart w:name="z1889" w:id="1479"/>
    <w:p>
      <w:pPr>
        <w:spacing w:after="0"/>
        <w:ind w:left="0"/>
        <w:jc w:val="both"/>
      </w:pPr>
      <w:r>
        <w:rPr>
          <w:rFonts w:ascii="Times New Roman"/>
          <w:b w:val="false"/>
          <w:i w:val="false"/>
          <w:color w:val="000000"/>
          <w:sz w:val="28"/>
        </w:rPr>
        <w:t xml:space="preserve">
      10.4. Тараптардың осы Шарт бойынша міндеттемелерді орындау мерзімі еңсерілмейтін күш мән-жайларының қолданылу мерзіміне ауыстырылады. </w:t>
      </w:r>
    </w:p>
    <w:bookmarkEnd w:id="1479"/>
    <w:bookmarkStart w:name="z1890" w:id="1480"/>
    <w:p>
      <w:pPr>
        <w:spacing w:after="0"/>
        <w:ind w:left="0"/>
        <w:jc w:val="both"/>
      </w:pPr>
      <w:r>
        <w:rPr>
          <w:rFonts w:ascii="Times New Roman"/>
          <w:b w:val="false"/>
          <w:i w:val="false"/>
          <w:color w:val="000000"/>
          <w:sz w:val="28"/>
        </w:rPr>
        <w:t xml:space="preserve">
      10.5. Егер еңсерілмейтін күш мән-жайларының күші күнтізбелік 30 (отыз) күннен астам уақытқа созылған жағдайда, Тараптар өзара қолайлы шешім әзірлеу мақсатында келіссөздер жүргізуге міндеттенеді. Өзара қолайлы шешімге қол жеткізілмеген жағдайда шарт тараптардың келісімі бойынша бұзылады. </w:t>
      </w:r>
    </w:p>
    <w:bookmarkEnd w:id="1480"/>
    <w:bookmarkStart w:name="z1891" w:id="1481"/>
    <w:p>
      <w:pPr>
        <w:spacing w:after="0"/>
        <w:ind w:left="0"/>
        <w:jc w:val="both"/>
      </w:pPr>
      <w:r>
        <w:rPr>
          <w:rFonts w:ascii="Times New Roman"/>
          <w:b w:val="false"/>
          <w:i w:val="false"/>
          <w:color w:val="000000"/>
          <w:sz w:val="28"/>
        </w:rPr>
        <w:t xml:space="preserve">
      10.6. Жоғарыда көрсетілген мән-жайлардың бар екендігінің және олардың ұзақтығының дәлелі әрбір нақты жағдайға қатысты уәкілетті мемлекеттік органның ресми растайтын құжаты бола алады. </w:t>
      </w:r>
    </w:p>
    <w:bookmarkEnd w:id="1481"/>
    <w:bookmarkStart w:name="z1892" w:id="1482"/>
    <w:p>
      <w:pPr>
        <w:spacing w:after="0"/>
        <w:ind w:left="0"/>
        <w:jc w:val="left"/>
      </w:pPr>
      <w:r>
        <w:rPr>
          <w:rFonts w:ascii="Times New Roman"/>
          <w:b/>
          <w:i w:val="false"/>
          <w:color w:val="000000"/>
        </w:rPr>
        <w:t xml:space="preserve"> 11. ҚҰПИЯЛЫЛЫҚ</w:t>
      </w:r>
    </w:p>
    <w:bookmarkEnd w:id="1482"/>
    <w:bookmarkStart w:name="z1893" w:id="1483"/>
    <w:p>
      <w:pPr>
        <w:spacing w:after="0"/>
        <w:ind w:left="0"/>
        <w:jc w:val="both"/>
      </w:pPr>
      <w:r>
        <w:rPr>
          <w:rFonts w:ascii="Times New Roman"/>
          <w:b w:val="false"/>
          <w:i w:val="false"/>
          <w:color w:val="000000"/>
          <w:sz w:val="28"/>
        </w:rPr>
        <w:t>
      11.1. Көрсетілген ақпарат персоналға құпия түрде және міндеттемелерді орындау үшін қаншалықты қажет болса, сол шамада берілуі тиіс.</w:t>
      </w:r>
    </w:p>
    <w:bookmarkEnd w:id="1483"/>
    <w:bookmarkStart w:name="z1894" w:id="1484"/>
    <w:p>
      <w:pPr>
        <w:spacing w:after="0"/>
        <w:ind w:left="0"/>
        <w:jc w:val="both"/>
      </w:pPr>
      <w:r>
        <w:rPr>
          <w:rFonts w:ascii="Times New Roman"/>
          <w:b w:val="false"/>
          <w:i w:val="false"/>
          <w:color w:val="000000"/>
          <w:sz w:val="28"/>
        </w:rPr>
        <w:t xml:space="preserve">
      11.2. Тараптар бір-біріне ұсынатын барлық қаржылық, коммерциялық және осы Шартқа байланысты өзге де ақпарат құпиялылық белгісінің болуына қарамастан құпия болып есептеледі. </w:t>
      </w:r>
    </w:p>
    <w:bookmarkEnd w:id="1484"/>
    <w:bookmarkStart w:name="z1895" w:id="1485"/>
    <w:p>
      <w:pPr>
        <w:spacing w:after="0"/>
        <w:ind w:left="0"/>
        <w:jc w:val="both"/>
      </w:pPr>
      <w:r>
        <w:rPr>
          <w:rFonts w:ascii="Times New Roman"/>
          <w:b w:val="false"/>
          <w:i w:val="false"/>
          <w:color w:val="000000"/>
          <w:sz w:val="28"/>
        </w:rPr>
        <w:t xml:space="preserve">
      11.3. Тараптар ақпаратты үшінші тұлғаларға жария етпеу үшін барлық қажетті және ақылға қонымды шараларды қабылдайды. Ақпаратты жария ету және (немесе) Тараптардың кез келгені оператор тексеру үшін тартқан ұйымның қызмет көрсетуін растайтын ақпарат пен құжаттарды ұсынуы құпиялылықты жария ету болып табылмайды. Қайта өңдеуші қайта өңдеуші тартқан қосалқы мердігерлермен (бірлесіп орындаушылармен) құпиялылық туралы келісім жасасуға міндетті. </w:t>
      </w:r>
    </w:p>
    <w:bookmarkEnd w:id="1485"/>
    <w:bookmarkStart w:name="z1896" w:id="1486"/>
    <w:p>
      <w:pPr>
        <w:spacing w:after="0"/>
        <w:ind w:left="0"/>
        <w:jc w:val="both"/>
      </w:pPr>
      <w:r>
        <w:rPr>
          <w:rFonts w:ascii="Times New Roman"/>
          <w:b w:val="false"/>
          <w:i w:val="false"/>
          <w:color w:val="000000"/>
          <w:sz w:val="28"/>
        </w:rPr>
        <w:t xml:space="preserve">
      11.4. Өзара келісім бойынша тараптар аталған ақпаратты өз акционерлеріне/қатысушыларына, үшінші тұлғаларға, оларды осындай ақпаратты білуді талап ететін қызметке тартқан жағдайда және Қазақстан Республикасының заңнамасына сәйкес осындай ақпаратты талап ету құқықтары берілген сот органдары мен өзге де мемлекеттік органдар мен ұйымдарды қоспағанда, Шартты іске асыру үшін қажетті көлемде ғана ашуға құқылы Қазақстан, аудиторлық ұйымдар, нотариустар, адвокаттар және тараптардың мүдделерін қорғауды жүзеге асыратын ұйымдар. </w:t>
      </w:r>
    </w:p>
    <w:bookmarkEnd w:id="1486"/>
    <w:bookmarkStart w:name="z1897" w:id="1487"/>
    <w:p>
      <w:pPr>
        <w:spacing w:after="0"/>
        <w:ind w:left="0"/>
        <w:jc w:val="both"/>
      </w:pPr>
      <w:r>
        <w:rPr>
          <w:rFonts w:ascii="Times New Roman"/>
          <w:b w:val="false"/>
          <w:i w:val="false"/>
          <w:color w:val="000000"/>
          <w:sz w:val="28"/>
        </w:rPr>
        <w:t xml:space="preserve">
      11.5. Ақпаратты жария етуге қатысты шектеулер Тараптардың кінәсінен кейіннен жария болған жалпыға қолжетімді ақпаратқа немесе ақпаратқа, сондай-ақ басқа Тараптан алғанға дейін немесе одан кейін өзге көздерден белгілі болған ақпаратқа жатпайды. </w:t>
      </w:r>
    </w:p>
    <w:bookmarkEnd w:id="1487"/>
    <w:bookmarkStart w:name="z1898" w:id="1488"/>
    <w:p>
      <w:pPr>
        <w:spacing w:after="0"/>
        <w:ind w:left="0"/>
        <w:jc w:val="both"/>
      </w:pPr>
      <w:r>
        <w:rPr>
          <w:rFonts w:ascii="Times New Roman"/>
          <w:b w:val="false"/>
          <w:i w:val="false"/>
          <w:color w:val="000000"/>
          <w:sz w:val="28"/>
        </w:rPr>
        <w:t xml:space="preserve">
      11.6. Осы баптың ережелерін бұзушылықтарды дәлелдеу міндеті осындай бұзушылық туралы мәлімдеген Тарапқа жүктеледі. </w:t>
      </w:r>
    </w:p>
    <w:bookmarkEnd w:id="1488"/>
    <w:bookmarkStart w:name="z1899" w:id="1489"/>
    <w:p>
      <w:pPr>
        <w:spacing w:after="0"/>
        <w:ind w:left="0"/>
        <w:jc w:val="left"/>
      </w:pPr>
      <w:r>
        <w:rPr>
          <w:rFonts w:ascii="Times New Roman"/>
          <w:b/>
          <w:i w:val="false"/>
          <w:color w:val="000000"/>
        </w:rPr>
        <w:t xml:space="preserve"> 12. СЫБАЙЛАС ЖЕМҚОРЛЫҚҚА ҚАРСЫ ЕСКЕРТУ</w:t>
      </w:r>
    </w:p>
    <w:bookmarkEnd w:id="1489"/>
    <w:bookmarkStart w:name="z1900" w:id="1490"/>
    <w:p>
      <w:pPr>
        <w:spacing w:after="0"/>
        <w:ind w:left="0"/>
        <w:jc w:val="both"/>
      </w:pPr>
      <w:r>
        <w:rPr>
          <w:rFonts w:ascii="Times New Roman"/>
          <w:b w:val="false"/>
          <w:i w:val="false"/>
          <w:color w:val="000000"/>
          <w:sz w:val="28"/>
        </w:rPr>
        <w:t>
      12.1. Тараптар олардың әрқайсысы сыбайлас жемқорлық әрекеттеріне және жәрдемдесу үшін төлемдер жасауға тыйым салуды көздейтін парақорлыққа және сыбайлас жемқорлыққа толық төзбеушілік саясатын жүргізетінін мойындайды және растайды, олардың мақсаты осы Шарттың орындалуына байланысты формальдылықтарды оңайлату, белгілі бір мәселелерді тезірек шешуді қамтамасыз ету болып табылады. Тараптар өз қызметінде Қазақстан Республикасының Сыбайлас жемқорлыққа қарсы іс-қимыл саласындағы заңнамасын және оның негізінде әзірленген сыбайлас жемқорлыққа қарсы іс-қимылға бағытталған саясаттар мен рәсімдерді басшылыққа алады.</w:t>
      </w:r>
    </w:p>
    <w:bookmarkEnd w:id="1490"/>
    <w:bookmarkStart w:name="z1901" w:id="1491"/>
    <w:p>
      <w:pPr>
        <w:spacing w:after="0"/>
        <w:ind w:left="0"/>
        <w:jc w:val="both"/>
      </w:pPr>
      <w:r>
        <w:rPr>
          <w:rFonts w:ascii="Times New Roman"/>
          <w:b w:val="false"/>
          <w:i w:val="false"/>
          <w:color w:val="000000"/>
          <w:sz w:val="28"/>
        </w:rPr>
        <w:t>
      12.2. Шарт бойынша өз міндеттемелерін орындау кезінде Тараптар Тараптардың, олардың қызметкерлерінің немесе өкілдерінің іс-әрекеттерге немесе шешімдерге ықпал ету үшін басқа Тараптың кез келген қызметкерлеріне, лауазымды адамдарына тікелей немесе жанама түрде қандай да бір ақша немесе өзге де құндылықтарды төлемейтініне, төлеуді ұсынбайтынына және төлеуге рұқсат бермейтініне кепілдік беретін, оларға тәуелді барлық шараларды қабылдайды осы тұлғалардың қандай да бір заңсыз артықшылықтар немесе өзге де заңсыз мақсаттар алу мақсатында.</w:t>
      </w:r>
    </w:p>
    <w:bookmarkEnd w:id="1491"/>
    <w:bookmarkStart w:name="z1902" w:id="1492"/>
    <w:p>
      <w:pPr>
        <w:spacing w:after="0"/>
        <w:ind w:left="0"/>
        <w:jc w:val="both"/>
      </w:pPr>
      <w:r>
        <w:rPr>
          <w:rFonts w:ascii="Times New Roman"/>
          <w:b w:val="false"/>
          <w:i w:val="false"/>
          <w:color w:val="000000"/>
          <w:sz w:val="28"/>
        </w:rPr>
        <w:t xml:space="preserve">
      12.3. Шарт бойынша өз міндеттемелерін орындау кезінде Тараптар, олардың қызметкерлері немесе өкілдері Қазақстан Республикасының заңнамасында пара беру/алу, коммерциялық пара беру ретінде сараланған әрекеттерді, сондай-ақ Қазақстан Республикасының Сыбайлас жемқорлыққа қарсы іс-қимыл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бұзатын әрекеттерді жүзеге асырмайды. </w:t>
      </w:r>
    </w:p>
    <w:bookmarkEnd w:id="1492"/>
    <w:bookmarkStart w:name="z1903" w:id="1493"/>
    <w:p>
      <w:pPr>
        <w:spacing w:after="0"/>
        <w:ind w:left="0"/>
        <w:jc w:val="both"/>
      </w:pPr>
      <w:r>
        <w:rPr>
          <w:rFonts w:ascii="Times New Roman"/>
          <w:b w:val="false"/>
          <w:i w:val="false"/>
          <w:color w:val="000000"/>
          <w:sz w:val="28"/>
        </w:rPr>
        <w:t>
      12.4. Жоғарыда көрсетілген сыбайлас жемқорлық сипаттағы іс-әрекеттер анықталған жағдайда, Тараптар Қазақстан Республикасының заңнамасына сәйкес шаралар қабылдауға міндеттенеді.</w:t>
      </w:r>
    </w:p>
    <w:bookmarkEnd w:id="1493"/>
    <w:bookmarkStart w:name="z1904" w:id="1494"/>
    <w:p>
      <w:pPr>
        <w:spacing w:after="0"/>
        <w:ind w:left="0"/>
        <w:jc w:val="left"/>
      </w:pPr>
      <w:r>
        <w:rPr>
          <w:rFonts w:ascii="Times New Roman"/>
          <w:b/>
          <w:i w:val="false"/>
          <w:color w:val="000000"/>
        </w:rPr>
        <w:t xml:space="preserve"> 13. ШАРТТЫ ӨЗГЕРТУ НЕМЕСЕ БҰЗУ ТӘРТІБІ</w:t>
      </w:r>
    </w:p>
    <w:bookmarkEnd w:id="1494"/>
    <w:bookmarkStart w:name="z1905" w:id="1495"/>
    <w:p>
      <w:pPr>
        <w:spacing w:after="0"/>
        <w:ind w:left="0"/>
        <w:jc w:val="both"/>
      </w:pPr>
      <w:r>
        <w:rPr>
          <w:rFonts w:ascii="Times New Roman"/>
          <w:b w:val="false"/>
          <w:i w:val="false"/>
          <w:color w:val="000000"/>
          <w:sz w:val="28"/>
        </w:rPr>
        <w:t xml:space="preserve">
      13.1. Шартқа барлық өзгерістер және (немесе) толықтырулар, егер олар жазбаша нысанда жасалса, Тараптардың уәкілетті өкілдері қол қойса, мөрлермен (болған жағдайда) бекітілсе ғана жарамды болады. </w:t>
      </w:r>
    </w:p>
    <w:bookmarkEnd w:id="1495"/>
    <w:bookmarkStart w:name="z1906" w:id="1496"/>
    <w:p>
      <w:pPr>
        <w:spacing w:after="0"/>
        <w:ind w:left="0"/>
        <w:jc w:val="both"/>
      </w:pPr>
      <w:r>
        <w:rPr>
          <w:rFonts w:ascii="Times New Roman"/>
          <w:b w:val="false"/>
          <w:i w:val="false"/>
          <w:color w:val="000000"/>
          <w:sz w:val="28"/>
        </w:rPr>
        <w:t xml:space="preserve">
      13.2. Шартқа өзгерістер немесе толықтырулар келесідей жүзеге асырылады: </w:t>
      </w:r>
    </w:p>
    <w:bookmarkEnd w:id="1496"/>
    <w:bookmarkStart w:name="z1907" w:id="1497"/>
    <w:p>
      <w:pPr>
        <w:spacing w:after="0"/>
        <w:ind w:left="0"/>
        <w:jc w:val="both"/>
      </w:pPr>
      <w:r>
        <w:rPr>
          <w:rFonts w:ascii="Times New Roman"/>
          <w:b w:val="false"/>
          <w:i w:val="false"/>
          <w:color w:val="000000"/>
          <w:sz w:val="28"/>
        </w:rPr>
        <w:t>
      13.2.1.Тарап шарттың талаптарын өзгерту қажеттігін туғызған мән-жайлар туралы екінші тарапқа, тарап Өзгертуді ұсынатын талаптарды және акцепт мерзімі күнтізбелік 14 (он төрт) күннен аспайтын шарттарды көрсете отырып, оферта-хат жолдайды. Шартқа дайындалған қосымша келісімнің жобасына қол қоюға жіберіледі;</w:t>
      </w:r>
    </w:p>
    <w:bookmarkEnd w:id="1497"/>
    <w:bookmarkStart w:name="z1908" w:id="1498"/>
    <w:p>
      <w:pPr>
        <w:spacing w:after="0"/>
        <w:ind w:left="0"/>
        <w:jc w:val="both"/>
      </w:pPr>
      <w:r>
        <w:rPr>
          <w:rFonts w:ascii="Times New Roman"/>
          <w:b w:val="false"/>
          <w:i w:val="false"/>
          <w:color w:val="000000"/>
          <w:sz w:val="28"/>
        </w:rPr>
        <w:t>
      13.2.2. Оферта-хатты алған Тарап оферта-хатта көрсетілген мерзім ішінде осы Оферта-хатта баяндалған жаңа талаптарды акцептейді, қабылдау фактісін жазбаша растайды және Шартқа қосымша келісімдерге қол қояды;</w:t>
      </w:r>
    </w:p>
    <w:bookmarkEnd w:id="1498"/>
    <w:bookmarkStart w:name="z1909" w:id="1499"/>
    <w:p>
      <w:pPr>
        <w:spacing w:after="0"/>
        <w:ind w:left="0"/>
        <w:jc w:val="both"/>
      </w:pPr>
      <w:r>
        <w:rPr>
          <w:rFonts w:ascii="Times New Roman"/>
          <w:b w:val="false"/>
          <w:i w:val="false"/>
          <w:color w:val="000000"/>
          <w:sz w:val="28"/>
        </w:rPr>
        <w:t>
      13.2.3. Егер Тарап осы тармаққа сәйкес жіберілген оферта-хатта көрсетілген мерзім ішінде екінші Тараптан жаңа шарттарды қабылдауға қатысты жазбаша растау немесе бас тарту алмаса, онда шарттар Тарап қабылдаған және Тарап оферта-хатты жіберген күннен бастап күшіне енген болып есептеледі.</w:t>
      </w:r>
    </w:p>
    <w:bookmarkEnd w:id="1499"/>
    <w:bookmarkStart w:name="z1910" w:id="1500"/>
    <w:p>
      <w:pPr>
        <w:spacing w:after="0"/>
        <w:ind w:left="0"/>
        <w:jc w:val="both"/>
      </w:pPr>
      <w:r>
        <w:rPr>
          <w:rFonts w:ascii="Times New Roman"/>
          <w:b w:val="false"/>
          <w:i w:val="false"/>
          <w:color w:val="000000"/>
          <w:sz w:val="28"/>
        </w:rPr>
        <w:t xml:space="preserve">
      13.3. Шартты оператор осы Шартта көрсетілген деректемелер бойынша бұзу туралы хабарламаны бұзу күніне дейін күнтізбелік 10 (он) күннен кешіктірмей жіберу арқылы біржақты тәртіппен бұзуы мүмкін. </w:t>
      </w:r>
    </w:p>
    <w:bookmarkEnd w:id="1500"/>
    <w:bookmarkStart w:name="z1911" w:id="1501"/>
    <w:p>
      <w:pPr>
        <w:spacing w:after="0"/>
        <w:ind w:left="0"/>
        <w:jc w:val="both"/>
      </w:pPr>
      <w:r>
        <w:rPr>
          <w:rFonts w:ascii="Times New Roman"/>
          <w:b w:val="false"/>
          <w:i w:val="false"/>
          <w:color w:val="000000"/>
          <w:sz w:val="28"/>
        </w:rPr>
        <w:t>
      13.4. Тараптардың келісімі бойынша шартты бұзу екінші Тараптың келісімі болған кезде жазбаша келісім жасау жолымен жасалады. Тоқтату күні мен тәртібін Тараптар келіссөздер жолымен айқындайды.</w:t>
      </w:r>
    </w:p>
    <w:bookmarkEnd w:id="1501"/>
    <w:bookmarkStart w:name="z1912" w:id="1502"/>
    <w:p>
      <w:pPr>
        <w:spacing w:after="0"/>
        <w:ind w:left="0"/>
        <w:jc w:val="left"/>
      </w:pPr>
      <w:r>
        <w:rPr>
          <w:rFonts w:ascii="Times New Roman"/>
          <w:b/>
          <w:i w:val="false"/>
          <w:color w:val="000000"/>
        </w:rPr>
        <w:t xml:space="preserve"> 14. ҚОРЫТЫНДЫ ЕРЕЖЕЛЕР</w:t>
      </w:r>
    </w:p>
    <w:bookmarkEnd w:id="1502"/>
    <w:bookmarkStart w:name="z1913" w:id="1503"/>
    <w:p>
      <w:pPr>
        <w:spacing w:after="0"/>
        <w:ind w:left="0"/>
        <w:jc w:val="both"/>
      </w:pPr>
      <w:r>
        <w:rPr>
          <w:rFonts w:ascii="Times New Roman"/>
          <w:b w:val="false"/>
          <w:i w:val="false"/>
          <w:color w:val="000000"/>
          <w:sz w:val="28"/>
        </w:rPr>
        <w:t>
      14.1. Осы Шарттың қолданылу мерзімі-жасалған күннен бастап тараптардың міндеттемелерін толық орындағанға дейін, ал осы Шарттың 4.14 тармағында көзделген міндеттемелердің бір бөлігі шарт аяқталған және қолданылу мерзімі аяқталған күннен бастап 3 (үш) жыл ішінде.</w:t>
      </w:r>
    </w:p>
    <w:bookmarkEnd w:id="1503"/>
    <w:bookmarkStart w:name="z1914" w:id="1504"/>
    <w:p>
      <w:pPr>
        <w:spacing w:after="0"/>
        <w:ind w:left="0"/>
        <w:jc w:val="both"/>
      </w:pPr>
      <w:r>
        <w:rPr>
          <w:rFonts w:ascii="Times New Roman"/>
          <w:b w:val="false"/>
          <w:i w:val="false"/>
          <w:color w:val="000000"/>
          <w:sz w:val="28"/>
        </w:rPr>
        <w:t xml:space="preserve">
      14.2. Осы шартқа қосымшалар жазбаша түрде ресімделеді, Тараптардың өкілетті өкілдері қол қояды, мөрлермен (болған жағдайда) бекітіледі және осы Шарттың ажырамас бөлігі болып табылады. </w:t>
      </w:r>
    </w:p>
    <w:bookmarkEnd w:id="1504"/>
    <w:bookmarkStart w:name="z1915" w:id="1505"/>
    <w:p>
      <w:pPr>
        <w:spacing w:after="0"/>
        <w:ind w:left="0"/>
        <w:jc w:val="both"/>
      </w:pPr>
      <w:r>
        <w:rPr>
          <w:rFonts w:ascii="Times New Roman"/>
          <w:b w:val="false"/>
          <w:i w:val="false"/>
          <w:color w:val="000000"/>
          <w:sz w:val="28"/>
        </w:rPr>
        <w:t xml:space="preserve">
      14.3. Тараптардың ешқайсысы, шартта тікелей көрсетілген жағдайларды қоспағанда, екінші Тараптың жазбаша келісімінсіз осы Шарт бойынша өз құқықтарын және (немесе) міндеттерін үшінші тұлғаларға беруге құқылы емес. </w:t>
      </w:r>
    </w:p>
    <w:bookmarkEnd w:id="1505"/>
    <w:bookmarkStart w:name="z1916" w:id="1506"/>
    <w:p>
      <w:pPr>
        <w:spacing w:after="0"/>
        <w:ind w:left="0"/>
        <w:jc w:val="both"/>
      </w:pPr>
      <w:r>
        <w:rPr>
          <w:rFonts w:ascii="Times New Roman"/>
          <w:b w:val="false"/>
          <w:i w:val="false"/>
          <w:color w:val="000000"/>
          <w:sz w:val="28"/>
        </w:rPr>
        <w:t xml:space="preserve">
      14.4. Тараптар арасындағы қандай да бір құжаттаманы, ақпаратты және (немесе) өзге де мәліметтер мен деректерді талап етуге байланысты қатынастар электрондық-цифрлық қолтаңбасы бар электрондық құжат айналымы жүйесі арқылы ресімделуге тиіс. Электрондық құжат айналымы жүйесінің дұрыс жұмыс істемеуінің техникалық себептері болған жағдайда Тарап жазбаша құжат (өтініш) жасауға және хат-хабарларды қолма-қол (Шығыс және кіріс нөмірін және тапсырылғаны туралы хабарламасы бар тапсырыс хатпен не қабылдаған адамның лауазымын көрсете отырып) жіберуге құқылы. </w:t>
      </w:r>
    </w:p>
    <w:bookmarkEnd w:id="1506"/>
    <w:bookmarkStart w:name="z1917" w:id="1507"/>
    <w:p>
      <w:pPr>
        <w:spacing w:after="0"/>
        <w:ind w:left="0"/>
        <w:jc w:val="both"/>
      </w:pPr>
      <w:r>
        <w:rPr>
          <w:rFonts w:ascii="Times New Roman"/>
          <w:b w:val="false"/>
          <w:i w:val="false"/>
          <w:color w:val="000000"/>
          <w:sz w:val="28"/>
        </w:rPr>
        <w:t xml:space="preserve">
      14.5. Шарттың барлық талаптары тараптардың жарамды және нақты ерік-жігері болып табылады, белгіленген шарттар бойынша Тараптардың барлық тілектері мен талаптарын қанағаттандырады және тараптар үшін құқықтық және қаржылық-материалдық салдарларды толық түсінген кезде Тараптар қол қояды. </w:t>
      </w:r>
    </w:p>
    <w:bookmarkEnd w:id="1507"/>
    <w:bookmarkStart w:name="z1918" w:id="1508"/>
    <w:p>
      <w:pPr>
        <w:spacing w:after="0"/>
        <w:ind w:left="0"/>
        <w:jc w:val="both"/>
      </w:pPr>
      <w:r>
        <w:rPr>
          <w:rFonts w:ascii="Times New Roman"/>
          <w:b w:val="false"/>
          <w:i w:val="false"/>
          <w:color w:val="000000"/>
          <w:sz w:val="28"/>
        </w:rPr>
        <w:t xml:space="preserve">
      14.6. Бұл ретте Тараптар өздерінің басқару органдарынан, меншік иелерінен, акционерлерден және т. б. оларға осы мәмілені жасауға өкілеттік беретін барлық қажетті келісімдер мен рұқсаттар алды. </w:t>
      </w:r>
    </w:p>
    <w:bookmarkEnd w:id="1508"/>
    <w:bookmarkStart w:name="z1919" w:id="1509"/>
    <w:p>
      <w:pPr>
        <w:spacing w:after="0"/>
        <w:ind w:left="0"/>
        <w:jc w:val="both"/>
      </w:pPr>
      <w:r>
        <w:rPr>
          <w:rFonts w:ascii="Times New Roman"/>
          <w:b w:val="false"/>
          <w:i w:val="false"/>
          <w:color w:val="000000"/>
          <w:sz w:val="28"/>
        </w:rPr>
        <w:t xml:space="preserve">
      14.7. Тараптардың деректемелері өзгерген кезде мұндай өзгеріс туралы хабарламаны тарап тиісті деректемелер өзгерген күннен бастап 5 (бес) жұмыс күнінен кешіктірмей жасауы тиіс. </w:t>
      </w:r>
    </w:p>
    <w:bookmarkEnd w:id="1509"/>
    <w:bookmarkStart w:name="z1920" w:id="1510"/>
    <w:p>
      <w:pPr>
        <w:spacing w:after="0"/>
        <w:ind w:left="0"/>
        <w:jc w:val="both"/>
      </w:pPr>
      <w:r>
        <w:rPr>
          <w:rFonts w:ascii="Times New Roman"/>
          <w:b w:val="false"/>
          <w:i w:val="false"/>
          <w:color w:val="000000"/>
          <w:sz w:val="28"/>
        </w:rPr>
        <w:t xml:space="preserve">
      14.8. Шартқа сәйкес бір Тарап екінші Тарапқа жіберетін кез келген хабарлама оператор қолданатын немесе онымен интеграцияланған электрондық құжат айналымы жүйесі арқылы жіберіледі. </w:t>
      </w:r>
    </w:p>
    <w:bookmarkEnd w:id="1510"/>
    <w:bookmarkStart w:name="z1921" w:id="1511"/>
    <w:p>
      <w:pPr>
        <w:spacing w:after="0"/>
        <w:ind w:left="0"/>
        <w:jc w:val="both"/>
      </w:pPr>
      <w:r>
        <w:rPr>
          <w:rFonts w:ascii="Times New Roman"/>
          <w:b w:val="false"/>
          <w:i w:val="false"/>
          <w:color w:val="000000"/>
          <w:sz w:val="28"/>
        </w:rPr>
        <w:t xml:space="preserve">
      14.9. Осы Шартта көзделген құжаттарды жіберу қажет болған жағдайда, қайта өңдеуші белгіленген құжаттарды Шарттың 15-бабында көрсетілген мекенжайға қолма-қол тапсырысты пошта арқылы жібереді. Хабарлама жеткізілгеннен кейін күшіне енеді. </w:t>
      </w:r>
    </w:p>
    <w:bookmarkEnd w:id="1511"/>
    <w:bookmarkStart w:name="z1922" w:id="1512"/>
    <w:p>
      <w:pPr>
        <w:spacing w:after="0"/>
        <w:ind w:left="0"/>
        <w:jc w:val="both"/>
      </w:pPr>
      <w:r>
        <w:rPr>
          <w:rFonts w:ascii="Times New Roman"/>
          <w:b w:val="false"/>
          <w:i w:val="false"/>
          <w:color w:val="000000"/>
          <w:sz w:val="28"/>
        </w:rPr>
        <w:t xml:space="preserve">
      14.10. Қайта өңдеуші ұсынылған құжаттардың Қазақстан Республикасының заңнамасында белгіленген талаптарға сәйкестігіне кепілдік береді. </w:t>
      </w:r>
    </w:p>
    <w:bookmarkEnd w:id="1512"/>
    <w:bookmarkStart w:name="z1923" w:id="1513"/>
    <w:p>
      <w:pPr>
        <w:spacing w:after="0"/>
        <w:ind w:left="0"/>
        <w:jc w:val="both"/>
      </w:pPr>
      <w:r>
        <w:rPr>
          <w:rFonts w:ascii="Times New Roman"/>
          <w:b w:val="false"/>
          <w:i w:val="false"/>
          <w:color w:val="000000"/>
          <w:sz w:val="28"/>
        </w:rPr>
        <w:t>
      14.11. Оператор ПШКҚ және (немесе) ПШӨЖАШТ жинау көлемін қамтамасыз етуге кепілдік бермейді.</w:t>
      </w:r>
    </w:p>
    <w:bookmarkEnd w:id="1513"/>
    <w:bookmarkStart w:name="z1924" w:id="1514"/>
    <w:p>
      <w:pPr>
        <w:spacing w:after="0"/>
        <w:ind w:left="0"/>
        <w:jc w:val="both"/>
      </w:pPr>
      <w:r>
        <w:rPr>
          <w:rFonts w:ascii="Times New Roman"/>
          <w:b w:val="false"/>
          <w:i w:val="false"/>
          <w:color w:val="000000"/>
          <w:sz w:val="28"/>
        </w:rPr>
        <w:t xml:space="preserve">
      14.12. Осы Шарт Шарттың талаптарында көзделген жағдайларды қоспағанда, қол қойылған күнінен бастап күшіне енеді және қол қойылған күнінен бастап күнтізбелік 1 (бір) жыл ішінде, ал өзара есеп айырысу бөлігінде Тараптар өз міндеттемелерін толық орындағанға дейін қолданылады.Осы Шарт қазақ және орыс тілдерінде, электрондық нысанда жасалды, Тараптардың электрондық цифрлық қолтаңбасымен қол қойылды. </w:t>
      </w:r>
    </w:p>
    <w:bookmarkEnd w:id="1514"/>
    <w:bookmarkStart w:name="z1925" w:id="1515"/>
    <w:p>
      <w:pPr>
        <w:spacing w:after="0"/>
        <w:ind w:left="0"/>
        <w:jc w:val="both"/>
      </w:pPr>
      <w:r>
        <w:rPr>
          <w:rFonts w:ascii="Times New Roman"/>
          <w:b w:val="false"/>
          <w:i w:val="false"/>
          <w:color w:val="000000"/>
          <w:sz w:val="28"/>
        </w:rPr>
        <w:t>
      14.13. Шарт мәтіндері арасында даулар немесе алшақтықтар туындаған жағдайда орыс тіліндегі мәтіннің басым күші болады.</w:t>
      </w:r>
    </w:p>
    <w:bookmarkEnd w:id="1515"/>
    <w:bookmarkStart w:name="z1926" w:id="1516"/>
    <w:p>
      <w:pPr>
        <w:spacing w:after="0"/>
        <w:ind w:left="0"/>
        <w:jc w:val="left"/>
      </w:pPr>
      <w:r>
        <w:rPr>
          <w:rFonts w:ascii="Times New Roman"/>
          <w:b/>
          <w:i w:val="false"/>
          <w:color w:val="000000"/>
        </w:rPr>
        <w:t xml:space="preserve"> 15. ТАРАПТАРДЫҢ ДЕРЕКТЕМЕЛЕРІ</w:t>
      </w:r>
    </w:p>
    <w:bookmarkEnd w:id="1516"/>
    <w:bookmarkStart w:name="z1927" w:id="1517"/>
    <w:p>
      <w:pPr>
        <w:spacing w:after="0"/>
        <w:ind w:left="0"/>
        <w:jc w:val="both"/>
      </w:pPr>
      <w:r>
        <w:rPr>
          <w:rFonts w:ascii="Times New Roman"/>
          <w:b w:val="false"/>
          <w:i w:val="false"/>
          <w:color w:val="000000"/>
          <w:sz w:val="28"/>
        </w:rPr>
        <w:t>
      ОПЕРАТОР: ҚАЙТА ӨҢДЕУШІ:</w:t>
      </w:r>
    </w:p>
    <w:bookmarkEnd w:id="1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Пайдаланудан шығып қалған </w:t>
            </w:r>
            <w:r>
              <w:br/>
            </w:r>
            <w:r>
              <w:rPr>
                <w:rFonts w:ascii="Times New Roman"/>
                <w:b w:val="false"/>
                <w:i w:val="false"/>
                <w:color w:val="000000"/>
                <w:sz w:val="20"/>
              </w:rPr>
              <w:t xml:space="preserve">көлік құралдары мен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 xml:space="preserve">техникасын қайта өңдеу және </w:t>
            </w:r>
            <w:r>
              <w:br/>
            </w:r>
            <w:r>
              <w:rPr>
                <w:rFonts w:ascii="Times New Roman"/>
                <w:b w:val="false"/>
                <w:i w:val="false"/>
                <w:color w:val="000000"/>
                <w:sz w:val="20"/>
              </w:rPr>
              <w:t xml:space="preserve">кәдеге жарату жөніндегі </w:t>
            </w:r>
            <w:r>
              <w:br/>
            </w:r>
            <w:r>
              <w:rPr>
                <w:rFonts w:ascii="Times New Roman"/>
                <w:b w:val="false"/>
                <w:i w:val="false"/>
                <w:color w:val="000000"/>
                <w:sz w:val="20"/>
              </w:rPr>
              <w:t xml:space="preserve">№ ______ шартқа </w:t>
            </w:r>
            <w:r>
              <w:br/>
            </w:r>
            <w:r>
              <w:rPr>
                <w:rFonts w:ascii="Times New Roman"/>
                <w:b w:val="false"/>
                <w:i w:val="false"/>
                <w:color w:val="000000"/>
                <w:sz w:val="20"/>
              </w:rPr>
              <w:t>№ 1 қосымша</w:t>
            </w:r>
          </w:p>
        </w:tc>
      </w:tr>
    </w:tbl>
    <w:bookmarkStart w:name="z1929" w:id="1518"/>
    <w:p>
      <w:pPr>
        <w:spacing w:after="0"/>
        <w:ind w:left="0"/>
        <w:jc w:val="left"/>
      </w:pPr>
      <w:r>
        <w:rPr>
          <w:rFonts w:ascii="Times New Roman"/>
          <w:b/>
          <w:i w:val="false"/>
          <w:color w:val="000000"/>
        </w:rPr>
        <w:t xml:space="preserve"> ПШКҚ және (немесе) ПШӨЖАШТ жинау (қабылдау), уақытша сақтау, тасымалдауға, тасымалдауға дайындау жөніндегі қызметтер көрсету пунктіне техникалық ерекшелік</w:t>
      </w:r>
    </w:p>
    <w:bookmarkEnd w:id="1518"/>
    <w:bookmarkStart w:name="z1930" w:id="1519"/>
    <w:p>
      <w:pPr>
        <w:spacing w:after="0"/>
        <w:ind w:left="0"/>
        <w:jc w:val="both"/>
      </w:pPr>
      <w:r>
        <w:rPr>
          <w:rFonts w:ascii="Times New Roman"/>
          <w:b w:val="false"/>
          <w:i w:val="false"/>
          <w:color w:val="000000"/>
          <w:sz w:val="28"/>
        </w:rPr>
        <w:t>
      Қызмет көрсету үшін қайта өңдеуші келесі талаптарға сай болуы керек:</w:t>
      </w:r>
    </w:p>
    <w:bookmarkEnd w:id="1519"/>
    <w:bookmarkStart w:name="z1931" w:id="1520"/>
    <w:p>
      <w:pPr>
        <w:spacing w:after="0"/>
        <w:ind w:left="0"/>
        <w:jc w:val="both"/>
      </w:pPr>
      <w:r>
        <w:rPr>
          <w:rFonts w:ascii="Times New Roman"/>
          <w:b w:val="false"/>
          <w:i w:val="false"/>
          <w:color w:val="000000"/>
          <w:sz w:val="28"/>
        </w:rPr>
        <w:t>
      1. қайта өңдеушінің пайдаланудан шыққан көлік құралдары мен өздігінен жүретін ауыл шаруашылығы техникасын қайта өңдеу және кәдеге жарату жөніндегі Шартты орындау шеңберінде барлық ПШКҚ және (немесе) ПШӨЖАШТ қабылдауды, сақтауды және қайта өңдеуге дайындықты қамтамасыз ету үшін жинау пункттерін ұйымдастыру мақсатында меншігінде және (немесе) өзге де заңды негізде жер учаскесі болуға тиіс;</w:t>
      </w:r>
    </w:p>
    <w:bookmarkEnd w:id="1520"/>
    <w:bookmarkStart w:name="z1932" w:id="1521"/>
    <w:p>
      <w:pPr>
        <w:spacing w:after="0"/>
        <w:ind w:left="0"/>
        <w:jc w:val="both"/>
      </w:pPr>
      <w:r>
        <w:rPr>
          <w:rFonts w:ascii="Times New Roman"/>
          <w:b w:val="false"/>
          <w:i w:val="false"/>
          <w:color w:val="000000"/>
          <w:sz w:val="28"/>
        </w:rPr>
        <w:t>
      2. осы техникалық ерекшеліктің 1 тармағында көзделген жер учаскесінің ауданы нысаналы көрсеткіштерге сәйкес ПШКҚ және (немесе) ПШӨЖАШТ қабылдауды және сақтауды қамтамасыз ету үшін айына ПШКҚң және (немесе) ПШӨЖАШТң 1 бірлігіне есептегенде кемінде 32 (отыз екі) шаршы метр болуы тиіс;</w:t>
      </w:r>
    </w:p>
    <w:bookmarkEnd w:id="1521"/>
    <w:bookmarkStart w:name="z1933" w:id="1522"/>
    <w:p>
      <w:pPr>
        <w:spacing w:after="0"/>
        <w:ind w:left="0"/>
        <w:jc w:val="both"/>
      </w:pPr>
      <w:r>
        <w:rPr>
          <w:rFonts w:ascii="Times New Roman"/>
          <w:b w:val="false"/>
          <w:i w:val="false"/>
          <w:color w:val="000000"/>
          <w:sz w:val="28"/>
        </w:rPr>
        <w:t>
      3. өндірістік аумақта ПШКҚ және (немесе) ПШӨЖАШТ уақытша сақтау орындарында сарқынды суларды, сондай-ақ авариялық/штаттан тыс жағдайлар нәтижесінде пайда болатын сұйықтықтар мен ластануларды су бұру құрылғысы бар алынатын фракцияларды (құрамдас бөліктерді), қатты су өткізбейтін негізді (бетон/асфальт) орнату қамтамасыз етілуге тиіс және тиісті ден қою шаралары көзделуге тиіс. Алынатын фракциялар мен құрамдас бөліктер үшін қайта өңдеуші оларды бөлек сақтауды, атмосфералық жауын-шашынның әсерін қорғауды және болдырмауды қамтамасыз ететін қойма үй-жайларын және (немесе) арнайы сыйымдылықтарды жайластыруды қамтамасыз етуі тиіс;</w:t>
      </w:r>
    </w:p>
    <w:bookmarkEnd w:id="1522"/>
    <w:bookmarkStart w:name="z1934" w:id="1523"/>
    <w:p>
      <w:pPr>
        <w:spacing w:after="0"/>
        <w:ind w:left="0"/>
        <w:jc w:val="both"/>
      </w:pPr>
      <w:r>
        <w:rPr>
          <w:rFonts w:ascii="Times New Roman"/>
          <w:b w:val="false"/>
          <w:i w:val="false"/>
          <w:color w:val="000000"/>
          <w:sz w:val="28"/>
        </w:rPr>
        <w:t>
      4. жинау пункттерінің жабдықтары мыналарды қамтуы тиіс, бірақ олармен шектелмейді: автокран/тиегіш, Қазақстан Республикасының қолданыстағы заңнамасының нормаларына сәйкес сенім білдірілген салмақ өлшеу жабдығы, сондай-ақ газ жалын аппаратурасы;</w:t>
      </w:r>
    </w:p>
    <w:bookmarkEnd w:id="1523"/>
    <w:bookmarkStart w:name="z1935" w:id="1524"/>
    <w:p>
      <w:pPr>
        <w:spacing w:after="0"/>
        <w:ind w:left="0"/>
        <w:jc w:val="both"/>
      </w:pPr>
      <w:r>
        <w:rPr>
          <w:rFonts w:ascii="Times New Roman"/>
          <w:b w:val="false"/>
          <w:i w:val="false"/>
          <w:color w:val="000000"/>
          <w:sz w:val="28"/>
        </w:rPr>
        <w:t>
      5. ПШКҚ және (немесе) ПШӨЖАШТ қабылдау пункттерінің аумағында кедергісіз кіру мүмкіндігін шектейтін қоршау болуы тиіс. Аумаққа кіру ірі көлемді көліктің еркін және кедергісіз кіруі (шығуы) мүмкіндігі бар қақпалармен жабдықталуы тиіс;</w:t>
      </w:r>
    </w:p>
    <w:bookmarkEnd w:id="1524"/>
    <w:bookmarkStart w:name="z1936" w:id="1525"/>
    <w:p>
      <w:pPr>
        <w:spacing w:after="0"/>
        <w:ind w:left="0"/>
        <w:jc w:val="both"/>
      </w:pPr>
      <w:r>
        <w:rPr>
          <w:rFonts w:ascii="Times New Roman"/>
          <w:b w:val="false"/>
          <w:i w:val="false"/>
          <w:color w:val="000000"/>
          <w:sz w:val="28"/>
        </w:rPr>
        <w:t>
      6. ПШКҚ және (немесе) ПШӨЖАШТ қабылдау пункттерінің аумағында кемінде 1 (бір) әкімшілік үй-жай болуы тиіс;</w:t>
      </w:r>
    </w:p>
    <w:bookmarkEnd w:id="1525"/>
    <w:bookmarkStart w:name="z1937" w:id="1526"/>
    <w:p>
      <w:pPr>
        <w:spacing w:after="0"/>
        <w:ind w:left="0"/>
        <w:jc w:val="both"/>
      </w:pPr>
      <w:r>
        <w:rPr>
          <w:rFonts w:ascii="Times New Roman"/>
          <w:b w:val="false"/>
          <w:i w:val="false"/>
          <w:color w:val="000000"/>
          <w:sz w:val="28"/>
        </w:rPr>
        <w:t>
      7. ПШКҚ және (немесе) ПШӨЖАШТ қабылдау пунктінің аумағы және үй-жайлары мынадай орындарды (нүктелерді) видеотүсіруді жүзеге асыратын кемінде 10 (он) бірлік мөлшеріндегі бейнекамералармен жабдықталуы тиіс:</w:t>
      </w:r>
    </w:p>
    <w:bookmarkEnd w:id="1526"/>
    <w:bookmarkStart w:name="z1938" w:id="1527"/>
    <w:p>
      <w:pPr>
        <w:spacing w:after="0"/>
        <w:ind w:left="0"/>
        <w:jc w:val="both"/>
      </w:pPr>
      <w:r>
        <w:rPr>
          <w:rFonts w:ascii="Times New Roman"/>
          <w:b w:val="false"/>
          <w:i w:val="false"/>
          <w:color w:val="000000"/>
          <w:sz w:val="28"/>
        </w:rPr>
        <w:t>
      - әкімшілік орынжай (орынжайлар);</w:t>
      </w:r>
    </w:p>
    <w:bookmarkEnd w:id="1527"/>
    <w:bookmarkStart w:name="z1939" w:id="1528"/>
    <w:p>
      <w:pPr>
        <w:spacing w:after="0"/>
        <w:ind w:left="0"/>
        <w:jc w:val="both"/>
      </w:pPr>
      <w:r>
        <w:rPr>
          <w:rFonts w:ascii="Times New Roman"/>
          <w:b w:val="false"/>
          <w:i w:val="false"/>
          <w:color w:val="000000"/>
          <w:sz w:val="28"/>
        </w:rPr>
        <w:t>
      - осындай дайындықтың барлық процестерінің (кезеңдерінің) бейнекамераларын шолуға міндетті түрде түсе отырып, ПШКҚ және (немесе) ПШӨЖАШТ өңдеуге дайындау жүзеге асырылатын орынжай (орынжайлар) мен аумақтар;</w:t>
      </w:r>
    </w:p>
    <w:bookmarkEnd w:id="1528"/>
    <w:bookmarkStart w:name="z1940" w:id="1529"/>
    <w:p>
      <w:pPr>
        <w:spacing w:after="0"/>
        <w:ind w:left="0"/>
        <w:jc w:val="both"/>
      </w:pPr>
      <w:r>
        <w:rPr>
          <w:rFonts w:ascii="Times New Roman"/>
          <w:b w:val="false"/>
          <w:i w:val="false"/>
          <w:color w:val="000000"/>
          <w:sz w:val="28"/>
        </w:rPr>
        <w:t>
      - барлық сақталатын ПШКҚ-ы және (немесе) ПШӨЖАШТ-ы бейнекамераларының шолуына міндетті түрде түсе отырып, ПШКҚ және (немесе) ПШӨЖАШТ (дайындалған да, қайта өңдеуге дайындалмаған да) сақталатын аумақтар;</w:t>
      </w:r>
    </w:p>
    <w:bookmarkEnd w:id="1529"/>
    <w:bookmarkStart w:name="z1941" w:id="1530"/>
    <w:p>
      <w:pPr>
        <w:spacing w:after="0"/>
        <w:ind w:left="0"/>
        <w:jc w:val="both"/>
      </w:pPr>
      <w:r>
        <w:rPr>
          <w:rFonts w:ascii="Times New Roman"/>
          <w:b w:val="false"/>
          <w:i w:val="false"/>
          <w:color w:val="000000"/>
          <w:sz w:val="28"/>
        </w:rPr>
        <w:t>
      - қабылданатын ПШКҚ және (немесе) ПШӨЖАШТ өлшеу жүзеге асырылатын таразы жабдығы;</w:t>
      </w:r>
    </w:p>
    <w:bookmarkEnd w:id="1530"/>
    <w:bookmarkStart w:name="z1942" w:id="1531"/>
    <w:p>
      <w:pPr>
        <w:spacing w:after="0"/>
        <w:ind w:left="0"/>
        <w:jc w:val="both"/>
      </w:pPr>
      <w:r>
        <w:rPr>
          <w:rFonts w:ascii="Times New Roman"/>
          <w:b w:val="false"/>
          <w:i w:val="false"/>
          <w:color w:val="000000"/>
          <w:sz w:val="28"/>
        </w:rPr>
        <w:t>
      8. ПШКҚ және (немесе) ПШӨЖАШТ қабылдау пункттері қызмет көрсету процесін қамтамасыз ету үшін сапалы телефон байланысымен және Интернет-қосылыммен қамтамасыз етілуге тиіс;</w:t>
      </w:r>
    </w:p>
    <w:bookmarkEnd w:id="1531"/>
    <w:bookmarkStart w:name="z1943" w:id="1532"/>
    <w:p>
      <w:pPr>
        <w:spacing w:after="0"/>
        <w:ind w:left="0"/>
        <w:jc w:val="both"/>
      </w:pPr>
      <w:r>
        <w:rPr>
          <w:rFonts w:ascii="Times New Roman"/>
          <w:b w:val="false"/>
          <w:i w:val="false"/>
          <w:color w:val="000000"/>
          <w:sz w:val="28"/>
        </w:rPr>
        <w:t>
      9. ПШКҚ және (немесе) ПШӨЖАШТ қабылдау пункттерінде өлшемі 2:3 метрден кем емес кең форматты баспа көмегімен дайындалған ПШКҚ және (немесе) ПШӨЖАШТ қабылдау шарттары туралы баннерлер (плакаттар) орналастырылуы (ілінуі) тиіс.</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Пайдаланудан шығып қалған </w:t>
            </w:r>
            <w:r>
              <w:br/>
            </w:r>
            <w:r>
              <w:rPr>
                <w:rFonts w:ascii="Times New Roman"/>
                <w:b w:val="false"/>
                <w:i w:val="false"/>
                <w:color w:val="000000"/>
                <w:sz w:val="20"/>
              </w:rPr>
              <w:t xml:space="preserve">көлік құралдары мен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 xml:space="preserve">техникасын қайта өңдеу және </w:t>
            </w:r>
            <w:r>
              <w:br/>
            </w:r>
            <w:r>
              <w:rPr>
                <w:rFonts w:ascii="Times New Roman"/>
                <w:b w:val="false"/>
                <w:i w:val="false"/>
                <w:color w:val="000000"/>
                <w:sz w:val="20"/>
              </w:rPr>
              <w:t xml:space="preserve">кәдеге жарату жөніндегі </w:t>
            </w:r>
            <w:r>
              <w:br/>
            </w:r>
            <w:r>
              <w:rPr>
                <w:rFonts w:ascii="Times New Roman"/>
                <w:b w:val="false"/>
                <w:i w:val="false"/>
                <w:color w:val="000000"/>
                <w:sz w:val="20"/>
              </w:rPr>
              <w:t xml:space="preserve">№ ______ шартқа </w:t>
            </w:r>
            <w:r>
              <w:br/>
            </w:r>
            <w:r>
              <w:rPr>
                <w:rFonts w:ascii="Times New Roman"/>
                <w:b w:val="false"/>
                <w:i w:val="false"/>
                <w:color w:val="000000"/>
                <w:sz w:val="20"/>
              </w:rPr>
              <w:t>№ 2 қосымша</w:t>
            </w:r>
          </w:p>
        </w:tc>
      </w:tr>
    </w:tbl>
    <w:bookmarkStart w:name="z1945" w:id="1533"/>
    <w:p>
      <w:pPr>
        <w:spacing w:after="0"/>
        <w:ind w:left="0"/>
        <w:jc w:val="left"/>
      </w:pPr>
      <w:r>
        <w:rPr>
          <w:rFonts w:ascii="Times New Roman"/>
          <w:b/>
          <w:i w:val="false"/>
          <w:color w:val="000000"/>
        </w:rPr>
        <w:t xml:space="preserve"> ПШКҚ және (немесе) ПШӨЖАШТ жинау (қабылдау), уақытша сақтау, тасымалдауға, тасымалдауға дайындау жөніндегі қызметтерге техникалық ерекшелік</w:t>
      </w:r>
    </w:p>
    <w:bookmarkEnd w:id="1533"/>
    <w:bookmarkStart w:name="z1946" w:id="1534"/>
    <w:p>
      <w:pPr>
        <w:spacing w:after="0"/>
        <w:ind w:left="0"/>
        <w:jc w:val="both"/>
      </w:pPr>
      <w:r>
        <w:rPr>
          <w:rFonts w:ascii="Times New Roman"/>
          <w:b w:val="false"/>
          <w:i w:val="false"/>
          <w:color w:val="000000"/>
          <w:sz w:val="28"/>
        </w:rPr>
        <w:t>
      Қызмет көрсету кезінде қайта өңдеуші келесі талаптарды орындауы керек:</w:t>
      </w:r>
    </w:p>
    <w:bookmarkEnd w:id="1534"/>
    <w:bookmarkStart w:name="z1947" w:id="1535"/>
    <w:p>
      <w:pPr>
        <w:spacing w:after="0"/>
        <w:ind w:left="0"/>
        <w:jc w:val="both"/>
      </w:pPr>
      <w:r>
        <w:rPr>
          <w:rFonts w:ascii="Times New Roman"/>
          <w:b w:val="false"/>
          <w:i w:val="false"/>
          <w:color w:val="000000"/>
          <w:sz w:val="28"/>
        </w:rPr>
        <w:t>
      1. бейнекамералардың орналасқан жері және бейнебақылау жүйесін орнату оператормен әрбір жинау (қабылдау) пунктінің бүкіл аумағы бойынша кемінде 10 (он) нүктеде, оның ішінде үй-жайларда, ғимараттарда және жинақтағыштарда жазбаша келісілуі тиіс. Видеоақпаратты сақтау мерзімі 60 (алпыс) күнтізбелік күн;</w:t>
      </w:r>
    </w:p>
    <w:bookmarkEnd w:id="1535"/>
    <w:bookmarkStart w:name="z1948" w:id="1536"/>
    <w:p>
      <w:pPr>
        <w:spacing w:after="0"/>
        <w:ind w:left="0"/>
        <w:jc w:val="both"/>
      </w:pPr>
      <w:r>
        <w:rPr>
          <w:rFonts w:ascii="Times New Roman"/>
          <w:b w:val="false"/>
          <w:i w:val="false"/>
          <w:color w:val="000000"/>
          <w:sz w:val="28"/>
        </w:rPr>
        <w:t>
      2. ПШКҚ және (немесе) ПШӨЖАШТ қабылдау шеңберінде құжаттаманы қарау, ресімдеу, сканерлеу, онлайн беру (жөнелту) процесі әкімшілік үй-жайда (әкімшілік үй-жайларда) жүргізілуге тиіс;</w:t>
      </w:r>
    </w:p>
    <w:bookmarkEnd w:id="1536"/>
    <w:bookmarkStart w:name="z1949" w:id="1537"/>
    <w:p>
      <w:pPr>
        <w:spacing w:after="0"/>
        <w:ind w:left="0"/>
        <w:jc w:val="both"/>
      </w:pPr>
      <w:r>
        <w:rPr>
          <w:rFonts w:ascii="Times New Roman"/>
          <w:b w:val="false"/>
          <w:i w:val="false"/>
          <w:color w:val="000000"/>
          <w:sz w:val="28"/>
        </w:rPr>
        <w:t>
      3. ПШКҚ және (немесе) ПШӨЖАШТ жинау (қабылдау) орнынан (пункттерінен) видеобақылау камераларынан ақпарат операторға онлайн режимінде берілуге тиіс;</w:t>
      </w:r>
    </w:p>
    <w:bookmarkEnd w:id="1537"/>
    <w:bookmarkStart w:name="z1950" w:id="1538"/>
    <w:p>
      <w:pPr>
        <w:spacing w:after="0"/>
        <w:ind w:left="0"/>
        <w:jc w:val="both"/>
      </w:pPr>
      <w:r>
        <w:rPr>
          <w:rFonts w:ascii="Times New Roman"/>
          <w:b w:val="false"/>
          <w:i w:val="false"/>
          <w:color w:val="000000"/>
          <w:sz w:val="28"/>
        </w:rPr>
        <w:t>
      4. қайта өңдеуші осы ақпаратты беру процесінің үздіксіздігі үшін жауап береді. Мұндай ақпаратты беру бұзылған ("үзілген") жағдайда ПШКҚ және (немесе) ПШӨЖАШТ қайта өңдеуге (кәдеге жаратуға) қабылдау және дайындау процестері тоқтатыла тұруға тиіс. Осы процестерді жүзеге асыруды тоқтата тұрмаған жағдайда оператордың бейнебақылау камераларының бір бөлігінің негізді істен шығуына, электр қуатының негізді болмауына, ауа райы жағдайларына байланысты жағдайларды қоспағанда, оларға қатысты бейне ақпарат жоқ жинау (қабылдау), тасымалдауға дайындық процесін тоқтатуға құқығы бар;</w:t>
      </w:r>
    </w:p>
    <w:bookmarkEnd w:id="1538"/>
    <w:bookmarkStart w:name="z1951" w:id="1539"/>
    <w:p>
      <w:pPr>
        <w:spacing w:after="0"/>
        <w:ind w:left="0"/>
        <w:jc w:val="both"/>
      </w:pPr>
      <w:r>
        <w:rPr>
          <w:rFonts w:ascii="Times New Roman"/>
          <w:b w:val="false"/>
          <w:i w:val="false"/>
          <w:color w:val="000000"/>
          <w:sz w:val="28"/>
        </w:rPr>
        <w:t>
      5. ПШКҚ және (немесе) ПШӨЖАШТ қабылдау кезінде ПШКҚң және (немесе) ПШӨЖАШТң меншік иесінен Оператор бекіткен Қағидаларда және осы Шартта көзделген құжаттар талап етілуге және ресімделуге, сондай - ақ ПШКҚң және (немесе) ПШӨЖАШТң және оның меншік иесінің қағидаларға сәйкес фото - және бейне-түсірілімі жүргізілуге тиіс;</w:t>
      </w:r>
    </w:p>
    <w:bookmarkEnd w:id="1539"/>
    <w:bookmarkStart w:name="z1952" w:id="1540"/>
    <w:p>
      <w:pPr>
        <w:spacing w:after="0"/>
        <w:ind w:left="0"/>
        <w:jc w:val="both"/>
      </w:pPr>
      <w:r>
        <w:rPr>
          <w:rFonts w:ascii="Times New Roman"/>
          <w:b w:val="false"/>
          <w:i w:val="false"/>
          <w:color w:val="000000"/>
          <w:sz w:val="28"/>
        </w:rPr>
        <w:t>
      6. қайта өңдеуші сұратылатын және ресімделетін құжаттардың және фото және бейнетүсірілімнің толықтығы мен сапасын қамтамасыз етуге тиіс;</w:t>
      </w:r>
    </w:p>
    <w:bookmarkEnd w:id="1540"/>
    <w:bookmarkStart w:name="z1953" w:id="1541"/>
    <w:p>
      <w:pPr>
        <w:spacing w:after="0"/>
        <w:ind w:left="0"/>
        <w:jc w:val="both"/>
      </w:pPr>
      <w:r>
        <w:rPr>
          <w:rFonts w:ascii="Times New Roman"/>
          <w:b w:val="false"/>
          <w:i w:val="false"/>
          <w:color w:val="000000"/>
          <w:sz w:val="28"/>
        </w:rPr>
        <w:t>
      7. салмағын өлшеу нәтижелері құжатталуы керек;</w:t>
      </w:r>
    </w:p>
    <w:bookmarkEnd w:id="1541"/>
    <w:bookmarkStart w:name="z1954" w:id="1542"/>
    <w:p>
      <w:pPr>
        <w:spacing w:after="0"/>
        <w:ind w:left="0"/>
        <w:jc w:val="both"/>
      </w:pPr>
      <w:r>
        <w:rPr>
          <w:rFonts w:ascii="Times New Roman"/>
          <w:b w:val="false"/>
          <w:i w:val="false"/>
          <w:color w:val="000000"/>
          <w:sz w:val="28"/>
        </w:rPr>
        <w:t>
      8. ПШКҚ және (немесе) ПШӨЖАШТ жинау (қабылдау), уақытша сақтау және қайта өңдеуге дайындау қауіпсіздік шараларын, экологиялық нормалар мен Қазақстан Республикасының қолданыстағы заңнамасының талаптарын қамтамасыз ете отырып, кемінде ПШКҚ және (немесе) ПШӨЖАШТ қайта өңдеу және (немесе) кәдеге жарату жөніндегі өндірістік кешеннің аумағында жүзеге асырылуға тиіс;</w:t>
      </w:r>
    </w:p>
    <w:bookmarkEnd w:id="1542"/>
    <w:bookmarkStart w:name="z1955" w:id="1543"/>
    <w:p>
      <w:pPr>
        <w:spacing w:after="0"/>
        <w:ind w:left="0"/>
        <w:jc w:val="both"/>
      </w:pPr>
      <w:r>
        <w:rPr>
          <w:rFonts w:ascii="Times New Roman"/>
          <w:b w:val="false"/>
          <w:i w:val="false"/>
          <w:color w:val="000000"/>
          <w:sz w:val="28"/>
        </w:rPr>
        <w:t>
      9. қайта өңдеуші орындайтын жұмыс түрлері, операциялар ПШКҚ және (немесе) ПШӨЖАШТ тапсыратын жеке және заңды тұлғалар үшін өтеусіз негізде жүзеге асырылады. Қайта өңдеушіге ПШКҚ және (немесе) ПШӨЖАШТ жинау (қабылдау) кезінде жеке және заңды тұлғалардан қандай да бір нысанда ақша қаражатын/төлемдерді алуға, осындай тұлғалармен кез келген ақша (қаржы) қатынастарын жүзеге асыруға тыйым салынады;</w:t>
      </w:r>
    </w:p>
    <w:bookmarkEnd w:id="1543"/>
    <w:bookmarkStart w:name="z1956" w:id="1544"/>
    <w:p>
      <w:pPr>
        <w:spacing w:after="0"/>
        <w:ind w:left="0"/>
        <w:jc w:val="both"/>
      </w:pPr>
      <w:r>
        <w:rPr>
          <w:rFonts w:ascii="Times New Roman"/>
          <w:b w:val="false"/>
          <w:i w:val="false"/>
          <w:color w:val="000000"/>
          <w:sz w:val="28"/>
        </w:rPr>
        <w:t>
      10. ПШКҚ және (немесе) ПШӨЖАШТ орнын ауыстыру автокрандарды/тиегіштерді және өзге де арнайы техниканы қолдана отырып жүзеге асырылуға тиіс;</w:t>
      </w:r>
    </w:p>
    <w:bookmarkEnd w:id="1544"/>
    <w:bookmarkStart w:name="z1957" w:id="1545"/>
    <w:p>
      <w:pPr>
        <w:spacing w:after="0"/>
        <w:ind w:left="0"/>
        <w:jc w:val="both"/>
      </w:pPr>
      <w:r>
        <w:rPr>
          <w:rFonts w:ascii="Times New Roman"/>
          <w:b w:val="false"/>
          <w:i w:val="false"/>
          <w:color w:val="000000"/>
          <w:sz w:val="28"/>
        </w:rPr>
        <w:t>
      11. ПШКҚ және (немесе) ПШӨЖАШТ жинау (қабылдау) орындарында (пункттерінде) қызмет көрсету процесінде өрт қауіпсіздігі, еңбекті қорғау және қоршаған ортаны қорғау туралы заңнама талаптарын сақтауы тиіс;</w:t>
      </w:r>
    </w:p>
    <w:bookmarkEnd w:id="1545"/>
    <w:bookmarkStart w:name="z1958" w:id="1546"/>
    <w:p>
      <w:pPr>
        <w:spacing w:after="0"/>
        <w:ind w:left="0"/>
        <w:jc w:val="both"/>
      </w:pPr>
      <w:r>
        <w:rPr>
          <w:rFonts w:ascii="Times New Roman"/>
          <w:b w:val="false"/>
          <w:i w:val="false"/>
          <w:color w:val="000000"/>
          <w:sz w:val="28"/>
        </w:rPr>
        <w:t>
      12. әкімшілік үй-жайды қоспағанда, бөгде адамдардың ПШКҚ және (немесе) ПШӨЖАШТ жинау (қабылдау) орындарында (пункттерінде) болуына жол берілмейді;</w:t>
      </w:r>
    </w:p>
    <w:bookmarkEnd w:id="1546"/>
    <w:bookmarkStart w:name="z1959" w:id="1547"/>
    <w:p>
      <w:pPr>
        <w:spacing w:after="0"/>
        <w:ind w:left="0"/>
        <w:jc w:val="both"/>
      </w:pPr>
      <w:r>
        <w:rPr>
          <w:rFonts w:ascii="Times New Roman"/>
          <w:b w:val="false"/>
          <w:i w:val="false"/>
          <w:color w:val="000000"/>
          <w:sz w:val="28"/>
        </w:rPr>
        <w:t>
      13. қайта өңдеуші және оның қызметкерлері оператор бекітетін Қағидаларда қайта өңдеуші үшін көзделген талаптарды, міндеттемелерді, операциялар мен әрекеттерді орындауға міндетті;</w:t>
      </w:r>
    </w:p>
    <w:bookmarkEnd w:id="1547"/>
    <w:bookmarkStart w:name="z1960" w:id="1548"/>
    <w:p>
      <w:pPr>
        <w:spacing w:after="0"/>
        <w:ind w:left="0"/>
        <w:jc w:val="both"/>
      </w:pPr>
      <w:r>
        <w:rPr>
          <w:rFonts w:ascii="Times New Roman"/>
          <w:b w:val="false"/>
          <w:i w:val="false"/>
          <w:color w:val="000000"/>
          <w:sz w:val="28"/>
        </w:rPr>
        <w:t>
      14. ПШКҚ және (немесе) ПШӨЖАШТ олардың компоненттерін жинау (қабылдау), уақытша сақтау жөніндегі қызметті қайта өңдеуші дербес жүзеге асыруға тиіс;</w:t>
      </w:r>
    </w:p>
    <w:bookmarkEnd w:id="1548"/>
    <w:bookmarkStart w:name="z1961" w:id="1549"/>
    <w:p>
      <w:pPr>
        <w:spacing w:after="0"/>
        <w:ind w:left="0"/>
        <w:jc w:val="both"/>
      </w:pPr>
      <w:r>
        <w:rPr>
          <w:rFonts w:ascii="Times New Roman"/>
          <w:b w:val="false"/>
          <w:i w:val="false"/>
          <w:color w:val="000000"/>
          <w:sz w:val="28"/>
        </w:rPr>
        <w:t>
      15. сақтау мерзімдерін қоса алғанда, ПШКҚ және (немесе) ПШӨЖАШТ және (немесе) олардың компоненттерін сақтау шарттары Қазақстан Республикасының қолданыстағы заңнамасының нормалары мен талаптарына сәйкес келуге тиіс;</w:t>
      </w:r>
    </w:p>
    <w:bookmarkEnd w:id="1549"/>
    <w:bookmarkStart w:name="z1962" w:id="1550"/>
    <w:p>
      <w:pPr>
        <w:spacing w:after="0"/>
        <w:ind w:left="0"/>
        <w:jc w:val="both"/>
      </w:pPr>
      <w:r>
        <w:rPr>
          <w:rFonts w:ascii="Times New Roman"/>
          <w:b w:val="false"/>
          <w:i w:val="false"/>
          <w:color w:val="000000"/>
          <w:sz w:val="28"/>
        </w:rPr>
        <w:t>
      16. егер ПШКҚ және (немесе) ПШӨЖАШТ қабылдау пункті ПШКҚ және (немесе) ПШӨЖАШТ қайта өңдеу және (немесе) кәдеге жарату бойынша өндірістік кешеннен алыс аумақта орналасқан жағдайда ПШКҚ-ы және (немесе) ПШӨЖАШТ-ы көлік арқылы қайта өңдеушімен қабылдау пунктінен дербес не қосалқы мердігерлерді (бірлесіп орындаушыларды) тарта отырып Қазақстан Республикасының заңнамасына және өрт, санитариялық-эпидемиологиялық қауіпсіздіктің қолданыстағы талаптарына, жүктерді тасымалдауға және өзге де талаптарға сәйкес оператордың ААЖ қолдану, оның ішінде көліктің әрбір түрі үшін белгіленген ПШКҚ және (немесе) ПШӨЖАШТ қайта өңдеу және (немесе) кәдеге жарату аумағына жеткізеді;</w:t>
      </w:r>
    </w:p>
    <w:bookmarkEnd w:id="1550"/>
    <w:bookmarkStart w:name="z1963" w:id="1551"/>
    <w:p>
      <w:pPr>
        <w:spacing w:after="0"/>
        <w:ind w:left="0"/>
        <w:jc w:val="both"/>
      </w:pPr>
      <w:r>
        <w:rPr>
          <w:rFonts w:ascii="Times New Roman"/>
          <w:b w:val="false"/>
          <w:i w:val="false"/>
          <w:color w:val="000000"/>
          <w:sz w:val="28"/>
        </w:rPr>
        <w:t>
      17. ПШКҚң және (немесе) ПШӨЖАШТң әрбір партиясы олардың санын, тасымалдау мақсатын, тағайындалған орнын және өзге де қажетті мәліметтерді растайтын ілеспе құжаттар болған кезде тасымалдануы тиіс.</w:t>
      </w:r>
    </w:p>
    <w:bookmarkEnd w:id="1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Пайдаланудан шығып қалған </w:t>
            </w:r>
            <w:r>
              <w:br/>
            </w:r>
            <w:r>
              <w:rPr>
                <w:rFonts w:ascii="Times New Roman"/>
                <w:b w:val="false"/>
                <w:i w:val="false"/>
                <w:color w:val="000000"/>
                <w:sz w:val="20"/>
              </w:rPr>
              <w:t xml:space="preserve">көлік құралдары мен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 xml:space="preserve">техникасын қайта өңдеу және </w:t>
            </w:r>
            <w:r>
              <w:br/>
            </w:r>
            <w:r>
              <w:rPr>
                <w:rFonts w:ascii="Times New Roman"/>
                <w:b w:val="false"/>
                <w:i w:val="false"/>
                <w:color w:val="000000"/>
                <w:sz w:val="20"/>
              </w:rPr>
              <w:t xml:space="preserve">кәдеге жарату жөніндегі </w:t>
            </w:r>
            <w:r>
              <w:br/>
            </w:r>
            <w:r>
              <w:rPr>
                <w:rFonts w:ascii="Times New Roman"/>
                <w:b w:val="false"/>
                <w:i w:val="false"/>
                <w:color w:val="000000"/>
                <w:sz w:val="20"/>
              </w:rPr>
              <w:t xml:space="preserve">№ ______ шартқа </w:t>
            </w:r>
            <w:r>
              <w:br/>
            </w:r>
            <w:r>
              <w:rPr>
                <w:rFonts w:ascii="Times New Roman"/>
                <w:b w:val="false"/>
                <w:i w:val="false"/>
                <w:color w:val="000000"/>
                <w:sz w:val="20"/>
              </w:rPr>
              <w:t>№ 3 қосымша</w:t>
            </w:r>
          </w:p>
        </w:tc>
      </w:tr>
    </w:tbl>
    <w:bookmarkStart w:name="z1965" w:id="1552"/>
    <w:p>
      <w:pPr>
        <w:spacing w:after="0"/>
        <w:ind w:left="0"/>
        <w:jc w:val="left"/>
      </w:pPr>
      <w:r>
        <w:rPr>
          <w:rFonts w:ascii="Times New Roman"/>
          <w:b/>
          <w:i w:val="false"/>
          <w:color w:val="000000"/>
        </w:rPr>
        <w:t xml:space="preserve"> ПШКҚ және (немесе) ПШӨЖАШТ қайта өңдеуге (кәдеге жаратуға) дайындау, қайта өңдеуге және кәдеге жарату жөніндегі өндірістік алаңдарға техникалық ерекшелік</w:t>
      </w:r>
    </w:p>
    <w:bookmarkEnd w:id="1552"/>
    <w:bookmarkStart w:name="z1966" w:id="1553"/>
    <w:p>
      <w:pPr>
        <w:spacing w:after="0"/>
        <w:ind w:left="0"/>
        <w:jc w:val="both"/>
      </w:pPr>
      <w:r>
        <w:rPr>
          <w:rFonts w:ascii="Times New Roman"/>
          <w:b w:val="false"/>
          <w:i w:val="false"/>
          <w:color w:val="000000"/>
          <w:sz w:val="28"/>
        </w:rPr>
        <w:t>
      Қызмет көрсету үшін қайта өңдеуші келесі талаптарға сай болуы керек:</w:t>
      </w:r>
    </w:p>
    <w:bookmarkEnd w:id="1553"/>
    <w:bookmarkStart w:name="z1967" w:id="1554"/>
    <w:p>
      <w:pPr>
        <w:spacing w:after="0"/>
        <w:ind w:left="0"/>
        <w:jc w:val="both"/>
      </w:pPr>
      <w:r>
        <w:rPr>
          <w:rFonts w:ascii="Times New Roman"/>
          <w:b w:val="false"/>
          <w:i w:val="false"/>
          <w:color w:val="000000"/>
          <w:sz w:val="28"/>
        </w:rPr>
        <w:t>
      1. қайта өңдеушінің меншігінде және (немесе) өзге де заңды негізде көлік құралдарын және өздігінен жүретін ауыл шаруашылығы техникасын жинау, тасымалдау, қайта пайдалануға дайындау, сұрыптау, өңдеу, қайта өңдеу, залалсыздандыру және (немесе) кәдеге жарату жөніндегі шартты орындау шеңберінде ПШКҚ және (немесе) ПШӨЖАШТ қайта өңдеуге (кәдеге жаратуға), қайта өңдеуге және кәдеге жаратуға дайындау мақсатында өндірістік кешені болуға тиіс;</w:t>
      </w:r>
    </w:p>
    <w:bookmarkEnd w:id="1554"/>
    <w:bookmarkStart w:name="z1968" w:id="1555"/>
    <w:p>
      <w:pPr>
        <w:spacing w:after="0"/>
        <w:ind w:left="0"/>
        <w:jc w:val="both"/>
      </w:pPr>
      <w:r>
        <w:rPr>
          <w:rFonts w:ascii="Times New Roman"/>
          <w:b w:val="false"/>
          <w:i w:val="false"/>
          <w:color w:val="000000"/>
          <w:sz w:val="28"/>
        </w:rPr>
        <w:t>
      2. кешеннің өндірістік қуаты нысаналы көрсеткіштерге сәйкес ПШКҚ және (немесе) ПШӨЖАШТ қайта өңдеуді және (немесе) кәдеге жаратуды қамтамасыз ету үшін жеткілікті болуы тиіс;</w:t>
      </w:r>
    </w:p>
    <w:bookmarkEnd w:id="1555"/>
    <w:bookmarkStart w:name="z1969" w:id="1556"/>
    <w:p>
      <w:pPr>
        <w:spacing w:after="0"/>
        <w:ind w:left="0"/>
        <w:jc w:val="both"/>
      </w:pPr>
      <w:r>
        <w:rPr>
          <w:rFonts w:ascii="Times New Roman"/>
          <w:b w:val="false"/>
          <w:i w:val="false"/>
          <w:color w:val="000000"/>
          <w:sz w:val="28"/>
        </w:rPr>
        <w:t>
      3. өндірістік аумақта ПШКҚ және (немесе) ПШӨЖАШТ уақытша сақтау орындарында сарқынды суларды, сондай-ақ авариялық/штаттан тыс жағдайлар нәтижесінде пайда болатын сұйықтықтар мен ластануларды су бұру құрылғысы бар алынатын фракцияларды (құрамдас бөліктерді), қатты су өткізбейтін негізді (бетон/асфальт) орнату қамтамасыз етілуге тиіс және тиісті ден қою шаралары көзделуге тиіс. Алынатын фракциялар мен құрамдас бөліктер үшін қайта өңдеуші оларды бөлек сақтауды, атмосфералық жауын-шашынның әсерін қорғауды және болдырмауды қамтамасыз ететін қойма үй-жайларын және (немесе) арнайы сыйымдылықтарды жайластыруды қамтамасыз етуі тиіс;</w:t>
      </w:r>
    </w:p>
    <w:bookmarkEnd w:id="1556"/>
    <w:bookmarkStart w:name="z1970" w:id="1557"/>
    <w:p>
      <w:pPr>
        <w:spacing w:after="0"/>
        <w:ind w:left="0"/>
        <w:jc w:val="both"/>
      </w:pPr>
      <w:r>
        <w:rPr>
          <w:rFonts w:ascii="Times New Roman"/>
          <w:b w:val="false"/>
          <w:i w:val="false"/>
          <w:color w:val="000000"/>
          <w:sz w:val="28"/>
        </w:rPr>
        <w:t>
      4. өндірістік кешеннің жабдығы мыналарды, бірақ олармен шектелмейді: автокран/тиегіш, Қазақстан Республикасы заңнамасының нормаларына сәйкес сенім білдірілген салмақтық жабдығымен, сондай-ақ қайта өңдеудің және (немесе) кәдеге жаратудың мәлімделген технологиялық процесіне сәйкес жабдықпен қамтуы тиіс;</w:t>
      </w:r>
    </w:p>
    <w:bookmarkEnd w:id="1557"/>
    <w:bookmarkStart w:name="z1971" w:id="1558"/>
    <w:p>
      <w:pPr>
        <w:spacing w:after="0"/>
        <w:ind w:left="0"/>
        <w:jc w:val="both"/>
      </w:pPr>
      <w:r>
        <w:rPr>
          <w:rFonts w:ascii="Times New Roman"/>
          <w:b w:val="false"/>
          <w:i w:val="false"/>
          <w:color w:val="000000"/>
          <w:sz w:val="28"/>
        </w:rPr>
        <w:t>
      5. өндірістік кешеннің аумағында қоршау болуы тиіс. Аумаққа кіру ірі көлемді көліктің еркін және кедергісіз кіруі (кіруі) мүмкіндігі бар қақпалармен жабдықталуы тиіс;</w:t>
      </w:r>
    </w:p>
    <w:bookmarkEnd w:id="1558"/>
    <w:bookmarkStart w:name="z1972" w:id="1559"/>
    <w:p>
      <w:pPr>
        <w:spacing w:after="0"/>
        <w:ind w:left="0"/>
        <w:jc w:val="both"/>
      </w:pPr>
      <w:r>
        <w:rPr>
          <w:rFonts w:ascii="Times New Roman"/>
          <w:b w:val="false"/>
          <w:i w:val="false"/>
          <w:color w:val="000000"/>
          <w:sz w:val="28"/>
        </w:rPr>
        <w:t>
      6. өндірістік кешеннің аумағында кемінде 1 (бір) әкімшілік үй-жай болуы тиіс;</w:t>
      </w:r>
    </w:p>
    <w:bookmarkEnd w:id="1559"/>
    <w:bookmarkStart w:name="z1973" w:id="1560"/>
    <w:p>
      <w:pPr>
        <w:spacing w:after="0"/>
        <w:ind w:left="0"/>
        <w:jc w:val="both"/>
      </w:pPr>
      <w:r>
        <w:rPr>
          <w:rFonts w:ascii="Times New Roman"/>
          <w:b w:val="false"/>
          <w:i w:val="false"/>
          <w:color w:val="000000"/>
          <w:sz w:val="28"/>
        </w:rPr>
        <w:t>
      7. өндірістік кешеннің аумағы мен үй-жайлары мынадай орындарды (нүктелерді) бейнетүсіруді жүзеге асыратын кемінде 10 (он) бірлік мөлшеріндегі бейнекамералармен жабдықталуы тиіс:</w:t>
      </w:r>
    </w:p>
    <w:bookmarkEnd w:id="1560"/>
    <w:bookmarkStart w:name="z1974" w:id="1561"/>
    <w:p>
      <w:pPr>
        <w:spacing w:after="0"/>
        <w:ind w:left="0"/>
        <w:jc w:val="both"/>
      </w:pPr>
      <w:r>
        <w:rPr>
          <w:rFonts w:ascii="Times New Roman"/>
          <w:b w:val="false"/>
          <w:i w:val="false"/>
          <w:color w:val="000000"/>
          <w:sz w:val="28"/>
        </w:rPr>
        <w:t>
      - әкімшілік орынжай (орынжайлар);</w:t>
      </w:r>
    </w:p>
    <w:bookmarkEnd w:id="1561"/>
    <w:bookmarkStart w:name="z1975" w:id="1562"/>
    <w:p>
      <w:pPr>
        <w:spacing w:after="0"/>
        <w:ind w:left="0"/>
        <w:jc w:val="both"/>
      </w:pPr>
      <w:r>
        <w:rPr>
          <w:rFonts w:ascii="Times New Roman"/>
          <w:b w:val="false"/>
          <w:i w:val="false"/>
          <w:color w:val="000000"/>
          <w:sz w:val="28"/>
        </w:rPr>
        <w:t>
      - осындай дайындықтың барлық процестерінің (кезеңдерінің) бейнекамераларын шолуға міндетті түрде түсе отырып, ПШКҚ және (немесе) ПШӨЖАШТ өңдеуге дайындау жүзеге асырылатын орынжай (орынжайлар) мен аумақтар;</w:t>
      </w:r>
    </w:p>
    <w:bookmarkEnd w:id="1562"/>
    <w:bookmarkStart w:name="z1976" w:id="1563"/>
    <w:p>
      <w:pPr>
        <w:spacing w:after="0"/>
        <w:ind w:left="0"/>
        <w:jc w:val="both"/>
      </w:pPr>
      <w:r>
        <w:rPr>
          <w:rFonts w:ascii="Times New Roman"/>
          <w:b w:val="false"/>
          <w:i w:val="false"/>
          <w:color w:val="000000"/>
          <w:sz w:val="28"/>
        </w:rPr>
        <w:t>
      - барлық сақталатын ПШКҚ-ы және (немесе) ПШӨЖАШТ-ы бейнекамераларының шолуына міндетті түрде түсе отырып, ПШКҚ және (немесе) ПШӨЖАШТ (дайындалған да, қайта өңдеуге дайындалмаған да) сақталатын аумақтар;</w:t>
      </w:r>
    </w:p>
    <w:bookmarkEnd w:id="1563"/>
    <w:bookmarkStart w:name="z1977" w:id="1564"/>
    <w:p>
      <w:pPr>
        <w:spacing w:after="0"/>
        <w:ind w:left="0"/>
        <w:jc w:val="both"/>
      </w:pPr>
      <w:r>
        <w:rPr>
          <w:rFonts w:ascii="Times New Roman"/>
          <w:b w:val="false"/>
          <w:i w:val="false"/>
          <w:color w:val="000000"/>
          <w:sz w:val="28"/>
        </w:rPr>
        <w:t>
      - қабылданатын ПШКҚ және (немесе) ПШӨЖАШТ өлшеу жүзеге асырылатын таразы жабдығы;</w:t>
      </w:r>
    </w:p>
    <w:bookmarkEnd w:id="1564"/>
    <w:bookmarkStart w:name="z1978" w:id="1565"/>
    <w:p>
      <w:pPr>
        <w:spacing w:after="0"/>
        <w:ind w:left="0"/>
        <w:jc w:val="both"/>
      </w:pPr>
      <w:r>
        <w:rPr>
          <w:rFonts w:ascii="Times New Roman"/>
          <w:b w:val="false"/>
          <w:i w:val="false"/>
          <w:color w:val="000000"/>
          <w:sz w:val="28"/>
        </w:rPr>
        <w:t>
      8. өндірістік кешен қызмет көрсету процесін қамтамасыз ету үшін сапалы телефон байланысымен және Интернет-қосылыммен қамтамасыз етілуі тиіс.</w:t>
      </w:r>
    </w:p>
    <w:bookmarkEnd w:id="1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Пайдаланудан шығып қалған </w:t>
            </w:r>
            <w:r>
              <w:br/>
            </w:r>
            <w:r>
              <w:rPr>
                <w:rFonts w:ascii="Times New Roman"/>
                <w:b w:val="false"/>
                <w:i w:val="false"/>
                <w:color w:val="000000"/>
                <w:sz w:val="20"/>
              </w:rPr>
              <w:t xml:space="preserve">көлік құралдары мен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 xml:space="preserve">техникасын қайта өңдеу және </w:t>
            </w:r>
            <w:r>
              <w:br/>
            </w:r>
            <w:r>
              <w:rPr>
                <w:rFonts w:ascii="Times New Roman"/>
                <w:b w:val="false"/>
                <w:i w:val="false"/>
                <w:color w:val="000000"/>
                <w:sz w:val="20"/>
              </w:rPr>
              <w:t xml:space="preserve">кәдеге жарату жөніндегі </w:t>
            </w:r>
            <w:r>
              <w:br/>
            </w:r>
            <w:r>
              <w:rPr>
                <w:rFonts w:ascii="Times New Roman"/>
                <w:b w:val="false"/>
                <w:i w:val="false"/>
                <w:color w:val="000000"/>
                <w:sz w:val="20"/>
              </w:rPr>
              <w:t xml:space="preserve">№ ______ шартқа </w:t>
            </w:r>
            <w:r>
              <w:br/>
            </w:r>
            <w:r>
              <w:rPr>
                <w:rFonts w:ascii="Times New Roman"/>
                <w:b w:val="false"/>
                <w:i w:val="false"/>
                <w:color w:val="000000"/>
                <w:sz w:val="20"/>
              </w:rPr>
              <w:t>№ 4 қосымша</w:t>
            </w:r>
          </w:p>
        </w:tc>
      </w:tr>
    </w:tbl>
    <w:bookmarkStart w:name="z1980" w:id="1566"/>
    <w:p>
      <w:pPr>
        <w:spacing w:after="0"/>
        <w:ind w:left="0"/>
        <w:jc w:val="left"/>
      </w:pPr>
      <w:r>
        <w:rPr>
          <w:rFonts w:ascii="Times New Roman"/>
          <w:b/>
          <w:i w:val="false"/>
          <w:color w:val="000000"/>
        </w:rPr>
        <w:t xml:space="preserve"> ПШКҚ және (немесе) ПШӨЖАШТ қайта өңдеуге (кәдеге жаратуға) дайындау, қайта өңдеу және кәдеге жарату жөніндегі қызметтерге техникалық ерекшелік</w:t>
      </w:r>
    </w:p>
    <w:bookmarkEnd w:id="1566"/>
    <w:bookmarkStart w:name="z1981" w:id="1567"/>
    <w:p>
      <w:pPr>
        <w:spacing w:after="0"/>
        <w:ind w:left="0"/>
        <w:jc w:val="both"/>
      </w:pPr>
      <w:r>
        <w:rPr>
          <w:rFonts w:ascii="Times New Roman"/>
          <w:b w:val="false"/>
          <w:i w:val="false"/>
          <w:color w:val="000000"/>
          <w:sz w:val="28"/>
        </w:rPr>
        <w:t>
      Қызмет көрсету кезінде қайта өңдеуші келесі талаптарды орындауы керек*:</w:t>
      </w:r>
    </w:p>
    <w:bookmarkEnd w:id="1567"/>
    <w:bookmarkStart w:name="z1982" w:id="1568"/>
    <w:p>
      <w:pPr>
        <w:spacing w:after="0"/>
        <w:ind w:left="0"/>
        <w:jc w:val="both"/>
      </w:pPr>
      <w:r>
        <w:rPr>
          <w:rFonts w:ascii="Times New Roman"/>
          <w:b w:val="false"/>
          <w:i w:val="false"/>
          <w:color w:val="000000"/>
          <w:sz w:val="28"/>
        </w:rPr>
        <w:t>
      1. ПШКҚ және (немесе) ПШӨЖАШТ қайта өңдеуге (кәдеге жаратуға), қайта өңдеуге және кәдеге жаратуға дайындық мерзімі ПШКҚ және (немесе) ПШӨЖАШТ қабылдаған күннен бастап 6 (алты) айдан аспауға тиіс.</w:t>
      </w:r>
    </w:p>
    <w:bookmarkEnd w:id="1568"/>
    <w:bookmarkStart w:name="z1983" w:id="1569"/>
    <w:p>
      <w:pPr>
        <w:spacing w:after="0"/>
        <w:ind w:left="0"/>
        <w:jc w:val="both"/>
      </w:pPr>
      <w:r>
        <w:rPr>
          <w:rFonts w:ascii="Times New Roman"/>
          <w:b w:val="false"/>
          <w:i w:val="false"/>
          <w:color w:val="000000"/>
          <w:sz w:val="28"/>
        </w:rPr>
        <w:t>
      2. ПШКҚ-да және (немесе) ПШӨЖАШТ-да және қайта өңдеу барысында алынатын олардың құрамдас бөліктерінің, фракцияларының салмағын өлшеу нәтижелері құжатпен ресімделуге тиіс.</w:t>
      </w:r>
    </w:p>
    <w:bookmarkEnd w:id="1569"/>
    <w:bookmarkStart w:name="z1984" w:id="1570"/>
    <w:p>
      <w:pPr>
        <w:spacing w:after="0"/>
        <w:ind w:left="0"/>
        <w:jc w:val="both"/>
      </w:pPr>
      <w:r>
        <w:rPr>
          <w:rFonts w:ascii="Times New Roman"/>
          <w:b w:val="false"/>
          <w:i w:val="false"/>
          <w:color w:val="000000"/>
          <w:sz w:val="28"/>
        </w:rPr>
        <w:t>
      3. Бейнекамералардың орналасқан жері және бейнебақылау жүйесін орнату оператормен өндірістік кешеннің бүкіл аумағы бойынша, оның ішінде үй-жайларда, ғимараттарда және жинақтағыштарда кемінде 10 (он) нүктеде жазбаша келісілуі тиіс. Бейнеақпаратты сақтау мерзімі 60 (алпыс) күнтізбелік күн.</w:t>
      </w:r>
    </w:p>
    <w:bookmarkEnd w:id="1570"/>
    <w:bookmarkStart w:name="z1985" w:id="1571"/>
    <w:p>
      <w:pPr>
        <w:spacing w:after="0"/>
        <w:ind w:left="0"/>
        <w:jc w:val="both"/>
      </w:pPr>
      <w:r>
        <w:rPr>
          <w:rFonts w:ascii="Times New Roman"/>
          <w:b w:val="false"/>
          <w:i w:val="false"/>
          <w:color w:val="000000"/>
          <w:sz w:val="28"/>
        </w:rPr>
        <w:t>
      4. Өндірістік кешеннен бейнебақылау камераларынан ақпарат операторға онлайн режимінде берілуге тиіс.</w:t>
      </w:r>
    </w:p>
    <w:bookmarkEnd w:id="1571"/>
    <w:bookmarkStart w:name="z1986" w:id="1572"/>
    <w:p>
      <w:pPr>
        <w:spacing w:after="0"/>
        <w:ind w:left="0"/>
        <w:jc w:val="both"/>
      </w:pPr>
      <w:r>
        <w:rPr>
          <w:rFonts w:ascii="Times New Roman"/>
          <w:b w:val="false"/>
          <w:i w:val="false"/>
          <w:color w:val="000000"/>
          <w:sz w:val="28"/>
        </w:rPr>
        <w:t>
      5. Қайта өңдеуші осы ақпаратты беру процесінің үздіксіздігі үшін жауап береді. Мұндай ақпаратты беру бұзылған ("үзілген") жағдайда ПШКҚ және (немесе) ПШӨЖАШТ және олардың компоненттерін қайта өңдеу және (немесе) кәдеге жарату процестері тоқтатыла тұруға тиіс. Осы процестерді жүзеге асыруды тоқтата тұрмаған жағдайда, бейнебақылау камераларының бір бөлігінің негізді істен шығуына, электр қуатының негізді болмауына, ауа райы жағдайларына байланысты жағдайларды қоспағанда, оператордың міндеттемелердің орындалуы туралы есептілікті қабылдаудан бас тартуға құқығы бар.</w:t>
      </w:r>
    </w:p>
    <w:bookmarkEnd w:id="1572"/>
    <w:bookmarkStart w:name="z1987" w:id="1573"/>
    <w:p>
      <w:pPr>
        <w:spacing w:after="0"/>
        <w:ind w:left="0"/>
        <w:jc w:val="both"/>
      </w:pPr>
      <w:r>
        <w:rPr>
          <w:rFonts w:ascii="Times New Roman"/>
          <w:b w:val="false"/>
          <w:i w:val="false"/>
          <w:color w:val="000000"/>
          <w:sz w:val="28"/>
        </w:rPr>
        <w:t>
      6. ПШКҚ және (немесе) ПШӨЖАШТ қайта өңдеуге (кәдеге жаратуға) дайындау, қайта өңдеу және кәдеге жарату мынадай нысаналы көрсеткіштерге сәйкес жүзеге асырылуға тиіс:</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ПШКҚ және (немесе) ПШӨЖАШТ, қайта өңдеуге (кәдеге жаратуға), қайта өңдеуге және кәдеге жаратуға дайындау жөніндегі нысаналы көрсеткіштер, жылдық бірліктер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категориялы ПШКҚ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М2,М3 категориялы ПШКҚ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 категориялы ПШКҚ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8" w:id="1574"/>
    <w:p>
      <w:pPr>
        <w:spacing w:after="0"/>
        <w:ind w:left="0"/>
        <w:jc w:val="both"/>
      </w:pPr>
      <w:r>
        <w:rPr>
          <w:rFonts w:ascii="Times New Roman"/>
          <w:b w:val="false"/>
          <w:i w:val="false"/>
          <w:color w:val="000000"/>
          <w:sz w:val="28"/>
        </w:rPr>
        <w:t>
      7. Кейіннен қайта өңдеу және (немесе) кәдеге жарату үшін қайта өңдеушінің өндірістік кешеніне әкелінген ПШКҚ және (немесе) ПШӨЖАШТ нәтижелерді міндетті құжаттық тіркей отырып, сандық және салмақтық мәнде есепке алынуға жатады.</w:t>
      </w:r>
    </w:p>
    <w:bookmarkEnd w:id="1574"/>
    <w:bookmarkStart w:name="z1989" w:id="1575"/>
    <w:p>
      <w:pPr>
        <w:spacing w:after="0"/>
        <w:ind w:left="0"/>
        <w:jc w:val="both"/>
      </w:pPr>
      <w:r>
        <w:rPr>
          <w:rFonts w:ascii="Times New Roman"/>
          <w:b w:val="false"/>
          <w:i w:val="false"/>
          <w:color w:val="000000"/>
          <w:sz w:val="28"/>
        </w:rPr>
        <w:t>
      8. ПШКҚ және (немесе) ПШӨЖАШТ қайта өңдеуге дайындау шеңберінде нәтижелерді міндетті құжаттамалық тіркей отырып, сандық және салмақтық мәнде есепке алынуға жататын ПШКҚ және (немесе) ПШӨЖАШТ оның компоненттерін алу (ағызу, алу, жою) қамтамасыз етілуге тиіс.</w:t>
      </w:r>
    </w:p>
    <w:bookmarkEnd w:id="1575"/>
    <w:bookmarkStart w:name="z1990" w:id="1576"/>
    <w:p>
      <w:pPr>
        <w:spacing w:after="0"/>
        <w:ind w:left="0"/>
        <w:jc w:val="both"/>
      </w:pPr>
      <w:r>
        <w:rPr>
          <w:rFonts w:ascii="Times New Roman"/>
          <w:b w:val="false"/>
          <w:i w:val="false"/>
          <w:color w:val="000000"/>
          <w:sz w:val="28"/>
        </w:rPr>
        <w:t>
      9. Сақтау мерзімдерін қоса алғанда, ПШКҚ және (немесе) ПШӨЖАШТ және оның компоненттерін сақтау Қазақстан Республикасы заңнамасының нормалары мен талаптарына сәйкес келуге тиіс.</w:t>
      </w:r>
    </w:p>
    <w:bookmarkEnd w:id="1576"/>
    <w:bookmarkStart w:name="z1991" w:id="1577"/>
    <w:p>
      <w:pPr>
        <w:spacing w:after="0"/>
        <w:ind w:left="0"/>
        <w:jc w:val="both"/>
      </w:pPr>
      <w:r>
        <w:rPr>
          <w:rFonts w:ascii="Times New Roman"/>
          <w:b w:val="false"/>
          <w:i w:val="false"/>
          <w:color w:val="000000"/>
          <w:sz w:val="28"/>
        </w:rPr>
        <w:t>
      10. ПШКҚ және (немесе) ПШӨЖАШТ фракцияларынан сұрыпталған (алынған) фракцияларды сақтау бір-бірінен бөлек, қатты төсемде (бетон, асфальт, тиісті жыныстық жабын) үй-жайлардың (қоймалардың) арнайы бөлінген және белгіленген орындарында, қажет болған жағдайда ыдыстар мен сыйымдылықтарды пайдалана отырып, Қазақстан Республикасының қоршаған ортаны қорғау, өрт қауіпсіздігі және еңбекті қорғау туралы қолданыстағы заңнамасының нормаларын сақтай отырып, жүзеге асырылуға тиіс.</w:t>
      </w:r>
    </w:p>
    <w:bookmarkEnd w:id="1577"/>
    <w:bookmarkStart w:name="z1992" w:id="1578"/>
    <w:p>
      <w:pPr>
        <w:spacing w:after="0"/>
        <w:ind w:left="0"/>
        <w:jc w:val="both"/>
      </w:pPr>
      <w:r>
        <w:rPr>
          <w:rFonts w:ascii="Times New Roman"/>
          <w:b w:val="false"/>
          <w:i w:val="false"/>
          <w:color w:val="000000"/>
          <w:sz w:val="28"/>
        </w:rPr>
        <w:t>
      11. ПШКҚ және (немесе) ПШӨЖАШТ қайта өңдеу барысында алынатын фракциялар:</w:t>
      </w:r>
    </w:p>
    <w:bookmarkEnd w:id="1578"/>
    <w:bookmarkStart w:name="z1993" w:id="1579"/>
    <w:p>
      <w:pPr>
        <w:spacing w:after="0"/>
        <w:ind w:left="0"/>
        <w:jc w:val="both"/>
      </w:pPr>
      <w:r>
        <w:rPr>
          <w:rFonts w:ascii="Times New Roman"/>
          <w:b w:val="false"/>
          <w:i w:val="false"/>
          <w:color w:val="000000"/>
          <w:sz w:val="28"/>
        </w:rPr>
        <w:t>
      қара металдар;</w:t>
      </w:r>
    </w:p>
    <w:bookmarkEnd w:id="1579"/>
    <w:bookmarkStart w:name="z1994" w:id="1580"/>
    <w:p>
      <w:pPr>
        <w:spacing w:after="0"/>
        <w:ind w:left="0"/>
        <w:jc w:val="both"/>
      </w:pPr>
      <w:r>
        <w:rPr>
          <w:rFonts w:ascii="Times New Roman"/>
          <w:b w:val="false"/>
          <w:i w:val="false"/>
          <w:color w:val="000000"/>
          <w:sz w:val="28"/>
        </w:rPr>
        <w:t>
      түсті металдар: алюминий, мыс және тағы басқа;</w:t>
      </w:r>
    </w:p>
    <w:bookmarkEnd w:id="1580"/>
    <w:bookmarkStart w:name="z1995" w:id="1581"/>
    <w:p>
      <w:pPr>
        <w:spacing w:after="0"/>
        <w:ind w:left="0"/>
        <w:jc w:val="both"/>
      </w:pPr>
      <w:r>
        <w:rPr>
          <w:rFonts w:ascii="Times New Roman"/>
          <w:b w:val="false"/>
          <w:i w:val="false"/>
          <w:color w:val="000000"/>
          <w:sz w:val="28"/>
        </w:rPr>
        <w:t>
      пластмасса;</w:t>
      </w:r>
    </w:p>
    <w:bookmarkEnd w:id="1581"/>
    <w:bookmarkStart w:name="z1996" w:id="1582"/>
    <w:p>
      <w:pPr>
        <w:spacing w:after="0"/>
        <w:ind w:left="0"/>
        <w:jc w:val="both"/>
      </w:pPr>
      <w:r>
        <w:rPr>
          <w:rFonts w:ascii="Times New Roman"/>
          <w:b w:val="false"/>
          <w:i w:val="false"/>
          <w:color w:val="000000"/>
          <w:sz w:val="28"/>
        </w:rPr>
        <w:t>
      резеңке;</w:t>
      </w:r>
    </w:p>
    <w:bookmarkEnd w:id="1582"/>
    <w:bookmarkStart w:name="z1997" w:id="1583"/>
    <w:p>
      <w:pPr>
        <w:spacing w:after="0"/>
        <w:ind w:left="0"/>
        <w:jc w:val="both"/>
      </w:pPr>
      <w:r>
        <w:rPr>
          <w:rFonts w:ascii="Times New Roman"/>
          <w:b w:val="false"/>
          <w:i w:val="false"/>
          <w:color w:val="000000"/>
          <w:sz w:val="28"/>
        </w:rPr>
        <w:t>
      автокөлік әйнегі (бой);</w:t>
      </w:r>
    </w:p>
    <w:bookmarkEnd w:id="1583"/>
    <w:bookmarkStart w:name="z1998" w:id="1584"/>
    <w:p>
      <w:pPr>
        <w:spacing w:after="0"/>
        <w:ind w:left="0"/>
        <w:jc w:val="both"/>
      </w:pPr>
      <w:r>
        <w:rPr>
          <w:rFonts w:ascii="Times New Roman"/>
          <w:b w:val="false"/>
          <w:i w:val="false"/>
          <w:color w:val="000000"/>
          <w:sz w:val="28"/>
        </w:rPr>
        <w:t>
      пайдаланылған майлар;</w:t>
      </w:r>
    </w:p>
    <w:bookmarkEnd w:id="1584"/>
    <w:bookmarkStart w:name="z1999" w:id="1585"/>
    <w:p>
      <w:pPr>
        <w:spacing w:after="0"/>
        <w:ind w:left="0"/>
        <w:jc w:val="both"/>
      </w:pPr>
      <w:r>
        <w:rPr>
          <w:rFonts w:ascii="Times New Roman"/>
          <w:b w:val="false"/>
          <w:i w:val="false"/>
          <w:color w:val="000000"/>
          <w:sz w:val="28"/>
        </w:rPr>
        <w:t>
      маталар (шүберек);</w:t>
      </w:r>
    </w:p>
    <w:bookmarkEnd w:id="1585"/>
    <w:bookmarkStart w:name="z2000" w:id="1586"/>
    <w:p>
      <w:pPr>
        <w:spacing w:after="0"/>
        <w:ind w:left="0"/>
        <w:jc w:val="both"/>
      </w:pPr>
      <w:r>
        <w:rPr>
          <w:rFonts w:ascii="Times New Roman"/>
          <w:b w:val="false"/>
          <w:i w:val="false"/>
          <w:color w:val="000000"/>
          <w:sz w:val="28"/>
        </w:rPr>
        <w:t>
      көбік резеңке;</w:t>
      </w:r>
    </w:p>
    <w:bookmarkEnd w:id="1586"/>
    <w:bookmarkStart w:name="z2001" w:id="1587"/>
    <w:p>
      <w:pPr>
        <w:spacing w:after="0"/>
        <w:ind w:left="0"/>
        <w:jc w:val="both"/>
      </w:pPr>
      <w:r>
        <w:rPr>
          <w:rFonts w:ascii="Times New Roman"/>
          <w:b w:val="false"/>
          <w:i w:val="false"/>
          <w:color w:val="000000"/>
          <w:sz w:val="28"/>
        </w:rPr>
        <w:t>
      ағаш;</w:t>
      </w:r>
    </w:p>
    <w:bookmarkEnd w:id="1587"/>
    <w:bookmarkStart w:name="z2002" w:id="1588"/>
    <w:p>
      <w:pPr>
        <w:spacing w:after="0"/>
        <w:ind w:left="0"/>
        <w:jc w:val="both"/>
      </w:pPr>
      <w:r>
        <w:rPr>
          <w:rFonts w:ascii="Times New Roman"/>
          <w:b w:val="false"/>
          <w:i w:val="false"/>
          <w:color w:val="000000"/>
          <w:sz w:val="28"/>
        </w:rPr>
        <w:t>
      смета және қалдықтар.</w:t>
      </w:r>
    </w:p>
    <w:bookmarkEnd w:id="1588"/>
    <w:bookmarkStart w:name="z2003" w:id="1589"/>
    <w:p>
      <w:pPr>
        <w:spacing w:after="0"/>
        <w:ind w:left="0"/>
        <w:jc w:val="both"/>
      </w:pPr>
      <w:r>
        <w:rPr>
          <w:rFonts w:ascii="Times New Roman"/>
          <w:b w:val="false"/>
          <w:i w:val="false"/>
          <w:color w:val="000000"/>
          <w:sz w:val="28"/>
        </w:rPr>
        <w:t>
      12. ПШКҚ және (немесе) ПШӨЖАШТ өңдеу барысында алынатын фракциялар нәтижелері міндетті құжаттамалық тіркей отырып, салмақтық мәнде есепке алынуға тиіс.</w:t>
      </w:r>
    </w:p>
    <w:bookmarkEnd w:id="1589"/>
    <w:bookmarkStart w:name="z2004" w:id="1590"/>
    <w:p>
      <w:pPr>
        <w:spacing w:after="0"/>
        <w:ind w:left="0"/>
        <w:jc w:val="both"/>
      </w:pPr>
      <w:r>
        <w:rPr>
          <w:rFonts w:ascii="Times New Roman"/>
          <w:b w:val="false"/>
          <w:i w:val="false"/>
          <w:color w:val="000000"/>
          <w:sz w:val="28"/>
        </w:rPr>
        <w:t>
      13. ПШКҚ және (немесе) ПШӨЖАШТ қайта өңдеуге дайындық кезінде алынатын ПШКҚ және (немесе) ПШӨЖАШТ қайта өңдеу барысында алынған компоненттер мен фракциялар қажетті жабдықтары, өндірістік қуаттары және рұқсат беру құжаттары бар мамандандырылған ұйымдарға заңнамада белгіленген тәртіппен кәдеге жаратуға берілуі мүмкін.</w:t>
      </w:r>
    </w:p>
    <w:bookmarkEnd w:id="1590"/>
    <w:bookmarkStart w:name="z2005" w:id="1591"/>
    <w:p>
      <w:pPr>
        <w:spacing w:after="0"/>
        <w:ind w:left="0"/>
        <w:jc w:val="both"/>
      </w:pPr>
      <w:r>
        <w:rPr>
          <w:rFonts w:ascii="Times New Roman"/>
          <w:b w:val="false"/>
          <w:i w:val="false"/>
          <w:color w:val="000000"/>
          <w:sz w:val="28"/>
        </w:rPr>
        <w:t>
      14. Кәдеге жаратылмайтын қалдықтардың деңгейі кәдеге жаратылатын ПШКҚң және (немесе) ПШӨЖАШТң массасының 5 (бес) % - нан аспауы тиіс.</w:t>
      </w:r>
    </w:p>
    <w:bookmarkEnd w:id="1591"/>
    <w:bookmarkStart w:name="z2006" w:id="1592"/>
    <w:p>
      <w:pPr>
        <w:spacing w:after="0"/>
        <w:ind w:left="0"/>
        <w:jc w:val="both"/>
      </w:pPr>
      <w:r>
        <w:rPr>
          <w:rFonts w:ascii="Times New Roman"/>
          <w:b w:val="false"/>
          <w:i w:val="false"/>
          <w:color w:val="000000"/>
          <w:sz w:val="28"/>
        </w:rPr>
        <w:t>
      15. Қайта өңдеуші мәлімдеген ПШКҚ және (немесе) ПШӨЖАШТ және олардың компоненттерін қайта өңдеудің және (немесе) кәдеге жаратудың технологиялық процесі, кем дегенде, қара металды қайта өңдеуді қамтамасыз етуі тиіс.</w:t>
      </w:r>
    </w:p>
    <w:bookmarkEnd w:id="1592"/>
    <w:bookmarkStart w:name="z2007" w:id="1593"/>
    <w:p>
      <w:pPr>
        <w:spacing w:after="0"/>
        <w:ind w:left="0"/>
        <w:jc w:val="both"/>
      </w:pPr>
      <w:r>
        <w:rPr>
          <w:rFonts w:ascii="Times New Roman"/>
          <w:b w:val="false"/>
          <w:i w:val="false"/>
          <w:color w:val="000000"/>
          <w:sz w:val="28"/>
        </w:rPr>
        <w:t>
      16. ПШКҚ және (немесе) ПШӨЖАШТ қайта өңдеуге (кәдеге жаратуға), қайта өңдеуге және кәдеге жаратуға даярлау жөніндегі қызметтерді көрсету барысында қайта өңдеуші қамтамасыз етеді:</w:t>
      </w:r>
    </w:p>
    <w:bookmarkEnd w:id="1593"/>
    <w:bookmarkStart w:name="z2008" w:id="1594"/>
    <w:p>
      <w:pPr>
        <w:spacing w:after="0"/>
        <w:ind w:left="0"/>
        <w:jc w:val="both"/>
      </w:pPr>
      <w:r>
        <w:rPr>
          <w:rFonts w:ascii="Times New Roman"/>
          <w:b w:val="false"/>
          <w:i w:val="false"/>
          <w:color w:val="000000"/>
          <w:sz w:val="28"/>
        </w:rPr>
        <w:t>
      - қайта өңдеуші қолданатын технологиялық регламенттің сақталуы;</w:t>
      </w:r>
    </w:p>
    <w:bookmarkEnd w:id="1594"/>
    <w:bookmarkStart w:name="z2009" w:id="1595"/>
    <w:p>
      <w:pPr>
        <w:spacing w:after="0"/>
        <w:ind w:left="0"/>
        <w:jc w:val="both"/>
      </w:pPr>
      <w:r>
        <w:rPr>
          <w:rFonts w:ascii="Times New Roman"/>
          <w:b w:val="false"/>
          <w:i w:val="false"/>
          <w:color w:val="000000"/>
          <w:sz w:val="28"/>
        </w:rPr>
        <w:t>
      - ПШКҚ және (немесе) ПШӨЖАШТ және оның компоненттерін қайта өңдеу, залалсыздандыру, пайдалану және (немесе) кәдеге жарату нәтижесінде алынған дайын өнімнің сандық-сапалық сипаттамаларының, осы өнімге қайта өңдеушіні стандарттау жөніндегі құжаттарда көрсетілген сипаттамаларға сәйкестігін растауын қамтамасыз етеді.</w:t>
      </w:r>
    </w:p>
    <w:bookmarkEnd w:id="1595"/>
    <w:bookmarkStart w:name="z2010" w:id="1596"/>
    <w:p>
      <w:pPr>
        <w:spacing w:after="0"/>
        <w:ind w:left="0"/>
        <w:jc w:val="both"/>
      </w:pPr>
      <w:r>
        <w:rPr>
          <w:rFonts w:ascii="Times New Roman"/>
          <w:b w:val="false"/>
          <w:i w:val="false"/>
          <w:color w:val="000000"/>
          <w:sz w:val="28"/>
        </w:rPr>
        <w:t xml:space="preserve">
      ПШКҚ және (немесе) ПШӨЖАШТ қайта өңдеу және (немесе) кәдеге жарату процесіне және олардың компоненттеріне, оның ішінде қайта өңдеу нәтижесінде алынатын фракцияларға қойылатын талаптарды оператор қайта өңдеуші мәлімдеген ПШКҚ және (немесе) ПШӨЖАШТ қайта өңдеудің және (немесе) кәдеге жаратудың технологиялық процесіне және олардың компоненттеріне байланысты белгілейді. </w:t>
      </w:r>
    </w:p>
    <w:bookmarkEnd w:id="1596"/>
    <w:bookmarkStart w:name="z2011" w:id="1597"/>
    <w:p>
      <w:pPr>
        <w:spacing w:after="0"/>
        <w:ind w:left="0"/>
        <w:jc w:val="both"/>
      </w:pPr>
      <w:r>
        <w:rPr>
          <w:rFonts w:ascii="Times New Roman"/>
          <w:b w:val="false"/>
          <w:i w:val="false"/>
          <w:color w:val="000000"/>
          <w:sz w:val="28"/>
        </w:rPr>
        <w:t>
      ПШКҚ және (немесе) ПШӨЖАШТ және олардың компоненттерін дербес қайта өңдеу және (немесе) кәдеге жарату ПШКҚ және (немесе) ПШӨЖАШТ қайта өңдеудің және (немесе) кәдеге жаратудың технологиялық процесіне және олардың компоненттеріне байланысты көрсетіледі.</w:t>
      </w:r>
    </w:p>
    <w:bookmarkEnd w:id="1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Пайдаланудан шығып қалған </w:t>
            </w:r>
            <w:r>
              <w:br/>
            </w:r>
            <w:r>
              <w:rPr>
                <w:rFonts w:ascii="Times New Roman"/>
                <w:b w:val="false"/>
                <w:i w:val="false"/>
                <w:color w:val="000000"/>
                <w:sz w:val="20"/>
              </w:rPr>
              <w:t xml:space="preserve">көлік құралдары мен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 xml:space="preserve">техникасын қайта өңдеу және </w:t>
            </w:r>
            <w:r>
              <w:br/>
            </w:r>
            <w:r>
              <w:rPr>
                <w:rFonts w:ascii="Times New Roman"/>
                <w:b w:val="false"/>
                <w:i w:val="false"/>
                <w:color w:val="000000"/>
                <w:sz w:val="20"/>
              </w:rPr>
              <w:t xml:space="preserve">кәдеге жарату жөніндегі </w:t>
            </w:r>
            <w:r>
              <w:br/>
            </w:r>
            <w:r>
              <w:rPr>
                <w:rFonts w:ascii="Times New Roman"/>
                <w:b w:val="false"/>
                <w:i w:val="false"/>
                <w:color w:val="000000"/>
                <w:sz w:val="20"/>
              </w:rPr>
              <w:t xml:space="preserve">№ ______ шартқа </w:t>
            </w:r>
            <w:r>
              <w:br/>
            </w:r>
            <w:r>
              <w:rPr>
                <w:rFonts w:ascii="Times New Roman"/>
                <w:b w:val="false"/>
                <w:i w:val="false"/>
                <w:color w:val="000000"/>
                <w:sz w:val="20"/>
              </w:rPr>
              <w:t>5 қосымша</w:t>
            </w:r>
          </w:p>
        </w:tc>
      </w:tr>
    </w:tbl>
    <w:bookmarkStart w:name="z2013" w:id="1598"/>
    <w:p>
      <w:pPr>
        <w:spacing w:after="0"/>
        <w:ind w:left="0"/>
        <w:jc w:val="both"/>
      </w:pPr>
      <w:r>
        <w:rPr>
          <w:rFonts w:ascii="Times New Roman"/>
          <w:b w:val="false"/>
          <w:i w:val="false"/>
          <w:color w:val="000000"/>
          <w:sz w:val="28"/>
        </w:rPr>
        <w:t>
      1-кесте*</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пунктерінің атауы</w:t>
            </w:r>
          </w:p>
          <w:p>
            <w:pPr>
              <w:spacing w:after="20"/>
              <w:ind w:left="20"/>
              <w:jc w:val="both"/>
            </w:pPr>
            <w:r>
              <w:rPr>
                <w:rFonts w:ascii="Times New Roman"/>
                <w:b w:val="false"/>
                <w:i w:val="false"/>
                <w:color w:val="000000"/>
                <w:sz w:val="20"/>
              </w:rPr>
              <w:t>
(қабылдау)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ПШКҚ жинау (қабылдау), уақытша сақтау, престеу (тасымалдауға дайындау), тасымалдау жөніндегі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қалғаны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ПШКҚ түсті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ПШКҚ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ПШКҚ жинау (қабылдау), уақытша сақтау, престеу (тасымалдауға дайындау), тасымалдау жөніндегі есеп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ПШКҚ әкетілді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қалғаны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қолы                                           Толық аты (Басшы) </w:t>
      </w:r>
    </w:p>
    <w:p>
      <w:pPr>
        <w:spacing w:after="0"/>
        <w:ind w:left="0"/>
        <w:jc w:val="both"/>
      </w:pPr>
      <w:r>
        <w:rPr>
          <w:rFonts w:ascii="Times New Roman"/>
          <w:b w:val="false"/>
          <w:i w:val="false"/>
          <w:color w:val="000000"/>
          <w:sz w:val="28"/>
        </w:rPr>
        <w:t>
      __________                                     __________________________</w:t>
      </w:r>
    </w:p>
    <w:p>
      <w:pPr>
        <w:spacing w:after="0"/>
        <w:ind w:left="0"/>
        <w:jc w:val="both"/>
      </w:pPr>
      <w:r>
        <w:rPr>
          <w:rFonts w:ascii="Times New Roman"/>
          <w:b w:val="false"/>
          <w:i w:val="false"/>
          <w:color w:val="000000"/>
          <w:sz w:val="28"/>
        </w:rPr>
        <w:t xml:space="preserve">
      қолы                                           Толық аты (Орындаушы) </w:t>
      </w:r>
    </w:p>
    <w:p>
      <w:pPr>
        <w:spacing w:after="0"/>
        <w:ind w:left="0"/>
        <w:jc w:val="both"/>
      </w:pPr>
      <w:r>
        <w:rPr>
          <w:rFonts w:ascii="Times New Roman"/>
          <w:b w:val="false"/>
          <w:i w:val="false"/>
          <w:color w:val="000000"/>
          <w:sz w:val="28"/>
        </w:rPr>
        <w:t>
      __________                                     ________________________________</w:t>
      </w:r>
    </w:p>
    <w:bookmarkStart w:name="z2020" w:id="1599"/>
    <w:p>
      <w:pPr>
        <w:spacing w:after="0"/>
        <w:ind w:left="0"/>
        <w:jc w:val="both"/>
      </w:pPr>
      <w:r>
        <w:rPr>
          <w:rFonts w:ascii="Times New Roman"/>
          <w:b w:val="false"/>
          <w:i w:val="false"/>
          <w:color w:val="000000"/>
          <w:sz w:val="28"/>
        </w:rPr>
        <w:t>
      2-кесте*</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пунктерінің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ПШКҚ қайта өңдеуге дайындық және ПШКҚң компоненттерін кәдеге жаратуды ұйымдастыру жөніндегі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қалғаны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компоненттер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Акумуляторлар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дөнгелек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Бөлшектелмеген дөнгелек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дөнгелек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Бөлшектелмеген дөнгелек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ПШКҚ қайта өңдеуге дайындық және ПШКҚң компоненттерін кәдеге жаратуды ұйымдастыру жөніндегі есеп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 берілді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ұйымдармен кәдеге жаратылғаны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ұйымдардың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ұйымдардың атауы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Акумуляторлар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ұйымдардың атауы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ұйымдардың атауы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ПШКҚ қайта өңдеуге дайындық және ПШКҚң компоненттерін кәдеге жаратуды ұйымдастыру жөніндегі есеп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кәдеге жаратқаны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қалғаны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Акумуляторлар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Акумуляторлар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дөнгелек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Бөлшектелмеген дөнгелек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қолы                                           Толық аты (Басшы) </w:t>
      </w:r>
    </w:p>
    <w:p>
      <w:pPr>
        <w:spacing w:after="0"/>
        <w:ind w:left="0"/>
        <w:jc w:val="both"/>
      </w:pPr>
      <w:r>
        <w:rPr>
          <w:rFonts w:ascii="Times New Roman"/>
          <w:b w:val="false"/>
          <w:i w:val="false"/>
          <w:color w:val="000000"/>
          <w:sz w:val="28"/>
        </w:rPr>
        <w:t>
      __________                                     __________________________</w:t>
      </w:r>
    </w:p>
    <w:p>
      <w:pPr>
        <w:spacing w:after="0"/>
        <w:ind w:left="0"/>
        <w:jc w:val="both"/>
      </w:pPr>
      <w:r>
        <w:rPr>
          <w:rFonts w:ascii="Times New Roman"/>
          <w:b w:val="false"/>
          <w:i w:val="false"/>
          <w:color w:val="000000"/>
          <w:sz w:val="28"/>
        </w:rPr>
        <w:t xml:space="preserve">
      қолы                                           Толық аты (Орындаушы) </w:t>
      </w:r>
    </w:p>
    <w:p>
      <w:pPr>
        <w:spacing w:after="0"/>
        <w:ind w:left="0"/>
        <w:jc w:val="both"/>
      </w:pPr>
      <w:r>
        <w:rPr>
          <w:rFonts w:ascii="Times New Roman"/>
          <w:b w:val="false"/>
          <w:i w:val="false"/>
          <w:color w:val="000000"/>
          <w:sz w:val="28"/>
        </w:rPr>
        <w:t>
      __________                                     ________________________________</w:t>
      </w:r>
    </w:p>
    <w:bookmarkStart w:name="z2027" w:id="1600"/>
    <w:p>
      <w:pPr>
        <w:spacing w:after="0"/>
        <w:ind w:left="0"/>
        <w:jc w:val="both"/>
      </w:pPr>
      <w:r>
        <w:rPr>
          <w:rFonts w:ascii="Times New Roman"/>
          <w:b w:val="false"/>
          <w:i w:val="false"/>
          <w:color w:val="000000"/>
          <w:sz w:val="28"/>
        </w:rPr>
        <w:t>
       3-кесте*</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ПШКҚ қайта өңдеу және кәдеге жарату есебі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процесі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ПШКҚ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ПШКҚ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орналастырылған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металдар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металдардың қоспасы (дюраль)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фракциялар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ПШКҚ қайта өңдеу және кәдеге жарату есебі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процесі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ПШКҚ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Пиролизденетін қалдықтар (өтімді емес фракция)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қалдықтар (қоқыс)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қайта өңделген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қалдықтара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                         _____________________________________ </w:t>
      </w:r>
    </w:p>
    <w:p>
      <w:pPr>
        <w:spacing w:after="0"/>
        <w:ind w:left="0"/>
        <w:jc w:val="both"/>
      </w:pPr>
      <w:r>
        <w:rPr>
          <w:rFonts w:ascii="Times New Roman"/>
          <w:b w:val="false"/>
          <w:i w:val="false"/>
          <w:color w:val="000000"/>
          <w:sz w:val="28"/>
        </w:rPr>
        <w:t xml:space="preserve">
      қолы                                           Толық аты (Басшы) </w:t>
      </w:r>
    </w:p>
    <w:p>
      <w:pPr>
        <w:spacing w:after="0"/>
        <w:ind w:left="0"/>
        <w:jc w:val="both"/>
      </w:pPr>
      <w:r>
        <w:rPr>
          <w:rFonts w:ascii="Times New Roman"/>
          <w:b w:val="false"/>
          <w:i w:val="false"/>
          <w:color w:val="000000"/>
          <w:sz w:val="28"/>
        </w:rPr>
        <w:t xml:space="preserve">
      _____________                         ___________________________________ </w:t>
      </w:r>
    </w:p>
    <w:p>
      <w:pPr>
        <w:spacing w:after="0"/>
        <w:ind w:left="0"/>
        <w:jc w:val="both"/>
      </w:pPr>
      <w:r>
        <w:rPr>
          <w:rFonts w:ascii="Times New Roman"/>
          <w:b w:val="false"/>
          <w:i w:val="false"/>
          <w:color w:val="000000"/>
          <w:sz w:val="28"/>
        </w:rPr>
        <w:t>
      қолы                                           Толық аты (Орындаушы)</w:t>
      </w:r>
    </w:p>
    <w:p>
      <w:pPr>
        <w:spacing w:after="0"/>
        <w:ind w:left="0"/>
        <w:jc w:val="both"/>
      </w:pPr>
      <w:r>
        <w:rPr>
          <w:rFonts w:ascii="Times New Roman"/>
          <w:b w:val="false"/>
          <w:i w:val="false"/>
          <w:color w:val="000000"/>
          <w:sz w:val="28"/>
        </w:rPr>
        <w:t>
      * Есептілікке қойылатын талаптарды оператор қайта өңдеуші мәлімдеген ПШКҚ және (немесе) ПШӨЖАШТ қайта өңдеудің және (немесе) кәдеге жаратудың технологиялық процесіне және олардың компоненттеріне байланысты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6" w:id="1601"/>
    <w:p>
      <w:pPr>
        <w:spacing w:after="0"/>
        <w:ind w:left="0"/>
        <w:jc w:val="left"/>
      </w:pPr>
      <w:r>
        <w:rPr>
          <w:rFonts w:ascii="Times New Roman"/>
          <w:b/>
          <w:i w:val="false"/>
          <w:color w:val="000000"/>
        </w:rPr>
        <w:t xml:space="preserve"> ПШКҚ және (немесе) ПШӨЖАШТ жинау, тасымалдау, қайта пайдалануға дайындау, сұрыптау, өңдеу, қайта өңдеу, залалсыздандыру және (немесе) кәдеге жарату жөнінде шарт жасасу мақсатында қайта өңдеушінің өтініш беруі үшін қажетті құжаттардың тізбесі</w:t>
      </w:r>
    </w:p>
    <w:bookmarkEnd w:id="1601"/>
    <w:bookmarkStart w:name="z2037" w:id="1602"/>
    <w:p>
      <w:pPr>
        <w:spacing w:after="0"/>
        <w:ind w:left="0"/>
        <w:jc w:val="both"/>
      </w:pPr>
      <w:r>
        <w:rPr>
          <w:rFonts w:ascii="Times New Roman"/>
          <w:b w:val="false"/>
          <w:i w:val="false"/>
          <w:color w:val="000000"/>
          <w:sz w:val="28"/>
        </w:rPr>
        <w:t>
      1. Берілген күнге дейін күнтізбелік 10 (он) күннен ерте емес Қазақстан Республикасының электрондық үкімет порталынан e-gov.kz берілген заңды тұлғаны тіркеу (қайта тіркеу) туралы анықтама;</w:t>
      </w:r>
    </w:p>
    <w:bookmarkEnd w:id="1602"/>
    <w:bookmarkStart w:name="z2038" w:id="1603"/>
    <w:p>
      <w:pPr>
        <w:spacing w:after="0"/>
        <w:ind w:left="0"/>
        <w:jc w:val="both"/>
      </w:pPr>
      <w:r>
        <w:rPr>
          <w:rFonts w:ascii="Times New Roman"/>
          <w:b w:val="false"/>
          <w:i w:val="false"/>
          <w:color w:val="000000"/>
          <w:sz w:val="28"/>
        </w:rPr>
        <w:t>
      2. Заңды тұлғаның атынан әрекет ету өкілеттігін растайтын құжат;</w:t>
      </w:r>
    </w:p>
    <w:bookmarkEnd w:id="1603"/>
    <w:bookmarkStart w:name="z2039" w:id="1604"/>
    <w:p>
      <w:pPr>
        <w:spacing w:after="0"/>
        <w:ind w:left="0"/>
        <w:jc w:val="both"/>
      </w:pPr>
      <w:r>
        <w:rPr>
          <w:rFonts w:ascii="Times New Roman"/>
          <w:b w:val="false"/>
          <w:i w:val="false"/>
          <w:color w:val="000000"/>
          <w:sz w:val="28"/>
        </w:rPr>
        <w:t>
      3. Заңды тұлғаның жарғысы;</w:t>
      </w:r>
    </w:p>
    <w:bookmarkEnd w:id="1604"/>
    <w:bookmarkStart w:name="z2040" w:id="1605"/>
    <w:p>
      <w:pPr>
        <w:spacing w:after="0"/>
        <w:ind w:left="0"/>
        <w:jc w:val="both"/>
      </w:pPr>
      <w:r>
        <w:rPr>
          <w:rFonts w:ascii="Times New Roman"/>
          <w:b w:val="false"/>
          <w:i w:val="false"/>
          <w:color w:val="000000"/>
          <w:sz w:val="28"/>
        </w:rPr>
        <w:t>
      4. Түсті металдарды, пайдаланылған шиналарды, майларды, аккумуляторларды, май/отын/ауа сүзгілерін, әйнекті, пластмассаны, шүберекті және т. б. қайта өңдеу бойынша қызметтер көрсетуге арналған қосалқы мердігерлік ұйымдармен шарттар (болған жағдайда);</w:t>
      </w:r>
    </w:p>
    <w:bookmarkEnd w:id="1605"/>
    <w:bookmarkStart w:name="z2041" w:id="1606"/>
    <w:p>
      <w:pPr>
        <w:spacing w:after="0"/>
        <w:ind w:left="0"/>
        <w:jc w:val="both"/>
      </w:pPr>
      <w:r>
        <w:rPr>
          <w:rFonts w:ascii="Times New Roman"/>
          <w:b w:val="false"/>
          <w:i w:val="false"/>
          <w:color w:val="000000"/>
          <w:sz w:val="28"/>
        </w:rPr>
        <w:t>
      5. Осы қағидаларға Пайдаланудан шығып қалған көлік құралдары мен өздігінен жүретін ауыл шаруашылығы техникаларын жинау, тасымалдау, қайта пайдалануға дайындау, сұрыптау, өңдеу, қайта өңдеу, залалсыздандыру және (немесе) кәдеге жарату бойынша шартқа 1-қосымшасының талаптарына сәйкес келетін, барлық ПШКҚ мен (немесе) ПШӨЖАШТ қабылдауды, сақтауды және қайта өңдеуге дайындауды қамтамасыз етуі үшін Қабылдау пунктіні ұйымдастыру мақсатында Қайта өңдеушінің меншігінде және (немесе) өзге де заңды негізде жер учаскесінің болуын растайтын құжат (Жылжымайтын мүлікке тіркелген құқықтар (ауыртпалықтар) туралы анықтама, Сатып алу-сату шарты, жалдау шарты және т. б.);</w:t>
      </w:r>
    </w:p>
    <w:bookmarkEnd w:id="1606"/>
    <w:bookmarkStart w:name="z2042" w:id="1607"/>
    <w:p>
      <w:pPr>
        <w:spacing w:after="0"/>
        <w:ind w:left="0"/>
        <w:jc w:val="both"/>
      </w:pPr>
      <w:r>
        <w:rPr>
          <w:rFonts w:ascii="Times New Roman"/>
          <w:b w:val="false"/>
          <w:i w:val="false"/>
          <w:color w:val="000000"/>
          <w:sz w:val="28"/>
        </w:rPr>
        <w:t>
      6. ПШКҚ мен (немесе) ПШӨЖАШТ қайта өңдеуге (кәдеге жаратуға), қайта өңдеуге және кәдеге жаратуға дайындау мақсатында осы қағидаларға Пайдаланудан шығып қалған көлік құралдары мен өздігінен жүретін ауыл шаруашылығы техникаларын жинау, тасымалдау, қайта пайдалануға дайындау, сұрыптау, өңдеу, қайта өңдеу, залалсыздандыру және (немесе) кәдеге жарату бойынша шартқа 3-қосымшасының талаптарына сәйкес келетін Қайта өңдеушінің меншігінде және (немесе) өзге де заңды негізде өндірістік кешеннің болуын растайтын құжат (Объектіні пайдалануға қабылдау актісі, сатып алу-сату шарты, жалдау шарты және т. б.);</w:t>
      </w:r>
    </w:p>
    <w:bookmarkEnd w:id="1607"/>
    <w:bookmarkStart w:name="z2043" w:id="1608"/>
    <w:p>
      <w:pPr>
        <w:spacing w:after="0"/>
        <w:ind w:left="0"/>
        <w:jc w:val="both"/>
      </w:pPr>
      <w:r>
        <w:rPr>
          <w:rFonts w:ascii="Times New Roman"/>
          <w:b w:val="false"/>
          <w:i w:val="false"/>
          <w:color w:val="000000"/>
          <w:sz w:val="28"/>
        </w:rPr>
        <w:t>
      7. Қоршаған ортаны қорғау саласындағы уәкілетті органға қызметтің басталғаны немесе тоқтатылғаны туралы хабарлама;</w:t>
      </w:r>
    </w:p>
    <w:bookmarkEnd w:id="1608"/>
    <w:bookmarkStart w:name="z2044" w:id="1609"/>
    <w:p>
      <w:pPr>
        <w:spacing w:after="0"/>
        <w:ind w:left="0"/>
        <w:jc w:val="both"/>
      </w:pPr>
      <w:r>
        <w:rPr>
          <w:rFonts w:ascii="Times New Roman"/>
          <w:b w:val="false"/>
          <w:i w:val="false"/>
          <w:color w:val="000000"/>
          <w:sz w:val="28"/>
        </w:rPr>
        <w:t>
      8. Рұқсат етілген экологиялық құжаттама (қоршаған ортаға жағымсыз әсер ету санатына байланысты):</w:t>
      </w:r>
    </w:p>
    <w:bookmarkEnd w:id="1609"/>
    <w:bookmarkStart w:name="z2045" w:id="1610"/>
    <w:p>
      <w:pPr>
        <w:spacing w:after="0"/>
        <w:ind w:left="0"/>
        <w:jc w:val="both"/>
      </w:pPr>
      <w:r>
        <w:rPr>
          <w:rFonts w:ascii="Times New Roman"/>
          <w:b w:val="false"/>
          <w:i w:val="false"/>
          <w:color w:val="000000"/>
          <w:sz w:val="28"/>
        </w:rPr>
        <w:t>
      I санат үшін: Кешенді экологиялық рұқсат;</w:t>
      </w:r>
    </w:p>
    <w:bookmarkEnd w:id="1610"/>
    <w:bookmarkStart w:name="z2046" w:id="1611"/>
    <w:p>
      <w:pPr>
        <w:spacing w:after="0"/>
        <w:ind w:left="0"/>
        <w:jc w:val="both"/>
      </w:pPr>
      <w:r>
        <w:rPr>
          <w:rFonts w:ascii="Times New Roman"/>
          <w:b w:val="false"/>
          <w:i w:val="false"/>
          <w:color w:val="000000"/>
          <w:sz w:val="28"/>
        </w:rPr>
        <w:t>
      I және II санаттар үшін: Мемлекеттік экологиялық сараптаманың қорытындысы;</w:t>
      </w:r>
    </w:p>
    <w:bookmarkEnd w:id="1611"/>
    <w:bookmarkStart w:name="z2047" w:id="1612"/>
    <w:p>
      <w:pPr>
        <w:spacing w:after="0"/>
        <w:ind w:left="0"/>
        <w:jc w:val="both"/>
      </w:pPr>
      <w:r>
        <w:rPr>
          <w:rFonts w:ascii="Times New Roman"/>
          <w:b w:val="false"/>
          <w:i w:val="false"/>
          <w:color w:val="000000"/>
          <w:sz w:val="28"/>
        </w:rPr>
        <w:t>
      Әсер етуге арналған экологиялық рұқсат;</w:t>
      </w:r>
    </w:p>
    <w:bookmarkEnd w:id="1612"/>
    <w:bookmarkStart w:name="z2048" w:id="1613"/>
    <w:p>
      <w:pPr>
        <w:spacing w:after="0"/>
        <w:ind w:left="0"/>
        <w:jc w:val="both"/>
      </w:pPr>
      <w:r>
        <w:rPr>
          <w:rFonts w:ascii="Times New Roman"/>
          <w:b w:val="false"/>
          <w:i w:val="false"/>
          <w:color w:val="000000"/>
          <w:sz w:val="28"/>
        </w:rPr>
        <w:t>
      III санат үшін: Қоршаған ортаға әсер ету туралы декларация.</w:t>
      </w:r>
    </w:p>
    <w:bookmarkEnd w:id="1613"/>
    <w:bookmarkStart w:name="z2049" w:id="1614"/>
    <w:p>
      <w:pPr>
        <w:spacing w:after="0"/>
        <w:ind w:left="0"/>
        <w:jc w:val="both"/>
      </w:pPr>
      <w:r>
        <w:rPr>
          <w:rFonts w:ascii="Times New Roman"/>
          <w:b w:val="false"/>
          <w:i w:val="false"/>
          <w:color w:val="000000"/>
          <w:sz w:val="28"/>
        </w:rPr>
        <w:t>
      9.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тұлғаларға ҚР заңнамалық актілерінің талаптарына және ПШКҚ мен (немесе) ПШӨЖАШТ жинау (қабылдау), уақытша сақтау, тасымалдауға дайындау, тасымалдау жөніндегі қызметтер көрсету пунктіне техникалық ерекшеліктерге сәйкестігін растайтын технологиялық регламент және ПШКҚ мен (немесе) ПШӨЖАШТ қайта өңдеуге (кәдеге жаратуға), қайта өңдеуге және кәдеге жаратуға дайындық жөніндегі өндірістік алаңдар (Осы Қағидаларға пайдаланудан шыққан көлік құралдары мен өздігінен жүретін ауыл шаруашылығы техникасын жинау, тасымалдау, қайта пайдалануға дайындау, сұрыптау, өңдеу, қайта өңдеу, залалсыздандыру және (немесе) кәдеге жарату жөніндегі шартқа 1, 3-қосымшалар);</w:t>
      </w:r>
    </w:p>
    <w:bookmarkEnd w:id="1614"/>
    <w:bookmarkStart w:name="z2050" w:id="1615"/>
    <w:p>
      <w:pPr>
        <w:spacing w:after="0"/>
        <w:ind w:left="0"/>
        <w:jc w:val="both"/>
      </w:pPr>
      <w:r>
        <w:rPr>
          <w:rFonts w:ascii="Times New Roman"/>
          <w:b w:val="false"/>
          <w:i w:val="false"/>
          <w:color w:val="000000"/>
          <w:sz w:val="28"/>
        </w:rPr>
        <w:t xml:space="preserve">
      10.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18094 болып тіркелген) қосымшаға сәйкес нысан бойынша өлшеу құралдарын, оның ішінде нормалау құжаттарымен белгіленген метал сынықтарында деңгейден жоғары радиоактивті ластануды анықтауды қамтамасыз ететін дозиметриялық және радиометриялық аппаратураны тексеру жөніндегі сертификат;</w:t>
      </w:r>
    </w:p>
    <w:bookmarkEnd w:id="1615"/>
    <w:bookmarkStart w:name="z2051" w:id="1616"/>
    <w:p>
      <w:pPr>
        <w:spacing w:after="0"/>
        <w:ind w:left="0"/>
        <w:jc w:val="both"/>
      </w:pPr>
      <w:r>
        <w:rPr>
          <w:rFonts w:ascii="Times New Roman"/>
          <w:b w:val="false"/>
          <w:i w:val="false"/>
          <w:color w:val="000000"/>
          <w:sz w:val="28"/>
        </w:rPr>
        <w:t xml:space="preserve">
      11. "Өрт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24045 болып тіркелген) сәйкес өрт қауіпсіздігі сертификаты;</w:t>
      </w:r>
    </w:p>
    <w:bookmarkEnd w:id="1616"/>
    <w:bookmarkStart w:name="z2052" w:id="1617"/>
    <w:p>
      <w:pPr>
        <w:spacing w:after="0"/>
        <w:ind w:left="0"/>
        <w:jc w:val="both"/>
      </w:pPr>
      <w:r>
        <w:rPr>
          <w:rFonts w:ascii="Times New Roman"/>
          <w:b w:val="false"/>
          <w:i w:val="false"/>
          <w:color w:val="000000"/>
          <w:sz w:val="28"/>
        </w:rPr>
        <w:t xml:space="preserve">
      12. Халықтың санитариялық-эпидемиологиялық саламаттылығы саласында мемлекеттік қызметтер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сәйкес санитариялық-эпидемиологиялық сараптаманың қорытындысы;</w:t>
      </w:r>
    </w:p>
    <w:bookmarkEnd w:id="1617"/>
    <w:bookmarkStart w:name="z2053" w:id="1618"/>
    <w:p>
      <w:pPr>
        <w:spacing w:after="0"/>
        <w:ind w:left="0"/>
        <w:jc w:val="both"/>
      </w:pPr>
      <w:r>
        <w:rPr>
          <w:rFonts w:ascii="Times New Roman"/>
          <w:b w:val="false"/>
          <w:i w:val="false"/>
          <w:color w:val="000000"/>
          <w:sz w:val="28"/>
        </w:rPr>
        <w:t xml:space="preserve">
      13.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2014 жылғы 11 сәуірдегі сәйкес өнеркәсіптік қауіпсіздік талаптарына сәйкестігін растайтын құжат;</w:t>
      </w:r>
    </w:p>
    <w:bookmarkEnd w:id="1618"/>
    <w:bookmarkStart w:name="z2054" w:id="1619"/>
    <w:p>
      <w:pPr>
        <w:spacing w:after="0"/>
        <w:ind w:left="0"/>
        <w:jc w:val="both"/>
      </w:pPr>
      <w:r>
        <w:rPr>
          <w:rFonts w:ascii="Times New Roman"/>
          <w:b w:val="false"/>
          <w:i w:val="false"/>
          <w:color w:val="000000"/>
          <w:sz w:val="28"/>
        </w:rPr>
        <w:t>
      14. ПШКҚ және (немесе) ПШӨЖАШТ, қайта өңдеуге (кәдеге жаратуға), қайта өңдеуге және кәдеге жаратуға дайындау жөніндегі нысаналы көрсеткіштер, жылдық бірліктер: М1 санатты ПШКҚ; М2, М3 санатты ПШКҚ; N1, N2, N3 санатты ПШКҚ; тракторлар; комбайндар.</w:t>
      </w:r>
    </w:p>
    <w:bookmarkEnd w:id="1619"/>
    <w:bookmarkStart w:name="z2055" w:id="1620"/>
    <w:p>
      <w:pPr>
        <w:spacing w:after="0"/>
        <w:ind w:left="0"/>
        <w:jc w:val="both"/>
      </w:pPr>
      <w:r>
        <w:rPr>
          <w:rFonts w:ascii="Times New Roman"/>
          <w:b w:val="false"/>
          <w:i w:val="false"/>
          <w:color w:val="000000"/>
          <w:sz w:val="28"/>
        </w:rPr>
        <w:t>
      ПШКҚ және (немесе) ПШӨЖАШТ жинау (қабылдау) пункттері үшін:</w:t>
      </w:r>
    </w:p>
    <w:bookmarkEnd w:id="1620"/>
    <w:bookmarkStart w:name="z2056" w:id="1621"/>
    <w:p>
      <w:pPr>
        <w:spacing w:after="0"/>
        <w:ind w:left="0"/>
        <w:jc w:val="both"/>
      </w:pPr>
      <w:r>
        <w:rPr>
          <w:rFonts w:ascii="Times New Roman"/>
          <w:b w:val="false"/>
          <w:i w:val="false"/>
          <w:color w:val="000000"/>
          <w:sz w:val="28"/>
        </w:rPr>
        <w:t>
      1. Арнайы техниканың/жабдықтың меншік немесе жалға алу құқығын растайтын құжат, бірақ онымен шектелмейді: автокран, тиегіш, таразы жабдығы, газ жалын аппаратурасы (сатып алу-сату шарты, жалдау шарты, машиналарға/жабдыққа техникалық паспорттар және тағы басқа);</w:t>
      </w:r>
    </w:p>
    <w:bookmarkEnd w:id="1621"/>
    <w:bookmarkStart w:name="z2057" w:id="1622"/>
    <w:p>
      <w:pPr>
        <w:spacing w:after="0"/>
        <w:ind w:left="0"/>
        <w:jc w:val="both"/>
      </w:pPr>
      <w:r>
        <w:rPr>
          <w:rFonts w:ascii="Times New Roman"/>
          <w:b w:val="false"/>
          <w:i w:val="false"/>
          <w:color w:val="000000"/>
          <w:sz w:val="28"/>
        </w:rPr>
        <w:t>
      2. Белгіленген орындарда (нүктелерде) видеотүсіруді жүзеге асыратын бейнекамералардың кемінде 10 (он) бірлігін (қызмет көрсету туралы шарт; қызмет көрсету шарты және т. б.) орнатуды растайтын құжат;</w:t>
      </w:r>
    </w:p>
    <w:bookmarkEnd w:id="1622"/>
    <w:bookmarkStart w:name="z2058" w:id="1623"/>
    <w:p>
      <w:pPr>
        <w:spacing w:after="0"/>
        <w:ind w:left="0"/>
        <w:jc w:val="both"/>
      </w:pPr>
      <w:r>
        <w:rPr>
          <w:rFonts w:ascii="Times New Roman"/>
          <w:b w:val="false"/>
          <w:i w:val="false"/>
          <w:color w:val="000000"/>
          <w:sz w:val="28"/>
        </w:rPr>
        <w:t>
      3. Телефон байланысы мен интернет байланысын орнатуды растайтын құжат (қызмет көрсету туралы шарт; қызмет көрсету шарты және тағы басқа).</w:t>
      </w:r>
    </w:p>
    <w:bookmarkEnd w:id="1623"/>
    <w:bookmarkStart w:name="z2059" w:id="1624"/>
    <w:p>
      <w:pPr>
        <w:spacing w:after="0"/>
        <w:ind w:left="0"/>
        <w:jc w:val="both"/>
      </w:pPr>
      <w:r>
        <w:rPr>
          <w:rFonts w:ascii="Times New Roman"/>
          <w:b w:val="false"/>
          <w:i w:val="false"/>
          <w:color w:val="000000"/>
          <w:sz w:val="28"/>
        </w:rPr>
        <w:t>
      Өндірістік кешен үшін:</w:t>
      </w:r>
    </w:p>
    <w:bookmarkEnd w:id="1624"/>
    <w:bookmarkStart w:name="z2060" w:id="1625"/>
    <w:p>
      <w:pPr>
        <w:spacing w:after="0"/>
        <w:ind w:left="0"/>
        <w:jc w:val="both"/>
      </w:pPr>
      <w:r>
        <w:rPr>
          <w:rFonts w:ascii="Times New Roman"/>
          <w:b w:val="false"/>
          <w:i w:val="false"/>
          <w:color w:val="000000"/>
          <w:sz w:val="28"/>
        </w:rPr>
        <w:t>
      1. Қайта өңдеудің және (немесе) кәдеге жаратудың мәлімделген технологиялық процесіне сәйкес арнайы техниканың/жабдықтың меншік немесе жалға алу құқығын растайтын құжат (сатып алу-сату шарты, жалдау шарты, машиналарға/жабдыққа техникалық паспорттар және тағы басқа);</w:t>
      </w:r>
    </w:p>
    <w:bookmarkEnd w:id="1625"/>
    <w:bookmarkStart w:name="z2061" w:id="1626"/>
    <w:p>
      <w:pPr>
        <w:spacing w:after="0"/>
        <w:ind w:left="0"/>
        <w:jc w:val="both"/>
      </w:pPr>
      <w:r>
        <w:rPr>
          <w:rFonts w:ascii="Times New Roman"/>
          <w:b w:val="false"/>
          <w:i w:val="false"/>
          <w:color w:val="000000"/>
          <w:sz w:val="28"/>
        </w:rPr>
        <w:t>
      2. Белгіленген орындарда (нүктелерде) видеотүсіруді жүзеге асыратын бейнекамералардың кемінде 10 (он) бірлігін (қызмет көрсету туралы шарт; қызмет көрсету шарты және тағы басқа орнатуды растайтын құжат;</w:t>
      </w:r>
    </w:p>
    <w:bookmarkEnd w:id="1626"/>
    <w:bookmarkStart w:name="z2062" w:id="1627"/>
    <w:p>
      <w:pPr>
        <w:spacing w:after="0"/>
        <w:ind w:left="0"/>
        <w:jc w:val="both"/>
      </w:pPr>
      <w:r>
        <w:rPr>
          <w:rFonts w:ascii="Times New Roman"/>
          <w:b w:val="false"/>
          <w:i w:val="false"/>
          <w:color w:val="000000"/>
          <w:sz w:val="28"/>
        </w:rPr>
        <w:t>
      3. Телефон байланысы мен интернет байланысын орнатуды растайтын құжат (қызмет көрсету туралы шарт; қызмет көрсету шарты және тағы басқа).</w:t>
      </w:r>
    </w:p>
    <w:bookmarkEnd w:id="16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