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81f8" w14:textId="c768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көлігімен жүктерді тасымалдау кезінде әскерилендірілген күзетті қамтамасыз ету қағидаларын бекіту туралы" Қазақстан Республикасы Инвестициялар және даму министрінің міндетін атқарушының 2015 жылғы 27 наурыздағы № 365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9 қазандағы № 326 бұйрығы. Қазақстан Республикасының Әділет министрлігінде 2024 жылғы 10 қазанда № 35245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көлігімен жүктерді тасымалдау кезінде әскерилендірілген күзетті қамтамасыз ету қағидаларын бекіту туралы" Қазақстан Республикасы Инвестициялар және даму министрінің міндетін атқарушының 2015 жылғы 27 наурыздағы № 365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11043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көлігімен жүктерді тасымалдау кезінде әскерилендірілген күзетті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Бағыттарды жол бойы алып жүруге арналған күзет нарядының сандық құрамын күзет ұйымы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талаптарды ескере отырып және "Жеке күзет ұйымы қызметкерлерінің адам саны нормативін бекіту туралы" Қазақстан Республикасының Ішкі істер министрінің 2024 жылғы 23 қыркүйектегі № 711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35159 болып тіркелген) сан нормативтері шегінде айқындайды.".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8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