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407f" w14:textId="0db4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8 қазандағы № 351 бұйрығы. Қазақстан Республикасының Әділет министрлігінде 2024 жылғы 9 қазанда № 35237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20.03.2026 </w:t>
      </w:r>
      <w:r>
        <w:rPr>
          <w:rFonts w:ascii="Times New Roman"/>
          <w:b w:val="false"/>
          <w:i w:val="false"/>
          <w:color w:val="ff0000"/>
          <w:sz w:val="28"/>
        </w:rPr>
        <w:t>№ 123</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w:t>
      </w:r>
      <w:r>
        <w:rPr>
          <w:rFonts w:ascii="Times New Roman"/>
          <w:b w:val="false"/>
          <w:i w:val="false"/>
          <w:color w:val="000000"/>
          <w:sz w:val="28"/>
        </w:rPr>
        <w:t>актісінде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"1.______________________________________________________________________ </w:t>
      </w:r>
    </w:p>
    <w:bookmarkEnd w:id="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 қолданыстағы ғимараттардағы үй-жайларды (жекелеген бөліктерін) </w:t>
      </w:r>
    </w:p>
    <w:p>
      <w:pPr>
        <w:spacing w:after="0"/>
        <w:ind w:left="0"/>
        <w:jc w:val="both"/>
      </w:pPr>
      <w:r>
        <w:rPr>
          <w:rFonts w:ascii="Times New Roman"/>
          <w:b w:val="false"/>
          <w:i w:val="false"/>
          <w:color w:val="000000"/>
          <w:sz w:val="28"/>
        </w:rPr>
        <w:t xml:space="preserve">
      реконструкциялауды (қайта жоспарлауды, қайта жабдықтауды) меншік иесі </w:t>
      </w:r>
    </w:p>
    <w:p>
      <w:pPr>
        <w:spacing w:after="0"/>
        <w:ind w:left="0"/>
        <w:jc w:val="both"/>
      </w:pPr>
      <w:r>
        <w:rPr>
          <w:rFonts w:ascii="Times New Roman"/>
          <w:b w:val="false"/>
          <w:i w:val="false"/>
          <w:color w:val="000000"/>
          <w:sz w:val="28"/>
        </w:rPr>
        <w:t xml:space="preserve">
      дербес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және/немесе ол тартқан мердігерлік ұйым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жүзеге асырды.";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w:t>
      </w:r>
    </w:p>
    <w:bookmarkStart w:name="z6" w:id="5"/>
    <w:p>
      <w:pPr>
        <w:spacing w:after="0"/>
        <w:ind w:left="0"/>
        <w:jc w:val="both"/>
      </w:pPr>
      <w:r>
        <w:rPr>
          <w:rFonts w:ascii="Times New Roman"/>
          <w:b w:val="false"/>
          <w:i w:val="false"/>
          <w:color w:val="000000"/>
          <w:sz w:val="28"/>
        </w:rPr>
        <w:t xml:space="preserve">
      4-тармақ мынадай редакцияда жазылсын: </w:t>
      </w:r>
    </w:p>
    <w:bookmarkEnd w:id="5"/>
    <w:bookmarkStart w:name="z7" w:id="6"/>
    <w:p>
      <w:pPr>
        <w:spacing w:after="0"/>
        <w:ind w:left="0"/>
        <w:jc w:val="both"/>
      </w:pPr>
      <w:r>
        <w:rPr>
          <w:rFonts w:ascii="Times New Roman"/>
          <w:b w:val="false"/>
          <w:i w:val="false"/>
          <w:color w:val="000000"/>
          <w:sz w:val="28"/>
        </w:rPr>
        <w:t xml:space="preserve">
      "4. Құрылыс/ қолданыстағы ғимараттардағы үй-жайларды (жекелеген бөліктерін) реконструкциялау (қайта жоспарлау, қайта жабдықтау) нобай (нобайлық жоба)/техникалық жоба бойынша жүзеге асырылды: </w:t>
      </w:r>
    </w:p>
    <w:bookmarkEnd w:id="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(нобайды (нобайлық жобаны)/техникалық жобаны әзірлеген ұйымның атауы, </w:t>
      </w:r>
    </w:p>
    <w:p>
      <w:pPr>
        <w:spacing w:after="0"/>
        <w:ind w:left="0"/>
        <w:jc w:val="both"/>
      </w:pPr>
      <w:r>
        <w:rPr>
          <w:rFonts w:ascii="Times New Roman"/>
          <w:b w:val="false"/>
          <w:i w:val="false"/>
          <w:color w:val="000000"/>
          <w:sz w:val="28"/>
        </w:rPr>
        <w:t>
      адамның лауазымы, тегі, аты, әкесінің аты (бар болса)).</w:t>
      </w:r>
    </w:p>
    <w:p>
      <w:pPr>
        <w:spacing w:after="0"/>
        <w:ind w:left="0"/>
        <w:jc w:val="both"/>
      </w:pPr>
      <w:r>
        <w:rPr>
          <w:rFonts w:ascii="Times New Roman"/>
          <w:b w:val="false"/>
          <w:i w:val="false"/>
          <w:color w:val="000000"/>
          <w:sz w:val="28"/>
        </w:rPr>
        <w:t xml:space="preserve">
      Нобай (нобайлық жоба)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келісілді."; </w:t>
      </w:r>
    </w:p>
    <w:p>
      <w:pPr>
        <w:spacing w:after="0"/>
        <w:ind w:left="0"/>
        <w:jc w:val="both"/>
      </w:pPr>
      <w:r>
        <w:rPr>
          <w:rFonts w:ascii="Times New Roman"/>
          <w:b w:val="false"/>
          <w:i w:val="false"/>
          <w:color w:val="000000"/>
          <w:sz w:val="28"/>
        </w:rPr>
        <w:t>
                  (келісім хат берген ұйымның атауы, № және күні).</w:t>
      </w:r>
    </w:p>
    <w:bookmarkStart w:name="z8" w:id="7"/>
    <w:p>
      <w:pPr>
        <w:spacing w:after="0"/>
        <w:ind w:left="0"/>
        <w:jc w:val="both"/>
      </w:pPr>
      <w:r>
        <w:rPr>
          <w:rFonts w:ascii="Times New Roman"/>
          <w:b w:val="false"/>
          <w:i w:val="false"/>
          <w:color w:val="000000"/>
          <w:sz w:val="28"/>
        </w:rPr>
        <w:t xml:space="preserve">
      8-тармақ мынадай редакцияда жазылсын: </w:t>
      </w:r>
    </w:p>
    <w:bookmarkEnd w:id="7"/>
    <w:bookmarkStart w:name="z9" w:id="8"/>
    <w:p>
      <w:pPr>
        <w:spacing w:after="0"/>
        <w:ind w:left="0"/>
        <w:jc w:val="both"/>
      </w:pPr>
      <w:r>
        <w:rPr>
          <w:rFonts w:ascii="Times New Roman"/>
          <w:b w:val="false"/>
          <w:i w:val="false"/>
          <w:color w:val="000000"/>
          <w:sz w:val="28"/>
        </w:rPr>
        <w:t xml:space="preserve">
      "8. Құрылысы аяқталған объектінің/ қолданыстағы ғимараттардағы үй-жайларды (жекелеген бөліктерін) реконструкциялау (қайта жоспарлау, қайта жабдықтау) мемлекеттік (мемлекетаралық) нормативтік талаптарға, сәулет-жоспарлау тапсырмасына, келісілген нобайға (нобайлық жобаға)/техникалық жобаға сәйкестігін растау негізінде жеке меншік иесі: </w:t>
      </w:r>
    </w:p>
    <w:bookmarkEnd w:id="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
      пайдалануға ҚАБЫЛДАУДЫ шешті."; </w:t>
      </w:r>
    </w:p>
    <w:bookmarkStart w:name="z10" w:id="9"/>
    <w:p>
      <w:pPr>
        <w:spacing w:after="0"/>
        <w:ind w:left="0"/>
        <w:jc w:val="both"/>
      </w:pPr>
      <w:r>
        <w:rPr>
          <w:rFonts w:ascii="Times New Roman"/>
          <w:b w:val="false"/>
          <w:i w:val="false"/>
          <w:color w:val="000000"/>
          <w:sz w:val="28"/>
        </w:rPr>
        <w:t xml:space="preserve">
      Меншік иесінің салынған объектіні пайдалануға дербес қабылдау актісіне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10"/>
    <w:bookmarkStart w:name="z12" w:id="1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1"/>
    <w:bookmarkStart w:name="z13" w:id="12"/>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12"/>
    <w:bookmarkStart w:name="z14"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13"/>
    <w:bookmarkStart w:name="z15" w:id="1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2024 жылғы 8 қазандағы </w:t>
            </w:r>
            <w:r>
              <w:br/>
            </w:r>
            <w:r>
              <w:rPr>
                <w:rFonts w:ascii="Times New Roman"/>
                <w:b w:val="false"/>
                <w:i w:val="false"/>
                <w:color w:val="000000"/>
                <w:sz w:val="20"/>
              </w:rPr>
              <w:t xml:space="preserve">№ 351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объектіні пайдалануға</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4-қосымша</w:t>
            </w:r>
          </w:p>
        </w:tc>
      </w:tr>
    </w:tbl>
    <w:bookmarkStart w:name="z18" w:id="15"/>
    <w:p>
      <w:pPr>
        <w:spacing w:after="0"/>
        <w:ind w:left="0"/>
        <w:jc w:val="left"/>
      </w:pPr>
      <w:r>
        <w:rPr>
          <w:rFonts w:ascii="Times New Roman"/>
          <w:b/>
          <w:i w:val="false"/>
          <w:color w:val="000000"/>
        </w:rPr>
        <w:t xml:space="preserve"> Объектінің техникалық сипаттамасы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реконструкциялау (қайта жоспарлау, қайта жабдықтау),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 (жеке тұрғын үйлер, көппәтерлі тұрғын үйлер, өндірістік, сауда объектілері және басқалар)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қабырғалар/қалқалар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bookmarkEnd w:id="16"/>
    <w:bookmarkStart w:name="z20" w:id="17"/>
    <w:p>
      <w:pPr>
        <w:spacing w:after="0"/>
        <w:ind w:left="0"/>
        <w:jc w:val="both"/>
      </w:pPr>
      <w:r>
        <w:rPr>
          <w:rFonts w:ascii="Times New Roman"/>
          <w:b w:val="false"/>
          <w:i w:val="false"/>
          <w:color w:val="000000"/>
          <w:sz w:val="28"/>
        </w:rPr>
        <w:t>
      1. Жоспарлар:</w:t>
      </w:r>
    </w:p>
    <w:bookmarkEnd w:id="17"/>
    <w:p>
      <w:pPr>
        <w:spacing w:after="0"/>
        <w:ind w:left="0"/>
        <w:jc w:val="both"/>
      </w:pPr>
      <w:r>
        <w:rPr>
          <w:rFonts w:ascii="Times New Roman"/>
          <w:b w:val="false"/>
          <w:i w:val="false"/>
          <w:color w:val="000000"/>
          <w:sz w:val="28"/>
        </w:rPr>
        <w:t xml:space="preserve">
      реконструкциялауға (қайта жоспарлауға, қайта жабдықтауға) </w:t>
      </w:r>
    </w:p>
    <w:p>
      <w:pPr>
        <w:spacing w:after="0"/>
        <w:ind w:left="0"/>
        <w:jc w:val="both"/>
      </w:pPr>
      <w:r>
        <w:rPr>
          <w:rFonts w:ascii="Times New Roman"/>
          <w:b w:val="false"/>
          <w:i w:val="false"/>
          <w:color w:val="000000"/>
          <w:sz w:val="28"/>
        </w:rPr>
        <w:t>
      дейін ________________________________________________________________</w:t>
      </w:r>
    </w:p>
    <w:p>
      <w:pPr>
        <w:spacing w:after="0"/>
        <w:ind w:left="0"/>
        <w:jc w:val="both"/>
      </w:pPr>
      <w:r>
        <w:rPr>
          <w:rFonts w:ascii="Times New Roman"/>
          <w:b w:val="false"/>
          <w:i w:val="false"/>
          <w:color w:val="000000"/>
          <w:sz w:val="28"/>
        </w:rPr>
        <w:t xml:space="preserve">
      реконструкциялаудан (қайта жоспарлаудан, қайта жабдықтаудан) </w:t>
      </w:r>
    </w:p>
    <w:p>
      <w:pPr>
        <w:spacing w:after="0"/>
        <w:ind w:left="0"/>
        <w:jc w:val="both"/>
      </w:pPr>
      <w:r>
        <w:rPr>
          <w:rFonts w:ascii="Times New Roman"/>
          <w:b w:val="false"/>
          <w:i w:val="false"/>
          <w:color w:val="000000"/>
          <w:sz w:val="28"/>
        </w:rPr>
        <w:t>
      кейін ____________________________________________________________________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орны (бар болса) </w:t>
      </w:r>
    </w:p>
    <w:p>
      <w:pPr>
        <w:spacing w:after="0"/>
        <w:ind w:left="0"/>
        <w:jc w:val="both"/>
      </w:pPr>
      <w:r>
        <w:rPr>
          <w:rFonts w:ascii="Times New Roman"/>
          <w:b w:val="false"/>
          <w:i w:val="false"/>
          <w:color w:val="000000"/>
          <w:sz w:val="28"/>
        </w:rPr>
        <w:t xml:space="preserve">
      Жобалаушы ұйым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