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416b" w14:textId="e6b4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8 қазандағы № 479 бұйрығы. Қазақстан Республикасының Әділет министрлігінде 2024 жылғы 9 қазанда № 35233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азаматтығы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152-3)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азаматтығына қабылдау немесе азаматтығын қалпына келтіру кезінде мемлекеттік тілді қарапайым деңгейде 36 (отыз алты) балдан кем емес, Қазақстан Республикасы Конституциясының негіздерін 9 (тоғыз) балдан кем емес, сондай-ақ Қазақстан тарихын 15 (он бес) балдан кем емес білу көлемі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Тіл саясаты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