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446c6" w14:textId="01446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аумағынан мұнай өнімдерін әкетудің кейбір мәселелері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8 қазандағы № 359, Қазақстан Республикасы Ұлттық қауіпсіздік комитеті Төрағасының 2024 жылғы 8 қазандағы № 855/қе-қа, Қазақстан Республикасы Қаржы министрінің 2024 жылғы 8 қазандағы № 680 және Қазақстан Республикасы Ішкі істер министрінің 2024 жылғы 8 қазандағы № 747 бірлескен бұйрығы. Қазақстан Республикасының Әділет министрлігінде 2024 жылғы 9 қазанда № 35232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29.09.2024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Ұлттық қауіпсіздігі туралы" Қазақстан Республикасы Заңының 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22-бабы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Еуразиялық экономикалық одақ туралы шарттың </w:t>
      </w:r>
      <w:r>
        <w:rPr>
          <w:rFonts w:ascii="Times New Roman"/>
          <w:b w:val="false"/>
          <w:i w:val="false"/>
          <w:color w:val="000000"/>
          <w:sz w:val="28"/>
        </w:rPr>
        <w:t>29-бабына</w:t>
      </w:r>
      <w:r>
        <w:rPr>
          <w:rFonts w:ascii="Times New Roman"/>
          <w:b w:val="false"/>
          <w:i w:val="false"/>
          <w:color w:val="000000"/>
          <w:sz w:val="28"/>
        </w:rPr>
        <w:t xml:space="preserve">, сондай-ақ жоғарыда көрсетілген Шартқа 7-қосымшаның </w:t>
      </w:r>
      <w:r>
        <w:rPr>
          <w:rFonts w:ascii="Times New Roman"/>
          <w:b w:val="false"/>
          <w:i w:val="false"/>
          <w:color w:val="000000"/>
          <w:sz w:val="28"/>
        </w:rPr>
        <w:t>10-бөліміне</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аумағынан, оның ішінде Еуразиялық экономикалық одаққа мүше мемлекеттерге: </w:t>
      </w:r>
    </w:p>
    <w:bookmarkEnd w:id="1"/>
    <w:bookmarkStart w:name="z12" w:id="2"/>
    <w:p>
      <w:pPr>
        <w:spacing w:after="0"/>
        <w:ind w:left="0"/>
        <w:jc w:val="both"/>
      </w:pPr>
      <w:r>
        <w:rPr>
          <w:rFonts w:ascii="Times New Roman"/>
          <w:b w:val="false"/>
          <w:i w:val="false"/>
          <w:color w:val="000000"/>
          <w:sz w:val="28"/>
        </w:rPr>
        <w:t>
      1) майлау майларын (2710 19 820 0, 2710 19 840 0, 2710 19 860 0, 2710 19 880 0, 2710 19 920 0, 2710 19 940 0, 2710 19 980 0, 3403 19 900 0, 3403 91 000 0 ЕАЭО СЭҚ ТН кодтары) қоспағанда, дайындаушы зауытта көзделген автомобиль көлік құралдарының бензин бактарында, мұнай өнімдерін өндіру саласындағы уәкілетті органмен келісілген және жоғарыда аталған жұмыстарды жүргізуге уәкілетті ұйыммен шарт және осы мақсаттар үшін қажетті авиациялық отын үлгілерінің (сынамаларының) саны мен көлемі көрсетілген хат болған жағдайда авиациялық отынды (реактивті қозғалтқыштарға арналған отынды) өнеркәсіптік өндіріске қою, өнеркәсіптік өндіру технологиясын бекіту және/немесе қайта бекіту мақсатында тәжірибелік-өнеркәсіптік партиядан алынған үлгілердің қоспаларын, біліктілік және зертханалық сынақтарын іріктеу бойынша ғылыми-зерттеу жұмыстарын жүргізу үшін авиациялық отынды, сондай-ақ Қазақстан Республикасы Үкіметінің шешімі бойынша гуманитарлық көмек шеңберінде әкетілетін мұнай өнімдерінің жекелеген түрлерін әкетуді қоспағанда, автомобиль көлігімен бензиндерді, дизель отынын және мұнай өнімдерінің жекелеген түрлерін (2709 00, 2710, 2902, 3403, 3811, 3826 00 ЕАЭО СЭҚ ТН кодтары) 2024 жылғы 29 кыркүйектен бастап, 2025 жылғы 29 наурызға дейінгі кезеңге;</w:t>
      </w:r>
    </w:p>
    <w:bookmarkEnd w:id="2"/>
    <w:bookmarkStart w:name="z13" w:id="3"/>
    <w:p>
      <w:pPr>
        <w:spacing w:after="0"/>
        <w:ind w:left="0"/>
        <w:jc w:val="both"/>
      </w:pPr>
      <w:r>
        <w:rPr>
          <w:rFonts w:ascii="Times New Roman"/>
          <w:b w:val="false"/>
          <w:i w:val="false"/>
          <w:color w:val="000000"/>
          <w:sz w:val="28"/>
        </w:rPr>
        <w:t xml:space="preserve">
      2) "Мұнай өнiмдерiнiң жекелеген түрлерiн өндiрудi және олардың айналымын мемлекеттiк реттеу туралы" Қазақстан Республикасы Заңының 18-бабы </w:t>
      </w:r>
      <w:r>
        <w:rPr>
          <w:rFonts w:ascii="Times New Roman"/>
          <w:b w:val="false"/>
          <w:i w:val="false"/>
          <w:color w:val="000000"/>
          <w:sz w:val="28"/>
        </w:rPr>
        <w:t>7-тармағына</w:t>
      </w:r>
      <w:r>
        <w:rPr>
          <w:rFonts w:ascii="Times New Roman"/>
          <w:b w:val="false"/>
          <w:i w:val="false"/>
          <w:color w:val="000000"/>
          <w:sz w:val="28"/>
        </w:rPr>
        <w:t xml:space="preserve"> сәйкес бекітілетін жеткізу, сондай-ақ табиғи зілзалалардың, авариялардың немесе апаттардың салдарын жою мақсатында көрсетілетін гуманитарлық көмек және (немесе) көмек көрсету шеңберінде мұнай өнімдерін әкету жоспарларына сәйкес, бензин әкетуді қоспағанда (ЕАЭО СЭҚ ТН 2710 12 450 0, 2710 12 490 0, 2710 12 412 0, 2710 12 413 0), ЕАЭО СЭҚ ТН 2710 12 кодтары бар мұнай өнімдерінің темір жол көлігімен 2025 жылғы 1 ақпаннан бастап, 2025 жылғы 29 наурызға дейінгі кезеңге әкетуге тыйым салу енгізілсін.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23.01.2025 </w:t>
      </w:r>
      <w:r>
        <w:rPr>
          <w:rFonts w:ascii="Times New Roman"/>
          <w:b w:val="false"/>
          <w:i w:val="false"/>
          <w:color w:val="000000"/>
          <w:sz w:val="28"/>
        </w:rPr>
        <w:t>№ 36-н/қ</w:t>
      </w:r>
      <w:r>
        <w:rPr>
          <w:rFonts w:ascii="Times New Roman"/>
          <w:b w:val="false"/>
          <w:i w:val="false"/>
          <w:color w:val="ff0000"/>
          <w:sz w:val="28"/>
        </w:rPr>
        <w:t>, ҚР Ұлттық қауіпсіздік комитеті Төрағасының 23.01.2025 № 52қа/қе, ҚР Қаржы министрінің 23.01.2025 № 41 және ҚР Ішкі істер министрінің м.а. 23.01.2025 № 55 (алғашқы ресми жарияланған күнінен кейін қолданысқа енгізіледі) бірлескен бұйрығымен.</w:t>
      </w:r>
      <w:r>
        <w:br/>
      </w:r>
      <w:r>
        <w:rPr>
          <w:rFonts w:ascii="Times New Roman"/>
          <w:b w:val="false"/>
          <w:i w:val="false"/>
          <w:color w:val="000000"/>
          <w:sz w:val="28"/>
        </w:rPr>
        <w:t>
</w:t>
      </w:r>
    </w:p>
    <w:bookmarkStart w:name="z14" w:id="4"/>
    <w:p>
      <w:pPr>
        <w:spacing w:after="0"/>
        <w:ind w:left="0"/>
        <w:jc w:val="both"/>
      </w:pPr>
      <w:r>
        <w:rPr>
          <w:rFonts w:ascii="Times New Roman"/>
          <w:b w:val="false"/>
          <w:i w:val="false"/>
          <w:color w:val="000000"/>
          <w:sz w:val="28"/>
        </w:rPr>
        <w:t>
      1-1. 2025 жылғы 30 маусымға дейінгі мерзімге Еуразиялық экономикалық одақтың кедендік аумағының шегінен тыс жерлерге Қазақстан Республикасының аумағынан жеңіл дистилляттарды (СЭҚ ТН кодтары 2710 12 110 1 – 2710 12 310 0, 2710 12 700 0 – 2710 12 900 8), авиакеросиндерді және дизель отынын (СЭҚ ТН кодтары 2710 19 110 0 – 2710 19 460 0), газойлдарды (СЭҚ ТН кодтары 2710 20 110 0 – 2710 20 190 0), толуолды, ксилолдарды (СЭҚ ТН кодтары 2902 30 000 0, 2902 41 000 0, 2902 42 000 0, 2902 44 000 0), мұнай битумын (СЭҚ ТН коды 2713 20 000 0) әкетуге тыйым салу енгізілсін.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Бірлескен бұйрық 1-1-тармақпен толықтырылды - ҚР Энергетика министрінің 24.02.2025 </w:t>
      </w:r>
      <w:r>
        <w:rPr>
          <w:rFonts w:ascii="Times New Roman"/>
          <w:b w:val="false"/>
          <w:i w:val="false"/>
          <w:color w:val="000000"/>
          <w:sz w:val="28"/>
        </w:rPr>
        <w:t>№ 93-н/қ</w:t>
      </w:r>
      <w:r>
        <w:rPr>
          <w:rFonts w:ascii="Times New Roman"/>
          <w:b w:val="false"/>
          <w:i w:val="false"/>
          <w:color w:val="ff0000"/>
          <w:sz w:val="28"/>
        </w:rPr>
        <w:t>, ҚР Ұлттық қауіпсіздік комитеті Төрағасының 27.02.2025 № 134қе-па, ҚР Қаржы министрінің 28.02.2025 № 94 және ҚР Ішкі істер министрінің 28.02.2025 № 156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 w:id="5"/>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Қазақстан Республикасы Ұлттық қауіпсіздік комитетінің Шекара қызметімен өзара іс-қимыл жасай отырып, Қазақстан Республикасының заңнамасында белгіленген тәртіппен өз құзыреті шегінде осы бірлескен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орындалуын қамтамасыз ету жөніндегі қажетті шараларды қабылдасын.</w:t>
      </w:r>
    </w:p>
    <w:bookmarkEnd w:id="5"/>
    <w:bookmarkStart w:name="z4" w:id="6"/>
    <w:p>
      <w:pPr>
        <w:spacing w:after="0"/>
        <w:ind w:left="0"/>
        <w:jc w:val="both"/>
      </w:pPr>
      <w:r>
        <w:rPr>
          <w:rFonts w:ascii="Times New Roman"/>
          <w:b w:val="false"/>
          <w:i w:val="false"/>
          <w:color w:val="000000"/>
          <w:sz w:val="28"/>
        </w:rPr>
        <w:t xml:space="preserve">
      3. Қазақстан Республикасының Ішкі істер министрлігі өз құзыреті шегінде осы бірлескен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тауарларды автомобиль көлік құралдарын дайындаушы зауытпен көзделген стандарттарға сәйкес келмейтін бензин бактарында әкету жағдайларына жол бермеу бойынша көмек көрсетсін.</w:t>
      </w:r>
    </w:p>
    <w:bookmarkEnd w:id="6"/>
    <w:bookmarkStart w:name="z5" w:id="7"/>
    <w:p>
      <w:pPr>
        <w:spacing w:after="0"/>
        <w:ind w:left="0"/>
        <w:jc w:val="both"/>
      </w:pPr>
      <w:r>
        <w:rPr>
          <w:rFonts w:ascii="Times New Roman"/>
          <w:b w:val="false"/>
          <w:i w:val="false"/>
          <w:color w:val="000000"/>
          <w:sz w:val="28"/>
        </w:rPr>
        <w:t xml:space="preserve">
      4. Қазақстан Республикасы Энергетика министрлігінің Мұнай тасымалдау және өңдеу департаменті осы бірлескен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 енгізу туралы Еуразиялық экономикалық комиссияны белгіленген тәртіппен хабардар ету қажеттілігі жөнінде Қазақстан Республикасы Сауда және интеграция министрлігіне хабарласын.</w:t>
      </w:r>
    </w:p>
    <w:bookmarkEnd w:id="7"/>
    <w:bookmarkStart w:name="z6" w:id="8"/>
    <w:p>
      <w:pPr>
        <w:spacing w:after="0"/>
        <w:ind w:left="0"/>
        <w:jc w:val="both"/>
      </w:pPr>
      <w:r>
        <w:rPr>
          <w:rFonts w:ascii="Times New Roman"/>
          <w:b w:val="false"/>
          <w:i w:val="false"/>
          <w:color w:val="000000"/>
          <w:sz w:val="28"/>
        </w:rPr>
        <w:t>
      5.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w:t>
      </w:r>
    </w:p>
    <w:bookmarkEnd w:id="8"/>
    <w:bookmarkStart w:name="z7" w:id="9"/>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9"/>
    <w:bookmarkStart w:name="z8" w:id="10"/>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Энергетика министрлігінің интернет-ресурсында орналастыруды;</w:t>
      </w:r>
    </w:p>
    <w:bookmarkEnd w:id="10"/>
    <w:bookmarkStart w:name="z9" w:id="11"/>
    <w:p>
      <w:pPr>
        <w:spacing w:after="0"/>
        <w:ind w:left="0"/>
        <w:jc w:val="both"/>
      </w:pPr>
      <w:r>
        <w:rPr>
          <w:rFonts w:ascii="Times New Roman"/>
          <w:b w:val="false"/>
          <w:i w:val="false"/>
          <w:color w:val="000000"/>
          <w:sz w:val="28"/>
        </w:rPr>
        <w:t xml:space="preserve">
      3) осы бірлескен бұйрық Қазақстан Республикасы Әділет министрлігінде мемлекеттік тіркелген күннен бастап күнтізбелік он күн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11"/>
    <w:bookmarkStart w:name="z10" w:id="12"/>
    <w:p>
      <w:pPr>
        <w:spacing w:after="0"/>
        <w:ind w:left="0"/>
        <w:jc w:val="both"/>
      </w:pPr>
      <w:r>
        <w:rPr>
          <w:rFonts w:ascii="Times New Roman"/>
          <w:b w:val="false"/>
          <w:i w:val="false"/>
          <w:color w:val="000000"/>
          <w:sz w:val="28"/>
        </w:rPr>
        <w:t>
      6. Осы бірлескен бұйрықтың орындалуын бақылау тиісті бағытқа жетекшілік ететін Қазақстан Республикасының энергетика, қаржы, ішкі істер вице-министрлеріне және Қазақстан Республикасы Ұлттық қауіпсіздік комитеті төрағасының орынбасары – Шекара қызметінің директорына жүктелсін.</w:t>
      </w:r>
    </w:p>
    <w:bookmarkEnd w:id="12"/>
    <w:bookmarkStart w:name="z11" w:id="13"/>
    <w:p>
      <w:pPr>
        <w:spacing w:after="0"/>
        <w:ind w:left="0"/>
        <w:jc w:val="both"/>
      </w:pPr>
      <w:r>
        <w:rPr>
          <w:rFonts w:ascii="Times New Roman"/>
          <w:b w:val="false"/>
          <w:i w:val="false"/>
          <w:color w:val="000000"/>
          <w:sz w:val="28"/>
        </w:rPr>
        <w:t>
      7. Осы бірлескен бұйрық 2024 жылғы 29 қыркүйектен бастап қолданысқа енгізіледі және ресми жариялануға тиіс.</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