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0eb4" w14:textId="7740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8 қазандағы № 325 бұйрығы. Қазақстан Республикасының Әділет министрлігінде 2024 жылғы 9 қазанда № 35230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0" w:id="1"/>
    <w:p>
      <w:pPr>
        <w:spacing w:after="0"/>
        <w:ind w:left="0"/>
        <w:jc w:val="both"/>
      </w:pPr>
      <w:r>
        <w:rPr>
          <w:rFonts w:ascii="Times New Roman"/>
          <w:b w:val="false"/>
          <w:i w:val="false"/>
          <w:color w:val="000000"/>
          <w:sz w:val="28"/>
        </w:rPr>
        <w:t xml:space="preserve">
      көрсетілген бұйрықпен бекітілген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11" w:id="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3"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14"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5" w:id="6"/>
    <w:p>
      <w:pPr>
        <w:spacing w:after="0"/>
        <w:ind w:left="0"/>
        <w:jc w:val="both"/>
      </w:pPr>
      <w:r>
        <w:rPr>
          <w:rFonts w:ascii="Times New Roman"/>
          <w:b w:val="false"/>
          <w:i w:val="false"/>
          <w:color w:val="000000"/>
          <w:sz w:val="28"/>
        </w:rPr>
        <w:t>
      4. Осы бұйрық алғашқы ресми жарияланған күннен бастап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8 қазандағы</w:t>
            </w:r>
            <w:r>
              <w:br/>
            </w:r>
            <w:r>
              <w:rPr>
                <w:rFonts w:ascii="Times New Roman"/>
                <w:b w:val="false"/>
                <w:i w:val="false"/>
                <w:color w:val="000000"/>
                <w:sz w:val="20"/>
              </w:rPr>
              <w:t>№ 325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1024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Пайдаланушыны авиациялық жұмыстарға рұқсат беру қағидалары</w:t>
      </w:r>
    </w:p>
    <w:bookmarkStart w:name="z24" w:id="7"/>
    <w:p>
      <w:pPr>
        <w:spacing w:after="0"/>
        <w:ind w:left="0"/>
        <w:jc w:val="left"/>
      </w:pPr>
      <w:r>
        <w:rPr>
          <w:rFonts w:ascii="Times New Roman"/>
          <w:b/>
          <w:i w:val="false"/>
          <w:color w:val="000000"/>
        </w:rPr>
        <w:t xml:space="preserve"> 1-тарау. Жалпы ережелер</w:t>
      </w:r>
    </w:p>
    <w:bookmarkEnd w:id="7"/>
    <w:bookmarkStart w:name="z25" w:id="8"/>
    <w:p>
      <w:pPr>
        <w:spacing w:after="0"/>
        <w:ind w:left="0"/>
        <w:jc w:val="both"/>
      </w:pPr>
      <w:r>
        <w:rPr>
          <w:rFonts w:ascii="Times New Roman"/>
          <w:b w:val="false"/>
          <w:i w:val="false"/>
          <w:color w:val="000000"/>
          <w:sz w:val="28"/>
        </w:rPr>
        <w:t xml:space="preserve">
      1. Осы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"Мемлекеттік көрсетілетін қызметтер туралы" (бұдан әрі – Мемлекеттік көрсетілетін қызметтер туралы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пайдаланушыны авиациялық жұмыстарға рұқсат беру және "Авиациялық жұмыстарды орындау құқығына куәлік беру" мемлекеттік қызмет көрсету тәртібін айқындайды.</w:t>
      </w:r>
    </w:p>
    <w:bookmarkEnd w:id="8"/>
    <w:bookmarkStart w:name="z26" w:id="9"/>
    <w:p>
      <w:pPr>
        <w:spacing w:after="0"/>
        <w:ind w:left="0"/>
        <w:jc w:val="both"/>
      </w:pPr>
      <w:r>
        <w:rPr>
          <w:rFonts w:ascii="Times New Roman"/>
          <w:b w:val="false"/>
          <w:i w:val="false"/>
          <w:color w:val="000000"/>
          <w:sz w:val="28"/>
        </w:rPr>
        <w:t>
      2. Осы Қағидаларда мынадай негізгі терминдер мен анықтамалар пайдаланылады:</w:t>
      </w:r>
    </w:p>
    <w:bookmarkEnd w:id="9"/>
    <w:bookmarkStart w:name="z27" w:id="10"/>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0"/>
    <w:bookmarkStart w:name="z28" w:id="11"/>
    <w:p>
      <w:pPr>
        <w:spacing w:after="0"/>
        <w:ind w:left="0"/>
        <w:jc w:val="both"/>
      </w:pPr>
      <w:r>
        <w:rPr>
          <w:rFonts w:ascii="Times New Roman"/>
          <w:b w:val="false"/>
          <w:i w:val="false"/>
          <w:color w:val="000000"/>
          <w:sz w:val="28"/>
        </w:rPr>
        <w:t>
      2) авиациялық жұмыстарды орындау құқығына арналған куәлік – азаматтық авиация саласындағы уәкілетті ұйым берген, пайдаланушының авиациялық жұмыстарға жіберілуін куәландыратын, белгіленген нысандағы құжат;</w:t>
      </w:r>
    </w:p>
    <w:bookmarkEnd w:id="11"/>
    <w:bookmarkStart w:name="z29" w:id="12"/>
    <w:p>
      <w:pPr>
        <w:spacing w:after="0"/>
        <w:ind w:left="0"/>
        <w:jc w:val="both"/>
      </w:pPr>
      <w:r>
        <w:rPr>
          <w:rFonts w:ascii="Times New Roman"/>
          <w:b w:val="false"/>
          <w:i w:val="false"/>
          <w:color w:val="000000"/>
          <w:sz w:val="28"/>
        </w:rPr>
        <w:t>
      3) пайдаланушы – азаматтық әуе кемелерін пайдаланумен айналысатын немесе осы салада өз қызметтерін ұсынатын жеке немесе заңды тұлға.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заңды және жеке тұлғаларға авиациялық жұмыстарға рұқсат беруді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(Нормативтік құқықтық актілерді мемлекеттік тіркеу тізілімінде № 11459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әуе кемелерін пайдаланушыларға қойылатын сертификаттық талаптарына (бұдан әрі – сертификаттық талаптар) пайдаланушы сәйкес болған жағдайда уәкілетті ұйым жүзеге асырады.</w:t>
      </w:r>
    </w:p>
    <w:bookmarkStart w:name="z31" w:id="13"/>
    <w:p>
      <w:pPr>
        <w:spacing w:after="0"/>
        <w:ind w:left="0"/>
        <w:jc w:val="both"/>
      </w:pPr>
      <w:r>
        <w:rPr>
          <w:rFonts w:ascii="Times New Roman"/>
          <w:b w:val="false"/>
          <w:i w:val="false"/>
          <w:color w:val="000000"/>
          <w:sz w:val="28"/>
        </w:rPr>
        <w:t>
      Өтініш берушінің қалауы бойынша мынадай өзгерістер енгізіледі:</w:t>
      </w:r>
    </w:p>
    <w:bookmarkEnd w:id="13"/>
    <w:bookmarkStart w:name="z32" w:id="14"/>
    <w:p>
      <w:pPr>
        <w:spacing w:after="0"/>
        <w:ind w:left="0"/>
        <w:jc w:val="both"/>
      </w:pPr>
      <w:r>
        <w:rPr>
          <w:rFonts w:ascii="Times New Roman"/>
          <w:b w:val="false"/>
          <w:i w:val="false"/>
          <w:color w:val="000000"/>
          <w:sz w:val="28"/>
        </w:rPr>
        <w:t>
      куәлікке және/немесе тиісті пайдалану ерекшеліктеріне;</w:t>
      </w:r>
    </w:p>
    <w:bookmarkEnd w:id="14"/>
    <w:bookmarkStart w:name="z33" w:id="15"/>
    <w:p>
      <w:pPr>
        <w:spacing w:after="0"/>
        <w:ind w:left="0"/>
        <w:jc w:val="both"/>
      </w:pPr>
      <w:r>
        <w:rPr>
          <w:rFonts w:ascii="Times New Roman"/>
          <w:b w:val="false"/>
          <w:i w:val="false"/>
          <w:color w:val="000000"/>
          <w:sz w:val="28"/>
        </w:rPr>
        <w:t>
      пайдалану ерекшеліктерінің А және/немесе В бөліктеріне.</w:t>
      </w:r>
    </w:p>
    <w:bookmarkEnd w:id="15"/>
    <w:bookmarkStart w:name="z34" w:id="16"/>
    <w:p>
      <w:pPr>
        <w:spacing w:after="0"/>
        <w:ind w:left="0"/>
        <w:jc w:val="both"/>
      </w:pPr>
      <w:r>
        <w:rPr>
          <w:rFonts w:ascii="Times New Roman"/>
          <w:b w:val="false"/>
          <w:i w:val="false"/>
          <w:color w:val="000000"/>
          <w:sz w:val="28"/>
        </w:rPr>
        <w:t>
      4. Пайдаланушының авиациялық жұмыстарға рұқсатын алуға өтінімді қараудың жалпы мерзімі ол тіркелген күннен бастап 38 (отыз сегіз) жұмыс күнін құрайды.</w:t>
      </w:r>
    </w:p>
    <w:bookmarkEnd w:id="16"/>
    <w:bookmarkStart w:name="z35" w:id="17"/>
    <w:p>
      <w:pPr>
        <w:spacing w:after="0"/>
        <w:ind w:left="0"/>
        <w:jc w:val="both"/>
      </w:pPr>
      <w:r>
        <w:rPr>
          <w:rFonts w:ascii="Times New Roman"/>
          <w:b w:val="false"/>
          <w:i w:val="false"/>
          <w:color w:val="000000"/>
          <w:sz w:val="28"/>
        </w:rPr>
        <w:t xml:space="preserve">
      Осы мерзім 2-деңгейдегі анықталған сәйкессіздіктерді жою үшін қажетті, бірақ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үш айдан аспайтын мерзімге ұзартылады.</w:t>
      </w:r>
    </w:p>
    <w:bookmarkEnd w:id="17"/>
    <w:bookmarkStart w:name="z36" w:id="18"/>
    <w:p>
      <w:pPr>
        <w:spacing w:after="0"/>
        <w:ind w:left="0"/>
        <w:jc w:val="both"/>
      </w:pPr>
      <w:r>
        <w:rPr>
          <w:rFonts w:ascii="Times New Roman"/>
          <w:b w:val="false"/>
          <w:i w:val="false"/>
          <w:color w:val="000000"/>
          <w:sz w:val="28"/>
        </w:rPr>
        <w:t>
      Өзгерістер енгізудің мерзімі:</w:t>
      </w:r>
    </w:p>
    <w:bookmarkEnd w:id="18"/>
    <w:bookmarkStart w:name="z37" w:id="19"/>
    <w:p>
      <w:pPr>
        <w:spacing w:after="0"/>
        <w:ind w:left="0"/>
        <w:jc w:val="both"/>
      </w:pPr>
      <w:r>
        <w:rPr>
          <w:rFonts w:ascii="Times New Roman"/>
          <w:b w:val="false"/>
          <w:i w:val="false"/>
          <w:color w:val="000000"/>
          <w:sz w:val="28"/>
        </w:rPr>
        <w:t>
      куәлікке және/немесе онымен байланысты пайдалану ерекшеліктеріне пайдаланушының атауы, заңды тұлғаның ұйымдық -құқықтық нысаны, заңды мекенжайы, ведомстволық тиесілігі өзгерген кезде –10 жұмыс күнін;</w:t>
      </w:r>
    </w:p>
    <w:bookmarkEnd w:id="19"/>
    <w:bookmarkStart w:name="z38" w:id="20"/>
    <w:p>
      <w:pPr>
        <w:spacing w:after="0"/>
        <w:ind w:left="0"/>
        <w:jc w:val="both"/>
      </w:pPr>
      <w:r>
        <w:rPr>
          <w:rFonts w:ascii="Times New Roman"/>
          <w:b w:val="false"/>
          <w:i w:val="false"/>
          <w:color w:val="000000"/>
          <w:sz w:val="28"/>
        </w:rPr>
        <w:t>
      пайдалану ерекшеліктерінің А және В бөліктеріне пайдаланымдағы бір типтегі әуе кемелерін енгізу – 15 жұмыс күнін;</w:t>
      </w:r>
    </w:p>
    <w:bookmarkEnd w:id="20"/>
    <w:bookmarkStart w:name="z39" w:id="21"/>
    <w:p>
      <w:pPr>
        <w:spacing w:after="0"/>
        <w:ind w:left="0"/>
        <w:jc w:val="both"/>
      </w:pPr>
      <w:r>
        <w:rPr>
          <w:rFonts w:ascii="Times New Roman"/>
          <w:b w:val="false"/>
          <w:i w:val="false"/>
          <w:color w:val="000000"/>
          <w:sz w:val="28"/>
        </w:rPr>
        <w:t>
      пайдалану ерекшеліктерінің А және В бөліктеріне бұрын пайдаланылмаған басқа типтегі әуе кемелерін енгізу – 20 жұмыс күнін;</w:t>
      </w:r>
    </w:p>
    <w:bookmarkEnd w:id="21"/>
    <w:bookmarkStart w:name="z40" w:id="22"/>
    <w:p>
      <w:pPr>
        <w:spacing w:after="0"/>
        <w:ind w:left="0"/>
        <w:jc w:val="both"/>
      </w:pPr>
      <w:r>
        <w:rPr>
          <w:rFonts w:ascii="Times New Roman"/>
          <w:b w:val="false"/>
          <w:i w:val="false"/>
          <w:color w:val="000000"/>
          <w:sz w:val="28"/>
        </w:rPr>
        <w:t>
      пайдалану ерекшеліктерінің В бөлігіне авиациялық жұмыс түрлерін енгізу – 20 жұмыс күнін;</w:t>
      </w:r>
    </w:p>
    <w:bookmarkEnd w:id="22"/>
    <w:bookmarkStart w:name="z41" w:id="23"/>
    <w:p>
      <w:pPr>
        <w:spacing w:after="0"/>
        <w:ind w:left="0"/>
        <w:jc w:val="both"/>
      </w:pPr>
      <w:r>
        <w:rPr>
          <w:rFonts w:ascii="Times New Roman"/>
          <w:b w:val="false"/>
          <w:i w:val="false"/>
          <w:color w:val="000000"/>
          <w:sz w:val="28"/>
        </w:rPr>
        <w:t>
      пайдалану ерекшеліктерінің А және/немесе В бөліктерінен әуе кемелерін және/немесе авиациялық жұмыс түрлерін алып тастау – 3 жұмыс күнін құрайды.</w:t>
      </w:r>
    </w:p>
    <w:bookmarkEnd w:id="23"/>
    <w:bookmarkStart w:name="z42" w:id="24"/>
    <w:p>
      <w:pPr>
        <w:spacing w:after="0"/>
        <w:ind w:left="0"/>
        <w:jc w:val="both"/>
      </w:pPr>
      <w:r>
        <w:rPr>
          <w:rFonts w:ascii="Times New Roman"/>
          <w:b w:val="false"/>
          <w:i w:val="false"/>
          <w:color w:val="000000"/>
          <w:sz w:val="28"/>
        </w:rPr>
        <w:t>
      5. Куәлік мерзімсіз болып табылатын жеңіл және аса жеңіл авиация пайдаланушыларын қоспағанда, куәлік үш жыл мерзімге беріледі.</w:t>
      </w:r>
    </w:p>
    <w:bookmarkEnd w:id="24"/>
    <w:bookmarkStart w:name="z43" w:id="25"/>
    <w:p>
      <w:pPr>
        <w:spacing w:after="0"/>
        <w:ind w:left="0"/>
        <w:jc w:val="both"/>
      </w:pPr>
      <w:r>
        <w:rPr>
          <w:rFonts w:ascii="Times New Roman"/>
          <w:b w:val="false"/>
          <w:i w:val="false"/>
          <w:color w:val="000000"/>
          <w:sz w:val="28"/>
        </w:rPr>
        <w:t>
      Куәлік басқа тұлғаға берілуге жатпайды.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Авиациялық жұмыстарды орындау құқығына арналған куәлік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32120 болып тіркелген) бекітілген Қазақстан Республикасының азаматтық авиациясы саласындағы төлемдерді алу қағидаларымен айқындалған тәртіппен төлем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Төлемақы мөлшерлемесі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32089 болып тіркелген) (бұдан әрі – азаматтық авиация саласындағы уәкілетті ұйымның ақылы қызметтерінің тізбесіне және азаматтық авиация саласындағы төлем мөлшерлемелері) бекітілген Азаматтық авиация саласындағы уәкілетті ұйымның ақылы қызметтерінің тізбесіне және азаматтық авиация саласындағы төлем мөлшерлемелерімен айқындалады.</w:t>
      </w:r>
    </w:p>
    <w:bookmarkStart w:name="z46" w:id="26"/>
    <w:p>
      <w:pPr>
        <w:spacing w:after="0"/>
        <w:ind w:left="0"/>
        <w:jc w:val="both"/>
      </w:pPr>
      <w:r>
        <w:rPr>
          <w:rFonts w:ascii="Times New Roman"/>
          <w:b w:val="false"/>
          <w:i w:val="false"/>
          <w:color w:val="000000"/>
          <w:sz w:val="28"/>
        </w:rPr>
        <w:t>
      Азаматтық әуе кемелерін пайдаланушыны сертификаттау уәкілетті ұйымның бюджетіне төлем түскеннен кейін жүзеге асырылады.</w:t>
      </w:r>
    </w:p>
    <w:bookmarkEnd w:id="26"/>
    <w:bookmarkStart w:name="z47" w:id="27"/>
    <w:p>
      <w:pPr>
        <w:spacing w:after="0"/>
        <w:ind w:left="0"/>
        <w:jc w:val="left"/>
      </w:pPr>
      <w:r>
        <w:rPr>
          <w:rFonts w:ascii="Times New Roman"/>
          <w:b/>
          <w:i w:val="false"/>
          <w:color w:val="000000"/>
        </w:rPr>
        <w:t xml:space="preserve"> 2-тарау. Пайдаланушыны авиациялық жұмыстарға рұқсат беру тәртібі</w:t>
      </w:r>
    </w:p>
    <w:bookmarkEnd w:id="27"/>
    <w:bookmarkStart w:name="z48" w:id="28"/>
    <w:p>
      <w:pPr>
        <w:spacing w:after="0"/>
        <w:ind w:left="0"/>
        <w:jc w:val="left"/>
      </w:pPr>
      <w:r>
        <w:rPr>
          <w:rFonts w:ascii="Times New Roman"/>
          <w:b/>
          <w:i w:val="false"/>
          <w:color w:val="000000"/>
        </w:rPr>
        <w:t xml:space="preserve"> 1-параграф. Өтінім мен құжаттарды беру</w:t>
      </w:r>
    </w:p>
    <w:bookmarkEnd w:id="28"/>
    <w:bookmarkStart w:name="z49" w:id="29"/>
    <w:p>
      <w:pPr>
        <w:spacing w:after="0"/>
        <w:ind w:left="0"/>
        <w:jc w:val="both"/>
      </w:pPr>
      <w:r>
        <w:rPr>
          <w:rFonts w:ascii="Times New Roman"/>
          <w:b w:val="false"/>
          <w:i w:val="false"/>
          <w:color w:val="000000"/>
          <w:sz w:val="28"/>
        </w:rPr>
        <w:t xml:space="preserve">
      7. "Авиациялық жұмыстарды орындау құқығына куәлік беру" мемлекеттік қызметін алу үшін өтініш беруші "электрондық үкімет" веб-порталы (бұдан әрі – портал) арқылы уәкілетті ұйымға пайдаланушының авиациялық жұмыстарды орындауға рұқсат алуына электрондық цифрлық қолтаңбамен (бұдан әрі – ЭЦҚ) қол қойылған өтінімді (бұдан әрі –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"авиациялық жұмыстарды орындау құқығына куәлік беру" мемлекеттік қызмет көрсетуге қойылатын негізгі талаптар тізбесінің 8-тармағына (бұдан әрі – Мемлекеттік қызмет көрсетуге қойылатын негізгі талаптардың тізбесі) сәйкес құжаттар топтамасын жібереді.</w:t>
      </w:r>
    </w:p>
    <w:bookmarkEnd w:id="29"/>
    <w:bookmarkStart w:name="z50" w:id="30"/>
    <w:p>
      <w:pPr>
        <w:spacing w:after="0"/>
        <w:ind w:left="0"/>
        <w:jc w:val="both"/>
      </w:pPr>
      <w:r>
        <w:rPr>
          <w:rFonts w:ascii="Times New Roman"/>
          <w:b w:val="false"/>
          <w:i w:val="false"/>
          <w:color w:val="000000"/>
          <w:sz w:val="28"/>
        </w:rPr>
        <w:t>
      8. Өтініш беруші барлық қажетті электрондық құжаттарды портал арқылы берген кезде-өтініш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30"/>
    <w:bookmarkStart w:name="z51" w:id="31"/>
    <w:p>
      <w:pPr>
        <w:spacing w:after="0"/>
        <w:ind w:left="0"/>
        <w:jc w:val="both"/>
      </w:pPr>
      <w:r>
        <w:rPr>
          <w:rFonts w:ascii="Times New Roman"/>
          <w:b w:val="false"/>
          <w:i w:val="false"/>
          <w:color w:val="000000"/>
          <w:sz w:val="28"/>
        </w:rPr>
        <w:t>
      9. Уәкілетті ұйым құжаттар мен мәліметтерді олар келіп түскен күні тіркеуді жүзеге асырады.</w:t>
      </w:r>
    </w:p>
    <w:bookmarkEnd w:id="31"/>
    <w:bookmarkStart w:name="z52" w:id="32"/>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портал арқылы жүгінген жағдайда Қазақстан Республикасының еңбек заңнамасына сәйкес өтінішті қабылдау келесі жұмыс күні жүзеге асырылады.</w:t>
      </w:r>
    </w:p>
    <w:bookmarkEnd w:id="32"/>
    <w:bookmarkStart w:name="z53" w:id="33"/>
    <w:p>
      <w:pPr>
        <w:spacing w:after="0"/>
        <w:ind w:left="0"/>
        <w:jc w:val="both"/>
      </w:pPr>
      <w:r>
        <w:rPr>
          <w:rFonts w:ascii="Times New Roman"/>
          <w:b w:val="false"/>
          <w:i w:val="false"/>
          <w:color w:val="000000"/>
          <w:sz w:val="28"/>
        </w:rPr>
        <w:t>
      Жеке басын куәландыратын құжаттар туралы, білімі, авиация персоналының куәлігі, заңды тұлғаны мемлекеттік тіркеу (қайта тіркеу) туралы, дара кәсіпкер ретінде мемлекеттік тіркеу туралы мәліметтерді, авиациялық жұмыстарды орындау құқығына арналған куәлік,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bookmarkEnd w:id="33"/>
    <w:bookmarkStart w:name="z54" w:id="34"/>
    <w:p>
      <w:pPr>
        <w:spacing w:after="0"/>
        <w:ind w:left="0"/>
        <w:jc w:val="both"/>
      </w:pPr>
      <w:r>
        <w:rPr>
          <w:rFonts w:ascii="Times New Roman"/>
          <w:b w:val="false"/>
          <w:i w:val="false"/>
          <w:color w:val="000000"/>
          <w:sz w:val="28"/>
        </w:rPr>
        <w:t>
      Уәкілетті ұйым электрондық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порталдың хабарламасына жауап ретінде қысқа мәтіндік хабарлама жіберу арқылы алады.</w:t>
      </w:r>
    </w:p>
    <w:bookmarkEnd w:id="34"/>
    <w:bookmarkStart w:name="z55" w:id="35"/>
    <w:p>
      <w:pPr>
        <w:spacing w:after="0"/>
        <w:ind w:left="0"/>
        <w:jc w:val="both"/>
      </w:pPr>
      <w:r>
        <w:rPr>
          <w:rFonts w:ascii="Times New Roman"/>
          <w:b w:val="false"/>
          <w:i w:val="false"/>
          <w:color w:val="000000"/>
          <w:sz w:val="28"/>
        </w:rPr>
        <w:t>
      Ақпараттық жүйелерден алынуы мүмкін құжаттарды өтініш берушіден талап етуге жол берілмейді.</w:t>
      </w:r>
    </w:p>
    <w:bookmarkEnd w:id="35"/>
    <w:bookmarkStart w:name="z56" w:id="36"/>
    <w:p>
      <w:pPr>
        <w:spacing w:after="0"/>
        <w:ind w:left="0"/>
        <w:jc w:val="both"/>
      </w:pPr>
      <w:r>
        <w:rPr>
          <w:rFonts w:ascii="Times New Roman"/>
          <w:b w:val="false"/>
          <w:i w:val="false"/>
          <w:color w:val="000000"/>
          <w:sz w:val="28"/>
        </w:rPr>
        <w:t>
      10. Өтініш беруші Мемлекеттік қызмет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 жағдайда, уәкілетті ұйым екі жұмыс күн ішінде өтінішті қабылдаудан бас тартады.</w:t>
      </w:r>
    </w:p>
    <w:bookmarkEnd w:id="36"/>
    <w:bookmarkStart w:name="z57" w:id="37"/>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құжаттар тізбесіне сәйкес құжаттардың толық топтамасын ұсынған жағдайда, уәкілетті ұйым өтінімді қабылдауды жүзеге асырады.</w:t>
      </w:r>
    </w:p>
    <w:bookmarkEnd w:id="37"/>
    <w:bookmarkStart w:name="z58" w:id="38"/>
    <w:p>
      <w:pPr>
        <w:spacing w:after="0"/>
        <w:ind w:left="0"/>
        <w:jc w:val="left"/>
      </w:pPr>
      <w:r>
        <w:rPr>
          <w:rFonts w:ascii="Times New Roman"/>
          <w:b/>
          <w:i w:val="false"/>
          <w:color w:val="000000"/>
        </w:rPr>
        <w:t xml:space="preserve"> 2-параграф. Құжаттаманы тексеру</w:t>
      </w:r>
    </w:p>
    <w:bookmarkEnd w:id="38"/>
    <w:bookmarkStart w:name="z59" w:id="39"/>
    <w:p>
      <w:pPr>
        <w:spacing w:after="0"/>
        <w:ind w:left="0"/>
        <w:jc w:val="both"/>
      </w:pPr>
      <w:r>
        <w:rPr>
          <w:rFonts w:ascii="Times New Roman"/>
          <w:b w:val="false"/>
          <w:i w:val="false"/>
          <w:color w:val="000000"/>
          <w:sz w:val="28"/>
        </w:rPr>
        <w:t>
      11. Уәкілетті ұйым өтінім беруші ұсынған құжаттарды және ақпараттарды осы Қағидалардың сәйкестігіне 15 (он бес) жұмыс күні ішінде қарайды.</w:t>
      </w:r>
    </w:p>
    <w:bookmarkEnd w:id="39"/>
    <w:bookmarkStart w:name="z60" w:id="40"/>
    <w:p>
      <w:pPr>
        <w:spacing w:after="0"/>
        <w:ind w:left="0"/>
        <w:jc w:val="both"/>
      </w:pPr>
      <w:r>
        <w:rPr>
          <w:rFonts w:ascii="Times New Roman"/>
          <w:b w:val="false"/>
          <w:i w:val="false"/>
          <w:color w:val="000000"/>
          <w:sz w:val="28"/>
        </w:rPr>
        <w:t>
      12. Құжаттар Мемлекеттік қызмет көрсетуге қойылатын негізгі талаптардың тізбесінің 8-тармағының талаптарына сәйкес келген кезде уәкілетті ұйым сертификаттық зерттеп-қарауды кезеңіне көшеді.</w:t>
      </w:r>
    </w:p>
    <w:bookmarkEnd w:id="40"/>
    <w:bookmarkStart w:name="z61" w:id="41"/>
    <w:p>
      <w:pPr>
        <w:spacing w:after="0"/>
        <w:ind w:left="0"/>
        <w:jc w:val="left"/>
      </w:pPr>
      <w:r>
        <w:rPr>
          <w:rFonts w:ascii="Times New Roman"/>
          <w:b/>
          <w:i w:val="false"/>
          <w:color w:val="000000"/>
        </w:rPr>
        <w:t xml:space="preserve"> 3-параграф. Сертификаттық зерттеп-қарау</w:t>
      </w:r>
    </w:p>
    <w:bookmarkEnd w:id="41"/>
    <w:bookmarkStart w:name="z62" w:id="42"/>
    <w:p>
      <w:pPr>
        <w:spacing w:after="0"/>
        <w:ind w:left="0"/>
        <w:jc w:val="both"/>
      </w:pPr>
      <w:r>
        <w:rPr>
          <w:rFonts w:ascii="Times New Roman"/>
          <w:b w:val="false"/>
          <w:i w:val="false"/>
          <w:color w:val="000000"/>
          <w:sz w:val="28"/>
        </w:rPr>
        <w:t>
      13. Уәкілетті ұйым 2 (екі) жұмыс күні ішінде сертификаттық зерттеп-қарауды жүргізу үшін комиссия (бұдан әрі – Комиссия) құрады, оның құрамына уәкілетті ұйымның авиация инспекторлары кіреді.</w:t>
      </w:r>
    </w:p>
    <w:bookmarkEnd w:id="42"/>
    <w:bookmarkStart w:name="z63" w:id="43"/>
    <w:p>
      <w:pPr>
        <w:spacing w:after="0"/>
        <w:ind w:left="0"/>
        <w:jc w:val="both"/>
      </w:pPr>
      <w:r>
        <w:rPr>
          <w:rFonts w:ascii="Times New Roman"/>
          <w:b w:val="false"/>
          <w:i w:val="false"/>
          <w:color w:val="000000"/>
          <w:sz w:val="28"/>
        </w:rPr>
        <w:t>
      Комиссия мүшелерінің жалпы саны тақ санды құрайды, кемінде 3 (үш) адам.</w:t>
      </w:r>
    </w:p>
    <w:bookmarkEnd w:id="43"/>
    <w:bookmarkStart w:name="z64" w:id="44"/>
    <w:p>
      <w:pPr>
        <w:spacing w:after="0"/>
        <w:ind w:left="0"/>
        <w:jc w:val="both"/>
      </w:pPr>
      <w:r>
        <w:rPr>
          <w:rFonts w:ascii="Times New Roman"/>
          <w:b w:val="false"/>
          <w:i w:val="false"/>
          <w:color w:val="000000"/>
          <w:sz w:val="28"/>
        </w:rPr>
        <w:t>
      Комиссия төрағасы комиссияның құрамына кіретін уәкілетті ұйымның авиациялық инспекторларының арасынан тағайындалады.</w:t>
      </w:r>
    </w:p>
    <w:bookmarkEnd w:id="44"/>
    <w:bookmarkStart w:name="z65" w:id="45"/>
    <w:p>
      <w:pPr>
        <w:spacing w:after="0"/>
        <w:ind w:left="0"/>
        <w:jc w:val="both"/>
      </w:pPr>
      <w:r>
        <w:rPr>
          <w:rFonts w:ascii="Times New Roman"/>
          <w:b w:val="false"/>
          <w:i w:val="false"/>
          <w:color w:val="000000"/>
          <w:sz w:val="28"/>
        </w:rPr>
        <w:t>
      14. Комиссия 5 (бес) жұмыс күні ішінде авиациялық инспекторлар үшін Уәкілетті ұйым бекіткен Нұсқаулық материалды пайдалана отырып, өтініш берушінің пайдаланушыларға қойылатын сертификаттық талаптарға сәйкестігіне сертификаттық тексеруді жүзеге асырады.</w:t>
      </w:r>
    </w:p>
    <w:bookmarkEnd w:id="45"/>
    <w:bookmarkStart w:name="z66" w:id="46"/>
    <w:p>
      <w:pPr>
        <w:spacing w:after="0"/>
        <w:ind w:left="0"/>
        <w:jc w:val="both"/>
      </w:pPr>
      <w:r>
        <w:rPr>
          <w:rFonts w:ascii="Times New Roman"/>
          <w:b w:val="false"/>
          <w:i w:val="false"/>
          <w:color w:val="000000"/>
          <w:sz w:val="28"/>
        </w:rPr>
        <w:t xml:space="preserve">
      15. Сертификаттық зерттеп-қараудың нәтижелері бойынша өтініш беруші объектілерінің нақты жай-күйі, ұсынымдары және пайдаланушыны авиациялық жұмыстарға рұқсат беру мүмкіндігі (мүмкіндігі жоқ) туралы қорытындылары көрсетіле отырып,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сертификаттық тексеру актісі (бұдан әрі – акт) екі данада жасалады. </w:t>
      </w:r>
    </w:p>
    <w:bookmarkEnd w:id="46"/>
    <w:bookmarkStart w:name="z67" w:id="47"/>
    <w:p>
      <w:pPr>
        <w:spacing w:after="0"/>
        <w:ind w:left="0"/>
        <w:jc w:val="both"/>
      </w:pPr>
      <w:r>
        <w:rPr>
          <w:rFonts w:ascii="Times New Roman"/>
          <w:b w:val="false"/>
          <w:i w:val="false"/>
          <w:color w:val="000000"/>
          <w:sz w:val="28"/>
        </w:rPr>
        <w:t>
      Акт жобасы комиссия мүшелерінің талқылауына ұсынылады.</w:t>
      </w:r>
    </w:p>
    <w:bookmarkEnd w:id="47"/>
    <w:bookmarkStart w:name="z68" w:id="48"/>
    <w:p>
      <w:pPr>
        <w:spacing w:after="0"/>
        <w:ind w:left="0"/>
        <w:jc w:val="both"/>
      </w:pPr>
      <w:r>
        <w:rPr>
          <w:rFonts w:ascii="Times New Roman"/>
          <w:b w:val="false"/>
          <w:i w:val="false"/>
          <w:color w:val="000000"/>
          <w:sz w:val="28"/>
        </w:rPr>
        <w:t>
      Мазмұнымен келіскен жағдайда актіге комиссия төрағасы мен мүшелері қол қояды.</w:t>
      </w:r>
    </w:p>
    <w:bookmarkEnd w:id="48"/>
    <w:bookmarkStart w:name="z69" w:id="49"/>
    <w:p>
      <w:pPr>
        <w:spacing w:after="0"/>
        <w:ind w:left="0"/>
        <w:jc w:val="both"/>
      </w:pPr>
      <w:r>
        <w:rPr>
          <w:rFonts w:ascii="Times New Roman"/>
          <w:b w:val="false"/>
          <w:i w:val="false"/>
          <w:color w:val="000000"/>
          <w:sz w:val="28"/>
        </w:rPr>
        <w:t>
      Мазмұны бойынша келіспеушіліктер туындаған жағдайда акт комиссия төрағасы ұсынған редакцияда жасалады. Актінің мазмұнымен келіспеген комиссия мүшесі арнайы пікірін жазбаша түрде береді.</w:t>
      </w:r>
    </w:p>
    <w:bookmarkEnd w:id="49"/>
    <w:bookmarkStart w:name="z70" w:id="50"/>
    <w:p>
      <w:pPr>
        <w:spacing w:after="0"/>
        <w:ind w:left="0"/>
        <w:jc w:val="both"/>
      </w:pPr>
      <w:r>
        <w:rPr>
          <w:rFonts w:ascii="Times New Roman"/>
          <w:b w:val="false"/>
          <w:i w:val="false"/>
          <w:color w:val="000000"/>
          <w:sz w:val="28"/>
        </w:rPr>
        <w:t>
      Ерекше пікірде келіспеушіліктердің нақты себептері мен олардың негіздемесі, сондай-ақ ұсынылған тұжырымдар көрсетіледі. Ерекше пікірлерді комиссия мүшелері міндетті түрде хаттама жасай отырып қарайды.</w:t>
      </w:r>
    </w:p>
    <w:bookmarkEnd w:id="50"/>
    <w:bookmarkStart w:name="z71" w:id="51"/>
    <w:p>
      <w:pPr>
        <w:spacing w:after="0"/>
        <w:ind w:left="0"/>
        <w:jc w:val="both"/>
      </w:pPr>
      <w:r>
        <w:rPr>
          <w:rFonts w:ascii="Times New Roman"/>
          <w:b w:val="false"/>
          <w:i w:val="false"/>
          <w:color w:val="000000"/>
          <w:sz w:val="28"/>
        </w:rPr>
        <w:t>
      Егер қарау нәтижесiнде ерекше пiкiр актiде ескерiлмесе, оны ұсынған комиссия мүшесi "Ерекше пiкiрмен" деген белгiсi бар актiге қол қояды.</w:t>
      </w:r>
    </w:p>
    <w:bookmarkEnd w:id="51"/>
    <w:bookmarkStart w:name="z72" w:id="52"/>
    <w:p>
      <w:pPr>
        <w:spacing w:after="0"/>
        <w:ind w:left="0"/>
        <w:jc w:val="both"/>
      </w:pPr>
      <w:r>
        <w:rPr>
          <w:rFonts w:ascii="Times New Roman"/>
          <w:b w:val="false"/>
          <w:i w:val="false"/>
          <w:color w:val="000000"/>
          <w:sz w:val="28"/>
        </w:rPr>
        <w:t>
      Комиссия төрағасы мен мүшелері қол қойған акт пайдаланушыға танысу және қол қою үшін ұсынылады.</w:t>
      </w:r>
    </w:p>
    <w:bookmarkEnd w:id="52"/>
    <w:bookmarkStart w:name="z73" w:id="53"/>
    <w:p>
      <w:pPr>
        <w:spacing w:after="0"/>
        <w:ind w:left="0"/>
        <w:jc w:val="both"/>
      </w:pPr>
      <w:r>
        <w:rPr>
          <w:rFonts w:ascii="Times New Roman"/>
          <w:b w:val="false"/>
          <w:i w:val="false"/>
          <w:color w:val="000000"/>
          <w:sz w:val="28"/>
        </w:rPr>
        <w:t>
      16. Сертификаттық зерттеп-қарау кезінде анықталған сертификаттау талаптарына сәйкессіздіктер үш деңгейге бөлінеді:</w:t>
      </w:r>
    </w:p>
    <w:bookmarkEnd w:id="53"/>
    <w:bookmarkStart w:name="z74" w:id="54"/>
    <w:p>
      <w:pPr>
        <w:spacing w:after="0"/>
        <w:ind w:left="0"/>
        <w:jc w:val="both"/>
      </w:pPr>
      <w:r>
        <w:rPr>
          <w:rFonts w:ascii="Times New Roman"/>
          <w:b w:val="false"/>
          <w:i w:val="false"/>
          <w:color w:val="000000"/>
          <w:sz w:val="28"/>
        </w:rPr>
        <w:t>
      1) 1-деңгей – қызметті жүзеге асыруға кедергі келтіретін сертификаттау талаптарына сәйкессіздіктер;</w:t>
      </w:r>
    </w:p>
    <w:bookmarkEnd w:id="54"/>
    <w:bookmarkStart w:name="z75" w:id="55"/>
    <w:p>
      <w:pPr>
        <w:spacing w:after="0"/>
        <w:ind w:left="0"/>
        <w:jc w:val="both"/>
      </w:pPr>
      <w:r>
        <w:rPr>
          <w:rFonts w:ascii="Times New Roman"/>
          <w:b w:val="false"/>
          <w:i w:val="false"/>
          <w:color w:val="000000"/>
          <w:sz w:val="28"/>
        </w:rPr>
        <w:t>
      2) 2-деңгей – уәкілетті ұйымға келісілген мерзімде оларды жойған немесе шектеулер енгізілген жағдайда қызметті жүзеге асыруға кедергі келтірмейтін сертификаттау талаптарына сәйкессіздіктер;</w:t>
      </w:r>
    </w:p>
    <w:bookmarkEnd w:id="55"/>
    <w:bookmarkStart w:name="z76" w:id="56"/>
    <w:p>
      <w:pPr>
        <w:spacing w:after="0"/>
        <w:ind w:left="0"/>
        <w:jc w:val="both"/>
      </w:pPr>
      <w:r>
        <w:rPr>
          <w:rFonts w:ascii="Times New Roman"/>
          <w:b w:val="false"/>
          <w:i w:val="false"/>
          <w:color w:val="000000"/>
          <w:sz w:val="28"/>
        </w:rPr>
        <w:t>
      3) 3-деңгей – қызметті жүзеге асыруға кедергі келтірмейтін және өндірісті жетілдіру кезінде жоюға жататын сертификаттау талаптарына сәйкессіздіктер.</w:t>
      </w:r>
    </w:p>
    <w:bookmarkEnd w:id="56"/>
    <w:bookmarkStart w:name="z77" w:id="57"/>
    <w:p>
      <w:pPr>
        <w:spacing w:after="0"/>
        <w:ind w:left="0"/>
        <w:jc w:val="both"/>
      </w:pPr>
      <w:r>
        <w:rPr>
          <w:rFonts w:ascii="Times New Roman"/>
          <w:b w:val="false"/>
          <w:i w:val="false"/>
          <w:color w:val="000000"/>
          <w:sz w:val="28"/>
        </w:rPr>
        <w:t>
      3-деңгейдің сертификаттау талаптарына сәйкессіздік кезінде түзету іс-қимылдарының жоспары талап етілмейді.</w:t>
      </w:r>
    </w:p>
    <w:bookmarkEnd w:id="57"/>
    <w:bookmarkStart w:name="z78" w:id="58"/>
    <w:p>
      <w:pPr>
        <w:spacing w:after="0"/>
        <w:ind w:left="0"/>
        <w:jc w:val="both"/>
      </w:pPr>
      <w:r>
        <w:rPr>
          <w:rFonts w:ascii="Times New Roman"/>
          <w:b w:val="false"/>
          <w:i w:val="false"/>
          <w:color w:val="000000"/>
          <w:sz w:val="28"/>
        </w:rPr>
        <w:t>
      Сертификаттық зерттеп-қарау кезінде пайдаланушының 2-деңгейдегі сертификаттау талаптарына сәйкессіздігі анықталған жағдайда, уәкілетті ұйым анықталған сәйкессіздікті жою үшін, ол анықталған сәттен бастап үш айдан аспайтын мерзімге, өз кезегінде, мемлекеттік қызмет көрсету мерзімі анықталған сәйкессіздікті жоюға қойылған мерзімге ұзартылады.</w:t>
      </w:r>
    </w:p>
    <w:bookmarkEnd w:id="58"/>
    <w:bookmarkStart w:name="z79" w:id="59"/>
    <w:p>
      <w:pPr>
        <w:spacing w:after="0"/>
        <w:ind w:left="0"/>
        <w:jc w:val="both"/>
      </w:pPr>
      <w:r>
        <w:rPr>
          <w:rFonts w:ascii="Times New Roman"/>
          <w:b w:val="false"/>
          <w:i w:val="false"/>
          <w:color w:val="000000"/>
          <w:sz w:val="28"/>
        </w:rPr>
        <w:t>
      Өтініш беруші актіге қол қойылған күннен бастап 10 (он) жұмыс күндік мерзімде оларды жою жөніндегі түзету іс-қимылдарының жоспарын (бұдан әрі – жоспар) ұсынады. Өтініш берушімен ұсынылған анықталған сәйкессіздіктерді жою жөніндегі шараларды бағалау негізінде жоспар уәкілетті ұйыммен келісіледі немесе негіздемесімен қоса пысықтауға қайтарылады.</w:t>
      </w:r>
    </w:p>
    <w:bookmarkEnd w:id="59"/>
    <w:bookmarkStart w:name="z80" w:id="60"/>
    <w:p>
      <w:pPr>
        <w:spacing w:after="0"/>
        <w:ind w:left="0"/>
        <w:jc w:val="both"/>
      </w:pPr>
      <w:r>
        <w:rPr>
          <w:rFonts w:ascii="Times New Roman"/>
          <w:b w:val="false"/>
          <w:i w:val="false"/>
          <w:color w:val="000000"/>
          <w:sz w:val="28"/>
        </w:rPr>
        <w:t>
      Жоспарда көрсетілген мерзімді өтініш беруші өзгерту қажеттігі туралы негіздемені ұсынған жағдайда оны уәкілетті ұйыммен ұзартылады.</w:t>
      </w:r>
    </w:p>
    <w:bookmarkEnd w:id="60"/>
    <w:bookmarkStart w:name="z81" w:id="61"/>
    <w:p>
      <w:pPr>
        <w:spacing w:after="0"/>
        <w:ind w:left="0"/>
        <w:jc w:val="both"/>
      </w:pPr>
      <w:r>
        <w:rPr>
          <w:rFonts w:ascii="Times New Roman"/>
          <w:b w:val="false"/>
          <w:i w:val="false"/>
          <w:color w:val="000000"/>
          <w:sz w:val="28"/>
        </w:rPr>
        <w:t>
      17. Уәкілетті ұйым тексеру немесе бақылау мен қадағалаудың өзге де нысандарын жүргізу арқылы өтініш берушінің жоспарды ұсынуын және (немесе) жоспарда белгіленген мерзімдерде түзету іс-қимылдарының орындалуын бақылайды.</w:t>
      </w:r>
    </w:p>
    <w:bookmarkEnd w:id="61"/>
    <w:bookmarkStart w:name="z82" w:id="62"/>
    <w:p>
      <w:pPr>
        <w:spacing w:after="0"/>
        <w:ind w:left="0"/>
        <w:jc w:val="both"/>
      </w:pPr>
      <w:r>
        <w:rPr>
          <w:rFonts w:ascii="Times New Roman"/>
          <w:b w:val="false"/>
          <w:i w:val="false"/>
          <w:color w:val="000000"/>
          <w:sz w:val="28"/>
        </w:rPr>
        <w:t>
      Өтініш берушімен қолайлы жоспары ұсынылмаса немесе уәкілетті ұйыммен келісілген мерзімдерде түзету іс-қимылдары орындалмаса, 2-деңгейдегі сертификаттау талаптарына сәйкессіздік 1-деңгейдегі сертификаттау талаптарына сәйкессіздікке айналады, және уәкілетті ұйым авиациялық жұмыстарды орындау құқығына арналған куәлікті беруден бас тартады.</w:t>
      </w:r>
    </w:p>
    <w:bookmarkEnd w:id="62"/>
    <w:bookmarkStart w:name="z83" w:id="63"/>
    <w:p>
      <w:pPr>
        <w:spacing w:after="0"/>
        <w:ind w:left="0"/>
        <w:jc w:val="both"/>
      </w:pPr>
      <w:r>
        <w:rPr>
          <w:rFonts w:ascii="Times New Roman"/>
          <w:b w:val="false"/>
          <w:i w:val="false"/>
          <w:color w:val="000000"/>
          <w:sz w:val="28"/>
        </w:rPr>
        <w:t>
      18.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63"/>
    <w:bookmarkStart w:name="z84" w:id="64"/>
    <w:p>
      <w:pPr>
        <w:spacing w:after="0"/>
        <w:ind w:left="0"/>
        <w:jc w:val="both"/>
      </w:pPr>
      <w:r>
        <w:rPr>
          <w:rFonts w:ascii="Times New Roman"/>
          <w:b w:val="false"/>
          <w:i w:val="false"/>
          <w:color w:val="000000"/>
          <w:sz w:val="28"/>
        </w:rPr>
        <w:t>
      1-деңгейдегі сертификаттау талаптарына сәйкессіздік кезінде азаматтық авиация саласындағы уәкілетті ұйым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куәліктің қолданысын шектейді.</w:t>
      </w:r>
    </w:p>
    <w:bookmarkEnd w:id="64"/>
    <w:bookmarkStart w:name="z85" w:id="65"/>
    <w:p>
      <w:pPr>
        <w:spacing w:after="0"/>
        <w:ind w:left="0"/>
        <w:jc w:val="left"/>
      </w:pPr>
      <w:r>
        <w:rPr>
          <w:rFonts w:ascii="Times New Roman"/>
          <w:b/>
          <w:i w:val="false"/>
          <w:color w:val="000000"/>
        </w:rPr>
        <w:t xml:space="preserve"> 4-параграф. Пайдаланушыны авиациялық жұмыстарға рұқсат беру (рұқсат беруден бас тарту)</w:t>
      </w:r>
    </w:p>
    <w:bookmarkEnd w:id="65"/>
    <w:bookmarkStart w:name="z86" w:id="66"/>
    <w:p>
      <w:pPr>
        <w:spacing w:after="0"/>
        <w:ind w:left="0"/>
        <w:jc w:val="both"/>
      </w:pPr>
      <w:r>
        <w:rPr>
          <w:rFonts w:ascii="Times New Roman"/>
          <w:b w:val="false"/>
          <w:i w:val="false"/>
          <w:color w:val="000000"/>
          <w:sz w:val="28"/>
        </w:rPr>
        <w:t>
      19. Сертификаттық тексеру нәтижелері бойынша уәкілетті ұйым 3 (үш) жұмыс күні мерзімінде:</w:t>
      </w:r>
    </w:p>
    <w:bookmarkEnd w:id="66"/>
    <w:bookmarkStart w:name="z87" w:id="67"/>
    <w:p>
      <w:pPr>
        <w:spacing w:after="0"/>
        <w:ind w:left="0"/>
        <w:jc w:val="both"/>
      </w:pPr>
      <w:r>
        <w:rPr>
          <w:rFonts w:ascii="Times New Roman"/>
          <w:b w:val="false"/>
          <w:i w:val="false"/>
          <w:color w:val="000000"/>
          <w:sz w:val="28"/>
        </w:rPr>
        <w:t xml:space="preserve">
      1) 1 және 2 деңгейлерде сәйкессіздіктер болмаған жағдайда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куәлікті ресімдейді;</w:t>
      </w:r>
    </w:p>
    <w:bookmarkEnd w:id="67"/>
    <w:bookmarkStart w:name="z88" w:id="68"/>
    <w:p>
      <w:pPr>
        <w:spacing w:after="0"/>
        <w:ind w:left="0"/>
        <w:jc w:val="both"/>
      </w:pPr>
      <w:r>
        <w:rPr>
          <w:rFonts w:ascii="Times New Roman"/>
          <w:b w:val="false"/>
          <w:i w:val="false"/>
          <w:color w:val="000000"/>
          <w:sz w:val="28"/>
        </w:rPr>
        <w:t>
      3-деңгейдегі сәйкессіздік куәлік беруге кедергі болып табылмайды;</w:t>
      </w:r>
    </w:p>
    <w:bookmarkEnd w:id="68"/>
    <w:bookmarkStart w:name="z89" w:id="69"/>
    <w:p>
      <w:pPr>
        <w:spacing w:after="0"/>
        <w:ind w:left="0"/>
        <w:jc w:val="both"/>
      </w:pPr>
      <w:r>
        <w:rPr>
          <w:rFonts w:ascii="Times New Roman"/>
          <w:b w:val="false"/>
          <w:i w:val="false"/>
          <w:color w:val="000000"/>
          <w:sz w:val="28"/>
        </w:rPr>
        <w:t>
      2)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Start w:name="z91" w:id="70"/>
    <w:p>
      <w:pPr>
        <w:spacing w:after="0"/>
        <w:ind w:left="0"/>
        <w:jc w:val="both"/>
      </w:pPr>
      <w:r>
        <w:rPr>
          <w:rFonts w:ascii="Times New Roman"/>
          <w:b w:val="false"/>
          <w:i w:val="false"/>
          <w:color w:val="000000"/>
          <w:sz w:val="28"/>
        </w:rPr>
        <w:t xml:space="preserve">
      Тыңдау қорытындысы бойынша мемлекеттік қызмет көрсету нәтижесі не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нысан мемлекеттік қызмет көрсетуден дәлелді бас тарту қалыптастырылады.</w:t>
      </w:r>
    </w:p>
    <w:bookmarkEnd w:id="70"/>
    <w:bookmarkStart w:name="z92" w:id="71"/>
    <w:p>
      <w:pPr>
        <w:spacing w:after="0"/>
        <w:ind w:left="0"/>
        <w:jc w:val="both"/>
      </w:pPr>
      <w:r>
        <w:rPr>
          <w:rFonts w:ascii="Times New Roman"/>
          <w:b w:val="false"/>
          <w:i w:val="false"/>
          <w:color w:val="000000"/>
          <w:sz w:val="28"/>
        </w:rPr>
        <w:t>
      Мемлекеттік қызметтің нәтижесі уәкілетті органның уәкілетті тұлғасымен ЭЦҚ қойылған электрондық құжат нысанында қызмет алушыға "жеке кабинет" жіберіледі.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Уәкілетті ұйым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қызмет көрсету мониторингінің ақпараттық жүйесіне мемлекеттік қызметті көрсету сатысы туралы деректер енгізуді қамтамасыз етеді.</w:t>
      </w:r>
    </w:p>
    <w:bookmarkStart w:name="z94" w:id="72"/>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күнтізбелік үш жұмыс күні ішінде "электрондық үкіметтің"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End w:id="72"/>
    <w:bookmarkStart w:name="z95" w:id="73"/>
    <w:p>
      <w:pPr>
        <w:spacing w:after="0"/>
        <w:ind w:left="0"/>
        <w:jc w:val="left"/>
      </w:pPr>
      <w:r>
        <w:rPr>
          <w:rFonts w:ascii="Times New Roman"/>
          <w:b/>
          <w:i w:val="false"/>
          <w:color w:val="000000"/>
        </w:rPr>
        <w:t xml:space="preserve"> 3-тарау. Өзгерістер енгізу тәртібі</w:t>
      </w:r>
    </w:p>
    <w:bookmarkEnd w:id="73"/>
    <w:bookmarkStart w:name="z96" w:id="74"/>
    <w:p>
      <w:pPr>
        <w:spacing w:after="0"/>
        <w:ind w:left="0"/>
        <w:jc w:val="both"/>
      </w:pPr>
      <w:r>
        <w:rPr>
          <w:rFonts w:ascii="Times New Roman"/>
          <w:b w:val="false"/>
          <w:i w:val="false"/>
          <w:color w:val="000000"/>
          <w:sz w:val="28"/>
        </w:rPr>
        <w:t>
      21. Куәлікке өзгерістер:</w:t>
      </w:r>
    </w:p>
    <w:bookmarkEnd w:id="74"/>
    <w:bookmarkStart w:name="z97" w:id="75"/>
    <w:p>
      <w:pPr>
        <w:spacing w:after="0"/>
        <w:ind w:left="0"/>
        <w:jc w:val="both"/>
      </w:pPr>
      <w:r>
        <w:rPr>
          <w:rFonts w:ascii="Times New Roman"/>
          <w:b w:val="false"/>
          <w:i w:val="false"/>
          <w:color w:val="000000"/>
          <w:sz w:val="28"/>
        </w:rPr>
        <w:t>
      1) пайдаланушының өтінімі бойынша;</w:t>
      </w:r>
    </w:p>
    <w:bookmarkEnd w:id="75"/>
    <w:bookmarkStart w:name="z98" w:id="76"/>
    <w:p>
      <w:pPr>
        <w:spacing w:after="0"/>
        <w:ind w:left="0"/>
        <w:jc w:val="both"/>
      </w:pPr>
      <w:r>
        <w:rPr>
          <w:rFonts w:ascii="Times New Roman"/>
          <w:b w:val="false"/>
          <w:i w:val="false"/>
          <w:color w:val="000000"/>
          <w:sz w:val="28"/>
        </w:rPr>
        <w:t>
      2) пайдаланушыға жүргізілген тексеру нәтижелері бойынша уәкілетті ұйымға шешімі бойынша енгізіледі.</w:t>
      </w:r>
    </w:p>
    <w:bookmarkEnd w:id="76"/>
    <w:bookmarkStart w:name="z99" w:id="77"/>
    <w:p>
      <w:pPr>
        <w:spacing w:after="0"/>
        <w:ind w:left="0"/>
        <w:jc w:val="both"/>
      </w:pPr>
      <w:r>
        <w:rPr>
          <w:rFonts w:ascii="Times New Roman"/>
          <w:b w:val="false"/>
          <w:i w:val="false"/>
          <w:color w:val="000000"/>
          <w:sz w:val="28"/>
        </w:rPr>
        <w:t xml:space="preserve">
      22. Пайдаланушының атауы, заңды тұлғаның ұйымдық-құқықтық нысаны, заңды мекенжайы, ведомстволық тиесілігі өзгерген жағдайда, пайдаланушы уәкілетті ұйымға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куәлікке және/немесе пайдалану ерекшеліктеріне өзгерістер енгізуге ЭЦҚ қойылған өтінімді және мемлекеттік қызмет көрсетуге қойылатын негізгі талаптар тізбесінің 8-тармағына сәйкес құжаттар топтамасын жолдайды.</w:t>
      </w:r>
    </w:p>
    <w:bookmarkEnd w:id="77"/>
    <w:bookmarkStart w:name="z100" w:id="78"/>
    <w:p>
      <w:pPr>
        <w:spacing w:after="0"/>
        <w:ind w:left="0"/>
        <w:jc w:val="both"/>
      </w:pPr>
      <w:r>
        <w:rPr>
          <w:rFonts w:ascii="Times New Roman"/>
          <w:b w:val="false"/>
          <w:i w:val="false"/>
          <w:color w:val="000000"/>
          <w:sz w:val="28"/>
        </w:rPr>
        <w:t xml:space="preserve">
      23. Пайдаланушы пайдаланудағымен бір үлгідегі әуе кемесін меншігіне, экипажсыз жалға алған жағдайда, пайдаланушы уәкілетті ұйымға портал арқылы пайдаланушы ерекшеліктерінің А және В бөліктеріне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78"/>
    <w:bookmarkStart w:name="z101" w:id="79"/>
    <w:p>
      <w:pPr>
        <w:spacing w:after="0"/>
        <w:ind w:left="0"/>
        <w:jc w:val="both"/>
      </w:pPr>
      <w:r>
        <w:rPr>
          <w:rFonts w:ascii="Times New Roman"/>
          <w:b w:val="false"/>
          <w:i w:val="false"/>
          <w:color w:val="000000"/>
          <w:sz w:val="28"/>
        </w:rPr>
        <w:t>
      Уәкілетті ұйым ұсынылған құжаттар мен мәліметтерді қарайды және пайдалану ерекшеліктерінің А және В бөліктеріне тиісті өзгерістер енгізеді.</w:t>
      </w:r>
    </w:p>
    <w:bookmarkEnd w:id="79"/>
    <w:bookmarkStart w:name="z102" w:id="80"/>
    <w:p>
      <w:pPr>
        <w:spacing w:after="0"/>
        <w:ind w:left="0"/>
        <w:jc w:val="both"/>
      </w:pPr>
      <w:r>
        <w:rPr>
          <w:rFonts w:ascii="Times New Roman"/>
          <w:b w:val="false"/>
          <w:i w:val="false"/>
          <w:color w:val="000000"/>
          <w:sz w:val="28"/>
        </w:rPr>
        <w:t xml:space="preserve">
      24. Пайдаланушы бұрын өзі пайдаланбаған басқа үлгідегі әуе кемелерін меншікке алған, экипажсыз жалға алған жағдайда, пайдаланушы уәкілетті ұйымға портал арқылы пайдаланушы ерекшеліктерінің А және В бөліктеріне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80"/>
    <w:bookmarkStart w:name="z103" w:id="81"/>
    <w:p>
      <w:pPr>
        <w:spacing w:after="0"/>
        <w:ind w:left="0"/>
        <w:jc w:val="both"/>
      </w:pPr>
      <w:r>
        <w:rPr>
          <w:rFonts w:ascii="Times New Roman"/>
          <w:b w:val="false"/>
          <w:i w:val="false"/>
          <w:color w:val="000000"/>
          <w:sz w:val="28"/>
        </w:rPr>
        <w:t>
      Уәкілетті ұйым ұсынылған құжаттар мен мәліметтерді қарайды, сонымен қатар енгізілетін өзгерістерге қатысты тексеріс жүргізіп, нәтижесінде пайдалану ерекшеліктерінің А және В бөліктеріне тиісті өзгерістер енгізеді.</w:t>
      </w:r>
    </w:p>
    <w:bookmarkEnd w:id="81"/>
    <w:bookmarkStart w:name="z104" w:id="82"/>
    <w:p>
      <w:pPr>
        <w:spacing w:after="0"/>
        <w:ind w:left="0"/>
        <w:jc w:val="both"/>
      </w:pPr>
      <w:r>
        <w:rPr>
          <w:rFonts w:ascii="Times New Roman"/>
          <w:b w:val="false"/>
          <w:i w:val="false"/>
          <w:color w:val="000000"/>
          <w:sz w:val="28"/>
        </w:rPr>
        <w:t>
      Тексеру бес жұмыс күнінен аспайтын мерзімде жүргізіледі.</w:t>
      </w:r>
    </w:p>
    <w:bookmarkEnd w:id="82"/>
    <w:bookmarkStart w:name="z105" w:id="83"/>
    <w:p>
      <w:pPr>
        <w:spacing w:after="0"/>
        <w:ind w:left="0"/>
        <w:jc w:val="both"/>
      </w:pPr>
      <w:r>
        <w:rPr>
          <w:rFonts w:ascii="Times New Roman"/>
          <w:b w:val="false"/>
          <w:i w:val="false"/>
          <w:color w:val="000000"/>
          <w:sz w:val="28"/>
        </w:rPr>
        <w:t xml:space="preserve">
      25. Авиациялық жұмыстардың жаңа түрлерін орындау ниеті болған жағдайда пайдаланушы уәкілетті ұйымға портал арқылы пайдаланушы ерекшеліктерінің В бөлігіне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83"/>
    <w:bookmarkStart w:name="z106" w:id="84"/>
    <w:p>
      <w:pPr>
        <w:spacing w:after="0"/>
        <w:ind w:left="0"/>
        <w:jc w:val="both"/>
      </w:pPr>
      <w:r>
        <w:rPr>
          <w:rFonts w:ascii="Times New Roman"/>
          <w:b w:val="false"/>
          <w:i w:val="false"/>
          <w:color w:val="000000"/>
          <w:sz w:val="28"/>
        </w:rPr>
        <w:t>
      Уәкілетті ұйым ұсынылған құжаттар мен мәліметтерді қарайды, сонымен қатар енгізілетін өзгерістерге қатысты тексеріс немесе қадағалаудың өзге де нысандарын жүргізіп, нәтижесінде пайдалану ерекшеліктерінің А және В бөліктеріне тиісті өзгерістер енгізеді.</w:t>
      </w:r>
    </w:p>
    <w:bookmarkEnd w:id="84"/>
    <w:bookmarkStart w:name="z107" w:id="85"/>
    <w:p>
      <w:pPr>
        <w:spacing w:after="0"/>
        <w:ind w:left="0"/>
        <w:jc w:val="both"/>
      </w:pPr>
      <w:r>
        <w:rPr>
          <w:rFonts w:ascii="Times New Roman"/>
          <w:b w:val="false"/>
          <w:i w:val="false"/>
          <w:color w:val="000000"/>
          <w:sz w:val="28"/>
        </w:rPr>
        <w:t>
      Тексеру бес жұмыс күнінен аспайтын мерзімде жүргізіледі.</w:t>
      </w:r>
    </w:p>
    <w:bookmarkEnd w:id="85"/>
    <w:bookmarkStart w:name="z108" w:id="86"/>
    <w:p>
      <w:pPr>
        <w:spacing w:after="0"/>
        <w:ind w:left="0"/>
        <w:jc w:val="both"/>
      </w:pPr>
      <w:r>
        <w:rPr>
          <w:rFonts w:ascii="Times New Roman"/>
          <w:b w:val="false"/>
          <w:i w:val="false"/>
          <w:color w:val="000000"/>
          <w:sz w:val="28"/>
        </w:rPr>
        <w:t>
      26. Жеке басын куәландыратын құжаттар туралы, білімі, авиация персоналының куәлігі, заңды тұлғаны мемлекеттік тіркеу (қайта тіркеу) туралы, дара кәсіпкер ретінде мемлекеттік тіркеу туралы мәліметтерді, авиациялық жұмыстарды орындау құқығына арналған куәлік,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bookmarkEnd w:id="86"/>
    <w:bookmarkStart w:name="z109" w:id="87"/>
    <w:p>
      <w:pPr>
        <w:spacing w:after="0"/>
        <w:ind w:left="0"/>
        <w:jc w:val="both"/>
      </w:pPr>
      <w:r>
        <w:rPr>
          <w:rFonts w:ascii="Times New Roman"/>
          <w:b w:val="false"/>
          <w:i w:val="false"/>
          <w:color w:val="000000"/>
          <w:sz w:val="28"/>
        </w:rPr>
        <w:t>
      Өтініш беруші, егер Қазақстан Республикасының заңдарында өзгеше көзделмесе, ақпараттық жүйелерде қамтылған заңмен қорғалатын құпияны құрайтын мәліметтерді мемлекеттік қызметтерді көрсету кезінде пайдалануға келіседі.</w:t>
      </w:r>
    </w:p>
    <w:bookmarkEnd w:id="87"/>
    <w:bookmarkStart w:name="z110" w:id="88"/>
    <w:p>
      <w:pPr>
        <w:spacing w:after="0"/>
        <w:ind w:left="0"/>
        <w:jc w:val="both"/>
      </w:pPr>
      <w:r>
        <w:rPr>
          <w:rFonts w:ascii="Times New Roman"/>
          <w:b w:val="false"/>
          <w:i w:val="false"/>
          <w:color w:val="000000"/>
          <w:sz w:val="28"/>
        </w:rPr>
        <w:t xml:space="preserve">
      27. Әуе кемесін және/немесе әуе жұмысының түрін алып тастау ниеті болған жағдайда пайдаланушы уәкілетті ұйымға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жолдайды.</w:t>
      </w:r>
    </w:p>
    <w:bookmarkEnd w:id="88"/>
    <w:bookmarkStart w:name="z111" w:id="89"/>
    <w:p>
      <w:pPr>
        <w:spacing w:after="0"/>
        <w:ind w:left="0"/>
        <w:jc w:val="both"/>
      </w:pPr>
      <w:r>
        <w:rPr>
          <w:rFonts w:ascii="Times New Roman"/>
          <w:b w:val="false"/>
          <w:i w:val="false"/>
          <w:color w:val="000000"/>
          <w:sz w:val="28"/>
        </w:rPr>
        <w:t>
      Уәкілетті ұйым берілген өтінімді қарайды және пайдалану ерекшеліктерінің А және/немесе В бөліктеріне өзгерістер енгізеді.</w:t>
      </w:r>
    </w:p>
    <w:bookmarkEnd w:id="89"/>
    <w:bookmarkStart w:name="z112" w:id="90"/>
    <w:p>
      <w:pPr>
        <w:spacing w:after="0"/>
        <w:ind w:left="0"/>
        <w:jc w:val="both"/>
      </w:pPr>
      <w:r>
        <w:rPr>
          <w:rFonts w:ascii="Times New Roman"/>
          <w:b w:val="false"/>
          <w:i w:val="false"/>
          <w:color w:val="000000"/>
          <w:sz w:val="28"/>
        </w:rPr>
        <w:t>
      28. Өтініш беруші Мемлекеттік қызмет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 жағдайда, уәкілетті ұйым екі жұмыс күн ішінде өтінішті қабылдаудан бас тартады.</w:t>
      </w:r>
    </w:p>
    <w:bookmarkEnd w:id="90"/>
    <w:bookmarkStart w:name="z113" w:id="91"/>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құжаттар тізбесіне сәйкес құжаттардың толық топтамасын ұсынған жағдайда, уәкілетті ұйым өтінімді қабылдауды жүзеге асырады.</w:t>
      </w:r>
    </w:p>
    <w:bookmarkEnd w:id="91"/>
    <w:bookmarkStart w:name="z114" w:id="92"/>
    <w:p>
      <w:pPr>
        <w:spacing w:after="0"/>
        <w:ind w:left="0"/>
        <w:jc w:val="both"/>
      </w:pPr>
      <w:r>
        <w:rPr>
          <w:rFonts w:ascii="Times New Roman"/>
          <w:b w:val="false"/>
          <w:i w:val="false"/>
          <w:color w:val="000000"/>
          <w:sz w:val="28"/>
        </w:rPr>
        <w:t xml:space="preserve">
      29. Уәкілетті ұйым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3) және 5) тармақшаларында көзделген негіздер бойынша куәлікке және/немесе пайдалану ерекшеліктеріне өзгерістер енгізуден бас тартады.</w:t>
      </w:r>
    </w:p>
    <w:bookmarkEnd w:id="92"/>
    <w:bookmarkStart w:name="z115" w:id="93"/>
    <w:p>
      <w:pPr>
        <w:spacing w:after="0"/>
        <w:ind w:left="0"/>
        <w:jc w:val="both"/>
      </w:pPr>
      <w:r>
        <w:rPr>
          <w:rFonts w:ascii="Times New Roman"/>
          <w:b w:val="false"/>
          <w:i w:val="false"/>
          <w:color w:val="000000"/>
          <w:sz w:val="28"/>
        </w:rPr>
        <w:t>
      Бас тарту қайта өтініш беруге кедергі жасамайды.</w:t>
      </w:r>
    </w:p>
    <w:bookmarkEnd w:id="93"/>
    <w:bookmarkStart w:name="z116" w:id="94"/>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Start w:name="z118" w:id="95"/>
    <w:p>
      <w:pPr>
        <w:spacing w:after="0"/>
        <w:ind w:left="0"/>
        <w:jc w:val="both"/>
      </w:pPr>
      <w:r>
        <w:rPr>
          <w:rFonts w:ascii="Times New Roman"/>
          <w:b w:val="false"/>
          <w:i w:val="false"/>
          <w:color w:val="000000"/>
          <w:sz w:val="28"/>
        </w:rPr>
        <w:t xml:space="preserve">
      Тыңдау қорытындысы бойынша мемлекеттік қызмет көрсету нәтижесі не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нысан мемлекеттік қызмет көрсетуден дәлелді бас тарту қалыптастырылады.</w:t>
      </w:r>
    </w:p>
    <w:bookmarkEnd w:id="95"/>
    <w:bookmarkStart w:name="z119" w:id="96"/>
    <w:p>
      <w:pPr>
        <w:spacing w:after="0"/>
        <w:ind w:left="0"/>
        <w:jc w:val="both"/>
      </w:pPr>
      <w:r>
        <w:rPr>
          <w:rFonts w:ascii="Times New Roman"/>
          <w:b w:val="false"/>
          <w:i w:val="false"/>
          <w:color w:val="000000"/>
          <w:sz w:val="28"/>
        </w:rPr>
        <w:t>
      Мемлекеттік қызметтің нәтижесі уәкілетті ұйымның уәкілетті тұлғасымен ЭЦҚ қойылған электрондық құжат нысанында өтініш берушінің "жеке кабинетіне" жіберіледі.</w:t>
      </w:r>
    </w:p>
    <w:bookmarkEnd w:id="96"/>
    <w:bookmarkStart w:name="z120" w:id="97"/>
    <w:p>
      <w:pPr>
        <w:spacing w:after="0"/>
        <w:ind w:left="0"/>
        <w:jc w:val="left"/>
      </w:pPr>
      <w:r>
        <w:rPr>
          <w:rFonts w:ascii="Times New Roman"/>
          <w:b/>
          <w:i w:val="false"/>
          <w:color w:val="000000"/>
        </w:rPr>
        <w:t xml:space="preserve"> 4-тарау. Авиациялық жұмыстарды орындау құқығына арналған куәліктің қолданылуын тоқтата тұру және қайтарып алу тәртібі</w:t>
      </w:r>
    </w:p>
    <w:bookmarkEnd w:id="97"/>
    <w:p>
      <w:pPr>
        <w:spacing w:after="0"/>
        <w:ind w:left="0"/>
        <w:jc w:val="left"/>
      </w:pPr>
    </w:p>
    <w:p>
      <w:pPr>
        <w:spacing w:after="0"/>
        <w:ind w:left="0"/>
        <w:jc w:val="both"/>
      </w:pPr>
      <w:r>
        <w:rPr>
          <w:rFonts w:ascii="Times New Roman"/>
          <w:b w:val="false"/>
          <w:i w:val="false"/>
          <w:color w:val="000000"/>
          <w:sz w:val="28"/>
        </w:rPr>
        <w:t xml:space="preserve">
      30. Азаматтық авиация саласындағы уәкілетті ұйым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сондай-ақ:</w:t>
      </w:r>
    </w:p>
    <w:bookmarkStart w:name="z122" w:id="98"/>
    <w:p>
      <w:pPr>
        <w:spacing w:after="0"/>
        <w:ind w:left="0"/>
        <w:jc w:val="both"/>
      </w:pPr>
      <w:r>
        <w:rPr>
          <w:rFonts w:ascii="Times New Roman"/>
          <w:b w:val="false"/>
          <w:i w:val="false"/>
          <w:color w:val="000000"/>
          <w:sz w:val="28"/>
        </w:rPr>
        <w:t>
      1) сертификаттау талаптарын орындамаған;</w:t>
      </w:r>
    </w:p>
    <w:bookmarkEnd w:id="98"/>
    <w:bookmarkStart w:name="z123" w:id="99"/>
    <w:p>
      <w:pPr>
        <w:spacing w:after="0"/>
        <w:ind w:left="0"/>
        <w:jc w:val="both"/>
      </w:pPr>
      <w:r>
        <w:rPr>
          <w:rFonts w:ascii="Times New Roman"/>
          <w:b w:val="false"/>
          <w:i w:val="false"/>
          <w:color w:val="000000"/>
          <w:sz w:val="28"/>
        </w:rPr>
        <w:t>
      2) міндетті сақтандыру түрлері туралы Қазақстан Республикасы заңнамасының талаптарына сәйкес сақтандыруды қамтамасыз етпеген;</w:t>
      </w:r>
    </w:p>
    <w:bookmarkEnd w:id="99"/>
    <w:bookmarkStart w:name="z124" w:id="100"/>
    <w:p>
      <w:pPr>
        <w:spacing w:after="0"/>
        <w:ind w:left="0"/>
        <w:jc w:val="both"/>
      </w:pPr>
      <w:r>
        <w:rPr>
          <w:rFonts w:ascii="Times New Roman"/>
          <w:b w:val="false"/>
          <w:i w:val="false"/>
          <w:color w:val="000000"/>
          <w:sz w:val="28"/>
        </w:rPr>
        <w:t>
      3) инспекциялық тексеру кезінде, оның ішінде шет мемлекеттерде тексеру кезінде белгілі болған ұшу қауіпсіздігіне әсер ететін бұзушылықтар анықталған жағдайларда;</w:t>
      </w:r>
    </w:p>
    <w:bookmarkEnd w:id="100"/>
    <w:bookmarkStart w:name="z125" w:id="101"/>
    <w:p>
      <w:pPr>
        <w:spacing w:after="0"/>
        <w:ind w:left="0"/>
        <w:jc w:val="both"/>
      </w:pPr>
      <w:r>
        <w:rPr>
          <w:rFonts w:ascii="Times New Roman"/>
          <w:b w:val="false"/>
          <w:i w:val="false"/>
          <w:color w:val="000000"/>
          <w:sz w:val="28"/>
        </w:rPr>
        <w:t>
      4) пайдаланушының жазбаша өтініші болған жағдайларда куәліктің қолданылуын толық немесе жартылай шектейді, тоқтата тұрады.</w:t>
      </w:r>
    </w:p>
    <w:bookmarkEnd w:id="101"/>
    <w:bookmarkStart w:name="z126" w:id="102"/>
    <w:p>
      <w:pPr>
        <w:spacing w:after="0"/>
        <w:ind w:left="0"/>
        <w:jc w:val="both"/>
      </w:pPr>
      <w:r>
        <w:rPr>
          <w:rFonts w:ascii="Times New Roman"/>
          <w:b w:val="false"/>
          <w:i w:val="false"/>
          <w:color w:val="000000"/>
          <w:sz w:val="28"/>
        </w:rPr>
        <w:t>
      31. Азаматтық авиация саласындағы уәкілетті ұйым авиациялық жұмыстарды орындау құқығына арналған куәлікті мынадай жағдайларда:</w:t>
      </w:r>
    </w:p>
    <w:bookmarkEnd w:id="102"/>
    <w:bookmarkStart w:name="z127" w:id="103"/>
    <w:p>
      <w:pPr>
        <w:spacing w:after="0"/>
        <w:ind w:left="0"/>
        <w:jc w:val="both"/>
      </w:pPr>
      <w:r>
        <w:rPr>
          <w:rFonts w:ascii="Times New Roman"/>
          <w:b w:val="false"/>
          <w:i w:val="false"/>
          <w:color w:val="000000"/>
          <w:sz w:val="28"/>
        </w:rPr>
        <w:t>
      1) ұсынылған құжаттарды бұрмалау арқылы пайдаланушының авиациялық жұмыстарды орындау құқығына куәлік алған, сертификаттау талаптарына сәйкестігін қолдаған кезде;</w:t>
      </w:r>
    </w:p>
    <w:bookmarkEnd w:id="103"/>
    <w:bookmarkStart w:name="z128" w:id="104"/>
    <w:p>
      <w:pPr>
        <w:spacing w:after="0"/>
        <w:ind w:left="0"/>
        <w:jc w:val="both"/>
      </w:pPr>
      <w:r>
        <w:rPr>
          <w:rFonts w:ascii="Times New Roman"/>
          <w:b w:val="false"/>
          <w:i w:val="false"/>
          <w:color w:val="000000"/>
          <w:sz w:val="28"/>
        </w:rPr>
        <w:t>
      2) авиациялық жұмыстарды орындау құқығына арналған куәлікті заңсыз пайдалану немесе заңға қайшы әрекеттер жасау;</w:t>
      </w:r>
    </w:p>
    <w:bookmarkEnd w:id="104"/>
    <w:bookmarkStart w:name="z129" w:id="105"/>
    <w:p>
      <w:pPr>
        <w:spacing w:after="0"/>
        <w:ind w:left="0"/>
        <w:jc w:val="both"/>
      </w:pPr>
      <w:r>
        <w:rPr>
          <w:rFonts w:ascii="Times New Roman"/>
          <w:b w:val="false"/>
          <w:i w:val="false"/>
          <w:color w:val="000000"/>
          <w:sz w:val="28"/>
        </w:rPr>
        <w:t>
      3) азаматтық авиация саласындағы уәкілетті ұйымға Қазақстан Республикасы әуе кеңістігінің шегінен тыс жерде орындалған тұрақты емес халықаралық ұшудың күні мен мақсаты туралы хабарламау немесе хабарламада анық емес ақпарат ұсыну;</w:t>
      </w:r>
    </w:p>
    <w:bookmarkEnd w:id="105"/>
    <w:bookmarkStart w:name="z130" w:id="106"/>
    <w:p>
      <w:pPr>
        <w:spacing w:after="0"/>
        <w:ind w:left="0"/>
        <w:jc w:val="both"/>
      </w:pPr>
      <w:r>
        <w:rPr>
          <w:rFonts w:ascii="Times New Roman"/>
          <w:b w:val="false"/>
          <w:i w:val="false"/>
          <w:color w:val="000000"/>
          <w:sz w:val="28"/>
        </w:rPr>
        <w:t>
      4) Қазақстан Республикасы әуе кеңістігінің шегінен тыс тұрақты емес ұшуларды орындайтын азаматтық әуе кемесін пайдаланушының бас кеңсесі Қазақстан Республикасының аумағында орналаспаса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 жетімді болмаса;</w:t>
      </w:r>
    </w:p>
    <w:bookmarkEnd w:id="106"/>
    <w:bookmarkStart w:name="z131" w:id="107"/>
    <w:p>
      <w:pPr>
        <w:spacing w:after="0"/>
        <w:ind w:left="0"/>
        <w:jc w:val="both"/>
      </w:pPr>
      <w:r>
        <w:rPr>
          <w:rFonts w:ascii="Times New Roman"/>
          <w:b w:val="false"/>
          <w:i w:val="false"/>
          <w:color w:val="000000"/>
          <w:sz w:val="28"/>
        </w:rPr>
        <w:t>
      5) егер өтініш берушіге қатысты соттың заңды күшіне енген, оған осы қызмет түрін көрсетуге тыйым салатын шешімі болған кезде;</w:t>
      </w:r>
    </w:p>
    <w:bookmarkEnd w:id="107"/>
    <w:bookmarkStart w:name="z132" w:id="108"/>
    <w:p>
      <w:pPr>
        <w:spacing w:after="0"/>
        <w:ind w:left="0"/>
        <w:jc w:val="both"/>
      </w:pPr>
      <w:r>
        <w:rPr>
          <w:rFonts w:ascii="Times New Roman"/>
          <w:b w:val="false"/>
          <w:i w:val="false"/>
          <w:color w:val="000000"/>
          <w:sz w:val="28"/>
        </w:rPr>
        <w:t>
      6) пайдаланушының жазбаша өтініші;</w:t>
      </w:r>
    </w:p>
    <w:bookmarkEnd w:id="108"/>
    <w:bookmarkStart w:name="z133" w:id="109"/>
    <w:p>
      <w:pPr>
        <w:spacing w:after="0"/>
        <w:ind w:left="0"/>
        <w:jc w:val="both"/>
      </w:pPr>
      <w:r>
        <w:rPr>
          <w:rFonts w:ascii="Times New Roman"/>
          <w:b w:val="false"/>
          <w:i w:val="false"/>
          <w:color w:val="000000"/>
          <w:sz w:val="28"/>
        </w:rPr>
        <w:t>
      7) жеңіл және аса жеңіл әуе кемелерін пайдаланушыларға куәліктің қолданылуы үш жылдан астам мерзімге тоқтатыла тұрған жағдайда кері қайтарып алады.</w:t>
      </w:r>
    </w:p>
    <w:bookmarkEnd w:id="109"/>
    <w:bookmarkStart w:name="z134" w:id="110"/>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2) және 3) тармақшаларында көрсетілген жағдайларда, уәкілетті ұйым пайдаланушының анықталған бұзушылықтарды жою сәтіне дейін тоқтата тұру себептерін көрсете отырып, пайдаланушыны авиациялық жұмыстарға рұқсаттамасының қолданылуын тоқтата тұрады.</w:t>
      </w:r>
    </w:p>
    <w:bookmarkEnd w:id="110"/>
    <w:bookmarkStart w:name="z135" w:id="111"/>
    <w:p>
      <w:pPr>
        <w:spacing w:after="0"/>
        <w:ind w:left="0"/>
        <w:jc w:val="both"/>
      </w:pPr>
      <w:r>
        <w:rPr>
          <w:rFonts w:ascii="Times New Roman"/>
          <w:b w:val="false"/>
          <w:i w:val="false"/>
          <w:color w:val="000000"/>
          <w:sz w:val="28"/>
        </w:rPr>
        <w:t>
      Егер пайдаланушы жоспармен белгіленген мерзімде пайдаланушыны авиациялық жұмыстарға рұқсаттамасының қолданылуын тоқтата тұруға әкелген бұзушылықтарды жоймаса, уәкілетті ұйым пайдаланушыны авиациялық жұмыстарға рұқсаттаманы қайтарып алады. Пайдаланушыны куәлік қайтарып алу кезінде пайдаланушы уәкілетті ұйымға куәлік қайтарып алу туралы хабарламаны алған сәттен бастап куәліктің түпнұсқасын 3 (үш) жұмыс күні ішінде қайтарады.</w:t>
      </w:r>
    </w:p>
    <w:bookmarkEnd w:id="111"/>
    <w:bookmarkStart w:name="z136" w:id="112"/>
    <w:p>
      <w:pPr>
        <w:spacing w:after="0"/>
        <w:ind w:left="0"/>
        <w:jc w:val="both"/>
      </w:pPr>
      <w:r>
        <w:rPr>
          <w:rFonts w:ascii="Times New Roman"/>
          <w:b w:val="false"/>
          <w:i w:val="false"/>
          <w:color w:val="000000"/>
          <w:sz w:val="28"/>
        </w:rPr>
        <w:t>
      Куәлік, оның қолданысын тоқтата тұру жағдайда, қолданылуын қайта қалпына келтіруді, уәкілетті ұйымға, пайдаланушының белгіленген мерзімдерде жоспарды орындау және тексеру жүргізгеннен кейін жүзеге асырады.</w:t>
      </w:r>
    </w:p>
    <w:bookmarkEnd w:id="112"/>
    <w:bookmarkStart w:name="z137" w:id="113"/>
    <w:p>
      <w:pPr>
        <w:spacing w:after="0"/>
        <w:ind w:left="0"/>
        <w:jc w:val="both"/>
      </w:pPr>
      <w:r>
        <w:rPr>
          <w:rFonts w:ascii="Times New Roman"/>
          <w:b w:val="false"/>
          <w:i w:val="false"/>
          <w:color w:val="000000"/>
          <w:sz w:val="28"/>
        </w:rPr>
        <w:t>
      33. Куәліктің қолданысын қалпына келтіру немесе қалпына келтіруден бас тарту жөніндегі шешімді уәкілетті ұйымға тексеру аяқталған сәттен бастап 3 (үш) жұмыс күні мерзімінде пайдаланушыға жазбаша нысанда хабарлайды.</w:t>
      </w:r>
    </w:p>
    <w:bookmarkEnd w:id="113"/>
    <w:bookmarkStart w:name="z138" w:id="114"/>
    <w:p>
      <w:pPr>
        <w:spacing w:after="0"/>
        <w:ind w:left="0"/>
        <w:jc w:val="both"/>
      </w:pPr>
      <w:r>
        <w:rPr>
          <w:rFonts w:ascii="Times New Roman"/>
          <w:b w:val="false"/>
          <w:i w:val="false"/>
          <w:color w:val="000000"/>
          <w:sz w:val="28"/>
        </w:rPr>
        <w:t>
      34. Куәліктің қолданысы тоқтатыла тұрған немесе ол қайтарылып алынған жағдайда уәкілетті ұйым қабылданған шешім туралы 3 (үш) жұмыс күні ішінде пайдаланушыны және әуе қозғалысына қызмет көрсету органын хабардар етеді.</w:t>
      </w:r>
    </w:p>
    <w:bookmarkEnd w:id="114"/>
    <w:bookmarkStart w:name="z139" w:id="115"/>
    <w:p>
      <w:pPr>
        <w:spacing w:after="0"/>
        <w:ind w:left="0"/>
        <w:jc w:val="both"/>
      </w:pPr>
      <w:r>
        <w:rPr>
          <w:rFonts w:ascii="Times New Roman"/>
          <w:b w:val="false"/>
          <w:i w:val="false"/>
          <w:color w:val="000000"/>
          <w:sz w:val="28"/>
        </w:rPr>
        <w:t>
      Куәліктің қолданылуы тоқтатыла тұрған немесе қайтарып алынған жағдайда уәкілетті ұйым "азаматтарға арналған үкімет" порталына ақпаратты енгізеді.</w:t>
      </w:r>
    </w:p>
    <w:bookmarkEnd w:id="115"/>
    <w:bookmarkStart w:name="z140" w:id="116"/>
    <w:p>
      <w:pPr>
        <w:spacing w:after="0"/>
        <w:ind w:left="0"/>
        <w:jc w:val="left"/>
      </w:pPr>
      <w:r>
        <w:rPr>
          <w:rFonts w:ascii="Times New Roman"/>
          <w:b/>
          <w:i w:val="false"/>
          <w:color w:val="000000"/>
        </w:rPr>
        <w:t xml:space="preserve"> 5-тарау. Шағымдану тәртібі</w:t>
      </w:r>
    </w:p>
    <w:bookmarkEnd w:id="116"/>
    <w:bookmarkStart w:name="z141" w:id="117"/>
    <w:p>
      <w:pPr>
        <w:spacing w:after="0"/>
        <w:ind w:left="0"/>
        <w:jc w:val="both"/>
      </w:pPr>
      <w:r>
        <w:rPr>
          <w:rFonts w:ascii="Times New Roman"/>
          <w:b w:val="false"/>
          <w:i w:val="false"/>
          <w:color w:val="000000"/>
          <w:sz w:val="28"/>
        </w:rPr>
        <w:t>
      35.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 берушінің шағымы:</w:t>
      </w:r>
    </w:p>
    <w:bookmarkStart w:name="z143" w:id="118"/>
    <w:p>
      <w:pPr>
        <w:spacing w:after="0"/>
        <w:ind w:left="0"/>
        <w:jc w:val="both"/>
      </w:pPr>
      <w:r>
        <w:rPr>
          <w:rFonts w:ascii="Times New Roman"/>
          <w:b w:val="false"/>
          <w:i w:val="false"/>
          <w:color w:val="000000"/>
          <w:sz w:val="28"/>
        </w:rPr>
        <w:t>
      1) уәкілетті ұйымның шағымы тіркелген күнінен бастап 5 (бес) жұмыс күні ішінде;</w:t>
      </w:r>
    </w:p>
    <w:bookmarkEnd w:id="118"/>
    <w:bookmarkStart w:name="z144" w:id="119"/>
    <w:p>
      <w:pPr>
        <w:spacing w:after="0"/>
        <w:ind w:left="0"/>
        <w:jc w:val="both"/>
      </w:pPr>
      <w:r>
        <w:rPr>
          <w:rFonts w:ascii="Times New Roman"/>
          <w:b w:val="false"/>
          <w:i w:val="false"/>
          <w:color w:val="000000"/>
          <w:sz w:val="28"/>
        </w:rPr>
        <w:t>
      2)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bookmarkEnd w:id="119"/>
    <w:bookmarkStart w:name="z145" w:id="120"/>
    <w:p>
      <w:pPr>
        <w:spacing w:after="0"/>
        <w:ind w:left="0"/>
        <w:jc w:val="both"/>
      </w:pPr>
      <w:r>
        <w:rPr>
          <w:rFonts w:ascii="Times New Roman"/>
          <w:b w:val="false"/>
          <w:i w:val="false"/>
          <w:color w:val="000000"/>
          <w:sz w:val="28"/>
        </w:rPr>
        <w:t>
      37.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w:t>
      </w:r>
    </w:p>
    <w:bookmarkEnd w:id="120"/>
    <w:bookmarkStart w:name="z146" w:id="121"/>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21"/>
    <w:bookmarkStart w:name="z147" w:id="122"/>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49" w:id="12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w:t>
      </w:r>
    </w:p>
    <w:bookmarkEnd w:id="123"/>
    <w:bookmarkStart w:name="z150" w:id="124"/>
    <w:p>
      <w:pPr>
        <w:spacing w:after="0"/>
        <w:ind w:left="0"/>
        <w:jc w:val="both"/>
      </w:pPr>
      <w:r>
        <w:rPr>
          <w:rFonts w:ascii="Times New Roman"/>
          <w:b w:val="false"/>
          <w:i w:val="false"/>
          <w:color w:val="000000"/>
          <w:sz w:val="28"/>
        </w:rPr>
        <w:t>
      2) қосымша ақпарат алған жағдайларда 10 (он) жұмыс күнінен аспайтын мерзімге ұзартылады.</w:t>
      </w:r>
    </w:p>
    <w:bookmarkEnd w:id="124"/>
    <w:bookmarkStart w:name="z151" w:id="125"/>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4165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656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ЖСН/БСН:_________________</w:t>
      </w:r>
    </w:p>
    <w:p>
      <w:pPr>
        <w:spacing w:after="0"/>
        <w:ind w:left="0"/>
        <w:jc w:val="both"/>
      </w:pPr>
      <w:r>
        <w:rPr>
          <w:rFonts w:ascii="Times New Roman"/>
          <w:b w:val="false"/>
          <w:i w:val="false"/>
          <w:color w:val="000000"/>
          <w:sz w:val="28"/>
        </w:rPr>
        <w:t>
      Өтініш беруші заңды тұлғаның немесе жеке тұлғаның банктік деректемелері:_____________________________</w:t>
      </w:r>
    </w:p>
    <w:p>
      <w:pPr>
        <w:spacing w:after="0"/>
        <w:ind w:left="0"/>
        <w:jc w:val="both"/>
      </w:pPr>
      <w:r>
        <w:rPr>
          <w:rFonts w:ascii="Times New Roman"/>
          <w:b w:val="false"/>
          <w:i w:val="false"/>
          <w:color w:val="000000"/>
          <w:sz w:val="28"/>
        </w:rPr>
        <w:t>
      Өтініш беруші – заңды тұлғаның орналасқан жері (мекенжайы) немесе өтініш беруші – жеке тұлғаның тұрғылықты жері:__________________</w:t>
      </w:r>
    </w:p>
    <w:p>
      <w:pPr>
        <w:spacing w:after="0"/>
        <w:ind w:left="0"/>
        <w:jc w:val="both"/>
      </w:pPr>
      <w:r>
        <w:rPr>
          <w:rFonts w:ascii="Times New Roman"/>
          <w:b w:val="false"/>
          <w:i w:val="false"/>
          <w:color w:val="000000"/>
          <w:sz w:val="28"/>
        </w:rPr>
        <w:t>
      Байланыс телефондары/факсы/электрондық поштасының мекенжайы, авиациялық электр байланысы желісінің (АФТН) коды: ______________________________</w:t>
      </w:r>
    </w:p>
    <w:bookmarkStart w:name="z160" w:id="126"/>
    <w:p>
      <w:pPr>
        <w:spacing w:after="0"/>
        <w:ind w:left="0"/>
        <w:jc w:val="left"/>
      </w:pPr>
      <w:r>
        <w:rPr>
          <w:rFonts w:ascii="Times New Roman"/>
          <w:b/>
          <w:i w:val="false"/>
          <w:color w:val="000000"/>
        </w:rPr>
        <w:t xml:space="preserve"> Пайдаланушының авиациялық жұмыстарға рұқсат алуға өтінімі</w:t>
      </w:r>
    </w:p>
    <w:bookmarkEnd w:id="126"/>
    <w:p>
      <w:pPr>
        <w:spacing w:after="0"/>
        <w:ind w:left="0"/>
        <w:jc w:val="left"/>
      </w:pPr>
    </w:p>
    <w:p>
      <w:pPr>
        <w:spacing w:after="0"/>
        <w:ind w:left="0"/>
        <w:jc w:val="both"/>
      </w:pPr>
      <w:r>
        <w:rPr>
          <w:rFonts w:ascii="Times New Roman"/>
          <w:b w:val="false"/>
          <w:i w:val="false"/>
          <w:color w:val="000000"/>
          <w:sz w:val="28"/>
        </w:rPr>
        <w:t xml:space="preserve">
      1. 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авиациялық жұмыстарды орындауға рұқсат беруді сұраймын.</w:t>
      </w:r>
    </w:p>
    <w:bookmarkStart w:name="z164" w:id="127"/>
    <w:p>
      <w:pPr>
        <w:spacing w:after="0"/>
        <w:ind w:left="0"/>
        <w:jc w:val="both"/>
      </w:pPr>
      <w:r>
        <w:rPr>
          <w:rFonts w:ascii="Times New Roman"/>
          <w:b w:val="false"/>
          <w:i w:val="false"/>
          <w:color w:val="000000"/>
          <w:sz w:val="28"/>
        </w:rPr>
        <w:t>
      2. Қазақстан Республикасының шегінде немесе одан тыс жерлерде ұшу өңірлері.</w:t>
      </w:r>
    </w:p>
    <w:bookmarkEnd w:id="127"/>
    <w:bookmarkStart w:name="z165" w:id="128"/>
    <w:p>
      <w:pPr>
        <w:spacing w:after="0"/>
        <w:ind w:left="0"/>
        <w:jc w:val="both"/>
      </w:pPr>
      <w:r>
        <w:rPr>
          <w:rFonts w:ascii="Times New Roman"/>
          <w:b w:val="false"/>
          <w:i w:val="false"/>
          <w:color w:val="000000"/>
          <w:sz w:val="28"/>
        </w:rPr>
        <w:t>
      3. Мәлімделген авиациялық жұмыс түрлері: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29"/>
    <w:p>
      <w:pPr>
        <w:spacing w:after="0"/>
        <w:ind w:left="0"/>
        <w:jc w:val="both"/>
      </w:pPr>
      <w:r>
        <w:rPr>
          <w:rFonts w:ascii="Times New Roman"/>
          <w:b w:val="false"/>
          <w:i w:val="false"/>
          <w:color w:val="000000"/>
          <w:sz w:val="28"/>
        </w:rPr>
        <w:t>
      4. Басқарушы персонал</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 оқу орынын бітіргендігі туралы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сертификаттары (куәліктері)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30"/>
    <w:p>
      <w:pPr>
        <w:spacing w:after="0"/>
        <w:ind w:left="0"/>
        <w:jc w:val="both"/>
      </w:pPr>
      <w:r>
        <w:rPr>
          <w:rFonts w:ascii="Times New Roman"/>
          <w:b w:val="false"/>
          <w:i w:val="false"/>
          <w:color w:val="000000"/>
          <w:sz w:val="28"/>
        </w:rPr>
        <w:t>
      5. Нұсқаушы және ұшқыштар құрамы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сертификаттары (куәліктері)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31"/>
    <w:p>
      <w:pPr>
        <w:spacing w:after="0"/>
        <w:ind w:left="0"/>
        <w:jc w:val="both"/>
      </w:pPr>
      <w:r>
        <w:rPr>
          <w:rFonts w:ascii="Times New Roman"/>
          <w:b w:val="false"/>
          <w:i w:val="false"/>
          <w:color w:val="000000"/>
          <w:sz w:val="28"/>
        </w:rPr>
        <w:t>
      6. Инженерлік-техникалық персонал</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техникалық қызмет орындауға рұқсаты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2"/>
    <w:p>
      <w:pPr>
        <w:spacing w:after="0"/>
        <w:ind w:left="0"/>
        <w:jc w:val="both"/>
      </w:pPr>
      <w:r>
        <w:rPr>
          <w:rFonts w:ascii="Times New Roman"/>
          <w:b w:val="false"/>
          <w:i w:val="false"/>
          <w:color w:val="000000"/>
          <w:sz w:val="28"/>
        </w:rPr>
        <w:t>
      7. Әуе кемелері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 және борттық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 сертификаты, шуыл бойынша сертификаты, радиотаратқыш аппаратураны пайдалануға рұқсаттарын (№, берілген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аэродромы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сыйымдылығы/тасымалдау қабілеті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33"/>
    <w:p>
      <w:pPr>
        <w:spacing w:after="0"/>
        <w:ind w:left="0"/>
        <w:jc w:val="both"/>
      </w:pPr>
      <w:r>
        <w:rPr>
          <w:rFonts w:ascii="Times New Roman"/>
          <w:b w:val="false"/>
          <w:i w:val="false"/>
          <w:color w:val="000000"/>
          <w:sz w:val="28"/>
        </w:rPr>
        <w:t>
      8. Өтініш беруші: сертификаттау рәсімдерін орындауға; сертификаттық талаптарға жауап беруге; Қазақстан Республикасының әуе кеңістігін пайдалануға және авиация қызметі саласындағы заңнаманың және нормативтік құқықтық актілердің талаптарын қабылдау және орындауға міндеттенеді.</w:t>
      </w:r>
    </w:p>
    <w:bookmarkEnd w:id="13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(Т.А.Ә.) (электрондық цифрлық қолтаңба)</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4165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656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34"/>
    <w:p>
      <w:pPr>
        <w:spacing w:after="0"/>
        <w:ind w:left="0"/>
        <w:jc w:val="left"/>
      </w:pPr>
      <w:r>
        <w:rPr>
          <w:rFonts w:ascii="Times New Roman"/>
          <w:b/>
          <w:i w:val="false"/>
          <w:color w:val="000000"/>
        </w:rPr>
        <w:t xml:space="preserve"> Пайдаланушының атауы, заңды тұлғаның ұйымдық-құқықтық нысаны, заңды мекенжайы, ведомстволық бағыныстылығы өзгерген жағдайда куәлікке және/немесе тиісті пайдалану ерекшеліктеріне өзгерістер енгізуге өтінім</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өзгеруіне байланысты 20__жылғы "___"____________№___авиациялық жұмыстарды орындау құқығына арналған куәлікке және/немесе тиісті пайдалану ерекшеліктеріне өзгерістер енгізуді сұраймын.</w:t>
      </w:r>
    </w:p>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190" w:id="135"/>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 В бөліктеріне эксплуатациядағылармен бірдей типтегі әуе кемелерін енгізуге өтінім</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әуе кемелерiн меншiкке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байланысты пайдалану ерекшеліктерінің А және В бөліктеріне өзгерістер енгізуді сұраймын.</w:t>
      </w:r>
    </w:p>
    <w:p>
      <w:pPr>
        <w:spacing w:after="0"/>
        <w:ind w:left="0"/>
        <w:jc w:val="both"/>
      </w:pPr>
      <w:r>
        <w:rPr>
          <w:rFonts w:ascii="Times New Roman"/>
          <w:b w:val="false"/>
          <w:i w:val="false"/>
          <w:color w:val="000000"/>
          <w:sz w:val="28"/>
        </w:rPr>
        <w:t>
      Әуе кемесі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модификациясы және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мемлекет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4165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656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36"/>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 В бөліктеріне басқа типтегі әуе кемелерін енгізуге өтінім</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әуе кемелерiн меншiкке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байланысты пайдалану ерекшеліктерінің А және В бөліктеріне өзгерістер енгізуді сұраймын.</w:t>
      </w:r>
    </w:p>
    <w:p>
      <w:pPr>
        <w:spacing w:after="0"/>
        <w:ind w:left="0"/>
        <w:jc w:val="both"/>
      </w:pPr>
      <w:r>
        <w:rPr>
          <w:rFonts w:ascii="Times New Roman"/>
          <w:b w:val="false"/>
          <w:i w:val="false"/>
          <w:color w:val="000000"/>
          <w:sz w:val="28"/>
        </w:rPr>
        <w:t>
      Әуе кемесі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w:t>
            </w:r>
          </w:p>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модификациясы және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мемлекет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207" w:id="137"/>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В бөлігіне авиациялық жұмыстарды енгізуге өтінім</w:t>
      </w:r>
    </w:p>
    <w:bookmarkEnd w:id="137"/>
    <w:bookmarkStart w:name="z208" w:id="138"/>
    <w:p>
      <w:pPr>
        <w:spacing w:after="0"/>
        <w:ind w:left="0"/>
        <w:jc w:val="both"/>
      </w:pPr>
      <w:r>
        <w:rPr>
          <w:rFonts w:ascii="Times New Roman"/>
          <w:b w:val="false"/>
          <w:i w:val="false"/>
          <w:color w:val="000000"/>
          <w:sz w:val="28"/>
        </w:rPr>
        <w:t>
      Келесі авиациялық жұмыс түрлерін пайдалану ерекшеліктерінің В бөлігіне енгізуді сұраймын.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39"/>
    <w:p>
      <w:pPr>
        <w:spacing w:after="0"/>
        <w:ind w:left="0"/>
        <w:jc w:val="both"/>
      </w:pPr>
      <w:r>
        <w:rPr>
          <w:rFonts w:ascii="Times New Roman"/>
          <w:b w:val="false"/>
          <w:i w:val="false"/>
          <w:color w:val="000000"/>
          <w:sz w:val="28"/>
        </w:rPr>
        <w:t>
      Әуе кемесі бойынша ақпарат</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зауыттық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215" w:id="140"/>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және/немесе В бөліктерінен әуе кемелерін және/немесе авиациялық жұмыстарды алып тастау туралы өтінім</w:t>
      </w:r>
    </w:p>
    <w:bookmarkEnd w:id="140"/>
    <w:bookmarkStart w:name="z216" w:id="141"/>
    <w:p>
      <w:pPr>
        <w:spacing w:after="0"/>
        <w:ind w:left="0"/>
        <w:jc w:val="both"/>
      </w:pPr>
      <w:r>
        <w:rPr>
          <w:rFonts w:ascii="Times New Roman"/>
          <w:b w:val="false"/>
          <w:i w:val="false"/>
          <w:color w:val="000000"/>
          <w:sz w:val="28"/>
        </w:rPr>
        <w:t>
      Келесі әуе кемелерін</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авиациялық жұмыстар түрлерін алып тастауды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2" w:id="142"/>
    <w:p>
      <w:pPr>
        <w:spacing w:after="0"/>
        <w:ind w:left="0"/>
        <w:jc w:val="left"/>
      </w:pPr>
      <w:r>
        <w:rPr>
          <w:rFonts w:ascii="Times New Roman"/>
          <w:b/>
          <w:i w:val="false"/>
          <w:color w:val="000000"/>
        </w:rPr>
        <w:t xml:space="preserve"> "Авиациялық жұмыстарды орындау құқығына арналған куәлік беру" мемлекеттік қызмет көрсетуге қойылатын негізгі талаптардың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"Авиациялық жұмыстарды орындау құқығына арналған куәлік беру"</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авиациялық-химиялық жұмыстар;</w:t>
            </w:r>
          </w:p>
          <w:p>
            <w:pPr>
              <w:spacing w:after="20"/>
              <w:ind w:left="20"/>
              <w:jc w:val="both"/>
            </w:pPr>
            <w:r>
              <w:rPr>
                <w:rFonts w:ascii="Times New Roman"/>
                <w:b w:val="false"/>
                <w:i w:val="false"/>
                <w:color w:val="000000"/>
                <w:sz w:val="20"/>
              </w:rPr>
              <w:t>
2) әуе түсірілімдер;</w:t>
            </w:r>
          </w:p>
          <w:p>
            <w:pPr>
              <w:spacing w:after="20"/>
              <w:ind w:left="20"/>
              <w:jc w:val="both"/>
            </w:pPr>
            <w:r>
              <w:rPr>
                <w:rFonts w:ascii="Times New Roman"/>
                <w:b w:val="false"/>
                <w:i w:val="false"/>
                <w:color w:val="000000"/>
                <w:sz w:val="20"/>
              </w:rPr>
              <w:t>
3) орман – авиациялық жұмыстар;</w:t>
            </w:r>
          </w:p>
          <w:p>
            <w:pPr>
              <w:spacing w:after="20"/>
              <w:ind w:left="20"/>
              <w:jc w:val="both"/>
            </w:pPr>
            <w:r>
              <w:rPr>
                <w:rFonts w:ascii="Times New Roman"/>
                <w:b w:val="false"/>
                <w:i w:val="false"/>
                <w:color w:val="000000"/>
                <w:sz w:val="20"/>
              </w:rPr>
              <w:t>
4) құрылыс-монтажды және тиеу-түсіру жұмыстары;</w:t>
            </w:r>
          </w:p>
          <w:p>
            <w:pPr>
              <w:spacing w:after="20"/>
              <w:ind w:left="20"/>
              <w:jc w:val="both"/>
            </w:pPr>
            <w:r>
              <w:rPr>
                <w:rFonts w:ascii="Times New Roman"/>
                <w:b w:val="false"/>
                <w:i w:val="false"/>
                <w:color w:val="000000"/>
                <w:sz w:val="20"/>
              </w:rPr>
              <w:t>
5) ашық теңіздер мен мұхиттар аралдарына ұшу;</w:t>
            </w:r>
          </w:p>
          <w:p>
            <w:pPr>
              <w:spacing w:after="20"/>
              <w:ind w:left="20"/>
              <w:jc w:val="both"/>
            </w:pPr>
            <w:r>
              <w:rPr>
                <w:rFonts w:ascii="Times New Roman"/>
                <w:b w:val="false"/>
                <w:i w:val="false"/>
                <w:color w:val="000000"/>
                <w:sz w:val="20"/>
              </w:rPr>
              <w:t>
6) теңіз кемелері мен теңіз бұрғылау жабдықтарынан ұшу;</w:t>
            </w:r>
          </w:p>
          <w:p>
            <w:pPr>
              <w:spacing w:after="20"/>
              <w:ind w:left="20"/>
              <w:jc w:val="both"/>
            </w:pPr>
            <w:r>
              <w:rPr>
                <w:rFonts w:ascii="Times New Roman"/>
                <w:b w:val="false"/>
                <w:i w:val="false"/>
                <w:color w:val="000000"/>
                <w:sz w:val="20"/>
              </w:rPr>
              <w:t>
7) халыққа медициналық көмек көрсету әне санитарлық шараларды өткізу мақсатындағы ұшулар;</w:t>
            </w:r>
          </w:p>
          <w:p>
            <w:pPr>
              <w:spacing w:after="20"/>
              <w:ind w:left="20"/>
              <w:jc w:val="both"/>
            </w:pPr>
            <w:r>
              <w:rPr>
                <w:rFonts w:ascii="Times New Roman"/>
                <w:b w:val="false"/>
                <w:i w:val="false"/>
                <w:color w:val="000000"/>
                <w:sz w:val="20"/>
              </w:rPr>
              <w:t>
8) тәжірибелік және ғылыми-зерттеу жұмыстарын жүргізу мақсатындағы ұшулар;</w:t>
            </w:r>
          </w:p>
          <w:p>
            <w:pPr>
              <w:spacing w:after="20"/>
              <w:ind w:left="20"/>
              <w:jc w:val="both"/>
            </w:pPr>
            <w:r>
              <w:rPr>
                <w:rFonts w:ascii="Times New Roman"/>
                <w:b w:val="false"/>
                <w:i w:val="false"/>
                <w:color w:val="000000"/>
                <w:sz w:val="20"/>
              </w:rPr>
              <w:t>
9) десант түсіру және парашютшілерді тастау немесе парашюттермен жүк тастау мақсатындағы ұшулар;</w:t>
            </w:r>
          </w:p>
          <w:p>
            <w:pPr>
              <w:spacing w:after="20"/>
              <w:ind w:left="20"/>
              <w:jc w:val="both"/>
            </w:pPr>
            <w:r>
              <w:rPr>
                <w:rFonts w:ascii="Times New Roman"/>
                <w:b w:val="false"/>
                <w:i w:val="false"/>
                <w:color w:val="000000"/>
                <w:sz w:val="20"/>
              </w:rPr>
              <w:t>
10) іздеу және апаттық-құтқару жұмыстары;</w:t>
            </w:r>
          </w:p>
          <w:p>
            <w:pPr>
              <w:spacing w:after="20"/>
              <w:ind w:left="20"/>
              <w:jc w:val="both"/>
            </w:pPr>
            <w:r>
              <w:rPr>
                <w:rFonts w:ascii="Times New Roman"/>
                <w:b w:val="false"/>
                <w:i w:val="false"/>
                <w:color w:val="000000"/>
                <w:sz w:val="20"/>
              </w:rPr>
              <w:t>
11)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p>
            <w:pPr>
              <w:spacing w:after="20"/>
              <w:ind w:left="20"/>
              <w:jc w:val="both"/>
            </w:pPr>
            <w:r>
              <w:rPr>
                <w:rFonts w:ascii="Times New Roman"/>
                <w:b w:val="false"/>
                <w:i w:val="false"/>
                <w:color w:val="000000"/>
                <w:sz w:val="20"/>
              </w:rPr>
              <w:t>
12) басқа жеке және (немесе) заңды тұлғалар мүдделері үшін арнайы операцияларды орындаумен байланысты басқа да авиациялық жұмыстарының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барлық кіші түлері бойынша: </w:t>
            </w:r>
          </w:p>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куәлікті беру - 38 (отыз сегіз) жұмыс күні.</w:t>
            </w:r>
          </w:p>
          <w:p>
            <w:pPr>
              <w:spacing w:after="20"/>
              <w:ind w:left="20"/>
              <w:jc w:val="both"/>
            </w:pPr>
            <w:r>
              <w:rPr>
                <w:rFonts w:ascii="Times New Roman"/>
                <w:b w:val="false"/>
                <w:i w:val="false"/>
                <w:color w:val="000000"/>
                <w:sz w:val="20"/>
              </w:rPr>
              <w:t>
Осы мерзім 2-ші деңгейдегі анықталған сәйкессіздіктерді жою үшін қажетті, бірақ осы Қағидалардың 16-тармағына сәйкес үш айдан аспайтын мерзімге ұзартылады.</w:t>
            </w:r>
          </w:p>
          <w:p>
            <w:pPr>
              <w:spacing w:after="20"/>
              <w:ind w:left="20"/>
              <w:jc w:val="both"/>
            </w:pPr>
            <w:r>
              <w:rPr>
                <w:rFonts w:ascii="Times New Roman"/>
                <w:b w:val="false"/>
                <w:i w:val="false"/>
                <w:color w:val="000000"/>
                <w:sz w:val="20"/>
              </w:rPr>
              <w:t>
Куәлікке және/немесе пайдалану ерекшеліктеріне өзгерістер енгізу:</w:t>
            </w:r>
          </w:p>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куәлікке және/немесе тиісті пайдалану ерекшеліктеріне өзгерістер енгізу – 10 жұмыс күн;</w:t>
            </w:r>
          </w:p>
          <w:p>
            <w:pPr>
              <w:spacing w:after="20"/>
              <w:ind w:left="20"/>
              <w:jc w:val="both"/>
            </w:pPr>
            <w:r>
              <w:rPr>
                <w:rFonts w:ascii="Times New Roman"/>
                <w:b w:val="false"/>
                <w:i w:val="false"/>
                <w:color w:val="000000"/>
                <w:sz w:val="20"/>
              </w:rPr>
              <w:t>
пайдалану ерекшеліктерінің А және В бөліктеріне эксплуатациядағылармен бірдей типтегі әуе кемелерін енгізу – 15 жұмыс күн;</w:t>
            </w:r>
          </w:p>
          <w:p>
            <w:pPr>
              <w:spacing w:after="20"/>
              <w:ind w:left="20"/>
              <w:jc w:val="both"/>
            </w:pPr>
            <w:r>
              <w:rPr>
                <w:rFonts w:ascii="Times New Roman"/>
                <w:b w:val="false"/>
                <w:i w:val="false"/>
                <w:color w:val="000000"/>
                <w:sz w:val="20"/>
              </w:rPr>
              <w:t>
пайдалану ерекшеліктерінің А және В бөліктеріне басқа типтегі әуе кемелерін енгізу – 20 жұмыс күн;</w:t>
            </w:r>
          </w:p>
          <w:p>
            <w:pPr>
              <w:spacing w:after="20"/>
              <w:ind w:left="20"/>
              <w:jc w:val="both"/>
            </w:pPr>
            <w:r>
              <w:rPr>
                <w:rFonts w:ascii="Times New Roman"/>
                <w:b w:val="false"/>
                <w:i w:val="false"/>
                <w:color w:val="000000"/>
                <w:sz w:val="20"/>
              </w:rPr>
              <w:t>
пайдалану ерекшеліктерінің В бөлігіне авиациялық жұмыстарды енгізу – 20 жұмыс күн;</w:t>
            </w:r>
          </w:p>
          <w:p>
            <w:pPr>
              <w:spacing w:after="20"/>
              <w:ind w:left="20"/>
              <w:jc w:val="both"/>
            </w:pPr>
            <w:r>
              <w:rPr>
                <w:rFonts w:ascii="Times New Roman"/>
                <w:b w:val="false"/>
                <w:i w:val="false"/>
                <w:color w:val="000000"/>
                <w:sz w:val="20"/>
              </w:rPr>
              <w:t>
пайдалану ерекшеліктерінің А және/немесе В бөліктерінен әуе кемелерін және/немесе авиациялық жұмыстарды алып тастау – 3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және пайдалану ерекшеліктерін беру.</w:t>
            </w:r>
          </w:p>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 және/немесе тиісті пайдалану ерекшеліктерін беру.</w:t>
            </w:r>
          </w:p>
          <w:p>
            <w:pPr>
              <w:spacing w:after="20"/>
              <w:ind w:left="20"/>
              <w:jc w:val="both"/>
            </w:pPr>
            <w:r>
              <w:rPr>
                <w:rFonts w:ascii="Times New Roman"/>
                <w:b w:val="false"/>
                <w:i w:val="false"/>
                <w:color w:val="000000"/>
                <w:sz w:val="20"/>
              </w:rPr>
              <w:t>
Эксплуатациядағылармен бірдей типтегі әуе кемелерін енгізген жағдайда пайдалану ерекшеліктерінің А және В бөліктерінберу.</w:t>
            </w:r>
          </w:p>
          <w:p>
            <w:pPr>
              <w:spacing w:after="20"/>
              <w:ind w:left="20"/>
              <w:jc w:val="both"/>
            </w:pPr>
            <w:r>
              <w:rPr>
                <w:rFonts w:ascii="Times New Roman"/>
                <w:b w:val="false"/>
                <w:i w:val="false"/>
                <w:color w:val="000000"/>
                <w:sz w:val="20"/>
              </w:rPr>
              <w:t>
басқа типтегі әуе кемелерін енгізген жағдайда пайдалану ерекшеліктерінің А және В бөліктерін беру.</w:t>
            </w:r>
          </w:p>
          <w:p>
            <w:pPr>
              <w:spacing w:after="20"/>
              <w:ind w:left="20"/>
              <w:jc w:val="both"/>
            </w:pPr>
            <w:r>
              <w:rPr>
                <w:rFonts w:ascii="Times New Roman"/>
                <w:b w:val="false"/>
                <w:i w:val="false"/>
                <w:color w:val="000000"/>
                <w:sz w:val="20"/>
              </w:rPr>
              <w:t>
Авиациялық жұмыстарды енгізген жағдайда пайдалану ерекшеліктерінің В бөлігін беру.</w:t>
            </w:r>
          </w:p>
          <w:p>
            <w:pPr>
              <w:spacing w:after="20"/>
              <w:ind w:left="20"/>
              <w:jc w:val="both"/>
            </w:pPr>
            <w:r>
              <w:rPr>
                <w:rFonts w:ascii="Times New Roman"/>
                <w:b w:val="false"/>
                <w:i w:val="false"/>
                <w:color w:val="000000"/>
                <w:sz w:val="20"/>
              </w:rPr>
              <w:t>
Әуе кемелерін және/немесе авиациялық жұмыстарды алып тастауған жағдайда пайдалану ерекшеліктерінің А және/немесе В бөліктерін беру.</w:t>
            </w:r>
          </w:p>
          <w:p>
            <w:pPr>
              <w:spacing w:after="20"/>
              <w:ind w:left="20"/>
              <w:jc w:val="both"/>
            </w:pPr>
            <w:r>
              <w:rPr>
                <w:rFonts w:ascii="Times New Roman"/>
                <w:b w:val="false"/>
                <w:i w:val="false"/>
                <w:color w:val="000000"/>
                <w:sz w:val="20"/>
              </w:rPr>
              <w:t xml:space="preserve">
Мемлекеттік қызмет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жұмыстарды орындау құқығына арналған куәлікті беру мемлекеттік көрсетілетін қызмет Азаматтық авиация саласындағы уәкілетті ұйымның ақылы көрсетілетін қызметтерінің тізбесі және азаматтық авиация саласындағы төлем мөлшерлемелеріне сәйкес бір әуе кемесіне заңды және жеке тұлғаларға ақылы негізде көрсетіледі:</w:t>
            </w:r>
          </w:p>
          <w:p>
            <w:pPr>
              <w:spacing w:after="20"/>
              <w:ind w:left="20"/>
              <w:jc w:val="both"/>
            </w:pPr>
            <w:r>
              <w:rPr>
                <w:rFonts w:ascii="Times New Roman"/>
                <w:b w:val="false"/>
                <w:i w:val="false"/>
                <w:color w:val="000000"/>
                <w:sz w:val="20"/>
              </w:rPr>
              <w:t>
1) Бір қозғалтқышты ұшақтар – 10 АЕК;</w:t>
            </w:r>
          </w:p>
          <w:p>
            <w:pPr>
              <w:spacing w:after="20"/>
              <w:ind w:left="20"/>
              <w:jc w:val="both"/>
            </w:pPr>
            <w:r>
              <w:rPr>
                <w:rFonts w:ascii="Times New Roman"/>
                <w:b w:val="false"/>
                <w:i w:val="false"/>
                <w:color w:val="000000"/>
                <w:sz w:val="20"/>
              </w:rPr>
              <w:t>
2) Салмағы 5 700 кг аспайтын ұшақтар – 25 АЕК;</w:t>
            </w:r>
          </w:p>
          <w:p>
            <w:pPr>
              <w:spacing w:after="20"/>
              <w:ind w:left="20"/>
              <w:jc w:val="both"/>
            </w:pPr>
            <w:r>
              <w:rPr>
                <w:rFonts w:ascii="Times New Roman"/>
                <w:b w:val="false"/>
                <w:i w:val="false"/>
                <w:color w:val="000000"/>
                <w:sz w:val="20"/>
              </w:rPr>
              <w:t>
3) Салмағы 5 700 кг-нан 40 000 кг-ға дейінгі ұшақтар – 36 АЕК;</w:t>
            </w:r>
          </w:p>
          <w:p>
            <w:pPr>
              <w:spacing w:after="20"/>
              <w:ind w:left="20"/>
              <w:jc w:val="both"/>
            </w:pPr>
            <w:r>
              <w:rPr>
                <w:rFonts w:ascii="Times New Roman"/>
                <w:b w:val="false"/>
                <w:i w:val="false"/>
                <w:color w:val="000000"/>
                <w:sz w:val="20"/>
              </w:rPr>
              <w:t>
4) Салмағы 40 000 кг-нан асатын ұшақтар – 50 АЕК;</w:t>
            </w:r>
          </w:p>
          <w:p>
            <w:pPr>
              <w:spacing w:after="20"/>
              <w:ind w:left="20"/>
              <w:jc w:val="both"/>
            </w:pPr>
            <w:r>
              <w:rPr>
                <w:rFonts w:ascii="Times New Roman"/>
                <w:b w:val="false"/>
                <w:i w:val="false"/>
                <w:color w:val="000000"/>
                <w:sz w:val="20"/>
              </w:rPr>
              <w:t>
5) Құрлықта жұмыс істейтін көп моторлы тікұшақтар – 18 АЕК;</w:t>
            </w:r>
          </w:p>
          <w:p>
            <w:pPr>
              <w:spacing w:after="20"/>
              <w:ind w:left="20"/>
              <w:jc w:val="both"/>
            </w:pPr>
            <w:r>
              <w:rPr>
                <w:rFonts w:ascii="Times New Roman"/>
                <w:b w:val="false"/>
                <w:i w:val="false"/>
                <w:color w:val="000000"/>
                <w:sz w:val="20"/>
              </w:rPr>
              <w:t>
6) Ашық теңізде жұмыс істейтін көп моторлы тікұшақтар – 20 АЕК.</w:t>
            </w:r>
          </w:p>
          <w:p>
            <w:pPr>
              <w:spacing w:after="20"/>
              <w:ind w:left="20"/>
              <w:jc w:val="both"/>
            </w:pPr>
            <w:r>
              <w:rPr>
                <w:rFonts w:ascii="Times New Roman"/>
                <w:b w:val="false"/>
                <w:i w:val="false"/>
                <w:color w:val="000000"/>
                <w:sz w:val="20"/>
              </w:rPr>
              <w:t>
2. Пайдаланушының атауы, заңды тұлғаның ұйымдық-құқықтық нысаны, заңды мекенжайы, ведомстволық бағыныстылығы өзгерген жағдайда куәлікке және/немесе тиісті пайдалану ерекшеліктеріне өзгерістер енгізу – ақысыз көрсетіледі.</w:t>
            </w:r>
          </w:p>
          <w:p>
            <w:pPr>
              <w:spacing w:after="20"/>
              <w:ind w:left="20"/>
              <w:jc w:val="both"/>
            </w:pPr>
            <w:r>
              <w:rPr>
                <w:rFonts w:ascii="Times New Roman"/>
                <w:b w:val="false"/>
                <w:i w:val="false"/>
                <w:color w:val="000000"/>
                <w:sz w:val="20"/>
              </w:rPr>
              <w:t>
3. Пайдалану ерекшеліктерінің А және В бөліктеріне эксплуатациядағылармен бірдей типтегі әуе кемелерін енгізу– ақысыз көрсетіледі.</w:t>
            </w:r>
          </w:p>
          <w:p>
            <w:pPr>
              <w:spacing w:after="20"/>
              <w:ind w:left="20"/>
              <w:jc w:val="both"/>
            </w:pPr>
            <w:r>
              <w:rPr>
                <w:rFonts w:ascii="Times New Roman"/>
                <w:b w:val="false"/>
                <w:i w:val="false"/>
                <w:color w:val="000000"/>
                <w:sz w:val="20"/>
              </w:rPr>
              <w:t>
4. Пайдалану ерекшеліктерінің А және В бөліктеріне басқа типтегі әуе кемелерін енгізу– ақысыз көрсетіледі.</w:t>
            </w:r>
          </w:p>
          <w:p>
            <w:pPr>
              <w:spacing w:after="20"/>
              <w:ind w:left="20"/>
              <w:jc w:val="both"/>
            </w:pPr>
            <w:r>
              <w:rPr>
                <w:rFonts w:ascii="Times New Roman"/>
                <w:b w:val="false"/>
                <w:i w:val="false"/>
                <w:color w:val="000000"/>
                <w:sz w:val="20"/>
              </w:rPr>
              <w:t>
5. Пайдалану ерекшеліктерінің В бөлігіне авиациялық жұмыстарды енгізу– ақысыз көрсетіледі.</w:t>
            </w:r>
          </w:p>
          <w:p>
            <w:pPr>
              <w:spacing w:after="20"/>
              <w:ind w:left="20"/>
              <w:jc w:val="both"/>
            </w:pPr>
            <w:r>
              <w:rPr>
                <w:rFonts w:ascii="Times New Roman"/>
                <w:b w:val="false"/>
                <w:i w:val="false"/>
                <w:color w:val="000000"/>
                <w:sz w:val="20"/>
              </w:rPr>
              <w:t>
6. Пайдалану ерекшеліктерінің А және/немесе В бөліктерінен әуе кемелерін және/немесе авиациялық жұмыстарды алып тастау–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Қазақстан Республикасының еңбек заңнамасына сәйкес жүгінген кезде өтінімдерді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ұйым – Қазақстан Республикасының еңбек заңнамасына сәйкес демалыс және мереке күндерін қоспағанда, дүйсенбіден бастап жұма аралығында сағат 9-00-ден 18-30-ға дейін, түскі үзіліс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алу үшін мынадай құжаттар тіркелген ЭЦҚ қойылған өтінім беріледі:</w:t>
            </w:r>
          </w:p>
          <w:p>
            <w:pPr>
              <w:spacing w:after="20"/>
              <w:ind w:left="20"/>
              <w:jc w:val="both"/>
            </w:pPr>
            <w:r>
              <w:rPr>
                <w:rFonts w:ascii="Times New Roman"/>
                <w:b w:val="false"/>
                <w:i w:val="false"/>
                <w:color w:val="000000"/>
                <w:sz w:val="20"/>
              </w:rPr>
              <w:t>
1) уәкілетті ұйымның қағаз жеткізгіштегі қызметі үшін ақы төленгенін растайтын құжаттың көшірмесі немесе құжаттың pdf форматындағы электрондық көшірмесі;</w:t>
            </w:r>
          </w:p>
          <w:p>
            <w:pPr>
              <w:spacing w:after="20"/>
              <w:ind w:left="20"/>
              <w:jc w:val="both"/>
            </w:pPr>
            <w:r>
              <w:rPr>
                <w:rFonts w:ascii="Times New Roman"/>
                <w:b w:val="false"/>
                <w:i w:val="false"/>
                <w:color w:val="000000"/>
                <w:sz w:val="20"/>
              </w:rPr>
              <w:t>
2) ұшуды орындау жөніндегі нұсқаулықтың электрондық көшірмесі;</w:t>
            </w:r>
          </w:p>
          <w:p>
            <w:pPr>
              <w:spacing w:after="20"/>
              <w:ind w:left="20"/>
              <w:jc w:val="both"/>
            </w:pPr>
            <w:r>
              <w:rPr>
                <w:rFonts w:ascii="Times New Roman"/>
                <w:b w:val="false"/>
                <w:i w:val="false"/>
                <w:color w:val="000000"/>
                <w:sz w:val="20"/>
              </w:rPr>
              <w:t>
3) ұшу қауіпсіздігін басқару жүйесін ұйымдастыру жөніндегі нұсқаулықтың электрондық көшірмесі;</w:t>
            </w:r>
          </w:p>
          <w:p>
            <w:pPr>
              <w:spacing w:after="20"/>
              <w:ind w:left="20"/>
              <w:jc w:val="both"/>
            </w:pPr>
            <w:r>
              <w:rPr>
                <w:rFonts w:ascii="Times New Roman"/>
                <w:b w:val="false"/>
                <w:i w:val="false"/>
                <w:color w:val="000000"/>
                <w:sz w:val="20"/>
              </w:rPr>
              <w:t>
4) техникалық қызмет көрсетуді реттеу жөніндегі пайдаланушының нұсқаулығының электрондық көшірмесі;</w:t>
            </w:r>
          </w:p>
          <w:p>
            <w:pPr>
              <w:spacing w:after="20"/>
              <w:ind w:left="20"/>
              <w:jc w:val="both"/>
            </w:pPr>
            <w:r>
              <w:rPr>
                <w:rFonts w:ascii="Times New Roman"/>
                <w:b w:val="false"/>
                <w:i w:val="false"/>
                <w:color w:val="000000"/>
                <w:sz w:val="20"/>
              </w:rPr>
              <w:t>
5) әуе кемелерінің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6) сақтандырудың міндетті түрлері туралы Қазақстан Республикасының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7) пайдаланушы басшысымен бекітілетін әуе кемелерінің әуе кемелерінің бояу үлгілері және мәтіндік сипаттамасының электрондық көшірмесі;</w:t>
            </w:r>
          </w:p>
          <w:p>
            <w:pPr>
              <w:spacing w:after="20"/>
              <w:ind w:left="20"/>
              <w:jc w:val="both"/>
            </w:pPr>
            <w:r>
              <w:rPr>
                <w:rFonts w:ascii="Times New Roman"/>
                <w:b w:val="false"/>
                <w:i w:val="false"/>
                <w:color w:val="000000"/>
                <w:sz w:val="20"/>
              </w:rPr>
              <w:t>
8) пайдаланушының авиациялық қауіпсіздігінің бағдарламасының электрондық көшірмесі;</w:t>
            </w:r>
          </w:p>
          <w:p>
            <w:pPr>
              <w:spacing w:after="20"/>
              <w:ind w:left="20"/>
              <w:jc w:val="both"/>
            </w:pPr>
            <w:r>
              <w:rPr>
                <w:rFonts w:ascii="Times New Roman"/>
                <w:b w:val="false"/>
                <w:i w:val="false"/>
                <w:color w:val="000000"/>
                <w:sz w:val="20"/>
              </w:rPr>
              <w:t>
9) азаматтық авиация саласындағы төлемдерді алу қағидаларымен және азаматтық авиация саласындағы уәкілетті ұйымның ақылы қызметтерінің тізбесімен және төлем мөлшерлемелерімен айқындалатын тәртіппен және мөлшерде алынатын, уәкілетті ұйымның ұшу қауіпсіздігі мен авиациялық қауіпсіздікті қамтамасыз етуді тұрақты қадағалауды жүзеге асырғаны үшін сертификатталған пайдаланушылардың міндетті аударымдарын растайтын құжаттың электрондық көшірмесі.</w:t>
            </w:r>
          </w:p>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куәлікке және/немесе тиісті пайдалану ерекшеліктеріне өзгерістер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ұшуды орындау жөніндегі нұсқаулықтың электрондық көшірмесі;</w:t>
            </w:r>
          </w:p>
          <w:p>
            <w:pPr>
              <w:spacing w:after="20"/>
              <w:ind w:left="20"/>
              <w:jc w:val="both"/>
            </w:pPr>
            <w:r>
              <w:rPr>
                <w:rFonts w:ascii="Times New Roman"/>
                <w:b w:val="false"/>
                <w:i w:val="false"/>
                <w:color w:val="000000"/>
                <w:sz w:val="20"/>
              </w:rPr>
              <w:t>
2) ұшу қауіпсіздігін басқару жүйесін ұйымдастыру жөніндегі нұсқаулықтың электрондық көшірмесі;</w:t>
            </w:r>
          </w:p>
          <w:p>
            <w:pPr>
              <w:spacing w:after="20"/>
              <w:ind w:left="20"/>
              <w:jc w:val="both"/>
            </w:pPr>
            <w:r>
              <w:rPr>
                <w:rFonts w:ascii="Times New Roman"/>
                <w:b w:val="false"/>
                <w:i w:val="false"/>
                <w:color w:val="000000"/>
                <w:sz w:val="20"/>
              </w:rPr>
              <w:t>
3) техникалық қызмет көрсетуді реттеу жөніндегі пайдаланушының нұсқаулығының электрондық көшірмесі;</w:t>
            </w:r>
          </w:p>
          <w:p>
            <w:pPr>
              <w:spacing w:after="20"/>
              <w:ind w:left="20"/>
              <w:jc w:val="both"/>
            </w:pPr>
            <w:r>
              <w:rPr>
                <w:rFonts w:ascii="Times New Roman"/>
                <w:b w:val="false"/>
                <w:i w:val="false"/>
                <w:color w:val="000000"/>
                <w:sz w:val="20"/>
              </w:rPr>
              <w:t>
4) әуе кемелерінің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5) пайдаланушы басшысымен бекітілетін әуе кемелерінің әуе кемелерінің бояу үлгілері және мәтіндік сипаттамасының электрондық көшірмесі;</w:t>
            </w:r>
          </w:p>
          <w:p>
            <w:pPr>
              <w:spacing w:after="20"/>
              <w:ind w:left="20"/>
              <w:jc w:val="both"/>
            </w:pPr>
            <w:r>
              <w:rPr>
                <w:rFonts w:ascii="Times New Roman"/>
                <w:b w:val="false"/>
                <w:i w:val="false"/>
                <w:color w:val="000000"/>
                <w:sz w:val="20"/>
              </w:rPr>
              <w:t>
6) пайдаланушының авиациялық қауіпсіздігінің бағдарламасының электрондық көшірмесі.</w:t>
            </w:r>
          </w:p>
          <w:p>
            <w:pPr>
              <w:spacing w:after="20"/>
              <w:ind w:left="20"/>
              <w:jc w:val="both"/>
            </w:pPr>
            <w:r>
              <w:rPr>
                <w:rFonts w:ascii="Times New Roman"/>
                <w:b w:val="false"/>
                <w:i w:val="false"/>
                <w:color w:val="000000"/>
                <w:sz w:val="20"/>
              </w:rPr>
              <w:t>
3. Пайдалану ерекшеліктерінің А және В бөліктеріне эксплуатациядағылармен бірдей типтегі әуе кемелерін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әуе кемесін пайдалануының бақылауына, техникалық қызмет және ұшуға жарамдылығына жауапты тараптар, сонымен қатар жалға алудың қолданылуы мерзімі көрсетілген экипажсыз жалға алу шартының электрондық көшірмесі;</w:t>
            </w:r>
          </w:p>
          <w:p>
            <w:pPr>
              <w:spacing w:after="20"/>
              <w:ind w:left="20"/>
              <w:jc w:val="both"/>
            </w:pPr>
            <w:r>
              <w:rPr>
                <w:rFonts w:ascii="Times New Roman"/>
                <w:b w:val="false"/>
                <w:i w:val="false"/>
                <w:color w:val="000000"/>
                <w:sz w:val="20"/>
              </w:rPr>
              <w:t>
2) ұшуды орындау жөніндегі нұсқаулыққа, техникалық қызмет көрсетуді реттеу жөніндегі пайдаланушының басшылығына, техникалық қызмет көрсету бағдарламасына, ең аз жабдықтар тізбесіне (MEL) (бар болған жағдайда) енгізілген өзгерістердің электрондық көшірмесі;</w:t>
            </w:r>
          </w:p>
          <w:p>
            <w:pPr>
              <w:spacing w:after="20"/>
              <w:ind w:left="20"/>
              <w:jc w:val="both"/>
            </w:pPr>
            <w:r>
              <w:rPr>
                <w:rFonts w:ascii="Times New Roman"/>
                <w:b w:val="false"/>
                <w:i w:val="false"/>
                <w:color w:val="000000"/>
                <w:sz w:val="20"/>
              </w:rPr>
              <w:t>
3)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 полистерінің электрондық көшірмелері.</w:t>
            </w:r>
          </w:p>
          <w:p>
            <w:pPr>
              <w:spacing w:after="20"/>
              <w:ind w:left="20"/>
              <w:jc w:val="both"/>
            </w:pPr>
            <w:r>
              <w:rPr>
                <w:rFonts w:ascii="Times New Roman"/>
                <w:b w:val="false"/>
                <w:i w:val="false"/>
                <w:color w:val="000000"/>
                <w:sz w:val="20"/>
              </w:rPr>
              <w:t>
4. Пайдалану ерекшеліктерінің А бөлігіне басқа үлгідегі әуе кемелерін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әуе кемесін пайдалануының бақылауына, техникалық қызмет және ұшуға жарамдылығына жауапты тараптар, сонымен қатар жалға алудың қолданылуы мерзімі көрсетілген экипажсыз жалға алу шартының электрондық көшірмесі;</w:t>
            </w:r>
          </w:p>
          <w:p>
            <w:pPr>
              <w:spacing w:after="20"/>
              <w:ind w:left="20"/>
              <w:jc w:val="both"/>
            </w:pPr>
            <w:r>
              <w:rPr>
                <w:rFonts w:ascii="Times New Roman"/>
                <w:b w:val="false"/>
                <w:i w:val="false"/>
                <w:color w:val="000000"/>
                <w:sz w:val="20"/>
              </w:rPr>
              <w:t>
2) ұшуды орындау жөніндегі нұсқаулыққа, техникалық қызмет көрсетуді реттеу жөніндегі пайдаланушының басшылығына, техникалық қызмет көрсету бағдарламасына, ең аз жабдықтар тізбесіне (MEL) (бар болған жағдайда) енгізілген өзгерістердің электрондық көшірмесі;</w:t>
            </w:r>
          </w:p>
          <w:p>
            <w:pPr>
              <w:spacing w:after="20"/>
              <w:ind w:left="20"/>
              <w:jc w:val="both"/>
            </w:pPr>
            <w:r>
              <w:rPr>
                <w:rFonts w:ascii="Times New Roman"/>
                <w:b w:val="false"/>
                <w:i w:val="false"/>
                <w:color w:val="000000"/>
                <w:sz w:val="20"/>
              </w:rPr>
              <w:t>
3)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 полистерінің электрондық көшірмелері.</w:t>
            </w:r>
          </w:p>
          <w:p>
            <w:pPr>
              <w:spacing w:after="20"/>
              <w:ind w:left="20"/>
              <w:jc w:val="both"/>
            </w:pPr>
            <w:r>
              <w:rPr>
                <w:rFonts w:ascii="Times New Roman"/>
                <w:b w:val="false"/>
                <w:i w:val="false"/>
                <w:color w:val="000000"/>
                <w:sz w:val="20"/>
              </w:rPr>
              <w:t>
5. Пайдалану ерекшеліктерінің В бөлігіне авиациялық жұмыстарды енгізу үшін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ұшуды орындау жөніндегі нұсқаулыққа енгізілген өзгерістердің электрондық көшірмесі;</w:t>
            </w:r>
          </w:p>
          <w:p>
            <w:pPr>
              <w:spacing w:after="20"/>
              <w:ind w:left="20"/>
              <w:jc w:val="both"/>
            </w:pPr>
            <w:r>
              <w:rPr>
                <w:rFonts w:ascii="Times New Roman"/>
                <w:b w:val="false"/>
                <w:i w:val="false"/>
                <w:color w:val="000000"/>
                <w:sz w:val="20"/>
              </w:rPr>
              <w:t>
2) пайдаланушы әзірлеген және бекіткен авиациялық жұмыстардың жекелеген түрлерін орындау тәртібі туралы нұсқаулықтың электрондық көшірмесі.</w:t>
            </w:r>
          </w:p>
          <w:p>
            <w:pPr>
              <w:spacing w:after="20"/>
              <w:ind w:left="20"/>
              <w:jc w:val="both"/>
            </w:pPr>
            <w:r>
              <w:rPr>
                <w:rFonts w:ascii="Times New Roman"/>
                <w:b w:val="false"/>
                <w:i w:val="false"/>
                <w:color w:val="000000"/>
                <w:sz w:val="20"/>
              </w:rPr>
              <w:t>
6. Пайдалану ерекшеліктерінің А және/немесе В бөліктерінен әуе кемелерін және/немесе авиациялық жұмыстарды алып тастау үшін өтініш беруші ЭЦҚ қойылған өтінім береді.</w:t>
            </w:r>
          </w:p>
          <w:p>
            <w:pPr>
              <w:spacing w:after="20"/>
              <w:ind w:left="20"/>
              <w:jc w:val="both"/>
            </w:pPr>
            <w:r>
              <w:rPr>
                <w:rFonts w:ascii="Times New Roman"/>
                <w:b w:val="false"/>
                <w:i w:val="false"/>
                <w:color w:val="000000"/>
                <w:sz w:val="20"/>
              </w:rPr>
              <w:t>
 Жеке басын куәландыратын құжаттар, білімі, еңбек шарттары, авиациялық персоналдың куәлігі, заңды тұлғаны мемлекеттік тіркеу (қайта тіркеу) туралы, дара кәсіпкер ретінде мемлекеттік тіркеу туралы мәліметтерді, авиациялық жұмыстарды орындауға арналған куәлік (бар болған жағдайда),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және (немесе) ұсынылған материалдардың, объектілердің, деректердің және мемлекеттік қызмет көрсетуге қажетті мәліметтердің Заңның 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2) өтініш берушіге қатысты белгілі бір мемлекеттік қызметті алуды талап ететін қызметке немесе қызметтің жекелеген түрлеріне тыйым салу туралы сот шешімінің (үкімінің) заңды күшіне енуі.</w:t>
            </w:r>
          </w:p>
          <w:p>
            <w:pPr>
              <w:spacing w:after="20"/>
              <w:ind w:left="20"/>
              <w:jc w:val="both"/>
            </w:pPr>
            <w:r>
              <w:rPr>
                <w:rFonts w:ascii="Times New Roman"/>
                <w:b w:val="false"/>
                <w:i w:val="false"/>
                <w:color w:val="000000"/>
                <w:sz w:val="20"/>
              </w:rPr>
              <w:t>
3) пайдаланушының авиациялық жұмыстарға рұқсатын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өтініш берушіге қатысты оған осы қызмет түрін көрсетуге тыйым салатын сот шешімі болған жағдайларда тоқтатылады;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орналасқан: "Қазақстанның авиациялық әкімшілігі" акционерлік қоғамының www.caa.gov.kz.</w:t>
            </w:r>
          </w:p>
          <w:p>
            <w:pPr>
              <w:spacing w:after="20"/>
              <w:ind w:left="20"/>
              <w:jc w:val="both"/>
            </w:pPr>
            <w:r>
              <w:rPr>
                <w:rFonts w:ascii="Times New Roman"/>
                <w:b w:val="false"/>
                <w:i w:val="false"/>
                <w:color w:val="000000"/>
                <w:sz w:val="20"/>
              </w:rPr>
              <w:t>
Өтініш берушінің ЭЦҚ бар болған жағдайда мемлекеттік көрсетілетін қызметті портал арқылы электрондық түрде алуға мүмкіндігі бар.</w:t>
            </w:r>
          </w:p>
          <w:p>
            <w:pPr>
              <w:spacing w:after="20"/>
              <w:ind w:left="20"/>
              <w:jc w:val="both"/>
            </w:pPr>
            <w:r>
              <w:rPr>
                <w:rFonts w:ascii="Times New Roman"/>
                <w:b w:val="false"/>
                <w:i w:val="false"/>
                <w:color w:val="000000"/>
                <w:sz w:val="20"/>
              </w:rPr>
              <w:t>
Өтініш берушінің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қызметтерді көрсету тәртібі мен мәртебесі туралы ақпаратты алуға мүмкіндігі бар. Мемлекеттік қызметтер көрсету мәселелері жөніндегі бірыңғай байланыс орталығының телефондары: 1414, 8 800 080 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143"/>
    <w:p>
      <w:pPr>
        <w:spacing w:after="0"/>
        <w:ind w:left="0"/>
        <w:jc w:val="left"/>
      </w:pPr>
      <w:r>
        <w:rPr>
          <w:rFonts w:ascii="Times New Roman"/>
          <w:b/>
          <w:i w:val="false"/>
          <w:color w:val="000000"/>
        </w:rPr>
        <w:t xml:space="preserve"> Сертификаттық тексеру актісі</w:t>
      </w:r>
    </w:p>
    <w:bookmarkEnd w:id="143"/>
    <w:p>
      <w:pPr>
        <w:spacing w:after="0"/>
        <w:ind w:left="0"/>
        <w:jc w:val="both"/>
      </w:pPr>
      <w:r>
        <w:rPr>
          <w:rFonts w:ascii="Times New Roman"/>
          <w:b w:val="false"/>
          <w:i w:val="false"/>
          <w:color w:val="000000"/>
          <w:sz w:val="28"/>
        </w:rPr>
        <w:t xml:space="preserve">
      __________________________ 20__ жылғы "___" _______ № 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бұйрығына сәйкес мынадай құрамдағы комиссия:</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өтініш берушінің (заңды тұлғаның атауы)</w:t>
      </w:r>
    </w:p>
    <w:p>
      <w:pPr>
        <w:spacing w:after="0"/>
        <w:ind w:left="0"/>
        <w:jc w:val="both"/>
      </w:pPr>
      <w:r>
        <w:rPr>
          <w:rFonts w:ascii="Times New Roman"/>
          <w:b w:val="false"/>
          <w:i w:val="false"/>
          <w:color w:val="000000"/>
          <w:sz w:val="28"/>
        </w:rPr>
        <w:t xml:space="preserve">
      Азаматтық әуе кемелерін пайдаланушыларға қойылатын сертификаттық </w:t>
      </w:r>
    </w:p>
    <w:p>
      <w:pPr>
        <w:spacing w:after="0"/>
        <w:ind w:left="0"/>
        <w:jc w:val="both"/>
      </w:pPr>
      <w:r>
        <w:rPr>
          <w:rFonts w:ascii="Times New Roman"/>
          <w:b w:val="false"/>
          <w:i w:val="false"/>
          <w:color w:val="000000"/>
          <w:sz w:val="28"/>
        </w:rPr>
        <w:t xml:space="preserve">
      талаптарға және Пайдаланушыны авиациялық жұмыстарға рұқсат беру </w:t>
      </w:r>
    </w:p>
    <w:p>
      <w:pPr>
        <w:spacing w:after="0"/>
        <w:ind w:left="0"/>
        <w:jc w:val="both"/>
      </w:pPr>
      <w:r>
        <w:rPr>
          <w:rFonts w:ascii="Times New Roman"/>
          <w:b w:val="false"/>
          <w:i w:val="false"/>
          <w:color w:val="000000"/>
          <w:sz w:val="28"/>
        </w:rPr>
        <w:t xml:space="preserve">
      қағидаларына сәйкестігіне сертификаттау жүргізді. </w:t>
      </w:r>
    </w:p>
    <w:p>
      <w:pPr>
        <w:spacing w:after="0"/>
        <w:ind w:left="0"/>
        <w:jc w:val="both"/>
      </w:pPr>
      <w:r>
        <w:rPr>
          <w:rFonts w:ascii="Times New Roman"/>
          <w:b w:val="false"/>
          <w:i w:val="false"/>
          <w:color w:val="000000"/>
          <w:sz w:val="28"/>
        </w:rPr>
        <w:t xml:space="preserve">
      Қорытынды мәтіні _____________________________________________ </w:t>
      </w:r>
    </w:p>
    <w:p>
      <w:pPr>
        <w:spacing w:after="0"/>
        <w:ind w:left="0"/>
        <w:jc w:val="both"/>
      </w:pPr>
      <w:r>
        <w:rPr>
          <w:rFonts w:ascii="Times New Roman"/>
          <w:b w:val="false"/>
          <w:i w:val="false"/>
          <w:color w:val="000000"/>
          <w:sz w:val="28"/>
        </w:rPr>
        <w:t xml:space="preserve">
      Төраға:__________________________________ 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Комиссия мүшелері __________________________________ 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_________________________________ 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Жауапты тұлға: ________________________ </w:t>
      </w:r>
    </w:p>
    <w:p>
      <w:pPr>
        <w:spacing w:after="0"/>
        <w:ind w:left="0"/>
        <w:jc w:val="both"/>
      </w:pPr>
      <w:r>
        <w:rPr>
          <w:rFonts w:ascii="Times New Roman"/>
          <w:b w:val="false"/>
          <w:i w:val="false"/>
          <w:color w:val="000000"/>
          <w:sz w:val="28"/>
        </w:rPr>
        <w:t xml:space="preserve">
      __________________________________ __________ </w:t>
      </w:r>
    </w:p>
    <w:p>
      <w:pPr>
        <w:spacing w:after="0"/>
        <w:ind w:left="0"/>
        <w:jc w:val="both"/>
      </w:pPr>
      <w:r>
        <w:rPr>
          <w:rFonts w:ascii="Times New Roman"/>
          <w:b w:val="false"/>
          <w:i w:val="false"/>
          <w:color w:val="000000"/>
          <w:sz w:val="28"/>
        </w:rPr>
        <w:t>
      (Тегі аты әкесінің аты)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_____________________________________________________  Уәкілетті ұйымның атауы Авиациялық жұмыстарды орындау құқығына арналған куәлік  № KАZ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күні:</w:t>
            </w:r>
          </w:p>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_________________ Пайдаланушының мекенжайы: Телефоны: Факс: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 Байланыс ақпараты:</w:t>
            </w:r>
          </w:p>
        </w:tc>
      </w:tr>
    </w:tbl>
    <w:p>
      <w:pPr>
        <w:spacing w:after="0"/>
        <w:ind w:left="0"/>
        <w:jc w:val="both"/>
      </w:pPr>
      <w:r>
        <w:rPr>
          <w:rFonts w:ascii="Times New Roman"/>
          <w:b w:val="false"/>
          <w:i w:val="false"/>
          <w:color w:val="000000"/>
          <w:sz w:val="28"/>
        </w:rPr>
        <w:t xml:space="preserve">
      Осы куәлік пайдаланушыға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(пайдаланушының атауы) </w:t>
      </w:r>
    </w:p>
    <w:p>
      <w:pPr>
        <w:spacing w:after="0"/>
        <w:ind w:left="0"/>
        <w:jc w:val="both"/>
      </w:pPr>
      <w:r>
        <w:rPr>
          <w:rFonts w:ascii="Times New Roman"/>
          <w:b w:val="false"/>
          <w:i w:val="false"/>
          <w:color w:val="000000"/>
          <w:sz w:val="28"/>
        </w:rPr>
        <w:t xml:space="preserve">
      қоса беріліп отырған пайдалану ерекшеліктерінде белгіленгендей, </w:t>
      </w:r>
    </w:p>
    <w:p>
      <w:pPr>
        <w:spacing w:after="0"/>
        <w:ind w:left="0"/>
        <w:jc w:val="both"/>
      </w:pPr>
      <w:r>
        <w:rPr>
          <w:rFonts w:ascii="Times New Roman"/>
          <w:b w:val="false"/>
          <w:i w:val="false"/>
          <w:color w:val="000000"/>
          <w:sz w:val="28"/>
        </w:rPr>
        <w:t xml:space="preserve">
      пайдаланушыны авиациялық жұмыстарға рұқсат беру қағидаларына </w:t>
      </w:r>
    </w:p>
    <w:p>
      <w:pPr>
        <w:spacing w:after="0"/>
        <w:ind w:left="0"/>
        <w:jc w:val="both"/>
      </w:pPr>
      <w:r>
        <w:rPr>
          <w:rFonts w:ascii="Times New Roman"/>
          <w:b w:val="false"/>
          <w:i w:val="false"/>
          <w:color w:val="000000"/>
          <w:sz w:val="28"/>
        </w:rPr>
        <w:t xml:space="preserve">
      және ұшуды жүргізу нұсқауына сәйкес авиациялық жұмыстарды </w:t>
      </w:r>
    </w:p>
    <w:p>
      <w:pPr>
        <w:spacing w:after="0"/>
        <w:ind w:left="0"/>
        <w:jc w:val="both"/>
      </w:pPr>
      <w:r>
        <w:rPr>
          <w:rFonts w:ascii="Times New Roman"/>
          <w:b w:val="false"/>
          <w:i w:val="false"/>
          <w:color w:val="000000"/>
          <w:sz w:val="28"/>
        </w:rPr>
        <w:t xml:space="preserve">
      орындауға рұқсат беретіндігін куәландырады. </w:t>
      </w:r>
    </w:p>
    <w:p>
      <w:pPr>
        <w:spacing w:after="0"/>
        <w:ind w:left="0"/>
        <w:jc w:val="both"/>
      </w:pPr>
      <w:r>
        <w:rPr>
          <w:rFonts w:ascii="Times New Roman"/>
          <w:b w:val="false"/>
          <w:i w:val="false"/>
          <w:color w:val="000000"/>
          <w:sz w:val="28"/>
        </w:rPr>
        <w:t xml:space="preserve">
      Техникалық бақылауды ________________________ жүзеге асырады.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___________</w:t>
      </w:r>
    </w:p>
    <w:p>
      <w:pPr>
        <w:spacing w:after="0"/>
        <w:ind w:left="0"/>
        <w:jc w:val="left"/>
      </w:pPr>
      <w:r>
        <w:rPr>
          <w:rFonts w:ascii="Times New Roman"/>
          <w:b/>
          <w:i w:val="false"/>
          <w:color w:val="000000"/>
        </w:rPr>
        <w:t xml:space="preserve"> Уәкілетті ұйымның атауы</w:t>
      </w:r>
    </w:p>
    <w:p>
      <w:pPr>
        <w:spacing w:after="0"/>
        <w:ind w:left="0"/>
        <w:jc w:val="both"/>
      </w:pPr>
      <w:r>
        <w:rPr>
          <w:rFonts w:ascii="Times New Roman"/>
          <w:b w:val="false"/>
          <w:i w:val="false"/>
          <w:color w:val="000000"/>
          <w:sz w:val="28"/>
        </w:rPr>
        <w:t>
      Пайдаланушының атауы Куәлік №</w:t>
      </w:r>
    </w:p>
    <w:bookmarkStart w:name="z350" w:id="144"/>
    <w:p>
      <w:pPr>
        <w:spacing w:after="0"/>
        <w:ind w:left="0"/>
        <w:jc w:val="left"/>
      </w:pPr>
      <w:r>
        <w:rPr>
          <w:rFonts w:ascii="Times New Roman"/>
          <w:b/>
          <w:i w:val="false"/>
          <w:color w:val="000000"/>
        </w:rPr>
        <w:t xml:space="preserve"> Пайдалану ерекшеліктері (пайдалану талаптары мен шектеулері)</w:t>
      </w:r>
    </w:p>
    <w:bookmarkEnd w:id="144"/>
    <w:bookmarkStart w:name="z351" w:id="145"/>
    <w:p>
      <w:pPr>
        <w:spacing w:after="0"/>
        <w:ind w:left="0"/>
        <w:jc w:val="left"/>
      </w:pPr>
      <w:r>
        <w:rPr>
          <w:rFonts w:ascii="Times New Roman"/>
          <w:b/>
          <w:i w:val="false"/>
          <w:color w:val="000000"/>
        </w:rPr>
        <w:t xml:space="preserve"> А бөлігі - Жалпы ережелер</w:t>
      </w:r>
    </w:p>
    <w:bookmarkEnd w:id="145"/>
    <w:p>
      <w:pPr>
        <w:spacing w:after="0"/>
        <w:ind w:left="0"/>
        <w:jc w:val="left"/>
      </w:pPr>
    </w:p>
    <w:p>
      <w:pPr>
        <w:spacing w:after="0"/>
        <w:ind w:left="0"/>
        <w:jc w:val="both"/>
      </w:pPr>
      <w:r>
        <w:rPr>
          <w:rFonts w:ascii="Times New Roman"/>
          <w:b w:val="false"/>
          <w:i w:val="false"/>
          <w:color w:val="000000"/>
          <w:sz w:val="28"/>
        </w:rPr>
        <w:t xml:space="preserve">
      1. Осы пайдалану ерекшеліктері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12511 болып тіркелген) сәйкес беріледі.</w:t>
      </w:r>
    </w:p>
    <w:bookmarkStart w:name="z353" w:id="146"/>
    <w:p>
      <w:pPr>
        <w:spacing w:after="0"/>
        <w:ind w:left="0"/>
        <w:jc w:val="both"/>
      </w:pPr>
      <w:r>
        <w:rPr>
          <w:rFonts w:ascii="Times New Roman"/>
          <w:b w:val="false"/>
          <w:i w:val="false"/>
          <w:color w:val="000000"/>
          <w:sz w:val="28"/>
        </w:rPr>
        <w:t>
      2. Пайдаланушыға авиациялық жұмыстарды орындау үшін мынадай әуе кемелерін пайдалануға рұқсат беріледі: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айырым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 көтергіштігі мен жолаушы сыйымдылығы (килограмм,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Пайдаланушының атауы                                           Куәлік №</w:t>
      </w:r>
    </w:p>
    <w:bookmarkStart w:name="z360" w:id="147"/>
    <w:p>
      <w:pPr>
        <w:spacing w:after="0"/>
        <w:ind w:left="0"/>
        <w:jc w:val="left"/>
      </w:pPr>
      <w:r>
        <w:rPr>
          <w:rFonts w:ascii="Times New Roman"/>
          <w:b/>
          <w:i w:val="false"/>
          <w:color w:val="000000"/>
        </w:rPr>
        <w:t xml:space="preserve"> Пайдалану ерекшеліктері (пайдалану талаптары мен шектеулері)</w:t>
      </w:r>
    </w:p>
    <w:bookmarkEnd w:id="147"/>
    <w:bookmarkStart w:name="z361" w:id="148"/>
    <w:p>
      <w:pPr>
        <w:spacing w:after="0"/>
        <w:ind w:left="0"/>
        <w:jc w:val="left"/>
      </w:pPr>
      <w:r>
        <w:rPr>
          <w:rFonts w:ascii="Times New Roman"/>
          <w:b/>
          <w:i w:val="false"/>
          <w:color w:val="000000"/>
        </w:rPr>
        <w:t xml:space="preserve"> В бөлігі - Авиациялық жұмыстарды орындау бойынша рұқсаттар мен шектеулер</w:t>
      </w:r>
    </w:p>
    <w:bookmarkEnd w:id="148"/>
    <w:bookmarkStart w:name="z362" w:id="149"/>
    <w:p>
      <w:pPr>
        <w:spacing w:after="0"/>
        <w:ind w:left="0"/>
        <w:jc w:val="both"/>
      </w:pPr>
      <w:r>
        <w:rPr>
          <w:rFonts w:ascii="Times New Roman"/>
          <w:b w:val="false"/>
          <w:i w:val="false"/>
          <w:color w:val="000000"/>
          <w:sz w:val="28"/>
        </w:rPr>
        <w:t>
      1. Пайдаланушының "_____" әуе кемелері Қазақстан Республикасының (уағдаласушы мемлекеттер) қолданыстағы нормативтік құқықтық актілері мен ұшу қағидаларына сәйкес авиациялық жұмыстарды орындауға дайын.</w:t>
      </w:r>
    </w:p>
    <w:bookmarkEnd w:id="149"/>
    <w:bookmarkStart w:name="z363" w:id="150"/>
    <w:p>
      <w:pPr>
        <w:spacing w:after="0"/>
        <w:ind w:left="0"/>
        <w:jc w:val="both"/>
      </w:pPr>
      <w:r>
        <w:rPr>
          <w:rFonts w:ascii="Times New Roman"/>
          <w:b w:val="false"/>
          <w:i w:val="false"/>
          <w:color w:val="000000"/>
          <w:sz w:val="28"/>
        </w:rPr>
        <w:t>
      Ұшуға: Қазақстан Республикасы аумағы шегінде және/немесе Қазақстан Республикасы аумағынан тыс жерлерде (мемлекет) рұқсат етілді.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 және Мемлекеттік және тіркеу айырым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(Көзбен шолып ұшулардың қағидалары, Көзбен шолып ұшу қағидалары бойынша арнайы ұшу, Аспаптар бойынша ұшу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(күн/түн)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68" w:id="151"/>
    <w:p>
      <w:pPr>
        <w:spacing w:after="0"/>
        <w:ind w:left="0"/>
        <w:jc w:val="left"/>
      </w:pPr>
      <w:r>
        <w:rPr>
          <w:rFonts w:ascii="Times New Roman"/>
          <w:b/>
          <w:i w:val="false"/>
          <w:color w:val="000000"/>
        </w:rPr>
        <w:t xml:space="preserve"> Авиациялық жұмыстарды орындау құқығына куәлік беруден дәлелді бас тарту</w:t>
      </w:r>
    </w:p>
    <w:bookmarkEnd w:id="151"/>
    <w:p>
      <w:pPr>
        <w:spacing w:after="0"/>
        <w:ind w:left="0"/>
        <w:jc w:val="both"/>
      </w:pPr>
      <w:r>
        <w:rPr>
          <w:rFonts w:ascii="Times New Roman"/>
          <w:b w:val="false"/>
          <w:i w:val="false"/>
          <w:color w:val="000000"/>
          <w:sz w:val="28"/>
        </w:rPr>
        <w:t>
      "Қазақстанның авиациялық әкімшілігі" АҚ Сіздің [өтініш берген күні] жылғы № [өтініш нөмірі] өтінішіңізді қарап, авиациялық жұмыстарды орындау құқығына куәлікті беруден бас тарту туралы хабарлайды.</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xml:space="preserve">
      Уәкілетті ұйымның </w:t>
      </w:r>
    </w:p>
    <w:p>
      <w:pPr>
        <w:spacing w:after="0"/>
        <w:ind w:left="0"/>
        <w:jc w:val="both"/>
      </w:pPr>
      <w:r>
        <w:rPr>
          <w:rFonts w:ascii="Times New Roman"/>
          <w:b w:val="false"/>
          <w:i w:val="false"/>
          <w:color w:val="000000"/>
          <w:sz w:val="28"/>
        </w:rPr>
        <w:t xml:space="preserve">
      лауазымды тұлғасы </w:t>
      </w:r>
    </w:p>
    <w:p>
      <w:pPr>
        <w:spacing w:after="0"/>
        <w:ind w:left="0"/>
        <w:jc w:val="both"/>
      </w:pPr>
      <w:r>
        <w:rPr>
          <w:rFonts w:ascii="Times New Roman"/>
          <w:b w:val="false"/>
          <w:i w:val="false"/>
          <w:color w:val="000000"/>
          <w:sz w:val="28"/>
        </w:rPr>
        <w:t xml:space="preserve">
      не оны алмастыратын адам                               (Тегі аты әкесінің аты) </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