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b5f9" w14:textId="33ab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тәртіп қолданылатын, мемлекеттік сатып алуды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2024 жылғы 7 қазандағы № 671 бұйрығы. Қазақстан Республикасының Әділет министрлігінде 2024 жылғы 7 қазанда № 35220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6" w:id="0"/>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26-бабының</w:t>
      </w:r>
      <w:r>
        <w:rPr>
          <w:rFonts w:ascii="Times New Roman"/>
          <w:b w:val="false"/>
          <w:i w:val="false"/>
          <w:color w:val="000000"/>
          <w:sz w:val="28"/>
        </w:rPr>
        <w:t xml:space="preserve"> 3-тармағына сәйкес БҰЙЫРАМЫН:</w:t>
      </w:r>
    </w:p>
    <w:bookmarkEnd w:id="0"/>
    <w:bookmarkStart w:name="z7"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Ерекше тәртіп қолданылатын, мемлекеттік сатып алуды жүзеге асыру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w:t>
      </w:r>
    </w:p>
    <w:bookmarkEnd w:id="2"/>
    <w:bookmarkStart w:name="z9" w:id="3"/>
    <w:p>
      <w:pPr>
        <w:spacing w:after="0"/>
        <w:ind w:left="0"/>
        <w:jc w:val="both"/>
      </w:pPr>
      <w:r>
        <w:rPr>
          <w:rFonts w:ascii="Times New Roman"/>
          <w:b w:val="false"/>
          <w:i w:val="false"/>
          <w:color w:val="000000"/>
          <w:sz w:val="28"/>
        </w:rPr>
        <w:t>
      3.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1"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12"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6"/>
    <w:bookmarkStart w:name="z13" w:id="7"/>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 xml:space="preserve">Қаржы министрі </w:t>
            </w:r>
            <w:r>
              <w:br/>
            </w:r>
            <w:r>
              <w:rPr>
                <w:rFonts w:ascii="Times New Roman"/>
                <w:b w:val="false"/>
                <w:i w:val="false"/>
                <w:color w:val="000000"/>
                <w:sz w:val="20"/>
              </w:rPr>
              <w:t xml:space="preserve">2024 жылғы 7 қазандағы </w:t>
            </w:r>
            <w:r>
              <w:br/>
            </w:r>
            <w:r>
              <w:rPr>
                <w:rFonts w:ascii="Times New Roman"/>
                <w:b w:val="false"/>
                <w:i w:val="false"/>
                <w:color w:val="000000"/>
                <w:sz w:val="20"/>
              </w:rPr>
              <w:t xml:space="preserve">№ 671 бұйрығына </w:t>
            </w:r>
            <w:r>
              <w:br/>
            </w:r>
            <w:r>
              <w:rPr>
                <w:rFonts w:ascii="Times New Roman"/>
                <w:b w:val="false"/>
                <w:i w:val="false"/>
                <w:color w:val="000000"/>
                <w:sz w:val="20"/>
              </w:rPr>
              <w:t>1-қосымша</w:t>
            </w:r>
          </w:p>
        </w:tc>
      </w:tr>
    </w:tbl>
    <w:bookmarkStart w:name="z16" w:id="8"/>
    <w:p>
      <w:pPr>
        <w:spacing w:after="0"/>
        <w:ind w:left="0"/>
        <w:jc w:val="left"/>
      </w:pPr>
      <w:r>
        <w:rPr>
          <w:rFonts w:ascii="Times New Roman"/>
          <w:b/>
          <w:i w:val="false"/>
          <w:color w:val="000000"/>
        </w:rPr>
        <w:t xml:space="preserve"> Ерекше тәртіп қолданылатын, мемлекеттік сатып алуды жүзеге асыру қағидалары</w:t>
      </w:r>
    </w:p>
    <w:bookmarkEnd w:id="8"/>
    <w:p>
      <w:pPr>
        <w:spacing w:after="0"/>
        <w:ind w:left="0"/>
        <w:jc w:val="both"/>
      </w:pPr>
      <w:r>
        <w:rPr>
          <w:rFonts w:ascii="Times New Roman"/>
          <w:b w:val="false"/>
          <w:i w:val="false"/>
          <w:color w:val="ff0000"/>
          <w:sz w:val="28"/>
        </w:rPr>
        <w:t xml:space="preserve">
      Ескерту. Тақырып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9"/>
    <w:p>
      <w:pPr>
        <w:spacing w:after="0"/>
        <w:ind w:left="0"/>
        <w:jc w:val="both"/>
      </w:pPr>
      <w:r>
        <w:rPr>
          <w:rFonts w:ascii="Times New Roman"/>
          <w:b w:val="false"/>
          <w:i w:val="false"/>
          <w:color w:val="000000"/>
          <w:sz w:val="28"/>
        </w:rPr>
        <w:t xml:space="preserve">
      1. Осы ерекше тәртіп қолданылатын, мемлекеттік сатып алуды жүзеге асыру қағидалары (бұдан әрі – Қағидалар) "Мемлекеттік сатып алу туралы" Қазақстан Республикасы Заңының (бұдан әрі – Заң) </w:t>
      </w:r>
      <w:r>
        <w:rPr>
          <w:rFonts w:ascii="Times New Roman"/>
          <w:b w:val="false"/>
          <w:i w:val="false"/>
          <w:color w:val="000000"/>
          <w:sz w:val="28"/>
        </w:rPr>
        <w:t>26-бабының</w:t>
      </w:r>
      <w:r>
        <w:rPr>
          <w:rFonts w:ascii="Times New Roman"/>
          <w:b w:val="false"/>
          <w:i w:val="false"/>
          <w:color w:val="000000"/>
          <w:sz w:val="28"/>
        </w:rPr>
        <w:t xml:space="preserve"> 3-тармағына сәйкес әзірленді және ерекше тәртіп қолданылатын, мемлекеттік сатып алуды жүзеге асыру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0"/>
    <w:p>
      <w:pPr>
        <w:spacing w:after="0"/>
        <w:ind w:left="0"/>
        <w:jc w:val="left"/>
      </w:pPr>
      <w:r>
        <w:rPr>
          <w:rFonts w:ascii="Times New Roman"/>
          <w:b/>
          <w:i w:val="false"/>
          <w:color w:val="000000"/>
        </w:rPr>
        <w:t xml:space="preserve"> 1-тарау. Жалпы ережелер</w:t>
      </w:r>
    </w:p>
    <w:bookmarkEnd w:id="10"/>
    <w:bookmarkStart w:name="z19"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20" w:id="12"/>
    <w:p>
      <w:pPr>
        <w:spacing w:after="0"/>
        <w:ind w:left="0"/>
        <w:jc w:val="both"/>
      </w:pPr>
      <w:r>
        <w:rPr>
          <w:rFonts w:ascii="Times New Roman"/>
          <w:b w:val="false"/>
          <w:i w:val="false"/>
          <w:color w:val="000000"/>
          <w:sz w:val="28"/>
        </w:rPr>
        <w:t xml:space="preserve">
      1) әлеуетті өнім беруші – мемлекеттiк сатып алу туралы шарт жасасуға үмiткер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 сондай-ақ Заңның 27-бабының </w:t>
      </w:r>
      <w:r>
        <w:rPr>
          <w:rFonts w:ascii="Times New Roman"/>
          <w:b w:val="false"/>
          <w:i w:val="false"/>
          <w:color w:val="000000"/>
          <w:sz w:val="28"/>
        </w:rPr>
        <w:t>6-тармағымен</w:t>
      </w:r>
      <w:r>
        <w:rPr>
          <w:rFonts w:ascii="Times New Roman"/>
          <w:b w:val="false"/>
          <w:i w:val="false"/>
          <w:color w:val="000000"/>
          <w:sz w:val="28"/>
        </w:rPr>
        <w:t xml:space="preserve"> көзделген жағдайлардағы кәсiпкерлiк қызмет субъектiсi болып табылмайтын жеке тұлға;</w:t>
      </w:r>
    </w:p>
    <w:bookmarkEnd w:id="12"/>
    <w:bookmarkStart w:name="z21" w:id="13"/>
    <w:p>
      <w:pPr>
        <w:spacing w:after="0"/>
        <w:ind w:left="0"/>
        <w:jc w:val="both"/>
      </w:pPr>
      <w:r>
        <w:rPr>
          <w:rFonts w:ascii="Times New Roman"/>
          <w:b w:val="false"/>
          <w:i w:val="false"/>
          <w:color w:val="000000"/>
          <w:sz w:val="28"/>
        </w:rPr>
        <w:t>
      2) бiртектi тауарлар, жұмыстар, көрсетілетін қызметтер – бiрдей болмаса да, сол бiр функцияларды орындауына мүмкiндiк беретiн ұқсас сипаттамалары бар және ұқсас құрауыштардан тұратын тауарлар, жұмыстар, көрсетiлетiн қызметтер;</w:t>
      </w:r>
    </w:p>
    <w:bookmarkEnd w:id="13"/>
    <w:bookmarkStart w:name="z22" w:id="14"/>
    <w:p>
      <w:pPr>
        <w:spacing w:after="0"/>
        <w:ind w:left="0"/>
        <w:jc w:val="both"/>
      </w:pPr>
      <w:r>
        <w:rPr>
          <w:rFonts w:ascii="Times New Roman"/>
          <w:b w:val="false"/>
          <w:i w:val="false"/>
          <w:color w:val="000000"/>
          <w:sz w:val="28"/>
        </w:rPr>
        <w:t>
      3) жұмыстар – заттық нәтижесi бар қызмет, сондай-ақ Қазақстан Республикасының заңдарына сәйкес жұмыстарға жатқызылған өзге де қызмет;</w:t>
      </w:r>
    </w:p>
    <w:bookmarkEnd w:id="14"/>
    <w:bookmarkStart w:name="z23" w:id="15"/>
    <w:p>
      <w:pPr>
        <w:spacing w:after="0"/>
        <w:ind w:left="0"/>
        <w:jc w:val="both"/>
      </w:pPr>
      <w:r>
        <w:rPr>
          <w:rFonts w:ascii="Times New Roman"/>
          <w:b w:val="false"/>
          <w:i w:val="false"/>
          <w:color w:val="000000"/>
          <w:sz w:val="28"/>
        </w:rPr>
        <w:t>
      4) конкурстық баға ұсынысы – конкурс тәсілімен мемлекеттік сатып алуға қатысу үшін әлеуетті өнім беруші ұсынған, конкурсқа қатысуға өтінімге қоса берілетін баға;</w:t>
      </w:r>
    </w:p>
    <w:bookmarkEnd w:id="15"/>
    <w:bookmarkStart w:name="z24" w:id="16"/>
    <w:p>
      <w:pPr>
        <w:spacing w:after="0"/>
        <w:ind w:left="0"/>
        <w:jc w:val="both"/>
      </w:pPr>
      <w:r>
        <w:rPr>
          <w:rFonts w:ascii="Times New Roman"/>
          <w:b w:val="false"/>
          <w:i w:val="false"/>
          <w:color w:val="000000"/>
          <w:sz w:val="28"/>
        </w:rPr>
        <w:t>
      5) көрсетілетін қызметтер – тапсырыс берушінің қажеттіліктерiн қанағаттандыруға бағытталған, заттық нәтижесi жоқ қызмет;</w:t>
      </w:r>
    </w:p>
    <w:bookmarkEnd w:id="16"/>
    <w:bookmarkStart w:name="z25" w:id="17"/>
    <w:p>
      <w:pPr>
        <w:spacing w:after="0"/>
        <w:ind w:left="0"/>
        <w:jc w:val="both"/>
      </w:pPr>
      <w:r>
        <w:rPr>
          <w:rFonts w:ascii="Times New Roman"/>
          <w:b w:val="false"/>
          <w:i w:val="false"/>
          <w:color w:val="000000"/>
          <w:sz w:val="28"/>
        </w:rPr>
        <w:t>
      6) мемлекеттік сатып алуды ұйымдастырушы (бұдан әрі – ұйымдастырушы) – Заңға сәйкес мемлекеттік сатып алуды ұйымдастыруды және өткізуді жүзеге асыратын заңды тұлға немесе өзін құрған заңды тұлғаның атынан әрекет ететін құрылымдық бөлімше;</w:t>
      </w:r>
    </w:p>
    <w:bookmarkEnd w:id="17"/>
    <w:bookmarkStart w:name="z26" w:id="18"/>
    <w:p>
      <w:pPr>
        <w:spacing w:after="0"/>
        <w:ind w:left="0"/>
        <w:jc w:val="both"/>
      </w:pPr>
      <w:r>
        <w:rPr>
          <w:rFonts w:ascii="Times New Roman"/>
          <w:b w:val="false"/>
          <w:i w:val="false"/>
          <w:color w:val="000000"/>
          <w:sz w:val="28"/>
        </w:rPr>
        <w:t xml:space="preserve">
      7) бірыңғай сатып алу платформасы (бұдан әрі – веб-портал) – мемлекеттік сатып алу саласындағы уәкілетті органның ақпараттық жүйесі, ол мемлекеттiк сатып алудың және "Квазимемлекеттік сектордың жекелеген субъектілерінің сатып алуы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сатып алудың электрондық көрсетілетін қызметтеріне қол жеткiзудiң бірыңғай нүктесiн ұсынады; </w:t>
      </w:r>
    </w:p>
    <w:bookmarkEnd w:id="18"/>
    <w:bookmarkStart w:name="z27" w:id="19"/>
    <w:p>
      <w:pPr>
        <w:spacing w:after="0"/>
        <w:ind w:left="0"/>
        <w:jc w:val="both"/>
      </w:pPr>
      <w:r>
        <w:rPr>
          <w:rFonts w:ascii="Times New Roman"/>
          <w:b w:val="false"/>
          <w:i w:val="false"/>
          <w:color w:val="000000"/>
          <w:sz w:val="28"/>
        </w:rPr>
        <w:t xml:space="preserve">
      8) өнім беруші – тапсырыс берушiмен жасасқан шартта оның тарапы ретiнде әрекет ететiн,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 сондай-ақ Заңның 27-бабының </w:t>
      </w:r>
      <w:r>
        <w:rPr>
          <w:rFonts w:ascii="Times New Roman"/>
          <w:b w:val="false"/>
          <w:i w:val="false"/>
          <w:color w:val="000000"/>
          <w:sz w:val="28"/>
        </w:rPr>
        <w:t>6-тармағымен</w:t>
      </w:r>
      <w:r>
        <w:rPr>
          <w:rFonts w:ascii="Times New Roman"/>
          <w:b w:val="false"/>
          <w:i w:val="false"/>
          <w:color w:val="000000"/>
          <w:sz w:val="28"/>
        </w:rPr>
        <w:t xml:space="preserve"> көзделген жағдайлардағы кәсiпкерлiк қызмет субъектiсi болып табылмайтын жеке тұлға;</w:t>
      </w:r>
    </w:p>
    <w:bookmarkEnd w:id="19"/>
    <w:bookmarkStart w:name="z28" w:id="20"/>
    <w:p>
      <w:pPr>
        <w:spacing w:after="0"/>
        <w:ind w:left="0"/>
        <w:jc w:val="both"/>
      </w:pPr>
      <w:r>
        <w:rPr>
          <w:rFonts w:ascii="Times New Roman"/>
          <w:b w:val="false"/>
          <w:i w:val="false"/>
          <w:color w:val="000000"/>
          <w:sz w:val="28"/>
        </w:rPr>
        <w:t>
      9) тапсырыс берушілер – мүліктік кешендер ретіндегі мемлекеттік кәсіпорындарды, дауыс беретін акцияларының (жарғылық капиталға қатысу үлестерінің) елу және одан көп пайызы мемлекетке тиесілі заңды тұлғаларды және олармен үлестес, кейіннен сатып алу құқығымен жеке немесе мемлекеттік емес заңды тұлғаларға сенімгерлік басқаруға берілген заңды тұлғаларды қоспағанда, мемлекеттік органдар, мемлекеттiк мекемелер, сондай-ақ мемлекеттiк кәсiпорындар, дауыс беретін акцияларының (жарғылық капиталға қатысу үлестерінің) елу және одан көп пайызы мемлекетке тиесiлi заңды тұлғалар және олармен үлестес заңды тұлғалар;</w:t>
      </w:r>
    </w:p>
    <w:bookmarkEnd w:id="20"/>
    <w:bookmarkStart w:name="z29" w:id="21"/>
    <w:p>
      <w:pPr>
        <w:spacing w:after="0"/>
        <w:ind w:left="0"/>
        <w:jc w:val="both"/>
      </w:pPr>
      <w:r>
        <w:rPr>
          <w:rFonts w:ascii="Times New Roman"/>
          <w:b w:val="false"/>
          <w:i w:val="false"/>
          <w:color w:val="000000"/>
          <w:sz w:val="28"/>
        </w:rPr>
        <w:t>
      10) тауарлар – нәрселер (заттар), оның iшiнде жартылай фабрикаттар немесе қатты, сұйық немесе газ тәрiздес күйдегi шикiзат, электр және жылу энергиясы, зияткерлiк меншік құқығының объектілері, сондай-ақ Қазақстан Республикасының заңдарына сәйкес сатып алу-сату мәмiлелерiн жасасуға болатын заттық құқықтар;</w:t>
      </w:r>
    </w:p>
    <w:bookmarkEnd w:id="21"/>
    <w:bookmarkStart w:name="z30" w:id="22"/>
    <w:p>
      <w:pPr>
        <w:spacing w:after="0"/>
        <w:ind w:left="0"/>
        <w:jc w:val="both"/>
      </w:pPr>
      <w:r>
        <w:rPr>
          <w:rFonts w:ascii="Times New Roman"/>
          <w:b w:val="false"/>
          <w:i w:val="false"/>
          <w:color w:val="000000"/>
          <w:sz w:val="28"/>
        </w:rPr>
        <w:t>
      11) уәкілетті өкіл – веб-порталға қатысушының бірінші басшысының тиісті шешімімен веб-порталда барлық іс-қимылдарды атқаруға, соның ішінде электрондық құжаттардың көшірмелерін куәландыруға уәкілеттілік берілген веб-порталға қатысушының қолданушысы.</w:t>
      </w:r>
    </w:p>
    <w:bookmarkEnd w:id="22"/>
    <w:bookmarkStart w:name="z31" w:id="23"/>
    <w:p>
      <w:pPr>
        <w:spacing w:after="0"/>
        <w:ind w:left="0"/>
        <w:jc w:val="both"/>
      </w:pPr>
      <w:r>
        <w:rPr>
          <w:rFonts w:ascii="Times New Roman"/>
          <w:b w:val="false"/>
          <w:i w:val="false"/>
          <w:color w:val="000000"/>
          <w:sz w:val="28"/>
        </w:rPr>
        <w:t>
      3. Осы Қағидаларда пайдаланатын басқа да ұғымдар Қазақстан Республикасының қолданыстағы заңнамаға сәйкес қолданылады.</w:t>
      </w:r>
    </w:p>
    <w:bookmarkEnd w:id="23"/>
    <w:bookmarkStart w:name="z32" w:id="24"/>
    <w:p>
      <w:pPr>
        <w:spacing w:after="0"/>
        <w:ind w:left="0"/>
        <w:jc w:val="left"/>
      </w:pPr>
      <w:r>
        <w:rPr>
          <w:rFonts w:ascii="Times New Roman"/>
          <w:b/>
          <w:i w:val="false"/>
          <w:color w:val="000000"/>
        </w:rPr>
        <w:t xml:space="preserve"> 2-тарау. Тауарларды, жұмыстарды, көрсетілетін қызметтерді мемлекеттік сатып алуды жоспарлау</w:t>
      </w:r>
    </w:p>
    <w:bookmarkEnd w:id="24"/>
    <w:bookmarkStart w:name="z33" w:id="25"/>
    <w:p>
      <w:pPr>
        <w:spacing w:after="0"/>
        <w:ind w:left="0"/>
        <w:jc w:val="both"/>
      </w:pPr>
      <w:r>
        <w:rPr>
          <w:rFonts w:ascii="Times New Roman"/>
          <w:b w:val="false"/>
          <w:i w:val="false"/>
          <w:color w:val="000000"/>
          <w:sz w:val="28"/>
        </w:rPr>
        <w:t>
      4. Ерекше тәртіп қолданылатын мемлекеттік сатып алу (бұдан әрі – мемлекеттік сатып алу):</w:t>
      </w:r>
    </w:p>
    <w:bookmarkEnd w:id="25"/>
    <w:bookmarkStart w:name="z34" w:id="26"/>
    <w:p>
      <w:pPr>
        <w:spacing w:after="0"/>
        <w:ind w:left="0"/>
        <w:jc w:val="both"/>
      </w:pPr>
      <w:r>
        <w:rPr>
          <w:rFonts w:ascii="Times New Roman"/>
          <w:b w:val="false"/>
          <w:i w:val="false"/>
          <w:color w:val="000000"/>
          <w:sz w:val="28"/>
        </w:rPr>
        <w:t xml:space="preserve">
      1)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 Үкіметінің 2022 жылғы 24 маусымдағы № 429 "Мәліметтерді таратылуы шектелген қызметтік ақпаратқа жатқызу және онымен жұмыс істеу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таратылуы шектелген қызметтік ақпаратты қамтитын болса, құқықтық тәртіп пен ұлттық қауіпсіздік мұқтаждарын қамтамасыз ету үшін тауарларды, жұмыстарды, көрсетілетін қызметтерді;</w:t>
      </w:r>
    </w:p>
    <w:bookmarkEnd w:id="26"/>
    <w:bookmarkStart w:name="z35" w:id="27"/>
    <w:p>
      <w:pPr>
        <w:spacing w:after="0"/>
        <w:ind w:left="0"/>
        <w:jc w:val="both"/>
      </w:pPr>
      <w:r>
        <w:rPr>
          <w:rFonts w:ascii="Times New Roman"/>
          <w:b w:val="false"/>
          <w:i w:val="false"/>
          <w:color w:val="000000"/>
          <w:sz w:val="28"/>
        </w:rPr>
        <w:t>
      2) Қазақстан Республикасының мемлекеттік құпиялар туралы заңнамасына сәйкес олар туралы мәліметтер мемлекеттік құпияларды құрайтын тауарларды, жұмыстарды, көрсетілетін қызметтерді сатып алған жағдайларда жүзеге асырылады.</w:t>
      </w:r>
    </w:p>
    <w:bookmarkEnd w:id="27"/>
    <w:bookmarkStart w:name="z36" w:id="28"/>
    <w:p>
      <w:pPr>
        <w:spacing w:after="0"/>
        <w:ind w:left="0"/>
        <w:jc w:val="both"/>
      </w:pPr>
      <w:r>
        <w:rPr>
          <w:rFonts w:ascii="Times New Roman"/>
          <w:b w:val="false"/>
          <w:i w:val="false"/>
          <w:color w:val="000000"/>
          <w:sz w:val="28"/>
        </w:rPr>
        <w:t>
      5. Мемлекеттік сатып алуды жүзеге асыру туралы шешімді тапсырыс беруші бекітілген не нақтыланған мемлекеттік сатып алудың жылдық жоспары (мемлекеттік сатып алудың алдын ала жылдық жоспары) негізінде қабылдайды.</w:t>
      </w:r>
    </w:p>
    <w:bookmarkEnd w:id="28"/>
    <w:bookmarkStart w:name="z37" w:id="29"/>
    <w:p>
      <w:pPr>
        <w:spacing w:after="0"/>
        <w:ind w:left="0"/>
        <w:jc w:val="both"/>
      </w:pPr>
      <w:r>
        <w:rPr>
          <w:rFonts w:ascii="Times New Roman"/>
          <w:b w:val="false"/>
          <w:i w:val="false"/>
          <w:color w:val="000000"/>
          <w:sz w:val="28"/>
        </w:rPr>
        <w:t xml:space="preserve">
      Тауарларды, жұмыстарды, көрсетілетін қызметтерді Заңның </w:t>
      </w:r>
      <w:r>
        <w:rPr>
          <w:rFonts w:ascii="Times New Roman"/>
          <w:b w:val="false"/>
          <w:i w:val="false"/>
          <w:color w:val="000000"/>
          <w:sz w:val="28"/>
        </w:rPr>
        <w:t>16-бабы</w:t>
      </w:r>
      <w:r>
        <w:rPr>
          <w:rFonts w:ascii="Times New Roman"/>
          <w:b w:val="false"/>
          <w:i w:val="false"/>
          <w:color w:val="000000"/>
          <w:sz w:val="28"/>
        </w:rPr>
        <w:t xml:space="preserve"> 3-тармағының 3), 6), 21), 22) және 24) тармақшаларына сәйкес сатып алуды қоспағанда, мемлекеттік сатып алудың бекiтiлген (нақтыланған) жылдық жоспарында (мемлекеттік сатып алудың алдын ала жылдық жоспарында) көзделмеген тауарларды, жұмыстарды, көрсетілетін қызметтерді сатып алуға жол берiлмейдi.</w:t>
      </w:r>
    </w:p>
    <w:bookmarkEnd w:id="29"/>
    <w:bookmarkStart w:name="z38" w:id="30"/>
    <w:p>
      <w:pPr>
        <w:spacing w:after="0"/>
        <w:ind w:left="0"/>
        <w:jc w:val="both"/>
      </w:pPr>
      <w:r>
        <w:rPr>
          <w:rFonts w:ascii="Times New Roman"/>
          <w:b w:val="false"/>
          <w:i w:val="false"/>
          <w:color w:val="000000"/>
          <w:sz w:val="28"/>
        </w:rPr>
        <w:t xml:space="preserve">
      6.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жұмыстарды, көрсетілетін қызметтерді мемлекеттік сатып алудың жеке жылдық жоспарын (мемлекеттік сатып алудың алдын ала жылдық жоспарын) тиісті бюджет (даму жоспары), Қазақстан Республикасының заңнамасына сәйкес Білім беру инфрақұрылымын қолдау қорынан бөлінген ақша немесе жеке қаржыландыру жоспары негізінде тапсырыс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әзірлейді және бекітеді.</w:t>
      </w:r>
    </w:p>
    <w:bookmarkEnd w:id="30"/>
    <w:bookmarkStart w:name="z39" w:id="31"/>
    <w:p>
      <w:pPr>
        <w:spacing w:after="0"/>
        <w:ind w:left="0"/>
        <w:jc w:val="both"/>
      </w:pPr>
      <w:r>
        <w:rPr>
          <w:rFonts w:ascii="Times New Roman"/>
          <w:b w:val="false"/>
          <w:i w:val="false"/>
          <w:color w:val="000000"/>
          <w:sz w:val="28"/>
        </w:rPr>
        <w:t xml:space="preserve">
      Тиісті бюджет комиссиясының оң ұсынысы негізінде тапсырыс беруші қажет болса тиісті бюджет бекітілгенге (нақтыланғанға) дейін мемлекеттік сатып алудың алдын ала жылдық жоспарын әзірлейді және бекітеді. </w:t>
      </w:r>
    </w:p>
    <w:bookmarkEnd w:id="31"/>
    <w:bookmarkStart w:name="z40" w:id="32"/>
    <w:p>
      <w:pPr>
        <w:spacing w:after="0"/>
        <w:ind w:left="0"/>
        <w:jc w:val="both"/>
      </w:pPr>
      <w:r>
        <w:rPr>
          <w:rFonts w:ascii="Times New Roman"/>
          <w:b w:val="false"/>
          <w:i w:val="false"/>
          <w:color w:val="000000"/>
          <w:sz w:val="28"/>
        </w:rPr>
        <w:t>
      Мемлекеттік кәсіпорындар, дауыс беретін акцияларының (жарғылық капиталға қатысу үлестерінің) елу пайызынан астамы мемлекетке тиесілі заңды тұлғалар болып табылатын тапсырыс берушілер қажет болса даму жоспары немесе жеке қаржыландыру жоспары бекітілгенге дейін мемлекеттік сатып алудың алдын ала жылдық жоспарын әзірлейді және бекітеді.</w:t>
      </w:r>
    </w:p>
    <w:bookmarkEnd w:id="32"/>
    <w:bookmarkStart w:name="z41" w:id="33"/>
    <w:p>
      <w:pPr>
        <w:spacing w:after="0"/>
        <w:ind w:left="0"/>
        <w:jc w:val="both"/>
      </w:pPr>
      <w:r>
        <w:rPr>
          <w:rFonts w:ascii="Times New Roman"/>
          <w:b w:val="false"/>
          <w:i w:val="false"/>
          <w:color w:val="000000"/>
          <w:sz w:val="28"/>
        </w:rPr>
        <w:t>
      Көрсетілген жағдайларда мемлекеттік сатып алудың алдын ала жылдық жоспары тиісті бюджет (даму жоспары) немесе жеке қаржыландыру жоспары бекітілгенге дейінгі сатыларда да жеке, сол сияқты ол нақтыланғанға дейінгі сатыларда да әзірленеді және бекітіледі.</w:t>
      </w:r>
    </w:p>
    <w:bookmarkEnd w:id="33"/>
    <w:bookmarkStart w:name="z42" w:id="34"/>
    <w:p>
      <w:pPr>
        <w:spacing w:after="0"/>
        <w:ind w:left="0"/>
        <w:jc w:val="both"/>
      </w:pPr>
      <w:r>
        <w:rPr>
          <w:rFonts w:ascii="Times New Roman"/>
          <w:b w:val="false"/>
          <w:i w:val="false"/>
          <w:color w:val="000000"/>
          <w:sz w:val="28"/>
        </w:rPr>
        <w:t>
      Мемлекеттік сатып алудың жылдық жоспарын (мемлекеттік сатып алудың алдын ала жылдық жоспарын) әзірлеу Заңға сәйкес жүзеге асырылады және оны тапсырыс берушінің бірінші басшысының орынбасарынан төмен емес лауазымды адам бекітеді.</w:t>
      </w:r>
    </w:p>
    <w:bookmarkEnd w:id="34"/>
    <w:bookmarkStart w:name="z43" w:id="35"/>
    <w:p>
      <w:pPr>
        <w:spacing w:after="0"/>
        <w:ind w:left="0"/>
        <w:jc w:val="left"/>
      </w:pPr>
      <w:r>
        <w:rPr>
          <w:rFonts w:ascii="Times New Roman"/>
          <w:b/>
          <w:i w:val="false"/>
          <w:color w:val="000000"/>
        </w:rPr>
        <w:t xml:space="preserve"> 3-тарау. Ұйымдастырушыны айқындау тәртібі</w:t>
      </w:r>
    </w:p>
    <w:bookmarkEnd w:id="35"/>
    <w:bookmarkStart w:name="z44" w:id="36"/>
    <w:p>
      <w:pPr>
        <w:spacing w:after="0"/>
        <w:ind w:left="0"/>
        <w:jc w:val="both"/>
      </w:pPr>
      <w:r>
        <w:rPr>
          <w:rFonts w:ascii="Times New Roman"/>
          <w:b w:val="false"/>
          <w:i w:val="false"/>
          <w:color w:val="000000"/>
          <w:sz w:val="28"/>
        </w:rPr>
        <w:t>
      7. Тапсырыс беруші мен мемлекеттік сатып алуды ұйымдастырушы бір тұлға ретінде әрекет ететін жағдайларды қоспағанда, мемлекеттік сатып алуды ұйымдастыру және өткізу рәсімдерін орындау үшін тапсырыс беруші мемлекеттік сатып алуды ұйымдастырушыны, сондай-ақ алда болатын мемлекеттік сатып алуда өзінің мүдделерін білдіретін лауазымды адамын айқындайды.</w:t>
      </w:r>
    </w:p>
    <w:bookmarkEnd w:id="36"/>
    <w:bookmarkStart w:name="z45" w:id="37"/>
    <w:p>
      <w:pPr>
        <w:spacing w:after="0"/>
        <w:ind w:left="0"/>
        <w:jc w:val="both"/>
      </w:pPr>
      <w:r>
        <w:rPr>
          <w:rFonts w:ascii="Times New Roman"/>
          <w:b w:val="false"/>
          <w:i w:val="false"/>
          <w:color w:val="000000"/>
          <w:sz w:val="28"/>
        </w:rPr>
        <w:t>
      8. Тапсырыс берушінің өзі тікелей не мемлекеттік сатып алуды ұйымдастыру және өткізу рәсімін орындауға жауапты өзінің құрылымдық бөлімшесінің атынан мемлекеттік сатып алуды ұйымдастырушы ретінде әрекет ете алады.</w:t>
      </w:r>
    </w:p>
    <w:bookmarkEnd w:id="37"/>
    <w:bookmarkStart w:name="z46" w:id="38"/>
    <w:p>
      <w:pPr>
        <w:spacing w:after="0"/>
        <w:ind w:left="0"/>
        <w:jc w:val="both"/>
      </w:pPr>
      <w:r>
        <w:rPr>
          <w:rFonts w:ascii="Times New Roman"/>
          <w:b w:val="false"/>
          <w:i w:val="false"/>
          <w:color w:val="000000"/>
          <w:sz w:val="28"/>
        </w:rPr>
        <w:t>
      Тапсырыс беруші қажет болса мемлекеттік сатып алуды ұйымдастырушы етіп тапсырыс берушіге ведомстволық бағынысты мемлекеттік мекемені айқындайды.</w:t>
      </w:r>
    </w:p>
    <w:bookmarkEnd w:id="38"/>
    <w:bookmarkStart w:name="z47" w:id="39"/>
    <w:p>
      <w:pPr>
        <w:spacing w:after="0"/>
        <w:ind w:left="0"/>
        <w:jc w:val="both"/>
      </w:pPr>
      <w:r>
        <w:rPr>
          <w:rFonts w:ascii="Times New Roman"/>
          <w:b w:val="false"/>
          <w:i w:val="false"/>
          <w:color w:val="000000"/>
          <w:sz w:val="28"/>
        </w:rPr>
        <w:t>
      Тапсырыс берушіге ведомстволық бағынысты бірнеше мемлекеттік мекеме үшін тапсырыс беруші қажет болса мемлекеттік сатып алуды ұйымдастырушы ретінде әрекет етеді.</w:t>
      </w:r>
    </w:p>
    <w:bookmarkEnd w:id="39"/>
    <w:bookmarkStart w:name="z48" w:id="40"/>
    <w:p>
      <w:pPr>
        <w:spacing w:after="0"/>
        <w:ind w:left="0"/>
        <w:jc w:val="both"/>
      </w:pPr>
      <w:r>
        <w:rPr>
          <w:rFonts w:ascii="Times New Roman"/>
          <w:b w:val="false"/>
          <w:i w:val="false"/>
          <w:color w:val="000000"/>
          <w:sz w:val="28"/>
        </w:rPr>
        <w:t>
      Тапсырыс берушіге ведомстволық бағынысты бірнеше мемлекеттік мекеме үшін тапсырыс беруші қажет болса олардың арасынан мемлекеттік сатып алуды ұйымдастырушыны айқындайды.</w:t>
      </w:r>
    </w:p>
    <w:bookmarkEnd w:id="40"/>
    <w:bookmarkStart w:name="z49" w:id="41"/>
    <w:p>
      <w:pPr>
        <w:spacing w:after="0"/>
        <w:ind w:left="0"/>
        <w:jc w:val="both"/>
      </w:pPr>
      <w:r>
        <w:rPr>
          <w:rFonts w:ascii="Times New Roman"/>
          <w:b w:val="false"/>
          <w:i w:val="false"/>
          <w:color w:val="000000"/>
          <w:sz w:val="28"/>
        </w:rPr>
        <w:t>
      Бюджеттік бағдарламаның әкімшісі қажет болса өзінің ведомстволық бағынысындағы мемлекеттік мекеме, оған қатысты өзі мемлекеттік басқару органы ретінде әрекет ететін заңды тұлға не оған қатысты бюджеттік бағдарламаның әкімшісі мемлекеттік басқару органы ретінде әрекет ететін заңды тұлғамен үлестес тұлға үшін мемлекеттік сатып алуды ұйымдастырушы ретінде әрекет етеді.</w:t>
      </w:r>
    </w:p>
    <w:bookmarkEnd w:id="41"/>
    <w:bookmarkStart w:name="z50" w:id="42"/>
    <w:p>
      <w:pPr>
        <w:spacing w:after="0"/>
        <w:ind w:left="0"/>
        <w:jc w:val="both"/>
      </w:pPr>
      <w:r>
        <w:rPr>
          <w:rFonts w:ascii="Times New Roman"/>
          <w:b w:val="false"/>
          <w:i w:val="false"/>
          <w:color w:val="000000"/>
          <w:sz w:val="28"/>
        </w:rPr>
        <w:t>
      Бюджеттік бағдарламаның әкімшісі өзі мемлекеттік басқару органы болып табылатын бірнеше заңды тұлғаның, ведомстволар мен ведомстволық бағынысты ұйымдардың арасынан олар үшін мемлекеттік сатып алуды ұйымдастырушыны айқындайды.</w:t>
      </w:r>
    </w:p>
    <w:bookmarkEnd w:id="42"/>
    <w:bookmarkStart w:name="z51" w:id="43"/>
    <w:p>
      <w:pPr>
        <w:spacing w:after="0"/>
        <w:ind w:left="0"/>
        <w:jc w:val="both"/>
      </w:pPr>
      <w:r>
        <w:rPr>
          <w:rFonts w:ascii="Times New Roman"/>
          <w:b w:val="false"/>
          <w:i w:val="false"/>
          <w:color w:val="000000"/>
          <w:sz w:val="28"/>
        </w:rPr>
        <w:t>
      Мемлекеттік кәсіпорын қажет болса өзімен үлестес тұлғалар үшін мемлекеттік сатып алуды ұйымдастырушы ретінде әрекет етеді.</w:t>
      </w:r>
    </w:p>
    <w:bookmarkEnd w:id="43"/>
    <w:bookmarkStart w:name="z52" w:id="44"/>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елу және одан да көп пайызы мемлекетке тиесілі заңды тұлға қажет болса өзімен үлестес тұлғалар үшін мемлекеттік сатып алуды ұйымдастырушы ретінде әрекет етеді.</w:t>
      </w:r>
    </w:p>
    <w:bookmarkEnd w:id="44"/>
    <w:bookmarkStart w:name="z53" w:id="45"/>
    <w:p>
      <w:pPr>
        <w:spacing w:after="0"/>
        <w:ind w:left="0"/>
        <w:jc w:val="both"/>
      </w:pPr>
      <w:r>
        <w:rPr>
          <w:rFonts w:ascii="Times New Roman"/>
          <w:b w:val="false"/>
          <w:i w:val="false"/>
          <w:color w:val="000000"/>
          <w:sz w:val="28"/>
        </w:rPr>
        <w:t>
      Тапсырыс беруші мен мемлекеттік сатып алуды ұйымдастырушы бір тұлға ретінде әрекет еткен жағдайларды қоспағанда, мемлекеттік сатып алуды ұйымдастырушы тапсырыс берушімен, әлеуетті өнім берушілермен, тиісті комиссиялармен және сарапшымен өзара қарым-қатынастарда өзінің атынан өкілдік ететін лауазымды адамды айқындайды. Мемлекеттік сатып алуды ұйымдастырушының уәкілетті өкілі мемлекеттік сатып алуды ұйымдастыру және өткізу рәсімдерін орындауға жауапты құрылымдық бөлімшенің қызметкерлері қатарынан айқындалады.</w:t>
      </w:r>
    </w:p>
    <w:bookmarkEnd w:id="45"/>
    <w:bookmarkStart w:name="z54" w:id="46"/>
    <w:p>
      <w:pPr>
        <w:spacing w:after="0"/>
        <w:ind w:left="0"/>
        <w:jc w:val="both"/>
      </w:pPr>
      <w:r>
        <w:rPr>
          <w:rFonts w:ascii="Times New Roman"/>
          <w:b w:val="false"/>
          <w:i w:val="false"/>
          <w:color w:val="000000"/>
          <w:sz w:val="28"/>
        </w:rPr>
        <w:t xml:space="preserve">
      9. Ұйымдастырушы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кезде, тапсырыс берушілер ұйымдастырушыға не мемлекеттік сатып алуды бірыңғай ұйымдастырушыға олар белгілеген мерзімде конкурсты ұйымдастыру және өткізу үшін қажетті ақпаратты, оның ішінде:</w:t>
      </w:r>
    </w:p>
    <w:bookmarkEnd w:id="46"/>
    <w:bookmarkStart w:name="z55" w:id="47"/>
    <w:p>
      <w:pPr>
        <w:spacing w:after="0"/>
        <w:ind w:left="0"/>
        <w:jc w:val="both"/>
      </w:pPr>
      <w:r>
        <w:rPr>
          <w:rFonts w:ascii="Times New Roman"/>
          <w:b w:val="false"/>
          <w:i w:val="false"/>
          <w:color w:val="000000"/>
          <w:sz w:val="28"/>
        </w:rPr>
        <w:t>
      1) сатып алынатын тауарлар, жұмыстар, көрсетілетін қызметтер бойынша мемлекеттік сатып алудың жылдық жоспарынан үзінді көшірмені;</w:t>
      </w:r>
    </w:p>
    <w:bookmarkEnd w:id="47"/>
    <w:bookmarkStart w:name="z56" w:id="48"/>
    <w:p>
      <w:pPr>
        <w:spacing w:after="0"/>
        <w:ind w:left="0"/>
        <w:jc w:val="both"/>
      </w:pPr>
      <w:r>
        <w:rPr>
          <w:rFonts w:ascii="Times New Roman"/>
          <w:b w:val="false"/>
          <w:i w:val="false"/>
          <w:color w:val="000000"/>
          <w:sz w:val="28"/>
        </w:rPr>
        <w:t>
      2) тапсырыс берушінің бірінші басшысы не оның міндеттерін атқаратын адам қол қойған және әр парағын дәйектеген сатып алынатын тауарлардың, жұмыстардың, көрсетілетін қызметтердің тізбесін және техникалық ерекшелігін;</w:t>
      </w:r>
    </w:p>
    <w:bookmarkEnd w:id="48"/>
    <w:bookmarkStart w:name="z57" w:id="49"/>
    <w:p>
      <w:pPr>
        <w:spacing w:after="0"/>
        <w:ind w:left="0"/>
        <w:jc w:val="both"/>
      </w:pPr>
      <w:r>
        <w:rPr>
          <w:rFonts w:ascii="Times New Roman"/>
          <w:b w:val="false"/>
          <w:i w:val="false"/>
          <w:color w:val="000000"/>
          <w:sz w:val="28"/>
        </w:rPr>
        <w:t>
      3) конкурстық және сараптау комиссияларының құрамына енгізу үшін кандидатураны (сарапшыны);</w:t>
      </w:r>
    </w:p>
    <w:bookmarkEnd w:id="49"/>
    <w:bookmarkStart w:name="z58" w:id="50"/>
    <w:p>
      <w:pPr>
        <w:spacing w:after="0"/>
        <w:ind w:left="0"/>
        <w:jc w:val="both"/>
      </w:pPr>
      <w:r>
        <w:rPr>
          <w:rFonts w:ascii="Times New Roman"/>
          <w:b w:val="false"/>
          <w:i w:val="false"/>
          <w:color w:val="000000"/>
          <w:sz w:val="28"/>
        </w:rPr>
        <w:t>
      4) мемлекеттік сатып алуды жүргізу жөніндегі рәсімдерге қатысу үшін тапсырыс берушінің уәкілетті өкілдері туралы мәліметтерді;</w:t>
      </w:r>
    </w:p>
    <w:bookmarkEnd w:id="50"/>
    <w:bookmarkStart w:name="z59" w:id="51"/>
    <w:p>
      <w:pPr>
        <w:spacing w:after="0"/>
        <w:ind w:left="0"/>
        <w:jc w:val="both"/>
      </w:pPr>
      <w:r>
        <w:rPr>
          <w:rFonts w:ascii="Times New Roman"/>
          <w:b w:val="false"/>
          <w:i w:val="false"/>
          <w:color w:val="000000"/>
          <w:sz w:val="28"/>
        </w:rPr>
        <w:t>
      5) құрылыс жұмыстарын сатып алған кезде құрылыс объектісіне жобалау-сметалық құжаттаманы;</w:t>
      </w:r>
    </w:p>
    <w:bookmarkEnd w:id="51"/>
    <w:bookmarkStart w:name="z60" w:id="52"/>
    <w:p>
      <w:pPr>
        <w:spacing w:after="0"/>
        <w:ind w:left="0"/>
        <w:jc w:val="both"/>
      </w:pPr>
      <w:r>
        <w:rPr>
          <w:rFonts w:ascii="Times New Roman"/>
          <w:b w:val="false"/>
          <w:i w:val="false"/>
          <w:color w:val="000000"/>
          <w:sz w:val="28"/>
        </w:rPr>
        <w:t>
      6) маңызды шарттарды көрсете отырып, мемлекеттік сатып алу туралы шарт жобасын.</w:t>
      </w:r>
    </w:p>
    <w:bookmarkEnd w:id="52"/>
    <w:bookmarkStart w:name="z61" w:id="53"/>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ақпарат өзгерген кезде, тапсырыс беруші бұл туралы мемлекеттік сатып алуды ұйымдастырушыны дереу хабардар етеді.</w:t>
      </w:r>
    </w:p>
    <w:bookmarkEnd w:id="53"/>
    <w:bookmarkStart w:name="z62" w:id="54"/>
    <w:p>
      <w:pPr>
        <w:spacing w:after="0"/>
        <w:ind w:left="0"/>
        <w:jc w:val="both"/>
      </w:pPr>
      <w:r>
        <w:rPr>
          <w:rFonts w:ascii="Times New Roman"/>
          <w:b w:val="false"/>
          <w:i w:val="false"/>
          <w:color w:val="000000"/>
          <w:sz w:val="28"/>
        </w:rPr>
        <w:t>
      11. Мемлекеттік сатып алуға заңды тұлғалардың уақытша бірлестіктері (консорциум) қатысқан кезде, осы консорциумның қатысушылары болып табылатын заңды тұлғалар өздерінің біліктілік талаптарын растау үшін осы Қағидаларда белгіленген құжаттардан басқа:</w:t>
      </w:r>
    </w:p>
    <w:bookmarkEnd w:id="54"/>
    <w:bookmarkStart w:name="z63" w:id="55"/>
    <w:p>
      <w:pPr>
        <w:spacing w:after="0"/>
        <w:ind w:left="0"/>
        <w:jc w:val="both"/>
      </w:pPr>
      <w:r>
        <w:rPr>
          <w:rFonts w:ascii="Times New Roman"/>
          <w:b w:val="false"/>
          <w:i w:val="false"/>
          <w:color w:val="000000"/>
          <w:sz w:val="28"/>
        </w:rPr>
        <w:t xml:space="preserve">
      1) заңды тұлғалардың (консорциумның) мүшелері арасында жасалған нотариат куәландырған ортақ жауапкершілік шартын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w:t>
      </w:r>
    </w:p>
    <w:bookmarkEnd w:id="55"/>
    <w:bookmarkStart w:name="z64" w:id="56"/>
    <w:p>
      <w:pPr>
        <w:spacing w:after="0"/>
        <w:ind w:left="0"/>
        <w:jc w:val="both"/>
      </w:pPr>
      <w:r>
        <w:rPr>
          <w:rFonts w:ascii="Times New Roman"/>
          <w:b w:val="false"/>
          <w:i w:val="false"/>
          <w:color w:val="000000"/>
          <w:sz w:val="28"/>
        </w:rPr>
        <w:t>
      2) бiрлескен шаруашылық қызмет туралы шартта көзделген қызмет бөлiгiнде тауарды беру, жұмыстарды орындау, қызметтерді көрсету құқығына арналған тиiстi лицензиялардың нотариат куәландырған көшірмелерін не электрондық құжаттың қағаз көшірмесі түріндегі лицензияларды беруге тиіс.</w:t>
      </w:r>
    </w:p>
    <w:bookmarkEnd w:id="56"/>
    <w:bookmarkStart w:name="z65" w:id="57"/>
    <w:p>
      <w:pPr>
        <w:spacing w:after="0"/>
        <w:ind w:left="0"/>
        <w:jc w:val="both"/>
      </w:pPr>
      <w:r>
        <w:rPr>
          <w:rFonts w:ascii="Times New Roman"/>
          <w:b w:val="false"/>
          <w:i w:val="false"/>
          <w:color w:val="000000"/>
          <w:sz w:val="28"/>
        </w:rPr>
        <w:t>
      Консорциумның бір немесе бірнеше қатысушысы тиісті материалдық және еңбек ресурстарының болуы, сондай-ақ Қазақстан Республикасының Рұқсаттар және хабарламалар туралы заңнамасына сәйкес, айналысу үшін рұқсат алу қажет болатын, жекелеген қызмет түрлерін жүзеге асыратын құқық қабілеттілігі болуы бөлігінде көрсетілген талаптарға сәйкес болған жағдайда, консорциум біліктілік талаптарына сәйкес деп танылады.</w:t>
      </w:r>
    </w:p>
    <w:bookmarkEnd w:id="57"/>
    <w:bookmarkStart w:name="z66" w:id="58"/>
    <w:p>
      <w:pPr>
        <w:spacing w:after="0"/>
        <w:ind w:left="0"/>
        <w:jc w:val="both"/>
      </w:pPr>
      <w:r>
        <w:rPr>
          <w:rFonts w:ascii="Times New Roman"/>
          <w:b w:val="false"/>
          <w:i w:val="false"/>
          <w:color w:val="000000"/>
          <w:sz w:val="28"/>
        </w:rPr>
        <w:t>
      Бұл ретте, консорциумның негізгі қатысушысының Қазақстан Республикасының Рұқсаттар және хабарламалар туралы заңнамасына сәйкес, айналысу үшін рұқсат алу қажет болатын, жекелеген қызмет түрлерін жүзеге асыратын құқықтық қабілеттілігі өткізілетін мемлекеттік сатып алу нысанасына сәйкес болады.</w:t>
      </w:r>
    </w:p>
    <w:bookmarkEnd w:id="58"/>
    <w:bookmarkStart w:name="z67" w:id="59"/>
    <w:p>
      <w:pPr>
        <w:spacing w:after="0"/>
        <w:ind w:left="0"/>
        <w:jc w:val="left"/>
      </w:pPr>
      <w:r>
        <w:rPr>
          <w:rFonts w:ascii="Times New Roman"/>
          <w:b/>
          <w:i w:val="false"/>
          <w:color w:val="000000"/>
        </w:rPr>
        <w:t xml:space="preserve"> 4-тарау. Мемлекеттік сатып алуды жүзеге асыру тәсілдері</w:t>
      </w:r>
    </w:p>
    <w:bookmarkEnd w:id="5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12-тармақ жаңа редакцияда көзделген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(01.01.2026 бастап қолданысқа енгізіледі) бұйрығымен.</w:t>
      </w:r>
    </w:p>
    <w:p>
      <w:pPr>
        <w:spacing w:after="0"/>
        <w:ind w:left="0"/>
        <w:jc w:val="both"/>
      </w:pPr>
      <w:r>
        <w:rPr>
          <w:rFonts w:ascii="Times New Roman"/>
          <w:b w:val="false"/>
          <w:i w:val="false"/>
          <w:color w:val="000000"/>
          <w:sz w:val="28"/>
        </w:rPr>
        <w:t>
      12. Мемлекеттік сатып алу мынадай:</w:t>
      </w:r>
    </w:p>
    <w:bookmarkStart w:name="z69" w:id="60"/>
    <w:p>
      <w:pPr>
        <w:spacing w:after="0"/>
        <w:ind w:left="0"/>
        <w:jc w:val="both"/>
      </w:pPr>
      <w:r>
        <w:rPr>
          <w:rFonts w:ascii="Times New Roman"/>
          <w:b w:val="false"/>
          <w:i w:val="false"/>
          <w:color w:val="000000"/>
          <w:sz w:val="28"/>
        </w:rPr>
        <w:t>
      1) конкурс;</w:t>
      </w:r>
    </w:p>
    <w:bookmarkEnd w:id="60"/>
    <w:bookmarkStart w:name="z70" w:id="61"/>
    <w:p>
      <w:pPr>
        <w:spacing w:after="0"/>
        <w:ind w:left="0"/>
        <w:jc w:val="both"/>
      </w:pPr>
      <w:r>
        <w:rPr>
          <w:rFonts w:ascii="Times New Roman"/>
          <w:b w:val="false"/>
          <w:i w:val="false"/>
          <w:color w:val="000000"/>
          <w:sz w:val="28"/>
        </w:rPr>
        <w:t>
      2) бір көзден алу тәсілдерінің бірімен жүзеге асырылады.</w:t>
      </w:r>
    </w:p>
    <w:bookmarkEnd w:id="61"/>
    <w:bookmarkStart w:name="z71" w:id="62"/>
    <w:p>
      <w:pPr>
        <w:spacing w:after="0"/>
        <w:ind w:left="0"/>
        <w:jc w:val="both"/>
      </w:pPr>
      <w:r>
        <w:rPr>
          <w:rFonts w:ascii="Times New Roman"/>
          <w:b w:val="false"/>
          <w:i w:val="false"/>
          <w:color w:val="000000"/>
          <w:sz w:val="28"/>
        </w:rPr>
        <w:t>
      Тапсырыс беруші мемлекеттік сатып алуды жүзеге асыру тәсілін осы Қағидаларға сәйкес айқындайды.</w:t>
      </w:r>
    </w:p>
    <w:bookmarkEnd w:id="62"/>
    <w:bookmarkStart w:name="z72" w:id="63"/>
    <w:p>
      <w:pPr>
        <w:spacing w:after="0"/>
        <w:ind w:left="0"/>
        <w:jc w:val="left"/>
      </w:pPr>
      <w:r>
        <w:rPr>
          <w:rFonts w:ascii="Times New Roman"/>
          <w:b/>
          <w:i w:val="false"/>
          <w:color w:val="000000"/>
        </w:rPr>
        <w:t xml:space="preserve"> 5-тарау. Тауарларды, жұмыстарды, көрсетілетін қызметтерді конкурс тәсілімен жүзеге асырылатын мемлекеттік сатып алуды ұйымдастыру және өткізу</w:t>
      </w:r>
    </w:p>
    <w:bookmarkEnd w:id="63"/>
    <w:bookmarkStart w:name="z73" w:id="64"/>
    <w:p>
      <w:pPr>
        <w:spacing w:after="0"/>
        <w:ind w:left="0"/>
        <w:jc w:val="both"/>
      </w:pPr>
      <w:r>
        <w:rPr>
          <w:rFonts w:ascii="Times New Roman"/>
          <w:b w:val="false"/>
          <w:i w:val="false"/>
          <w:color w:val="000000"/>
          <w:sz w:val="28"/>
        </w:rPr>
        <w:t>
      13. Конкурс тәсілімен өткізілетін мемлекеттік сатып алу конкурстық құжаттаманың мәтіндерін конкурс тәсілімен өткізілетін мемлекеттік сатып алудың жүзеге асырылуы туралы хабарламаны (бұдан әрі – хабарлама), конкурсқа қатысуға өтінімдері бар конверттерді ашудың қол қойылған хаттамаларын, өткізілетін мемлекеттік сатып алу қорытындылары туралы хаттаманы тапсырыс берушілердің интернет-ресурсында және веб-порталда орналастырмай жүзеге асырылады.</w:t>
      </w:r>
    </w:p>
    <w:bookmarkEnd w:id="64"/>
    <w:bookmarkStart w:name="z74" w:id="65"/>
    <w:p>
      <w:pPr>
        <w:spacing w:after="0"/>
        <w:ind w:left="0"/>
        <w:jc w:val="both"/>
      </w:pPr>
      <w:r>
        <w:rPr>
          <w:rFonts w:ascii="Times New Roman"/>
          <w:b w:val="false"/>
          <w:i w:val="false"/>
          <w:color w:val="000000"/>
          <w:sz w:val="28"/>
        </w:rPr>
        <w:t>
      14. Конкурс тәсілімен мемлекеттік сатып алу жоспарланатын мемлекеттік сатып алу бойынша әлеуетті өнім берушілердің тізімін қалыптастыру туралы хабарландыруды (тауарлардың, жұмыстардың, көрсетілетін қызметтердің түрлері бойынша қысқаша ақпарат) веб-порталда орналастыру жолымен жүзеге асырылады.</w:t>
      </w:r>
    </w:p>
    <w:bookmarkEnd w:id="65"/>
    <w:bookmarkStart w:name="z75" w:id="66"/>
    <w:p>
      <w:pPr>
        <w:spacing w:after="0"/>
        <w:ind w:left="0"/>
        <w:jc w:val="both"/>
      </w:pPr>
      <w:r>
        <w:rPr>
          <w:rFonts w:ascii="Times New Roman"/>
          <w:b w:val="false"/>
          <w:i w:val="false"/>
          <w:color w:val="000000"/>
          <w:sz w:val="28"/>
        </w:rPr>
        <w:t xml:space="preserve">
      Бұл ретте әлеуетті өнім берушілердің тізімін қалыптастыру рәсімін мемлекеттік сатып алуды ұйымдастырушы осы Қағидалардың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24-тармақтарында</w:t>
      </w:r>
      <w:r>
        <w:rPr>
          <w:rFonts w:ascii="Times New Roman"/>
          <w:b w:val="false"/>
          <w:i w:val="false"/>
          <w:color w:val="000000"/>
          <w:sz w:val="28"/>
        </w:rPr>
        <w:t xml:space="preserve"> көзделген талаптарды ескере отырып жүзеге асырады.</w:t>
      </w:r>
    </w:p>
    <w:bookmarkEnd w:id="66"/>
    <w:bookmarkStart w:name="z76" w:id="67"/>
    <w:p>
      <w:pPr>
        <w:spacing w:after="0"/>
        <w:ind w:left="0"/>
        <w:jc w:val="both"/>
      </w:pPr>
      <w:r>
        <w:rPr>
          <w:rFonts w:ascii="Times New Roman"/>
          <w:b w:val="false"/>
          <w:i w:val="false"/>
          <w:color w:val="000000"/>
          <w:sz w:val="28"/>
        </w:rPr>
        <w:t>
      15. Тауарларды, жұмыстарды, көрсетілетін қызметтерді конкурс тәсілімен жүзеге асырылатын мемлекеттік сатып алуды ұйымдастыру және өткізу мынадай дәйекті іс-шаралардың орындалуын көздейді:</w:t>
      </w:r>
    </w:p>
    <w:bookmarkEnd w:id="67"/>
    <w:bookmarkStart w:name="z77" w:id="68"/>
    <w:p>
      <w:pPr>
        <w:spacing w:after="0"/>
        <w:ind w:left="0"/>
        <w:jc w:val="both"/>
      </w:pPr>
      <w:r>
        <w:rPr>
          <w:rFonts w:ascii="Times New Roman"/>
          <w:b w:val="false"/>
          <w:i w:val="false"/>
          <w:color w:val="000000"/>
          <w:sz w:val="28"/>
        </w:rPr>
        <w:t>
      1) тапсырыс берушінің мемлекеттік сатып алуды ұйымдастырушыны айқындауы және мемлекеттік сатып алуды өткізуге тиісті өтінімді жіберуі;</w:t>
      </w:r>
    </w:p>
    <w:bookmarkEnd w:id="68"/>
    <w:bookmarkStart w:name="z78" w:id="69"/>
    <w:p>
      <w:pPr>
        <w:spacing w:after="0"/>
        <w:ind w:left="0"/>
        <w:jc w:val="both"/>
      </w:pPr>
      <w:r>
        <w:rPr>
          <w:rFonts w:ascii="Times New Roman"/>
          <w:b w:val="false"/>
          <w:i w:val="false"/>
          <w:color w:val="000000"/>
          <w:sz w:val="28"/>
        </w:rPr>
        <w:t>
      2) мемлекеттік сатып алуды ұйымдастырушының мемлекеттік сатып алуды ұйымдастырушының уәкілетті өкілін айқындауы;</w:t>
      </w:r>
    </w:p>
    <w:bookmarkEnd w:id="69"/>
    <w:bookmarkStart w:name="z79" w:id="70"/>
    <w:p>
      <w:pPr>
        <w:spacing w:after="0"/>
        <w:ind w:left="0"/>
        <w:jc w:val="both"/>
      </w:pPr>
      <w:r>
        <w:rPr>
          <w:rFonts w:ascii="Times New Roman"/>
          <w:b w:val="false"/>
          <w:i w:val="false"/>
          <w:color w:val="000000"/>
          <w:sz w:val="28"/>
        </w:rPr>
        <w:t>
      3) мемлекеттік сатып алуды ұйымдастырушының әлеуетті өнім берушілердің тізімін қалыптастыру жөніндегі комиссия құрамын қалыптастыруы және бекітуі;</w:t>
      </w:r>
    </w:p>
    <w:bookmarkEnd w:id="70"/>
    <w:bookmarkStart w:name="z80" w:id="71"/>
    <w:p>
      <w:pPr>
        <w:spacing w:after="0"/>
        <w:ind w:left="0"/>
        <w:jc w:val="both"/>
      </w:pPr>
      <w:r>
        <w:rPr>
          <w:rFonts w:ascii="Times New Roman"/>
          <w:b w:val="false"/>
          <w:i w:val="false"/>
          <w:color w:val="000000"/>
          <w:sz w:val="28"/>
        </w:rPr>
        <w:t>
      4) мемлекеттік сатып алуды ұйымдастырушының веб-порталда жоспарланатын мемлекеттік сатып алу бойынша әлеуетті өнім берушілердің тізімін қалыптастыру туралы хабарландыруды орналастыруы;</w:t>
      </w:r>
    </w:p>
    <w:bookmarkEnd w:id="71"/>
    <w:bookmarkStart w:name="z81" w:id="72"/>
    <w:p>
      <w:pPr>
        <w:spacing w:after="0"/>
        <w:ind w:left="0"/>
        <w:jc w:val="both"/>
      </w:pPr>
      <w:r>
        <w:rPr>
          <w:rFonts w:ascii="Times New Roman"/>
          <w:b w:val="false"/>
          <w:i w:val="false"/>
          <w:color w:val="000000"/>
          <w:sz w:val="28"/>
        </w:rPr>
        <w:t xml:space="preserve">
      5) әлеуетті өнім берушілердің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өтінішхат беруі;</w:t>
      </w:r>
    </w:p>
    <w:bookmarkEnd w:id="72"/>
    <w:bookmarkStart w:name="z82" w:id="73"/>
    <w:p>
      <w:pPr>
        <w:spacing w:after="0"/>
        <w:ind w:left="0"/>
        <w:jc w:val="both"/>
      </w:pPr>
      <w:r>
        <w:rPr>
          <w:rFonts w:ascii="Times New Roman"/>
          <w:b w:val="false"/>
          <w:i w:val="false"/>
          <w:color w:val="000000"/>
          <w:sz w:val="28"/>
        </w:rPr>
        <w:t xml:space="preserve">
      6) мемлекеттік сатып алуды ұйымдастырушының өтінішхат берген әлеуетті өнім берушілерді осы Қағидалардың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25-тармақтарында</w:t>
      </w:r>
      <w:r>
        <w:rPr>
          <w:rFonts w:ascii="Times New Roman"/>
          <w:b w:val="false"/>
          <w:i w:val="false"/>
          <w:color w:val="000000"/>
          <w:sz w:val="28"/>
        </w:rPr>
        <w:t xml:space="preserve"> белгіленген талаптарға сәйкестігін тексеруі;</w:t>
      </w:r>
    </w:p>
    <w:bookmarkEnd w:id="73"/>
    <w:bookmarkStart w:name="z83" w:id="74"/>
    <w:p>
      <w:pPr>
        <w:spacing w:after="0"/>
        <w:ind w:left="0"/>
        <w:jc w:val="both"/>
      </w:pPr>
      <w:r>
        <w:rPr>
          <w:rFonts w:ascii="Times New Roman"/>
          <w:b w:val="false"/>
          <w:i w:val="false"/>
          <w:color w:val="000000"/>
          <w:sz w:val="28"/>
        </w:rPr>
        <w:t xml:space="preserve">
      7) мемлекеттік сатып алуды ұйымдастырушының веб-порталда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келіп түскен өтінішхаттарды қарау хаттамасын қалыптастыруы және орналастыруы; </w:t>
      </w:r>
    </w:p>
    <w:bookmarkEnd w:id="74"/>
    <w:bookmarkStart w:name="z84" w:id="75"/>
    <w:p>
      <w:pPr>
        <w:spacing w:after="0"/>
        <w:ind w:left="0"/>
        <w:jc w:val="both"/>
      </w:pPr>
      <w:r>
        <w:rPr>
          <w:rFonts w:ascii="Times New Roman"/>
          <w:b w:val="false"/>
          <w:i w:val="false"/>
          <w:color w:val="000000"/>
          <w:sz w:val="28"/>
        </w:rPr>
        <w:t xml:space="preserve">
      8) өтінішхаттарды қарау хаттамасын орналастыру туралы веб-портал арқылы өтінішхат берген әлеуетті өнім берушілерді хабардар ету; </w:t>
      </w:r>
    </w:p>
    <w:bookmarkEnd w:id="75"/>
    <w:bookmarkStart w:name="z85" w:id="76"/>
    <w:p>
      <w:pPr>
        <w:spacing w:after="0"/>
        <w:ind w:left="0"/>
        <w:jc w:val="both"/>
      </w:pPr>
      <w:r>
        <w:rPr>
          <w:rFonts w:ascii="Times New Roman"/>
          <w:b w:val="false"/>
          <w:i w:val="false"/>
          <w:color w:val="000000"/>
          <w:sz w:val="28"/>
        </w:rPr>
        <w:t>
      9) ұйымдастырушының конкурстық комиссияның құрамын, сараптамалық комиссияның құрамын не сарапшыны (қажет болған жағдайда) бекітуі және конкурстық комиссияның хатшысын айқындауы;</w:t>
      </w:r>
    </w:p>
    <w:bookmarkEnd w:id="76"/>
    <w:bookmarkStart w:name="z86" w:id="77"/>
    <w:p>
      <w:pPr>
        <w:spacing w:after="0"/>
        <w:ind w:left="0"/>
        <w:jc w:val="both"/>
      </w:pPr>
      <w:r>
        <w:rPr>
          <w:rFonts w:ascii="Times New Roman"/>
          <w:b w:val="false"/>
          <w:i w:val="false"/>
          <w:color w:val="000000"/>
          <w:sz w:val="28"/>
        </w:rPr>
        <w:t xml:space="preserve">
      10) мемлекеттік сатып алуды ұйымдастырушының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конкурстық құжаттаманы әзірлеуі;</w:t>
      </w:r>
    </w:p>
    <w:bookmarkEnd w:id="77"/>
    <w:bookmarkStart w:name="z87" w:id="78"/>
    <w:p>
      <w:pPr>
        <w:spacing w:after="0"/>
        <w:ind w:left="0"/>
        <w:jc w:val="both"/>
      </w:pPr>
      <w:r>
        <w:rPr>
          <w:rFonts w:ascii="Times New Roman"/>
          <w:b w:val="false"/>
          <w:i w:val="false"/>
          <w:color w:val="000000"/>
          <w:sz w:val="28"/>
        </w:rPr>
        <w:t>
      11) тапсырыс берушінің конкурстық құжаттаманы бекітуі;</w:t>
      </w:r>
    </w:p>
    <w:bookmarkEnd w:id="78"/>
    <w:bookmarkStart w:name="z88" w:id="79"/>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сатып алуды ұйымдастырушының тауарларды, жұмыстарды, көрсетілетін қызметтерді конкурс тәсілімен мемлекеттік сатып алуды жүзеге асыру туралы хабарлауы;</w:t>
      </w:r>
    </w:p>
    <w:bookmarkEnd w:id="79"/>
    <w:bookmarkStart w:name="z89" w:id="80"/>
    <w:p>
      <w:pPr>
        <w:spacing w:after="0"/>
        <w:ind w:left="0"/>
        <w:jc w:val="both"/>
      </w:pPr>
      <w:r>
        <w:rPr>
          <w:rFonts w:ascii="Times New Roman"/>
          <w:b w:val="false"/>
          <w:i w:val="false"/>
          <w:color w:val="000000"/>
          <w:sz w:val="28"/>
        </w:rPr>
        <w:t>
      13) мемлекеттік сатып алуды ұйымдастырушының тауарларды, жұмыстарды, көрсетілетін қызметтерді конкурс тәсілімен мемлекеттік сатып алуға қатысуға ниет білдірген әлеуетті өнім берушілерге конкурстық құжаттаманың көшірмесін ұсынуы, сондай-ақ осындай әлеуетті өнім берушілер туралы мәліметтерді конкурстық құжаттаманы алған тұлғаларды тіркеу журналына енгізуі;</w:t>
      </w:r>
    </w:p>
    <w:bookmarkEnd w:id="80"/>
    <w:bookmarkStart w:name="z90" w:id="81"/>
    <w:p>
      <w:pPr>
        <w:spacing w:after="0"/>
        <w:ind w:left="0"/>
        <w:jc w:val="both"/>
      </w:pPr>
      <w:r>
        <w:rPr>
          <w:rFonts w:ascii="Times New Roman"/>
          <w:b w:val="false"/>
          <w:i w:val="false"/>
          <w:color w:val="000000"/>
          <w:sz w:val="28"/>
        </w:rPr>
        <w:t xml:space="preserve">
      14) мемлекеттік сатып алуды ұйымдастырушының осы Қағидалардың </w:t>
      </w:r>
      <w:r>
        <w:rPr>
          <w:rFonts w:ascii="Times New Roman"/>
          <w:b w:val="false"/>
          <w:i w:val="false"/>
          <w:color w:val="000000"/>
          <w:sz w:val="28"/>
        </w:rPr>
        <w:t>49</w:t>
      </w:r>
      <w:r>
        <w:rPr>
          <w:rFonts w:ascii="Times New Roman"/>
          <w:b w:val="false"/>
          <w:i w:val="false"/>
          <w:color w:val="000000"/>
          <w:sz w:val="28"/>
        </w:rPr>
        <w:t>-</w:t>
      </w:r>
      <w:r>
        <w:rPr>
          <w:rFonts w:ascii="Times New Roman"/>
          <w:b w:val="false"/>
          <w:i w:val="false"/>
          <w:color w:val="000000"/>
          <w:sz w:val="28"/>
        </w:rPr>
        <w:t>51-тармақтарында</w:t>
      </w:r>
      <w:r>
        <w:rPr>
          <w:rFonts w:ascii="Times New Roman"/>
          <w:b w:val="false"/>
          <w:i w:val="false"/>
          <w:color w:val="000000"/>
          <w:sz w:val="28"/>
        </w:rPr>
        <w:t xml:space="preserve"> көзделген жағдайларда оның көшірмесін алған әлеуетті өнім берушілерге конкурстық құжаттаманың ережелерін түсіндіруі, сондай-ақ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конкурстық құжаттаманы түсіндіру бойынша әлеуетті өнім берушілермен кездесудің тиісті хаттамасын ресімдеуі;</w:t>
      </w:r>
    </w:p>
    <w:bookmarkEnd w:id="81"/>
    <w:bookmarkStart w:name="z91" w:id="82"/>
    <w:p>
      <w:pPr>
        <w:spacing w:after="0"/>
        <w:ind w:left="0"/>
        <w:jc w:val="both"/>
      </w:pPr>
      <w:r>
        <w:rPr>
          <w:rFonts w:ascii="Times New Roman"/>
          <w:b w:val="false"/>
          <w:i w:val="false"/>
          <w:color w:val="000000"/>
          <w:sz w:val="28"/>
        </w:rPr>
        <w:t>
      15) мемлекеттік сатып алуды ұйымдастырушының конкурсқа қатысуға өтінімдерді тіркеу журналында тіркеуі;</w:t>
      </w:r>
    </w:p>
    <w:bookmarkEnd w:id="82"/>
    <w:bookmarkStart w:name="z92" w:id="83"/>
    <w:p>
      <w:pPr>
        <w:spacing w:after="0"/>
        <w:ind w:left="0"/>
        <w:jc w:val="both"/>
      </w:pPr>
      <w:r>
        <w:rPr>
          <w:rFonts w:ascii="Times New Roman"/>
          <w:b w:val="false"/>
          <w:i w:val="false"/>
          <w:color w:val="000000"/>
          <w:sz w:val="28"/>
        </w:rPr>
        <w:t xml:space="preserve">
      16)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конкурстық комиссияның конкурсқа қатысуға өтінімдер салынған конверттерді ашуы, сондай-ақ конкурстық комиссия отырысының тиісті хаттамасын ресімдеуі;</w:t>
      </w:r>
    </w:p>
    <w:bookmarkEnd w:id="83"/>
    <w:bookmarkStart w:name="z93" w:id="84"/>
    <w:p>
      <w:pPr>
        <w:spacing w:after="0"/>
        <w:ind w:left="0"/>
        <w:jc w:val="both"/>
      </w:pPr>
      <w:r>
        <w:rPr>
          <w:rFonts w:ascii="Times New Roman"/>
          <w:b w:val="false"/>
          <w:i w:val="false"/>
          <w:color w:val="000000"/>
          <w:sz w:val="28"/>
        </w:rPr>
        <w:t>
      17) мемлекеттік сатып алуды ұйымдастырушының мемлекеттік сатып алуға қатысуға өтінімдер салынған конверттерді ашу хаттамасының көшірмесін әлеуетті өнім берушілерге не олар туралы мәліметтер конкурсқа қатысуға өтінімдерді тіркеу журналына енгізілген олардың уәкілетті өкілдеріне жіберуі (ұсынуы);</w:t>
      </w:r>
    </w:p>
    <w:bookmarkEnd w:id="84"/>
    <w:bookmarkStart w:name="z94" w:id="85"/>
    <w:p>
      <w:pPr>
        <w:spacing w:after="0"/>
        <w:ind w:left="0"/>
        <w:jc w:val="both"/>
      </w:pPr>
      <w:r>
        <w:rPr>
          <w:rFonts w:ascii="Times New Roman"/>
          <w:b w:val="false"/>
          <w:i w:val="false"/>
          <w:color w:val="000000"/>
          <w:sz w:val="28"/>
        </w:rPr>
        <w:t>
      18) біліктілік талаптарына және конкурстық құжаттама талаптарына сәйкес келетін әлеуетті өнім берушілерді айқындау үшін конкурстық комиссияның конкурсқа қатысуға өтінімдерді қарауы;</w:t>
      </w:r>
    </w:p>
    <w:bookmarkEnd w:id="85"/>
    <w:bookmarkStart w:name="z95" w:id="86"/>
    <w:p>
      <w:pPr>
        <w:spacing w:after="0"/>
        <w:ind w:left="0"/>
        <w:jc w:val="both"/>
      </w:pPr>
      <w:r>
        <w:rPr>
          <w:rFonts w:ascii="Times New Roman"/>
          <w:b w:val="false"/>
          <w:i w:val="false"/>
          <w:color w:val="000000"/>
          <w:sz w:val="28"/>
        </w:rPr>
        <w:t xml:space="preserve">
      19) конкурстық комиссияның конкурсқа қатысуға жіберілген әлеуетті өнім берушілердің тізбесін қалыптастыруы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рұқсат беру туралы тиісті хаттаманы ресімдеуі;</w:t>
      </w:r>
    </w:p>
    <w:bookmarkEnd w:id="86"/>
    <w:bookmarkStart w:name="z96" w:id="87"/>
    <w:p>
      <w:pPr>
        <w:spacing w:after="0"/>
        <w:ind w:left="0"/>
        <w:jc w:val="both"/>
      </w:pPr>
      <w:r>
        <w:rPr>
          <w:rFonts w:ascii="Times New Roman"/>
          <w:b w:val="false"/>
          <w:i w:val="false"/>
          <w:color w:val="000000"/>
          <w:sz w:val="28"/>
        </w:rPr>
        <w:t>
      20) мемлекеттік сатып алуды ұйымдастырушының конкурсқа қатысуға ниет білдірген әлеуетті өнім берушілерге рұқсат беру туралы хаттаманың көшірмелерін жіберуі (ұсынуы);</w:t>
      </w:r>
    </w:p>
    <w:bookmarkEnd w:id="87"/>
    <w:bookmarkStart w:name="z97" w:id="88"/>
    <w:p>
      <w:pPr>
        <w:spacing w:after="0"/>
        <w:ind w:left="0"/>
        <w:jc w:val="both"/>
      </w:pPr>
      <w:r>
        <w:rPr>
          <w:rFonts w:ascii="Times New Roman"/>
          <w:b w:val="false"/>
          <w:i w:val="false"/>
          <w:color w:val="000000"/>
          <w:sz w:val="28"/>
        </w:rPr>
        <w:t>
      21) мемлекеттік сатып алуды ұйымдастырушының конкурсқа қатысуға жіберілген әлеуетті өнім берушілер ұсынған мәліметтерді, конкурстық баға ұсыныстары бар конверттерді конкурстық баға ұсыныстарын тіркеу журналында тіркеуі;</w:t>
      </w:r>
    </w:p>
    <w:bookmarkEnd w:id="88"/>
    <w:bookmarkStart w:name="z98" w:id="89"/>
    <w:p>
      <w:pPr>
        <w:spacing w:after="0"/>
        <w:ind w:left="0"/>
        <w:jc w:val="both"/>
      </w:pPr>
      <w:r>
        <w:rPr>
          <w:rFonts w:ascii="Times New Roman"/>
          <w:b w:val="false"/>
          <w:i w:val="false"/>
          <w:color w:val="000000"/>
          <w:sz w:val="28"/>
        </w:rPr>
        <w:t>
      22) конкурсқа қатысушылардың баға ұсыныстары салынған конверттерді ашу, конкурстық комиссияның конкурстық баға ұсыныстарын бағалауы және салыстырып тексеруі (конкурс тәсілімен мемлекеттік сатып алу қорытындыларын шығаруы);</w:t>
      </w:r>
    </w:p>
    <w:bookmarkEnd w:id="89"/>
    <w:bookmarkStart w:name="z99" w:id="90"/>
    <w:p>
      <w:pPr>
        <w:spacing w:after="0"/>
        <w:ind w:left="0"/>
        <w:jc w:val="both"/>
      </w:pPr>
      <w:r>
        <w:rPr>
          <w:rFonts w:ascii="Times New Roman"/>
          <w:b w:val="false"/>
          <w:i w:val="false"/>
          <w:color w:val="000000"/>
          <w:sz w:val="28"/>
        </w:rPr>
        <w:t xml:space="preserve">
      23) конкурстық комиссияның конкурс тәсілімен мемлекеттік сатып алу қорытындылары туралы хаттаманы ресімдеуі және оған қол қоюы және оны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мемлекеттік сатып алуды ұйымдастырушының тапсырыс берушіге жіберуі;</w:t>
      </w:r>
    </w:p>
    <w:bookmarkEnd w:id="90"/>
    <w:bookmarkStart w:name="z100" w:id="91"/>
    <w:p>
      <w:pPr>
        <w:spacing w:after="0"/>
        <w:ind w:left="0"/>
        <w:jc w:val="both"/>
      </w:pPr>
      <w:r>
        <w:rPr>
          <w:rFonts w:ascii="Times New Roman"/>
          <w:b w:val="false"/>
          <w:i w:val="false"/>
          <w:color w:val="000000"/>
          <w:sz w:val="28"/>
        </w:rPr>
        <w:t>
      24) жеңімпаз деп танылған әлеуетті өнім берушілерге мемлекеттік сатып алу қорытындылары туралы хабарлама жіберу (ұсыну);</w:t>
      </w:r>
    </w:p>
    <w:bookmarkEnd w:id="91"/>
    <w:bookmarkStart w:name="z101" w:id="92"/>
    <w:p>
      <w:pPr>
        <w:spacing w:after="0"/>
        <w:ind w:left="0"/>
        <w:jc w:val="both"/>
      </w:pPr>
      <w:r>
        <w:rPr>
          <w:rFonts w:ascii="Times New Roman"/>
          <w:b w:val="false"/>
          <w:i w:val="false"/>
          <w:color w:val="000000"/>
          <w:sz w:val="28"/>
        </w:rPr>
        <w:t>
      25) тапсырыс берушінің конкурс жеңімпазымен мемлекеттік сатып алу туралы шарт жасасуы.</w:t>
      </w:r>
    </w:p>
    <w:bookmarkEnd w:id="92"/>
    <w:bookmarkStart w:name="z102" w:id="93"/>
    <w:p>
      <w:pPr>
        <w:spacing w:after="0"/>
        <w:ind w:left="0"/>
        <w:jc w:val="both"/>
      </w:pPr>
      <w:r>
        <w:rPr>
          <w:rFonts w:ascii="Times New Roman"/>
          <w:b w:val="false"/>
          <w:i w:val="false"/>
          <w:color w:val="000000"/>
          <w:sz w:val="28"/>
        </w:rPr>
        <w:t xml:space="preserve">
      16. Тапсырыс беруші мемлекеттік сатып алу қорытындылары шығарылғанға дейін Заңның </w:t>
      </w:r>
      <w:r>
        <w:rPr>
          <w:rFonts w:ascii="Times New Roman"/>
          <w:b w:val="false"/>
          <w:i w:val="false"/>
          <w:color w:val="000000"/>
          <w:sz w:val="28"/>
        </w:rPr>
        <w:t>6-бабының</w:t>
      </w:r>
      <w:r>
        <w:rPr>
          <w:rFonts w:ascii="Times New Roman"/>
          <w:b w:val="false"/>
          <w:i w:val="false"/>
          <w:color w:val="000000"/>
          <w:sz w:val="28"/>
        </w:rPr>
        <w:t xml:space="preserve"> 10-тармағында көзделген жағдайларда мемлекеттік сатып алуды жүзеге асырудан бас тартуға құқылы.</w:t>
      </w:r>
    </w:p>
    <w:bookmarkEnd w:id="93"/>
    <w:bookmarkStart w:name="z103" w:id="94"/>
    <w:p>
      <w:pPr>
        <w:spacing w:after="0"/>
        <w:ind w:left="0"/>
        <w:jc w:val="both"/>
      </w:pPr>
      <w:r>
        <w:rPr>
          <w:rFonts w:ascii="Times New Roman"/>
          <w:b w:val="false"/>
          <w:i w:val="false"/>
          <w:color w:val="000000"/>
          <w:sz w:val="28"/>
        </w:rPr>
        <w:t>
      Мұндай жағдайда тапсырыс беруші мемлекеттік сатып алуды жүзеге асырудан бас тарту туралы шешім қабылданған күннен бастап 5 (бес) жұмыс күні ішінде өткізілетін мемлекеттік сатып алуға қатысушы тұлғаларға және мемлекеттік сатып алуды ұйымдастырушыға қабылданған шешім туралы хабарлайды.</w:t>
      </w:r>
    </w:p>
    <w:bookmarkEnd w:id="94"/>
    <w:bookmarkStart w:name="z104" w:id="95"/>
    <w:p>
      <w:pPr>
        <w:spacing w:after="0"/>
        <w:ind w:left="0"/>
        <w:jc w:val="both"/>
      </w:pPr>
      <w:r>
        <w:rPr>
          <w:rFonts w:ascii="Times New Roman"/>
          <w:b w:val="false"/>
          <w:i w:val="false"/>
          <w:color w:val="000000"/>
          <w:sz w:val="28"/>
        </w:rPr>
        <w:t>
      Мемлекеттік сатып алуды ұйымдастырушы тапсырыс берушіден хабарлама алған кезде 3 (үш) жұмыс күні ішінде енгізілген конкурсқа қатысуға өтінімдерді қамтамасыз етуді қайтарады.</w:t>
      </w:r>
    </w:p>
    <w:bookmarkEnd w:id="95"/>
    <w:bookmarkStart w:name="z105" w:id="96"/>
    <w:p>
      <w:pPr>
        <w:spacing w:after="0"/>
        <w:ind w:left="0"/>
        <w:jc w:val="both"/>
      </w:pPr>
      <w:r>
        <w:rPr>
          <w:rFonts w:ascii="Times New Roman"/>
          <w:b w:val="false"/>
          <w:i w:val="false"/>
          <w:color w:val="000000"/>
          <w:sz w:val="28"/>
        </w:rPr>
        <w:t>
      17. Қазақстан Республикасы Үкіметінің шешімімен ұлттық режимнен алып қоюлар белгіленген тауарларды, жұмыстарды, қызметтерді мемлекеттік сатып алу ұлттық режимнен алып қоюлар:</w:t>
      </w:r>
    </w:p>
    <w:bookmarkEnd w:id="96"/>
    <w:bookmarkStart w:name="z2775" w:id="97"/>
    <w:p>
      <w:pPr>
        <w:spacing w:after="0"/>
        <w:ind w:left="0"/>
        <w:jc w:val="both"/>
      </w:pPr>
      <w:r>
        <w:rPr>
          <w:rFonts w:ascii="Times New Roman"/>
          <w:b w:val="false"/>
          <w:i w:val="false"/>
          <w:color w:val="000000"/>
          <w:sz w:val="28"/>
        </w:rPr>
        <w:t>
      1) тауарларды, жұмыстар мен көрсетілетін қызметтерді қазақстандық тауар өндірушілердің не көлік құралдары мен ауыл шаруашылығы техникасын өндірушілердің өкілдерінің (дистрибьюторларының немесе дилерлерінің) тізілімінде;</w:t>
      </w:r>
    </w:p>
    <w:bookmarkEnd w:id="97"/>
    <w:bookmarkStart w:name="z2776" w:id="98"/>
    <w:p>
      <w:pPr>
        <w:spacing w:after="0"/>
        <w:ind w:left="0"/>
        <w:jc w:val="both"/>
      </w:pPr>
      <w:r>
        <w:rPr>
          <w:rFonts w:ascii="Times New Roman"/>
          <w:b w:val="false"/>
          <w:i w:val="false"/>
          <w:color w:val="000000"/>
          <w:sz w:val="28"/>
        </w:rPr>
        <w:t>
      2) сенімді бағдарламалық қамтамасыз ету және электрондық өнеркәсіп өнімдерінің тізілімінде орналасқан жеке және заңды тұлғалар арасында жүзеге асырылады.</w:t>
      </w:r>
    </w:p>
    <w:bookmarkEnd w:id="98"/>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берген Индустриялық сертификат тауарларды, жұмыстар мен көрсетілетін қызметтерді қазақстандық тауар өндірушілердің тізіліміндегі әлеуетті өндірушінің тауарды өндіргенін растайтын құжат болып табылады.</w:t>
      </w:r>
    </w:p>
    <w:p>
      <w:pPr>
        <w:spacing w:after="0"/>
        <w:ind w:left="0"/>
        <w:jc w:val="both"/>
      </w:pPr>
      <w:r>
        <w:rPr>
          <w:rFonts w:ascii="Times New Roman"/>
          <w:b w:val="false"/>
          <w:i w:val="false"/>
          <w:color w:val="000000"/>
          <w:sz w:val="28"/>
        </w:rPr>
        <w:t>
      Ұсынылған өтінімдердің болмауына байланысты мемлекеттік сатып алу өтпеді деп танылған жағдайда, мұндай мемлекеттік сатып алу барлық әлеуетті өнім берушілер арасында бәсекелестік тәсілдермен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99"/>
    <w:p>
      <w:pPr>
        <w:spacing w:after="0"/>
        <w:ind w:left="0"/>
        <w:jc w:val="left"/>
      </w:pPr>
      <w:r>
        <w:rPr>
          <w:rFonts w:ascii="Times New Roman"/>
          <w:b/>
          <w:i w:val="false"/>
          <w:color w:val="000000"/>
        </w:rPr>
        <w:t xml:space="preserve"> 1-параграф. Әлеуетті өнім берушілердің тізімін қалыптастыру</w:t>
      </w:r>
    </w:p>
    <w:bookmarkEnd w:id="99"/>
    <w:bookmarkStart w:name="z111" w:id="100"/>
    <w:p>
      <w:pPr>
        <w:spacing w:after="0"/>
        <w:ind w:left="0"/>
        <w:jc w:val="both"/>
      </w:pPr>
      <w:r>
        <w:rPr>
          <w:rFonts w:ascii="Times New Roman"/>
          <w:b w:val="false"/>
          <w:i w:val="false"/>
          <w:color w:val="000000"/>
          <w:sz w:val="28"/>
        </w:rPr>
        <w:t xml:space="preserve">
      18. Әлеуетті өнім берушілердің тізімін қалыптастыру рәсімдерін орындау үшін мемлекеттік сатып алуды ұйымдастырушы комиссия құрады және тізімді қалыптастыру жөніндегі комиссияның хатшысын айқындайды. </w:t>
      </w:r>
    </w:p>
    <w:bookmarkEnd w:id="100"/>
    <w:bookmarkStart w:name="z112" w:id="101"/>
    <w:p>
      <w:pPr>
        <w:spacing w:after="0"/>
        <w:ind w:left="0"/>
        <w:jc w:val="both"/>
      </w:pPr>
      <w:r>
        <w:rPr>
          <w:rFonts w:ascii="Times New Roman"/>
          <w:b w:val="false"/>
          <w:i w:val="false"/>
          <w:color w:val="000000"/>
          <w:sz w:val="28"/>
        </w:rPr>
        <w:t>
      Тізімді қалыптастыру жөнінде комиссия құру және комиссия хатшысын айқындау туралы шешімді мемлекеттік сатып алуды ұйымдастырушының бірінші басшысы немесе аппарат басшысы не оның міндетін атқаратын адам қабылдайды.</w:t>
      </w:r>
    </w:p>
    <w:bookmarkEnd w:id="101"/>
    <w:bookmarkStart w:name="z113" w:id="102"/>
    <w:p>
      <w:pPr>
        <w:spacing w:after="0"/>
        <w:ind w:left="0"/>
        <w:jc w:val="both"/>
      </w:pPr>
      <w:r>
        <w:rPr>
          <w:rFonts w:ascii="Times New Roman"/>
          <w:b w:val="false"/>
          <w:i w:val="false"/>
          <w:color w:val="000000"/>
          <w:sz w:val="28"/>
        </w:rPr>
        <w:t>
      Сатып алуды ұйымдастырушы болып тікелей тапсырыс берушінің өзі не өзінің атынан мемлекеттік сатып алуды ұйымдастыру рәсімдерін орындауға және өткізуге жауапты құрылымдық бөлімшесі әрекет ететін болса, комиссияны құру және комиссия хатшысын айқындау туралы шешімді бірінші басшы не оның міндетін атқаратын адам қабылдайды.</w:t>
      </w:r>
    </w:p>
    <w:bookmarkEnd w:id="102"/>
    <w:bookmarkStart w:name="z114" w:id="103"/>
    <w:p>
      <w:pPr>
        <w:spacing w:after="0"/>
        <w:ind w:left="0"/>
        <w:jc w:val="both"/>
      </w:pPr>
      <w:r>
        <w:rPr>
          <w:rFonts w:ascii="Times New Roman"/>
          <w:b w:val="false"/>
          <w:i w:val="false"/>
          <w:color w:val="000000"/>
          <w:sz w:val="28"/>
        </w:rPr>
        <w:t>
      19. Комиссияның мүшелері төраға және комиссияның басқа да мүшелері болып табылады. Комиссия мүшелерінің жалпы саны тақ санды, бірақ кемінде үш адамды құрайды.</w:t>
      </w:r>
    </w:p>
    <w:bookmarkEnd w:id="103"/>
    <w:bookmarkStart w:name="z115" w:id="104"/>
    <w:p>
      <w:pPr>
        <w:spacing w:after="0"/>
        <w:ind w:left="0"/>
        <w:jc w:val="both"/>
      </w:pPr>
      <w:r>
        <w:rPr>
          <w:rFonts w:ascii="Times New Roman"/>
          <w:b w:val="false"/>
          <w:i w:val="false"/>
          <w:color w:val="000000"/>
          <w:sz w:val="28"/>
        </w:rPr>
        <w:t>
      Комиссияның төрағасы болып мемлекеттік сатып алуды ұйымдастырушының бірінші басшысының орынбасарынан төмен емес лауазымды адам айқындалуға тиіс. Мемлекеттік сатып алуды ұйымдастырушы болып тапсырыс беруші өзі әрекет ететін кезде, комиссияның төрағасы болып тапсырыс берушінің бірінші басшысының орынбасарынан төмен емес лауазымды адам айқындалуға тиіс. Мемлекеттік сатып алуды ұйымдастырушы болып тапсырыс берушінің атынан өзінің мемлекеттік сатып алуды ұйымдастыру рәсімдерін орындауға және өткізуге жауапты құрылымдық бөлімшесі әрекет ететін болса, комиссияның төрағасы болып тапсырыс берушінің осы құрылымдық бөлімшесі басшысынан төмен емес лауазымды адам анықталуға тиіс.</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20-тармақ жаңа редакцияда көзделген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Конкурс тәсілімен мемлекеттік сатып алуды өткізу кезінде мемлекеттік сатып алуды ұйымдастырушы жоспарланатын мемлекеттік сатып алу бойынша әлеуетті өнім берушілердің тізімін қалыптастыру туралы хабарландыруды веб-порталда орналастырады. Хабарландыруда мынадай ақпарат қамтылады:</w:t>
      </w:r>
    </w:p>
    <w:bookmarkStart w:name="z117" w:id="105"/>
    <w:p>
      <w:pPr>
        <w:spacing w:after="0"/>
        <w:ind w:left="0"/>
        <w:jc w:val="both"/>
      </w:pPr>
      <w:r>
        <w:rPr>
          <w:rFonts w:ascii="Times New Roman"/>
          <w:b w:val="false"/>
          <w:i w:val="false"/>
          <w:color w:val="000000"/>
          <w:sz w:val="28"/>
        </w:rPr>
        <w:t>
      1) тапсырыс беруші(лер) мен мемлекеттік сатып алуды ұйымдастырушының толық атауы, олардың заңды мекенжайы;</w:t>
      </w:r>
    </w:p>
    <w:bookmarkEnd w:id="105"/>
    <w:bookmarkStart w:name="z118" w:id="106"/>
    <w:p>
      <w:pPr>
        <w:spacing w:after="0"/>
        <w:ind w:left="0"/>
        <w:jc w:val="both"/>
      </w:pPr>
      <w:r>
        <w:rPr>
          <w:rFonts w:ascii="Times New Roman"/>
          <w:b w:val="false"/>
          <w:i w:val="false"/>
          <w:color w:val="000000"/>
          <w:sz w:val="28"/>
        </w:rPr>
        <w:t>
      2) мемлекеттік сатып алуды жүзеге асыру тәсілі мен мерзімдері;</w:t>
      </w:r>
    </w:p>
    <w:bookmarkEnd w:id="106"/>
    <w:bookmarkStart w:name="z119" w:id="107"/>
    <w:p>
      <w:pPr>
        <w:spacing w:after="0"/>
        <w:ind w:left="0"/>
        <w:jc w:val="both"/>
      </w:pPr>
      <w:r>
        <w:rPr>
          <w:rFonts w:ascii="Times New Roman"/>
          <w:b w:val="false"/>
          <w:i w:val="false"/>
          <w:color w:val="000000"/>
          <w:sz w:val="28"/>
        </w:rPr>
        <w:t>
      3) әлеуетті өнім берушілердің тізіміне енгізу туралы әлеуетті өнім берушілердің өтінішхаттарын қабылдау күні мен уақыты;</w:t>
      </w:r>
    </w:p>
    <w:bookmarkEnd w:id="107"/>
    <w:bookmarkStart w:name="z120" w:id="108"/>
    <w:p>
      <w:pPr>
        <w:spacing w:after="0"/>
        <w:ind w:left="0"/>
        <w:jc w:val="both"/>
      </w:pPr>
      <w:r>
        <w:rPr>
          <w:rFonts w:ascii="Times New Roman"/>
          <w:b w:val="false"/>
          <w:i w:val="false"/>
          <w:color w:val="000000"/>
          <w:sz w:val="28"/>
        </w:rPr>
        <w:t>
      4) тауарларды, жұмыстарды, көрсетілетін қызметтерді мемлекеттік сатып алу тиісті рұқсаттың (хабарламаның) болуын талап еткен кезде Қазақстан Республикасының Рұқсаттар және хабарламалар туралы заңнамасына сәйкес берілген рұқсаттың (хабарламаның) болуы;</w:t>
      </w:r>
    </w:p>
    <w:bookmarkEnd w:id="108"/>
    <w:bookmarkStart w:name="z121" w:id="109"/>
    <w:p>
      <w:pPr>
        <w:spacing w:after="0"/>
        <w:ind w:left="0"/>
        <w:jc w:val="both"/>
      </w:pPr>
      <w:r>
        <w:rPr>
          <w:rFonts w:ascii="Times New Roman"/>
          <w:b w:val="false"/>
          <w:i w:val="false"/>
          <w:color w:val="000000"/>
          <w:sz w:val="28"/>
        </w:rPr>
        <w:t>
      5) жоспарланатын мемлекеттік сатып алу туралы қысқаша сипаттама.</w:t>
      </w:r>
    </w:p>
    <w:bookmarkEnd w:id="109"/>
    <w:bookmarkStart w:name="z122" w:id="110"/>
    <w:p>
      <w:pPr>
        <w:spacing w:after="0"/>
        <w:ind w:left="0"/>
        <w:jc w:val="both"/>
      </w:pPr>
      <w:r>
        <w:rPr>
          <w:rFonts w:ascii="Times New Roman"/>
          <w:b w:val="false"/>
          <w:i w:val="false"/>
          <w:color w:val="000000"/>
          <w:sz w:val="28"/>
        </w:rPr>
        <w:t>
      Бұл ретте, әлеуетті өнім берушілердің тізімге енгізу туралы өтінішхаттарын қабылдау Астана қаласының уақыты бойынша сағат 9-00-ден 18-00-ге дейін (қоса алғанда) бір жұмыс күнін құрайды.</w:t>
      </w:r>
    </w:p>
    <w:bookmarkEnd w:id="110"/>
    <w:bookmarkStart w:name="z123" w:id="111"/>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16-бабы</w:t>
      </w:r>
      <w:r>
        <w:rPr>
          <w:rFonts w:ascii="Times New Roman"/>
          <w:b w:val="false"/>
          <w:i w:val="false"/>
          <w:color w:val="000000"/>
          <w:sz w:val="28"/>
        </w:rPr>
        <w:t xml:space="preserve"> 3-тармағының 3), 6), 7), 20), 21), 22) және 24) тармақшаларына сәйкес тауарларды, жұмыстарды, көрсетілетін қызметтерді сатып алу хабарландыру орналастырылмай жүзеге асырылады.</w:t>
      </w:r>
    </w:p>
    <w:bookmarkEnd w:id="111"/>
    <w:bookmarkStart w:name="z124" w:id="112"/>
    <w:p>
      <w:pPr>
        <w:spacing w:after="0"/>
        <w:ind w:left="0"/>
        <w:jc w:val="both"/>
      </w:pPr>
      <w:r>
        <w:rPr>
          <w:rFonts w:ascii="Times New Roman"/>
          <w:b w:val="false"/>
          <w:i w:val="false"/>
          <w:color w:val="000000"/>
          <w:sz w:val="28"/>
        </w:rPr>
        <w:t>
      Хабарландыруда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таратылуы шектеулі қызметтік ақпаратты қамтитын мәліметтердің болуына жол берілмейді.</w:t>
      </w:r>
    </w:p>
    <w:bookmarkEnd w:id="112"/>
    <w:bookmarkStart w:name="z125" w:id="113"/>
    <w:p>
      <w:pPr>
        <w:spacing w:after="0"/>
        <w:ind w:left="0"/>
        <w:jc w:val="both"/>
      </w:pPr>
      <w:r>
        <w:rPr>
          <w:rFonts w:ascii="Times New Roman"/>
          <w:b w:val="false"/>
          <w:i w:val="false"/>
          <w:color w:val="000000"/>
          <w:sz w:val="28"/>
        </w:rPr>
        <w:t>
      Хабарландыруды мемлекеттік сатып алуды ұйымдастырушы веб-порталда өтінішхатты қабылдау күніне дейін кемінде 3 (үш) жұмыс күні бұрын орналастырады.</w:t>
      </w:r>
    </w:p>
    <w:bookmarkEnd w:id="113"/>
    <w:bookmarkStart w:name="z126" w:id="114"/>
    <w:p>
      <w:pPr>
        <w:spacing w:after="0"/>
        <w:ind w:left="0"/>
        <w:jc w:val="both"/>
      </w:pPr>
      <w:r>
        <w:rPr>
          <w:rFonts w:ascii="Times New Roman"/>
          <w:b w:val="false"/>
          <w:i w:val="false"/>
          <w:color w:val="000000"/>
          <w:sz w:val="28"/>
        </w:rPr>
        <w:t>
      21. Жоспарланып отырған мемлекеттік сатып алуға қатысуға ниет білдірген әлеуетті өнім беруші веб-портал арқылы мемлекеттік сатып алуды ұйымдастырушыға өзін әлеуетті өнім берушілер тізіміне енгізу туралы өтінішхат береді.</w:t>
      </w:r>
    </w:p>
    <w:bookmarkEnd w:id="114"/>
    <w:bookmarkStart w:name="z127" w:id="115"/>
    <w:p>
      <w:pPr>
        <w:spacing w:after="0"/>
        <w:ind w:left="0"/>
        <w:jc w:val="both"/>
      </w:pPr>
      <w:r>
        <w:rPr>
          <w:rFonts w:ascii="Times New Roman"/>
          <w:b w:val="false"/>
          <w:i w:val="false"/>
          <w:color w:val="000000"/>
          <w:sz w:val="28"/>
        </w:rPr>
        <w:t xml:space="preserve">
      Берілетін өтінішхатта әлеуетті өнім беруші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белгіленген талаптарға сәйкестігін растайды.</w:t>
      </w:r>
    </w:p>
    <w:bookmarkEnd w:id="115"/>
    <w:bookmarkStart w:name="z128" w:id="116"/>
    <w:p>
      <w:pPr>
        <w:spacing w:after="0"/>
        <w:ind w:left="0"/>
        <w:jc w:val="both"/>
      </w:pPr>
      <w:r>
        <w:rPr>
          <w:rFonts w:ascii="Times New Roman"/>
          <w:b w:val="false"/>
          <w:i w:val="false"/>
          <w:color w:val="000000"/>
          <w:sz w:val="28"/>
        </w:rPr>
        <w:t>
      Әлеуетті өнім беруші әлеуетті өнім берушілердің тізіміне енгізу туралы өтінішхатты мемлекеттік сатып алуды ұйымдастырушы белгілеген мерзімде веб-порталда қалыптастырады.</w:t>
      </w:r>
    </w:p>
    <w:bookmarkEnd w:id="116"/>
    <w:bookmarkStart w:name="z129" w:id="117"/>
    <w:p>
      <w:pPr>
        <w:spacing w:after="0"/>
        <w:ind w:left="0"/>
        <w:jc w:val="both"/>
      </w:pPr>
      <w:r>
        <w:rPr>
          <w:rFonts w:ascii="Times New Roman"/>
          <w:b w:val="false"/>
          <w:i w:val="false"/>
          <w:color w:val="000000"/>
          <w:sz w:val="28"/>
        </w:rPr>
        <w:t xml:space="preserve">
      22. Мемлекеттік сатып алуды ұйымдастырушы әлеуетті өнім берушілердің өтініштері аяқталған күннен бастап 2 (екі) жұмыс күні ішінде веб-порталда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белгіленген талаптарға сәйкестігіне тексеру жүргізе отырып, өтінішхат берген әлеуетті өнім берушілердің тізімін қалыптастырады.</w:t>
      </w:r>
    </w:p>
    <w:bookmarkEnd w:id="117"/>
    <w:bookmarkStart w:name="z130" w:id="118"/>
    <w:p>
      <w:pPr>
        <w:spacing w:after="0"/>
        <w:ind w:left="0"/>
        <w:jc w:val="both"/>
      </w:pPr>
      <w:r>
        <w:rPr>
          <w:rFonts w:ascii="Times New Roman"/>
          <w:b w:val="false"/>
          <w:i w:val="false"/>
          <w:color w:val="000000"/>
          <w:sz w:val="28"/>
        </w:rPr>
        <w:t xml:space="preserve">
      Егер өткізілетін мемлекеттік сатып алуға қатысу туралы өтініш екі әлеуетті өнім берушіден түспесе немесе одан кем түссе не мемлекеттік сатып алуды ұйымдастырушы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белгіленген талаптарға сәйкестігін тексергеннен кейін бірде бір әлеуетті өнім берушіге жол берілмей немесе рұқсат етілмесе, тапсырыс беруші мекенжайына хабарлама жіберілетін әлеуетті өнім берушілердің тізімін толықтыра алады.</w:t>
      </w:r>
    </w:p>
    <w:bookmarkEnd w:id="118"/>
    <w:bookmarkStart w:name="z131" w:id="119"/>
    <w:p>
      <w:pPr>
        <w:spacing w:after="0"/>
        <w:ind w:left="0"/>
        <w:jc w:val="both"/>
      </w:pPr>
      <w:r>
        <w:rPr>
          <w:rFonts w:ascii="Times New Roman"/>
          <w:b w:val="false"/>
          <w:i w:val="false"/>
          <w:color w:val="000000"/>
          <w:sz w:val="28"/>
        </w:rPr>
        <w:t xml:space="preserve">
      Бұл ретте, тізімді тапсырыс берушінің тізімді толықтыруын ескере отырып, мемлекеттік сатып алуды ұйымдастырушы қағаз тасығышта қалыптастырады. </w:t>
      </w:r>
    </w:p>
    <w:bookmarkEnd w:id="119"/>
    <w:bookmarkStart w:name="z132" w:id="120"/>
    <w:p>
      <w:pPr>
        <w:spacing w:after="0"/>
        <w:ind w:left="0"/>
        <w:jc w:val="both"/>
      </w:pPr>
      <w:r>
        <w:rPr>
          <w:rFonts w:ascii="Times New Roman"/>
          <w:b w:val="false"/>
          <w:i w:val="false"/>
          <w:color w:val="000000"/>
          <w:sz w:val="28"/>
        </w:rPr>
        <w:t>
      23. Мемлекеттік сатып алуды ұйымдастырушы әлеуетті өнім берушілер тізіміне енгізілген әлеуетті өнім берушілердің атына веб-портал арқылы мемлекеттік сатып алуды жүзеге асыру туралы хабарлама жібереді (ұсынады).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21"/>
    <w:p>
      <w:pPr>
        <w:spacing w:after="0"/>
        <w:ind w:left="0"/>
        <w:jc w:val="both"/>
      </w:pPr>
      <w:r>
        <w:rPr>
          <w:rFonts w:ascii="Times New Roman"/>
          <w:b w:val="false"/>
          <w:i w:val="false"/>
          <w:color w:val="000000"/>
          <w:sz w:val="28"/>
        </w:rPr>
        <w:t>
      24. Атына хабарлама жіберілген (ұсынылған) әлеуетті өнім берушілердің тізімін ұйымдастырушы мыналарды ескере отырып қалыптастырады:</w:t>
      </w:r>
    </w:p>
    <w:bookmarkEnd w:id="121"/>
    <w:bookmarkStart w:name="z2777" w:id="122"/>
    <w:p>
      <w:pPr>
        <w:spacing w:after="0"/>
        <w:ind w:left="0"/>
        <w:jc w:val="both"/>
      </w:pPr>
      <w:r>
        <w:rPr>
          <w:rFonts w:ascii="Times New Roman"/>
          <w:b w:val="false"/>
          <w:i w:val="false"/>
          <w:color w:val="000000"/>
          <w:sz w:val="28"/>
        </w:rPr>
        <w:t>
      1) Қазақстан Республикасының Ұлттық қауіпсіздік комитеті мен оның органдары белгіленген тәртіппен беретін мемлекеттік құпияларды құрайтын мәліметтерді пайдалана отырып жұмыстарға рұқсат. Рұқсаттың көшірмесі мемлекеттік сатып алуды ұйымдастырушыға әлеуетті өнім берушілердің тізіміне енгізу туралы өтініштерді қабылдау күні аяқталғанға дейін қағаз тасығышта қолма-қол ұсынылады.</w:t>
      </w:r>
    </w:p>
    <w:bookmarkEnd w:id="122"/>
    <w:bookmarkStart w:name="z2778" w:id="123"/>
    <w:p>
      <w:pPr>
        <w:spacing w:after="0"/>
        <w:ind w:left="0"/>
        <w:jc w:val="both"/>
      </w:pPr>
      <w:r>
        <w:rPr>
          <w:rFonts w:ascii="Times New Roman"/>
          <w:b w:val="false"/>
          <w:i w:val="false"/>
          <w:color w:val="000000"/>
          <w:sz w:val="28"/>
        </w:rPr>
        <w:t>
      2) Заңның 7-бабында көзделген шектеулер болмаған кезде;</w:t>
      </w:r>
    </w:p>
    <w:bookmarkEnd w:id="123"/>
    <w:bookmarkStart w:name="z2779" w:id="124"/>
    <w:p>
      <w:pPr>
        <w:spacing w:after="0"/>
        <w:ind w:left="0"/>
        <w:jc w:val="both"/>
      </w:pPr>
      <w:r>
        <w:rPr>
          <w:rFonts w:ascii="Times New Roman"/>
          <w:b w:val="false"/>
          <w:i w:val="false"/>
          <w:color w:val="000000"/>
          <w:sz w:val="28"/>
        </w:rPr>
        <w:t>
      3) веб-порталда тиісті тіркеудің болуы;</w:t>
      </w:r>
    </w:p>
    <w:bookmarkEnd w:id="124"/>
    <w:bookmarkStart w:name="z2780" w:id="125"/>
    <w:p>
      <w:pPr>
        <w:spacing w:after="0"/>
        <w:ind w:left="0"/>
        <w:jc w:val="both"/>
      </w:pPr>
      <w:r>
        <w:rPr>
          <w:rFonts w:ascii="Times New Roman"/>
          <w:b w:val="false"/>
          <w:i w:val="false"/>
          <w:color w:val="000000"/>
          <w:sz w:val="28"/>
        </w:rPr>
        <w:t xml:space="preserve">
      4) ақпаратқа жатқызу және онымен жұмыс істеу қағидаларын бекіту туралы Қазақстан Республикасы Үкіметінің 2022 жылғы 24 маусымдағы № 429 Қаулысының </w:t>
      </w:r>
      <w:r>
        <w:rPr>
          <w:rFonts w:ascii="Times New Roman"/>
          <w:b w:val="false"/>
          <w:i w:val="false"/>
          <w:color w:val="000000"/>
          <w:sz w:val="28"/>
        </w:rPr>
        <w:t>8-қосымшасына</w:t>
      </w:r>
      <w:r>
        <w:rPr>
          <w:rFonts w:ascii="Times New Roman"/>
          <w:b w:val="false"/>
          <w:i w:val="false"/>
          <w:color w:val="000000"/>
          <w:sz w:val="28"/>
        </w:rPr>
        <w:t xml:space="preserve"> сәйкес таралуы шектеулі қызметтік ақпаратты жария етпеу туралы міндеттеме.</w:t>
      </w:r>
    </w:p>
    <w:bookmarkEnd w:id="125"/>
    <w:p>
      <w:pPr>
        <w:spacing w:after="0"/>
        <w:ind w:left="0"/>
        <w:jc w:val="both"/>
      </w:pPr>
      <w:r>
        <w:rPr>
          <w:rFonts w:ascii="Times New Roman"/>
          <w:b w:val="false"/>
          <w:i w:val="false"/>
          <w:color w:val="000000"/>
          <w:sz w:val="28"/>
        </w:rPr>
        <w:t>
      Міндеттеме әлеуетті өнім берушілердің тізіміне енгізу туралы өтінішпен бірге веб-портал арқылы ұсынылады;</w:t>
      </w:r>
    </w:p>
    <w:bookmarkStart w:name="z2781" w:id="126"/>
    <w:p>
      <w:pPr>
        <w:spacing w:after="0"/>
        <w:ind w:left="0"/>
        <w:jc w:val="both"/>
      </w:pPr>
      <w:r>
        <w:rPr>
          <w:rFonts w:ascii="Times New Roman"/>
          <w:b w:val="false"/>
          <w:i w:val="false"/>
          <w:color w:val="000000"/>
          <w:sz w:val="28"/>
        </w:rPr>
        <w:t>
      5) тауарларды, жұмыстарды, көрсетілетін қызметтерді мемлекеттік сатып алу тиісті рұқсаттың (хабарламаның) болуын талап ететін жағдайларда, Қазақстан Республикасының Рұқсаттар және хабарламалар туралы заңнамасына сәйкес берілген рұқсатты (хабарламаны) қамтиды. Рұқсаттың (хабарламалардың) көшірмесі, егер олар туралы мемлекеттік ақпараттық жүйеде мәліметтер болмаса, әлеуетті өнім берушілердің тізіміне енгізу туралы өтініш хатпен бірге веб-портал арқылы ұсынылады;</w:t>
      </w:r>
    </w:p>
    <w:bookmarkEnd w:id="126"/>
    <w:bookmarkStart w:name="z2782" w:id="127"/>
    <w:p>
      <w:pPr>
        <w:spacing w:after="0"/>
        <w:ind w:left="0"/>
        <w:jc w:val="both"/>
      </w:pPr>
      <w:r>
        <w:rPr>
          <w:rFonts w:ascii="Times New Roman"/>
          <w:b w:val="false"/>
          <w:i w:val="false"/>
          <w:color w:val="000000"/>
          <w:sz w:val="28"/>
        </w:rPr>
        <w:t xml:space="preserve">
      6) тауарларды мемлекеттік сатып алуды жүргізу кезінде осы Қағидалардың 24-тармағына сәйкес әлеуетті өнім берушілердің тізімі "Ақпараттандыру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сенімді бағдарламалық қамтамасыз ету және электрондық өнеркәсіп өнімдерінің тізілімінде тұратын әлеуетті өнім берушілер қатарынан қалыптастырылады;</w:t>
      </w:r>
    </w:p>
    <w:bookmarkEnd w:id="127"/>
    <w:bookmarkStart w:name="z2783" w:id="128"/>
    <w:p>
      <w:pPr>
        <w:spacing w:after="0"/>
        <w:ind w:left="0"/>
        <w:jc w:val="both"/>
      </w:pPr>
      <w:r>
        <w:rPr>
          <w:rFonts w:ascii="Times New Roman"/>
          <w:b w:val="false"/>
          <w:i w:val="false"/>
          <w:color w:val="000000"/>
          <w:sz w:val="28"/>
        </w:rPr>
        <w:t>
      7) азық-түлік тауарлары мен тамақтандыруды ұйымдастыру жөніндегі қызметтерді сатып алу кезінде әлеуетті өнім берушілердің тізімі тауарларды, жұмыстар мен көрсетілетін қызметтерді қазақстандық тауар өндірушілер тізілімінде тұратын әлеуетті өнім берушілер қатарынан қалыптастырылады.</w:t>
      </w:r>
    </w:p>
    <w:bookmarkEnd w:id="128"/>
    <w:bookmarkStart w:name="z2784" w:id="129"/>
    <w:p>
      <w:pPr>
        <w:spacing w:after="0"/>
        <w:ind w:left="0"/>
        <w:jc w:val="both"/>
      </w:pPr>
      <w:r>
        <w:rPr>
          <w:rFonts w:ascii="Times New Roman"/>
          <w:b w:val="false"/>
          <w:i w:val="false"/>
          <w:color w:val="000000"/>
          <w:sz w:val="28"/>
        </w:rPr>
        <w:t>
      8) тауарларды мемлекеттік сатып алуды жүргізу кезінде осы Қағидалардың 17-тармағына сәйкес, әлеуетті өнім берушілердің тізімі тауарларды, жұмыстар мен көрсетілетін қызметтерді қазақстандық тауар өндірушілер тізілімінде тұратын әлеуетті өнім берушілер қатарынан қалыптастырылады.</w:t>
      </w:r>
    </w:p>
    <w:bookmarkEnd w:id="129"/>
    <w:p>
      <w:pPr>
        <w:spacing w:after="0"/>
        <w:ind w:left="0"/>
        <w:jc w:val="both"/>
      </w:pPr>
      <w:r>
        <w:rPr>
          <w:rFonts w:ascii="Times New Roman"/>
          <w:b w:val="false"/>
          <w:i w:val="false"/>
          <w:color w:val="000000"/>
          <w:sz w:val="28"/>
        </w:rPr>
        <w:t>
      Бұл ретте, атына хабарлама жіберілетін тауарларды, жұмыстар мен көрсетілетін қызметтерді отандық өндірушілер тізілімінде тауарларды жеткізетін әлеуетті өнім берушілер болмаған не 2 (екіден) кем әлеуетті өнім берушілер болған жағдайларда Тапсырыс беруші осы Қағидалардың 17-тармағына сәйкес әлеуетті өнім берушілердің тізімін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30"/>
    <w:p>
      <w:pPr>
        <w:spacing w:after="0"/>
        <w:ind w:left="0"/>
        <w:jc w:val="both"/>
      </w:pPr>
      <w:r>
        <w:rPr>
          <w:rFonts w:ascii="Times New Roman"/>
          <w:b w:val="false"/>
          <w:i w:val="false"/>
          <w:color w:val="000000"/>
          <w:sz w:val="28"/>
        </w:rPr>
        <w:t xml:space="preserve">
      25. Тауарларды мемлекеттік сатып алуды өткізу кезінде, елдің қорғанысы мен мемлекеттің қауіпсіздігі үшін ақпараттық қауіпсіздікті қамтамасыз ету талаптарын іске асыру шеңберінде ұйымдастырушы "Ақпараттандыру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сенімді бағдарламалық қамтамасыз ету және электрондық өнеркәсіп өнімдерінің тізілімінен әлеуетті өнім берушілердің тізімін қалыптастырады.</w:t>
      </w:r>
    </w:p>
    <w:bookmarkEnd w:id="130"/>
    <w:bookmarkStart w:name="z145" w:id="131"/>
    <w:p>
      <w:pPr>
        <w:spacing w:after="0"/>
        <w:ind w:left="0"/>
        <w:jc w:val="both"/>
      </w:pPr>
      <w:r>
        <w:rPr>
          <w:rFonts w:ascii="Times New Roman"/>
          <w:b w:val="false"/>
          <w:i w:val="false"/>
          <w:color w:val="000000"/>
          <w:sz w:val="28"/>
        </w:rPr>
        <w:t xml:space="preserve">
      Бұл ретте, техникалық және функционалдық сипаттамаларға сәйкес өнімді жеткізетін әлеуетті өнім берушілер болмаған не "Ақпараттандыру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сенімді бағдарламалық қамтамасыз ету және электрондық өнеркәсіп өнімдерінің тізілімінде әлеуетті өнім берушілер 2 (екеуден) аз болған жағдайларда, олардың атына хабарлама жіберіледі, тапсырыс беруші осы Қағидалардың </w:t>
      </w:r>
      <w:r>
        <w:rPr>
          <w:rFonts w:ascii="Times New Roman"/>
          <w:b w:val="false"/>
          <w:i w:val="false"/>
          <w:color w:val="000000"/>
          <w:sz w:val="28"/>
        </w:rPr>
        <w:t>24-тармағына</w:t>
      </w:r>
      <w:r>
        <w:rPr>
          <w:rFonts w:ascii="Times New Roman"/>
          <w:b w:val="false"/>
          <w:i w:val="false"/>
          <w:color w:val="000000"/>
          <w:sz w:val="28"/>
        </w:rPr>
        <w:t xml:space="preserve"> сәйкес әлеуетті өнім берушілердің тізімін қалыптастырады. </w:t>
      </w:r>
    </w:p>
    <w:bookmarkEnd w:id="131"/>
    <w:bookmarkStart w:name="z146" w:id="132"/>
    <w:p>
      <w:pPr>
        <w:spacing w:after="0"/>
        <w:ind w:left="0"/>
        <w:jc w:val="left"/>
      </w:pPr>
      <w:r>
        <w:rPr>
          <w:rFonts w:ascii="Times New Roman"/>
          <w:b/>
          <w:i w:val="false"/>
          <w:color w:val="000000"/>
        </w:rPr>
        <w:t xml:space="preserve"> 2-параграф. Конкурстық комиссияны, сарапшыны (сараптау комиссиясын) бекіту</w:t>
      </w:r>
    </w:p>
    <w:bookmarkEnd w:id="132"/>
    <w:bookmarkStart w:name="z147" w:id="133"/>
    <w:p>
      <w:pPr>
        <w:spacing w:after="0"/>
        <w:ind w:left="0"/>
        <w:jc w:val="both"/>
      </w:pPr>
      <w:r>
        <w:rPr>
          <w:rFonts w:ascii="Times New Roman"/>
          <w:b w:val="false"/>
          <w:i w:val="false"/>
          <w:color w:val="000000"/>
          <w:sz w:val="28"/>
        </w:rPr>
        <w:t>
      26. Тауарларды, жұмыстарды, көрсетілетін қызметтерді конкурс тәсілімен мемлекеттік сатып алуды өткізу рәсімдерін орындау үшін мемлекеттік сатып алуды ұйымдастырушы әрбір конкурсқа жеке конкурстық комиссия құрады және конкурстық комиссияның хатшысын айқындайды.</w:t>
      </w:r>
    </w:p>
    <w:bookmarkEnd w:id="133"/>
    <w:bookmarkStart w:name="z148" w:id="134"/>
    <w:p>
      <w:pPr>
        <w:spacing w:after="0"/>
        <w:ind w:left="0"/>
        <w:jc w:val="both"/>
      </w:pPr>
      <w:r>
        <w:rPr>
          <w:rFonts w:ascii="Times New Roman"/>
          <w:b w:val="false"/>
          <w:i w:val="false"/>
          <w:color w:val="000000"/>
          <w:sz w:val="28"/>
        </w:rPr>
        <w:t>
      Конкурстық комиссия құру және конкурстық комиссияның хатшысын айқындау, сараптау комиссиясын құру не сарапшыны айқындау туралы шешімді мемлекеттік сатып алуды ұйымдастырушының бірінші басшысы немесе бюджеттік бағдарламаның басшысы не оның міндетін атқаратын адам қабылдайды.</w:t>
      </w:r>
    </w:p>
    <w:bookmarkEnd w:id="134"/>
    <w:bookmarkStart w:name="z149" w:id="135"/>
    <w:p>
      <w:pPr>
        <w:spacing w:after="0"/>
        <w:ind w:left="0"/>
        <w:jc w:val="both"/>
      </w:pPr>
      <w:r>
        <w:rPr>
          <w:rFonts w:ascii="Times New Roman"/>
          <w:b w:val="false"/>
          <w:i w:val="false"/>
          <w:color w:val="000000"/>
          <w:sz w:val="28"/>
        </w:rPr>
        <w:t>
      Сатып алуды ұйымдастырушы болып тікелей тапсырыс берушінің өзі не оның атынан мемлекеттік сатып алуды ұйымдастыру рәсімдерін орындауға және өткізуге жауапты өзінің құрылымдық бөлімшесі әрекет ететін болса, конкурстық комиссияны құру және конкурстық комиссияның хатшысын айқындау туралы шешімді бірінші басшы не оның міндетін атқаратын адам қабылдайды.</w:t>
      </w:r>
    </w:p>
    <w:bookmarkEnd w:id="135"/>
    <w:bookmarkStart w:name="z150" w:id="136"/>
    <w:p>
      <w:pPr>
        <w:spacing w:after="0"/>
        <w:ind w:left="0"/>
        <w:jc w:val="both"/>
      </w:pPr>
      <w:r>
        <w:rPr>
          <w:rFonts w:ascii="Times New Roman"/>
          <w:b w:val="false"/>
          <w:i w:val="false"/>
          <w:color w:val="000000"/>
          <w:sz w:val="28"/>
        </w:rPr>
        <w:t>
      Жұмыстарды мемлекеттік сатып алуды жүзеге асыру кезінде, мемлекеттік сатып алуды ұйымдастырушы қажет болған жағдайда Қазақстан Республикасының мемлекеттік құпиялар және (немесе) таратылуы шектелген қызметтік ақпарат туралы заңнамасының талаптарын ескере отырып, тиісті қызмет саласындағы уәкілетті органмен келісім бойынша оның өкілдерін конкурстық комиссияның құрамына енгізеді.</w:t>
      </w:r>
    </w:p>
    <w:bookmarkEnd w:id="136"/>
    <w:bookmarkStart w:name="z151" w:id="137"/>
    <w:p>
      <w:pPr>
        <w:spacing w:after="0"/>
        <w:ind w:left="0"/>
        <w:jc w:val="both"/>
      </w:pPr>
      <w:r>
        <w:rPr>
          <w:rFonts w:ascii="Times New Roman"/>
          <w:b w:val="false"/>
          <w:i w:val="false"/>
          <w:color w:val="000000"/>
          <w:sz w:val="28"/>
        </w:rPr>
        <w:t>
      Сатып алынатын тауарлардың, жұмыстардың, көрсетілетін қызметтердің техникалық тапсырмасын және (немесе) техникалық ерекшелігін әзірлеу үшін мемлекеттік сатып алуды ұйымдастырушы қажет болған жағдайда конкурстық құжаттаманы әзірлеу кезеңінде сараптау комиссиясын құрады (сарапшыны тартады).</w:t>
      </w:r>
    </w:p>
    <w:bookmarkEnd w:id="137"/>
    <w:bookmarkStart w:name="z152" w:id="138"/>
    <w:p>
      <w:pPr>
        <w:spacing w:after="0"/>
        <w:ind w:left="0"/>
        <w:jc w:val="both"/>
      </w:pPr>
      <w:r>
        <w:rPr>
          <w:rFonts w:ascii="Times New Roman"/>
          <w:b w:val="false"/>
          <w:i w:val="false"/>
          <w:color w:val="000000"/>
          <w:sz w:val="28"/>
        </w:rPr>
        <w:t>
      27. Конкурстық комиссияның төрағасы және басқа да мүшелері конкурстық комиссияның мүшелері болып табылады. Конкурстық комиссия мүшелерiнiң жалпы саны тақ санды құрауға және кемiнде 3 (үш) адам болуға тиiс.</w:t>
      </w:r>
    </w:p>
    <w:bookmarkEnd w:id="138"/>
    <w:bookmarkStart w:name="z153" w:id="139"/>
    <w:p>
      <w:pPr>
        <w:spacing w:after="0"/>
        <w:ind w:left="0"/>
        <w:jc w:val="both"/>
      </w:pPr>
      <w:r>
        <w:rPr>
          <w:rFonts w:ascii="Times New Roman"/>
          <w:b w:val="false"/>
          <w:i w:val="false"/>
          <w:color w:val="000000"/>
          <w:sz w:val="28"/>
        </w:rPr>
        <w:t>
      Конкурстық комиссияның төрағасы болып мемлекеттік сатып алуды ұйымдастырушының бірінші басшысының орынбасарынан төмен емес лауазымды адам айқындалады. Мемлекеттік сатып алуды ұйымдастырушы болып тапсырыс беруші өзі әрекет ететін болса, конкурстық комиссияның төрағасы болып тапсырыс берушінің бірінші басшысының орынбасарынан төмен емес лауазымды адам айқындалады. Мемлекеттік сатып алуды ұйымдастырушы болып тапсырыс берушінің атынан өзінің мемлекеттік сатып алуды ұйымдастыру рәсімдерін орындауға және өткізуге жауапты құрылымдық бөлімшесі әрекет ететін кезде, конкурстық комиссияның төрағасы болып тапсырыс берушінің осы құрылымдық бөлімшесінің басшысынан төмен емес лауазымды адам анықталуға тиіс.</w:t>
      </w:r>
    </w:p>
    <w:bookmarkEnd w:id="139"/>
    <w:bookmarkStart w:name="z154" w:id="140"/>
    <w:p>
      <w:pPr>
        <w:spacing w:after="0"/>
        <w:ind w:left="0"/>
        <w:jc w:val="both"/>
      </w:pPr>
      <w:r>
        <w:rPr>
          <w:rFonts w:ascii="Times New Roman"/>
          <w:b w:val="false"/>
          <w:i w:val="false"/>
          <w:color w:val="000000"/>
          <w:sz w:val="28"/>
        </w:rPr>
        <w:t xml:space="preserve">
      Конкурстық комиссия төрағасы болмаған кезде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кезде – бірінші басшы айқындалады. </w:t>
      </w:r>
    </w:p>
    <w:bookmarkEnd w:id="140"/>
    <w:bookmarkStart w:name="z155" w:id="141"/>
    <w:p>
      <w:pPr>
        <w:spacing w:after="0"/>
        <w:ind w:left="0"/>
        <w:jc w:val="both"/>
      </w:pPr>
      <w:r>
        <w:rPr>
          <w:rFonts w:ascii="Times New Roman"/>
          <w:b w:val="false"/>
          <w:i w:val="false"/>
          <w:color w:val="000000"/>
          <w:sz w:val="28"/>
        </w:rPr>
        <w:t>
      28. Конкурстық комиссияның төрағасы:</w:t>
      </w:r>
    </w:p>
    <w:bookmarkEnd w:id="141"/>
    <w:bookmarkStart w:name="z156" w:id="142"/>
    <w:p>
      <w:pPr>
        <w:spacing w:after="0"/>
        <w:ind w:left="0"/>
        <w:jc w:val="both"/>
      </w:pPr>
      <w:r>
        <w:rPr>
          <w:rFonts w:ascii="Times New Roman"/>
          <w:b w:val="false"/>
          <w:i w:val="false"/>
          <w:color w:val="000000"/>
          <w:sz w:val="28"/>
        </w:rPr>
        <w:t>
      1) конкурстық комиссияның жұмысын жоспарлайды және қызметіне басшылық жасайды;</w:t>
      </w:r>
    </w:p>
    <w:bookmarkEnd w:id="142"/>
    <w:bookmarkStart w:name="z157" w:id="143"/>
    <w:p>
      <w:pPr>
        <w:spacing w:after="0"/>
        <w:ind w:left="0"/>
        <w:jc w:val="both"/>
      </w:pPr>
      <w:r>
        <w:rPr>
          <w:rFonts w:ascii="Times New Roman"/>
          <w:b w:val="false"/>
          <w:i w:val="false"/>
          <w:color w:val="000000"/>
          <w:sz w:val="28"/>
        </w:rPr>
        <w:t>
      2) конкурстық комиссияның отырыстарында төрағалық етеді;</w:t>
      </w:r>
    </w:p>
    <w:bookmarkEnd w:id="143"/>
    <w:bookmarkStart w:name="z158" w:id="144"/>
    <w:p>
      <w:pPr>
        <w:spacing w:after="0"/>
        <w:ind w:left="0"/>
        <w:jc w:val="both"/>
      </w:pPr>
      <w:r>
        <w:rPr>
          <w:rFonts w:ascii="Times New Roman"/>
          <w:b w:val="false"/>
          <w:i w:val="false"/>
          <w:color w:val="000000"/>
          <w:sz w:val="28"/>
        </w:rPr>
        <w:t>
      3) осы Қағидаларда көзделген өзге функцияларды жүзеге асырады.</w:t>
      </w:r>
    </w:p>
    <w:bookmarkEnd w:id="144"/>
    <w:bookmarkStart w:name="z159" w:id="145"/>
    <w:p>
      <w:pPr>
        <w:spacing w:after="0"/>
        <w:ind w:left="0"/>
        <w:jc w:val="both"/>
      </w:pPr>
      <w:r>
        <w:rPr>
          <w:rFonts w:ascii="Times New Roman"/>
          <w:b w:val="false"/>
          <w:i w:val="false"/>
          <w:color w:val="000000"/>
          <w:sz w:val="28"/>
        </w:rPr>
        <w:t>
      29. Конкурстық комиссия оны құру туралы шешім күшіне енген күннен бастап әрекет етеді және тауарларды, жұмыстарды, көрсетілетін қызметтерді конкурс тәсілімен мемлекеттік сатып алу туралы шарт жасалған күннен бастап өз қызметін тоқтатады.</w:t>
      </w:r>
    </w:p>
    <w:bookmarkEnd w:id="145"/>
    <w:bookmarkStart w:name="z160" w:id="146"/>
    <w:p>
      <w:pPr>
        <w:spacing w:after="0"/>
        <w:ind w:left="0"/>
        <w:jc w:val="both"/>
      </w:pPr>
      <w:r>
        <w:rPr>
          <w:rFonts w:ascii="Times New Roman"/>
          <w:b w:val="false"/>
          <w:i w:val="false"/>
          <w:color w:val="000000"/>
          <w:sz w:val="28"/>
        </w:rPr>
        <w:t>
      30. Конкурстық комиссияның отырыстары конкурстық комиссия мүшелерiнiң жалпы санының қарапайым көпшiлiгiнің қатысуы шартымен өткізіледі және конкурстық комиссияның қатысып отырған мүшелерi мен конкурстық комиссияның хатшысы қол қоятын хаттамамен ресiмделедi. Конкурстық комиссияның қандай да бiр мүшесi болмаған кезде, конкурстық комиссия отырысының хаттамасында оның болмау себебi көрсетiліп, аталған фактіні растайтын құжат қоса беріледі.</w:t>
      </w:r>
    </w:p>
    <w:bookmarkEnd w:id="146"/>
    <w:bookmarkStart w:name="z161" w:id="147"/>
    <w:p>
      <w:pPr>
        <w:spacing w:after="0"/>
        <w:ind w:left="0"/>
        <w:jc w:val="both"/>
      </w:pPr>
      <w:r>
        <w:rPr>
          <w:rFonts w:ascii="Times New Roman"/>
          <w:b w:val="false"/>
          <w:i w:val="false"/>
          <w:color w:val="000000"/>
          <w:sz w:val="28"/>
        </w:rPr>
        <w:t>
      31. Конкурстық комиссияның шешімі ашық дауыс берумен қабылданады және егер оған конкурстық комиссияның отырысқа қатысып отырған мүшелерінің жалпы санының көпшілігі дауыс берген болса, қабылданды деп саналады. Дауыстар тең болған кезде конкурстық комиссияның төрағасы дауыс берген шешім қабылданды деп саналады. Конкурстық комиссияның шешімімен келіспеген кезде, осы конкурстық комиссияның кез келген мүшесінің ерекше пікір білдіруге құқығы бар, ол жазбаша түрде баяндалуға және конкурстық комиссия отырысының хаттамасына қоса берілуге тиіс.</w:t>
      </w:r>
    </w:p>
    <w:bookmarkEnd w:id="147"/>
    <w:bookmarkStart w:name="z162" w:id="148"/>
    <w:p>
      <w:pPr>
        <w:spacing w:after="0"/>
        <w:ind w:left="0"/>
        <w:jc w:val="both"/>
      </w:pPr>
      <w:r>
        <w:rPr>
          <w:rFonts w:ascii="Times New Roman"/>
          <w:b w:val="false"/>
          <w:i w:val="false"/>
          <w:color w:val="000000"/>
          <w:sz w:val="28"/>
        </w:rPr>
        <w:t>
      32. Конкурстық комиссияның ұйымдастыру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 құқығы жоқ.</w:t>
      </w:r>
    </w:p>
    <w:bookmarkEnd w:id="148"/>
    <w:bookmarkStart w:name="z163" w:id="149"/>
    <w:p>
      <w:pPr>
        <w:spacing w:after="0"/>
        <w:ind w:left="0"/>
        <w:jc w:val="both"/>
      </w:pPr>
      <w:r>
        <w:rPr>
          <w:rFonts w:ascii="Times New Roman"/>
          <w:b w:val="false"/>
          <w:i w:val="false"/>
          <w:color w:val="000000"/>
          <w:sz w:val="28"/>
        </w:rPr>
        <w:t>
      Конкурстық комиссияның хатшысы мемлекеттік сатып алуды ұйымдастырушының мемлекеттік сатып алуды ұйымдастыру мен өткізуге жауапты құрылымдық бөлімшесінің лауазымды адамдарының қатарынан айқындалады.</w:t>
      </w:r>
    </w:p>
    <w:bookmarkEnd w:id="149"/>
    <w:bookmarkStart w:name="z164" w:id="150"/>
    <w:p>
      <w:pPr>
        <w:spacing w:after="0"/>
        <w:ind w:left="0"/>
        <w:jc w:val="both"/>
      </w:pPr>
      <w:r>
        <w:rPr>
          <w:rFonts w:ascii="Times New Roman"/>
          <w:b w:val="false"/>
          <w:i w:val="false"/>
          <w:color w:val="000000"/>
          <w:sz w:val="28"/>
        </w:rPr>
        <w:t>
      Конкурстық комиссияның хатшысы:</w:t>
      </w:r>
    </w:p>
    <w:bookmarkEnd w:id="150"/>
    <w:bookmarkStart w:name="z165" w:id="151"/>
    <w:p>
      <w:pPr>
        <w:spacing w:after="0"/>
        <w:ind w:left="0"/>
        <w:jc w:val="both"/>
      </w:pPr>
      <w:r>
        <w:rPr>
          <w:rFonts w:ascii="Times New Roman"/>
          <w:b w:val="false"/>
          <w:i w:val="false"/>
          <w:color w:val="000000"/>
          <w:sz w:val="28"/>
        </w:rPr>
        <w:t>
      1) конкурстық комиссия отырысының күн тәртібін қалыптастырады, конкурстық комиссияны қажетті құжаттармен қамтамасыз етеді, конкурстық комиссияның отырысын өткізуді ұйымдастырады;</w:t>
      </w:r>
    </w:p>
    <w:bookmarkEnd w:id="151"/>
    <w:bookmarkStart w:name="z166" w:id="152"/>
    <w:p>
      <w:pPr>
        <w:spacing w:after="0"/>
        <w:ind w:left="0"/>
        <w:jc w:val="both"/>
      </w:pPr>
      <w:r>
        <w:rPr>
          <w:rFonts w:ascii="Times New Roman"/>
          <w:b w:val="false"/>
          <w:i w:val="false"/>
          <w:color w:val="000000"/>
          <w:sz w:val="28"/>
        </w:rPr>
        <w:t>
      2) конкурстық өтінімдер салынған конверттерді ашу хаттамасын, конкурс қорытындылары туралы хаттаманы, сондай-ақ конкурстық комиссия отырыстарының басқа да хаттамаларын ресімдейді және оларға қол қояды;</w:t>
      </w:r>
    </w:p>
    <w:bookmarkEnd w:id="152"/>
    <w:bookmarkStart w:name="z167" w:id="153"/>
    <w:p>
      <w:pPr>
        <w:spacing w:after="0"/>
        <w:ind w:left="0"/>
        <w:jc w:val="both"/>
      </w:pPr>
      <w:r>
        <w:rPr>
          <w:rFonts w:ascii="Times New Roman"/>
          <w:b w:val="false"/>
          <w:i w:val="false"/>
          <w:color w:val="000000"/>
          <w:sz w:val="28"/>
        </w:rPr>
        <w:t>
      3) тапсырыс берушіге конкурстық комиссия қол қойған отырыстар хаттамаларын, сарапшының (сараптау комиссиясының) қорытындысын жібереді;</w:t>
      </w:r>
    </w:p>
    <w:bookmarkEnd w:id="153"/>
    <w:bookmarkStart w:name="z168" w:id="154"/>
    <w:p>
      <w:pPr>
        <w:spacing w:after="0"/>
        <w:ind w:left="0"/>
        <w:jc w:val="both"/>
      </w:pPr>
      <w:r>
        <w:rPr>
          <w:rFonts w:ascii="Times New Roman"/>
          <w:b w:val="false"/>
          <w:i w:val="false"/>
          <w:color w:val="000000"/>
          <w:sz w:val="28"/>
        </w:rPr>
        <w:t>
      4) конкурстық құжаттама бекітілген күннен бастап тауарларды, жұмыстарды, көрсетілетін қызметтерді конкурс тәсілімен мемлекеттік сатып алу құжаттарының және материалдардың сақталуын қамтамасыз етеді;</w:t>
      </w:r>
    </w:p>
    <w:bookmarkEnd w:id="154"/>
    <w:bookmarkStart w:name="z169" w:id="155"/>
    <w:p>
      <w:pPr>
        <w:spacing w:after="0"/>
        <w:ind w:left="0"/>
        <w:jc w:val="both"/>
      </w:pPr>
      <w:r>
        <w:rPr>
          <w:rFonts w:ascii="Times New Roman"/>
          <w:b w:val="false"/>
          <w:i w:val="false"/>
          <w:color w:val="000000"/>
          <w:sz w:val="28"/>
        </w:rPr>
        <w:t>
      5) осы Қағидаларда көзделген өзге де функцияларды жүзеге асырады.</w:t>
      </w:r>
    </w:p>
    <w:bookmarkEnd w:id="155"/>
    <w:bookmarkStart w:name="z170" w:id="156"/>
    <w:p>
      <w:pPr>
        <w:spacing w:after="0"/>
        <w:ind w:left="0"/>
        <w:jc w:val="both"/>
      </w:pPr>
      <w:r>
        <w:rPr>
          <w:rFonts w:ascii="Times New Roman"/>
          <w:b w:val="false"/>
          <w:i w:val="false"/>
          <w:color w:val="000000"/>
          <w:sz w:val="28"/>
        </w:rPr>
        <w:t>
      33. Мемлекеттік сатып алуды ұйымдастырушыда әлеуетті өнім берушілер ұсынатын тауарлардың, жұмыстардың, көрсетілетін қызметтердің конкурстық құжаттама талаптарына сәйкестігін айқындау үшін тиісті бейіндегі мамандар болмаған кезде, мемлекеттік сатып алуды ұйымдастырушы қажет болған жағдайда Қазақстан Республикасының мемлекеттік құпиялар және (немесе) таратылуы шектелген қызметтік ақпарат туралы заңнамасының талаптарын ескере отырып, сарапшылар ретінде мемлекеттік қызметшілерді өтеусіз негізде, ал өзге сарапшыларды тараптардың уағдаластығы бойынша ақылы, сондай-ақ өтеусіз негізде тартады.</w:t>
      </w:r>
    </w:p>
    <w:bookmarkEnd w:id="156"/>
    <w:bookmarkStart w:name="z171" w:id="157"/>
    <w:p>
      <w:pPr>
        <w:spacing w:after="0"/>
        <w:ind w:left="0"/>
        <w:jc w:val="both"/>
      </w:pPr>
      <w:r>
        <w:rPr>
          <w:rFonts w:ascii="Times New Roman"/>
          <w:b w:val="false"/>
          <w:i w:val="false"/>
          <w:color w:val="000000"/>
          <w:sz w:val="28"/>
        </w:rPr>
        <w:t>
      Сарапшы ретінде қандай да бір тұлғаны тарту үшін оның қызмет бейінінің мемлекеттік сатып алу нысанасына сәйкестігі міндетті шарт болып табылады.</w:t>
      </w:r>
    </w:p>
    <w:bookmarkEnd w:id="157"/>
    <w:bookmarkStart w:name="z172" w:id="158"/>
    <w:p>
      <w:pPr>
        <w:spacing w:after="0"/>
        <w:ind w:left="0"/>
        <w:jc w:val="both"/>
      </w:pPr>
      <w:r>
        <w:rPr>
          <w:rFonts w:ascii="Times New Roman"/>
          <w:b w:val="false"/>
          <w:i w:val="false"/>
          <w:color w:val="000000"/>
          <w:sz w:val="28"/>
        </w:rPr>
        <w:t>
      Мемлекеттік сатып алуды ұйымдастырған кезде мемлекеттік сатып алуды ұйымдастырушы тапсырыс берушінің, мемлекеттік сатып алуды ұйымдастырушының не олардың ведомстволық бағынысты мекемелердің мамандарын сарапшылар ретінде тартады.</w:t>
      </w:r>
    </w:p>
    <w:bookmarkEnd w:id="158"/>
    <w:bookmarkStart w:name="z173" w:id="159"/>
    <w:p>
      <w:pPr>
        <w:spacing w:after="0"/>
        <w:ind w:left="0"/>
        <w:jc w:val="both"/>
      </w:pPr>
      <w:r>
        <w:rPr>
          <w:rFonts w:ascii="Times New Roman"/>
          <w:b w:val="false"/>
          <w:i w:val="false"/>
          <w:color w:val="000000"/>
          <w:sz w:val="28"/>
        </w:rPr>
        <w:t>
      Сарапшыны ақылы негізде таңдауды мемлекеттік сатып алуды ұйымдастырушы Заңға сәйкес жүзеге асырады.</w:t>
      </w:r>
    </w:p>
    <w:bookmarkEnd w:id="159"/>
    <w:bookmarkStart w:name="z174" w:id="160"/>
    <w:p>
      <w:pPr>
        <w:spacing w:after="0"/>
        <w:ind w:left="0"/>
        <w:jc w:val="both"/>
      </w:pPr>
      <w:r>
        <w:rPr>
          <w:rFonts w:ascii="Times New Roman"/>
          <w:b w:val="false"/>
          <w:i w:val="false"/>
          <w:color w:val="000000"/>
          <w:sz w:val="28"/>
        </w:rPr>
        <w:t>
      34. Мемлекеттік сатып алуды ұйымдастырушы 3 (үш) немесе одан көп сарапшыны тартқан кезде, тартылған сарапшылардың қатарынан сараптау комиссиясын құрады және олардың арасынан сараптау комиссиясының басшысын айқындайды.</w:t>
      </w:r>
    </w:p>
    <w:bookmarkEnd w:id="160"/>
    <w:bookmarkStart w:name="z175" w:id="161"/>
    <w:p>
      <w:pPr>
        <w:spacing w:after="0"/>
        <w:ind w:left="0"/>
        <w:jc w:val="both"/>
      </w:pPr>
      <w:r>
        <w:rPr>
          <w:rFonts w:ascii="Times New Roman"/>
          <w:b w:val="false"/>
          <w:i w:val="false"/>
          <w:color w:val="000000"/>
          <w:sz w:val="28"/>
        </w:rPr>
        <w:t>
      Сараптау комиссиясын құру және сараптау комиссиясының басшысын айқындау туралы шешімді мемлекеттік сатып алуды ұйымдастырушының бірінші басшысы немесе аппарат басшы не оның міндетін атқаратын адам қабылдайды.</w:t>
      </w:r>
    </w:p>
    <w:bookmarkEnd w:id="161"/>
    <w:bookmarkStart w:name="z176" w:id="162"/>
    <w:p>
      <w:pPr>
        <w:spacing w:after="0"/>
        <w:ind w:left="0"/>
        <w:jc w:val="both"/>
      </w:pPr>
      <w:r>
        <w:rPr>
          <w:rFonts w:ascii="Times New Roman"/>
          <w:b w:val="false"/>
          <w:i w:val="false"/>
          <w:color w:val="000000"/>
          <w:sz w:val="28"/>
        </w:rPr>
        <w:t>
      35. Сарапшылар (сараптау комиссиясы) әлеуетті өнім берушілер ұсынатын тауарлардың, жұмыстардың, көрсетілетін қызметтердің конкурстық құжаттама талаптарына сәйкестігі тұрғысынан сараптамалық қорытынды береді және конкурстық комиссия шешім қабылдаған кезде дауыс беру құқығы жоқ. Егер сарапшылардың (сараптау комиссиясының) қорытындысы конкурстық құжаттамада көзделген талаптар шегінде жасалған болса ғана оны конкурстық комиссия міндетті түрде ескереді.</w:t>
      </w:r>
    </w:p>
    <w:bookmarkEnd w:id="162"/>
    <w:bookmarkStart w:name="z177" w:id="163"/>
    <w:p>
      <w:pPr>
        <w:spacing w:after="0"/>
        <w:ind w:left="0"/>
        <w:jc w:val="both"/>
      </w:pPr>
      <w:r>
        <w:rPr>
          <w:rFonts w:ascii="Times New Roman"/>
          <w:b w:val="false"/>
          <w:i w:val="false"/>
          <w:color w:val="000000"/>
          <w:sz w:val="28"/>
        </w:rPr>
        <w:t>
      Сараптамалық қорытынды жазбаша түрде ресімделеді, сарапшылар (сараптау комиссиясының мүшелері) оның әр парағына қол қояды және ол конкурсқа қатысуға рұқсат беру туралы хаттамаға қоса беріледі.</w:t>
      </w:r>
    </w:p>
    <w:bookmarkEnd w:id="163"/>
    <w:bookmarkStart w:name="z178" w:id="164"/>
    <w:p>
      <w:pPr>
        <w:spacing w:after="0"/>
        <w:ind w:left="0"/>
        <w:jc w:val="both"/>
      </w:pPr>
      <w:r>
        <w:rPr>
          <w:rFonts w:ascii="Times New Roman"/>
          <w:b w:val="false"/>
          <w:i w:val="false"/>
          <w:color w:val="000000"/>
          <w:sz w:val="28"/>
        </w:rPr>
        <w:t>
      Сарапшы сараптау комиссиясының қорытындысымен келіспеген кезде, мұндай сарапшы ерекше пікірін жазбаша баяндайды, ол сараптау комиссиясының қорытындысына қоса беріледі және оның ажырамас бөлігі болып табылады.</w:t>
      </w:r>
    </w:p>
    <w:bookmarkEnd w:id="164"/>
    <w:bookmarkStart w:name="z179" w:id="165"/>
    <w:p>
      <w:pPr>
        <w:spacing w:after="0"/>
        <w:ind w:left="0"/>
        <w:jc w:val="both"/>
      </w:pPr>
      <w:r>
        <w:rPr>
          <w:rFonts w:ascii="Times New Roman"/>
          <w:b w:val="false"/>
          <w:i w:val="false"/>
          <w:color w:val="000000"/>
          <w:sz w:val="28"/>
        </w:rPr>
        <w:t>
      36. Тауарларды, жұмыстарды, көрсетілетін қызметтерді конкурс тәсілімен мемлекеттік сатып алуды өткізу басталғанға дейін конкурстық комиссияның мүшелері, конкурстық комиссияның хатшысы, сондай-ақ сарапшы (сараптау комиссиясы) бекітілген конкурстық құжаттамамен және оған қосымшалармен танысады.</w:t>
      </w:r>
    </w:p>
    <w:bookmarkEnd w:id="165"/>
    <w:bookmarkStart w:name="z180" w:id="166"/>
    <w:p>
      <w:pPr>
        <w:spacing w:after="0"/>
        <w:ind w:left="0"/>
        <w:jc w:val="left"/>
      </w:pPr>
      <w:r>
        <w:rPr>
          <w:rFonts w:ascii="Times New Roman"/>
          <w:b/>
          <w:i w:val="false"/>
          <w:color w:val="000000"/>
        </w:rPr>
        <w:t xml:space="preserve"> 3-параграф. Конкурстық құжаттаманы әзірлеу, келісу және бекіту</w:t>
      </w:r>
    </w:p>
    <w:bookmarkEnd w:id="166"/>
    <w:bookmarkStart w:name="z181" w:id="167"/>
    <w:p>
      <w:pPr>
        <w:spacing w:after="0"/>
        <w:ind w:left="0"/>
        <w:jc w:val="both"/>
      </w:pPr>
      <w:r>
        <w:rPr>
          <w:rFonts w:ascii="Times New Roman"/>
          <w:b w:val="false"/>
          <w:i w:val="false"/>
          <w:color w:val="000000"/>
          <w:sz w:val="28"/>
        </w:rPr>
        <w:t>
      37. Мемлекеттік сатып алуды ұйымдастырушы конкурс тәсілімен мемлекеттік сатып алуды өткізудің талаптары мен тәртібін айқындау үшін Қазақстан Республикасының мемлекеттік құпиялар және (немесе) таратылуы шектелген қызметтік ақпарат туралы заңнамасының талаптарын ескере отырып, үлгілік конкурстық құжаттама негізінде конкурстық құжаттаманы қазақ және орыс тілдерінде әзірлейді.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38-тармақ жаңа редакцияда көзделген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Егер әлеуетті өнім беруші Қазақстан Республикасының резиденті болмаса, онда оның біліктілік талаптарына сәйкестігін растау үшін Қазақстан Республикасының резиденттері беретін құжаттар не Қазақстан Республикасының мемлекеттік құпиялар және (немесе) таратылуы шектелген қызметтік ақпарат туралы заңнамасының және Қазақстан Республикасы ратификациялаған шарттардың талаптарын ескере отырып, конкурстық құжаттаманың тілдеріне нотариат куәландырған аудармасымен бірге Қазақстан Республикасының резиденті емес әлеуетті өнім берушінің біліктілігі туралы ұқсас мәліметтерді қамтитын құжаттар ұсынылады.</w:t>
      </w:r>
    </w:p>
    <w:bookmarkStart w:name="z183" w:id="168"/>
    <w:p>
      <w:pPr>
        <w:spacing w:after="0"/>
        <w:ind w:left="0"/>
        <w:jc w:val="both"/>
      </w:pPr>
      <w:r>
        <w:rPr>
          <w:rFonts w:ascii="Times New Roman"/>
          <w:b w:val="false"/>
          <w:i w:val="false"/>
          <w:color w:val="000000"/>
          <w:sz w:val="28"/>
        </w:rPr>
        <w:t>
      39. Мемлекеттік сатып алуды ұйымдастырушы әзірлеген конкурстық құжаттаманы тапсырыс берушінің бірінші басшысы не оның міндетін атқаратын адам, не бюджеттік бағдарламаның басшысы не оның міндетін атқаратын адам бекітеді.</w:t>
      </w:r>
    </w:p>
    <w:bookmarkEnd w:id="168"/>
    <w:bookmarkStart w:name="z184" w:id="169"/>
    <w:p>
      <w:pPr>
        <w:spacing w:after="0"/>
        <w:ind w:left="0"/>
        <w:jc w:val="both"/>
      </w:pPr>
      <w:r>
        <w:rPr>
          <w:rFonts w:ascii="Times New Roman"/>
          <w:b w:val="false"/>
          <w:i w:val="false"/>
          <w:color w:val="000000"/>
          <w:sz w:val="28"/>
        </w:rPr>
        <w:t>
      40. Жобалау-сметалық құжаттаманы талап ететін жұмыстарды мемлекеттік сатып алуды жүзеге асыру кезінде техникалық ерекшеліктің орнына конкурстық құжаттама Қазақстан Республикасының заңнамасына сәйкес сараптамадан өткен жобалау-сметалық құжаттаманы қамтиды.</w:t>
      </w:r>
    </w:p>
    <w:bookmarkEnd w:id="169"/>
    <w:bookmarkStart w:name="z185" w:id="170"/>
    <w:p>
      <w:pPr>
        <w:spacing w:after="0"/>
        <w:ind w:left="0"/>
        <w:jc w:val="both"/>
      </w:pPr>
      <w:r>
        <w:rPr>
          <w:rFonts w:ascii="Times New Roman"/>
          <w:b w:val="false"/>
          <w:i w:val="false"/>
          <w:color w:val="000000"/>
          <w:sz w:val="28"/>
        </w:rPr>
        <w:t>
      41. Шарт бойынша міндеттемелерін орындау үшін тапсырыс берушіге қажетті материалдық және еңбек ресурстары конкурстық құжаттаманың ажырамас бөлігі болып табылатын техникалық ерекшелікте көрсетіледі.</w:t>
      </w:r>
    </w:p>
    <w:bookmarkEnd w:id="170"/>
    <w:bookmarkStart w:name="z186" w:id="171"/>
    <w:p>
      <w:pPr>
        <w:spacing w:after="0"/>
        <w:ind w:left="0"/>
        <w:jc w:val="both"/>
      </w:pPr>
      <w:r>
        <w:rPr>
          <w:rFonts w:ascii="Times New Roman"/>
          <w:b w:val="false"/>
          <w:i w:val="false"/>
          <w:color w:val="000000"/>
          <w:sz w:val="28"/>
        </w:rPr>
        <w:t>
      Бұл ретте конкурстық құжаттамада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тиесілілігін айқындайтын өзге де сипаттамаларға, мыналарды:</w:t>
      </w:r>
    </w:p>
    <w:bookmarkEnd w:id="171"/>
    <w:bookmarkStart w:name="z187" w:id="172"/>
    <w:p>
      <w:pPr>
        <w:spacing w:after="0"/>
        <w:ind w:left="0"/>
        <w:jc w:val="both"/>
      </w:pPr>
      <w:r>
        <w:rPr>
          <w:rFonts w:ascii="Times New Roman"/>
          <w:b w:val="false"/>
          <w:i w:val="false"/>
          <w:color w:val="000000"/>
          <w:sz w:val="28"/>
        </w:rPr>
        <w:t>
      1) негізгі (орнатылған) жабдықты, сондай-ақ орнатылған бағдарламалық қамтылымды (лицензиялық бағдарламалық қамтылымды) толық жинақтау, жаңғырту және толық жарақтау;</w:t>
      </w:r>
    </w:p>
    <w:bookmarkEnd w:id="172"/>
    <w:bookmarkStart w:name="z188" w:id="173"/>
    <w:p>
      <w:pPr>
        <w:spacing w:after="0"/>
        <w:ind w:left="0"/>
        <w:jc w:val="both"/>
      </w:pPr>
      <w:r>
        <w:rPr>
          <w:rFonts w:ascii="Times New Roman"/>
          <w:b w:val="false"/>
          <w:i w:val="false"/>
          <w:color w:val="000000"/>
          <w:sz w:val="28"/>
        </w:rPr>
        <w:t>
      2) тауарды лизингке беру бойынша көрсетілетін қызметтерді берушіні айқындау және қажеттілік туындаған жағдайда лизингтің нысанасын егжей-тегжейлі сипаттау;</w:t>
      </w:r>
    </w:p>
    <w:bookmarkEnd w:id="173"/>
    <w:bookmarkStart w:name="z189" w:id="174"/>
    <w:p>
      <w:pPr>
        <w:spacing w:after="0"/>
        <w:ind w:left="0"/>
        <w:jc w:val="both"/>
      </w:pPr>
      <w:r>
        <w:rPr>
          <w:rFonts w:ascii="Times New Roman"/>
          <w:b w:val="false"/>
          <w:i w:val="false"/>
          <w:color w:val="000000"/>
          <w:sz w:val="28"/>
        </w:rPr>
        <w:t>
      3) тапсырыс берушінің қолында бар тауарды жөндеу және (немесе) оған техникалық қызмет көрсету;</w:t>
      </w:r>
    </w:p>
    <w:bookmarkEnd w:id="174"/>
    <w:bookmarkStart w:name="z190" w:id="175"/>
    <w:p>
      <w:pPr>
        <w:spacing w:after="0"/>
        <w:ind w:left="0"/>
        <w:jc w:val="both"/>
      </w:pPr>
      <w:r>
        <w:rPr>
          <w:rFonts w:ascii="Times New Roman"/>
          <w:b w:val="false"/>
          <w:i w:val="false"/>
          <w:color w:val="000000"/>
          <w:sz w:val="28"/>
        </w:rPr>
        <w:t>
      4) егер техникалық көмекші (компенсаторлық) құралдар, кохлеарлық импланттар, дәрілік заттар және мамандандырылған емдік тамақтану өнімдері дәрігерлік консилиумдар қорытындыларының және медициналық-генетикалық қорытындылардың нәтижелері бойынша белгіленген медициналық көрсетілімдері (жеке төзімсіздігі, өмірлік көрсетілімдері бойынша) бар пациенттерге қатысты қолдану үшін сатып алынса, оларды сатып алу үшін мемлекеттік сатып алуды жүзеге асыру жағдайларын қоспағанда, нұсқаулардың болуына қатысты мемлекеттік сатып алу шарттарын белгілеуге тыйым салынады.</w:t>
      </w:r>
    </w:p>
    <w:bookmarkEnd w:id="175"/>
    <w:bookmarkStart w:name="z191" w:id="176"/>
    <w:p>
      <w:pPr>
        <w:spacing w:after="0"/>
        <w:ind w:left="0"/>
        <w:jc w:val="both"/>
      </w:pPr>
      <w:r>
        <w:rPr>
          <w:rFonts w:ascii="Times New Roman"/>
          <w:b w:val="false"/>
          <w:i w:val="false"/>
          <w:color w:val="000000"/>
          <w:sz w:val="28"/>
        </w:rPr>
        <w:t>
      Құрылыс (жаңа құрылыс, бар объектілерді кеңейту, техникалық қайта жарақтандыру, жаңғырту, реконструкциялау, қалпына келтіру және күрделі жөндеу), техникалық-экономикалық негіздемені, жобалау-сметалық құжаттаманы және қала құрылысы жобаларын әзірлеу жөніндегі жұмыстарды мемлекеттік сатып алуды жүзеге асыру кезінде Қазақстан Республикасының рұқсаттар және хабарламалар туралы заңнамасына сәйкес берілген тиісті рұқсат (лицензия) әлеуетті өнім берушінің материалдық және еңбек ресурстарын иеленетінін растайтын құжат болып табылады.</w:t>
      </w:r>
    </w:p>
    <w:bookmarkEnd w:id="176"/>
    <w:bookmarkStart w:name="z192" w:id="177"/>
    <w:p>
      <w:pPr>
        <w:spacing w:after="0"/>
        <w:ind w:left="0"/>
        <w:jc w:val="both"/>
      </w:pPr>
      <w:r>
        <w:rPr>
          <w:rFonts w:ascii="Times New Roman"/>
          <w:b w:val="false"/>
          <w:i w:val="false"/>
          <w:color w:val="000000"/>
          <w:sz w:val="28"/>
        </w:rPr>
        <w:t>
      Инжинирингтік қызметтерді мемлекеттік сатып алуды жүзеге асыру кезінде әлеуетті өнім берушінің материалдық және еңбек ресурстарын иеленгенін растайтын құжат Қазақстан Республикасының Рұқсаттар және хабарламалар туралы заңнамасына сәйкес берілген тиісті рұқсат (аккредиттеу туралы куәлік) болып табылады.</w:t>
      </w:r>
    </w:p>
    <w:bookmarkEnd w:id="177"/>
    <w:bookmarkStart w:name="z193" w:id="178"/>
    <w:p>
      <w:pPr>
        <w:spacing w:after="0"/>
        <w:ind w:left="0"/>
        <w:jc w:val="both"/>
      </w:pPr>
      <w:r>
        <w:rPr>
          <w:rFonts w:ascii="Times New Roman"/>
          <w:b w:val="false"/>
          <w:i w:val="false"/>
          <w:color w:val="000000"/>
          <w:sz w:val="28"/>
        </w:rPr>
        <w:t>
      42. Біртекті тауарларды, жұмыстарды, көрсетілетін қызметтерді конкурс тәсілімен мемлекеттік сатып алу жүзеге асырылған кезде мемлекеттік сатып алуды ұйымдастырушы конкурстық құжаттамада біртекті тауарларды, жұмыстарды, көрсетілетін қызметтерді беру (орындау, көрсету) орны бойынша лоттарға бөледі.</w:t>
      </w:r>
    </w:p>
    <w:bookmarkEnd w:id="178"/>
    <w:bookmarkStart w:name="z194" w:id="179"/>
    <w:p>
      <w:pPr>
        <w:spacing w:after="0"/>
        <w:ind w:left="0"/>
        <w:jc w:val="both"/>
      </w:pPr>
      <w:r>
        <w:rPr>
          <w:rFonts w:ascii="Times New Roman"/>
          <w:b w:val="false"/>
          <w:i w:val="false"/>
          <w:color w:val="000000"/>
          <w:sz w:val="28"/>
        </w:rPr>
        <w:t>
      Тауар жеткізілетін, қызметтер көрсетілетін кемінде 5 (бес) орын болған кезде конкурс тәсілімен өткізілетін лотта тауар жеткізілетін, қызметтер көрсетілетін бірнеше орынды көрсетуге жол беріледі.</w:t>
      </w:r>
    </w:p>
    <w:bookmarkEnd w:id="179"/>
    <w:bookmarkStart w:name="z195" w:id="180"/>
    <w:p>
      <w:pPr>
        <w:spacing w:after="0"/>
        <w:ind w:left="0"/>
        <w:jc w:val="left"/>
      </w:pPr>
      <w:r>
        <w:rPr>
          <w:rFonts w:ascii="Times New Roman"/>
          <w:b/>
          <w:i w:val="false"/>
          <w:color w:val="000000"/>
        </w:rPr>
        <w:t xml:space="preserve"> 4-параграф. Тауарларды, жұмыстарды, көрсетілетін қызметтерді конкурс тәсілімен мемлекеттік сатып алуды жүзеге асыру туралы әлеуетті өнім берушілерді хабардар ету</w:t>
      </w:r>
    </w:p>
    <w:bookmarkEnd w:id="180"/>
    <w:bookmarkStart w:name="z196" w:id="181"/>
    <w:p>
      <w:pPr>
        <w:spacing w:after="0"/>
        <w:ind w:left="0"/>
        <w:jc w:val="both"/>
      </w:pPr>
      <w:r>
        <w:rPr>
          <w:rFonts w:ascii="Times New Roman"/>
          <w:b w:val="false"/>
          <w:i w:val="false"/>
          <w:color w:val="000000"/>
          <w:sz w:val="28"/>
        </w:rPr>
        <w:t>
      43. Мемлекеттік сатып алуды ұйымдастырушы конкурстық құжаттама бекітілген күннен бастап 3 (үш) жұмыс күнінен кешіктірмей, бірақ әлеуетті өнім берушілердің конкурсқа қатысуға өтінім беруінің соңғы күніне дейін кемінде 10 (он) жұмыс күн қалғанда әлеуетті өнім берушілер тізіміне енгізілген әлеуетті өнім берушілердің атына мемлекеттік сатып алуды жүзеге асыру туралы хабарлама жібереді (ұсынады).</w:t>
      </w:r>
    </w:p>
    <w:bookmarkEnd w:id="181"/>
    <w:p>
      <w:pPr>
        <w:spacing w:after="0"/>
        <w:ind w:left="0"/>
        <w:jc w:val="both"/>
      </w:pPr>
      <w:r>
        <w:rPr>
          <w:rFonts w:ascii="Times New Roman"/>
          <w:b w:val="false"/>
          <w:i w:val="false"/>
          <w:color w:val="000000"/>
          <w:sz w:val="28"/>
        </w:rPr>
        <w:t>
      Хабарламаға жауап ретінде әлеуетті өнім берушінің сұрау салуы бойынша конкурстық құжаттаманың көшірмесін жібереді (ұсынады) және конкурстық құжаттаманы алған тұлғаның орналасқан жері, пошта мекенжайы туралы мәліметтерді, сондай-ақ тұлға туралы басқа да мәліметтерді көрсете отырып, бекітілген конкурстық құжаттаманы ұсыну фактісінің хронологиялық тәртіппен тіркелуін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182"/>
    <w:p>
      <w:pPr>
        <w:spacing w:after="0"/>
        <w:ind w:left="0"/>
        <w:jc w:val="both"/>
      </w:pPr>
      <w:r>
        <w:rPr>
          <w:rFonts w:ascii="Times New Roman"/>
          <w:b w:val="false"/>
          <w:i w:val="false"/>
          <w:color w:val="000000"/>
          <w:sz w:val="28"/>
        </w:rPr>
        <w:t xml:space="preserve">
      44. Конкурс тәсілімен қайта мемлекеттік сатып алу жүзеге асырылған кезде, мемлекеттік сатып алуды ұйымдастырушы конкурстық құжаттама бекітілген күннен бастап 3 (үш) жұмыс күнінен кешіктірмей, бірақ конкурсқа қатысуға арналған өтінімдерді ұсынудың соңғы күніне дейін кемінде күнтізбелік 10 (он) күн қалғанда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көзделген талаптарды орындайды.</w:t>
      </w:r>
    </w:p>
    <w:bookmarkEnd w:id="182"/>
    <w:bookmarkStart w:name="z199" w:id="183"/>
    <w:p>
      <w:pPr>
        <w:spacing w:after="0"/>
        <w:ind w:left="0"/>
        <w:jc w:val="both"/>
      </w:pPr>
      <w:r>
        <w:rPr>
          <w:rFonts w:ascii="Times New Roman"/>
          <w:b w:val="false"/>
          <w:i w:val="false"/>
          <w:color w:val="000000"/>
          <w:sz w:val="28"/>
        </w:rPr>
        <w:t>
      Мемлекеттік сатып алуды ұйымдастырушының хабарландыруында (хабарлама) қамтылған мәліметтер конкурстық құжаттамада көрсетілген мәліметтерге сәйкес келеді.</w:t>
      </w:r>
    </w:p>
    <w:bookmarkEnd w:id="183"/>
    <w:bookmarkStart w:name="z200" w:id="184"/>
    <w:p>
      <w:pPr>
        <w:spacing w:after="0"/>
        <w:ind w:left="0"/>
        <w:jc w:val="left"/>
      </w:pPr>
      <w:r>
        <w:rPr>
          <w:rFonts w:ascii="Times New Roman"/>
          <w:b/>
          <w:i w:val="false"/>
          <w:color w:val="000000"/>
        </w:rPr>
        <w:t xml:space="preserve"> 5-параграф. Әлеуетті өнім берушілерге конкурстық құжаттаманың көшірмесін беру</w:t>
      </w:r>
    </w:p>
    <w:bookmarkEnd w:id="184"/>
    <w:bookmarkStart w:name="z201" w:id="185"/>
    <w:p>
      <w:pPr>
        <w:spacing w:after="0"/>
        <w:ind w:left="0"/>
        <w:jc w:val="both"/>
      </w:pPr>
      <w:r>
        <w:rPr>
          <w:rFonts w:ascii="Times New Roman"/>
          <w:b w:val="false"/>
          <w:i w:val="false"/>
          <w:color w:val="000000"/>
          <w:sz w:val="28"/>
        </w:rPr>
        <w:t>
      45. Тауарларды, жұмыстарды, көрсетiлетiн қызметтердi конкурс тәсiлiмен мемлекеттiк сатып алуды жүзеге асыру туралы хабарланған күннен бастап мемлекеттiк сатып алуды ұйымдастырушының уәкiлеттi өкiлi, ал тапсырыс берушi мен мемлекеттiк сатып алуды ұйымдастырушы бiр тараптан әрекет еткен жағдайда – конкурстық комиссияның хатшысы конкурстық құжаттаманың қағаз немесе электронды тасымалдағышта көшiрмесiн әлеуеттi өнiм берушiге (оның уәкiлеттi өкiлiне) әлеуетті өнім беруші жүгінген күнінен бастап 3 (үш) жұмыс күнінен кешіктірмей береді (жібереді).</w:t>
      </w:r>
    </w:p>
    <w:bookmarkEnd w:id="185"/>
    <w:bookmarkStart w:name="z202" w:id="186"/>
    <w:p>
      <w:pPr>
        <w:spacing w:after="0"/>
        <w:ind w:left="0"/>
        <w:jc w:val="both"/>
      </w:pPr>
      <w:r>
        <w:rPr>
          <w:rFonts w:ascii="Times New Roman"/>
          <w:b w:val="false"/>
          <w:i w:val="false"/>
          <w:color w:val="000000"/>
          <w:sz w:val="28"/>
        </w:rPr>
        <w:t>
      46. Мемлекеттік сатып алуды ұйымдастырушының уәкілетті өкілі, ал тапсырыс беруші мен мемлекеттік сатып алуды ұйымдастырушы бір тараптан әрекет еткен жағдайда – конкурстық комиссияның хатшысы:</w:t>
      </w:r>
    </w:p>
    <w:bookmarkEnd w:id="186"/>
    <w:bookmarkStart w:name="z203" w:id="187"/>
    <w:p>
      <w:pPr>
        <w:spacing w:after="0"/>
        <w:ind w:left="0"/>
        <w:jc w:val="both"/>
      </w:pPr>
      <w:r>
        <w:rPr>
          <w:rFonts w:ascii="Times New Roman"/>
          <w:b w:val="false"/>
          <w:i w:val="false"/>
          <w:color w:val="000000"/>
          <w:sz w:val="28"/>
        </w:rPr>
        <w:t>
      1) конкурстық құжаттаманың көшірмесін алуға әлеуетті өнім беруші өкілінің тиісті түрде ресімделген өкілеттіктерін құжаттамалық растаудың болуын тексереді;</w:t>
      </w:r>
    </w:p>
    <w:bookmarkEnd w:id="187"/>
    <w:bookmarkStart w:name="z204" w:id="188"/>
    <w:p>
      <w:pPr>
        <w:spacing w:after="0"/>
        <w:ind w:left="0"/>
        <w:jc w:val="both"/>
      </w:pPr>
      <w:r>
        <w:rPr>
          <w:rFonts w:ascii="Times New Roman"/>
          <w:b w:val="false"/>
          <w:i w:val="false"/>
          <w:color w:val="000000"/>
          <w:sz w:val="28"/>
        </w:rPr>
        <w:t xml:space="preserve">
      2) конкурстық құжаттаманың көшірмесін алған тұлғаларды тіркеу журналына осы Қағидалардың </w:t>
      </w:r>
      <w:r>
        <w:rPr>
          <w:rFonts w:ascii="Times New Roman"/>
          <w:b w:val="false"/>
          <w:i w:val="false"/>
          <w:color w:val="000000"/>
          <w:sz w:val="28"/>
        </w:rPr>
        <w:t>47-тармағының</w:t>
      </w:r>
      <w:r>
        <w:rPr>
          <w:rFonts w:ascii="Times New Roman"/>
          <w:b w:val="false"/>
          <w:i w:val="false"/>
          <w:color w:val="000000"/>
          <w:sz w:val="28"/>
        </w:rPr>
        <w:t xml:space="preserve"> 3), 4) және 5) көрсетілген мәліметтерді енгізеді;</w:t>
      </w:r>
    </w:p>
    <w:bookmarkEnd w:id="188"/>
    <w:bookmarkStart w:name="z205" w:id="189"/>
    <w:p>
      <w:pPr>
        <w:spacing w:after="0"/>
        <w:ind w:left="0"/>
        <w:jc w:val="both"/>
      </w:pPr>
      <w:r>
        <w:rPr>
          <w:rFonts w:ascii="Times New Roman"/>
          <w:b w:val="false"/>
          <w:i w:val="false"/>
          <w:color w:val="000000"/>
          <w:sz w:val="28"/>
        </w:rPr>
        <w:t>
      3) әлеуетті өнім берушінің уәкілетті өкіліне қол қойғызып, конкурстық құжаттаманың көшірмесін береді не пошта байланысын пайдалана отырып жібереді;</w:t>
      </w:r>
    </w:p>
    <w:bookmarkEnd w:id="189"/>
    <w:bookmarkStart w:name="z206" w:id="190"/>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75-тармақтарында</w:t>
      </w:r>
      <w:r>
        <w:rPr>
          <w:rFonts w:ascii="Times New Roman"/>
          <w:b w:val="false"/>
          <w:i w:val="false"/>
          <w:color w:val="000000"/>
          <w:sz w:val="28"/>
        </w:rPr>
        <w:t xml:space="preserve"> көзделген өзге де функцияларды жүзеге асырады.</w:t>
      </w:r>
    </w:p>
    <w:bookmarkEnd w:id="190"/>
    <w:bookmarkStart w:name="z207" w:id="191"/>
    <w:p>
      <w:pPr>
        <w:spacing w:after="0"/>
        <w:ind w:left="0"/>
        <w:jc w:val="both"/>
      </w:pPr>
      <w:r>
        <w:rPr>
          <w:rFonts w:ascii="Times New Roman"/>
          <w:b w:val="false"/>
          <w:i w:val="false"/>
          <w:color w:val="000000"/>
          <w:sz w:val="28"/>
        </w:rPr>
        <w:t>
      47. Конкурстық құжаттаманың көшірмесін алған тұлғаларды тіркеу журналында мынадай мәліметтер көрсетіледі:</w:t>
      </w:r>
    </w:p>
    <w:bookmarkEnd w:id="191"/>
    <w:bookmarkStart w:name="z208" w:id="192"/>
    <w:p>
      <w:pPr>
        <w:spacing w:after="0"/>
        <w:ind w:left="0"/>
        <w:jc w:val="both"/>
      </w:pPr>
      <w:r>
        <w:rPr>
          <w:rFonts w:ascii="Times New Roman"/>
          <w:b w:val="false"/>
          <w:i w:val="false"/>
          <w:color w:val="000000"/>
          <w:sz w:val="28"/>
        </w:rPr>
        <w:t>
      1) тауарларды, жұмыстарды, көрсетілетін қызметтерді конкурс тәсілімен мемлекеттік сатып алудың атауы мен өткізілетін мерзімі;</w:t>
      </w:r>
    </w:p>
    <w:bookmarkEnd w:id="192"/>
    <w:bookmarkStart w:name="z209" w:id="193"/>
    <w:p>
      <w:pPr>
        <w:spacing w:after="0"/>
        <w:ind w:left="0"/>
        <w:jc w:val="both"/>
      </w:pPr>
      <w:r>
        <w:rPr>
          <w:rFonts w:ascii="Times New Roman"/>
          <w:b w:val="false"/>
          <w:i w:val="false"/>
          <w:color w:val="000000"/>
          <w:sz w:val="28"/>
        </w:rPr>
        <w:t>
      2) тапсырыс беруші мен мемлекеттік сатып алуды ұйымдастырушының толық атауы, олардың орналасқан жері;</w:t>
      </w:r>
    </w:p>
    <w:bookmarkEnd w:id="193"/>
    <w:bookmarkStart w:name="z210" w:id="194"/>
    <w:p>
      <w:pPr>
        <w:spacing w:after="0"/>
        <w:ind w:left="0"/>
        <w:jc w:val="both"/>
      </w:pPr>
      <w:r>
        <w:rPr>
          <w:rFonts w:ascii="Times New Roman"/>
          <w:b w:val="false"/>
          <w:i w:val="false"/>
          <w:color w:val="000000"/>
          <w:sz w:val="28"/>
        </w:rPr>
        <w:t>
      3) әлеуетті өнім берушінің уәкілетті өкілінің тегі, аты, әкесінің аты (ол бар болса), оның жеке басын куәландыратын құжаттың деректері;</w:t>
      </w:r>
    </w:p>
    <w:bookmarkEnd w:id="194"/>
    <w:bookmarkStart w:name="z211" w:id="195"/>
    <w:p>
      <w:pPr>
        <w:spacing w:after="0"/>
        <w:ind w:left="0"/>
        <w:jc w:val="both"/>
      </w:pPr>
      <w:r>
        <w:rPr>
          <w:rFonts w:ascii="Times New Roman"/>
          <w:b w:val="false"/>
          <w:i w:val="false"/>
          <w:color w:val="000000"/>
          <w:sz w:val="28"/>
        </w:rPr>
        <w:t>
      4) әлеуетті өнім берушінің толық атауы, заңды мекенжайы және байланыс телефондары;</w:t>
      </w:r>
    </w:p>
    <w:bookmarkEnd w:id="195"/>
    <w:bookmarkStart w:name="z212" w:id="196"/>
    <w:p>
      <w:pPr>
        <w:spacing w:after="0"/>
        <w:ind w:left="0"/>
        <w:jc w:val="both"/>
      </w:pPr>
      <w:r>
        <w:rPr>
          <w:rFonts w:ascii="Times New Roman"/>
          <w:b w:val="false"/>
          <w:i w:val="false"/>
          <w:color w:val="000000"/>
          <w:sz w:val="28"/>
        </w:rPr>
        <w:t>
      5) конкурстық құжаттаманың көшірмесін әлеуетті өнім берушінің уәкілетті өкілі алған уақыты мен күні.</w:t>
      </w:r>
    </w:p>
    <w:bookmarkEnd w:id="196"/>
    <w:bookmarkStart w:name="z213" w:id="197"/>
    <w:p>
      <w:pPr>
        <w:spacing w:after="0"/>
        <w:ind w:left="0"/>
        <w:jc w:val="both"/>
      </w:pPr>
      <w:r>
        <w:rPr>
          <w:rFonts w:ascii="Times New Roman"/>
          <w:b w:val="false"/>
          <w:i w:val="false"/>
          <w:color w:val="000000"/>
          <w:sz w:val="28"/>
        </w:rPr>
        <w:t xml:space="preserve">
      48. Конкурстық құжаттаманың көшірмесін алған тұлғаларды тіркеу журналы тігіледі, беттері (парақтары) нөмірленеді және мемлекеттік сатып алуды ұйымдастырушының уәкілетті өкілі, ал тапсырыс беруші мен мемлекеттік сатып алуды ұйымдастырушы бір тараптан әрекет еткен жағдайда – конкурстық комиссияның хатшысы дәйектейді. </w:t>
      </w:r>
    </w:p>
    <w:bookmarkEnd w:id="197"/>
    <w:bookmarkStart w:name="z214" w:id="198"/>
    <w:p>
      <w:pPr>
        <w:spacing w:after="0"/>
        <w:ind w:left="0"/>
        <w:jc w:val="both"/>
      </w:pPr>
      <w:r>
        <w:rPr>
          <w:rFonts w:ascii="Times New Roman"/>
          <w:b w:val="false"/>
          <w:i w:val="false"/>
          <w:color w:val="000000"/>
          <w:sz w:val="28"/>
        </w:rPr>
        <w:t xml:space="preserve">
      Конкурстық құжаттаманың көшірмесін алған тұлғаларды тіркеу журналының соңғы беті мемлекеттік сатып алуды ұйымдастырушының мөрімен бекітілуге тиіс. </w:t>
      </w:r>
    </w:p>
    <w:bookmarkEnd w:id="198"/>
    <w:bookmarkStart w:name="z215" w:id="199"/>
    <w:p>
      <w:pPr>
        <w:spacing w:after="0"/>
        <w:ind w:left="0"/>
        <w:jc w:val="both"/>
      </w:pPr>
      <w:r>
        <w:rPr>
          <w:rFonts w:ascii="Times New Roman"/>
          <w:b w:val="false"/>
          <w:i w:val="false"/>
          <w:color w:val="000000"/>
          <w:sz w:val="28"/>
        </w:rPr>
        <w:t>
      Бір қаржы жылының ішінде тауарларды, жұмыстарды, көрсетілетін қызметтерді конкурс тәсілімен барлық мемлекеттік сатып алу бойынша конкурстық құжаттаманың көшірмесін алған тұлғаларды бірыңғай тіркеу журналын жүргізуге жол беріледі.</w:t>
      </w:r>
    </w:p>
    <w:bookmarkEnd w:id="199"/>
    <w:bookmarkStart w:name="z216" w:id="200"/>
    <w:p>
      <w:pPr>
        <w:spacing w:after="0"/>
        <w:ind w:left="0"/>
        <w:jc w:val="both"/>
      </w:pPr>
      <w:r>
        <w:rPr>
          <w:rFonts w:ascii="Times New Roman"/>
          <w:b w:val="false"/>
          <w:i w:val="false"/>
          <w:color w:val="000000"/>
          <w:sz w:val="28"/>
        </w:rPr>
        <w:t>
      49. Өнім беруші конкурстық құжаттаманың көшірмесін беру туралы өтініш жасағанға дейін конкурстық құжаттаманың көшірмесін беруге жол берілмейді.</w:t>
      </w:r>
    </w:p>
    <w:bookmarkEnd w:id="200"/>
    <w:bookmarkStart w:name="z217" w:id="201"/>
    <w:p>
      <w:pPr>
        <w:spacing w:after="0"/>
        <w:ind w:left="0"/>
        <w:jc w:val="left"/>
      </w:pPr>
      <w:r>
        <w:rPr>
          <w:rFonts w:ascii="Times New Roman"/>
          <w:b/>
          <w:i w:val="false"/>
          <w:color w:val="000000"/>
        </w:rPr>
        <w:t xml:space="preserve"> 6-параграф. Конкурстық құжаттаманың ережелерін түсіндіру</w:t>
      </w:r>
    </w:p>
    <w:bookmarkEnd w:id="201"/>
    <w:bookmarkStart w:name="z218" w:id="202"/>
    <w:p>
      <w:pPr>
        <w:spacing w:after="0"/>
        <w:ind w:left="0"/>
        <w:jc w:val="both"/>
      </w:pPr>
      <w:r>
        <w:rPr>
          <w:rFonts w:ascii="Times New Roman"/>
          <w:b w:val="false"/>
          <w:i w:val="false"/>
          <w:color w:val="000000"/>
          <w:sz w:val="28"/>
        </w:rPr>
        <w:t>
      50. Конкурстық құжаттаманың ережелерін түсіндіруді ұйымдастырушы конкурсқа қатысатын әлеуетті өнім берушілермен кездесуді ұйымдастыру арқылы, сондай-ақ мемлекеттік құпиялар және (немесе) таратылуы шектелген қызметтік ақпарат туралы заңнаманың талаптарын сақтай отырып жүргізеді.</w:t>
      </w:r>
    </w:p>
    <w:bookmarkEnd w:id="202"/>
    <w:p>
      <w:pPr>
        <w:spacing w:after="0"/>
        <w:ind w:left="0"/>
        <w:jc w:val="both"/>
      </w:pPr>
      <w:r>
        <w:rPr>
          <w:rFonts w:ascii="Times New Roman"/>
          <w:b w:val="false"/>
          <w:i w:val="false"/>
          <w:color w:val="000000"/>
          <w:sz w:val="28"/>
        </w:rPr>
        <w:t>
      Мемлекеттік сатып алудың тапсырыс берушісі қажет болса конкурсқа қатысуға өтiнiм берудің соңғы күні өткенге дейін кемінде 3 (үш) жұмыс күні қалғанда өз бастамасы бойынша немесе тұлғалардың сұрау салуына жауап ретінде конкурстық құжаттамаға өзгерістер және (немесе) толықтырулар енгізеді.</w:t>
      </w:r>
    </w:p>
    <w:p>
      <w:pPr>
        <w:spacing w:after="0"/>
        <w:ind w:left="0"/>
        <w:jc w:val="both"/>
      </w:pPr>
      <w:r>
        <w:rPr>
          <w:rFonts w:ascii="Times New Roman"/>
          <w:b w:val="false"/>
          <w:i w:val="false"/>
          <w:color w:val="000000"/>
          <w:sz w:val="28"/>
        </w:rPr>
        <w:t>
      Мемлекеттік сатып алуды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осы Қағидалардың 47-тармағымен көзделген тіркеу журналына олар туралы мәліметтер енгізілген тұлғаларға өтеусіз негізде жібереді.</w:t>
      </w:r>
    </w:p>
    <w:p>
      <w:pPr>
        <w:spacing w:after="0"/>
        <w:ind w:left="0"/>
        <w:jc w:val="both"/>
      </w:pPr>
      <w:r>
        <w:rPr>
          <w:rFonts w:ascii="Times New Roman"/>
          <w:b w:val="false"/>
          <w:i w:val="false"/>
          <w:color w:val="000000"/>
          <w:sz w:val="28"/>
        </w:rPr>
        <w:t>
      Конкурсқа қатысуға өтінім берудің соңғы мерзімі кемінде күнтізбелік 10 (он) күн мерзімге ұзартылады.</w:t>
      </w:r>
    </w:p>
    <w:p>
      <w:pPr>
        <w:spacing w:after="0"/>
        <w:ind w:left="0"/>
        <w:jc w:val="both"/>
      </w:pPr>
      <w:r>
        <w:rPr>
          <w:rFonts w:ascii="Times New Roman"/>
          <w:b w:val="false"/>
          <w:i w:val="false"/>
          <w:color w:val="000000"/>
          <w:sz w:val="28"/>
        </w:rPr>
        <w:t>
      Өздері туралы мәліметтер тіркеу журналына енгізілген тұлғалар мемлекеттік сатып алуды ұйымдастырушыға конкурстық құжаттама ережелерін түсіндіру туралы сұрау салумен, бірақ конкурсқа қатысуға өтінім берудің соңғы мерзіміне дейін 5 (бес) жұмыс күннен кешіктірмей жүгінеді. Конкурстық құжаттама ережелерін түсіндіру туралы сұрау салу мемлекеттік сатып алуды ұйымдастырушыға конкурстық құжаттамада көрсетілген тәсілдермен жіберіледі.</w:t>
      </w:r>
    </w:p>
    <w:p>
      <w:pPr>
        <w:spacing w:after="0"/>
        <w:ind w:left="0"/>
        <w:jc w:val="both"/>
      </w:pPr>
      <w:r>
        <w:rPr>
          <w:rFonts w:ascii="Times New Roman"/>
          <w:b w:val="false"/>
          <w:i w:val="false"/>
          <w:color w:val="000000"/>
          <w:sz w:val="28"/>
        </w:rPr>
        <w:t>
      Мемлекеттік сатып алуды ұйымдастырушы сұрау салуды алған күннен бастап 3 (үш) жұмыс күні ішінде оған жауап береді және сұрау салу кімнен түскенін көрсетпей, олар туралы мәліметтер осы Қағидалардың 47-тармағында көзделген тіркеу журналына енгізілген тұлғаларға конкурстық құжаттама ережелерін түсіндіруді жібереді.</w:t>
      </w:r>
    </w:p>
    <w:p>
      <w:pPr>
        <w:spacing w:after="0"/>
        <w:ind w:left="0"/>
        <w:jc w:val="both"/>
      </w:pPr>
      <w:r>
        <w:rPr>
          <w:rFonts w:ascii="Times New Roman"/>
          <w:b w:val="false"/>
          <w:i w:val="false"/>
          <w:color w:val="000000"/>
          <w:sz w:val="28"/>
        </w:rPr>
        <w:t>
      Қажет болған кезде мемлекеттік сатып алуды ұйымдастырушы олар туралы мәліметтер осы Қағидалардың 47-тармағында көзделген тіркеу журналына енгізілген тұлғалардың уәкілетті өкілдерімен белгілі бір жерде және конкурстық құжаттамада көрсетілген тиісті уақытта конкурстық құжаттама ережелерін түсіндіру үшін кездесу өткізеді.</w:t>
      </w:r>
    </w:p>
    <w:p>
      <w:pPr>
        <w:spacing w:after="0"/>
        <w:ind w:left="0"/>
        <w:jc w:val="both"/>
      </w:pPr>
      <w:r>
        <w:rPr>
          <w:rFonts w:ascii="Times New Roman"/>
          <w:b w:val="false"/>
          <w:i w:val="false"/>
          <w:color w:val="000000"/>
          <w:sz w:val="28"/>
        </w:rPr>
        <w:t>
      Мемлекеттік сатып алуды ұйымдастырушы конкурстық құжаттама ережелерін түсіндіру туралы хаттама ресімделген және оған қол қойылған күннен бастап бір жұмыс күнінен кешіктірмей олар туралы мәліметтер осы Қағидалардың 47-тармағында көзделген тіркеу журналына енгізілген тұлғаларға көрсетілген хаттаманың көшірмесін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6" w:id="203"/>
    <w:p>
      <w:pPr>
        <w:spacing w:after="0"/>
        <w:ind w:left="0"/>
        <w:jc w:val="both"/>
      </w:pPr>
      <w:r>
        <w:rPr>
          <w:rFonts w:ascii="Times New Roman"/>
          <w:b w:val="false"/>
          <w:i w:val="false"/>
          <w:color w:val="000000"/>
          <w:sz w:val="28"/>
        </w:rPr>
        <w:t>
      51. Әлеуетті өнім берушілермен кездесудің хаттамасына мемлекеттік сатып алуды ұйымдастырушының және (немесе) тапсырыс берушінің атынан әрекет еткен тұлғалар қол қояды.</w:t>
      </w:r>
    </w:p>
    <w:bookmarkEnd w:id="203"/>
    <w:bookmarkStart w:name="z227" w:id="204"/>
    <w:p>
      <w:pPr>
        <w:spacing w:after="0"/>
        <w:ind w:left="0"/>
        <w:jc w:val="both"/>
      </w:pPr>
      <w:r>
        <w:rPr>
          <w:rFonts w:ascii="Times New Roman"/>
          <w:b w:val="false"/>
          <w:i w:val="false"/>
          <w:color w:val="000000"/>
          <w:sz w:val="28"/>
        </w:rPr>
        <w:t>
      52. Конкурстық құжаттаманың ережелерін түсіндіру бойынша әлеуетті өнім берушілермен кездесу конкурстық құжаттамада белгіленген кездесу өтетін күн мен уақытта әлеуетті өнім берушілердің немесе олардың уәкілетті өкілдерінің келмеуі себебінен өтпеген болса, мемлекеттік сатып алуды ұйымдастырушы көрсетілген күннен бастап бір жұмыс күні ішінде конкурстық комиссияға осындай факт туралы жазбаша хабарлайды.</w:t>
      </w:r>
    </w:p>
    <w:bookmarkEnd w:id="204"/>
    <w:bookmarkStart w:name="z228" w:id="205"/>
    <w:p>
      <w:pPr>
        <w:spacing w:after="0"/>
        <w:ind w:left="0"/>
        <w:jc w:val="left"/>
      </w:pPr>
      <w:r>
        <w:rPr>
          <w:rFonts w:ascii="Times New Roman"/>
          <w:b/>
          <w:i w:val="false"/>
          <w:color w:val="000000"/>
        </w:rPr>
        <w:t xml:space="preserve"> 7-параграф. Конкурсқа қатысуға өтінімдердің мазмұны және оларды ұсыну</w:t>
      </w:r>
    </w:p>
    <w:bookmarkEnd w:id="205"/>
    <w:bookmarkStart w:name="z229" w:id="206"/>
    <w:p>
      <w:pPr>
        <w:spacing w:after="0"/>
        <w:ind w:left="0"/>
        <w:jc w:val="both"/>
      </w:pPr>
      <w:r>
        <w:rPr>
          <w:rFonts w:ascii="Times New Roman"/>
          <w:b w:val="false"/>
          <w:i w:val="false"/>
          <w:color w:val="000000"/>
          <w:sz w:val="28"/>
        </w:rPr>
        <w:t xml:space="preserve">
      53. Конкурсқа қатысуға өтінім әлеуетті өнім берушінің конкурстық құжаттамада белгіленген талаптар мен шарттарға келісімін, сондай-ақ әлеуетті өнім берушінің өзі туралы Заңның </w:t>
      </w:r>
      <w:r>
        <w:rPr>
          <w:rFonts w:ascii="Times New Roman"/>
          <w:b w:val="false"/>
          <w:i w:val="false"/>
          <w:color w:val="000000"/>
          <w:sz w:val="28"/>
        </w:rPr>
        <w:t>7-бабында</w:t>
      </w:r>
      <w:r>
        <w:rPr>
          <w:rFonts w:ascii="Times New Roman"/>
          <w:b w:val="false"/>
          <w:i w:val="false"/>
          <w:color w:val="000000"/>
          <w:sz w:val="28"/>
        </w:rPr>
        <w:t xml:space="preserve"> белгіленген біліктілік талаптары мен шектеулерге сәйкестігін растайтын мәліметтерді алуға келісімін білдіру нысаны болып табылады.</w:t>
      </w:r>
    </w:p>
    <w:bookmarkEnd w:id="206"/>
    <w:bookmarkStart w:name="z230" w:id="207"/>
    <w:p>
      <w:pPr>
        <w:spacing w:after="0"/>
        <w:ind w:left="0"/>
        <w:jc w:val="both"/>
      </w:pPr>
      <w:r>
        <w:rPr>
          <w:rFonts w:ascii="Times New Roman"/>
          <w:b w:val="false"/>
          <w:i w:val="false"/>
          <w:color w:val="000000"/>
          <w:sz w:val="28"/>
        </w:rPr>
        <w:t>
      Конкурсқа қатысуға өтінімнің қолданылу мерзімі кемінде 60 күнтізбелік күнді құрайды.</w:t>
      </w:r>
    </w:p>
    <w:bookmarkEnd w:id="207"/>
    <w:bookmarkStart w:name="z231" w:id="208"/>
    <w:p>
      <w:pPr>
        <w:spacing w:after="0"/>
        <w:ind w:left="0"/>
        <w:jc w:val="both"/>
      </w:pPr>
      <w:r>
        <w:rPr>
          <w:rFonts w:ascii="Times New Roman"/>
          <w:b w:val="false"/>
          <w:i w:val="false"/>
          <w:color w:val="000000"/>
          <w:sz w:val="28"/>
        </w:rPr>
        <w:t>
      54. Конкурсқа қатысуға ниет білдірген әлеуетті өнім беруші мемлекеттік сатып алуды ұйымдастырушыға ұсынатын конкурсқа қатысуға өтінім:</w:t>
      </w:r>
    </w:p>
    <w:bookmarkEnd w:id="208"/>
    <w:bookmarkStart w:name="z232" w:id="209"/>
    <w:p>
      <w:pPr>
        <w:spacing w:after="0"/>
        <w:ind w:left="0"/>
        <w:jc w:val="both"/>
      </w:pPr>
      <w:r>
        <w:rPr>
          <w:rFonts w:ascii="Times New Roman"/>
          <w:b w:val="false"/>
          <w:i w:val="false"/>
          <w:color w:val="000000"/>
          <w:sz w:val="28"/>
        </w:rPr>
        <w:t>
      1) үлгілік конкурстық құжаттамаға 6 және 7-қосымшаларға сәйкес әлеуетті өнім беруші толтырған және қол қойған өтінімді;</w:t>
      </w:r>
    </w:p>
    <w:bookmarkEnd w:id="209"/>
    <w:bookmarkStart w:name="z233" w:id="210"/>
    <w:p>
      <w:pPr>
        <w:spacing w:after="0"/>
        <w:ind w:left="0"/>
        <w:jc w:val="both"/>
      </w:pPr>
      <w:r>
        <w:rPr>
          <w:rFonts w:ascii="Times New Roman"/>
          <w:b w:val="false"/>
          <w:i w:val="false"/>
          <w:color w:val="000000"/>
          <w:sz w:val="28"/>
        </w:rPr>
        <w:t>
      2) әлеуетті өнім берушінің конкурстық құжаттамада көзделген жалпы біліктілік талаптарға сәйкестігін растау үшін ол ұсынатын құжаттардың тізбесін қамтуға тиіс.</w:t>
      </w:r>
    </w:p>
    <w:bookmarkEnd w:id="210"/>
    <w:bookmarkStart w:name="z234" w:id="211"/>
    <w:p>
      <w:pPr>
        <w:spacing w:after="0"/>
        <w:ind w:left="0"/>
        <w:jc w:val="both"/>
      </w:pPr>
      <w:r>
        <w:rPr>
          <w:rFonts w:ascii="Times New Roman"/>
          <w:b w:val="false"/>
          <w:i w:val="false"/>
          <w:color w:val="000000"/>
          <w:sz w:val="28"/>
        </w:rPr>
        <w:t>
      Әлеуетті өнім берушінің өтінімі – кәсіпкерлік қызметті жүзеге асыратын жеке тұлғаның өтінімінде жеке куәліктің көшірмесі болуы тиіс. Бұл ретте, дара кәсіпкер ретінде тіркеудің бар болуы туралы ақпаратты ұйымдастырушы қажет болған жағдайда www.kgd.gov.kz сайтындағы "Электрондық сервис/салық төлеушілерді іздеу" қосымша парағынан алады.</w:t>
      </w:r>
    </w:p>
    <w:bookmarkEnd w:id="211"/>
    <w:bookmarkStart w:name="z235" w:id="212"/>
    <w:p>
      <w:pPr>
        <w:spacing w:after="0"/>
        <w:ind w:left="0"/>
        <w:jc w:val="both"/>
      </w:pPr>
      <w:r>
        <w:rPr>
          <w:rFonts w:ascii="Times New Roman"/>
          <w:b w:val="false"/>
          <w:i w:val="false"/>
          <w:color w:val="000000"/>
          <w:sz w:val="28"/>
        </w:rPr>
        <w:t>
      55. Конкурсқа қатысуға өтінімді әлеуетті өнім беруші сатып алуды ұйымдастырушыға тігілген түрде, беттерін (парақтарын) нөмірлеп береді және соңғы беті (парағы) оның қолымен және мөрімен (жеке тұлға үшін, егер ол бар болса) расталады.</w:t>
      </w:r>
    </w:p>
    <w:bookmarkEnd w:id="212"/>
    <w:bookmarkStart w:name="z236" w:id="213"/>
    <w:p>
      <w:pPr>
        <w:spacing w:after="0"/>
        <w:ind w:left="0"/>
        <w:jc w:val="both"/>
      </w:pPr>
      <w:r>
        <w:rPr>
          <w:rFonts w:ascii="Times New Roman"/>
          <w:b w:val="false"/>
          <w:i w:val="false"/>
          <w:color w:val="000000"/>
          <w:sz w:val="28"/>
        </w:rPr>
        <w:t>
      Конкурсқа қатысуға өтінімнің техникалық ерекшелігі (тігілген түрде, беттері (парақтары) нөмірленген, соңғы (парағы) беті әлеуетті өнім берушінің қолымен және мөрімен (жеке тұлға үшін, егер ол бар болса) расталған) және конкурсқа қатысуға өтінімді қамтамасыз етуді растайтын құжаттың түпнұсқасы жеке беріледі.</w:t>
      </w:r>
    </w:p>
    <w:bookmarkEnd w:id="213"/>
    <w:bookmarkStart w:name="z237" w:id="214"/>
    <w:p>
      <w:pPr>
        <w:spacing w:after="0"/>
        <w:ind w:left="0"/>
        <w:jc w:val="both"/>
      </w:pPr>
      <w:r>
        <w:rPr>
          <w:rFonts w:ascii="Times New Roman"/>
          <w:b w:val="false"/>
          <w:i w:val="false"/>
          <w:color w:val="000000"/>
          <w:sz w:val="28"/>
        </w:rPr>
        <w:t>
      56. Конкурсқа қатысуға өтінімнің нысаны басып шығарылуға немесе өшірілмейтін сиямен жазылуға және оған әлеуетті өнім беруші қол қойып, мөрмен растауға (жеке тұлға үшін, егер ол бар болса) тиіс.</w:t>
      </w:r>
    </w:p>
    <w:bookmarkEnd w:id="214"/>
    <w:bookmarkStart w:name="z238" w:id="215"/>
    <w:p>
      <w:pPr>
        <w:spacing w:after="0"/>
        <w:ind w:left="0"/>
        <w:jc w:val="both"/>
      </w:pPr>
      <w:r>
        <w:rPr>
          <w:rFonts w:ascii="Times New Roman"/>
          <w:b w:val="false"/>
          <w:i w:val="false"/>
          <w:color w:val="000000"/>
          <w:sz w:val="28"/>
        </w:rPr>
        <w:t>
      57. Әлеуетті өнім берушінің грамматикалық немесе арифметикалық қателерді түзетуі қажет болған жағдайларды қоспағанда, конкурстық өтінімде жолдар арасында ешқандай кірістірмелер, өшірулер немесе қосымша жазулар болмауға тиіс.</w:t>
      </w:r>
    </w:p>
    <w:bookmarkEnd w:id="215"/>
    <w:bookmarkStart w:name="z239" w:id="216"/>
    <w:p>
      <w:pPr>
        <w:spacing w:after="0"/>
        <w:ind w:left="0"/>
        <w:jc w:val="both"/>
      </w:pPr>
      <w:r>
        <w:rPr>
          <w:rFonts w:ascii="Times New Roman"/>
          <w:b w:val="false"/>
          <w:i w:val="false"/>
          <w:color w:val="000000"/>
          <w:sz w:val="28"/>
        </w:rPr>
        <w:t>
      58. Тауарларды, жұмыстарды, көрсетілетін қызметтерді конкурс тәсілімен мемлекеттік сатып алуға қатысуға ниет білдірген әлеуетті өнім беруші конкурсқа қатысуға өтінім берудің соңғы мерзімі аяқталғанға дейін оны желімделген конвертпен береді, оның беткі жағында әлеуетті өнім берушінің толық атауы мен заңды мекенжайы (егер ол "кешіккен" болып жарияланатын болса, конкурсқа қатысуға өтінімді ашпай қайтару мақсатында), мемлекеттік сатып алуды ұйымдастырушының толық атауы мен заңды мекенжайы, конкурс тәсілімен өткізілетін мемлекеттік сатып алудың атауы, сондай-ақ мынадай мазмұндағы: "(конкурстың атауы көрсетіледі) сатып алу жөніндегі конкурс" және "(конкурсқа қатысуға өтінімді ашатын күн мен уақыт көрсетіледі) дейін ашпаңыз" мәтін көрсетіледі.</w:t>
      </w:r>
    </w:p>
    <w:bookmarkEnd w:id="216"/>
    <w:bookmarkStart w:name="z240" w:id="217"/>
    <w:p>
      <w:pPr>
        <w:spacing w:after="0"/>
        <w:ind w:left="0"/>
        <w:jc w:val="both"/>
      </w:pPr>
      <w:r>
        <w:rPr>
          <w:rFonts w:ascii="Times New Roman"/>
          <w:b w:val="false"/>
          <w:i w:val="false"/>
          <w:color w:val="000000"/>
          <w:sz w:val="28"/>
        </w:rPr>
        <w:t>
      59. Белгіленген мерзім өткеннен кейін берілген конкурсқа қатысуға өтінімдер салынған конверттер конкурсқа қатысуға өтінімдерді тіркеу журналына тіркелмейді, ашылмайды және әлеуетті өнім берушіге қайтарылады.</w:t>
      </w:r>
    </w:p>
    <w:bookmarkEnd w:id="217"/>
    <w:bookmarkStart w:name="z241" w:id="218"/>
    <w:p>
      <w:pPr>
        <w:spacing w:after="0"/>
        <w:ind w:left="0"/>
        <w:jc w:val="both"/>
      </w:pPr>
      <w:r>
        <w:rPr>
          <w:rFonts w:ascii="Times New Roman"/>
          <w:b w:val="false"/>
          <w:i w:val="false"/>
          <w:color w:val="000000"/>
          <w:sz w:val="28"/>
        </w:rPr>
        <w:t>
      60. Конкурсқа қатысуға өтінімдер салынған конверттерді мемлекеттік сатып алуды ұйымдастырушы конкурстық құжаттамада белгіленген мерзім ішінде қабылдайды.</w:t>
      </w:r>
    </w:p>
    <w:bookmarkEnd w:id="218"/>
    <w:bookmarkStart w:name="z242" w:id="219"/>
    <w:p>
      <w:pPr>
        <w:spacing w:after="0"/>
        <w:ind w:left="0"/>
        <w:jc w:val="both"/>
      </w:pPr>
      <w:r>
        <w:rPr>
          <w:rFonts w:ascii="Times New Roman"/>
          <w:b w:val="false"/>
          <w:i w:val="false"/>
          <w:color w:val="000000"/>
          <w:sz w:val="28"/>
        </w:rPr>
        <w:t>
      61. Мемлекеттік сатып алуды ұйымдастырушы:</w:t>
      </w:r>
    </w:p>
    <w:bookmarkEnd w:id="219"/>
    <w:bookmarkStart w:name="z243" w:id="220"/>
    <w:p>
      <w:pPr>
        <w:spacing w:after="0"/>
        <w:ind w:left="0"/>
        <w:jc w:val="both"/>
      </w:pPr>
      <w:r>
        <w:rPr>
          <w:rFonts w:ascii="Times New Roman"/>
          <w:b w:val="false"/>
          <w:i w:val="false"/>
          <w:color w:val="000000"/>
          <w:sz w:val="28"/>
        </w:rPr>
        <w:t>
      1) әлеуетті өнім берушінің атынан конкурсқа қатысуға өтінім салынған конвертті ұсынған әлеуетті өнім беруші өкілінің өкілеттіктерін құжаттамалық растаудың болуын тексереді;</w:t>
      </w:r>
    </w:p>
    <w:bookmarkEnd w:id="220"/>
    <w:bookmarkStart w:name="z244" w:id="221"/>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57-тармағында</w:t>
      </w:r>
      <w:r>
        <w:rPr>
          <w:rFonts w:ascii="Times New Roman"/>
          <w:b w:val="false"/>
          <w:i w:val="false"/>
          <w:color w:val="000000"/>
          <w:sz w:val="28"/>
        </w:rPr>
        <w:t xml:space="preserve"> көзделген мәліметтердің конкурсқа қатысуға өтінімдер салынған конверттерде болуын тексереді. Осы Қағидалардың </w:t>
      </w:r>
      <w:r>
        <w:rPr>
          <w:rFonts w:ascii="Times New Roman"/>
          <w:b w:val="false"/>
          <w:i w:val="false"/>
          <w:color w:val="000000"/>
          <w:sz w:val="28"/>
        </w:rPr>
        <w:t>57-тармағының</w:t>
      </w:r>
      <w:r>
        <w:rPr>
          <w:rFonts w:ascii="Times New Roman"/>
          <w:b w:val="false"/>
          <w:i w:val="false"/>
          <w:color w:val="000000"/>
          <w:sz w:val="28"/>
        </w:rPr>
        <w:t xml:space="preserve"> талаптарын бұзып ресімделген конкурсқа қатысуға өтінімдер салынған конверттер тіркеуге жатпайды және:</w:t>
      </w:r>
    </w:p>
    <w:bookmarkEnd w:id="221"/>
    <w:bookmarkStart w:name="z245" w:id="222"/>
    <w:p>
      <w:pPr>
        <w:spacing w:after="0"/>
        <w:ind w:left="0"/>
        <w:jc w:val="both"/>
      </w:pPr>
      <w:r>
        <w:rPr>
          <w:rFonts w:ascii="Times New Roman"/>
          <w:b w:val="false"/>
          <w:i w:val="false"/>
          <w:color w:val="000000"/>
          <w:sz w:val="28"/>
        </w:rPr>
        <w:t>
      әлеуетті өнім берушілерге конкурсқа қатысуға өтінімдер салынған конвертті пошта байланысы арқылы алған күннен бастап бір жұмыс күнінен кешіктірмей;</w:t>
      </w:r>
    </w:p>
    <w:bookmarkEnd w:id="222"/>
    <w:bookmarkStart w:name="z246" w:id="223"/>
    <w:p>
      <w:pPr>
        <w:spacing w:after="0"/>
        <w:ind w:left="0"/>
        <w:jc w:val="both"/>
      </w:pPr>
      <w:r>
        <w:rPr>
          <w:rFonts w:ascii="Times New Roman"/>
          <w:b w:val="false"/>
          <w:i w:val="false"/>
          <w:color w:val="000000"/>
          <w:sz w:val="28"/>
        </w:rPr>
        <w:t>
      конкурсқа қатысуға өтінім салынған конвертті ұсынған әлеуетті өнім берушінің уәкілетті өкіліне дереу қайтарылады;</w:t>
      </w:r>
    </w:p>
    <w:bookmarkEnd w:id="223"/>
    <w:bookmarkStart w:name="z247" w:id="224"/>
    <w:p>
      <w:pPr>
        <w:spacing w:after="0"/>
        <w:ind w:left="0"/>
        <w:jc w:val="both"/>
      </w:pPr>
      <w:r>
        <w:rPr>
          <w:rFonts w:ascii="Times New Roman"/>
          <w:b w:val="false"/>
          <w:i w:val="false"/>
          <w:color w:val="000000"/>
          <w:sz w:val="28"/>
        </w:rPr>
        <w:t>
      3) тиісті түрде ресімделген конкурсқа қатысуға өтінім салынған конверттерді қабылдайды және осы тармақта көзделген мәліметтерді конкурсқа қатысуға өтінімдерді тіркеу журналына енгізеді;</w:t>
      </w:r>
    </w:p>
    <w:bookmarkEnd w:id="224"/>
    <w:bookmarkStart w:name="z248" w:id="225"/>
    <w:p>
      <w:pPr>
        <w:spacing w:after="0"/>
        <w:ind w:left="0"/>
        <w:jc w:val="both"/>
      </w:pPr>
      <w:r>
        <w:rPr>
          <w:rFonts w:ascii="Times New Roman"/>
          <w:b w:val="false"/>
          <w:i w:val="false"/>
          <w:color w:val="000000"/>
          <w:sz w:val="28"/>
        </w:rPr>
        <w:t>
      4) конкурсқа қатысуға өтінім берудің соңғы мерзімі өткенге дейін конкурсқа қатысуға енгізілген өтінімге өзгерістерді және (немесе) толықтыруларды қабылдайды. Бұл ретте конкурсқа қатысуға енгізілген өтінімге өзгерістер және (немесе) толықтырулар енгізілген күн өтінім берілген күн болып есептеледі;</w:t>
      </w:r>
    </w:p>
    <w:bookmarkEnd w:id="225"/>
    <w:bookmarkStart w:name="z249" w:id="226"/>
    <w:p>
      <w:pPr>
        <w:spacing w:after="0"/>
        <w:ind w:left="0"/>
        <w:jc w:val="both"/>
      </w:pPr>
      <w:r>
        <w:rPr>
          <w:rFonts w:ascii="Times New Roman"/>
          <w:b w:val="false"/>
          <w:i w:val="false"/>
          <w:color w:val="000000"/>
          <w:sz w:val="28"/>
        </w:rPr>
        <w:t>
      5) конкурсқа қатысуға өтінім берудің соңғы мерзімі өткенге дейін оны қайтарып алған кезде конкурсқа қатысуға өтінімдерді қайтаруды қамтамасыз етеді.</w:t>
      </w:r>
    </w:p>
    <w:bookmarkEnd w:id="226"/>
    <w:bookmarkStart w:name="z250" w:id="227"/>
    <w:p>
      <w:pPr>
        <w:spacing w:after="0"/>
        <w:ind w:left="0"/>
        <w:jc w:val="both"/>
      </w:pPr>
      <w:r>
        <w:rPr>
          <w:rFonts w:ascii="Times New Roman"/>
          <w:b w:val="false"/>
          <w:i w:val="false"/>
          <w:color w:val="000000"/>
          <w:sz w:val="28"/>
        </w:rPr>
        <w:t>
      Конкурсқа қатысуға өтінім салынған конверт оларды берудің соңғы мерзімі өткеннен кейін тіркелмейді және осы тармақтың 2) тармақшасында көзделген тәртіппен және мерзімде қайтарылады.</w:t>
      </w:r>
    </w:p>
    <w:bookmarkEnd w:id="227"/>
    <w:bookmarkStart w:name="z251" w:id="228"/>
    <w:p>
      <w:pPr>
        <w:spacing w:after="0"/>
        <w:ind w:left="0"/>
        <w:jc w:val="both"/>
      </w:pPr>
      <w:r>
        <w:rPr>
          <w:rFonts w:ascii="Times New Roman"/>
          <w:b w:val="false"/>
          <w:i w:val="false"/>
          <w:color w:val="000000"/>
          <w:sz w:val="28"/>
        </w:rPr>
        <w:t>
      Әлеуетті өнім берушінің толық атауын және заңды мекенжайын көрсетпей берілген конкурсқа қатысуға өтінімі бар конверт тіркелмейді және ашылмайды.</w:t>
      </w:r>
    </w:p>
    <w:bookmarkEnd w:id="228"/>
    <w:bookmarkStart w:name="z252" w:id="229"/>
    <w:p>
      <w:pPr>
        <w:spacing w:after="0"/>
        <w:ind w:left="0"/>
        <w:jc w:val="both"/>
      </w:pPr>
      <w:r>
        <w:rPr>
          <w:rFonts w:ascii="Times New Roman"/>
          <w:b w:val="false"/>
          <w:i w:val="false"/>
          <w:color w:val="000000"/>
          <w:sz w:val="28"/>
        </w:rPr>
        <w:t>
      62. Мәліметтері мемлекеттік құпияны қамтитын тауарларды, жұмыстарды, көрсетілетін қызметтерді мемлекеттік сатып алу жүзеге асырылған кезде әлеуетті өнім беруші конкурсқа қатысуға өтінімді Қазақстан Республикасының мемлекеттік құпиялары және (немесе) таратылуы шектелген қызметтік ақпарат туралы заңнамасының талаптарын ескере отырып жібереді.</w:t>
      </w:r>
    </w:p>
    <w:bookmarkEnd w:id="229"/>
    <w:bookmarkStart w:name="z253" w:id="230"/>
    <w:p>
      <w:pPr>
        <w:spacing w:after="0"/>
        <w:ind w:left="0"/>
        <w:jc w:val="both"/>
      </w:pPr>
      <w:r>
        <w:rPr>
          <w:rFonts w:ascii="Times New Roman"/>
          <w:b w:val="false"/>
          <w:i w:val="false"/>
          <w:color w:val="000000"/>
          <w:sz w:val="28"/>
        </w:rPr>
        <w:t>
      63. Мемлекеттік сатып алуды ұйымдастырушы конкурсқа қатысуға өтінімдерді тіркеу журналында мынадай мәліметтерді:</w:t>
      </w:r>
    </w:p>
    <w:bookmarkEnd w:id="230"/>
    <w:bookmarkStart w:name="z254" w:id="231"/>
    <w:p>
      <w:pPr>
        <w:spacing w:after="0"/>
        <w:ind w:left="0"/>
        <w:jc w:val="both"/>
      </w:pPr>
      <w:r>
        <w:rPr>
          <w:rFonts w:ascii="Times New Roman"/>
          <w:b w:val="false"/>
          <w:i w:val="false"/>
          <w:color w:val="000000"/>
          <w:sz w:val="28"/>
        </w:rPr>
        <w:t>
      1) конкурс тәсілімен тауарларды, жұмыстарды, көрсетілетін қызметтерді мемлекеттік сатып алудың атауы мен өткізілетін мерзімін;</w:t>
      </w:r>
    </w:p>
    <w:bookmarkEnd w:id="231"/>
    <w:bookmarkStart w:name="z255" w:id="232"/>
    <w:p>
      <w:pPr>
        <w:spacing w:after="0"/>
        <w:ind w:left="0"/>
        <w:jc w:val="both"/>
      </w:pPr>
      <w:r>
        <w:rPr>
          <w:rFonts w:ascii="Times New Roman"/>
          <w:b w:val="false"/>
          <w:i w:val="false"/>
          <w:color w:val="000000"/>
          <w:sz w:val="28"/>
        </w:rPr>
        <w:t>
      2) тапсырыс беруші мен мемлекеттік сатып алуды ұйымдастырушының толық атауын, олардың заңды мекенжайын;</w:t>
      </w:r>
    </w:p>
    <w:bookmarkEnd w:id="232"/>
    <w:bookmarkStart w:name="z256" w:id="233"/>
    <w:p>
      <w:pPr>
        <w:spacing w:after="0"/>
        <w:ind w:left="0"/>
        <w:jc w:val="both"/>
      </w:pPr>
      <w:r>
        <w:rPr>
          <w:rFonts w:ascii="Times New Roman"/>
          <w:b w:val="false"/>
          <w:i w:val="false"/>
          <w:color w:val="000000"/>
          <w:sz w:val="28"/>
        </w:rPr>
        <w:t>
      3) әлеуетті өнім берушінің уәкілетті өкілінің тегін, атын, әкесінің атын (ол бар болса);</w:t>
      </w:r>
    </w:p>
    <w:bookmarkEnd w:id="233"/>
    <w:bookmarkStart w:name="z257" w:id="234"/>
    <w:p>
      <w:pPr>
        <w:spacing w:after="0"/>
        <w:ind w:left="0"/>
        <w:jc w:val="both"/>
      </w:pPr>
      <w:r>
        <w:rPr>
          <w:rFonts w:ascii="Times New Roman"/>
          <w:b w:val="false"/>
          <w:i w:val="false"/>
          <w:color w:val="000000"/>
          <w:sz w:val="28"/>
        </w:rPr>
        <w:t>
      4) әлеуетті өнім берушінің атауы, жеке сәйкестендіру нөмірі немесе бизнес-сәйкестендіру нөмірі, пошталық және заңды мекенжайы;</w:t>
      </w:r>
    </w:p>
    <w:bookmarkEnd w:id="234"/>
    <w:bookmarkStart w:name="z258" w:id="235"/>
    <w:p>
      <w:pPr>
        <w:spacing w:after="0"/>
        <w:ind w:left="0"/>
        <w:jc w:val="both"/>
      </w:pPr>
      <w:r>
        <w:rPr>
          <w:rFonts w:ascii="Times New Roman"/>
          <w:b w:val="false"/>
          <w:i w:val="false"/>
          <w:color w:val="000000"/>
          <w:sz w:val="28"/>
        </w:rPr>
        <w:t>
      5) конкурсқа қатысуға өтінімдер салынған конверт және (немесе) әлеуетті өнім берушінің конкурсқа қатысуға өтініміне толықтырулар тіркелген күн мен уақытты;</w:t>
      </w:r>
    </w:p>
    <w:bookmarkEnd w:id="235"/>
    <w:bookmarkStart w:name="z259" w:id="236"/>
    <w:p>
      <w:pPr>
        <w:spacing w:after="0"/>
        <w:ind w:left="0"/>
        <w:jc w:val="both"/>
      </w:pPr>
      <w:r>
        <w:rPr>
          <w:rFonts w:ascii="Times New Roman"/>
          <w:b w:val="false"/>
          <w:i w:val="false"/>
          <w:color w:val="000000"/>
          <w:sz w:val="28"/>
        </w:rPr>
        <w:t>
      6) конкурсқа қатысуға өтінімге әлеуетті өнім беруші енгізген өзгерістер және (немесе) толықтырулар туралы ақпаратты көрсетеді.</w:t>
      </w:r>
    </w:p>
    <w:bookmarkEnd w:id="236"/>
    <w:bookmarkStart w:name="z260" w:id="237"/>
    <w:p>
      <w:pPr>
        <w:spacing w:after="0"/>
        <w:ind w:left="0"/>
        <w:jc w:val="both"/>
      </w:pPr>
      <w:r>
        <w:rPr>
          <w:rFonts w:ascii="Times New Roman"/>
          <w:b w:val="false"/>
          <w:i w:val="false"/>
          <w:color w:val="000000"/>
          <w:sz w:val="28"/>
        </w:rPr>
        <w:t>
      Конкурсқа қатысуға өтінімдерді тіркеу журналында мемлекеттік сатып алуды ұйымдастырушы конкурсқа қатысуға өтінімдерін тіркеуден бас тартылған әлеуетті өнім берушілерді көрсетіп, мұндай бас тартудың себебін баяндайды.</w:t>
      </w:r>
    </w:p>
    <w:bookmarkEnd w:id="237"/>
    <w:bookmarkStart w:name="z261" w:id="238"/>
    <w:p>
      <w:pPr>
        <w:spacing w:after="0"/>
        <w:ind w:left="0"/>
        <w:jc w:val="both"/>
      </w:pPr>
      <w:r>
        <w:rPr>
          <w:rFonts w:ascii="Times New Roman"/>
          <w:b w:val="false"/>
          <w:i w:val="false"/>
          <w:color w:val="000000"/>
          <w:sz w:val="28"/>
        </w:rPr>
        <w:t>
      Конкурсқа қатысуға өтінімдерді тіркеу журналы тігіледі, беттері (парақтары) нөмірленеді және мемлекеттік сатып алуды ұйымдастырушының уәкілетті өкілі, ал тапсырыс беруші мен мемлекеттік сатып алуды ұйымдастырушы бір тараптан әрекет еткен жағдайда – конкурстық комиссияның хатшысы дәйектейді. Конкурсқа қатысуға өтінімдерді тіркеу журналының соңғы беті (парағы) мемлекеттік сатып алуды ұйымдастырушының мөрімен бекітілуге тиіс.</w:t>
      </w:r>
    </w:p>
    <w:bookmarkEnd w:id="238"/>
    <w:bookmarkStart w:name="z262" w:id="239"/>
    <w:p>
      <w:pPr>
        <w:spacing w:after="0"/>
        <w:ind w:left="0"/>
        <w:jc w:val="both"/>
      </w:pPr>
      <w:r>
        <w:rPr>
          <w:rFonts w:ascii="Times New Roman"/>
          <w:b w:val="false"/>
          <w:i w:val="false"/>
          <w:color w:val="000000"/>
          <w:sz w:val="28"/>
        </w:rPr>
        <w:t>
      Бір қаржы жылы ішінде тауарларды, жұмыстарды, көрсетілетін қызметтерді конкурс тәсілімен барлық мемлекеттік сатып алу бойынша конкурсқа қатысуға өтінімдерді тіркеудің бірыңғай журналын жүргізуге рұқсат етіледі.</w:t>
      </w:r>
    </w:p>
    <w:bookmarkEnd w:id="239"/>
    <w:bookmarkStart w:name="z263" w:id="240"/>
    <w:p>
      <w:pPr>
        <w:spacing w:after="0"/>
        <w:ind w:left="0"/>
        <w:jc w:val="both"/>
      </w:pPr>
      <w:r>
        <w:rPr>
          <w:rFonts w:ascii="Times New Roman"/>
          <w:b w:val="false"/>
          <w:i w:val="false"/>
          <w:color w:val="000000"/>
          <w:sz w:val="28"/>
        </w:rPr>
        <w:t>
      Әлеуетті өнім беруші өзі енгізген конкурсқа қатысуға өтінімді қамтамасыз етуді қайтаруға құқықтарын жоғалтпай, конкурстық өтінімдер берудің соңғы мерзімі өткенге дейін конкурсқа қатысуға өзінің өтінімін өзгертуіне немесе қайтарып алуына болады.</w:t>
      </w:r>
    </w:p>
    <w:bookmarkEnd w:id="240"/>
    <w:bookmarkStart w:name="z264" w:id="241"/>
    <w:p>
      <w:pPr>
        <w:spacing w:after="0"/>
        <w:ind w:left="0"/>
        <w:jc w:val="both"/>
      </w:pPr>
      <w:r>
        <w:rPr>
          <w:rFonts w:ascii="Times New Roman"/>
          <w:b w:val="false"/>
          <w:i w:val="false"/>
          <w:color w:val="000000"/>
          <w:sz w:val="28"/>
        </w:rPr>
        <w:t>
      Өзгерістер және (немесе) толықтырулар енгізу конкурсқа қатысуға өтінімнің өзі сияқты дайындалуға, желімделуге және ұсынылуға тиіс.</w:t>
      </w:r>
    </w:p>
    <w:bookmarkEnd w:id="241"/>
    <w:bookmarkStart w:name="z265" w:id="242"/>
    <w:p>
      <w:pPr>
        <w:spacing w:after="0"/>
        <w:ind w:left="0"/>
        <w:jc w:val="both"/>
      </w:pPr>
      <w:r>
        <w:rPr>
          <w:rFonts w:ascii="Times New Roman"/>
          <w:b w:val="false"/>
          <w:i w:val="false"/>
          <w:color w:val="000000"/>
          <w:sz w:val="28"/>
        </w:rPr>
        <w:t>
      64. Конкурсқа қатысуға өтінімді қайтарып алу туралы хабарлама мемлекеттік сатып алуды ұйымдастырушының атына еркін нысандағы өтініш түрінде ресімделеді, оған әлеуетті өнім берушінің қолы қойылады және мөрмен бекітіледі (жеке тұлға үшін егер ол болса).</w:t>
      </w:r>
    </w:p>
    <w:bookmarkEnd w:id="242"/>
    <w:bookmarkStart w:name="z266" w:id="243"/>
    <w:p>
      <w:pPr>
        <w:spacing w:after="0"/>
        <w:ind w:left="0"/>
        <w:jc w:val="both"/>
      </w:pPr>
      <w:r>
        <w:rPr>
          <w:rFonts w:ascii="Times New Roman"/>
          <w:b w:val="false"/>
          <w:i w:val="false"/>
          <w:color w:val="000000"/>
          <w:sz w:val="28"/>
        </w:rPr>
        <w:t>
      65. Конкурсқа қатысуға өтінімге өзгеріс енгізу не конкурсқа қатысуға өтінімді қайтарып алу, егер оларды мемлекеттік сатып алуды ұйымдастырушы конкурсқа қатысуға өтінімдерді берудің соңғы мерзімі өткенге дейін алса, жарамды болып табылады.</w:t>
      </w:r>
    </w:p>
    <w:bookmarkEnd w:id="243"/>
    <w:bookmarkStart w:name="z267" w:id="244"/>
    <w:p>
      <w:pPr>
        <w:spacing w:after="0"/>
        <w:ind w:left="0"/>
        <w:jc w:val="both"/>
      </w:pPr>
      <w:r>
        <w:rPr>
          <w:rFonts w:ascii="Times New Roman"/>
          <w:b w:val="false"/>
          <w:i w:val="false"/>
          <w:color w:val="000000"/>
          <w:sz w:val="28"/>
        </w:rPr>
        <w:t>
      Конкурсқа қатысуға өтінім берудің соңғы мерзімі өткеннен кейін оларға ешқандай өзгерістер енгізілмеуге тиіс.</w:t>
      </w:r>
    </w:p>
    <w:bookmarkEnd w:id="244"/>
    <w:bookmarkStart w:name="z268" w:id="245"/>
    <w:p>
      <w:pPr>
        <w:spacing w:after="0"/>
        <w:ind w:left="0"/>
        <w:jc w:val="left"/>
      </w:pPr>
      <w:r>
        <w:rPr>
          <w:rFonts w:ascii="Times New Roman"/>
          <w:b/>
          <w:i w:val="false"/>
          <w:color w:val="000000"/>
        </w:rPr>
        <w:t xml:space="preserve"> 8-параграф. Конкурсқа қатысуға өтінімді қамтамасыз ету</w:t>
      </w:r>
    </w:p>
    <w:bookmarkEnd w:id="245"/>
    <w:bookmarkStart w:name="z269" w:id="246"/>
    <w:p>
      <w:pPr>
        <w:spacing w:after="0"/>
        <w:ind w:left="0"/>
        <w:jc w:val="both"/>
      </w:pPr>
      <w:r>
        <w:rPr>
          <w:rFonts w:ascii="Times New Roman"/>
          <w:b w:val="false"/>
          <w:i w:val="false"/>
          <w:color w:val="000000"/>
          <w:sz w:val="28"/>
        </w:rPr>
        <w:t>
      66. Конкурсқа қатысуға өтінімді қамтамасыз етуді тауарларды, жұмыстарды, көрсетілетін қызметтерді сатып алу үшін конкурсқа (лотқа) бөлінген соманың бір пайызы мөлшерінде әлеуетті өнім беруші енгізеді. Әлеуетті өнім беруші конкурстық өтінім берілетін лоттарға ғана конкурсқа қатысуға өтінімді қамтамасыз етуді енгізеді.</w:t>
      </w:r>
    </w:p>
    <w:bookmarkEnd w:id="246"/>
    <w:bookmarkStart w:name="z270" w:id="247"/>
    <w:p>
      <w:pPr>
        <w:spacing w:after="0"/>
        <w:ind w:left="0"/>
        <w:jc w:val="both"/>
      </w:pPr>
      <w:r>
        <w:rPr>
          <w:rFonts w:ascii="Times New Roman"/>
          <w:b w:val="false"/>
          <w:i w:val="false"/>
          <w:color w:val="000000"/>
          <w:sz w:val="28"/>
        </w:rPr>
        <w:t>
      Әлеуетті өнім беруші конкурсқа қатысуға өтінімді беру күнінен кешіктірмей әрбір лотқа конкурсқа қатысуға өтінімді жеке қамтамасыз етуді ұсынады.</w:t>
      </w:r>
    </w:p>
    <w:bookmarkEnd w:id="247"/>
    <w:bookmarkStart w:name="z271" w:id="248"/>
    <w:p>
      <w:pPr>
        <w:spacing w:after="0"/>
        <w:ind w:left="0"/>
        <w:jc w:val="both"/>
      </w:pPr>
      <w:r>
        <w:rPr>
          <w:rFonts w:ascii="Times New Roman"/>
          <w:b w:val="false"/>
          <w:i w:val="false"/>
          <w:color w:val="000000"/>
          <w:sz w:val="28"/>
        </w:rPr>
        <w:t>
      67. Әлеуетті өнім беруші конкурстық өтінімді қамтамасыз етуді:</w:t>
      </w:r>
    </w:p>
    <w:bookmarkEnd w:id="248"/>
    <w:bookmarkStart w:name="z272" w:id="249"/>
    <w:p>
      <w:pPr>
        <w:spacing w:after="0"/>
        <w:ind w:left="0"/>
        <w:jc w:val="both"/>
      </w:pPr>
      <w:r>
        <w:rPr>
          <w:rFonts w:ascii="Times New Roman"/>
          <w:b w:val="false"/>
          <w:i w:val="false"/>
          <w:color w:val="000000"/>
          <w:sz w:val="28"/>
        </w:rPr>
        <w:t>
      мемлекеттік сатып алуды ұйымдастырушының банк шотына не мемлекеттік органдар және мемлекеттік мекемелер болып табылатын мемлекеттік сатып алуды ұйымдастырушылар үшін Қазақстан Республикасының бюджет заңнамасында көзделген шотқа енгізілетін кепілдікті ақшалай жарна;</w:t>
      </w:r>
    </w:p>
    <w:bookmarkEnd w:id="249"/>
    <w:bookmarkStart w:name="z273" w:id="250"/>
    <w:p>
      <w:pPr>
        <w:spacing w:after="0"/>
        <w:ind w:left="0"/>
        <w:jc w:val="both"/>
      </w:pPr>
      <w:r>
        <w:rPr>
          <w:rFonts w:ascii="Times New Roman"/>
          <w:b w:val="false"/>
          <w:i w:val="false"/>
          <w:color w:val="000000"/>
          <w:sz w:val="28"/>
        </w:rPr>
        <w:t>
      үлгілік конкурстық құжаттамаға 11-қосымшаға сәйкес банктік кепілдік түрінде енгізеді.</w:t>
      </w:r>
    </w:p>
    <w:bookmarkEnd w:id="250"/>
    <w:bookmarkStart w:name="z274" w:id="251"/>
    <w:p>
      <w:pPr>
        <w:spacing w:after="0"/>
        <w:ind w:left="0"/>
        <w:jc w:val="both"/>
      </w:pPr>
      <w:r>
        <w:rPr>
          <w:rFonts w:ascii="Times New Roman"/>
          <w:b w:val="false"/>
          <w:i w:val="false"/>
          <w:color w:val="000000"/>
          <w:sz w:val="28"/>
        </w:rPr>
        <w:t>
      68. Банк кепілдігінің қолданылу мерзімі конкурстық өтінімнің өзінің қолданылу мерзімінен кем болмауға тиіс. Банк кепілдігінің қолданылу мерзімін әлеуетті өнім берушінің өтінімнің өзін ұзарту мерзіміне ұзартуына жол беріледі.</w:t>
      </w:r>
    </w:p>
    <w:bookmarkEnd w:id="251"/>
    <w:bookmarkStart w:name="z275" w:id="252"/>
    <w:p>
      <w:pPr>
        <w:spacing w:after="0"/>
        <w:ind w:left="0"/>
        <w:jc w:val="both"/>
      </w:pPr>
      <w:r>
        <w:rPr>
          <w:rFonts w:ascii="Times New Roman"/>
          <w:b w:val="false"/>
          <w:i w:val="false"/>
          <w:color w:val="000000"/>
          <w:sz w:val="28"/>
        </w:rPr>
        <w:t>
      69. Конкурстық өтiнiмдi қамтамасыз етуi жоқ конкурстық өтiнiмдердiң барлығын конкурстық комиссия конкурстық құжаттаманың талаптарына сай келмейтіндер ретiнде кері қайтарады.</w:t>
      </w:r>
    </w:p>
    <w:bookmarkEnd w:id="252"/>
    <w:bookmarkStart w:name="z276" w:id="253"/>
    <w:p>
      <w:pPr>
        <w:spacing w:after="0"/>
        <w:ind w:left="0"/>
        <w:jc w:val="both"/>
      </w:pPr>
      <w:r>
        <w:rPr>
          <w:rFonts w:ascii="Times New Roman"/>
          <w:b w:val="false"/>
          <w:i w:val="false"/>
          <w:color w:val="000000"/>
          <w:sz w:val="28"/>
        </w:rPr>
        <w:t>
      70. Мемлекеттік сатып алуды ұйымдастырушы мынадай:</w:t>
      </w:r>
    </w:p>
    <w:bookmarkEnd w:id="253"/>
    <w:bookmarkStart w:name="z2588" w:id="254"/>
    <w:p>
      <w:pPr>
        <w:spacing w:after="0"/>
        <w:ind w:left="0"/>
        <w:jc w:val="both"/>
      </w:pPr>
      <w:r>
        <w:rPr>
          <w:rFonts w:ascii="Times New Roman"/>
          <w:b w:val="false"/>
          <w:i w:val="false"/>
          <w:color w:val="000000"/>
          <w:sz w:val="28"/>
        </w:rPr>
        <w:t>
      1) конкурсқа қатысушы деп танылған әлеуетті өнім беруші өзінің конкурстық баға ұсынысын белгіленген мерзімде табыс етпеген не кері қайтарып алған;</w:t>
      </w:r>
    </w:p>
    <w:bookmarkEnd w:id="254"/>
    <w:bookmarkStart w:name="z2589" w:id="255"/>
    <w:p>
      <w:pPr>
        <w:spacing w:after="0"/>
        <w:ind w:left="0"/>
        <w:jc w:val="both"/>
      </w:pPr>
      <w:r>
        <w:rPr>
          <w:rFonts w:ascii="Times New Roman"/>
          <w:b w:val="false"/>
          <w:i w:val="false"/>
          <w:color w:val="000000"/>
          <w:sz w:val="28"/>
        </w:rPr>
        <w:t>
      2) конкурс жеңімпазы деп айқындалған әлеуетті өнім беруші мемлекеттік сатып алу туралы шарт жасасудан жалтарған;</w:t>
      </w:r>
    </w:p>
    <w:bookmarkEnd w:id="255"/>
    <w:bookmarkStart w:name="z2590" w:id="256"/>
    <w:p>
      <w:pPr>
        <w:spacing w:after="0"/>
        <w:ind w:left="0"/>
        <w:jc w:val="both"/>
      </w:pPr>
      <w:r>
        <w:rPr>
          <w:rFonts w:ascii="Times New Roman"/>
          <w:b w:val="false"/>
          <w:i w:val="false"/>
          <w:color w:val="000000"/>
          <w:sz w:val="28"/>
        </w:rPr>
        <w:t>
      3) конкурс жеңімпазы мемлекеттік сатып алу туралы шарт жасасқан кезде мемлекеттік сатып алу туралы шарттың орындалуын қамтамасыз етуді, аванстық қамтамасыз етуді (шартта аванс көзделген жағдайда) демпингтік деп танылмайтын, рұқсат етілетін ең төмен бағадан төмендетілген сомаға тең мөлшердегі соманы (ол бар болса) енгізбеген не уақтылы белгілі мерзімде енгізбеген жағдайлардың бірі орын алған кезде конкурсқа қатысуға өтінімді қамтамасыз етуді қайтармайды.</w:t>
      </w:r>
    </w:p>
    <w:bookmarkEnd w:id="256"/>
    <w:p>
      <w:pPr>
        <w:spacing w:after="0"/>
        <w:ind w:left="0"/>
        <w:jc w:val="both"/>
      </w:pPr>
      <w:r>
        <w:rPr>
          <w:rFonts w:ascii="Times New Roman"/>
          <w:b w:val="false"/>
          <w:i w:val="false"/>
          <w:color w:val="000000"/>
          <w:sz w:val="28"/>
        </w:rPr>
        <w:t>
      Осы тармақта көзделген жағдайлардың бірі орын алған кезде конкурсқа қатысуға өтінімді қамтамасыз ету сомасы тиісті бюджеттің кірісіне есепке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1" w:id="257"/>
    <w:p>
      <w:pPr>
        <w:spacing w:after="0"/>
        <w:ind w:left="0"/>
        <w:jc w:val="both"/>
      </w:pPr>
      <w:r>
        <w:rPr>
          <w:rFonts w:ascii="Times New Roman"/>
          <w:b w:val="false"/>
          <w:i w:val="false"/>
          <w:color w:val="000000"/>
          <w:sz w:val="28"/>
        </w:rPr>
        <w:t>
      71. Конкурсқа қатысуға өтінімді қамтамасыз ету мынадай:</w:t>
      </w:r>
    </w:p>
    <w:bookmarkEnd w:id="257"/>
    <w:bookmarkStart w:name="z2591" w:id="258"/>
    <w:p>
      <w:pPr>
        <w:spacing w:after="0"/>
        <w:ind w:left="0"/>
        <w:jc w:val="both"/>
      </w:pPr>
      <w:r>
        <w:rPr>
          <w:rFonts w:ascii="Times New Roman"/>
          <w:b w:val="false"/>
          <w:i w:val="false"/>
          <w:color w:val="000000"/>
          <w:sz w:val="28"/>
        </w:rPr>
        <w:t>
      1) осы әлеуетті өнім беруші өзінің конкурсқа қатысуға өтінімін конкурсқа қатысуға өтінім берудің соңғы мерзімі өткенге дейін кері қайтарып алған;</w:t>
      </w:r>
    </w:p>
    <w:bookmarkEnd w:id="258"/>
    <w:bookmarkStart w:name="z2592" w:id="259"/>
    <w:p>
      <w:pPr>
        <w:spacing w:after="0"/>
        <w:ind w:left="0"/>
        <w:jc w:val="both"/>
      </w:pPr>
      <w:r>
        <w:rPr>
          <w:rFonts w:ascii="Times New Roman"/>
          <w:b w:val="false"/>
          <w:i w:val="false"/>
          <w:color w:val="000000"/>
          <w:sz w:val="28"/>
        </w:rPr>
        <w:t>
      2) конкурсқа қатысуға рұқсат беру туралы хаттамаға қол қойылған (аталған жағдай конкурсқа қатысушылар деп танылған әлеуетті өнім берушілерге қолданылмайды);</w:t>
      </w:r>
    </w:p>
    <w:bookmarkEnd w:id="259"/>
    <w:bookmarkStart w:name="z2593" w:id="260"/>
    <w:p>
      <w:pPr>
        <w:spacing w:after="0"/>
        <w:ind w:left="0"/>
        <w:jc w:val="both"/>
      </w:pPr>
      <w:r>
        <w:rPr>
          <w:rFonts w:ascii="Times New Roman"/>
          <w:b w:val="false"/>
          <w:i w:val="false"/>
          <w:color w:val="000000"/>
          <w:sz w:val="28"/>
        </w:rPr>
        <w:t>
      3) конкурс тәсілімен мемлекеттік сатып алудың нәтижелері туралы хаттамаға қол қойылған (аталған жағдай конкурс жеңімпазы деп айқындалған конкурсқа қатысушыға қолданылмайды);</w:t>
      </w:r>
    </w:p>
    <w:bookmarkEnd w:id="260"/>
    <w:bookmarkStart w:name="z2594" w:id="261"/>
    <w:p>
      <w:pPr>
        <w:spacing w:after="0"/>
        <w:ind w:left="0"/>
        <w:jc w:val="both"/>
      </w:pPr>
      <w:r>
        <w:rPr>
          <w:rFonts w:ascii="Times New Roman"/>
          <w:b w:val="false"/>
          <w:i w:val="false"/>
          <w:color w:val="000000"/>
          <w:sz w:val="28"/>
        </w:rPr>
        <w:t>
      4) мемлекеттік сатып алу туралы шарт күшіне енген және конкурс жеңімпазы конкурстық құжаттамада көзделген мемлекеттік сатып алу туралы шарттың орындалуын қамтамасыз етуді, аванстық қамтамасыз етуді (шартта аванс көзделген жағдайда) демпингтік деп танылмайтын, рұқсат етілетін ең төмен бағадан төмендетілген сомаға тең мөлшердегі соманы (ол бар болса) енгізген;</w:t>
      </w:r>
    </w:p>
    <w:bookmarkEnd w:id="261"/>
    <w:bookmarkStart w:name="z2595" w:id="262"/>
    <w:p>
      <w:pPr>
        <w:spacing w:after="0"/>
        <w:ind w:left="0"/>
        <w:jc w:val="both"/>
      </w:pPr>
      <w:r>
        <w:rPr>
          <w:rFonts w:ascii="Times New Roman"/>
          <w:b w:val="false"/>
          <w:i w:val="false"/>
          <w:color w:val="000000"/>
          <w:sz w:val="28"/>
        </w:rPr>
        <w:t>
      5) әлеуетті өнім берушінің конкурсқа қатысуға өтiнiмiнiң қолданылу мерзімі өткен жағдайлардың бірі басталған күннен бастап 7 (жеті) жұмыс күні ішінде қайтарылады.</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7" w:id="263"/>
    <w:p>
      <w:pPr>
        <w:spacing w:after="0"/>
        <w:ind w:left="0"/>
        <w:jc w:val="left"/>
      </w:pPr>
      <w:r>
        <w:rPr>
          <w:rFonts w:ascii="Times New Roman"/>
          <w:b/>
          <w:i w:val="false"/>
          <w:color w:val="000000"/>
        </w:rPr>
        <w:t xml:space="preserve"> 9-параграф. Тауарларды, жұмыстарды, көрсетілетін қызметтерді конкурс тәсілімен мемлекеттік сатып алуды өткізу. Конкурсқа қатысуға өтінімдер салынған конверттерді ашу</w:t>
      </w:r>
    </w:p>
    <w:bookmarkEnd w:id="263"/>
    <w:bookmarkStart w:name="z288" w:id="264"/>
    <w:p>
      <w:pPr>
        <w:spacing w:after="0"/>
        <w:ind w:left="0"/>
        <w:jc w:val="both"/>
      </w:pPr>
      <w:r>
        <w:rPr>
          <w:rFonts w:ascii="Times New Roman"/>
          <w:b w:val="false"/>
          <w:i w:val="false"/>
          <w:color w:val="000000"/>
          <w:sz w:val="28"/>
        </w:rPr>
        <w:t>
      72. Конкурстық комиссия конкурсқа қатысуға өтінімдер салынған конверттерді ашуды конкурстық құжаттамада мемлекеттік сатып алуды ұйымдастырушы көрсеткен күні, уақытта және орында конкурстық комиссияның қарапайым көпшілігінің, мемлекеттік сатып алуды ұйымдастырушының уәкілетті өкілінің қатысуымен жүргізеді.</w:t>
      </w:r>
    </w:p>
    <w:bookmarkEnd w:id="264"/>
    <w:bookmarkStart w:name="z289" w:id="265"/>
    <w:p>
      <w:pPr>
        <w:spacing w:after="0"/>
        <w:ind w:left="0"/>
        <w:jc w:val="both"/>
      </w:pPr>
      <w:r>
        <w:rPr>
          <w:rFonts w:ascii="Times New Roman"/>
          <w:b w:val="false"/>
          <w:i w:val="false"/>
          <w:color w:val="000000"/>
          <w:sz w:val="28"/>
        </w:rPr>
        <w:t>
      Конкурсқа қатысуға өтінім берген әлеуетті өнім беруші және (немесе) оның уәкілетті өкілі қажет болған жағдайда конкурсқа қатысуға өтінімдер салынған конверттерді ашу кезінде қатысады.</w:t>
      </w:r>
    </w:p>
    <w:bookmarkEnd w:id="265"/>
    <w:bookmarkStart w:name="z290" w:id="266"/>
    <w:p>
      <w:pPr>
        <w:spacing w:after="0"/>
        <w:ind w:left="0"/>
        <w:jc w:val="both"/>
      </w:pPr>
      <w:r>
        <w:rPr>
          <w:rFonts w:ascii="Times New Roman"/>
          <w:b w:val="false"/>
          <w:i w:val="false"/>
          <w:color w:val="000000"/>
          <w:sz w:val="28"/>
        </w:rPr>
        <w:t>
      Конкурстық комиссияның отырысына қатысып отырған тұлғалардың конкурстық комиссияның қызметіне араласпайды.</w:t>
      </w:r>
    </w:p>
    <w:bookmarkEnd w:id="266"/>
    <w:bookmarkStart w:name="z291" w:id="267"/>
    <w:p>
      <w:pPr>
        <w:spacing w:after="0"/>
        <w:ind w:left="0"/>
        <w:jc w:val="both"/>
      </w:pPr>
      <w:r>
        <w:rPr>
          <w:rFonts w:ascii="Times New Roman"/>
          <w:b w:val="false"/>
          <w:i w:val="false"/>
          <w:color w:val="000000"/>
          <w:sz w:val="28"/>
        </w:rPr>
        <w:t>
      73. Олар туралы мәліметтер мемлекеттік құпияларды құрайтын тауарларды, жұмыстарды, көрсетілетін қызметтерді мемлекеттік сатып алу бойынша конкурсқа қатысуға өтінім берген әлеуетті өнім беруші және (немесе) оның уәкілетті өкілі қажет болған жағдайда конкурсқа қатысуға өтінімдерді ашу кезінде Қазақстан Республикасының мемлекеттік құпиялар және (немесе) таратылуы шектелген қызметтік ақпарат туралы заңнамасының талаптарын ескере отырып қатысады.</w:t>
      </w:r>
    </w:p>
    <w:bookmarkEnd w:id="267"/>
    <w:bookmarkStart w:name="z292" w:id="268"/>
    <w:p>
      <w:pPr>
        <w:spacing w:after="0"/>
        <w:ind w:left="0"/>
        <w:jc w:val="both"/>
      </w:pPr>
      <w:r>
        <w:rPr>
          <w:rFonts w:ascii="Times New Roman"/>
          <w:b w:val="false"/>
          <w:i w:val="false"/>
          <w:color w:val="000000"/>
          <w:sz w:val="28"/>
        </w:rPr>
        <w:t>
      74. Егер конкурсқа қатысуға өтінімдер салынған конверттерді ашу белгіленген күні конкурстық комиссия мүшелерінің қажетті саны, конкурстық комиссияның хатшысы болмаса, онда конкурстық комиссияның төрағасы, конверттерді ашудың белгіленген уақытына дейін кемінде 3 (үш) сағат қалғанда бұл туралы мемлекеттік сатып алуды ұйымдастырушыны жазбаша не ауызша хабардар етеді, ол конверттерді ашу рәсімі басталғанға дейін конкурстық комиссияның жоқ мүшелерін, конкурстық комиссияның хатшысын алмастыру бөлігінде конкурстық комиссияның құрамына өзгерістер енгізу туралы шешім қабылдап, мұндай алмастырудың себебін көрсетеді.</w:t>
      </w:r>
    </w:p>
    <w:bookmarkEnd w:id="268"/>
    <w:bookmarkStart w:name="z293" w:id="269"/>
    <w:p>
      <w:pPr>
        <w:spacing w:after="0"/>
        <w:ind w:left="0"/>
        <w:jc w:val="both"/>
      </w:pPr>
      <w:r>
        <w:rPr>
          <w:rFonts w:ascii="Times New Roman"/>
          <w:b w:val="false"/>
          <w:i w:val="false"/>
          <w:color w:val="000000"/>
          <w:sz w:val="28"/>
        </w:rPr>
        <w:t>
      75. Конкурстық комиссияның отырысы басталғанға дейін конкурстық комиссияның хатшысы конкурсқа қатысуға өтінімдер салынған конверттерді ашу рәсімін жүзеге асыру кезінде әлеуетті өнім берушілердің мүдделерін білдіруге әлеуетті өнім берушілер өкілдерінің құжат түрінде ресімделген өкілеттігін тексереді.</w:t>
      </w:r>
    </w:p>
    <w:bookmarkEnd w:id="269"/>
    <w:bookmarkStart w:name="z294" w:id="270"/>
    <w:p>
      <w:pPr>
        <w:spacing w:after="0"/>
        <w:ind w:left="0"/>
        <w:jc w:val="both"/>
      </w:pPr>
      <w:r>
        <w:rPr>
          <w:rFonts w:ascii="Times New Roman"/>
          <w:b w:val="false"/>
          <w:i w:val="false"/>
          <w:color w:val="000000"/>
          <w:sz w:val="28"/>
        </w:rPr>
        <w:t>
      76. Мемлекеттік сатып алуды ұйымдастырушының хабарламасында және конкурстық құжаттамада белгіленген мерзімде берілген конкурсқа қатысуға өтінімдер салынған конверттер ашылуға жатады.</w:t>
      </w:r>
    </w:p>
    <w:bookmarkEnd w:id="270"/>
    <w:bookmarkStart w:name="z295" w:id="271"/>
    <w:p>
      <w:pPr>
        <w:spacing w:after="0"/>
        <w:ind w:left="0"/>
        <w:jc w:val="both"/>
      </w:pPr>
      <w:r>
        <w:rPr>
          <w:rFonts w:ascii="Times New Roman"/>
          <w:b w:val="false"/>
          <w:i w:val="false"/>
          <w:color w:val="000000"/>
          <w:sz w:val="28"/>
        </w:rPr>
        <w:t>
      77. Конкурсқа қатысуға өтінім осы Қағидаларға сәйкес, сондай-ақ егер конкурсқа (лотқа) қатысуға бір ғана өтінім ұсынылған болса да ашылады және қаралады.</w:t>
      </w:r>
    </w:p>
    <w:bookmarkEnd w:id="271"/>
    <w:bookmarkStart w:name="z296" w:id="272"/>
    <w:p>
      <w:pPr>
        <w:spacing w:after="0"/>
        <w:ind w:left="0"/>
        <w:jc w:val="both"/>
      </w:pPr>
      <w:r>
        <w:rPr>
          <w:rFonts w:ascii="Times New Roman"/>
          <w:b w:val="false"/>
          <w:i w:val="false"/>
          <w:color w:val="000000"/>
          <w:sz w:val="28"/>
        </w:rPr>
        <w:t>
      78. Конкурстық комиссияның көрсетілген отырысында:</w:t>
      </w:r>
    </w:p>
    <w:bookmarkEnd w:id="272"/>
    <w:bookmarkStart w:name="z297" w:id="273"/>
    <w:p>
      <w:pPr>
        <w:spacing w:after="0"/>
        <w:ind w:left="0"/>
        <w:jc w:val="both"/>
      </w:pPr>
      <w:r>
        <w:rPr>
          <w:rFonts w:ascii="Times New Roman"/>
          <w:b w:val="false"/>
          <w:i w:val="false"/>
          <w:color w:val="000000"/>
          <w:sz w:val="28"/>
        </w:rPr>
        <w:t>
      1) мемлекеттік сатып алуды ұйымдастырушының уәкілетті өкілі, тапсырыс беруші мен мемлекеттік сатып алуды ұйымдастырушы бір тұлғада әрекет еткен кезде – конкурстық комиссияның хатшысы қатысушыларды:</w:t>
      </w:r>
    </w:p>
    <w:bookmarkEnd w:id="273"/>
    <w:bookmarkStart w:name="z298" w:id="274"/>
    <w:p>
      <w:pPr>
        <w:spacing w:after="0"/>
        <w:ind w:left="0"/>
        <w:jc w:val="both"/>
      </w:pPr>
      <w:r>
        <w:rPr>
          <w:rFonts w:ascii="Times New Roman"/>
          <w:b w:val="false"/>
          <w:i w:val="false"/>
          <w:color w:val="000000"/>
          <w:sz w:val="28"/>
        </w:rPr>
        <w:t>
      конкурстық комиссияның құрамы, конкурстық комиссияның хатшысы;</w:t>
      </w:r>
    </w:p>
    <w:bookmarkEnd w:id="274"/>
    <w:bookmarkStart w:name="z299" w:id="275"/>
    <w:p>
      <w:pPr>
        <w:spacing w:after="0"/>
        <w:ind w:left="0"/>
        <w:jc w:val="both"/>
      </w:pPr>
      <w:r>
        <w:rPr>
          <w:rFonts w:ascii="Times New Roman"/>
          <w:b w:val="false"/>
          <w:i w:val="false"/>
          <w:color w:val="000000"/>
          <w:sz w:val="28"/>
        </w:rPr>
        <w:t>
      конкурстық құжаттаманың көшірмесін алған әлеуетті өнім берушілердің саны;</w:t>
      </w:r>
    </w:p>
    <w:bookmarkEnd w:id="275"/>
    <w:bookmarkStart w:name="z300" w:id="276"/>
    <w:p>
      <w:pPr>
        <w:spacing w:after="0"/>
        <w:ind w:left="0"/>
        <w:jc w:val="both"/>
      </w:pPr>
      <w:r>
        <w:rPr>
          <w:rFonts w:ascii="Times New Roman"/>
          <w:b w:val="false"/>
          <w:i w:val="false"/>
          <w:color w:val="000000"/>
          <w:sz w:val="28"/>
        </w:rPr>
        <w:t>
      әлеуетті өнім берушілердің сұрау салуының болмауы, сондай-ақ мемлекеттік сатып алуды ұйымдастырушының конкурстық құжаттаманың ережелерін түсіндіру бойынша әлеуетті өнім берушілермен кездесу өткізуі;</w:t>
      </w:r>
    </w:p>
    <w:bookmarkEnd w:id="276"/>
    <w:bookmarkStart w:name="z301" w:id="277"/>
    <w:p>
      <w:pPr>
        <w:spacing w:after="0"/>
        <w:ind w:left="0"/>
        <w:jc w:val="both"/>
      </w:pPr>
      <w:r>
        <w:rPr>
          <w:rFonts w:ascii="Times New Roman"/>
          <w:b w:val="false"/>
          <w:i w:val="false"/>
          <w:color w:val="000000"/>
          <w:sz w:val="28"/>
        </w:rPr>
        <w:t>
      конкурстық құжаттамаға өзгерістер мен толықтырулар енгізу фактісінің болуы немесе болмауы, сондай-ақ себептері;</w:t>
      </w:r>
    </w:p>
    <w:bookmarkEnd w:id="277"/>
    <w:bookmarkStart w:name="z302" w:id="278"/>
    <w:p>
      <w:pPr>
        <w:spacing w:after="0"/>
        <w:ind w:left="0"/>
        <w:jc w:val="both"/>
      </w:pPr>
      <w:r>
        <w:rPr>
          <w:rFonts w:ascii="Times New Roman"/>
          <w:b w:val="false"/>
          <w:i w:val="false"/>
          <w:color w:val="000000"/>
          <w:sz w:val="28"/>
        </w:rPr>
        <w:t>
      конкурсқа қатысуға өтінімдерді тіркеу журналында тіркелген, белгіленген мерзімде конкурсқа қатысуға өтінімдер берген әлеуетті өтінім берушілер туралы хабардар етеді;</w:t>
      </w:r>
    </w:p>
    <w:bookmarkEnd w:id="278"/>
    <w:bookmarkStart w:name="z303" w:id="279"/>
    <w:p>
      <w:pPr>
        <w:spacing w:after="0"/>
        <w:ind w:left="0"/>
        <w:jc w:val="both"/>
      </w:pPr>
      <w:r>
        <w:rPr>
          <w:rFonts w:ascii="Times New Roman"/>
          <w:b w:val="false"/>
          <w:i w:val="false"/>
          <w:color w:val="000000"/>
          <w:sz w:val="28"/>
        </w:rPr>
        <w:t>
      конкурсқа қатысуға өтінім берген әрбір әлеуетті өнім беруші туралы конкурсқа қатысуға өтінімдерді тіркеу журналына енгізілген мәліметтерді хронологиялық тәртіппен жария етеді;</w:t>
      </w:r>
    </w:p>
    <w:bookmarkEnd w:id="279"/>
    <w:bookmarkStart w:name="z304" w:id="280"/>
    <w:p>
      <w:pPr>
        <w:spacing w:after="0"/>
        <w:ind w:left="0"/>
        <w:jc w:val="both"/>
      </w:pPr>
      <w:r>
        <w:rPr>
          <w:rFonts w:ascii="Times New Roman"/>
          <w:b w:val="false"/>
          <w:i w:val="false"/>
          <w:color w:val="000000"/>
          <w:sz w:val="28"/>
        </w:rPr>
        <w:t>
      осы конкурс бойынша өзге де ақпаратты жария етеді;</w:t>
      </w:r>
    </w:p>
    <w:bookmarkEnd w:id="280"/>
    <w:bookmarkStart w:name="z305" w:id="281"/>
    <w:p>
      <w:pPr>
        <w:spacing w:after="0"/>
        <w:ind w:left="0"/>
        <w:jc w:val="both"/>
      </w:pPr>
      <w:r>
        <w:rPr>
          <w:rFonts w:ascii="Times New Roman"/>
          <w:b w:val="false"/>
          <w:i w:val="false"/>
          <w:color w:val="000000"/>
          <w:sz w:val="28"/>
        </w:rPr>
        <w:t>
      2) төраға не конкурстық комиссия мүшелерінің қатарынан төраға айқындаған тұлға:</w:t>
      </w:r>
    </w:p>
    <w:bookmarkEnd w:id="281"/>
    <w:bookmarkStart w:name="z306" w:id="282"/>
    <w:p>
      <w:pPr>
        <w:spacing w:after="0"/>
        <w:ind w:left="0"/>
        <w:jc w:val="both"/>
      </w:pPr>
      <w:r>
        <w:rPr>
          <w:rFonts w:ascii="Times New Roman"/>
          <w:b w:val="false"/>
          <w:i w:val="false"/>
          <w:color w:val="000000"/>
          <w:sz w:val="28"/>
        </w:rPr>
        <w:t>
      конкурсқа қатысуға өтінімдер салынған конверттерді ашады және өтінімде қамтылған құжаттардың тізбесі мен олардың қысқаша мазмұнын жария етеді;</w:t>
      </w:r>
    </w:p>
    <w:bookmarkEnd w:id="282"/>
    <w:bookmarkStart w:name="z307" w:id="283"/>
    <w:p>
      <w:pPr>
        <w:spacing w:after="0"/>
        <w:ind w:left="0"/>
        <w:jc w:val="both"/>
      </w:pPr>
      <w:r>
        <w:rPr>
          <w:rFonts w:ascii="Times New Roman"/>
          <w:b w:val="false"/>
          <w:i w:val="false"/>
          <w:color w:val="000000"/>
          <w:sz w:val="28"/>
        </w:rPr>
        <w:t>
      3) конкурстық комиссияның хатшысы:</w:t>
      </w:r>
    </w:p>
    <w:bookmarkEnd w:id="283"/>
    <w:bookmarkStart w:name="z308" w:id="284"/>
    <w:p>
      <w:pPr>
        <w:spacing w:after="0"/>
        <w:ind w:left="0"/>
        <w:jc w:val="both"/>
      </w:pPr>
      <w:r>
        <w:rPr>
          <w:rFonts w:ascii="Times New Roman"/>
          <w:b w:val="false"/>
          <w:i w:val="false"/>
          <w:color w:val="000000"/>
          <w:sz w:val="28"/>
        </w:rPr>
        <w:t>
      өтінімдер салынған конверттерді ашудың тиісті хаттамасын ресімдейді;</w:t>
      </w:r>
    </w:p>
    <w:bookmarkEnd w:id="284"/>
    <w:bookmarkStart w:name="z309" w:id="285"/>
    <w:p>
      <w:pPr>
        <w:spacing w:after="0"/>
        <w:ind w:left="0"/>
        <w:jc w:val="both"/>
      </w:pPr>
      <w:r>
        <w:rPr>
          <w:rFonts w:ascii="Times New Roman"/>
          <w:b w:val="false"/>
          <w:i w:val="false"/>
          <w:color w:val="000000"/>
          <w:sz w:val="28"/>
        </w:rPr>
        <w:t>
      әлеуетті өнім берушілерді немесе олардың уәкілетті өкілдерін конкурстық комиссия отырысының көрсетілген хаттамасының көшірмесін алатын мерзім туралы хабардар етеді.</w:t>
      </w:r>
    </w:p>
    <w:bookmarkEnd w:id="285"/>
    <w:bookmarkStart w:name="z310" w:id="286"/>
    <w:p>
      <w:pPr>
        <w:spacing w:after="0"/>
        <w:ind w:left="0"/>
        <w:jc w:val="both"/>
      </w:pPr>
      <w:r>
        <w:rPr>
          <w:rFonts w:ascii="Times New Roman"/>
          <w:b w:val="false"/>
          <w:i w:val="false"/>
          <w:color w:val="000000"/>
          <w:sz w:val="28"/>
        </w:rPr>
        <w:t>
      79. Конкурсқа қатысуға өтiнiмдер салынған конверттердi ашу хаттамасына отырысқа қатысып отырған конкурстық комиссия мүшелерiнің бәрі, сондай-ақ конкурстық комиссияның хатшысы қол қояды және әр парағын дәйектейді.</w:t>
      </w:r>
    </w:p>
    <w:bookmarkEnd w:id="286"/>
    <w:bookmarkStart w:name="z311" w:id="287"/>
    <w:p>
      <w:pPr>
        <w:spacing w:after="0"/>
        <w:ind w:left="0"/>
        <w:jc w:val="both"/>
      </w:pPr>
      <w:r>
        <w:rPr>
          <w:rFonts w:ascii="Times New Roman"/>
          <w:b w:val="false"/>
          <w:i w:val="false"/>
          <w:color w:val="000000"/>
          <w:sz w:val="28"/>
        </w:rPr>
        <w:t>
      80. Көрсетілген хаттаманың көшірмесі конкурстық комиссияның отырысы өткізілген күннен кейінгі 3 (үш) жұмыс күнінен кешіктірмей әлеуетті өнім берушілерге немесе конкурстық комиссияның конкурсқа қатысуға өтінімдер салынған конверттерді ашу жөніндегі отырысына қатысқан олардың уәкілетті өкілдеріне, ал болмағандарға – олардың жазбаша сұрау салуы бойынша сұрау салу алынған күннен бастап 2 (екі) жұмыс күнінен кешіктірмейтін мерзімде беріледі.</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2" w:id="288"/>
    <w:p>
      <w:pPr>
        <w:spacing w:after="0"/>
        <w:ind w:left="0"/>
        <w:jc w:val="left"/>
      </w:pPr>
      <w:r>
        <w:rPr>
          <w:rFonts w:ascii="Times New Roman"/>
          <w:b/>
          <w:i w:val="false"/>
          <w:color w:val="000000"/>
        </w:rPr>
        <w:t xml:space="preserve"> 10-параграф. Конкурсқа қатысуға өтінімдерді қарау, конкурсқа қатысуға рұқсат беру</w:t>
      </w:r>
    </w:p>
    <w:bookmarkEnd w:id="288"/>
    <w:bookmarkStart w:name="z313" w:id="289"/>
    <w:p>
      <w:pPr>
        <w:spacing w:after="0"/>
        <w:ind w:left="0"/>
        <w:jc w:val="both"/>
      </w:pPr>
      <w:r>
        <w:rPr>
          <w:rFonts w:ascii="Times New Roman"/>
          <w:b w:val="false"/>
          <w:i w:val="false"/>
          <w:color w:val="000000"/>
          <w:sz w:val="28"/>
        </w:rPr>
        <w:t>
      81. Конкурстық комиссия конкурсқа қатысуға өтінімдерді қарайды және конкурсқа қатысуға өтінімдер салынған конверттер ашылған күннен бастап 10 (он) жұмыс күні ішінде әлеуетті өнім берушілерге конкурсқа қатысуға рұқсат беру туралы шешім қабылдайды.</w:t>
      </w:r>
    </w:p>
    <w:bookmarkEnd w:id="289"/>
    <w:bookmarkStart w:name="z314" w:id="290"/>
    <w:p>
      <w:pPr>
        <w:spacing w:after="0"/>
        <w:ind w:left="0"/>
        <w:jc w:val="both"/>
      </w:pPr>
      <w:r>
        <w:rPr>
          <w:rFonts w:ascii="Times New Roman"/>
          <w:b w:val="false"/>
          <w:i w:val="false"/>
          <w:color w:val="000000"/>
          <w:sz w:val="28"/>
        </w:rPr>
        <w:t>
      Күрделі техникалық сипаттамасы және ерекшеліктері бар, күрделі мемлекеттік сатып алуларды жүргізген кезде, өтінімдерді қарау мерзімі 5 (бес) жұмыс күніне дейін ұзартылады.</w:t>
      </w:r>
    </w:p>
    <w:bookmarkEnd w:id="290"/>
    <w:bookmarkStart w:name="z315" w:id="291"/>
    <w:p>
      <w:pPr>
        <w:spacing w:after="0"/>
        <w:ind w:left="0"/>
        <w:jc w:val="both"/>
      </w:pPr>
      <w:r>
        <w:rPr>
          <w:rFonts w:ascii="Times New Roman"/>
          <w:b w:val="false"/>
          <w:i w:val="false"/>
          <w:color w:val="000000"/>
          <w:sz w:val="28"/>
        </w:rPr>
        <w:t>
      82. Конкурсқа қатысуға өтінімдер салынған конверттерді ашқан күннен бастап бір жұмыс күнінен кешіктірмей конкурстық комиссияның хатшысы:</w:t>
      </w:r>
    </w:p>
    <w:bookmarkEnd w:id="291"/>
    <w:bookmarkStart w:name="z316" w:id="292"/>
    <w:p>
      <w:pPr>
        <w:spacing w:after="0"/>
        <w:ind w:left="0"/>
        <w:jc w:val="both"/>
      </w:pPr>
      <w:r>
        <w:rPr>
          <w:rFonts w:ascii="Times New Roman"/>
          <w:b w:val="false"/>
          <w:i w:val="false"/>
          <w:color w:val="000000"/>
          <w:sz w:val="28"/>
        </w:rPr>
        <w:t>
      1) конкурстық комиссияның төрағасымен конкурсқа қатысуға өтінімдерді қарау жөніндегі конкурстық комиссияның отырысын өткізу күні мен уақытын келіседі ;</w:t>
      </w:r>
    </w:p>
    <w:bookmarkEnd w:id="292"/>
    <w:bookmarkStart w:name="z317" w:id="293"/>
    <w:p>
      <w:pPr>
        <w:spacing w:after="0"/>
        <w:ind w:left="0"/>
        <w:jc w:val="both"/>
      </w:pPr>
      <w:r>
        <w:rPr>
          <w:rFonts w:ascii="Times New Roman"/>
          <w:b w:val="false"/>
          <w:i w:val="false"/>
          <w:color w:val="000000"/>
          <w:sz w:val="28"/>
        </w:rPr>
        <w:t>
      2) конкурстық комиссияның мүшелерін конкурстық комиссияның конкурсқа қатысуға өтінімдерді қарау жөніндегі отырысы өткізілетін күн мен уақыт туралы хабардар етеді;</w:t>
      </w:r>
    </w:p>
    <w:bookmarkEnd w:id="293"/>
    <w:bookmarkStart w:name="z318" w:id="294"/>
    <w:p>
      <w:pPr>
        <w:spacing w:after="0"/>
        <w:ind w:left="0"/>
        <w:jc w:val="both"/>
      </w:pPr>
      <w:r>
        <w:rPr>
          <w:rFonts w:ascii="Times New Roman"/>
          <w:b w:val="false"/>
          <w:i w:val="false"/>
          <w:color w:val="000000"/>
          <w:sz w:val="28"/>
        </w:rPr>
        <w:t>
      3) конкурстық комиссияның қарауына әлеуетті өнім берушінің конкурстық құжаттамада көзделген біліктілік талаптарына сәйкестігін растайтын, сондай-ақ әлеуетті өнім берушінің конкурсқа қатысуға өтінімді қамтамасыз етуді енгізуін растайтын құжаттарды береді;</w:t>
      </w:r>
    </w:p>
    <w:bookmarkEnd w:id="294"/>
    <w:bookmarkStart w:name="z319" w:id="295"/>
    <w:p>
      <w:pPr>
        <w:spacing w:after="0"/>
        <w:ind w:left="0"/>
        <w:jc w:val="both"/>
      </w:pPr>
      <w:r>
        <w:rPr>
          <w:rFonts w:ascii="Times New Roman"/>
          <w:b w:val="false"/>
          <w:i w:val="false"/>
          <w:color w:val="000000"/>
          <w:sz w:val="28"/>
        </w:rPr>
        <w:t>
      4) сарапшыны (сараптау комиссиясын) тартқан кезде олардың қарауына әлеуетті өнім беруші ұсынатын тауарлардың, жұмыстардың, көрсетілетін қызметтердің конкурстық құжаттаманың талаптарына сәйкестігін растайтын құжаттарды ұсынады.</w:t>
      </w:r>
    </w:p>
    <w:bookmarkEnd w:id="295"/>
    <w:bookmarkStart w:name="z320" w:id="296"/>
    <w:p>
      <w:pPr>
        <w:spacing w:after="0"/>
        <w:ind w:left="0"/>
        <w:jc w:val="both"/>
      </w:pPr>
      <w:r>
        <w:rPr>
          <w:rFonts w:ascii="Times New Roman"/>
          <w:b w:val="false"/>
          <w:i w:val="false"/>
          <w:color w:val="000000"/>
          <w:sz w:val="28"/>
        </w:rPr>
        <w:t>
      83. Конкурстық комиссияның мүшелері, сарапшы (сараптау комиссиясының жетекшісі) әлеуетті өнім берушілердің конкурстық өтінімінің құжаттарын қарау уақытында олардың сақталуын қамтамасыз етеді.</w:t>
      </w:r>
    </w:p>
    <w:bookmarkEnd w:id="296"/>
    <w:bookmarkStart w:name="z321" w:id="297"/>
    <w:p>
      <w:pPr>
        <w:spacing w:after="0"/>
        <w:ind w:left="0"/>
        <w:jc w:val="both"/>
      </w:pPr>
      <w:r>
        <w:rPr>
          <w:rFonts w:ascii="Times New Roman"/>
          <w:b w:val="false"/>
          <w:i w:val="false"/>
          <w:color w:val="000000"/>
          <w:sz w:val="28"/>
        </w:rPr>
        <w:t>
      84. Конкурстық комиссияның өтінімдерді қарау жөніндегі отырысы осындай комиссия мүшелерінің қарапайым көпшілігінің қатысуымен өткізіледі.</w:t>
      </w:r>
    </w:p>
    <w:bookmarkEnd w:id="297"/>
    <w:bookmarkStart w:name="z322" w:id="298"/>
    <w:p>
      <w:pPr>
        <w:spacing w:after="0"/>
        <w:ind w:left="0"/>
        <w:jc w:val="both"/>
      </w:pPr>
      <w:r>
        <w:rPr>
          <w:rFonts w:ascii="Times New Roman"/>
          <w:b w:val="false"/>
          <w:i w:val="false"/>
          <w:color w:val="000000"/>
          <w:sz w:val="28"/>
        </w:rPr>
        <w:t>
      85. Конкурстық комиссия отырысын өткізбей конкурсқа қатысуға өтінімдерді қарауға жол берілмейді.</w:t>
      </w:r>
    </w:p>
    <w:bookmarkEnd w:id="298"/>
    <w:bookmarkStart w:name="z323" w:id="299"/>
    <w:p>
      <w:pPr>
        <w:spacing w:after="0"/>
        <w:ind w:left="0"/>
        <w:jc w:val="both"/>
      </w:pPr>
      <w:r>
        <w:rPr>
          <w:rFonts w:ascii="Times New Roman"/>
          <w:b w:val="false"/>
          <w:i w:val="false"/>
          <w:color w:val="000000"/>
          <w:sz w:val="28"/>
        </w:rPr>
        <w:t>
      86. Конкурстық комиссия:</w:t>
      </w:r>
    </w:p>
    <w:bookmarkEnd w:id="299"/>
    <w:bookmarkStart w:name="z324" w:id="300"/>
    <w:p>
      <w:pPr>
        <w:spacing w:after="0"/>
        <w:ind w:left="0"/>
        <w:jc w:val="both"/>
      </w:pPr>
      <w:r>
        <w:rPr>
          <w:rFonts w:ascii="Times New Roman"/>
          <w:b w:val="false"/>
          <w:i w:val="false"/>
          <w:color w:val="000000"/>
          <w:sz w:val="28"/>
        </w:rPr>
        <w:t>
      1) әлеуетті өнім берушілердің конкурсқа қатысуға өтінімдерін құрайтын құжаттар пакетін олардың толықтығы мен тиісінше ресімделуі тұрғысынан қарайды;</w:t>
      </w:r>
    </w:p>
    <w:bookmarkEnd w:id="300"/>
    <w:bookmarkStart w:name="z325" w:id="301"/>
    <w:p>
      <w:pPr>
        <w:spacing w:after="0"/>
        <w:ind w:left="0"/>
        <w:jc w:val="both"/>
      </w:pPr>
      <w:r>
        <w:rPr>
          <w:rFonts w:ascii="Times New Roman"/>
          <w:b w:val="false"/>
          <w:i w:val="false"/>
          <w:color w:val="000000"/>
          <w:sz w:val="28"/>
        </w:rPr>
        <w:t>
      2) құжаттардың толық емес тізбесін ұсынған және (немесе) тиісті түрде ресімделмеген құжаттарды ұсынған әлеуетті өнім берушілерді айқындайды;</w:t>
      </w:r>
    </w:p>
    <w:bookmarkEnd w:id="301"/>
    <w:bookmarkStart w:name="z326" w:id="302"/>
    <w:p>
      <w:pPr>
        <w:spacing w:after="0"/>
        <w:ind w:left="0"/>
        <w:jc w:val="both"/>
      </w:pPr>
      <w:r>
        <w:rPr>
          <w:rFonts w:ascii="Times New Roman"/>
          <w:b w:val="false"/>
          <w:i w:val="false"/>
          <w:color w:val="000000"/>
          <w:sz w:val="28"/>
        </w:rPr>
        <w:t>
      3) қажет болған кезде конкурсқа қатысуға өтінімдердің қаралуын, оларды бағалауды және салыстыруды жеңілдету үшін конкурсқа қатысуға өтінім берген әлеуетті өнім берушілерден олардың өтінімдеріне байланысты материалдар мен түсіндірулерді жазбаша нысанда сұратады;</w:t>
      </w:r>
    </w:p>
    <w:bookmarkEnd w:id="302"/>
    <w:bookmarkStart w:name="z327" w:id="303"/>
    <w:p>
      <w:pPr>
        <w:spacing w:after="0"/>
        <w:ind w:left="0"/>
        <w:jc w:val="both"/>
      </w:pPr>
      <w:r>
        <w:rPr>
          <w:rFonts w:ascii="Times New Roman"/>
          <w:b w:val="false"/>
          <w:i w:val="false"/>
          <w:color w:val="000000"/>
          <w:sz w:val="28"/>
        </w:rPr>
        <w:t>
      4) қажет болған кезде конкурсқа қатысуға өтінімдерде бар мәліметтерді нақтылау мақсатында тиісті мемлекеттік органдардан, жеке және заңды тұлғалардан қажетті ақпаратты жазбаша нысанда сұратады. Конкурстық комиссияның конкурсқа қатысуға өтінімді конкурстық құжаттаманың талаптарына сәйкес келтіруге байланысты сұрау салуына және өзге де әрекеттеріне жол берілмейді. Конкурсқа қатысуға өтінімді конкурстық құжаттамаға сәйкес келтіру деп конкурстық комиссияның конкурсқа қатысуға өтінімді жеткіліксіз құжаттармен толықтыруға, конкурсқа қатысуға өтінімде ұсынылған құжаттарды ауыстыруға, тиісті түрде ресімделмеген құжаттарды сәйкес келтіруге бағытталған әрекеттері түсініледі;</w:t>
      </w:r>
    </w:p>
    <w:bookmarkEnd w:id="303"/>
    <w:bookmarkStart w:name="z328" w:id="304"/>
    <w:p>
      <w:pPr>
        <w:spacing w:after="0"/>
        <w:ind w:left="0"/>
        <w:jc w:val="both"/>
      </w:pPr>
      <w:r>
        <w:rPr>
          <w:rFonts w:ascii="Times New Roman"/>
          <w:b w:val="false"/>
          <w:i w:val="false"/>
          <w:color w:val="000000"/>
          <w:sz w:val="28"/>
        </w:rPr>
        <w:t>
      5) конкурстық құжаттаманың біліктілік және өзге талаптарына сәйкес келмейтін әлеуетті өнім берушілерді айқындайды;</w:t>
      </w:r>
    </w:p>
    <w:bookmarkEnd w:id="304"/>
    <w:bookmarkStart w:name="z329" w:id="305"/>
    <w:p>
      <w:pPr>
        <w:spacing w:after="0"/>
        <w:ind w:left="0"/>
        <w:jc w:val="both"/>
      </w:pPr>
      <w:r>
        <w:rPr>
          <w:rFonts w:ascii="Times New Roman"/>
          <w:b w:val="false"/>
          <w:i w:val="false"/>
          <w:color w:val="000000"/>
          <w:sz w:val="28"/>
        </w:rPr>
        <w:t>
      6) біліктілік талаптары мен конкурстық құжаттама талаптарына сәйкес келетін әлеуетті өнім берушілерді айқындайды және конкурсқа қатысушылар деп таниды;</w:t>
      </w:r>
    </w:p>
    <w:bookmarkEnd w:id="305"/>
    <w:bookmarkStart w:name="z330" w:id="306"/>
    <w:p>
      <w:pPr>
        <w:spacing w:after="0"/>
        <w:ind w:left="0"/>
        <w:jc w:val="both"/>
      </w:pPr>
      <w:r>
        <w:rPr>
          <w:rFonts w:ascii="Times New Roman"/>
          <w:b w:val="false"/>
          <w:i w:val="false"/>
          <w:color w:val="000000"/>
          <w:sz w:val="28"/>
        </w:rPr>
        <w:t>
      7) конкурсқа қатысуға рұқсат беру туралы хаттамаға қол қояды.</w:t>
      </w:r>
    </w:p>
    <w:bookmarkEnd w:id="306"/>
    <w:bookmarkStart w:name="z331" w:id="307"/>
    <w:p>
      <w:pPr>
        <w:spacing w:after="0"/>
        <w:ind w:left="0"/>
        <w:jc w:val="both"/>
      </w:pPr>
      <w:r>
        <w:rPr>
          <w:rFonts w:ascii="Times New Roman"/>
          <w:b w:val="false"/>
          <w:i w:val="false"/>
          <w:color w:val="000000"/>
          <w:sz w:val="28"/>
        </w:rPr>
        <w:t>
      Әлеуеттi өнiм берушiлердiң банкроттық рәсiмiне қатысы жоқтығы және (немесе) атқарушылық құжаттар бойынша орындалмаған және тиісті борышкерлер тізіліміне енгізілмеген міндеттемелердің болмауы бөлiгiнде олардың жалпы бiлiктiлiк талаптарына сәйкес келуiн нақтылау мақсатында конкурстық комиссия банкроттық рәсiмдерiнiң жүргiзiлуiн бақылауды жүзеге асыратын уәкiлеттi органның интернет-ресурсына және атқарушылық құжаттарды орындауды қамтамасыз ету саласындағы уәкілетті органның интернет-ресурсына орналастырылған ақпаратты қарайды.</w:t>
      </w:r>
    </w:p>
    <w:bookmarkEnd w:id="307"/>
    <w:bookmarkStart w:name="z332" w:id="308"/>
    <w:p>
      <w:pPr>
        <w:spacing w:after="0"/>
        <w:ind w:left="0"/>
        <w:jc w:val="both"/>
      </w:pPr>
      <w:r>
        <w:rPr>
          <w:rFonts w:ascii="Times New Roman"/>
          <w:b w:val="false"/>
          <w:i w:val="false"/>
          <w:color w:val="000000"/>
          <w:sz w:val="28"/>
        </w:rPr>
        <w:t>
      87. Мынадай:</w:t>
      </w:r>
    </w:p>
    <w:bookmarkEnd w:id="308"/>
    <w:bookmarkStart w:name="z333" w:id="309"/>
    <w:p>
      <w:pPr>
        <w:spacing w:after="0"/>
        <w:ind w:left="0"/>
        <w:jc w:val="both"/>
      </w:pPr>
      <w:r>
        <w:rPr>
          <w:rFonts w:ascii="Times New Roman"/>
          <w:b w:val="false"/>
          <w:i w:val="false"/>
          <w:color w:val="000000"/>
          <w:sz w:val="28"/>
        </w:rPr>
        <w:t>
      1) банктік кепілдік түрінде берілген конкурсқа қатысуға өтiнiмдi қамтамасыз етудiң қолданылу мерзiмi жеткiлiксiз болған;</w:t>
      </w:r>
    </w:p>
    <w:bookmarkEnd w:id="309"/>
    <w:bookmarkStart w:name="z334" w:id="310"/>
    <w:p>
      <w:pPr>
        <w:spacing w:after="0"/>
        <w:ind w:left="0"/>
        <w:jc w:val="both"/>
      </w:pPr>
      <w:r>
        <w:rPr>
          <w:rFonts w:ascii="Times New Roman"/>
          <w:b w:val="false"/>
          <w:i w:val="false"/>
          <w:color w:val="000000"/>
          <w:sz w:val="28"/>
        </w:rPr>
        <w:t>
      2) конкурстық комиссияға:</w:t>
      </w:r>
    </w:p>
    <w:bookmarkEnd w:id="310"/>
    <w:bookmarkStart w:name="z335" w:id="311"/>
    <w:p>
      <w:pPr>
        <w:spacing w:after="0"/>
        <w:ind w:left="0"/>
        <w:jc w:val="both"/>
      </w:pPr>
      <w:r>
        <w:rPr>
          <w:rFonts w:ascii="Times New Roman"/>
          <w:b w:val="false"/>
          <w:i w:val="false"/>
          <w:color w:val="000000"/>
          <w:sz w:val="28"/>
        </w:rPr>
        <w:t>
      конкурсқа қатысуға өтінімді қамтамасыз етуді берген тұлғаны;</w:t>
      </w:r>
    </w:p>
    <w:bookmarkEnd w:id="311"/>
    <w:bookmarkStart w:name="z336" w:id="312"/>
    <w:p>
      <w:pPr>
        <w:spacing w:after="0"/>
        <w:ind w:left="0"/>
        <w:jc w:val="both"/>
      </w:pPr>
      <w:r>
        <w:rPr>
          <w:rFonts w:ascii="Times New Roman"/>
          <w:b w:val="false"/>
          <w:i w:val="false"/>
          <w:color w:val="000000"/>
          <w:sz w:val="28"/>
        </w:rPr>
        <w:t>
      өтінімді қамтамасыз етуге қол қойған лауазымды адамның өкілеттігін растайтын құжаттың болмауы мұндай әлеуетті өнім берушіні конкурстық құжаттама талаптарына сай емес деп тану үшін негіз болып табылмайды;</w:t>
      </w:r>
    </w:p>
    <w:bookmarkEnd w:id="312"/>
    <w:bookmarkStart w:name="z337" w:id="313"/>
    <w:p>
      <w:pPr>
        <w:spacing w:after="0"/>
        <w:ind w:left="0"/>
        <w:jc w:val="both"/>
      </w:pPr>
      <w:r>
        <w:rPr>
          <w:rFonts w:ascii="Times New Roman"/>
          <w:b w:val="false"/>
          <w:i w:val="false"/>
          <w:color w:val="000000"/>
          <w:sz w:val="28"/>
        </w:rPr>
        <w:t>
      қатысу үшiн банктік кепілдік түрінде берілген өтiнiмдi қамтамасыз ету енгiзiлетiн тауарларды, жұмыстарды, көрсетілетін қызметтердi конкурс тәсiлiмен мемлекеттiк сатып алудың атауын;</w:t>
      </w:r>
    </w:p>
    <w:bookmarkEnd w:id="313"/>
    <w:bookmarkStart w:name="z338" w:id="314"/>
    <w:p>
      <w:pPr>
        <w:spacing w:after="0"/>
        <w:ind w:left="0"/>
        <w:jc w:val="both"/>
      </w:pPr>
      <w:r>
        <w:rPr>
          <w:rFonts w:ascii="Times New Roman"/>
          <w:b w:val="false"/>
          <w:i w:val="false"/>
          <w:color w:val="000000"/>
          <w:sz w:val="28"/>
        </w:rPr>
        <w:t>
      банктік кепілдік түрінде берілген конкурсқа қатысуға өтінімді қамтамасыз етудің қолданылу мерзімін және (немесе) өтiнiмдi қамтамасыз ету сомасын, сондай-ақ оны беру шарттарын;</w:t>
      </w:r>
    </w:p>
    <w:bookmarkEnd w:id="314"/>
    <w:bookmarkStart w:name="z339" w:id="315"/>
    <w:p>
      <w:pPr>
        <w:spacing w:after="0"/>
        <w:ind w:left="0"/>
        <w:jc w:val="both"/>
      </w:pPr>
      <w:r>
        <w:rPr>
          <w:rFonts w:ascii="Times New Roman"/>
          <w:b w:val="false"/>
          <w:i w:val="false"/>
          <w:color w:val="000000"/>
          <w:sz w:val="28"/>
        </w:rPr>
        <w:t>
      конкурсқа қатысуға өтінімді қамтамасыз ету берілген тұлғаны;</w:t>
      </w:r>
    </w:p>
    <w:bookmarkEnd w:id="315"/>
    <w:bookmarkStart w:name="z340" w:id="316"/>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айқындауға мүмкіндік бермейтін мәліметтердің болмауынан көрініс табатын конкурсқа қатысуға өтінімді қамтамасыз ету тиісті түрде ресімделмеген жағдайларда конкурстық комиссия конкурсқа қатысуға өтінімге енгізілген қамтамасыз етуді конкурстық құжаттаманың талаптарына сәйкес келмейді деп таниды.</w:t>
      </w:r>
    </w:p>
    <w:bookmarkEnd w:id="316"/>
    <w:bookmarkStart w:name="z341" w:id="317"/>
    <w:p>
      <w:pPr>
        <w:spacing w:after="0"/>
        <w:ind w:left="0"/>
        <w:jc w:val="both"/>
      </w:pPr>
      <w:r>
        <w:rPr>
          <w:rFonts w:ascii="Times New Roman"/>
          <w:b w:val="false"/>
          <w:i w:val="false"/>
          <w:color w:val="000000"/>
          <w:sz w:val="28"/>
        </w:rPr>
        <w:t>
      Конкурсқа қатысуға өтінімді қамтамасыз етудің тиынмен есептелген сомасы дөңгелектенеді. Бұл ретте 50 (елу) тиыннан кем сома нөлге дейін, ал 50 (елу) тиынға тең және одан жоғары сома бір теңгеге дейін дөңгелектенеді.</w:t>
      </w:r>
    </w:p>
    <w:bookmarkEnd w:id="317"/>
    <w:bookmarkStart w:name="z342" w:id="318"/>
    <w:p>
      <w:pPr>
        <w:spacing w:after="0"/>
        <w:ind w:left="0"/>
        <w:jc w:val="both"/>
      </w:pPr>
      <w:r>
        <w:rPr>
          <w:rFonts w:ascii="Times New Roman"/>
          <w:b w:val="false"/>
          <w:i w:val="false"/>
          <w:color w:val="000000"/>
          <w:sz w:val="28"/>
        </w:rPr>
        <w:t>
      88. Заңды тұлға болып табылатын әлеуетті өнім беруші, егер:</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ол және (немесе) оның қосалқы мердігері не бірлесіп орындаушысы мынадай:</w:t>
      </w:r>
    </w:p>
    <w:bookmarkStart w:name="z344" w:id="319"/>
    <w:p>
      <w:pPr>
        <w:spacing w:after="0"/>
        <w:ind w:left="0"/>
        <w:jc w:val="both"/>
      </w:pPr>
      <w:r>
        <w:rPr>
          <w:rFonts w:ascii="Times New Roman"/>
          <w:b w:val="false"/>
          <w:i w:val="false"/>
          <w:color w:val="000000"/>
          <w:sz w:val="28"/>
        </w:rPr>
        <w:t>
      олар туралы мәліметтер мемлекеттік ақпараттық жүйеде болмаған жағдайларда әлеуетті өнім берушінің рұқсаттарының (хабарламаларының), сондай-ақ сатып алынатын тауарларды өндіруге, өңдеуге, жеткізуге және өткізуге, жұмыстарды орындауға, қызметтерді көрсетуге Қазақстан Республикасының заңнамасында көзделген құқығын растайтын патенттерінің, куәліктерінің, сертификаттарының және басқа да құжаттарының нотариат куәландырған көшірмелерін ұсынбауы;</w:t>
      </w:r>
    </w:p>
    <w:bookmarkEnd w:id="319"/>
    <w:bookmarkStart w:name="z345" w:id="320"/>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рұқсаттарды (хабарламаларды) ұсынбауы;</w:t>
      </w:r>
    </w:p>
    <w:bookmarkEnd w:id="320"/>
    <w:bookmarkStart w:name="z346" w:id="321"/>
    <w:p>
      <w:pPr>
        <w:spacing w:after="0"/>
        <w:ind w:left="0"/>
        <w:jc w:val="both"/>
      </w:pPr>
      <w:r>
        <w:rPr>
          <w:rFonts w:ascii="Times New Roman"/>
          <w:b w:val="false"/>
          <w:i w:val="false"/>
          <w:color w:val="000000"/>
          <w:sz w:val="28"/>
        </w:rPr>
        <w:t>
      www.egov.kz "электрондық үкімет" веб-порталынан алынған заңды тұлғаларды тіркеу (қайта тіркеу), олардың филиалдары мен өкілдіктерін есептік тіркеу (қайта тіркеу) туралы анықтаманы ұсынбауы;</w:t>
      </w:r>
    </w:p>
    <w:bookmarkEnd w:id="321"/>
    <w:bookmarkStart w:name="z347" w:id="322"/>
    <w:p>
      <w:pPr>
        <w:spacing w:after="0"/>
        <w:ind w:left="0"/>
        <w:jc w:val="both"/>
      </w:pPr>
      <w:r>
        <w:rPr>
          <w:rFonts w:ascii="Times New Roman"/>
          <w:b w:val="false"/>
          <w:i w:val="false"/>
          <w:color w:val="000000"/>
          <w:sz w:val="28"/>
        </w:rPr>
        <w:t>
      құрылтайшы немесе құрылтайшылар құрамы туралы мәліметтерді қамтитын құрылтай құжаттарынан (жеке тұлға үшін, егер ол бар болса) нотариат куәландырылған үзінді көшірмені ұсынбауы (Т.А.Ә. (ол бар болса) және жеке сәйкестендіру нөмірі, бизнес сәйкестендіру нөмірі);</w:t>
      </w:r>
    </w:p>
    <w:bookmarkEnd w:id="322"/>
    <w:bookmarkStart w:name="z348" w:id="323"/>
    <w:p>
      <w:pPr>
        <w:spacing w:after="0"/>
        <w:ind w:left="0"/>
        <w:jc w:val="both"/>
      </w:pPr>
      <w:r>
        <w:rPr>
          <w:rFonts w:ascii="Times New Roman"/>
          <w:b w:val="false"/>
          <w:i w:val="false"/>
          <w:color w:val="000000"/>
          <w:sz w:val="28"/>
        </w:rPr>
        <w:t>
      конверттерді ашу күнінің алдындағы бір айдан кейін берілген, белгіленген тәртіппен қол қойылған және мөрмен расталған акцияларды ұстаушылар тізілімінен үзінді көшірменің түпнұсқасын ұсынбауы;</w:t>
      </w:r>
    </w:p>
    <w:bookmarkEnd w:id="323"/>
    <w:bookmarkStart w:name="z349" w:id="324"/>
    <w:p>
      <w:pPr>
        <w:spacing w:after="0"/>
        <w:ind w:left="0"/>
        <w:jc w:val="both"/>
      </w:pPr>
      <w:r>
        <w:rPr>
          <w:rFonts w:ascii="Times New Roman"/>
          <w:b w:val="false"/>
          <w:i w:val="false"/>
          <w:color w:val="000000"/>
          <w:sz w:val="28"/>
        </w:rPr>
        <w:t>
      тиісті мемлекеттік кірістер органының (мемлекеттік сатып алуды ұйымдастырушы: www.kgd.gov.kz сайттан алады) мәліметтерінде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және міндетті зейнетақы жарналары, міндетті кәсіптік зейнетақы жарналары мен әлеуметтік аударымдар бойынша берешегінің (төлем мерзімі Қазақстан Республикасының заңнамасына сәйкес ұзартылған жағдайларды қоспағанда) бар екендігі туралы ақпараттың болуы.</w:t>
      </w:r>
    </w:p>
    <w:bookmarkEnd w:id="324"/>
    <w:bookmarkStart w:name="z350" w:id="325"/>
    <w:p>
      <w:pPr>
        <w:spacing w:after="0"/>
        <w:ind w:left="0"/>
        <w:jc w:val="both"/>
      </w:pPr>
      <w:r>
        <w:rPr>
          <w:rFonts w:ascii="Times New Roman"/>
          <w:b w:val="false"/>
          <w:i w:val="false"/>
          <w:color w:val="000000"/>
          <w:sz w:val="28"/>
        </w:rPr>
        <w:t>
      үлгілік конкурстық құжаттамаға 8, 9 және 10-қосымшаларға сәйкес біліктілік туралы мәліметтердің ұсынылмауы, соған тең толық ұсынылмауы;</w:t>
      </w:r>
    </w:p>
    <w:bookmarkEnd w:id="325"/>
    <w:bookmarkStart w:name="z351" w:id="326"/>
    <w:p>
      <w:pPr>
        <w:spacing w:after="0"/>
        <w:ind w:left="0"/>
        <w:jc w:val="both"/>
      </w:pPr>
      <w:r>
        <w:rPr>
          <w:rFonts w:ascii="Times New Roman"/>
          <w:b w:val="false"/>
          <w:i w:val="false"/>
          <w:color w:val="000000"/>
          <w:sz w:val="28"/>
        </w:rPr>
        <w:t>
      конкурстық құжаттамада көрсетілген шарт бойынша міндеттемелерін орындау үшін жеткілікті материалдық және еңбек ресурстарына ие болу бөлігінде әлеуетті өнім берушінің біліктілік талаптарына сәйкес келмеуі (бұл ретте шарт бойынша міндеттемелерді орындау үшін қажетті материалдық және еңбек ресурстары конкурстық құжаттаманың ажырамас бөлігі болып табылатын техникалық ерекшелікте көрсетілуге тиіс);</w:t>
      </w:r>
    </w:p>
    <w:bookmarkEnd w:id="326"/>
    <w:bookmarkStart w:name="z352" w:id="327"/>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мәліметтердің ұсынылуы фактісінің анықталуы;</w:t>
      </w:r>
    </w:p>
    <w:bookmarkEnd w:id="327"/>
    <w:bookmarkStart w:name="z353" w:id="328"/>
    <w:p>
      <w:pPr>
        <w:spacing w:after="0"/>
        <w:ind w:left="0"/>
        <w:jc w:val="both"/>
      </w:pPr>
      <w:r>
        <w:rPr>
          <w:rFonts w:ascii="Times New Roman"/>
          <w:b w:val="false"/>
          <w:i w:val="false"/>
          <w:color w:val="000000"/>
          <w:sz w:val="28"/>
        </w:rPr>
        <w:t>
      оның банкроттық рәсіміне не таратуға жатуы;</w:t>
      </w:r>
    </w:p>
    <w:bookmarkEnd w:id="328"/>
    <w:bookmarkStart w:name="z354" w:id="329"/>
    <w:p>
      <w:pPr>
        <w:spacing w:after="0"/>
        <w:ind w:left="0"/>
        <w:jc w:val="both"/>
      </w:pPr>
      <w:r>
        <w:rPr>
          <w:rFonts w:ascii="Times New Roman"/>
          <w:b w:val="false"/>
          <w:i w:val="false"/>
          <w:color w:val="000000"/>
          <w:sz w:val="28"/>
        </w:rPr>
        <w:t>
      2) егер оның конкурсқа қатысуға өтінімі мынадай:</w:t>
      </w:r>
    </w:p>
    <w:bookmarkEnd w:id="329"/>
    <w:bookmarkStart w:name="z355" w:id="330"/>
    <w:p>
      <w:pPr>
        <w:spacing w:after="0"/>
        <w:ind w:left="0"/>
        <w:jc w:val="both"/>
      </w:pPr>
      <w:r>
        <w:rPr>
          <w:rFonts w:ascii="Times New Roman"/>
          <w:b w:val="false"/>
          <w:i w:val="false"/>
          <w:color w:val="000000"/>
          <w:sz w:val="28"/>
        </w:rPr>
        <w:t>
      үлгілік конкурстық құжаттамаға 6-қосымшаға сәйкес конкурсқа қатысуға өтінімді, соған тең мәліметтерді толық ұсынбау;</w:t>
      </w:r>
    </w:p>
    <w:bookmarkEnd w:id="330"/>
    <w:bookmarkStart w:name="z356" w:id="331"/>
    <w:p>
      <w:pPr>
        <w:spacing w:after="0"/>
        <w:ind w:left="0"/>
        <w:jc w:val="both"/>
      </w:pPr>
      <w:r>
        <w:rPr>
          <w:rFonts w:ascii="Times New Roman"/>
          <w:b w:val="false"/>
          <w:i w:val="false"/>
          <w:color w:val="000000"/>
          <w:sz w:val="28"/>
        </w:rPr>
        <w:t>
      өтінімді қамтамасыз етуге қол қойған лауазымды адамның өкілеттігін растайтын құжаттың болмауы мұндай әлеуетті өнім берушіні конкурстық құжаттама талаптарға сай емес деп тануға негіз болып табылмайды;</w:t>
      </w:r>
    </w:p>
    <w:bookmarkEnd w:id="331"/>
    <w:bookmarkStart w:name="z357" w:id="332"/>
    <w:p>
      <w:pPr>
        <w:spacing w:after="0"/>
        <w:ind w:left="0"/>
        <w:jc w:val="both"/>
      </w:pPr>
      <w:r>
        <w:rPr>
          <w:rFonts w:ascii="Times New Roman"/>
          <w:b w:val="false"/>
          <w:i w:val="false"/>
          <w:color w:val="000000"/>
          <w:sz w:val="28"/>
        </w:rPr>
        <w:t>
      техникалық ерекшелікті ұсынбау;</w:t>
      </w:r>
    </w:p>
    <w:bookmarkEnd w:id="332"/>
    <w:bookmarkStart w:name="z358" w:id="333"/>
    <w:p>
      <w:pPr>
        <w:spacing w:after="0"/>
        <w:ind w:left="0"/>
        <w:jc w:val="both"/>
      </w:pPr>
      <w:r>
        <w:rPr>
          <w:rFonts w:ascii="Times New Roman"/>
          <w:b w:val="false"/>
          <w:i w:val="false"/>
          <w:color w:val="000000"/>
          <w:sz w:val="28"/>
        </w:rPr>
        <w:t>
      әлеуетті өнім берушінің техникалық, сапалық және пайдалану сипаттамалары неғұрлым үздік техникалық ерекшеліктерді беру жағдайларын қоспағанда, конкурстық құжаттаманың техникалық ерекшелігінде белгіленген талаптарға сәйкес келмейтін ерекшелікті ұсынуы.</w:t>
      </w:r>
    </w:p>
    <w:bookmarkEnd w:id="333"/>
    <w:bookmarkStart w:name="z359" w:id="334"/>
    <w:p>
      <w:pPr>
        <w:spacing w:after="0"/>
        <w:ind w:left="0"/>
        <w:jc w:val="both"/>
      </w:pPr>
      <w:r>
        <w:rPr>
          <w:rFonts w:ascii="Times New Roman"/>
          <w:b w:val="false"/>
          <w:i w:val="false"/>
          <w:color w:val="000000"/>
          <w:sz w:val="28"/>
        </w:rPr>
        <w:t>
      Ескертпе: тауарлар негізгі (орнатылған) жабдықты үстеме жасақтау, жаңғырту және үстеме жарақтандыру, сондай-ақ орнатылған бағдарламалық қамтамасыз ету үшін сатып алынған кезде ерекшелік қолданылмайды;</w:t>
      </w:r>
    </w:p>
    <w:bookmarkEnd w:id="334"/>
    <w:bookmarkStart w:name="z360" w:id="335"/>
    <w:p>
      <w:pPr>
        <w:spacing w:after="0"/>
        <w:ind w:left="0"/>
        <w:jc w:val="both"/>
      </w:pPr>
      <w:r>
        <w:rPr>
          <w:rFonts w:ascii="Times New Roman"/>
          <w:b w:val="false"/>
          <w:i w:val="false"/>
          <w:color w:val="000000"/>
          <w:sz w:val="28"/>
        </w:rPr>
        <w:t>
      үлгілік конкурстық құжаттамаға 12-қосымшаға сәйкес конкурста сатып алу нысанасы болып табылатын жұмыстарды, сондай-ақ әлеуетті өнім берушінің қосалқы мердігерге (бірлесіп орындаушыларға) беретін (әлеуетті өнім беруші қосалқы мердігерлерді (бірлесіп орындаушыларды) тартқан жағдайда) жұмыстар мен көрсетілетін қызмет түрлерін орындау жөніндегі қосалқы мердігерлер туралы мәліметтердің берілмеуі;</w:t>
      </w:r>
    </w:p>
    <w:bookmarkEnd w:id="335"/>
    <w:bookmarkStart w:name="z361" w:id="336"/>
    <w:p>
      <w:pPr>
        <w:spacing w:after="0"/>
        <w:ind w:left="0"/>
        <w:jc w:val="both"/>
      </w:pPr>
      <w:r>
        <w:rPr>
          <w:rFonts w:ascii="Times New Roman"/>
          <w:b w:val="false"/>
          <w:i w:val="false"/>
          <w:color w:val="000000"/>
          <w:sz w:val="28"/>
        </w:rPr>
        <w:t>
      қосалқы мердігерлер туралы мәліметтер берілген кезде, әлеуетті өнім берушінің жиынтығында орындалған жұмыстардың немесе көрсетілетін қызметтердің отыз пайыздан астамы көлемін қосалқы мердігерлерге (бірлесіп орындаушыларға) қосалқы мердігерлікке (бірлесіп орындауға) беруі;</w:t>
      </w:r>
    </w:p>
    <w:bookmarkEnd w:id="336"/>
    <w:bookmarkStart w:name="z362" w:id="337"/>
    <w:p>
      <w:pPr>
        <w:spacing w:after="0"/>
        <w:ind w:left="0"/>
        <w:jc w:val="both"/>
      </w:pPr>
      <w:r>
        <w:rPr>
          <w:rFonts w:ascii="Times New Roman"/>
          <w:b w:val="false"/>
          <w:i w:val="false"/>
          <w:color w:val="000000"/>
          <w:sz w:val="28"/>
        </w:rPr>
        <w:t>
      конкурстық құжаттаманың талаптарына сәйкес конкурсқа қатысуға өтінімді қамтамасыз етуді ұсынбау негіздері бойынша конкурстық құжаттаманың талаптарына сәйкес келмейді деп анықталса;</w:t>
      </w:r>
    </w:p>
    <w:bookmarkEnd w:id="337"/>
    <w:bookmarkStart w:name="z363" w:id="338"/>
    <w:p>
      <w:pPr>
        <w:spacing w:after="0"/>
        <w:ind w:left="0"/>
        <w:jc w:val="both"/>
      </w:pPr>
      <w:r>
        <w:rPr>
          <w:rFonts w:ascii="Times New Roman"/>
          <w:b w:val="false"/>
          <w:i w:val="false"/>
          <w:color w:val="000000"/>
          <w:sz w:val="28"/>
        </w:rPr>
        <w:t>
      конкурстық құжаттаманың талаптары бойынша дәйексіз ақпарат ұсыну фактісі айқындалса;</w:t>
      </w:r>
    </w:p>
    <w:bookmarkEnd w:id="338"/>
    <w:bookmarkStart w:name="z364" w:id="339"/>
    <w:p>
      <w:pPr>
        <w:spacing w:after="0"/>
        <w:ind w:left="0"/>
        <w:jc w:val="both"/>
      </w:pPr>
      <w:r>
        <w:rPr>
          <w:rFonts w:ascii="Times New Roman"/>
          <w:b w:val="false"/>
          <w:i w:val="false"/>
          <w:color w:val="000000"/>
          <w:sz w:val="28"/>
        </w:rPr>
        <w:t>
      Қазақстан Республикасы Ұлттық қауіпсіздік органдарының, Қарулы күштерінің, басқа да әскерлері мен әскери құрылымдарының жеке құрамын тамақтандыруды ұйымдастыру жөніндегі қызметтерді мемлекеттік сатып алуда осындай талап белгіленген кезде тиісті облыстың, республикалық маңызы бар қаланың, астананың аумағында, қызмет көрсету орны бойынша аумақтық әділет органында тіркеудің болмауы;</w:t>
      </w:r>
    </w:p>
    <w:bookmarkEnd w:id="339"/>
    <w:bookmarkStart w:name="z365" w:id="340"/>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бұзса не ол тартқан қосалқы мердігер (бірлесіп орындаушы) Заңның 7-бабы </w:t>
      </w:r>
      <w:r>
        <w:rPr>
          <w:rFonts w:ascii="Times New Roman"/>
          <w:b w:val="false"/>
          <w:i w:val="false"/>
          <w:color w:val="000000"/>
          <w:sz w:val="28"/>
        </w:rPr>
        <w:t>1-тармағының</w:t>
      </w:r>
      <w:r>
        <w:rPr>
          <w:rFonts w:ascii="Times New Roman"/>
          <w:b w:val="false"/>
          <w:i w:val="false"/>
          <w:color w:val="000000"/>
          <w:sz w:val="28"/>
        </w:rPr>
        <w:t xml:space="preserve"> 9), 10) және 11) тармақшаларының талаптарын бұзған жағдайларда конкурсқа қатысуға жіберілмейді.</w:t>
      </w:r>
    </w:p>
    <w:bookmarkEnd w:id="340"/>
    <w:bookmarkStart w:name="z366" w:id="341"/>
    <w:p>
      <w:pPr>
        <w:spacing w:after="0"/>
        <w:ind w:left="0"/>
        <w:jc w:val="both"/>
      </w:pPr>
      <w:r>
        <w:rPr>
          <w:rFonts w:ascii="Times New Roman"/>
          <w:b w:val="false"/>
          <w:i w:val="false"/>
          <w:color w:val="000000"/>
          <w:sz w:val="28"/>
        </w:rPr>
        <w:t>
      89. Кәсіпкерлік қызметті жүзеге асыратын жеке тұлға болып табылатын әлеуетті өнім беруші, егер:</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ол және (немесе) оның қосалқы мердігері не бірлесіп орындаушысы мынадай:</w:t>
      </w:r>
    </w:p>
    <w:bookmarkStart w:name="z368" w:id="342"/>
    <w:p>
      <w:pPr>
        <w:spacing w:after="0"/>
        <w:ind w:left="0"/>
        <w:jc w:val="both"/>
      </w:pPr>
      <w:r>
        <w:rPr>
          <w:rFonts w:ascii="Times New Roman"/>
          <w:b w:val="false"/>
          <w:i w:val="false"/>
          <w:color w:val="000000"/>
          <w:sz w:val="28"/>
        </w:rPr>
        <w:t>
      жеке кәсіпкер ретінде тіркелгенін растайтын жеке тұлға құжатының көшірмесін ұсынбау (бұл ретте, жеке кәсіпкер ретінде тіркелгені туралы ақпаратты ұйымдастырушы қажет болған кезде: www.kgd.gov.kz сайтында "Электрондық қызметтер / салық төлеушілерді іздеу" айдарынан алады);</w:t>
      </w:r>
    </w:p>
    <w:bookmarkEnd w:id="342"/>
    <w:bookmarkStart w:name="z369" w:id="343"/>
    <w:p>
      <w:pPr>
        <w:spacing w:after="0"/>
        <w:ind w:left="0"/>
        <w:jc w:val="both"/>
      </w:pPr>
      <w:r>
        <w:rPr>
          <w:rFonts w:ascii="Times New Roman"/>
          <w:b w:val="false"/>
          <w:i w:val="false"/>
          <w:color w:val="000000"/>
          <w:sz w:val="28"/>
        </w:rPr>
        <w:t>
      кәсіпкерлікті жүзеге асыратын жеке тұлғаның жеке басының куәлігін (паспортын) ұсынбауы;</w:t>
      </w:r>
    </w:p>
    <w:bookmarkEnd w:id="343"/>
    <w:bookmarkStart w:name="z370" w:id="344"/>
    <w:p>
      <w:pPr>
        <w:spacing w:after="0"/>
        <w:ind w:left="0"/>
        <w:jc w:val="both"/>
      </w:pPr>
      <w:r>
        <w:rPr>
          <w:rFonts w:ascii="Times New Roman"/>
          <w:b w:val="false"/>
          <w:i w:val="false"/>
          <w:color w:val="000000"/>
          <w:sz w:val="28"/>
        </w:rPr>
        <w:t>
      олар туралы мәліметтер мемлекеттік ақпараттық жүйеде болмаған жағдайларда, әлеуетті өнім берушінің рұқсаттарының (хабарламаларының), сондай-ақ өндіруге, өңдеуге, жеткізуге және сатып алынатын тауарларды өткізуге, жұмыстарды орындауға, қызметтерді көрсетуге Қазақстан Республикасының заңнамасында көзделген құқығын растайтын патенттерінің, куәліктерінің, сертификаттарының және басқа да құжаттарының нотариат куәландырған көшірмелерін ұсынбауы;</w:t>
      </w:r>
    </w:p>
    <w:bookmarkEnd w:id="344"/>
    <w:bookmarkStart w:name="z371" w:id="345"/>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рұқсаттарды (хабарламаларды) ұсынбауы;</w:t>
      </w:r>
    </w:p>
    <w:bookmarkEnd w:id="345"/>
    <w:bookmarkStart w:name="z372" w:id="346"/>
    <w:p>
      <w:pPr>
        <w:spacing w:after="0"/>
        <w:ind w:left="0"/>
        <w:jc w:val="both"/>
      </w:pPr>
      <w:r>
        <w:rPr>
          <w:rFonts w:ascii="Times New Roman"/>
          <w:b w:val="false"/>
          <w:i w:val="false"/>
          <w:color w:val="000000"/>
          <w:sz w:val="28"/>
        </w:rPr>
        <w:t>
      тиісті мемлекеттік кірістер органының (мемлекеттік сатып алуды ұйымдастырушы: www.kgd.gov.kz сайттан алады) мәліметтерінде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және міндетті зейнетақы жарналары, міндетті кәсіптік зейнетақы жарналары мен әлеуметтік аударымдар бойынша берешегінің (төлем мерзімі Қазақстан Республикасының заңнамасына сәйкес ұзартылған жағдайларды қоспағанда) бар екендігі туралы ақпараттың болуы.</w:t>
      </w:r>
    </w:p>
    <w:bookmarkEnd w:id="346"/>
    <w:bookmarkStart w:name="z373" w:id="347"/>
    <w:p>
      <w:pPr>
        <w:spacing w:after="0"/>
        <w:ind w:left="0"/>
        <w:jc w:val="both"/>
      </w:pPr>
      <w:r>
        <w:rPr>
          <w:rFonts w:ascii="Times New Roman"/>
          <w:b w:val="false"/>
          <w:i w:val="false"/>
          <w:color w:val="000000"/>
          <w:sz w:val="28"/>
        </w:rPr>
        <w:t>
      үлгілік конкурстық құжаттамаға 8, 9 және 10-қосымшаларға сәйкес біліктілік туралы мәліметтердің ұсынылмауы, соған тең толық ұсынылмауы;</w:t>
      </w:r>
    </w:p>
    <w:bookmarkEnd w:id="347"/>
    <w:bookmarkStart w:name="z374" w:id="348"/>
    <w:p>
      <w:pPr>
        <w:spacing w:after="0"/>
        <w:ind w:left="0"/>
        <w:jc w:val="both"/>
      </w:pPr>
      <w:r>
        <w:rPr>
          <w:rFonts w:ascii="Times New Roman"/>
          <w:b w:val="false"/>
          <w:i w:val="false"/>
          <w:color w:val="000000"/>
          <w:sz w:val="28"/>
        </w:rPr>
        <w:t>
      конкурстық құжаттамада көрсетілген шарт бойынша міндеттемелерін орындау үшін жеткілікті материалдық және еңбек ресурстарына ие болу бөлігінде әлеуетті өнім берушінің біліктілік талаптарына сәйкес келмеуі (бұл ретте шарт бойынша міндеттемелерді орындау үшін қажетті материалдық және еңбек ресурстары конкурстық құжаттаманың ажырамас бөлігі болып табылатын техникалық ерекшелікте көрсетіледі);</w:t>
      </w:r>
    </w:p>
    <w:bookmarkEnd w:id="348"/>
    <w:bookmarkStart w:name="z375" w:id="349"/>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мәліметтердің фактісінің анықталуы;</w:t>
      </w:r>
    </w:p>
    <w:bookmarkEnd w:id="349"/>
    <w:bookmarkStart w:name="z376" w:id="350"/>
    <w:p>
      <w:pPr>
        <w:spacing w:after="0"/>
        <w:ind w:left="0"/>
        <w:jc w:val="both"/>
      </w:pPr>
      <w:r>
        <w:rPr>
          <w:rFonts w:ascii="Times New Roman"/>
          <w:b w:val="false"/>
          <w:i w:val="false"/>
          <w:color w:val="000000"/>
          <w:sz w:val="28"/>
        </w:rPr>
        <w:t>
      оның банкроттық рәсіміне не таратуға жатуы негіздері бойынша біліктілік талаптарына сәйкес келмейді деп айқындалса;</w:t>
      </w:r>
    </w:p>
    <w:bookmarkEnd w:id="350"/>
    <w:bookmarkStart w:name="z377" w:id="351"/>
    <w:p>
      <w:pPr>
        <w:spacing w:after="0"/>
        <w:ind w:left="0"/>
        <w:jc w:val="both"/>
      </w:pPr>
      <w:r>
        <w:rPr>
          <w:rFonts w:ascii="Times New Roman"/>
          <w:b w:val="false"/>
          <w:i w:val="false"/>
          <w:color w:val="000000"/>
          <w:sz w:val="28"/>
        </w:rPr>
        <w:t>
      2) егер оның конкурсқа қатысуға өтінімі мынадай:</w:t>
      </w:r>
    </w:p>
    <w:bookmarkEnd w:id="351"/>
    <w:bookmarkStart w:name="z378" w:id="352"/>
    <w:p>
      <w:pPr>
        <w:spacing w:after="0"/>
        <w:ind w:left="0"/>
        <w:jc w:val="both"/>
      </w:pPr>
      <w:r>
        <w:rPr>
          <w:rFonts w:ascii="Times New Roman"/>
          <w:b w:val="false"/>
          <w:i w:val="false"/>
          <w:color w:val="000000"/>
          <w:sz w:val="28"/>
        </w:rPr>
        <w:t>
      үлгілік конкурстық құжаттамаға 7-қосымшаға сәйкес конкурсқа қатысуға өтінімді, соған тең мәліметтерді толық ұсынбау;</w:t>
      </w:r>
    </w:p>
    <w:bookmarkEnd w:id="352"/>
    <w:bookmarkStart w:name="z379" w:id="353"/>
    <w:p>
      <w:pPr>
        <w:spacing w:after="0"/>
        <w:ind w:left="0"/>
        <w:jc w:val="both"/>
      </w:pPr>
      <w:r>
        <w:rPr>
          <w:rFonts w:ascii="Times New Roman"/>
          <w:b w:val="false"/>
          <w:i w:val="false"/>
          <w:color w:val="000000"/>
          <w:sz w:val="28"/>
        </w:rPr>
        <w:t>
      техникалық ерекшелікті ұсынбау;</w:t>
      </w:r>
    </w:p>
    <w:bookmarkEnd w:id="353"/>
    <w:bookmarkStart w:name="z380" w:id="354"/>
    <w:p>
      <w:pPr>
        <w:spacing w:after="0"/>
        <w:ind w:left="0"/>
        <w:jc w:val="both"/>
      </w:pPr>
      <w:r>
        <w:rPr>
          <w:rFonts w:ascii="Times New Roman"/>
          <w:b w:val="false"/>
          <w:i w:val="false"/>
          <w:color w:val="000000"/>
          <w:sz w:val="28"/>
        </w:rPr>
        <w:t>
      әлеуетті өнім берушінің техникалық, сапалық және пайдалану сипаттамалары неғұрлым үздік техникалық ерекшеліктерді беру жағдайларын қоспағанда, конкурстық құжаттаманың техникалық ерекшелігінде белгіленген талаптарға сәйкес келмейтін ерекшелікті ұсынуы.</w:t>
      </w:r>
    </w:p>
    <w:bookmarkEnd w:id="354"/>
    <w:bookmarkStart w:name="z381" w:id="355"/>
    <w:p>
      <w:pPr>
        <w:spacing w:after="0"/>
        <w:ind w:left="0"/>
        <w:jc w:val="both"/>
      </w:pPr>
      <w:r>
        <w:rPr>
          <w:rFonts w:ascii="Times New Roman"/>
          <w:b w:val="false"/>
          <w:i w:val="false"/>
          <w:color w:val="000000"/>
          <w:sz w:val="28"/>
        </w:rPr>
        <w:t>
      Ескертпе: тауарлар негізгі (орнатылған) жабдықты үстеме жасақтау, жаңғырту және үстеме жарақтандыру, сондай-ақ орнатылған бағдарламалық қамтамасыз ету үшін сатып алынған кезде ерекшелік қолданылмайды;</w:t>
      </w:r>
    </w:p>
    <w:bookmarkEnd w:id="355"/>
    <w:bookmarkStart w:name="z382" w:id="356"/>
    <w:p>
      <w:pPr>
        <w:spacing w:after="0"/>
        <w:ind w:left="0"/>
        <w:jc w:val="both"/>
      </w:pPr>
      <w:r>
        <w:rPr>
          <w:rFonts w:ascii="Times New Roman"/>
          <w:b w:val="false"/>
          <w:i w:val="false"/>
          <w:color w:val="000000"/>
          <w:sz w:val="28"/>
        </w:rPr>
        <w:t>
      үлгілік конкурстық құжаттамаға 12-қосымшаға сәйкес конкурста сатып алу нысанасы болып табылатын жұмыстарды, сондай-ақ әлеуетті өнім берушінің қосалқы мердігерге (бірлесіп орындаушыларға) беретін (әлеуетті өнім беруші қосалқы мердігерлерді (бірлесіп орындаушыларды) тартқан кезде) жұмыстар мен көрсетілетін қызмет түрлерін орындау жөніндегі қосалқы мердігерлер туралы мәліметтердің берілмеуі;</w:t>
      </w:r>
    </w:p>
    <w:bookmarkEnd w:id="356"/>
    <w:bookmarkStart w:name="z383" w:id="357"/>
    <w:p>
      <w:pPr>
        <w:spacing w:after="0"/>
        <w:ind w:left="0"/>
        <w:jc w:val="both"/>
      </w:pPr>
      <w:r>
        <w:rPr>
          <w:rFonts w:ascii="Times New Roman"/>
          <w:b w:val="false"/>
          <w:i w:val="false"/>
          <w:color w:val="000000"/>
          <w:sz w:val="28"/>
        </w:rPr>
        <w:t>
      қосалқы мердігерлер туралы мәліметтер берілген кезде, әлеуетті өнім берушінің қосалқы мердігерлерге (бірлесіп орындаушыларға) қосалқы мердігерлікке (бірлесіп орындауға) орындалатын жұмыстардың немесе көрсетілетін қызметтердің жиынтығында жалпы көлемінің отыз пайыздан асырып беруі;</w:t>
      </w:r>
    </w:p>
    <w:bookmarkEnd w:id="357"/>
    <w:bookmarkStart w:name="z384" w:id="358"/>
    <w:p>
      <w:pPr>
        <w:spacing w:after="0"/>
        <w:ind w:left="0"/>
        <w:jc w:val="both"/>
      </w:pPr>
      <w:r>
        <w:rPr>
          <w:rFonts w:ascii="Times New Roman"/>
          <w:b w:val="false"/>
          <w:i w:val="false"/>
          <w:color w:val="000000"/>
          <w:sz w:val="28"/>
        </w:rPr>
        <w:t>
      конкурстық құжаттаманың талаптарына сәйкес конкурсқа қатысуға өтінімді қамтамасыз етуді ұсынбау негіздері бойынша конкурстық құжаттаманың талаптарына сәйкес келмейді деп анықталса;</w:t>
      </w:r>
    </w:p>
    <w:bookmarkEnd w:id="358"/>
    <w:bookmarkStart w:name="z385" w:id="359"/>
    <w:p>
      <w:pPr>
        <w:spacing w:after="0"/>
        <w:ind w:left="0"/>
        <w:jc w:val="both"/>
      </w:pPr>
      <w:r>
        <w:rPr>
          <w:rFonts w:ascii="Times New Roman"/>
          <w:b w:val="false"/>
          <w:i w:val="false"/>
          <w:color w:val="000000"/>
          <w:sz w:val="28"/>
        </w:rPr>
        <w:t>
      конкурстық құжаттаманың талаптары бойынша дәйексіз ақпарат ұсыну фактісі айқындалса;</w:t>
      </w:r>
    </w:p>
    <w:bookmarkEnd w:id="359"/>
    <w:bookmarkStart w:name="z386" w:id="360"/>
    <w:p>
      <w:pPr>
        <w:spacing w:after="0"/>
        <w:ind w:left="0"/>
        <w:jc w:val="both"/>
      </w:pPr>
      <w:r>
        <w:rPr>
          <w:rFonts w:ascii="Times New Roman"/>
          <w:b w:val="false"/>
          <w:i w:val="false"/>
          <w:color w:val="000000"/>
          <w:sz w:val="28"/>
        </w:rPr>
        <w:t>
      Қазақстан Республикасы Ұлттық қауіпсіздік органдарының, Қарулы күштерінің, басқа да әскерлері мен әскери құрылымдарының жеке құрамын тамақтандыруды ұйымдастыру жөніндегі қызметтерді мемлекеттік сатып алуда осындай талап белгіленген кезде тиісті облыстың, республикалық маңызы бар қаланың, астананың аумағында, қызмет көрсету орны бойынша аумақтық әділет органында тіркеудің болмауы;</w:t>
      </w:r>
    </w:p>
    <w:bookmarkEnd w:id="360"/>
    <w:bookmarkStart w:name="z387" w:id="361"/>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бұзса не ол тартқан қосалқы мердігер (бірлесіп орындаушы) Заңның 7-бабы </w:t>
      </w:r>
      <w:r>
        <w:rPr>
          <w:rFonts w:ascii="Times New Roman"/>
          <w:b w:val="false"/>
          <w:i w:val="false"/>
          <w:color w:val="000000"/>
          <w:sz w:val="28"/>
        </w:rPr>
        <w:t>1-тармағының</w:t>
      </w:r>
      <w:r>
        <w:rPr>
          <w:rFonts w:ascii="Times New Roman"/>
          <w:b w:val="false"/>
          <w:i w:val="false"/>
          <w:color w:val="000000"/>
          <w:sz w:val="28"/>
        </w:rPr>
        <w:t xml:space="preserve"> 9), 10) және 11) тармақшаларының талаптарын бұзған жағдайларда конкурсқа қатысуға жiберiлмейдi.</w:t>
      </w:r>
    </w:p>
    <w:bookmarkEnd w:id="361"/>
    <w:bookmarkStart w:name="z388" w:id="362"/>
    <w:p>
      <w:pPr>
        <w:spacing w:after="0"/>
        <w:ind w:left="0"/>
        <w:jc w:val="both"/>
      </w:pPr>
      <w:r>
        <w:rPr>
          <w:rFonts w:ascii="Times New Roman"/>
          <w:b w:val="false"/>
          <w:i w:val="false"/>
          <w:color w:val="000000"/>
          <w:sz w:val="28"/>
        </w:rPr>
        <w:t>
      90. Сарапшы не сараптау комиссиясы конкурстық комиссиясының төрағасы белгілеген мерзімде, бірақ конкурсқа қатысуға өтінімді қарау мерзімінен кешіктірмей:</w:t>
      </w:r>
    </w:p>
    <w:bookmarkEnd w:id="362"/>
    <w:bookmarkStart w:name="z389" w:id="363"/>
    <w:p>
      <w:pPr>
        <w:spacing w:after="0"/>
        <w:ind w:left="0"/>
        <w:jc w:val="both"/>
      </w:pPr>
      <w:r>
        <w:rPr>
          <w:rFonts w:ascii="Times New Roman"/>
          <w:b w:val="false"/>
          <w:i w:val="false"/>
          <w:color w:val="000000"/>
          <w:sz w:val="28"/>
        </w:rPr>
        <w:t>
      1) әлеуетті өнім берушілер ұсынатын тауарлардың, жұмыстардың, көрсетілетін қызметтердің конкурстық құжаттаманың талаптарына сәйкестігін растау үшін олар ұсынған құжаттардың толықтығы және тиісті түрде ресімделуі тұрғысынан қарайды және өз құзыреті шегінде зерделейді;</w:t>
      </w:r>
    </w:p>
    <w:bookmarkEnd w:id="363"/>
    <w:bookmarkStart w:name="z390" w:id="364"/>
    <w:p>
      <w:pPr>
        <w:spacing w:after="0"/>
        <w:ind w:left="0"/>
        <w:jc w:val="both"/>
      </w:pPr>
      <w:r>
        <w:rPr>
          <w:rFonts w:ascii="Times New Roman"/>
          <w:b w:val="false"/>
          <w:i w:val="false"/>
          <w:color w:val="000000"/>
          <w:sz w:val="28"/>
        </w:rPr>
        <w:t>
      2)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ерекшелікке сәйкестігі не сәйкес келмеуі туралы сараптамалық қорытындыны ресімдейді, қол қояды және әр парағын дәйектейді;</w:t>
      </w:r>
    </w:p>
    <w:bookmarkEnd w:id="364"/>
    <w:bookmarkStart w:name="z391" w:id="365"/>
    <w:p>
      <w:pPr>
        <w:spacing w:after="0"/>
        <w:ind w:left="0"/>
        <w:jc w:val="both"/>
      </w:pPr>
      <w:r>
        <w:rPr>
          <w:rFonts w:ascii="Times New Roman"/>
          <w:b w:val="false"/>
          <w:i w:val="false"/>
          <w:color w:val="000000"/>
          <w:sz w:val="28"/>
        </w:rPr>
        <w:t>
      3) тиісті түрде ресімделген сараптамалық қорытындыны ұсынады, сондай-ақ әлеуетті өнім берушілердің құжаттарын конкурстық комиссияның хатшысына береді.</w:t>
      </w:r>
    </w:p>
    <w:bookmarkEnd w:id="365"/>
    <w:bookmarkStart w:name="z392" w:id="366"/>
    <w:p>
      <w:pPr>
        <w:spacing w:after="0"/>
        <w:ind w:left="0"/>
        <w:jc w:val="both"/>
      </w:pPr>
      <w:r>
        <w:rPr>
          <w:rFonts w:ascii="Times New Roman"/>
          <w:b w:val="false"/>
          <w:i w:val="false"/>
          <w:color w:val="000000"/>
          <w:sz w:val="28"/>
        </w:rPr>
        <w:t>
      91. Егер әлеуетті өнім беруші ұсынған тауарлардың, жұмыстардың, көрсетілетін қызметтердің бағасы осы тауарларды, жұмыстарды, көрсетілетін қызметтерді сатып алуға бөлінген сомадан аспаған жағдайда, функционалдық және басқа да сипаттамалары неғұрлым үздік тауарлар мен көрсетілетін қызметтер ұсынылса, сондай-ақ неғұрлым үздік технологиялық шешімдер және (немесе) жұмыстарды үздік материалдардан орындау ұсынылса, әлеуетті өнім берушінің техникалық ерекшелігінің конкурстық құжаттамада көрсетілген техникалық ерекшелікке сәйкес болмауына жол беріледі.</w:t>
      </w:r>
    </w:p>
    <w:bookmarkEnd w:id="366"/>
    <w:bookmarkStart w:name="z393" w:id="367"/>
    <w:p>
      <w:pPr>
        <w:spacing w:after="0"/>
        <w:ind w:left="0"/>
        <w:jc w:val="both"/>
      </w:pPr>
      <w:r>
        <w:rPr>
          <w:rFonts w:ascii="Times New Roman"/>
          <w:b w:val="false"/>
          <w:i w:val="false"/>
          <w:color w:val="000000"/>
          <w:sz w:val="28"/>
        </w:rPr>
        <w:t>
      Әлеуетті өнім берушінің грамматикалық немесе арифметикалық қателерді түзетуі қажет болған жағдайларды қоспағанда, конкурстық өтінімде жолдар арасында ешқандай кірістірмелер, өшірулер немесе қосымша жазулар болмауға тиіс.</w:t>
      </w:r>
    </w:p>
    <w:bookmarkEnd w:id="367"/>
    <w:bookmarkStart w:name="z394" w:id="368"/>
    <w:p>
      <w:pPr>
        <w:spacing w:after="0"/>
        <w:ind w:left="0"/>
        <w:jc w:val="both"/>
      </w:pPr>
      <w:r>
        <w:rPr>
          <w:rFonts w:ascii="Times New Roman"/>
          <w:b w:val="false"/>
          <w:i w:val="false"/>
          <w:color w:val="000000"/>
          <w:sz w:val="28"/>
        </w:rPr>
        <w:t>
      92. Сарапшы ерекше пікір білдіретін жағдайларды қоспағанда, сарапшының (сараптау комиссиясының) қорытындысына барлық сарапшылар қол қояды және әр парағын дәйектейді.</w:t>
      </w:r>
    </w:p>
    <w:bookmarkEnd w:id="368"/>
    <w:bookmarkStart w:name="z395" w:id="369"/>
    <w:p>
      <w:pPr>
        <w:spacing w:after="0"/>
        <w:ind w:left="0"/>
        <w:jc w:val="both"/>
      </w:pPr>
      <w:r>
        <w:rPr>
          <w:rFonts w:ascii="Times New Roman"/>
          <w:b w:val="false"/>
          <w:i w:val="false"/>
          <w:color w:val="000000"/>
          <w:sz w:val="28"/>
        </w:rPr>
        <w:t>
      93. Сарапшының (сараптау комиссиясының) қорытындысын алғаннан кейін конкурстық комиссияның хатшысы:</w:t>
      </w:r>
    </w:p>
    <w:bookmarkEnd w:id="369"/>
    <w:bookmarkStart w:name="z396" w:id="370"/>
    <w:p>
      <w:pPr>
        <w:spacing w:after="0"/>
        <w:ind w:left="0"/>
        <w:jc w:val="both"/>
      </w:pPr>
      <w:r>
        <w:rPr>
          <w:rFonts w:ascii="Times New Roman"/>
          <w:b w:val="false"/>
          <w:i w:val="false"/>
          <w:color w:val="000000"/>
          <w:sz w:val="28"/>
        </w:rPr>
        <w:t>
      1) бұл туралы конкурстық комиссияның төрағасын хабардар етеді және конкурсқа қатысуға өтінімдерді қарау қорытындыларын шығару үшін конкурстық комиссия отырысы өткізілетін күні мен уақытын онымен келіседі;</w:t>
      </w:r>
    </w:p>
    <w:bookmarkEnd w:id="370"/>
    <w:bookmarkStart w:name="z397" w:id="371"/>
    <w:p>
      <w:pPr>
        <w:spacing w:after="0"/>
        <w:ind w:left="0"/>
        <w:jc w:val="both"/>
      </w:pPr>
      <w:r>
        <w:rPr>
          <w:rFonts w:ascii="Times New Roman"/>
          <w:b w:val="false"/>
          <w:i w:val="false"/>
          <w:color w:val="000000"/>
          <w:sz w:val="28"/>
        </w:rPr>
        <w:t>
      2) конкурстық комиссияның мүшелерін, сондай-ақ сарапшыны (сараптау комиссиясын) конкурстық комиссия отырысын өткізу белгіленген күн мен уақыт туралы хабардар етеді.</w:t>
      </w:r>
    </w:p>
    <w:bookmarkEnd w:id="371"/>
    <w:bookmarkStart w:name="z398" w:id="372"/>
    <w:p>
      <w:pPr>
        <w:spacing w:after="0"/>
        <w:ind w:left="0"/>
        <w:jc w:val="both"/>
      </w:pPr>
      <w:r>
        <w:rPr>
          <w:rFonts w:ascii="Times New Roman"/>
          <w:b w:val="false"/>
          <w:i w:val="false"/>
          <w:color w:val="000000"/>
          <w:sz w:val="28"/>
        </w:rPr>
        <w:t>
      94. Конкурстық комиссияның отырысында:</w:t>
      </w:r>
    </w:p>
    <w:bookmarkEnd w:id="372"/>
    <w:bookmarkStart w:name="z399" w:id="373"/>
    <w:p>
      <w:pPr>
        <w:spacing w:after="0"/>
        <w:ind w:left="0"/>
        <w:jc w:val="both"/>
      </w:pPr>
      <w:r>
        <w:rPr>
          <w:rFonts w:ascii="Times New Roman"/>
          <w:b w:val="false"/>
          <w:i w:val="false"/>
          <w:color w:val="000000"/>
          <w:sz w:val="28"/>
        </w:rPr>
        <w:t>
      1) конкурстық комиссияның хатшысы конкурстық комиссияның мүшелерін сарапшының (сараптау комиссиясының) сараптамалық қорытындысының көшірмесімен қамтамасыз етеді;</w:t>
      </w:r>
    </w:p>
    <w:bookmarkEnd w:id="373"/>
    <w:bookmarkStart w:name="z400" w:id="374"/>
    <w:p>
      <w:pPr>
        <w:spacing w:after="0"/>
        <w:ind w:left="0"/>
        <w:jc w:val="both"/>
      </w:pPr>
      <w:r>
        <w:rPr>
          <w:rFonts w:ascii="Times New Roman"/>
          <w:b w:val="false"/>
          <w:i w:val="false"/>
          <w:color w:val="000000"/>
          <w:sz w:val="28"/>
        </w:rPr>
        <w:t>
      2) сараптау комиссиясының сарапшысы не жетекшісі негізделген тұжырымдары бар сараптамалық қорытындыны, оның ішінде сараптау комиссиясы сарапшысының ерекше пікірін (егер олар бар болса) жариялайды, қажет болған кезде конкурстық комиссияның мүшелеріне сараптамалық қорытындының тұжырымдарын түсіндіреді;</w:t>
      </w:r>
    </w:p>
    <w:bookmarkEnd w:id="374"/>
    <w:bookmarkStart w:name="z401" w:id="375"/>
    <w:p>
      <w:pPr>
        <w:spacing w:after="0"/>
        <w:ind w:left="0"/>
        <w:jc w:val="both"/>
      </w:pPr>
      <w:r>
        <w:rPr>
          <w:rFonts w:ascii="Times New Roman"/>
          <w:b w:val="false"/>
          <w:i w:val="false"/>
          <w:color w:val="000000"/>
          <w:sz w:val="28"/>
        </w:rPr>
        <w:t>
      3) конкурстық комиссия сарапшының (сараптау комиссиясының) қорытындысын ескере отырып, конкурсқа қатысуға өтінімдерді қарау қорытындыларын шығарады және біліктілік талаптары мен конкурстық құжаттама талаптарына сәйкес келмейтін әлеуетті өнім берушілерді айқындайды;</w:t>
      </w:r>
    </w:p>
    <w:bookmarkEnd w:id="375"/>
    <w:bookmarkStart w:name="z402" w:id="376"/>
    <w:p>
      <w:pPr>
        <w:spacing w:after="0"/>
        <w:ind w:left="0"/>
        <w:jc w:val="both"/>
      </w:pPr>
      <w:r>
        <w:rPr>
          <w:rFonts w:ascii="Times New Roman"/>
          <w:b w:val="false"/>
          <w:i w:val="false"/>
          <w:color w:val="000000"/>
          <w:sz w:val="28"/>
        </w:rPr>
        <w:t>
      4) конкурстық комиссияның хатшысы конкурсқа қатысуға рұқсат беру не рұқсат беру туралы хаттаманы ресімдейді.</w:t>
      </w:r>
    </w:p>
    <w:bookmarkEnd w:id="376"/>
    <w:bookmarkStart w:name="z403" w:id="377"/>
    <w:p>
      <w:pPr>
        <w:spacing w:after="0"/>
        <w:ind w:left="0"/>
        <w:jc w:val="both"/>
      </w:pPr>
      <w:r>
        <w:rPr>
          <w:rFonts w:ascii="Times New Roman"/>
          <w:b w:val="false"/>
          <w:i w:val="false"/>
          <w:color w:val="000000"/>
          <w:sz w:val="28"/>
        </w:rPr>
        <w:t>
      95. Конкурсқа қатысуға рұқсат беру туралы хаттамаға әлеуетті өнім берушілердің конкурсқа қатысуына рұқсат беру туралы шешім қабылданған (конкурсқа қатысушы деп танылған) күннен бастап 2 (екі) жұмыс күнінен кешіктірмей конкурстық комиссияның отырысқа қатысып отырған барлық мүшелері және конкурстық комиссия хатшысы қол қояды, әрбір парағын дәйектейді. Конкурсқа қатысуға рұқсат беру туралы хаттамаға, бар болса, конкурстық комиссия мүшесінің сараптамалық қорытындысы не ерекше пікірі, сарапшының (сараптау комиссиясы мүшесінің) ерекше пікірі тіркелуі мүмкін.</w:t>
      </w:r>
    </w:p>
    <w:bookmarkEnd w:id="377"/>
    <w:bookmarkStart w:name="z404" w:id="378"/>
    <w:p>
      <w:pPr>
        <w:spacing w:after="0"/>
        <w:ind w:left="0"/>
        <w:jc w:val="both"/>
      </w:pPr>
      <w:r>
        <w:rPr>
          <w:rFonts w:ascii="Times New Roman"/>
          <w:b w:val="false"/>
          <w:i w:val="false"/>
          <w:color w:val="000000"/>
          <w:sz w:val="28"/>
        </w:rPr>
        <w:t>
      96. Конкурсқа қатысуға рұқсат беру туралы хаттамаға қол қойылған күннен бастап бір жұмыс күні ішінде конкурстық комиссияның хатшысы көрсетілген хаттама көшірмелерінің конкурсқа қатысуға өтінім берген барлық әлеуетті өнім берушілерге конкурстық құжаттамада белгіленген мерзімде жіберілуін қамтамасыз етеді.</w:t>
      </w:r>
    </w:p>
    <w:bookmarkEnd w:id="378"/>
    <w:bookmarkStart w:name="z405" w:id="379"/>
    <w:p>
      <w:pPr>
        <w:spacing w:after="0"/>
        <w:ind w:left="0"/>
        <w:jc w:val="left"/>
      </w:pPr>
      <w:r>
        <w:rPr>
          <w:rFonts w:ascii="Times New Roman"/>
          <w:b/>
          <w:i w:val="false"/>
          <w:color w:val="000000"/>
        </w:rPr>
        <w:t xml:space="preserve"> 11-параграф. Конкурстық баға ұсыныстарын бағалау және салыстыру (конкурс)</w:t>
      </w:r>
    </w:p>
    <w:bookmarkEnd w:id="379"/>
    <w:bookmarkStart w:name="z406" w:id="380"/>
    <w:p>
      <w:pPr>
        <w:spacing w:after="0"/>
        <w:ind w:left="0"/>
        <w:jc w:val="both"/>
      </w:pPr>
      <w:r>
        <w:rPr>
          <w:rFonts w:ascii="Times New Roman"/>
          <w:b w:val="false"/>
          <w:i w:val="false"/>
          <w:color w:val="000000"/>
          <w:sz w:val="28"/>
        </w:rPr>
        <w:t>
      97. Конкурсқа қатысуға жіберілген әлеуетті өнім беруші (конкурсқа қатысушы) конкурсқа қатысуға рұқсат беру туралы хаттамада көрсетілген мерзімнен кешіктірмей мемлекеттік сатып алуды ұйымдастырушыға конкурстық баға ұсынысы салынған конвертті береді.</w:t>
      </w:r>
    </w:p>
    <w:bookmarkEnd w:id="380"/>
    <w:bookmarkStart w:name="z407" w:id="381"/>
    <w:p>
      <w:pPr>
        <w:spacing w:after="0"/>
        <w:ind w:left="0"/>
        <w:jc w:val="both"/>
      </w:pPr>
      <w:r>
        <w:rPr>
          <w:rFonts w:ascii="Times New Roman"/>
          <w:b w:val="false"/>
          <w:i w:val="false"/>
          <w:color w:val="000000"/>
          <w:sz w:val="28"/>
        </w:rPr>
        <w:t>
      Әлеуетті өнім берушілердің конкурстық баға ұсыныстары теңгемен көрсетіледі. Тиындарды пайдалана отырып соманы көрсеткен жағдайда конкурстық баға ұсынысы ондық немесе жүздік үлестері бар бөлшек санмен көрсетіледі, бірақ үтірден кейін екі таңбадан аспайды.</w:t>
      </w:r>
    </w:p>
    <w:bookmarkEnd w:id="381"/>
    <w:bookmarkStart w:name="z408" w:id="382"/>
    <w:p>
      <w:pPr>
        <w:spacing w:after="0"/>
        <w:ind w:left="0"/>
        <w:jc w:val="both"/>
      </w:pPr>
      <w:r>
        <w:rPr>
          <w:rFonts w:ascii="Times New Roman"/>
          <w:b w:val="false"/>
          <w:i w:val="false"/>
          <w:color w:val="000000"/>
          <w:sz w:val="28"/>
        </w:rPr>
        <w:t>
      Әлеуетті өнім берушілердің конкурстық баға ұсыныстарын қарау кезінде әлеуетті өнім берушілер ұсынған тиын мәндері қолданылады, бірақ үтірден кейін екі таңбадан аспайды.</w:t>
      </w:r>
    </w:p>
    <w:bookmarkEnd w:id="382"/>
    <w:bookmarkStart w:name="z409" w:id="383"/>
    <w:p>
      <w:pPr>
        <w:spacing w:after="0"/>
        <w:ind w:left="0"/>
        <w:jc w:val="both"/>
      </w:pPr>
      <w:r>
        <w:rPr>
          <w:rFonts w:ascii="Times New Roman"/>
          <w:b w:val="false"/>
          <w:i w:val="false"/>
          <w:color w:val="000000"/>
          <w:sz w:val="28"/>
        </w:rPr>
        <w:t>
      98. Конкурсқа қатысуға рұқсат беру туралы хаттамада белгіленген күні, уақытта және орында конкурстық комиссия конкурсқа қатысушылардың конкурстық баға ұсыныстарын бағалау және салыстыру жөнінде отырыс өткізеді.</w:t>
      </w:r>
    </w:p>
    <w:bookmarkEnd w:id="383"/>
    <w:bookmarkStart w:name="z410" w:id="384"/>
    <w:p>
      <w:pPr>
        <w:spacing w:after="0"/>
        <w:ind w:left="0"/>
        <w:jc w:val="both"/>
      </w:pPr>
      <w:r>
        <w:rPr>
          <w:rFonts w:ascii="Times New Roman"/>
          <w:b w:val="false"/>
          <w:i w:val="false"/>
          <w:color w:val="000000"/>
          <w:sz w:val="28"/>
        </w:rPr>
        <w:t>
      99. Конкурсқа қатысуға рұқсат беру туралы хаттамада белгіленген мерзім ішінде конкурстық комиссияның хатшысы:</w:t>
      </w:r>
    </w:p>
    <w:bookmarkEnd w:id="384"/>
    <w:bookmarkStart w:name="z411" w:id="385"/>
    <w:p>
      <w:pPr>
        <w:spacing w:after="0"/>
        <w:ind w:left="0"/>
        <w:jc w:val="both"/>
      </w:pPr>
      <w:r>
        <w:rPr>
          <w:rFonts w:ascii="Times New Roman"/>
          <w:b w:val="false"/>
          <w:i w:val="false"/>
          <w:color w:val="000000"/>
          <w:sz w:val="28"/>
        </w:rPr>
        <w:t>
      1) конкурстық баға ұсыныстары салынған конверттерді беру және конкурстық комиссияның отырысына қатысу үшін конкурсқа қатысушылардың өкілдерінде өкілеттіктерін құжаттамалық растаудың болуына көз жеткізеді;</w:t>
      </w:r>
    </w:p>
    <w:bookmarkEnd w:id="385"/>
    <w:bookmarkStart w:name="z412" w:id="386"/>
    <w:p>
      <w:pPr>
        <w:spacing w:after="0"/>
        <w:ind w:left="0"/>
        <w:jc w:val="both"/>
      </w:pPr>
      <w:r>
        <w:rPr>
          <w:rFonts w:ascii="Times New Roman"/>
          <w:b w:val="false"/>
          <w:i w:val="false"/>
          <w:color w:val="000000"/>
          <w:sz w:val="28"/>
        </w:rPr>
        <w:t>
      2) конкурстық баға ұсыныстарын тіркеу журналына конкурсқа қатысушылар не олардың уәкілетті өкілдері туралы мәліметтерді енгізеді.</w:t>
      </w:r>
    </w:p>
    <w:bookmarkEnd w:id="386"/>
    <w:bookmarkStart w:name="z413" w:id="387"/>
    <w:p>
      <w:pPr>
        <w:spacing w:after="0"/>
        <w:ind w:left="0"/>
        <w:jc w:val="both"/>
      </w:pPr>
      <w:r>
        <w:rPr>
          <w:rFonts w:ascii="Times New Roman"/>
          <w:b w:val="false"/>
          <w:i w:val="false"/>
          <w:color w:val="000000"/>
          <w:sz w:val="28"/>
        </w:rPr>
        <w:t>
      100. Конкурсқа қатысуға рұқсат беру туралы хаттамада белгіленген уақыт өткеннен кейін ұсынылған конкурстық баға ұсыныстары салынған конверттер бағалауға және салыстыруға қабылданбайды.</w:t>
      </w:r>
    </w:p>
    <w:bookmarkEnd w:id="387"/>
    <w:bookmarkStart w:name="z414" w:id="388"/>
    <w:p>
      <w:pPr>
        <w:spacing w:after="0"/>
        <w:ind w:left="0"/>
        <w:jc w:val="both"/>
      </w:pPr>
      <w:r>
        <w:rPr>
          <w:rFonts w:ascii="Times New Roman"/>
          <w:b w:val="false"/>
          <w:i w:val="false"/>
          <w:color w:val="000000"/>
          <w:sz w:val="28"/>
        </w:rPr>
        <w:t>
      101. Конкурстық комиссияның хатшысы тіркеуден бас тартылған конкурсқа қатысушылардың тізімін көрсетіп, конкурстық баға ұсыныстарын тіркеу журналында мұндай бас тартудың себебін баяндайды.</w:t>
      </w:r>
    </w:p>
    <w:bookmarkEnd w:id="388"/>
    <w:bookmarkStart w:name="z415" w:id="389"/>
    <w:p>
      <w:pPr>
        <w:spacing w:after="0"/>
        <w:ind w:left="0"/>
        <w:jc w:val="both"/>
      </w:pPr>
      <w:r>
        <w:rPr>
          <w:rFonts w:ascii="Times New Roman"/>
          <w:b w:val="false"/>
          <w:i w:val="false"/>
          <w:color w:val="000000"/>
          <w:sz w:val="28"/>
        </w:rPr>
        <w:t>
      102. Конкурстық комиссияның отырысында:</w:t>
      </w:r>
    </w:p>
    <w:bookmarkEnd w:id="389"/>
    <w:bookmarkStart w:name="z2596" w:id="390"/>
    <w:p>
      <w:pPr>
        <w:spacing w:after="0"/>
        <w:ind w:left="0"/>
        <w:jc w:val="both"/>
      </w:pPr>
      <w:r>
        <w:rPr>
          <w:rFonts w:ascii="Times New Roman"/>
          <w:b w:val="false"/>
          <w:i w:val="false"/>
          <w:color w:val="000000"/>
          <w:sz w:val="28"/>
        </w:rPr>
        <w:t>
      1) конкурстық комиссияның төрағасы не конкурстық комиссия мүшелерінің арасынан төраға белгілеген адам:</w:t>
      </w:r>
    </w:p>
    <w:bookmarkEnd w:id="390"/>
    <w:p>
      <w:pPr>
        <w:spacing w:after="0"/>
        <w:ind w:left="0"/>
        <w:jc w:val="both"/>
      </w:pPr>
      <w:r>
        <w:rPr>
          <w:rFonts w:ascii="Times New Roman"/>
          <w:b w:val="false"/>
          <w:i w:val="false"/>
          <w:color w:val="000000"/>
          <w:sz w:val="28"/>
        </w:rPr>
        <w:t>
      конкурсқа қатысушылардың конкурстық баға ұсыныстары салынған конверттерді хронологиялық тіркелу тәртібімен ашады;</w:t>
      </w:r>
    </w:p>
    <w:p>
      <w:pPr>
        <w:spacing w:after="0"/>
        <w:ind w:left="0"/>
        <w:jc w:val="both"/>
      </w:pPr>
      <w:r>
        <w:rPr>
          <w:rFonts w:ascii="Times New Roman"/>
          <w:b w:val="false"/>
          <w:i w:val="false"/>
          <w:color w:val="000000"/>
          <w:sz w:val="28"/>
        </w:rPr>
        <w:t>
      конкурстық баға ұсыныстарын ұсынған конкурсқа қатысушылардың конкурстық баға ұсыныстарын хронологиялық тіркелу тәртібімен жариялайды;</w:t>
      </w:r>
    </w:p>
    <w:p>
      <w:pPr>
        <w:spacing w:after="0"/>
        <w:ind w:left="0"/>
        <w:jc w:val="both"/>
      </w:pPr>
      <w:r>
        <w:rPr>
          <w:rFonts w:ascii="Times New Roman"/>
          <w:b w:val="false"/>
          <w:i w:val="false"/>
          <w:color w:val="000000"/>
          <w:sz w:val="28"/>
        </w:rPr>
        <w:t>
      конкурстық комиссияның төрағасына конкурстық баға ұсыныстары бар ашылған конверттерді береді;</w:t>
      </w:r>
    </w:p>
    <w:bookmarkStart w:name="z2597" w:id="391"/>
    <w:p>
      <w:pPr>
        <w:spacing w:after="0"/>
        <w:ind w:left="0"/>
        <w:jc w:val="both"/>
      </w:pPr>
      <w:r>
        <w:rPr>
          <w:rFonts w:ascii="Times New Roman"/>
          <w:b w:val="false"/>
          <w:i w:val="false"/>
          <w:color w:val="000000"/>
          <w:sz w:val="28"/>
        </w:rPr>
        <w:t>
      2) конкурстық комиссия:</w:t>
      </w:r>
    </w:p>
    <w:bookmarkEnd w:id="391"/>
    <w:p>
      <w:pPr>
        <w:spacing w:after="0"/>
        <w:ind w:left="0"/>
        <w:jc w:val="both"/>
      </w:pPr>
      <w:r>
        <w:rPr>
          <w:rFonts w:ascii="Times New Roman"/>
          <w:b w:val="false"/>
          <w:i w:val="false"/>
          <w:color w:val="000000"/>
          <w:sz w:val="28"/>
        </w:rPr>
        <w:t>
      конкурсқа қатысушылардың осы тауарларды, жұмыстарды, көрсетілетін қызметтерді мемлекеттік сатып алуды конкурс тәсілімен жүзеге асыру үшін бөлінген сомадан асып түсетін конкурстық баға ұсыныстарын қабылдамайды;</w:t>
      </w:r>
    </w:p>
    <w:p>
      <w:pPr>
        <w:spacing w:after="0"/>
        <w:ind w:left="0"/>
        <w:jc w:val="both"/>
      </w:pPr>
      <w:r>
        <w:rPr>
          <w:rFonts w:ascii="Times New Roman"/>
          <w:b w:val="false"/>
          <w:i w:val="false"/>
          <w:color w:val="000000"/>
          <w:sz w:val="28"/>
        </w:rPr>
        <w:t>
      осы Қағидаларда белгіленген жағдайда демпингтік бағаны айқындайды және конкурсқа қатысушының демпингтік баға болып табылатын конкурстық баға ұсынысын қабылдамайды;</w:t>
      </w:r>
    </w:p>
    <w:p>
      <w:pPr>
        <w:spacing w:after="0"/>
        <w:ind w:left="0"/>
        <w:jc w:val="both"/>
      </w:pPr>
      <w:r>
        <w:rPr>
          <w:rFonts w:ascii="Times New Roman"/>
          <w:b w:val="false"/>
          <w:i w:val="false"/>
          <w:color w:val="000000"/>
          <w:sz w:val="28"/>
        </w:rPr>
        <w:t>
      конкурсқа қатысушылардың бағаларын салыстырады және олардың ішінен ең төменгі баға негізінде конкурс жеңімпазын айқындайды;</w:t>
      </w:r>
    </w:p>
    <w:p>
      <w:pPr>
        <w:spacing w:after="0"/>
        <w:ind w:left="0"/>
        <w:jc w:val="both"/>
      </w:pPr>
      <w:r>
        <w:rPr>
          <w:rFonts w:ascii="Times New Roman"/>
          <w:b w:val="false"/>
          <w:i w:val="false"/>
          <w:color w:val="000000"/>
          <w:sz w:val="28"/>
        </w:rPr>
        <w:t>
      ең төмен баға ұсынысынан кейінгі баға негізінде екінші орын алған әлеуетті өнім берушіні айқындайды;</w:t>
      </w:r>
    </w:p>
    <w:p>
      <w:pPr>
        <w:spacing w:after="0"/>
        <w:ind w:left="0"/>
        <w:jc w:val="both"/>
      </w:pPr>
      <w:r>
        <w:rPr>
          <w:rFonts w:ascii="Times New Roman"/>
          <w:b w:val="false"/>
          <w:i w:val="false"/>
          <w:color w:val="000000"/>
          <w:sz w:val="28"/>
        </w:rPr>
        <w:t>
      әлеуетті өнім берушілердің ең төмен баға ұсынысы тең болған кезде әлеуетті өнім берушілердің тізіміне енгізу туралы өтінішхаты басқа әлеуетті өнім берушілерден бұрын веб-порталда берілген конкурсқа қатысушы екінші орын алған әлеуетті өнім беруші болып танылады.</w:t>
      </w:r>
    </w:p>
    <w:p>
      <w:pPr>
        <w:spacing w:after="0"/>
        <w:ind w:left="0"/>
        <w:jc w:val="both"/>
      </w:pPr>
      <w:r>
        <w:rPr>
          <w:rFonts w:ascii="Times New Roman"/>
          <w:b w:val="false"/>
          <w:i w:val="false"/>
          <w:color w:val="000000"/>
          <w:sz w:val="28"/>
        </w:rPr>
        <w:t>
      Тапсырыс беруші әлеуетті жеткізушілер тізімін толықтыру жағдайында, веб-порталда әлеуетті жеткізушілер тізіміне енгізу туралы өтінішхаттардың болмауына байланысты, әлеуетті жеткізушілердің ең төменгі баға ұсынысының теңдігі кезінде қатысуға өтініші бұрын басқа әлеуетті жеткізушілердің конкурсқа қатысуға өтініші келіп түскен конкурстың қатысушысы екінші орын алған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6" w:id="392"/>
    <w:p>
      <w:pPr>
        <w:spacing w:after="0"/>
        <w:ind w:left="0"/>
        <w:jc w:val="both"/>
      </w:pPr>
      <w:r>
        <w:rPr>
          <w:rFonts w:ascii="Times New Roman"/>
          <w:b w:val="false"/>
          <w:i w:val="false"/>
          <w:color w:val="000000"/>
          <w:sz w:val="28"/>
        </w:rPr>
        <w:t xml:space="preserve">
      103. Әлеуетті өнім берушілер Заңның </w:t>
      </w:r>
      <w:r>
        <w:rPr>
          <w:rFonts w:ascii="Times New Roman"/>
          <w:b w:val="false"/>
          <w:i w:val="false"/>
          <w:color w:val="000000"/>
          <w:sz w:val="28"/>
        </w:rPr>
        <w:t>7-бабының</w:t>
      </w:r>
      <w:r>
        <w:rPr>
          <w:rFonts w:ascii="Times New Roman"/>
          <w:b w:val="false"/>
          <w:i w:val="false"/>
          <w:color w:val="000000"/>
          <w:sz w:val="28"/>
        </w:rPr>
        <w:t xml:space="preserve"> бұзушылықтарын анықтаған кезде, конкурстық баға ұсыныстарын бағалау және салыстыру кезеңінде мұндай әлеуетті өнім берушінің өтінімі конкурсқа қатысудан ауытқуға жатады.</w:t>
      </w:r>
    </w:p>
    <w:bookmarkEnd w:id="392"/>
    <w:bookmarkStart w:name="z427" w:id="393"/>
    <w:p>
      <w:pPr>
        <w:spacing w:after="0"/>
        <w:ind w:left="0"/>
        <w:jc w:val="both"/>
      </w:pPr>
      <w:r>
        <w:rPr>
          <w:rFonts w:ascii="Times New Roman"/>
          <w:b w:val="false"/>
          <w:i w:val="false"/>
          <w:color w:val="000000"/>
          <w:sz w:val="28"/>
        </w:rPr>
        <w:t>
      104. Әлеуетті өнім берушілердің конкурстық баға ұсыныстары тең болған жағдайда конкурс нысанасы болып табылатын, сатып алынатын тауарлар, жұмыстар, көрсетілетін қызметтер нарығында жұмыс тәжірибесі мол әлеуетті өнім беруші жеңімпаз болып табылады.</w:t>
      </w:r>
    </w:p>
    <w:bookmarkEnd w:id="393"/>
    <w:p>
      <w:pPr>
        <w:spacing w:after="0"/>
        <w:ind w:left="0"/>
        <w:jc w:val="both"/>
      </w:pPr>
      <w:r>
        <w:rPr>
          <w:rFonts w:ascii="Times New Roman"/>
          <w:b w:val="false"/>
          <w:i w:val="false"/>
          <w:color w:val="000000"/>
          <w:sz w:val="28"/>
        </w:rPr>
        <w:t>
      Бұл ретте жұмыс тәжірибесі мемлекеттік сатып алу шеңберінде орындалған шарттар және олар туралы мәліметтер мемлекеттік органдардың ақпараттық жүйелерінде бар өзге де шарттар бойынша ғана ескеріледі.</w:t>
      </w:r>
    </w:p>
    <w:p>
      <w:pPr>
        <w:spacing w:after="0"/>
        <w:ind w:left="0"/>
        <w:jc w:val="both"/>
      </w:pPr>
      <w:r>
        <w:rPr>
          <w:rFonts w:ascii="Times New Roman"/>
          <w:b w:val="false"/>
          <w:i w:val="false"/>
          <w:color w:val="000000"/>
          <w:sz w:val="28"/>
        </w:rPr>
        <w:t>
      Тауарларды, жұмыстарды, көрсетілетін қызметтерді мемлекеттік сатып алу жөніндегі конкурсқа қатысатын әлеуетті өнім берушінің жұмыс тәжірибесінің болуы мәселесін қараған кезде конкурстық комиссия әрбір жылын ескере отырып, осы конкурста сатып алынатын тауарларды жеткізу, жұмыстарды орындау және қызметтерді көрсету нарығындағы жұмыс тәжірибесін ғана қарастырады, бұл ретте:</w:t>
      </w:r>
    </w:p>
    <w:p>
      <w:pPr>
        <w:spacing w:after="0"/>
        <w:ind w:left="0"/>
        <w:jc w:val="both"/>
      </w:pPr>
      <w:r>
        <w:rPr>
          <w:rFonts w:ascii="Times New Roman"/>
          <w:b w:val="false"/>
          <w:i w:val="false"/>
          <w:color w:val="000000"/>
          <w:sz w:val="28"/>
        </w:rPr>
        <w:t>
      егер конкурстың нысанасы жаңа объектілердің құрылысы болып табылса, тек жаңа объектілердің құрылысының жұмыс тәжірибесі ескеріледі;</w:t>
      </w:r>
    </w:p>
    <w:p>
      <w:pPr>
        <w:spacing w:after="0"/>
        <w:ind w:left="0"/>
        <w:jc w:val="both"/>
      </w:pPr>
      <w:r>
        <w:rPr>
          <w:rFonts w:ascii="Times New Roman"/>
          <w:b w:val="false"/>
          <w:i w:val="false"/>
          <w:color w:val="000000"/>
          <w:sz w:val="28"/>
        </w:rPr>
        <w:t>
      егер күрделі жөндеу конкурстың нысанасы болып табылса, онда жаңа объектілерді салу, қолданыстағы объектілерді кеңейту, жаңғырту, техникалық қайта жарақтандыру, реконструкциялау және күрделі жөндеу жұмысының тәжірибесі ескеріледі;</w:t>
      </w:r>
    </w:p>
    <w:p>
      <w:pPr>
        <w:spacing w:after="0"/>
        <w:ind w:left="0"/>
        <w:jc w:val="both"/>
      </w:pPr>
      <w:r>
        <w:rPr>
          <w:rFonts w:ascii="Times New Roman"/>
          <w:b w:val="false"/>
          <w:i w:val="false"/>
          <w:color w:val="000000"/>
          <w:sz w:val="28"/>
        </w:rPr>
        <w:t>
      егер конкурстың нысанасы кеңейту, жаңғырту, техникалық қайта жарақтандыру және реконструкциялау болып табылса, онда күрделі жөндеуді қоспағанда, жаңа объектілерді салу, қолданыстағы объектілерді кеңейту, жаңғырту, техникалық қайта жарақтандыру және реконструкциялау жұмыс тәжірибесі ескеріледі.</w:t>
      </w:r>
    </w:p>
    <w:p>
      <w:pPr>
        <w:spacing w:after="0"/>
        <w:ind w:left="0"/>
        <w:jc w:val="both"/>
      </w:pPr>
      <w:r>
        <w:rPr>
          <w:rFonts w:ascii="Times New Roman"/>
          <w:b w:val="false"/>
          <w:i w:val="false"/>
          <w:color w:val="000000"/>
          <w:sz w:val="28"/>
        </w:rPr>
        <w:t>
      Консорциум конкурсқа қатысқан жағдайда консорциум келісімінде айқындалған консорциумның негізгі қатысушысының жұмыс тәжірибесі ескеріледі.</w:t>
      </w:r>
    </w:p>
    <w:p>
      <w:pPr>
        <w:spacing w:after="0"/>
        <w:ind w:left="0"/>
        <w:jc w:val="both"/>
      </w:pPr>
      <w:r>
        <w:rPr>
          <w:rFonts w:ascii="Times New Roman"/>
          <w:b w:val="false"/>
          <w:i w:val="false"/>
          <w:color w:val="000000"/>
          <w:sz w:val="28"/>
        </w:rPr>
        <w:t>
      Бағалары тең бірнеше әлеуетті өнім берушілердің жұмыс тәжірибесі тең болған кезде әлеуетті өнім берушілер тізіміне енгізу туралы өтінішхаты басқа әлеуетті өнім берушілерден бұрын веб-порталда берілген конкурсқа қатысушы жеңімпаз болып танылады.</w:t>
      </w:r>
    </w:p>
    <w:p>
      <w:pPr>
        <w:spacing w:after="0"/>
        <w:ind w:left="0"/>
        <w:jc w:val="both"/>
      </w:pPr>
      <w:r>
        <w:rPr>
          <w:rFonts w:ascii="Times New Roman"/>
          <w:b w:val="false"/>
          <w:i w:val="false"/>
          <w:color w:val="000000"/>
          <w:sz w:val="28"/>
        </w:rPr>
        <w:t>
      Осы Қағидалардың 21-тармағының екінші бөлігінде көзделген негіз бойынша Тапсырыс беруші атына хабарламалар жіберілген әлеуетті өнім берушілердің тізімін толықтырған сатып алу бойынша бағасы тең бірнеше әлеуетті өнім берушілердің жұмыс тәжірибесі тең болған кезде конкурстық баға ұсынысы конкурсқа қатысуға өтінімдерді тіркеу журналында бұрын тіркелген конкурстық баға ұсыныстарын тіркеу журналында конкурсқа қатысушы жеңімпаз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5" w:id="394"/>
    <w:p>
      <w:pPr>
        <w:spacing w:after="0"/>
        <w:ind w:left="0"/>
        <w:jc w:val="both"/>
      </w:pPr>
      <w:r>
        <w:rPr>
          <w:rFonts w:ascii="Times New Roman"/>
          <w:b w:val="false"/>
          <w:i w:val="false"/>
          <w:color w:val="000000"/>
          <w:sz w:val="28"/>
        </w:rPr>
        <w:t>
      105. Конкурстық комиссияның конкурсқа қатысушылардың конкурстық баға ұсыныстарын бағалау және салыстыру жөніндегі отырыстарының нәтижелері бойынша:</w:t>
      </w:r>
    </w:p>
    <w:bookmarkEnd w:id="394"/>
    <w:bookmarkStart w:name="z436" w:id="395"/>
    <w:p>
      <w:pPr>
        <w:spacing w:after="0"/>
        <w:ind w:left="0"/>
        <w:jc w:val="both"/>
      </w:pPr>
      <w:r>
        <w:rPr>
          <w:rFonts w:ascii="Times New Roman"/>
          <w:b w:val="false"/>
          <w:i w:val="false"/>
          <w:color w:val="000000"/>
          <w:sz w:val="28"/>
        </w:rPr>
        <w:t>
      1) конкурстық комиссияның төрағасы конкурстық баға ұсыныстарын бағалау және салыстыру жүргізілген күні:</w:t>
      </w:r>
    </w:p>
    <w:bookmarkEnd w:id="395"/>
    <w:bookmarkStart w:name="z437" w:id="396"/>
    <w:p>
      <w:pPr>
        <w:spacing w:after="0"/>
        <w:ind w:left="0"/>
        <w:jc w:val="both"/>
      </w:pPr>
      <w:r>
        <w:rPr>
          <w:rFonts w:ascii="Times New Roman"/>
          <w:b w:val="false"/>
          <w:i w:val="false"/>
          <w:color w:val="000000"/>
          <w:sz w:val="28"/>
        </w:rPr>
        <w:t>
      конкурстық комиссияның отырысына қатысып отырған тұлғаларға конкурс тәсілімен жүргізілген тауарларды, жұмыстарды, көрсетілетін қызметтерді мемлекеттік сатып алудың нәтижелерін жариялайды және қатысушыларға конкурс жеңімпазын хабарлайды;</w:t>
      </w:r>
    </w:p>
    <w:bookmarkEnd w:id="396"/>
    <w:bookmarkStart w:name="z438" w:id="397"/>
    <w:p>
      <w:pPr>
        <w:spacing w:after="0"/>
        <w:ind w:left="0"/>
        <w:jc w:val="both"/>
      </w:pPr>
      <w:r>
        <w:rPr>
          <w:rFonts w:ascii="Times New Roman"/>
          <w:b w:val="false"/>
          <w:i w:val="false"/>
          <w:color w:val="000000"/>
          <w:sz w:val="28"/>
        </w:rPr>
        <w:t>
      2) конкурстық комиссияның хатшысы:</w:t>
      </w:r>
    </w:p>
    <w:bookmarkEnd w:id="397"/>
    <w:bookmarkStart w:name="z439" w:id="398"/>
    <w:p>
      <w:pPr>
        <w:spacing w:after="0"/>
        <w:ind w:left="0"/>
        <w:jc w:val="both"/>
      </w:pPr>
      <w:r>
        <w:rPr>
          <w:rFonts w:ascii="Times New Roman"/>
          <w:b w:val="false"/>
          <w:i w:val="false"/>
          <w:color w:val="000000"/>
          <w:sz w:val="28"/>
        </w:rPr>
        <w:t>
      конкурстық комиссияның конкурсқа қатысушылардың конкурстық баға ұсыныстарын бағалау және салыстыру жөніндегі отырысы өткізілген күннен бастап 2 (екі) жұмыс күнінен кешіктірмей тауарларды, жұмыстарды, көрсетілетін қызметтерді мемлекеттік сатып алудың қорытындылары туралы хаттаманың жобасын жасайды және оған отырысқа қатысқан конкурстық комиссияның барлық мүшелерінің, сондай-ақ конкурстық комиссия хатшысының қол қоюын және әрбір парағын дәйектеуін қамтамасыз етеді;</w:t>
      </w:r>
    </w:p>
    <w:bookmarkEnd w:id="398"/>
    <w:bookmarkStart w:name="z440" w:id="399"/>
    <w:p>
      <w:pPr>
        <w:spacing w:after="0"/>
        <w:ind w:left="0"/>
        <w:jc w:val="both"/>
      </w:pPr>
      <w:r>
        <w:rPr>
          <w:rFonts w:ascii="Times New Roman"/>
          <w:b w:val="false"/>
          <w:i w:val="false"/>
          <w:color w:val="000000"/>
          <w:sz w:val="28"/>
        </w:rPr>
        <w:t>
      ол туралы мәліметтер конкурсқа қатысуға өтінімдерді тіркеу журналына енгізілген конкурсқа қатысуға өтінім берген кез келген әлеуетті өнім берушінің талап етуі бойынша осындай жазбаша сұрау салуды алған күннен бастап бір жұмыс күні ішінде осындай әлеуетті өнім берушілердің уәкілетті өкілдеріне жүргізілген тауарларды, жұмыстарды, көрсетілетін қызметтерді мемлекеттік сатып алу қорытындылары туралы хаттаманың көшірмесін өтеусіз негізде жібереді не ұсынады;</w:t>
      </w:r>
    </w:p>
    <w:bookmarkEnd w:id="399"/>
    <w:bookmarkStart w:name="z441" w:id="400"/>
    <w:p>
      <w:pPr>
        <w:spacing w:after="0"/>
        <w:ind w:left="0"/>
        <w:jc w:val="both"/>
      </w:pPr>
      <w:r>
        <w:rPr>
          <w:rFonts w:ascii="Times New Roman"/>
          <w:b w:val="false"/>
          <w:i w:val="false"/>
          <w:color w:val="000000"/>
          <w:sz w:val="28"/>
        </w:rPr>
        <w:t>
      конкурс тәсілімен жүргізілген тауарларды, жұмыстарды, көрсетілетін қызметтерді мемлекеттік сатып алу қорытындылары туралы хаттамаға қол қойылған күннен бастап 2 (екі) жұмыс күні ішінде тапсырыс берушіге көрсетілген хаттаманың көшірмесін ұсынуды қамтамасыз етеді.</w:t>
      </w:r>
    </w:p>
    <w:bookmarkEnd w:id="400"/>
    <w:bookmarkStart w:name="z442" w:id="401"/>
    <w:p>
      <w:pPr>
        <w:spacing w:after="0"/>
        <w:ind w:left="0"/>
        <w:jc w:val="both"/>
      </w:pPr>
      <w:r>
        <w:rPr>
          <w:rFonts w:ascii="Times New Roman"/>
          <w:b w:val="false"/>
          <w:i w:val="false"/>
          <w:color w:val="000000"/>
          <w:sz w:val="28"/>
        </w:rPr>
        <w:t>
      106. Мемлекеттік сатып алуды ұйымдастырушы тауарларды, жұмыстарды, көрсетілетін қызметтерді конкурс тәсілімен мемлекеттік сатып алу қорытындылары туралы хаттамаға қол қойылған күннен бастап 2 (екі) жұмыс күні ішінде конкурсқа қатысуға жіберілген әлеуетті өнім берушілердің бәріне конкурстың қорытындылары туралы хабарлама жібереді (ұсынады).</w:t>
      </w:r>
    </w:p>
    <w:bookmarkEnd w:id="401"/>
    <w:bookmarkStart w:name="z443" w:id="402"/>
    <w:p>
      <w:pPr>
        <w:spacing w:after="0"/>
        <w:ind w:left="0"/>
        <w:jc w:val="left"/>
      </w:pPr>
      <w:r>
        <w:rPr>
          <w:rFonts w:ascii="Times New Roman"/>
          <w:b/>
          <w:i w:val="false"/>
          <w:color w:val="000000"/>
        </w:rPr>
        <w:t xml:space="preserve"> 12-параграф. Aйлық есептік көрсеткіштің сегіз мың еселенген мөлшеріне дейінгі тауарларды, жұмыстарды, көрсетілетін қызметтерді конкурс тәсілімен мемлекеттік сатып алуды ұйымдастыру және өткізу</w:t>
      </w:r>
    </w:p>
    <w:bookmarkEnd w:id="402"/>
    <w:bookmarkStart w:name="z444" w:id="403"/>
    <w:p>
      <w:pPr>
        <w:spacing w:after="0"/>
        <w:ind w:left="0"/>
        <w:jc w:val="both"/>
      </w:pPr>
      <w:r>
        <w:rPr>
          <w:rFonts w:ascii="Times New Roman"/>
          <w:b w:val="false"/>
          <w:i w:val="false"/>
          <w:color w:val="000000"/>
          <w:sz w:val="28"/>
        </w:rPr>
        <w:t>
      107. Белгілі бір тауарды не белгілі бір жұмысты, көрсетілетін қызметті мемлекеттік сатып алудың жылдық көлемі құндық мәнінде тиісті қаржы жылына арналған республикалық бюджет туралы заңда белгіленген айлық есептік көрсеткіштің сегіз мың еселенген мөлшерінен аспаған кезде, онда конкурс мынадай тәртіппен жүзеге асырылады:</w:t>
      </w:r>
    </w:p>
    <w:bookmarkEnd w:id="403"/>
    <w:bookmarkStart w:name="z445" w:id="404"/>
    <w:p>
      <w:pPr>
        <w:spacing w:after="0"/>
        <w:ind w:left="0"/>
        <w:jc w:val="both"/>
      </w:pPr>
      <w:r>
        <w:rPr>
          <w:rFonts w:ascii="Times New Roman"/>
          <w:b w:val="false"/>
          <w:i w:val="false"/>
          <w:color w:val="000000"/>
          <w:sz w:val="28"/>
        </w:rPr>
        <w:t>
      1) тапсырыс берушінің бірінші басшысының не бірінші басшының міндетін атқаратын адамның шешімімен конкурстық комиссияның құрамы бекітіледі, конкурстық комиссияның хатшысы айқындалады, қажет болған кезде сараптау комиссиясы құрылады не сарапшы айқындалады.</w:t>
      </w:r>
    </w:p>
    <w:bookmarkEnd w:id="404"/>
    <w:bookmarkStart w:name="z446" w:id="405"/>
    <w:p>
      <w:pPr>
        <w:spacing w:after="0"/>
        <w:ind w:left="0"/>
        <w:jc w:val="both"/>
      </w:pPr>
      <w:r>
        <w:rPr>
          <w:rFonts w:ascii="Times New Roman"/>
          <w:b w:val="false"/>
          <w:i w:val="false"/>
          <w:color w:val="000000"/>
          <w:sz w:val="28"/>
        </w:rPr>
        <w:t>
      Мемлекеттік сатып алуды ұйымдастырушы құндық мәнде тиісті қаржы жылына арналған республикалық бюджет туралы заңда белгіленген сегіз мың еселенген айлық есептік көрсеткіш мөлшерінен аспайтын белгілі бір тауарды не белгілі бір жұмысты, көрсетілетін қызметті мемлекеттік сатып алу бойынша тұрақты негізде бір қаржы жылына конкурстық комиссия құрамын бекітеді, конкурстық комиссияның хатшысын айқындайды, сондай-ақ қажет болған кезде сараптау комиссиясын құрады не сарапшыны айқындайды;</w:t>
      </w:r>
    </w:p>
    <w:bookmarkEnd w:id="405"/>
    <w:bookmarkStart w:name="z447" w:id="406"/>
    <w:p>
      <w:pPr>
        <w:spacing w:after="0"/>
        <w:ind w:left="0"/>
        <w:jc w:val="both"/>
      </w:pPr>
      <w:r>
        <w:rPr>
          <w:rFonts w:ascii="Times New Roman"/>
          <w:b w:val="false"/>
          <w:i w:val="false"/>
          <w:color w:val="000000"/>
          <w:sz w:val="28"/>
        </w:rPr>
        <w:t>
      2) конкурстық өтінімдерді ұсыну мерзімі аяқталғанға дейін 5 (бес) жұмыс күнінен кешіктірмей мемлекеттік сатып алуды ұйымдастырушы әлеуетті өнім берушілердің тізімін қалыптастырғаннан кейін, 22-тармаққа сәйкес әлеуетті өнім берушілерге жазбаша сұрау салу түрінде мемлекеттік сатып алуды жүзеге асыру туралы хабарлама жібереді. Конкурстық құжаттама сатып алуды ұйымдастырушының уәкілетті лауазымды адамы қол қойған жазбаша сұрау салу түрінде шарттың жобасын қоса бере отырып, конкурстық өтінімді берудің елеулі талаптары мен нысанын көрсете отырып ресімделеді. Жазбаша сұрау салу мынадай:</w:t>
      </w:r>
    </w:p>
    <w:bookmarkEnd w:id="406"/>
    <w:bookmarkStart w:name="z448" w:id="407"/>
    <w:p>
      <w:pPr>
        <w:spacing w:after="0"/>
        <w:ind w:left="0"/>
        <w:jc w:val="both"/>
      </w:pPr>
      <w:r>
        <w:rPr>
          <w:rFonts w:ascii="Times New Roman"/>
          <w:b w:val="false"/>
          <w:i w:val="false"/>
          <w:color w:val="000000"/>
          <w:sz w:val="28"/>
        </w:rPr>
        <w:t>
      мемлекеттік сатып алу үшін бөлінген сомаларды көрсете отырып, өткізілетін мемлекеттік сатып алудың нысанасы болып табылатын тауарлардың саны, орындалатын жұмыстардың, көрсетілетін қызметтердің көлемі туралы;</w:t>
      </w:r>
    </w:p>
    <w:bookmarkEnd w:id="407"/>
    <w:bookmarkStart w:name="z449" w:id="408"/>
    <w:p>
      <w:pPr>
        <w:spacing w:after="0"/>
        <w:ind w:left="0"/>
        <w:jc w:val="both"/>
      </w:pPr>
      <w:r>
        <w:rPr>
          <w:rFonts w:ascii="Times New Roman"/>
          <w:b w:val="false"/>
          <w:i w:val="false"/>
          <w:color w:val="000000"/>
          <w:sz w:val="28"/>
        </w:rPr>
        <w:t>
      сатып алынатын тауарлардың, жұмыстардың, көрсетілетін қызметтердің техникалық ерекшелігі;</w:t>
      </w:r>
    </w:p>
    <w:bookmarkEnd w:id="408"/>
    <w:bookmarkStart w:name="z450" w:id="409"/>
    <w:p>
      <w:pPr>
        <w:spacing w:after="0"/>
        <w:ind w:left="0"/>
        <w:jc w:val="both"/>
      </w:pPr>
      <w:r>
        <w:rPr>
          <w:rFonts w:ascii="Times New Roman"/>
          <w:b w:val="false"/>
          <w:i w:val="false"/>
          <w:color w:val="000000"/>
          <w:sz w:val="28"/>
        </w:rPr>
        <w:t>
      тауарларды беру, жұмыстарды орындау, қызметтерді көрсету орны;</w:t>
      </w:r>
    </w:p>
    <w:bookmarkEnd w:id="409"/>
    <w:bookmarkStart w:name="z451" w:id="410"/>
    <w:p>
      <w:pPr>
        <w:spacing w:after="0"/>
        <w:ind w:left="0"/>
        <w:jc w:val="both"/>
      </w:pPr>
      <w:r>
        <w:rPr>
          <w:rFonts w:ascii="Times New Roman"/>
          <w:b w:val="false"/>
          <w:i w:val="false"/>
          <w:color w:val="000000"/>
          <w:sz w:val="28"/>
        </w:rPr>
        <w:t>
      тауарларды берудің, жұмыстарды орындаудың, қызметтерді көрсетудің талап етілетін мерзімдері;</w:t>
      </w:r>
    </w:p>
    <w:bookmarkEnd w:id="410"/>
    <w:bookmarkStart w:name="z452" w:id="411"/>
    <w:p>
      <w:pPr>
        <w:spacing w:after="0"/>
        <w:ind w:left="0"/>
        <w:jc w:val="both"/>
      </w:pPr>
      <w:r>
        <w:rPr>
          <w:rFonts w:ascii="Times New Roman"/>
          <w:b w:val="false"/>
          <w:i w:val="false"/>
          <w:color w:val="000000"/>
          <w:sz w:val="28"/>
        </w:rPr>
        <w:t>
      әлеуетті өнім берушілердің конкурстық өтінімдерін берудің басталатын және аяқталатын мерзімі туралы мәліметтерді қамтиды.</w:t>
      </w:r>
    </w:p>
    <w:bookmarkEnd w:id="411"/>
    <w:bookmarkStart w:name="z453" w:id="412"/>
    <w:p>
      <w:pPr>
        <w:spacing w:after="0"/>
        <w:ind w:left="0"/>
        <w:jc w:val="both"/>
      </w:pPr>
      <w:r>
        <w:rPr>
          <w:rFonts w:ascii="Times New Roman"/>
          <w:b w:val="false"/>
          <w:i w:val="false"/>
          <w:color w:val="000000"/>
          <w:sz w:val="28"/>
        </w:rPr>
        <w:t>
      Әлеуетті өнім берушілерден біліктілік талаптарына сәйкестігін растайтын құжаттар сұратылмайды.</w:t>
      </w:r>
    </w:p>
    <w:bookmarkEnd w:id="412"/>
    <w:bookmarkStart w:name="z454" w:id="413"/>
    <w:p>
      <w:pPr>
        <w:spacing w:after="0"/>
        <w:ind w:left="0"/>
        <w:jc w:val="both"/>
      </w:pPr>
      <w:r>
        <w:rPr>
          <w:rFonts w:ascii="Times New Roman"/>
          <w:b w:val="false"/>
          <w:i w:val="false"/>
          <w:color w:val="000000"/>
          <w:sz w:val="28"/>
        </w:rPr>
        <w:t>
      Әлеуетті өнім берушінің үлгілік конкурстық құжаттамаға 6 және 7-қосымшаларға сәйкес берілетін конкурсқа қатысуға өтінімі әлеуетті өнім беруші ретінде конкурс тәсілімен мемлекеттік сатып алуға қатысу ниетін білдіру және тауар(лар)ды жеткізуді, жұмыстарды орындауды, қызметтерді көрсетуді жазбаша сұрау салуда көзделген талаптар мен шарттарға сәйкес жүзеге асыруға келісімін білдіру нысаны болып табылады;</w:t>
      </w:r>
    </w:p>
    <w:bookmarkEnd w:id="413"/>
    <w:bookmarkStart w:name="z455" w:id="414"/>
    <w:p>
      <w:pPr>
        <w:spacing w:after="0"/>
        <w:ind w:left="0"/>
        <w:jc w:val="both"/>
      </w:pPr>
      <w:r>
        <w:rPr>
          <w:rFonts w:ascii="Times New Roman"/>
          <w:b w:val="false"/>
          <w:i w:val="false"/>
          <w:color w:val="000000"/>
          <w:sz w:val="28"/>
        </w:rPr>
        <w:t>
      3) сатып алуды ұйымдастырушының жазбаша сұрау салуында көрсетілген мерзім аяқталғанға дейін ұсынылған конкурстық өтінімдер олардың ұсынылуына қарай хронологиялық тәртіппен конкурстық өтінімдері бар конверттерді тіркеу журналына енгізуге жатады.</w:t>
      </w:r>
    </w:p>
    <w:bookmarkEnd w:id="414"/>
    <w:bookmarkStart w:name="z456" w:id="415"/>
    <w:p>
      <w:pPr>
        <w:spacing w:after="0"/>
        <w:ind w:left="0"/>
        <w:jc w:val="both"/>
      </w:pPr>
      <w:r>
        <w:rPr>
          <w:rFonts w:ascii="Times New Roman"/>
          <w:b w:val="false"/>
          <w:i w:val="false"/>
          <w:color w:val="000000"/>
          <w:sz w:val="28"/>
        </w:rPr>
        <w:t>
      Әлеуетті өнім берушінің толық атауы мен пошталық мекенжайы көрсетілмей ұсынылған конкурсқа қатысуға өтінімі бар конверт тіркелмейді және ашылмайды;</w:t>
      </w:r>
    </w:p>
    <w:bookmarkEnd w:id="415"/>
    <w:bookmarkStart w:name="z457" w:id="416"/>
    <w:p>
      <w:pPr>
        <w:spacing w:after="0"/>
        <w:ind w:left="0"/>
        <w:jc w:val="both"/>
      </w:pPr>
      <w:r>
        <w:rPr>
          <w:rFonts w:ascii="Times New Roman"/>
          <w:b w:val="false"/>
          <w:i w:val="false"/>
          <w:color w:val="000000"/>
          <w:sz w:val="28"/>
        </w:rPr>
        <w:t>
      4) әлеуетті өнім берушілердің конкурстық өтінімдері бар конверттерді конкурстық комиссия конкурстық өтінімдері бар конверттерді ұсыну аяқталған күннен бастап бір жұмыс күнінен кешіктірмей ашады және жазбаша сұрау салу талаптарына сәйкес келетін әлеуетті өнім берушілерді айқындау үшін әлеуетті өнім берушілердің конкурстық өтінімдерін қарауды жүзеге асырады және конкурстық өтінімдер ашылған күннен бастап 3 (үш) жұмыс күнінен кешіктірілмей конкурстық өтінімі жазбаша сұрау салу талаптарына сәйкес келетін және ең аз конкурстық баға ұсынған әлеуетті өнім берушіні конкурс жеңімпазы деп айқындайды.</w:t>
      </w:r>
    </w:p>
    <w:bookmarkEnd w:id="416"/>
    <w:p>
      <w:pPr>
        <w:spacing w:after="0"/>
        <w:ind w:left="0"/>
        <w:jc w:val="both"/>
      </w:pPr>
      <w:r>
        <w:rPr>
          <w:rFonts w:ascii="Times New Roman"/>
          <w:b w:val="false"/>
          <w:i w:val="false"/>
          <w:color w:val="000000"/>
          <w:sz w:val="28"/>
        </w:rPr>
        <w:t>
      Егер бірнеше әлеуетті өнім берушілер ең аз конкурстық баға ұсынысын ұсынса, әлеуетті өнім берушілер тізіміне енгізу туралы өтінішхаты басқа әлеуетті өнім берушілерден бұрын веб-порталда берілген әлеуетті өнім беруші жеңімпаз болып танылады.</w:t>
      </w:r>
    </w:p>
    <w:p>
      <w:pPr>
        <w:spacing w:after="0"/>
        <w:ind w:left="0"/>
        <w:jc w:val="both"/>
      </w:pPr>
      <w:r>
        <w:rPr>
          <w:rFonts w:ascii="Times New Roman"/>
          <w:b w:val="false"/>
          <w:i w:val="false"/>
          <w:color w:val="000000"/>
          <w:sz w:val="28"/>
        </w:rPr>
        <w:t>
      Осы Қағидалардың 21-тармағының екінші бөлігінде көзделген негіз бойынша тапсырыс беруші әлеуетті өнім берушілердің атына хабарламалар жіберілген әлеуетті өнім берушілердің тізімін толықтырған сатып алу бойынша әлеуетті өнім берушілердің конкурстық баға ұсыныстарының ең төмен бағалары тең болған кезде конкурстық баға ұсынысы конкурсқа қатысуға өтінімдерді тіркеу журналында бұрын тіркелген конкурсқа қатысушы жеңімпаз болып танылады.</w:t>
      </w:r>
    </w:p>
    <w:p>
      <w:pPr>
        <w:spacing w:after="0"/>
        <w:ind w:left="0"/>
        <w:jc w:val="both"/>
      </w:pPr>
      <w:r>
        <w:rPr>
          <w:rFonts w:ascii="Times New Roman"/>
          <w:b w:val="false"/>
          <w:i w:val="false"/>
          <w:color w:val="000000"/>
          <w:sz w:val="28"/>
        </w:rPr>
        <w:t>
      Конкурстық комиссия, қажет болған жағдайда, конкурсқа қатысуға өтінімдерді қарауды, бағалауды және салыстырып тексеруді жеңілдету үшін әлеуетті өнім берушілердің өтінімдеріне байланысты түсіндірмелерді жазбаша нысанда, сондай-ақ конкурсқа қатысуға өтінімдерде қамтылған мәліметтерді нақтылау мақсатында қажетті ақпаратты тиісті мемлекеттік органдардан, жеке және заңды тұлғалардан жазбаша нысанда сұратады.</w:t>
      </w:r>
    </w:p>
    <w:p>
      <w:pPr>
        <w:spacing w:after="0"/>
        <w:ind w:left="0"/>
        <w:jc w:val="both"/>
      </w:pPr>
      <w:r>
        <w:rPr>
          <w:rFonts w:ascii="Times New Roman"/>
          <w:b w:val="false"/>
          <w:i w:val="false"/>
          <w:color w:val="000000"/>
          <w:sz w:val="28"/>
        </w:rPr>
        <w:t>
      Конкурстық комиссияның конкурсқа қатысуға өтінімдерді конкурстық құжаттаманың талаптарына сәйкес келтіруге байланысты сұрау салулары мен өзге де іс-қимылдарына жол берілмейді. Конкурсқа қатысуға өтінімдерді конкурстық құжаттаманың талаптарына сәйкес келтіру деп конкурстық комиссияның конкурсқа қатысуға өтінімдерді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бағытталған іс-қимылдары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жаңа редакцияда көзделген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әлеуетті өнім берушінің конкурстық өтінімі, егер:</w:t>
      </w:r>
    </w:p>
    <w:bookmarkStart w:name="z463" w:id="417"/>
    <w:p>
      <w:pPr>
        <w:spacing w:after="0"/>
        <w:ind w:left="0"/>
        <w:jc w:val="both"/>
      </w:pPr>
      <w:r>
        <w:rPr>
          <w:rFonts w:ascii="Times New Roman"/>
          <w:b w:val="false"/>
          <w:i w:val="false"/>
          <w:color w:val="000000"/>
          <w:sz w:val="28"/>
        </w:rPr>
        <w:t>
      конкурстық баға ұсынысы осы тауарларды, жұмыстарды, көрсетілетін қызметтерді сатып алу үшін бөлінген сомадан асатын болса;</w:t>
      </w:r>
    </w:p>
    <w:bookmarkEnd w:id="417"/>
    <w:bookmarkStart w:name="z464" w:id="418"/>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 болса;</w:t>
      </w:r>
    </w:p>
    <w:bookmarkEnd w:id="418"/>
    <w:bookmarkStart w:name="z465" w:id="419"/>
    <w:p>
      <w:pPr>
        <w:spacing w:after="0"/>
        <w:ind w:left="0"/>
        <w:jc w:val="both"/>
      </w:pPr>
      <w:r>
        <w:rPr>
          <w:rFonts w:ascii="Times New Roman"/>
          <w:b w:val="false"/>
          <w:i w:val="false"/>
          <w:color w:val="000000"/>
          <w:sz w:val="28"/>
        </w:rPr>
        <w:t>
      конкурсқа қатысуға өтінімді қамтамасыз ету сомасының болмауы немесе жеткіліксіздігі;</w:t>
      </w:r>
    </w:p>
    <w:bookmarkEnd w:id="419"/>
    <w:bookmarkStart w:name="z466" w:id="420"/>
    <w:p>
      <w:pPr>
        <w:spacing w:after="0"/>
        <w:ind w:left="0"/>
        <w:jc w:val="both"/>
      </w:pPr>
      <w:r>
        <w:rPr>
          <w:rFonts w:ascii="Times New Roman"/>
          <w:b w:val="false"/>
          <w:i w:val="false"/>
          <w:color w:val="000000"/>
          <w:sz w:val="28"/>
        </w:rPr>
        <w:t>
      әлеуетті өнім беруші мемлекеттік сатып алу туралы шарт жобасының талаптарымен келіспесе не өзгертуді және (немесе) маңызды талаптармен толықтыруды ұсынса;</w:t>
      </w:r>
    </w:p>
    <w:bookmarkEnd w:id="420"/>
    <w:bookmarkStart w:name="z467" w:id="421"/>
    <w:p>
      <w:pPr>
        <w:spacing w:after="0"/>
        <w:ind w:left="0"/>
        <w:jc w:val="both"/>
      </w:pPr>
      <w:r>
        <w:rPr>
          <w:rFonts w:ascii="Times New Roman"/>
          <w:b w:val="false"/>
          <w:i w:val="false"/>
          <w:color w:val="000000"/>
          <w:sz w:val="28"/>
        </w:rPr>
        <w:t>
      әлеуетті өнім беруші біреуден артық конкурстық баға ұсынысын ұсынса;</w:t>
      </w:r>
    </w:p>
    <w:bookmarkEnd w:id="421"/>
    <w:bookmarkStart w:name="z468" w:id="422"/>
    <w:p>
      <w:pPr>
        <w:spacing w:after="0"/>
        <w:ind w:left="0"/>
        <w:jc w:val="both"/>
      </w:pPr>
      <w:r>
        <w:rPr>
          <w:rFonts w:ascii="Times New Roman"/>
          <w:b w:val="false"/>
          <w:i w:val="false"/>
          <w:color w:val="000000"/>
          <w:sz w:val="28"/>
        </w:rPr>
        <w:t>
      әлеуетті өнім беруші конкурсқа қатысуға өтінімді, техникалық ерекшелікті, конкурстық баға ұсынысын ұсынбаған не оларды тиісті емес нысан бойынша ұсынған жоқ;</w:t>
      </w:r>
    </w:p>
    <w:bookmarkEnd w:id="422"/>
    <w:bookmarkStart w:name="z469" w:id="423"/>
    <w:p>
      <w:pPr>
        <w:spacing w:after="0"/>
        <w:ind w:left="0"/>
        <w:jc w:val="both"/>
      </w:pPr>
      <w:r>
        <w:rPr>
          <w:rFonts w:ascii="Times New Roman"/>
          <w:b w:val="false"/>
          <w:i w:val="false"/>
          <w:color w:val="000000"/>
          <w:sz w:val="28"/>
        </w:rPr>
        <w:t>
      әлеуетті өнім беруші техникалық ерекшелік ұсынбаса не техникалық, сапалық және функционалдық сипаттамалары неғұрлым үздік техникалық ерекшелікті ұсынған жағдайларды қоспағанда, жазбаша сұрау салудың талаптарына сәйкес келмейтін техникалық ерекшелік ұсынса, қабылданбай қайтарылуға жатады;</w:t>
      </w:r>
    </w:p>
    <w:bookmarkEnd w:id="423"/>
    <w:bookmarkStart w:name="z470" w:id="424"/>
    <w:p>
      <w:pPr>
        <w:spacing w:after="0"/>
        <w:ind w:left="0"/>
        <w:jc w:val="both"/>
      </w:pPr>
      <w:r>
        <w:rPr>
          <w:rFonts w:ascii="Times New Roman"/>
          <w:b w:val="false"/>
          <w:i w:val="false"/>
          <w:color w:val="000000"/>
          <w:sz w:val="28"/>
        </w:rPr>
        <w:t xml:space="preserve">
      конкурсқа қатысушының конкурстық баға ұсынысы демпингтік болып табылса; </w:t>
      </w:r>
    </w:p>
    <w:bookmarkEnd w:id="424"/>
    <w:bookmarkStart w:name="z471" w:id="425"/>
    <w:p>
      <w:pPr>
        <w:spacing w:after="0"/>
        <w:ind w:left="0"/>
        <w:jc w:val="both"/>
      </w:pPr>
      <w:r>
        <w:rPr>
          <w:rFonts w:ascii="Times New Roman"/>
          <w:b w:val="false"/>
          <w:i w:val="false"/>
          <w:color w:val="000000"/>
          <w:sz w:val="28"/>
        </w:rPr>
        <w:t>
      конкурстық өтінімдерді өзге негіздемелер бойынша қабылдамай қайтаруға жол берілмейді;</w:t>
      </w:r>
    </w:p>
    <w:bookmarkEnd w:id="425"/>
    <w:bookmarkStart w:name="z472" w:id="426"/>
    <w:p>
      <w:pPr>
        <w:spacing w:after="0"/>
        <w:ind w:left="0"/>
        <w:jc w:val="both"/>
      </w:pPr>
      <w:r>
        <w:rPr>
          <w:rFonts w:ascii="Times New Roman"/>
          <w:b w:val="false"/>
          <w:i w:val="false"/>
          <w:color w:val="000000"/>
          <w:sz w:val="28"/>
        </w:rPr>
        <w:t>
      6) конкурстың қорытындылары туралы шешім мынадай:</w:t>
      </w:r>
    </w:p>
    <w:bookmarkEnd w:id="426"/>
    <w:bookmarkStart w:name="z473" w:id="427"/>
    <w:p>
      <w:pPr>
        <w:spacing w:after="0"/>
        <w:ind w:left="0"/>
        <w:jc w:val="both"/>
      </w:pPr>
      <w:r>
        <w:rPr>
          <w:rFonts w:ascii="Times New Roman"/>
          <w:b w:val="false"/>
          <w:i w:val="false"/>
          <w:color w:val="000000"/>
          <w:sz w:val="28"/>
        </w:rPr>
        <w:t>
      тапсырыс беруші мен мемлекеттік сатып алуды ұйымдастырушының толық атауы, олардың пошта мекенжайы;</w:t>
      </w:r>
    </w:p>
    <w:bookmarkEnd w:id="427"/>
    <w:bookmarkStart w:name="z474" w:id="428"/>
    <w:p>
      <w:pPr>
        <w:spacing w:after="0"/>
        <w:ind w:left="0"/>
        <w:jc w:val="both"/>
      </w:pPr>
      <w:r>
        <w:rPr>
          <w:rFonts w:ascii="Times New Roman"/>
          <w:b w:val="false"/>
          <w:i w:val="false"/>
          <w:color w:val="000000"/>
          <w:sz w:val="28"/>
        </w:rPr>
        <w:t>
      өткізілген тауарларды, жұмыстарды, көрсетілетін қызметтерді мемлекеттік сатып алудың атауы;</w:t>
      </w:r>
    </w:p>
    <w:bookmarkEnd w:id="428"/>
    <w:bookmarkStart w:name="z475" w:id="429"/>
    <w:p>
      <w:pPr>
        <w:spacing w:after="0"/>
        <w:ind w:left="0"/>
        <w:jc w:val="both"/>
      </w:pPr>
      <w:r>
        <w:rPr>
          <w:rFonts w:ascii="Times New Roman"/>
          <w:b w:val="false"/>
          <w:i w:val="false"/>
          <w:color w:val="000000"/>
          <w:sz w:val="28"/>
        </w:rPr>
        <w:t>
      конкурстық өтінімдерді ұсынудың соңғы мерзімі аяқталғанға дейін конкурстық өтінімдерін ұсынған әлеуетті өнім берушілердің толық атауы, олардың тауарларға, жұмыстарға, көрсетілетін қызметтерге мәлімдеген бағалары;</w:t>
      </w:r>
    </w:p>
    <w:bookmarkEnd w:id="429"/>
    <w:bookmarkStart w:name="z476" w:id="430"/>
    <w:p>
      <w:pPr>
        <w:spacing w:after="0"/>
        <w:ind w:left="0"/>
        <w:jc w:val="both"/>
      </w:pPr>
      <w:r>
        <w:rPr>
          <w:rFonts w:ascii="Times New Roman"/>
          <w:b w:val="false"/>
          <w:i w:val="false"/>
          <w:color w:val="000000"/>
          <w:sz w:val="28"/>
        </w:rPr>
        <w:t>
      кері қайтару себептерінің негіздемесін бере отырып, қабылданбаған конкурстық өтінімдер туралы;</w:t>
      </w:r>
    </w:p>
    <w:bookmarkEnd w:id="430"/>
    <w:bookmarkStart w:name="z477" w:id="431"/>
    <w:p>
      <w:pPr>
        <w:spacing w:after="0"/>
        <w:ind w:left="0"/>
        <w:jc w:val="both"/>
      </w:pPr>
      <w:r>
        <w:rPr>
          <w:rFonts w:ascii="Times New Roman"/>
          <w:b w:val="false"/>
          <w:i w:val="false"/>
          <w:color w:val="000000"/>
          <w:sz w:val="28"/>
        </w:rPr>
        <w:t>
      конкурс жеңімпазы туралы мәліметтерді көрсете отырып, жазбаша түрде ресімделеді;</w:t>
      </w:r>
    </w:p>
    <w:bookmarkEnd w:id="431"/>
    <w:bookmarkStart w:name="z478" w:id="432"/>
    <w:p>
      <w:pPr>
        <w:spacing w:after="0"/>
        <w:ind w:left="0"/>
        <w:jc w:val="both"/>
      </w:pPr>
      <w:r>
        <w:rPr>
          <w:rFonts w:ascii="Times New Roman"/>
          <w:b w:val="false"/>
          <w:i w:val="false"/>
          <w:color w:val="000000"/>
          <w:sz w:val="28"/>
        </w:rPr>
        <w:t>
      7) конкурстық өтінімдерді ұсыну мерзімі аяқталған күннен бастап 5 (бес) жұмыс күнінен кешіктірмей, сатып алуды ұйымдастырушы хабарлама жіберу арқылы конкурстық өтінімдерін ұсынған барлық әлеуетті өнім берушілерді конкурстың қорытындылары туралы хабардар етеді.</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107-тармаққа өзгеріс енгізілд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9" w:id="433"/>
    <w:p>
      <w:pPr>
        <w:spacing w:after="0"/>
        <w:ind w:left="0"/>
        <w:jc w:val="both"/>
      </w:pPr>
      <w:r>
        <w:rPr>
          <w:rFonts w:ascii="Times New Roman"/>
          <w:b w:val="false"/>
          <w:i w:val="false"/>
          <w:color w:val="000000"/>
          <w:sz w:val="28"/>
        </w:rPr>
        <w:t>
      108. Осы тарауда реттелмеген жағдайларда тапсырыс берушілер, мемлекеттік сатып алуды ұйымдастырушылар мен конкурстық комиссияның мүшелері Заңды және осы Қағидаларды басшылыққа алады.</w:t>
      </w:r>
    </w:p>
    <w:bookmarkEnd w:id="433"/>
    <w:bookmarkStart w:name="z480" w:id="434"/>
    <w:p>
      <w:pPr>
        <w:spacing w:after="0"/>
        <w:ind w:left="0"/>
        <w:jc w:val="left"/>
      </w:pPr>
      <w:r>
        <w:rPr>
          <w:rFonts w:ascii="Times New Roman"/>
          <w:b/>
          <w:i w:val="false"/>
          <w:color w:val="000000"/>
        </w:rPr>
        <w:t xml:space="preserve"> 13-параграф. Конкурстық өтінімнің демпингтік бағасын айқындау тәртібі</w:t>
      </w:r>
    </w:p>
    <w:bookmarkEnd w:id="434"/>
    <w:bookmarkStart w:name="z481" w:id="435"/>
    <w:p>
      <w:pPr>
        <w:spacing w:after="0"/>
        <w:ind w:left="0"/>
        <w:jc w:val="both"/>
      </w:pPr>
      <w:r>
        <w:rPr>
          <w:rFonts w:ascii="Times New Roman"/>
          <w:b w:val="false"/>
          <w:i w:val="false"/>
          <w:color w:val="000000"/>
          <w:sz w:val="28"/>
        </w:rPr>
        <w:t>
      109. Егер әлеуетті өнім берушінің құрылыс-монтаждау жұмыстарға арналған конкурсқа қатысуға өтінімнің бағасы Қазақстан Республикасының заңнамасына сәйкес сараптамадан өткен жобалау-сметалық құжаттамада көрсетілген бағадан екі пайыздан астам төмен болған жағдайда, ол демпингтік болып танылады.</w:t>
      </w:r>
    </w:p>
    <w:bookmarkEnd w:id="435"/>
    <w:bookmarkStart w:name="z482" w:id="436"/>
    <w:p>
      <w:pPr>
        <w:spacing w:after="0"/>
        <w:ind w:left="0"/>
        <w:jc w:val="both"/>
      </w:pPr>
      <w:r>
        <w:rPr>
          <w:rFonts w:ascii="Times New Roman"/>
          <w:b w:val="false"/>
          <w:i w:val="false"/>
          <w:color w:val="000000"/>
          <w:sz w:val="28"/>
        </w:rPr>
        <w:t>
      110. Егер әлеуетті өнім берушінің автомобиль жолдарын орташа жөндеу жөніндегі жұмыстарға арналған конкурсқа қатысуға өтінімнің бағасы Қазақстан Республикасының заңнамасына сәйкес сараптамадан өткен техникалық құжаттамада көрсетілген бағадан бес пайыздан астам төмен болса, ол демпингтік болып танылады.</w:t>
      </w:r>
    </w:p>
    <w:bookmarkEnd w:id="436"/>
    <w:bookmarkStart w:name="z483" w:id="437"/>
    <w:p>
      <w:pPr>
        <w:spacing w:after="0"/>
        <w:ind w:left="0"/>
        <w:jc w:val="both"/>
      </w:pPr>
      <w:r>
        <w:rPr>
          <w:rFonts w:ascii="Times New Roman"/>
          <w:b w:val="false"/>
          <w:i w:val="false"/>
          <w:color w:val="000000"/>
          <w:sz w:val="28"/>
        </w:rPr>
        <w:t>
      111. Әлеуетті өнім берушінің ғимараттар мен құрылыстарды ағымдағы жөндеу жөніндегі жұмыстарға арналған конкурсқа қатысуға өтінімінің бағасы, егер ол конкурсқа бөлінген бағадан жиырма пайыздан астам төмен болса, демпингтік болып танылады.</w:t>
      </w:r>
    </w:p>
    <w:bookmarkEnd w:id="437"/>
    <w:bookmarkStart w:name="z484" w:id="438"/>
    <w:p>
      <w:pPr>
        <w:spacing w:after="0"/>
        <w:ind w:left="0"/>
        <w:jc w:val="both"/>
      </w:pPr>
      <w:r>
        <w:rPr>
          <w:rFonts w:ascii="Times New Roman"/>
          <w:b w:val="false"/>
          <w:i w:val="false"/>
          <w:color w:val="000000"/>
          <w:sz w:val="28"/>
        </w:rPr>
        <w:t>
      112. Техникалық-экономикалық негіздемені, жобалау (жобалау-сметалық) және қала құрылысы жобалары құжаттаманы әзірлеу бойынша қатысуға арналған конкурсқа қатысуға өтінімінің бағасы Қазақстан Республикасы Индустрия және инфрақұрылымдық даму министрлігі Құрылыс және тұрғын үй-коммуналдық шаруашылық істері комитеті төрағасының 2022 жылғы 1 желтоқсандағы № 223-нқ бұйрығымен бекітілген ҚР ҚНБҚ 8.01-08-2022 "Қазақстан Республикасындағы құрылыстың сметалық құнын айқындау тәртібі" құрылыстағы баға белгілеу жөніндегі нормативтік құжатқа сәйкес тапсырыс беруші есептеген бағадан он пайыздан астам төмен болған жағдайда, ол демпингтік болып танылады.</w:t>
      </w:r>
    </w:p>
    <w:bookmarkEnd w:id="438"/>
    <w:bookmarkStart w:name="z485" w:id="439"/>
    <w:p>
      <w:pPr>
        <w:spacing w:after="0"/>
        <w:ind w:left="0"/>
        <w:jc w:val="both"/>
      </w:pPr>
      <w:r>
        <w:rPr>
          <w:rFonts w:ascii="Times New Roman"/>
          <w:b w:val="false"/>
          <w:i w:val="false"/>
          <w:color w:val="000000"/>
          <w:sz w:val="28"/>
        </w:rPr>
        <w:t xml:space="preserve">
      113. Әлеуетті өнім берушінің (аккредиттелген сараптамалық ұйымның)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туралы" Қазақстан Республикасы Ұлттық экономика министрінің м.а. 2015 жылғы 21 желтоқсандағы № 780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12681 болып тіркелген) сәйкес белгіленген бағадан ол төмен болса, демпингтік деп танылады.</w:t>
      </w:r>
    </w:p>
    <w:bookmarkEnd w:id="439"/>
    <w:bookmarkStart w:name="z486" w:id="440"/>
    <w:p>
      <w:pPr>
        <w:spacing w:after="0"/>
        <w:ind w:left="0"/>
        <w:jc w:val="both"/>
      </w:pPr>
      <w:r>
        <w:rPr>
          <w:rFonts w:ascii="Times New Roman"/>
          <w:b w:val="false"/>
          <w:i w:val="false"/>
          <w:color w:val="000000"/>
          <w:sz w:val="28"/>
        </w:rPr>
        <w:t>
      114. Егер әлеуетті өнім берушінің құрылыс-монтаждау жұмыстарына инжинирингтік қызметтер (техникалық және авторлық қадағалау, жобаны басқару) көрсетуге арналған конкурстық өтінімінің бағасы бекітілген мемлекеттік нормативтерге сәйкес есептелген бағадан он пайыздан астамға төмен болған жағдайда, ол демпингтік деп танылады.</w:t>
      </w:r>
    </w:p>
    <w:bookmarkEnd w:id="440"/>
    <w:bookmarkStart w:name="z487" w:id="441"/>
    <w:p>
      <w:pPr>
        <w:spacing w:after="0"/>
        <w:ind w:left="0"/>
        <w:jc w:val="both"/>
      </w:pPr>
      <w:r>
        <w:rPr>
          <w:rFonts w:ascii="Times New Roman"/>
          <w:b w:val="false"/>
          <w:i w:val="false"/>
          <w:color w:val="000000"/>
          <w:sz w:val="28"/>
        </w:rPr>
        <w:t>
      115. Автомобиль жолдарын орташа жөндеуді техникалық қадағалау жөніндегі конкурсқа қатысуға өтінімнің бағасы, егер сәйкес есептелген бағадан төмен болса, ол демпингтік болып танылады.</w:t>
      </w:r>
    </w:p>
    <w:bookmarkEnd w:id="441"/>
    <w:bookmarkStart w:name="z488" w:id="442"/>
    <w:p>
      <w:pPr>
        <w:spacing w:after="0"/>
        <w:ind w:left="0"/>
        <w:jc w:val="both"/>
      </w:pPr>
      <w:r>
        <w:rPr>
          <w:rFonts w:ascii="Times New Roman"/>
          <w:b w:val="false"/>
          <w:i w:val="false"/>
          <w:color w:val="000000"/>
          <w:sz w:val="28"/>
        </w:rPr>
        <w:t>
      116. Әлеуетті өнім берушінің тауарларға, жұмыстарға (осы қағидалардың 109, 110, 111, 112 және 113-тармақтарында көзделген жұмыстарды қоспағанда), көрсетілетін қызметтерге (осы Қағидалардың 114 және 115-тармақтарында көзделген қызметтерді қоспағанда) конкурсқа қатысуға өтінімнің бағасы, егер ол конкурсқа бөлінген бағадан он пайыздан астам төмен болған жағдайда, демпингтік деп танылады.</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9" w:id="443"/>
    <w:p>
      <w:pPr>
        <w:spacing w:after="0"/>
        <w:ind w:left="0"/>
        <w:jc w:val="both"/>
      </w:pPr>
      <w:r>
        <w:rPr>
          <w:rFonts w:ascii="Times New Roman"/>
          <w:b w:val="false"/>
          <w:i w:val="false"/>
          <w:color w:val="000000"/>
          <w:sz w:val="28"/>
        </w:rPr>
        <w:t xml:space="preserve">
      117. Әлеуетті өнім беруші шарттың орындалуын қамтамасыз етуге қосымша, демпингтік деп танылмайтын, рұқсат етілетін ең төмен бағадан төмендетілген сомаға тең мөлшердегі соманы енгізу шартымен осы Қағидалардың </w:t>
      </w:r>
      <w:r>
        <w:rPr>
          <w:rFonts w:ascii="Times New Roman"/>
          <w:b w:val="false"/>
          <w:i w:val="false"/>
          <w:color w:val="000000"/>
          <w:sz w:val="28"/>
        </w:rPr>
        <w:t>116-тармағында</w:t>
      </w:r>
      <w:r>
        <w:rPr>
          <w:rFonts w:ascii="Times New Roman"/>
          <w:b w:val="false"/>
          <w:i w:val="false"/>
          <w:color w:val="000000"/>
          <w:sz w:val="28"/>
        </w:rPr>
        <w:t xml:space="preserve"> көзделген тауарлар, жұмыстар, көрсетілетін қызметтерді мемлекеттік сатып алу бойынша демпингтік баға ұсынуға рұқсат етіледі.</w:t>
      </w:r>
    </w:p>
    <w:bookmarkEnd w:id="443"/>
    <w:bookmarkStart w:name="z490" w:id="444"/>
    <w:p>
      <w:pPr>
        <w:spacing w:after="0"/>
        <w:ind w:left="0"/>
        <w:jc w:val="both"/>
      </w:pPr>
      <w:r>
        <w:rPr>
          <w:rFonts w:ascii="Times New Roman"/>
          <w:b w:val="false"/>
          <w:i w:val="false"/>
          <w:color w:val="000000"/>
          <w:sz w:val="28"/>
        </w:rPr>
        <w:t xml:space="preserve">
      118. Осы Қағидалардың </w:t>
      </w:r>
      <w:r>
        <w:rPr>
          <w:rFonts w:ascii="Times New Roman"/>
          <w:b w:val="false"/>
          <w:i w:val="false"/>
          <w:color w:val="000000"/>
          <w:sz w:val="28"/>
        </w:rPr>
        <w:t>109</w:t>
      </w:r>
      <w:r>
        <w:rPr>
          <w:rFonts w:ascii="Times New Roman"/>
          <w:b w:val="false"/>
          <w:i w:val="false"/>
          <w:color w:val="000000"/>
          <w:sz w:val="28"/>
        </w:rPr>
        <w:t>-</w:t>
      </w:r>
      <w:r>
        <w:rPr>
          <w:rFonts w:ascii="Times New Roman"/>
          <w:b w:val="false"/>
          <w:i w:val="false"/>
          <w:color w:val="000000"/>
          <w:sz w:val="28"/>
        </w:rPr>
        <w:t>115-тармақтарымен</w:t>
      </w:r>
      <w:r>
        <w:rPr>
          <w:rFonts w:ascii="Times New Roman"/>
          <w:b w:val="false"/>
          <w:i w:val="false"/>
          <w:color w:val="000000"/>
          <w:sz w:val="28"/>
        </w:rPr>
        <w:t xml:space="preserve"> көзделген жағдайларда демпингтік баға ұсынылымайды.</w:t>
      </w:r>
    </w:p>
    <w:bookmarkEnd w:id="444"/>
    <w:bookmarkStart w:name="z491" w:id="445"/>
    <w:p>
      <w:pPr>
        <w:spacing w:after="0"/>
        <w:ind w:left="0"/>
        <w:jc w:val="left"/>
      </w:pPr>
      <w:r>
        <w:rPr>
          <w:rFonts w:ascii="Times New Roman"/>
          <w:b/>
          <w:i w:val="false"/>
          <w:color w:val="000000"/>
        </w:rPr>
        <w:t xml:space="preserve"> 14-параграф. Конкурс тәсілімен мемлекеттік сатып алуды өтпеді деп танудың негіздемелері</w:t>
      </w:r>
    </w:p>
    <w:bookmarkEnd w:id="445"/>
    <w:bookmarkStart w:name="z492" w:id="446"/>
    <w:p>
      <w:pPr>
        <w:spacing w:after="0"/>
        <w:ind w:left="0"/>
        <w:jc w:val="both"/>
      </w:pPr>
      <w:r>
        <w:rPr>
          <w:rFonts w:ascii="Times New Roman"/>
          <w:b w:val="false"/>
          <w:i w:val="false"/>
          <w:color w:val="000000"/>
          <w:sz w:val="28"/>
        </w:rPr>
        <w:t>
      119. Конкурс тәсілімен мемлекеттік сатып алуды мынадай жағдайларда:</w:t>
      </w:r>
    </w:p>
    <w:bookmarkEnd w:id="446"/>
    <w:bookmarkStart w:name="z493" w:id="447"/>
    <w:p>
      <w:pPr>
        <w:spacing w:after="0"/>
        <w:ind w:left="0"/>
        <w:jc w:val="both"/>
      </w:pPr>
      <w:r>
        <w:rPr>
          <w:rFonts w:ascii="Times New Roman"/>
          <w:b w:val="false"/>
          <w:i w:val="false"/>
          <w:color w:val="000000"/>
          <w:sz w:val="28"/>
        </w:rPr>
        <w:t>
      1) конкурсқа қатысуға берілген өтінімдер болмағанда;</w:t>
      </w:r>
    </w:p>
    <w:bookmarkEnd w:id="447"/>
    <w:bookmarkStart w:name="z494" w:id="448"/>
    <w:p>
      <w:pPr>
        <w:spacing w:after="0"/>
        <w:ind w:left="0"/>
        <w:jc w:val="both"/>
      </w:pPr>
      <w:r>
        <w:rPr>
          <w:rFonts w:ascii="Times New Roman"/>
          <w:b w:val="false"/>
          <w:i w:val="false"/>
          <w:color w:val="000000"/>
          <w:sz w:val="28"/>
        </w:rPr>
        <w:t>
      2) конкурсқа қатысуға бірде-бір әлеуетті өнім беруші жіберілмесе;</w:t>
      </w:r>
    </w:p>
    <w:bookmarkEnd w:id="448"/>
    <w:bookmarkStart w:name="z495" w:id="449"/>
    <w:p>
      <w:pPr>
        <w:spacing w:after="0"/>
        <w:ind w:left="0"/>
        <w:jc w:val="both"/>
      </w:pPr>
      <w:r>
        <w:rPr>
          <w:rFonts w:ascii="Times New Roman"/>
          <w:b w:val="false"/>
          <w:i w:val="false"/>
          <w:color w:val="000000"/>
          <w:sz w:val="28"/>
        </w:rPr>
        <w:t>
      3) егер конкурсқа қатысуға әлеуетті өнім берушілердің екі және одан көп өтінімі ұсынылған жағдайда, конкурсқа қатысуға бір әлеуетті өнім беруші жіберілсе, өтпеді деп танылады.</w:t>
      </w:r>
    </w:p>
    <w:bookmarkEnd w:id="449"/>
    <w:bookmarkStart w:name="z496" w:id="450"/>
    <w:p>
      <w:pPr>
        <w:spacing w:after="0"/>
        <w:ind w:left="0"/>
        <w:jc w:val="both"/>
      </w:pPr>
      <w:r>
        <w:rPr>
          <w:rFonts w:ascii="Times New Roman"/>
          <w:b w:val="false"/>
          <w:i w:val="false"/>
          <w:color w:val="000000"/>
          <w:sz w:val="28"/>
        </w:rPr>
        <w:t>
      Егер конкурсқа қатысуға біліктілік талаптарына және (немесе) конкурстық құжаттаманың талаптарына сай келетін бір өтінім ұсынылса, конкурс тәсілімен мемлекеттік сатып алу өткізілді деп танылады. Бұл ретте жасалған шарттың бағасы конкурсқа қатысуға арналған өтінімде көрсетілген әлеуетті өнім берушінің конкурстық баға ұсынысынан аспауға тиіс.</w:t>
      </w:r>
    </w:p>
    <w:bookmarkEnd w:id="450"/>
    <w:bookmarkStart w:name="z497" w:id="451"/>
    <w:p>
      <w:pPr>
        <w:spacing w:after="0"/>
        <w:ind w:left="0"/>
        <w:jc w:val="both"/>
      </w:pPr>
      <w:r>
        <w:rPr>
          <w:rFonts w:ascii="Times New Roman"/>
          <w:b w:val="false"/>
          <w:i w:val="false"/>
          <w:color w:val="000000"/>
          <w:sz w:val="28"/>
        </w:rPr>
        <w:t>
      120. Егер конкурс тәсілімен мемлекеттік сатып алу өтпеді деп танылған кезде тапсырыс беруші күнтізбелік 15 (он бес) күн ішінде мынадай:</w:t>
      </w:r>
    </w:p>
    <w:bookmarkEnd w:id="451"/>
    <w:bookmarkStart w:name="z498" w:id="452"/>
    <w:p>
      <w:pPr>
        <w:spacing w:after="0"/>
        <w:ind w:left="0"/>
        <w:jc w:val="both"/>
      </w:pPr>
      <w:r>
        <w:rPr>
          <w:rFonts w:ascii="Times New Roman"/>
          <w:b w:val="false"/>
          <w:i w:val="false"/>
          <w:color w:val="000000"/>
          <w:sz w:val="28"/>
        </w:rPr>
        <w:t>
      1) конкурс тәсілімен мемлекеттік сатып алуды қайтадан өткізу туралы;</w:t>
      </w:r>
    </w:p>
    <w:bookmarkEnd w:id="452"/>
    <w:bookmarkStart w:name="z499" w:id="453"/>
    <w:p>
      <w:pPr>
        <w:spacing w:after="0"/>
        <w:ind w:left="0"/>
        <w:jc w:val="both"/>
      </w:pPr>
      <w:r>
        <w:rPr>
          <w:rFonts w:ascii="Times New Roman"/>
          <w:b w:val="false"/>
          <w:i w:val="false"/>
          <w:color w:val="000000"/>
          <w:sz w:val="28"/>
        </w:rPr>
        <w:t>
      2) конкурстық құжаттаманы өзгерту және конкурс тәсілімен мемлекеттік сатып алуды қайтадан өткізу туралы шешімдердің бірін қабылдайды.</w:t>
      </w:r>
    </w:p>
    <w:bookmarkEnd w:id="453"/>
    <w:bookmarkStart w:name="z500" w:id="454"/>
    <w:p>
      <w:pPr>
        <w:spacing w:after="0"/>
        <w:ind w:left="0"/>
        <w:jc w:val="both"/>
      </w:pPr>
      <w:r>
        <w:rPr>
          <w:rFonts w:ascii="Times New Roman"/>
          <w:b w:val="false"/>
          <w:i w:val="false"/>
          <w:color w:val="000000"/>
          <w:sz w:val="28"/>
        </w:rPr>
        <w:t xml:space="preserve">
      Конкурс тәсілімен қайта мемлекеттік сатып алу осы Қағидалардың </w:t>
      </w:r>
      <w:r>
        <w:rPr>
          <w:rFonts w:ascii="Times New Roman"/>
          <w:b w:val="false"/>
          <w:i w:val="false"/>
          <w:color w:val="000000"/>
          <w:sz w:val="28"/>
        </w:rPr>
        <w:t>119-тармағының</w:t>
      </w:r>
      <w:r>
        <w:rPr>
          <w:rFonts w:ascii="Times New Roman"/>
          <w:b w:val="false"/>
          <w:i w:val="false"/>
          <w:color w:val="000000"/>
          <w:sz w:val="28"/>
        </w:rPr>
        <w:t xml:space="preserve"> 1) тармақшасында көзделген негіз бойынша өткізілмеді деп танылған жағдайда, тапсырыс беруші бір көзден алу тәсілімен мемлекеттік сатып алуды жүзеге асыруға құқылы. Бұл ретте бір көзден алу тәсілімен мемлекеттік сатып алуға қатысуға шақырту жіберілетін әлеуетті өнім берушіні тапсырыс беруші айқындайды және ол біліктілік талаптарына, сондай-ақ конкурстық құжаттаманың талаптарына сәйкес келуге тиіс. Жасалған шарттың бағасы осы мемлекеттік сатып алуды жүзеге асыру үшін бөлінген сомадан аспауға тиіс.</w:t>
      </w:r>
    </w:p>
    <w:bookmarkEnd w:id="454"/>
    <w:bookmarkStart w:name="z501" w:id="45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119-тармағының</w:t>
      </w:r>
      <w:r>
        <w:rPr>
          <w:rFonts w:ascii="Times New Roman"/>
          <w:b w:val="false"/>
          <w:i w:val="false"/>
          <w:color w:val="000000"/>
          <w:sz w:val="28"/>
        </w:rPr>
        <w:t xml:space="preserve"> 2) және 3) тармақшаларында көзделген негіздер бойынша конкурс тәсілімен мемлекеттік сатып алу өткізілмеді деп танылған жағдайларда, бір көзден алу тәсілімен мемлекеттік сатып алуды жүзеге асыруға жол берілмейді. Бұл ретте әлеуетті өнім берушілердің конкурстық баға ұсыныстары сұратылмайды және ашылмайды.</w:t>
      </w:r>
    </w:p>
    <w:bookmarkEnd w:id="455"/>
    <w:bookmarkStart w:name="z502" w:id="456"/>
    <w:p>
      <w:pPr>
        <w:spacing w:after="0"/>
        <w:ind w:left="0"/>
        <w:jc w:val="left"/>
      </w:pPr>
      <w:r>
        <w:rPr>
          <w:rFonts w:ascii="Times New Roman"/>
          <w:b/>
          <w:i w:val="false"/>
          <w:color w:val="000000"/>
        </w:rPr>
        <w:t xml:space="preserve"> 15-параграф. Қазақстан Республикасы Ұлттық қауіпсіздік органдарының, Қарулы Күштерінің, басқа да әскерлері мен әскери құралымдарының қажеттілігі үшін тамақтандыруды ұйымдастыру жөніндегі көрсетілетін қызметтерді мемлекеттік сатып алуды жүзеге асыру ерекшеліктері</w:t>
      </w:r>
    </w:p>
    <w:bookmarkEnd w:id="456"/>
    <w:p>
      <w:pPr>
        <w:spacing w:after="0"/>
        <w:ind w:left="0"/>
        <w:jc w:val="both"/>
      </w:pPr>
      <w:r>
        <w:rPr>
          <w:rFonts w:ascii="Times New Roman"/>
          <w:b w:val="false"/>
          <w:i w:val="false"/>
          <w:color w:val="ff0000"/>
          <w:sz w:val="28"/>
        </w:rPr>
        <w:t xml:space="preserve">
      Ескерту. 15-параграфтың тақырыбы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3" w:id="457"/>
    <w:p>
      <w:pPr>
        <w:spacing w:after="0"/>
        <w:ind w:left="0"/>
        <w:jc w:val="both"/>
      </w:pPr>
      <w:r>
        <w:rPr>
          <w:rFonts w:ascii="Times New Roman"/>
          <w:b w:val="false"/>
          <w:i w:val="false"/>
          <w:color w:val="000000"/>
          <w:sz w:val="28"/>
        </w:rPr>
        <w:t>
      121. Қазақстан Республикасы Ұлттық қауіпсіздік органдарының, Қарулы Күштерінің, басқа да әскерлері мен әскери құралымдарының қажеттілігі үшін (бұдан әрі – Қарулы Күштер) тамақтандыруды ұйымдастыру жөніндегі көрсетілетін қызметтерді мемлекеттік сатып алу кезінде ұйымдастырушы конкурстық құжаттамада әлеуетті өнім берушілер ұсынған өтінімдерді бағалау үшін өлшемшарттарды көздейді.</w:t>
      </w:r>
    </w:p>
    <w:bookmarkEnd w:id="457"/>
    <w:p>
      <w:pPr>
        <w:spacing w:after="0"/>
        <w:ind w:left="0"/>
        <w:jc w:val="both"/>
      </w:pPr>
      <w:r>
        <w:rPr>
          <w:rFonts w:ascii="Times New Roman"/>
          <w:b w:val="false"/>
          <w:i w:val="false"/>
          <w:color w:val="000000"/>
          <w:sz w:val="28"/>
        </w:rPr>
        <w:t xml:space="preserve">
      Баллдарды есептеу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өнім берушіні таңдау өлшемшарттары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5" w:id="458"/>
    <w:p>
      <w:pPr>
        <w:spacing w:after="0"/>
        <w:ind w:left="0"/>
        <w:jc w:val="both"/>
      </w:pPr>
      <w:r>
        <w:rPr>
          <w:rFonts w:ascii="Times New Roman"/>
          <w:b w:val="false"/>
          <w:i w:val="false"/>
          <w:color w:val="000000"/>
          <w:sz w:val="28"/>
        </w:rPr>
        <w:t xml:space="preserve">
      122. Қарулы Күштердің жеке құрамын тамақтандыруды ұйымдастыру жөніндегі көрсетілетін қызметтерді мемлекеттік сатып алу жөніндегі конкурстық құжаттама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ресімделеді. </w:t>
      </w:r>
    </w:p>
    <w:bookmarkEnd w:id="458"/>
    <w:bookmarkStart w:name="z506" w:id="459"/>
    <w:p>
      <w:pPr>
        <w:spacing w:after="0"/>
        <w:ind w:left="0"/>
        <w:jc w:val="both"/>
      </w:pPr>
      <w:r>
        <w:rPr>
          <w:rFonts w:ascii="Times New Roman"/>
          <w:b w:val="false"/>
          <w:i w:val="false"/>
          <w:color w:val="000000"/>
          <w:sz w:val="28"/>
        </w:rPr>
        <w:t xml:space="preserve">
      123. Қарулы Күштердің жеке құрамын конкурс тәсілімен тамақтандыруды ұйымдастыру жөніндегі көрсетілетін қызметтерді мемлекеттік сатып алу қорытындылары туралы хаттама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ресімделеді. </w:t>
      </w:r>
    </w:p>
    <w:bookmarkEnd w:id="459"/>
    <w:bookmarkStart w:name="z507" w:id="460"/>
    <w:p>
      <w:pPr>
        <w:spacing w:after="0"/>
        <w:ind w:left="0"/>
        <w:jc w:val="both"/>
      </w:pPr>
      <w:r>
        <w:rPr>
          <w:rFonts w:ascii="Times New Roman"/>
          <w:b w:val="false"/>
          <w:i w:val="false"/>
          <w:color w:val="000000"/>
          <w:sz w:val="28"/>
        </w:rPr>
        <w:t xml:space="preserve">
      Қарулы Күштердің жеке құрамын тамақтандыруды ұйымдастыру жөніндегі көрсетілетін қызметтерді берушіні таңдау өлшемшарттары бойынша жүргізілген баллдар есебі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ресімделеді.</w:t>
      </w:r>
    </w:p>
    <w:bookmarkEnd w:id="460"/>
    <w:bookmarkStart w:name="z508" w:id="461"/>
    <w:p>
      <w:pPr>
        <w:spacing w:after="0"/>
        <w:ind w:left="0"/>
        <w:jc w:val="both"/>
      </w:pPr>
      <w:r>
        <w:rPr>
          <w:rFonts w:ascii="Times New Roman"/>
          <w:b w:val="false"/>
          <w:i w:val="false"/>
          <w:color w:val="000000"/>
          <w:sz w:val="28"/>
        </w:rPr>
        <w:t>
      124. Әлеуетті өнім берушілердің балдар саны тең болған кезде әлеуетті өнім берушілердің тізіміне енгізу туралы өтініш басқа әлеуетті өнім берушілердің бұрын веб-порталда берілген конкурсқа қатысушы жеңімпаз деп танылады.</w:t>
      </w:r>
    </w:p>
    <w:bookmarkEnd w:id="461"/>
    <w:bookmarkStart w:name="z509" w:id="46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екінші бөлігінде көзделген негіз бойынша тапсырыс беруші атына хабарламалар жіберілген әлеуетті өнім берушілердің тізімін толықтырған сатып алу бойынша әлеуетті өнім берушілердің баллдарының саны тең болған кезде өтінімі басқа әлеуетті өнім берушілердің өтінімдерінен бұрын конкурсқа қатысуға өтінімдерді тіркеу журналында тіркелген конкурсқа қатысушы жеңімпаз болып танылады.</w:t>
      </w:r>
    </w:p>
    <w:bookmarkEnd w:id="462"/>
    <w:bookmarkStart w:name="z510" w:id="463"/>
    <w:p>
      <w:pPr>
        <w:spacing w:after="0"/>
        <w:ind w:left="0"/>
        <w:jc w:val="both"/>
      </w:pPr>
      <w:r>
        <w:rPr>
          <w:rFonts w:ascii="Times New Roman"/>
          <w:b w:val="false"/>
          <w:i w:val="false"/>
          <w:color w:val="000000"/>
          <w:sz w:val="28"/>
        </w:rPr>
        <w:t xml:space="preserve">
      125. Қарулы Күштердің жеке құрамын тамақтандыруды ұйымдастыру жөніндегі көрсетілетін қызметтерді мемлекеттік сатып алу кезінде: </w:t>
      </w:r>
    </w:p>
    <w:bookmarkEnd w:id="463"/>
    <w:bookmarkStart w:name="z511" w:id="464"/>
    <w:p>
      <w:pPr>
        <w:spacing w:after="0"/>
        <w:ind w:left="0"/>
        <w:jc w:val="both"/>
      </w:pPr>
      <w:r>
        <w:rPr>
          <w:rFonts w:ascii="Times New Roman"/>
          <w:b w:val="false"/>
          <w:i w:val="false"/>
          <w:color w:val="000000"/>
          <w:sz w:val="28"/>
        </w:rPr>
        <w:t>
      1) әлеуетті өнім берушілердің баға ұсыныстарын бағалау мен салыстыру рәсімдері жүзеге асырылмайды;</w:t>
      </w:r>
    </w:p>
    <w:bookmarkEnd w:id="464"/>
    <w:bookmarkStart w:name="z512" w:id="465"/>
    <w:p>
      <w:pPr>
        <w:spacing w:after="0"/>
        <w:ind w:left="0"/>
        <w:jc w:val="both"/>
      </w:pPr>
      <w:r>
        <w:rPr>
          <w:rFonts w:ascii="Times New Roman"/>
          <w:b w:val="false"/>
          <w:i w:val="false"/>
          <w:color w:val="000000"/>
          <w:sz w:val="28"/>
        </w:rPr>
        <w:t>
      2) конкурсқа қатысуға рұқсат беру туралы хаттама ресімделмейді;</w:t>
      </w:r>
    </w:p>
    <w:bookmarkEnd w:id="465"/>
    <w:bookmarkStart w:name="z513" w:id="466"/>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13-бабының</w:t>
      </w:r>
      <w:r>
        <w:rPr>
          <w:rFonts w:ascii="Times New Roman"/>
          <w:b w:val="false"/>
          <w:i w:val="false"/>
          <w:color w:val="000000"/>
          <w:sz w:val="28"/>
        </w:rPr>
        <w:t xml:space="preserve"> талаптары қолданылмайды.</w:t>
      </w:r>
    </w:p>
    <w:bookmarkEnd w:id="466"/>
    <w:bookmarkStart w:name="z514" w:id="467"/>
    <w:p>
      <w:pPr>
        <w:spacing w:after="0"/>
        <w:ind w:left="0"/>
        <w:jc w:val="both"/>
      </w:pPr>
      <w:r>
        <w:rPr>
          <w:rFonts w:ascii="Times New Roman"/>
          <w:b w:val="false"/>
          <w:i w:val="false"/>
          <w:color w:val="000000"/>
          <w:sz w:val="28"/>
        </w:rPr>
        <w:t>
      126. Біліктілік талаптарына және конкурстық құжаттама талаптарына сәйкес келетін және неғұрлым көп балл санын жинаған әлеуетті өнім беруші Қарулы Күштердің жеке құрамын тамақтандыруды ұйымдастыру жөніндегі көрсетілетін қызметтерді мемлекеттік сатып алу конкурсының жеңімпазы болып танылады.</w:t>
      </w:r>
    </w:p>
    <w:bookmarkEnd w:id="467"/>
    <w:bookmarkStart w:name="z515" w:id="468"/>
    <w:p>
      <w:pPr>
        <w:spacing w:after="0"/>
        <w:ind w:left="0"/>
        <w:jc w:val="both"/>
      </w:pPr>
      <w:r>
        <w:rPr>
          <w:rFonts w:ascii="Times New Roman"/>
          <w:b w:val="false"/>
          <w:i w:val="false"/>
          <w:color w:val="000000"/>
          <w:sz w:val="28"/>
        </w:rPr>
        <w:t>
      127. Қағидалардың осы кіші бөлімінде өзгеше көзделмесе, Қарулы Күштердің жеке құрамын тамақтандыруды ұйымдастыру жөніндегі көрсетілетін қызметтерді мемлекеттік сатып алуды жүзеге асыру тәртібі Заңға және осы Қағидаларға сәйкес жүзеге асырылады.</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 5-1-тараумен толықтыру көзделген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bookmarkStart w:name="z516" w:id="469"/>
    <w:p>
      <w:pPr>
        <w:spacing w:after="0"/>
        <w:ind w:left="0"/>
        <w:jc w:val="left"/>
      </w:pPr>
      <w:r>
        <w:rPr>
          <w:rFonts w:ascii="Times New Roman"/>
          <w:b/>
          <w:i w:val="false"/>
          <w:color w:val="000000"/>
        </w:rPr>
        <w:t xml:space="preserve"> 6-тарау. Бір көзден сатып алу тәсілімен мемлекеттік сатып алуды жүзеге асыру тәртібі</w:t>
      </w:r>
    </w:p>
    <w:bookmarkEnd w:id="469"/>
    <w:p>
      <w:pPr>
        <w:spacing w:after="0"/>
        <w:ind w:left="0"/>
        <w:jc w:val="both"/>
      </w:pPr>
      <w:r>
        <w:rPr>
          <w:rFonts w:ascii="Times New Roman"/>
          <w:b w:val="false"/>
          <w:i w:val="false"/>
          <w:color w:val="ff0000"/>
          <w:sz w:val="28"/>
        </w:rPr>
        <w:t xml:space="preserve">
      Ескерту. 6-тараудың тақырыбы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98" w:id="470"/>
    <w:p>
      <w:pPr>
        <w:spacing w:after="0"/>
        <w:ind w:left="0"/>
        <w:jc w:val="left"/>
      </w:pPr>
      <w:r>
        <w:rPr>
          <w:rFonts w:ascii="Times New Roman"/>
          <w:b/>
          <w:i w:val="false"/>
          <w:color w:val="000000"/>
        </w:rPr>
        <w:t xml:space="preserve"> 1-параграф. Өтпеді деп танылған мемлекеттік сатып алу бойынша бір көзден сатып алу тәсілімен мемлекеттік сатып алуды жүзеге асыру</w:t>
      </w:r>
    </w:p>
    <w:bookmarkEnd w:id="470"/>
    <w:p>
      <w:pPr>
        <w:spacing w:after="0"/>
        <w:ind w:left="0"/>
        <w:jc w:val="both"/>
      </w:pPr>
      <w:r>
        <w:rPr>
          <w:rFonts w:ascii="Times New Roman"/>
          <w:b w:val="false"/>
          <w:i w:val="false"/>
          <w:color w:val="ff0000"/>
          <w:sz w:val="28"/>
        </w:rPr>
        <w:t xml:space="preserve">
      Ескерту. 6-тарау 1-параграф тақырыбымен толықтырылды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17" w:id="471"/>
    <w:p>
      <w:pPr>
        <w:spacing w:after="0"/>
        <w:ind w:left="0"/>
        <w:jc w:val="both"/>
      </w:pPr>
      <w:r>
        <w:rPr>
          <w:rFonts w:ascii="Times New Roman"/>
          <w:b w:val="false"/>
          <w:i w:val="false"/>
          <w:color w:val="000000"/>
          <w:sz w:val="28"/>
        </w:rPr>
        <w:t xml:space="preserve">
      128. Тауарларды, жұмыстарды, көрсетілетін қызметтерді бір көзден алу тәсілімен мемлекеттік сатып алуды жүзеге асыру туралы шешімді тапсырыс беруші Заңның </w:t>
      </w:r>
      <w:r>
        <w:rPr>
          <w:rFonts w:ascii="Times New Roman"/>
          <w:b w:val="false"/>
          <w:i w:val="false"/>
          <w:color w:val="000000"/>
          <w:sz w:val="28"/>
        </w:rPr>
        <w:t>15-бабы</w:t>
      </w:r>
      <w:r>
        <w:rPr>
          <w:rFonts w:ascii="Times New Roman"/>
          <w:b w:val="false"/>
          <w:i w:val="false"/>
          <w:color w:val="000000"/>
          <w:sz w:val="28"/>
        </w:rPr>
        <w:t xml:space="preserve"> 1-тармақтын 1) тармақшасында белгіленген жағдайларда қабылдайды.</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8" w:id="472"/>
    <w:p>
      <w:pPr>
        <w:spacing w:after="0"/>
        <w:ind w:left="0"/>
        <w:jc w:val="both"/>
      </w:pPr>
      <w:r>
        <w:rPr>
          <w:rFonts w:ascii="Times New Roman"/>
          <w:b w:val="false"/>
          <w:i w:val="false"/>
          <w:color w:val="000000"/>
          <w:sz w:val="28"/>
        </w:rPr>
        <w:t>
      129. Тауарларды, жұмыстарды, көрсетілетін қызметтерді жүргізілмеген мемлекеттік сатып алу бойынша бір көзден алу тәсілімен мемлекеттік сатып алуды ұйымдастыру және өткізу мынадай дәйекті іс-шараларды орындауды көздейді:</w:t>
      </w:r>
    </w:p>
    <w:bookmarkEnd w:id="472"/>
    <w:bookmarkStart w:name="z2599" w:id="473"/>
    <w:p>
      <w:pPr>
        <w:spacing w:after="0"/>
        <w:ind w:left="0"/>
        <w:jc w:val="both"/>
      </w:pPr>
      <w:r>
        <w:rPr>
          <w:rFonts w:ascii="Times New Roman"/>
          <w:b w:val="false"/>
          <w:i w:val="false"/>
          <w:color w:val="000000"/>
          <w:sz w:val="28"/>
        </w:rPr>
        <w:t>
      1) тапсырыс берушінің мемлекеттік сатып алудың осы тәсілін қолдануды негіздей отырып, тауарларды, жұмыстарды, көрсетілетін қызметтерді бір көзден алу тәсілімен мемлекеттік сатып алуды өткізу туралы шешім қабылдауы;</w:t>
      </w:r>
    </w:p>
    <w:bookmarkEnd w:id="473"/>
    <w:bookmarkStart w:name="z2600" w:id="474"/>
    <w:p>
      <w:pPr>
        <w:spacing w:after="0"/>
        <w:ind w:left="0"/>
        <w:jc w:val="both"/>
      </w:pPr>
      <w:r>
        <w:rPr>
          <w:rFonts w:ascii="Times New Roman"/>
          <w:b w:val="false"/>
          <w:i w:val="false"/>
          <w:color w:val="000000"/>
          <w:sz w:val="28"/>
        </w:rPr>
        <w:t>
      2) мемлекеттік сатып алуды ұйымдастырушының әлеуетті өнім берушіге мәліметтерді көрсете отырып, мемлекеттік сатып алуға қатысуға жазбаша шақыру жіберуі;</w:t>
      </w:r>
    </w:p>
    <w:bookmarkEnd w:id="474"/>
    <w:bookmarkStart w:name="z2601" w:id="475"/>
    <w:p>
      <w:pPr>
        <w:spacing w:after="0"/>
        <w:ind w:left="0"/>
        <w:jc w:val="both"/>
      </w:pPr>
      <w:r>
        <w:rPr>
          <w:rFonts w:ascii="Times New Roman"/>
          <w:b w:val="false"/>
          <w:i w:val="false"/>
          <w:color w:val="000000"/>
          <w:sz w:val="28"/>
        </w:rPr>
        <w:t>
      3) әлеуетті өнім берушінің бiлiктiлiк талаптарына сәйкестігін, оның бір көзден алу тәсілімен мемлекеттік сатып алуға қатысуға ұсынатын бағасының негіздемесін растайтын құжаттарды тапсырыс берушінің және мемлекеттік сатып алуды ұйымдастырушының қарауы;</w:t>
      </w:r>
    </w:p>
    <w:bookmarkEnd w:id="475"/>
    <w:bookmarkStart w:name="z2602" w:id="476"/>
    <w:p>
      <w:pPr>
        <w:spacing w:after="0"/>
        <w:ind w:left="0"/>
        <w:jc w:val="both"/>
      </w:pPr>
      <w:r>
        <w:rPr>
          <w:rFonts w:ascii="Times New Roman"/>
          <w:b w:val="false"/>
          <w:i w:val="false"/>
          <w:color w:val="000000"/>
          <w:sz w:val="28"/>
        </w:rPr>
        <w:t>
      4) мемлекеттік сатып алуды ұйымдастырушының осы Қағидаларға 15-қосымшаға сәйкес бір көзден алу тәсілімен мемлекеттік сатып алу қорытындылары туралы хаттаманы ресімдеуі;</w:t>
      </w:r>
    </w:p>
    <w:bookmarkEnd w:id="476"/>
    <w:bookmarkStart w:name="z2603" w:id="477"/>
    <w:p>
      <w:pPr>
        <w:spacing w:after="0"/>
        <w:ind w:left="0"/>
        <w:jc w:val="both"/>
      </w:pPr>
      <w:r>
        <w:rPr>
          <w:rFonts w:ascii="Times New Roman"/>
          <w:b w:val="false"/>
          <w:i w:val="false"/>
          <w:color w:val="000000"/>
          <w:sz w:val="28"/>
        </w:rPr>
        <w:t>
      5) мемлекеттік сатып алуды ұйымдастырушының бір көзден алу тәсілімен тауарларды, жұмыстарды, көрсетілетін қызметтерді мемлекеттік сатып алуды жүзеге асыру қорытындылары туралы хаттаманы тапсырыс берушіге ұсынуы.</w:t>
      </w:r>
    </w:p>
    <w:bookmarkEnd w:id="477"/>
    <w:p>
      <w:pPr>
        <w:spacing w:after="0"/>
        <w:ind w:left="0"/>
        <w:jc w:val="both"/>
      </w:pPr>
      <w:r>
        <w:rPr>
          <w:rFonts w:ascii="Times New Roman"/>
          <w:b w:val="false"/>
          <w:i w:val="false"/>
          <w:color w:val="000000"/>
          <w:sz w:val="28"/>
        </w:rPr>
        <w:t>
      Заңның 15-бабы 1-тармақтын 1) тармақшасында көзделген негіздер бойынша бір көзден алу тәсілімен мемлекеттік сатып алуды жүзеге асырған кезде, сатып алынатын тауарлардың, жұмыстардың, көрсетілетін қызметтердің техникалық ерекшелігі, сондай-ақ өтпеді деп танылған конкурс тәсілімен мемлекеттік сатып алудың конкурстық құжаттамасында көзделген тауарды жеткізудің, жұмыстарды орындаудың, қызметтерді көрсетудің шарттары, орны мен мерзімі және оларға ақы төлеу шарттары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8" w:id="478"/>
    <w:p>
      <w:pPr>
        <w:spacing w:after="0"/>
        <w:ind w:left="0"/>
        <w:jc w:val="both"/>
      </w:pPr>
      <w:r>
        <w:rPr>
          <w:rFonts w:ascii="Times New Roman"/>
          <w:b w:val="false"/>
          <w:i w:val="false"/>
          <w:color w:val="000000"/>
          <w:sz w:val="28"/>
        </w:rPr>
        <w:t xml:space="preserve">
      130. Сатып алынатын тауарлардың, жұмыстардың, көрсетілетін қызметтердің техникалық ерекшелігін әзірлеу үшін мемлекеттік сатып алуды ұйымдастырушы қажет болған жағдайда сарапшыны не сараптау комиссиясын тартады. Сарапшыны не сараптау комиссиясын тарту осы Қағидалардың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34-тармақтарында</w:t>
      </w:r>
      <w:r>
        <w:rPr>
          <w:rFonts w:ascii="Times New Roman"/>
          <w:b w:val="false"/>
          <w:i w:val="false"/>
          <w:color w:val="000000"/>
          <w:sz w:val="28"/>
        </w:rPr>
        <w:t xml:space="preserve"> белгіленген шарттарда және тәртіппен жүзеге асырылады.</w:t>
      </w:r>
    </w:p>
    <w:bookmarkEnd w:id="478"/>
    <w:bookmarkStart w:name="z529" w:id="479"/>
    <w:p>
      <w:pPr>
        <w:spacing w:after="0"/>
        <w:ind w:left="0"/>
        <w:jc w:val="both"/>
      </w:pPr>
      <w:r>
        <w:rPr>
          <w:rFonts w:ascii="Times New Roman"/>
          <w:b w:val="false"/>
          <w:i w:val="false"/>
          <w:color w:val="000000"/>
          <w:sz w:val="28"/>
        </w:rPr>
        <w:t xml:space="preserve">
      131. Тапсырыс беруші бір көзден алу тәсілімен мемлекеттік сатып алуды жүзеге асыру туралы шешім қабылдаған күннен бастап 3 (үш) жұмыс күні ішінде мемлекеттік сатып алуды ұйымдастырушы әлеуетті өнім берушіге жазбаша нысанда ақпаратты қамтитын мемлекеттік сатып алуға қатысуға шақыру жібереді. </w:t>
      </w:r>
    </w:p>
    <w:bookmarkEnd w:id="479"/>
    <w:bookmarkStart w:name="z530" w:id="480"/>
    <w:p>
      <w:pPr>
        <w:spacing w:after="0"/>
        <w:ind w:left="0"/>
        <w:jc w:val="both"/>
      </w:pPr>
      <w:r>
        <w:rPr>
          <w:rFonts w:ascii="Times New Roman"/>
          <w:b w:val="false"/>
          <w:i w:val="false"/>
          <w:color w:val="000000"/>
          <w:sz w:val="28"/>
        </w:rPr>
        <w:t xml:space="preserve">
      132. </w:t>
      </w:r>
      <w:r>
        <w:rPr>
          <w:rFonts w:ascii="Times New Roman"/>
          <w:b w:val="false"/>
          <w:i w:val="false"/>
          <w:color w:val="000000"/>
          <w:sz w:val="28"/>
        </w:rPr>
        <w:t>15-бабы</w:t>
      </w:r>
      <w:r>
        <w:rPr>
          <w:rFonts w:ascii="Times New Roman"/>
          <w:b w:val="false"/>
          <w:i w:val="false"/>
          <w:color w:val="000000"/>
          <w:sz w:val="28"/>
        </w:rPr>
        <w:t xml:space="preserve"> 1-тармақтын 1) тармақшасында көзделген негіздер бойынша сұрау салу жіберілетін әлеуетті өнім берушіні тапсырыс беруші айқындайды.</w:t>
      </w:r>
    </w:p>
    <w:bookmarkEnd w:id="480"/>
    <w:bookmarkStart w:name="z531" w:id="481"/>
    <w:p>
      <w:pPr>
        <w:spacing w:after="0"/>
        <w:ind w:left="0"/>
        <w:jc w:val="both"/>
      </w:pPr>
      <w:r>
        <w:rPr>
          <w:rFonts w:ascii="Times New Roman"/>
          <w:b w:val="false"/>
          <w:i w:val="false"/>
          <w:color w:val="000000"/>
          <w:sz w:val="28"/>
        </w:rPr>
        <w:t>
      133. Конкурс тәсілімен мемлекеттік сатып алуды өтпеді деп тану негізінде бір көзден алу шарты туралы әлеуетті өнім берушіге жіберілетін ақпарат өтпеді деп танылған конкурстың конкурстық құжаттамасына сәйкес болуға тиіс.</w:t>
      </w:r>
    </w:p>
    <w:bookmarkEnd w:id="481"/>
    <w:bookmarkStart w:name="z532" w:id="482"/>
    <w:p>
      <w:pPr>
        <w:spacing w:after="0"/>
        <w:ind w:left="0"/>
        <w:jc w:val="both"/>
      </w:pPr>
      <w:r>
        <w:rPr>
          <w:rFonts w:ascii="Times New Roman"/>
          <w:b w:val="false"/>
          <w:i w:val="false"/>
          <w:color w:val="000000"/>
          <w:sz w:val="28"/>
        </w:rPr>
        <w:t>
      Бұл ретте, әлеуетті өнім берушіге жіберілетін ақпаратта бір көзден сатып алу шарттарында тауарларды жеткізу, қызметтерді көрсету, жұмыстарды орындау мерзімдері қамтылуға тиіс. Осы мерзімдер қажет болса конкурстық құжаттамада және мемлекеттік сатып алу туралы шарт жобасында белгіленген мерзімдерден артық болады, бірақ күнтізбелік 15 (он бес) күннен аспайды.</w:t>
      </w:r>
    </w:p>
    <w:bookmarkEnd w:id="482"/>
    <w:bookmarkStart w:name="z533" w:id="483"/>
    <w:p>
      <w:pPr>
        <w:spacing w:after="0"/>
        <w:ind w:left="0"/>
        <w:jc w:val="both"/>
      </w:pPr>
      <w:r>
        <w:rPr>
          <w:rFonts w:ascii="Times New Roman"/>
          <w:b w:val="false"/>
          <w:i w:val="false"/>
          <w:color w:val="000000"/>
          <w:sz w:val="28"/>
        </w:rPr>
        <w:t xml:space="preserve">
      134. Тауарларды жеткізу, жұмыстарды орындау, қызметтерді көрсету туралы ұсынысты қабылдаған жағдайда әлеуетті өнім беруші мемлекеттік сатып алуға қатысуға шақыру алған күннен бастап күнтізбелік 10 (он) күн ішінде мемлекеттік сатып алуды ұйымдастырушыға біліктілік талаптарына сәйкестігін, тауарларды, жұмыстарды, көрсетілетін қызметтерді мемлекеттік сатып алу процесіне байланысты шектеулердің жоқтығын растайтын құжаттарды, ұсынылып отырған тауарлардың, жұмыстардың, көрсетілетін қызметтердің техникалық ерекшелік талаптарына сәйкестігін растайтын құжаттарды қоса бере отырып, өзінің жазбаша келісімін, сондай-ақ Үлгілік конкурстық құжаттамаға 13-қосымшаға сәйкес жеткізілетін тауарлар, орындалатын жұмыстар, көрсетілетін қызметтер үшін әлеуетті өнім беруші ұсынатын бағаны оның негіздемесімен қоса береді. </w:t>
      </w:r>
    </w:p>
    <w:bookmarkEnd w:id="483"/>
    <w:bookmarkStart w:name="z534" w:id="484"/>
    <w:p>
      <w:pPr>
        <w:spacing w:after="0"/>
        <w:ind w:left="0"/>
        <w:jc w:val="both"/>
      </w:pPr>
      <w:r>
        <w:rPr>
          <w:rFonts w:ascii="Times New Roman"/>
          <w:b w:val="false"/>
          <w:i w:val="false"/>
          <w:color w:val="000000"/>
          <w:sz w:val="28"/>
        </w:rPr>
        <w:t>
      Егер әлеуетті өнім беруші ұсынған тауарлардың, жұмыстардың, көрсетілетін қызметтердің бағасы осы тауарларды, жұмыстарды, көрсетілетін қызметтерді сатып алуға бөлінген сомадан аспаған жағдайда, функционалдық және басқа да сипаттамалары неғұрлым үздік тауарлар мен көрсетілетін қызметтер ұсынылса, сондай-ақ неғұрлым үздік технологиялық шешімдер және (немесе) жұмыстарды үздік материалдардан орындау ұсынылса, әлеуетті өнім берушінің техникалық ерекшелігінің мемлекеттік сатып алуды ұйымдастырушы ұсынған техникалық ерекшелікке сәйкес болмауына жол беріледі.</w:t>
      </w:r>
    </w:p>
    <w:bookmarkEnd w:id="484"/>
    <w:bookmarkStart w:name="z535" w:id="485"/>
    <w:p>
      <w:pPr>
        <w:spacing w:after="0"/>
        <w:ind w:left="0"/>
        <w:jc w:val="both"/>
      </w:pPr>
      <w:r>
        <w:rPr>
          <w:rFonts w:ascii="Times New Roman"/>
          <w:b w:val="false"/>
          <w:i w:val="false"/>
          <w:color w:val="000000"/>
          <w:sz w:val="28"/>
        </w:rPr>
        <w:t>
      135. Мемлекеттік сатып алуды ұйымдастырушы тапсырыс берушіге қол қою үшін берілетін бір көзден алу тәсілімен мемлекеттік сатып алуды жүзеге асыру қорытындылары туралы хаттаманы ресімдейді, онда мынадай ақпарат қамтылуға тиіс:</w:t>
      </w:r>
    </w:p>
    <w:bookmarkEnd w:id="485"/>
    <w:bookmarkStart w:name="z536" w:id="486"/>
    <w:p>
      <w:pPr>
        <w:spacing w:after="0"/>
        <w:ind w:left="0"/>
        <w:jc w:val="both"/>
      </w:pPr>
      <w:r>
        <w:rPr>
          <w:rFonts w:ascii="Times New Roman"/>
          <w:b w:val="false"/>
          <w:i w:val="false"/>
          <w:color w:val="000000"/>
          <w:sz w:val="28"/>
        </w:rPr>
        <w:t>
      1) тауарларды, жұмыстарды, көрсетілетін қызметтерді бір көзден алу тәсілімен мемлекеттік сатып алуды қолдану негіздемесі;</w:t>
      </w:r>
    </w:p>
    <w:bookmarkEnd w:id="486"/>
    <w:bookmarkStart w:name="z537" w:id="487"/>
    <w:p>
      <w:pPr>
        <w:spacing w:after="0"/>
        <w:ind w:left="0"/>
        <w:jc w:val="both"/>
      </w:pPr>
      <w:r>
        <w:rPr>
          <w:rFonts w:ascii="Times New Roman"/>
          <w:b w:val="false"/>
          <w:i w:val="false"/>
          <w:color w:val="000000"/>
          <w:sz w:val="28"/>
        </w:rPr>
        <w:t>
      2) бір көзден алу тәсілімен сатып алынатын тауарлардың, жұмыстардың, көрсетілетін қызметтердің қысқаша сипаттамасы;</w:t>
      </w:r>
    </w:p>
    <w:bookmarkEnd w:id="487"/>
    <w:bookmarkStart w:name="z538" w:id="488"/>
    <w:p>
      <w:pPr>
        <w:spacing w:after="0"/>
        <w:ind w:left="0"/>
        <w:jc w:val="both"/>
      </w:pPr>
      <w:r>
        <w:rPr>
          <w:rFonts w:ascii="Times New Roman"/>
          <w:b w:val="false"/>
          <w:i w:val="false"/>
          <w:color w:val="000000"/>
          <w:sz w:val="28"/>
        </w:rPr>
        <w:t>
      3) әлеуеттi өнiм берушiнiң бiлiктiлiк талаптарына сәйкестiгi туралы;</w:t>
      </w:r>
    </w:p>
    <w:bookmarkEnd w:id="488"/>
    <w:bookmarkStart w:name="z539" w:id="489"/>
    <w:p>
      <w:pPr>
        <w:spacing w:after="0"/>
        <w:ind w:left="0"/>
        <w:jc w:val="both"/>
      </w:pPr>
      <w:r>
        <w:rPr>
          <w:rFonts w:ascii="Times New Roman"/>
          <w:b w:val="false"/>
          <w:i w:val="false"/>
          <w:color w:val="000000"/>
          <w:sz w:val="28"/>
        </w:rPr>
        <w:t>
      4) тауарларды, жұмыстарды, көрсетілетін қызметтерді мемлекеттік сатып алу туралы шарт жасалатын өнім берушінің атауы мен орналасқан жері және осындай шарттың бағасы.</w:t>
      </w:r>
    </w:p>
    <w:bookmarkEnd w:id="489"/>
    <w:bookmarkStart w:name="z540" w:id="490"/>
    <w:p>
      <w:pPr>
        <w:spacing w:after="0"/>
        <w:ind w:left="0"/>
        <w:jc w:val="both"/>
      </w:pPr>
      <w:r>
        <w:rPr>
          <w:rFonts w:ascii="Times New Roman"/>
          <w:b w:val="false"/>
          <w:i w:val="false"/>
          <w:color w:val="000000"/>
          <w:sz w:val="28"/>
        </w:rPr>
        <w:t>
      Бір көзден алу тәсілімен мемлекеттік сатып алу қорытындылары турала хаттамаға ұйымдастырушының бірінші басшысы не оның міндетін атқаратын адам қол қояды.</w:t>
      </w:r>
    </w:p>
    <w:bookmarkEnd w:id="490"/>
    <w:bookmarkStart w:name="z541" w:id="491"/>
    <w:p>
      <w:pPr>
        <w:spacing w:after="0"/>
        <w:ind w:left="0"/>
        <w:jc w:val="both"/>
      </w:pPr>
      <w:r>
        <w:rPr>
          <w:rFonts w:ascii="Times New Roman"/>
          <w:b w:val="false"/>
          <w:i w:val="false"/>
          <w:color w:val="000000"/>
          <w:sz w:val="28"/>
        </w:rPr>
        <w:t>
      136. Тауарларды, жұмыстарды, көрсетілетін қызметтерді бір көзден алу тәсілімен мемлекеттік сатып алуды жүзеге асыру үшін сараптау комиссиясы не сарапшы бекіткен кезде тауарларды, жұмыстарды, көрсетілетін қызметтерді сатып алу қорытындылары туралы хаттамаға сараптамалық қорытынды қоса беріледі.</w:t>
      </w:r>
    </w:p>
    <w:bookmarkEnd w:id="491"/>
    <w:bookmarkStart w:name="z2604" w:id="492"/>
    <w:p>
      <w:pPr>
        <w:spacing w:after="0"/>
        <w:ind w:left="0"/>
        <w:jc w:val="both"/>
      </w:pPr>
      <w:r>
        <w:rPr>
          <w:rFonts w:ascii="Times New Roman"/>
          <w:b w:val="false"/>
          <w:i w:val="false"/>
          <w:color w:val="000000"/>
          <w:sz w:val="28"/>
        </w:rPr>
        <w:t>
      136-1. Мемлекеттік құпияларға жататын ақпаратты криптографиялық қорғау құралдарын мемлекеттік сатып алу уәкілетті орган – Қазақстан Республикасының Ұлттық қауіпсіздік комитеті айқындаған оларды әзірлеу тәртібі ескеріле отырып жүзеге асырылады.</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136-1-тармақпен толықтырылды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2" w:id="493"/>
    <w:p>
      <w:pPr>
        <w:spacing w:after="0"/>
        <w:ind w:left="0"/>
        <w:jc w:val="both"/>
      </w:pPr>
      <w:r>
        <w:rPr>
          <w:rFonts w:ascii="Times New Roman"/>
          <w:b w:val="false"/>
          <w:i w:val="false"/>
          <w:color w:val="000000"/>
          <w:sz w:val="28"/>
        </w:rPr>
        <w:t>
      137. Бір көзден алу тәсілімен мемлекеттік сатып алу:</w:t>
      </w:r>
    </w:p>
    <w:bookmarkEnd w:id="493"/>
    <w:bookmarkStart w:name="z2605" w:id="494"/>
    <w:p>
      <w:pPr>
        <w:spacing w:after="0"/>
        <w:ind w:left="0"/>
        <w:jc w:val="both"/>
      </w:pPr>
      <w:r>
        <w:rPr>
          <w:rFonts w:ascii="Times New Roman"/>
          <w:b w:val="false"/>
          <w:i w:val="false"/>
          <w:color w:val="000000"/>
          <w:sz w:val="28"/>
        </w:rPr>
        <w:t>
      1) егер әлеуетті өнім беруші ұсынған тауарлардың, жұмыстардың, көрсетілетін қызметтердің бағасы осы сатып алуды жүзеге асыру үшін бөлінген сомадан асып түскен;</w:t>
      </w:r>
    </w:p>
    <w:bookmarkEnd w:id="494"/>
    <w:bookmarkStart w:name="z2606" w:id="4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егер әлеуетті өнім берушіде Заңның 7-бабында көзделген мемлекеттік сатып алуға қатысумен байланысты шектеулер болған;</w:t>
      </w:r>
    </w:p>
    <w:bookmarkEnd w:id="495"/>
    <w:bookmarkStart w:name="z2608" w:id="496"/>
    <w:p>
      <w:pPr>
        <w:spacing w:after="0"/>
        <w:ind w:left="0"/>
        <w:jc w:val="both"/>
      </w:pPr>
      <w:r>
        <w:rPr>
          <w:rFonts w:ascii="Times New Roman"/>
          <w:b w:val="false"/>
          <w:i w:val="false"/>
          <w:color w:val="000000"/>
          <w:sz w:val="28"/>
        </w:rPr>
        <w:t>
      3) әлеуетті өнім беруші біліктілік талаптарына сәйкес келмеген;</w:t>
      </w:r>
    </w:p>
    <w:bookmarkEnd w:id="496"/>
    <w:bookmarkStart w:name="z2609" w:id="497"/>
    <w:p>
      <w:pPr>
        <w:spacing w:after="0"/>
        <w:ind w:left="0"/>
        <w:jc w:val="both"/>
      </w:pPr>
      <w:r>
        <w:rPr>
          <w:rFonts w:ascii="Times New Roman"/>
          <w:b w:val="false"/>
          <w:i w:val="false"/>
          <w:color w:val="000000"/>
          <w:sz w:val="28"/>
        </w:rPr>
        <w:t>
      4) әлеуетті өнім беруші қатысудан, оның ішінде шақыру жіберілген күннен бастап күнтізбелік 15 (он бес) күн ішінде жауап бермеуден бас тартқан;</w:t>
      </w:r>
    </w:p>
    <w:bookmarkEnd w:id="497"/>
    <w:bookmarkStart w:name="z2610" w:id="498"/>
    <w:p>
      <w:pPr>
        <w:spacing w:after="0"/>
        <w:ind w:left="0"/>
        <w:jc w:val="both"/>
      </w:pPr>
      <w:r>
        <w:rPr>
          <w:rFonts w:ascii="Times New Roman"/>
          <w:b w:val="false"/>
          <w:i w:val="false"/>
          <w:color w:val="000000"/>
          <w:sz w:val="28"/>
        </w:rPr>
        <w:t>
      5) әлеуетті өнім беруші техникалық, сапалық және функционалдық сипаттамалары неғұрлым үздік техникалық ерекшелікті ұсынған жағдайларды қоспағанда, тапсырыс берушінің техникалық ерекшелігінде белгіленген талаптарға сәйкес келмейтін техникалық ерекшелікті ұсынған жағдайларда өтпеді деп танылады.</w:t>
      </w:r>
    </w:p>
    <w:bookmarkEnd w:id="498"/>
    <w:p>
      <w:pPr>
        <w:spacing w:after="0"/>
        <w:ind w:left="0"/>
        <w:jc w:val="both"/>
      </w:pPr>
      <w:r>
        <w:rPr>
          <w:rFonts w:ascii="Times New Roman"/>
          <w:b w:val="false"/>
          <w:i w:val="false"/>
          <w:color w:val="000000"/>
          <w:sz w:val="28"/>
        </w:rPr>
        <w:t>
      Егер бір көзден алу тәсілімен мемлекеттік сатып осы Қағидалардың осы тармағына сәйкес өткізілмеген деп танылған жағдайда, мемлекеттік сатып алу осы Қағидаларда көзделген конкурс тәсілімен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 жаңа редакцияда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11" w:id="499"/>
    <w:p>
      <w:pPr>
        <w:spacing w:after="0"/>
        <w:ind w:left="0"/>
        <w:jc w:val="left"/>
      </w:pPr>
      <w:r>
        <w:rPr>
          <w:rFonts w:ascii="Times New Roman"/>
          <w:b/>
          <w:i w:val="false"/>
          <w:color w:val="000000"/>
        </w:rPr>
        <w:t xml:space="preserve"> 2-параграф. Тікелей шарт жасасу арқылы бір көзден алу тәсілімен мемлекеттік сатып алуды жүзеге асыру</w:t>
      </w:r>
    </w:p>
    <w:bookmarkEnd w:id="499"/>
    <w:p>
      <w:pPr>
        <w:spacing w:after="0"/>
        <w:ind w:left="0"/>
        <w:jc w:val="both"/>
      </w:pPr>
      <w:r>
        <w:rPr>
          <w:rFonts w:ascii="Times New Roman"/>
          <w:b w:val="false"/>
          <w:i w:val="false"/>
          <w:color w:val="ff0000"/>
          <w:sz w:val="28"/>
        </w:rPr>
        <w:t xml:space="preserve">
      Ескерту. 6-тарау 2-параграфпен толықтырылды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12" w:id="500"/>
    <w:p>
      <w:pPr>
        <w:spacing w:after="0"/>
        <w:ind w:left="0"/>
        <w:jc w:val="both"/>
      </w:pPr>
      <w:r>
        <w:rPr>
          <w:rFonts w:ascii="Times New Roman"/>
          <w:b w:val="false"/>
          <w:i w:val="false"/>
          <w:color w:val="000000"/>
          <w:sz w:val="28"/>
        </w:rPr>
        <w:t>
      137-1. Тауарларды, жұмыстарды, көрсетілетін қызметтерді тікелей шарт жасасу арқылы бір көзден алу тәсілімен мемлекеттік сатып алуды ұйымдастыру және өткізу мынадай дәйекті іс-шараларды орындауды көздейді:</w:t>
      </w:r>
    </w:p>
    <w:bookmarkEnd w:id="500"/>
    <w:bookmarkStart w:name="z2613" w:id="501"/>
    <w:p>
      <w:pPr>
        <w:spacing w:after="0"/>
        <w:ind w:left="0"/>
        <w:jc w:val="both"/>
      </w:pPr>
      <w:r>
        <w:rPr>
          <w:rFonts w:ascii="Times New Roman"/>
          <w:b w:val="false"/>
          <w:i w:val="false"/>
          <w:color w:val="000000"/>
          <w:sz w:val="28"/>
        </w:rPr>
        <w:t>
      1) тапсырыс берушінің мемлекеттік сатып алудың осы тәсілін қолдануды негіздей отырып, тауарларды, жұмыстарды, көрсетілетін қызметтерді бір көзден алу тәсілімен мемлекеттік сатып алуды өткізу туралы шешім қабылдауы;</w:t>
      </w:r>
    </w:p>
    <w:bookmarkEnd w:id="501"/>
    <w:bookmarkStart w:name="z2614" w:id="502"/>
    <w:p>
      <w:pPr>
        <w:spacing w:after="0"/>
        <w:ind w:left="0"/>
        <w:jc w:val="both"/>
      </w:pPr>
      <w:r>
        <w:rPr>
          <w:rFonts w:ascii="Times New Roman"/>
          <w:b w:val="false"/>
          <w:i w:val="false"/>
          <w:color w:val="000000"/>
          <w:sz w:val="28"/>
        </w:rPr>
        <w:t>
      2) тапсырыс берушінің тауарларды, жұмыстарды, көрсетілетін қызметтерді бір көзден алу тәсілімен мемлекеттік сатып алуды ұйымдастыру және өткізу үшін мемлекеттік сатып алуды ұйымдастырушыны айқындауы;</w:t>
      </w:r>
    </w:p>
    <w:bookmarkEnd w:id="502"/>
    <w:bookmarkStart w:name="z2615" w:id="503"/>
    <w:p>
      <w:pPr>
        <w:spacing w:after="0"/>
        <w:ind w:left="0"/>
        <w:jc w:val="both"/>
      </w:pPr>
      <w:r>
        <w:rPr>
          <w:rFonts w:ascii="Times New Roman"/>
          <w:b w:val="false"/>
          <w:i w:val="false"/>
          <w:color w:val="000000"/>
          <w:sz w:val="28"/>
        </w:rPr>
        <w:t>
      3) мемлекеттік сатып алуды ұйымдастырушының сатып алынатын тауарлардың, жұмыстардың, көрсетілетін қызметтердің техникалық ерекшелігін, тауарларды жеткізу, жұмыстарды орындау, қызметтерді көрсету шарттарын, орны мен мерзімдерін, ақы төлеу шарттары мен мерзімдерін әзірлеуі;</w:t>
      </w:r>
    </w:p>
    <w:bookmarkEnd w:id="503"/>
    <w:bookmarkStart w:name="z2616" w:id="504"/>
    <w:p>
      <w:pPr>
        <w:spacing w:after="0"/>
        <w:ind w:left="0"/>
        <w:jc w:val="both"/>
      </w:pPr>
      <w:r>
        <w:rPr>
          <w:rFonts w:ascii="Times New Roman"/>
          <w:b w:val="false"/>
          <w:i w:val="false"/>
          <w:color w:val="000000"/>
          <w:sz w:val="28"/>
        </w:rPr>
        <w:t>
      4) тапсырыс берушінің сатып алынатын тауарлардың, жұмыстардың, көрсетілетін қызметтердің техникалық ерекшелігін, сондай-ақ тауарларды жеткізу, жұмыстарды орындау, қызметтерді көрсету шарттарын, орны мен мерзімдерін, оларға ақы төлеу шарттары мен мерзімдерін бекітуі;</w:t>
      </w:r>
    </w:p>
    <w:bookmarkEnd w:id="504"/>
    <w:p>
      <w:pPr>
        <w:spacing w:after="0"/>
        <w:ind w:left="0"/>
        <w:jc w:val="both"/>
      </w:pPr>
      <w:r>
        <w:rPr>
          <w:rFonts w:ascii="Times New Roman"/>
          <w:b w:val="false"/>
          <w:i w:val="false"/>
          <w:color w:val="000000"/>
          <w:sz w:val="28"/>
        </w:rPr>
        <w:t>
      5) мемлекеттік сатып алуды ұйымдастырушының әлеуетті өнім берушіге мәліметтерді көрсете отырып, мемлекеттік сатып алуға қатысуға жазбаша шақыру жіберуі.</w:t>
      </w:r>
    </w:p>
    <w:bookmarkStart w:name="z548" w:id="505"/>
    <w:p>
      <w:pPr>
        <w:spacing w:after="0"/>
        <w:ind w:left="0"/>
        <w:jc w:val="left"/>
      </w:pPr>
      <w:r>
        <w:rPr>
          <w:rFonts w:ascii="Times New Roman"/>
          <w:b/>
          <w:i w:val="false"/>
          <w:color w:val="000000"/>
        </w:rPr>
        <w:t xml:space="preserve"> 7-тарау. Тапсырыс берушінің, ұйымдастырушының, сараптама комиссиясының (сарапшының) әрекеттеріне (әрекетсіздігіне), шешімдеріне шағым жасау</w:t>
      </w:r>
    </w:p>
    <w:bookmarkEnd w:id="505"/>
    <w:bookmarkStart w:name="z549" w:id="506"/>
    <w:p>
      <w:pPr>
        <w:spacing w:after="0"/>
        <w:ind w:left="0"/>
        <w:jc w:val="both"/>
      </w:pPr>
      <w:r>
        <w:rPr>
          <w:rFonts w:ascii="Times New Roman"/>
          <w:b w:val="false"/>
          <w:i w:val="false"/>
          <w:color w:val="000000"/>
          <w:sz w:val="28"/>
        </w:rPr>
        <w:t>
      138. Егер тапсырыс берушінің, мемлекеттік сатып алуды ұйымдастырушының, сараптама комиссиясының (сарапшының) әрекеттері (әрекетсіздігі), шешімдері әлеуетті өнім берушінің құқықтары мен заңды мүдделерін бұзса, әлеуетті өнім беруші олардың әрекеттеріне (әрекетсіздігіне), шешімдеріне қорытындылары туралы хаттаманың көшірмесін алған күннен бастап үш жұмыс күн ішінде шағым жасауға құқылы.</w:t>
      </w:r>
    </w:p>
    <w:bookmarkEnd w:id="506"/>
    <w:bookmarkStart w:name="z550" w:id="507"/>
    <w:p>
      <w:pPr>
        <w:spacing w:after="0"/>
        <w:ind w:left="0"/>
        <w:jc w:val="both"/>
      </w:pPr>
      <w:r>
        <w:rPr>
          <w:rFonts w:ascii="Times New Roman"/>
          <w:b w:val="false"/>
          <w:i w:val="false"/>
          <w:color w:val="000000"/>
          <w:sz w:val="28"/>
        </w:rPr>
        <w:t>
      Мемлекеттік сатып алу конкурсына қатыспаған тұлғалардың шағымдануына жол берілмейді.</w:t>
      </w:r>
    </w:p>
    <w:bookmarkEnd w:id="507"/>
    <w:bookmarkStart w:name="z551" w:id="508"/>
    <w:p>
      <w:pPr>
        <w:spacing w:after="0"/>
        <w:ind w:left="0"/>
        <w:jc w:val="both"/>
      </w:pPr>
      <w:r>
        <w:rPr>
          <w:rFonts w:ascii="Times New Roman"/>
          <w:b w:val="false"/>
          <w:i w:val="false"/>
          <w:color w:val="000000"/>
          <w:sz w:val="28"/>
        </w:rPr>
        <w:t>
       Тапсырыс берушінің, ұйымдастырушының, сараптама комиссиясының (сарапшының) әрекеттеріне (әрекетсіздігіне), шешімдеріне шағым жасалған жағдайда, шарт жасасу мерзімі шағымды қарау мерзімі аяқталғанға дейін тоқтатыла тұрады.</w:t>
      </w:r>
    </w:p>
    <w:bookmarkEnd w:id="508"/>
    <w:bookmarkStart w:name="z552" w:id="509"/>
    <w:p>
      <w:pPr>
        <w:spacing w:after="0"/>
        <w:ind w:left="0"/>
        <w:jc w:val="both"/>
      </w:pPr>
      <w:r>
        <w:rPr>
          <w:rFonts w:ascii="Times New Roman"/>
          <w:b w:val="false"/>
          <w:i w:val="false"/>
          <w:color w:val="000000"/>
          <w:sz w:val="28"/>
        </w:rPr>
        <w:t>
      139. Тапсырыс берушінің, ұйымдастырушының, сараптама комиссиясының (сарапшының), әрекеттеріне (әрекетсіздігіне), шешімдеріне берілетін шағымда мыналар қамтылуға тиіс:</w:t>
      </w:r>
    </w:p>
    <w:bookmarkEnd w:id="509"/>
    <w:bookmarkStart w:name="z553" w:id="510"/>
    <w:p>
      <w:pPr>
        <w:spacing w:after="0"/>
        <w:ind w:left="0"/>
        <w:jc w:val="both"/>
      </w:pPr>
      <w:r>
        <w:rPr>
          <w:rFonts w:ascii="Times New Roman"/>
          <w:b w:val="false"/>
          <w:i w:val="false"/>
          <w:color w:val="000000"/>
          <w:sz w:val="28"/>
        </w:rPr>
        <w:t>
      1) шағым жасалатын тұлғалардың;</w:t>
      </w:r>
    </w:p>
    <w:bookmarkEnd w:id="510"/>
    <w:bookmarkStart w:name="z554" w:id="511"/>
    <w:p>
      <w:pPr>
        <w:spacing w:after="0"/>
        <w:ind w:left="0"/>
        <w:jc w:val="both"/>
      </w:pPr>
      <w:r>
        <w:rPr>
          <w:rFonts w:ascii="Times New Roman"/>
          <w:b w:val="false"/>
          <w:i w:val="false"/>
          <w:color w:val="000000"/>
          <w:sz w:val="28"/>
        </w:rPr>
        <w:t>
      2) шағым берген конкурс қатысушысының атауы, тұрған жері;</w:t>
      </w:r>
    </w:p>
    <w:bookmarkEnd w:id="511"/>
    <w:bookmarkStart w:name="z555" w:id="512"/>
    <w:p>
      <w:pPr>
        <w:spacing w:after="0"/>
        <w:ind w:left="0"/>
        <w:jc w:val="both"/>
      </w:pPr>
      <w:r>
        <w:rPr>
          <w:rFonts w:ascii="Times New Roman"/>
          <w:b w:val="false"/>
          <w:i w:val="false"/>
          <w:color w:val="000000"/>
          <w:sz w:val="28"/>
        </w:rPr>
        <w:t>
      3) өз шеңберінде Қазақстан Республикасының мемлекеттік сатып алу туралы заңнамасын бұзушылық жасалған мемлекеттік сатып алу туралы мәліметтер;</w:t>
      </w:r>
    </w:p>
    <w:bookmarkEnd w:id="512"/>
    <w:bookmarkStart w:name="z556" w:id="513"/>
    <w:p>
      <w:pPr>
        <w:spacing w:after="0"/>
        <w:ind w:left="0"/>
        <w:jc w:val="both"/>
      </w:pPr>
      <w:r>
        <w:rPr>
          <w:rFonts w:ascii="Times New Roman"/>
          <w:b w:val="false"/>
          <w:i w:val="false"/>
          <w:color w:val="000000"/>
          <w:sz w:val="28"/>
        </w:rPr>
        <w:t>
      4) қажет болған кезде растаушы құжаттар қоса беріле отырып, Қазақстан Республикасының мемлекеттік сатып алу туралы заңнамасын бұзудың нақты фактілеріне нұсқама.</w:t>
      </w:r>
    </w:p>
    <w:bookmarkEnd w:id="513"/>
    <w:bookmarkStart w:name="z557" w:id="514"/>
    <w:p>
      <w:pPr>
        <w:spacing w:after="0"/>
        <w:ind w:left="0"/>
        <w:jc w:val="both"/>
      </w:pPr>
      <w:r>
        <w:rPr>
          <w:rFonts w:ascii="Times New Roman"/>
          <w:b w:val="false"/>
          <w:i w:val="false"/>
          <w:color w:val="000000"/>
          <w:sz w:val="28"/>
        </w:rPr>
        <w:t>
      140. Егер:</w:t>
      </w:r>
    </w:p>
    <w:bookmarkEnd w:id="514"/>
    <w:p>
      <w:pPr>
        <w:spacing w:after="0"/>
        <w:ind w:left="0"/>
        <w:jc w:val="both"/>
      </w:pPr>
      <w:r>
        <w:rPr>
          <w:rFonts w:ascii="Times New Roman"/>
          <w:b w:val="false"/>
          <w:i w:val="false"/>
          <w:color w:val="000000"/>
          <w:sz w:val="28"/>
        </w:rPr>
        <w:t>
      1) шағым осы Қағидалардың 139-тармағында белгіленген талаптарға сәйкес келмесе;</w:t>
      </w:r>
    </w:p>
    <w:p>
      <w:pPr>
        <w:spacing w:after="0"/>
        <w:ind w:left="0"/>
        <w:jc w:val="both"/>
      </w:pPr>
      <w:r>
        <w:rPr>
          <w:rFonts w:ascii="Times New Roman"/>
          <w:b w:val="false"/>
          <w:i w:val="false"/>
          <w:color w:val="000000"/>
          <w:sz w:val="28"/>
        </w:rPr>
        <w:t>
      2) шағымға қол қойылмаса не қол қоюға өкілеттігі жоқ адам қол қойса, шағым келіп түскен күнінен бастап екі жұмыс күні ішінде оны берген тұлғаға қаралмай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0" w:id="515"/>
    <w:p>
      <w:pPr>
        <w:spacing w:after="0"/>
        <w:ind w:left="0"/>
        <w:jc w:val="both"/>
      </w:pPr>
      <w:r>
        <w:rPr>
          <w:rFonts w:ascii="Times New Roman"/>
          <w:b w:val="false"/>
          <w:i w:val="false"/>
          <w:color w:val="000000"/>
          <w:sz w:val="28"/>
        </w:rPr>
        <w:t>
      141. Тапсырыс беруші, ұйымдастырушы, шағымды беру мерзімі өткен күннен кейін үш жұмыс күні ішінде шағымды қанағаттандыру не қанағаттандырудан бас тарту туралы шешім қабылдайды.</w:t>
      </w:r>
    </w:p>
    <w:bookmarkEnd w:id="515"/>
    <w:bookmarkStart w:name="z561" w:id="516"/>
    <w:p>
      <w:pPr>
        <w:spacing w:after="0"/>
        <w:ind w:left="0"/>
        <w:jc w:val="both"/>
      </w:pPr>
      <w:r>
        <w:rPr>
          <w:rFonts w:ascii="Times New Roman"/>
          <w:b w:val="false"/>
          <w:i w:val="false"/>
          <w:color w:val="000000"/>
          <w:sz w:val="28"/>
        </w:rPr>
        <w:t>
      142. Шағымды қанағаттандыру туралы шешім қабылдаған кезде конкурстық комиссия 5 (бес) жұмыс күн ішінде шағымды қанағаттандыруға бағытталған шараларды қабылдайды.</w:t>
      </w:r>
    </w:p>
    <w:bookmarkEnd w:id="516"/>
    <w:bookmarkStart w:name="z562" w:id="517"/>
    <w:p>
      <w:pPr>
        <w:spacing w:after="0"/>
        <w:ind w:left="0"/>
        <w:jc w:val="both"/>
      </w:pPr>
      <w:r>
        <w:rPr>
          <w:rFonts w:ascii="Times New Roman"/>
          <w:b w:val="false"/>
          <w:i w:val="false"/>
          <w:color w:val="000000"/>
          <w:sz w:val="28"/>
        </w:rPr>
        <w:t>
      143. Тапсырыс берушінің, ұйымдастырушының шағымды қарау нәтижелері бойынша қабылдаған шешіміне Қазақстан Республикасының заңнамасына сәйкес сотқа шағым жасалуы мүмкін.</w:t>
      </w:r>
    </w:p>
    <w:bookmarkEnd w:id="517"/>
    <w:bookmarkStart w:name="z563" w:id="518"/>
    <w:p>
      <w:pPr>
        <w:spacing w:after="0"/>
        <w:ind w:left="0"/>
        <w:jc w:val="both"/>
      </w:pPr>
      <w:r>
        <w:rPr>
          <w:rFonts w:ascii="Times New Roman"/>
          <w:b w:val="false"/>
          <w:i w:val="false"/>
          <w:color w:val="000000"/>
          <w:sz w:val="28"/>
        </w:rPr>
        <w:t xml:space="preserve">
      Бұл ретте, әкімшілік сот ісін жүргізу шеңберінде тапсырыс берушінің, ұйымдастырушының шешіміне шағымдану мемлекеттік сатып алу рәсімдерін тоқтата тұрмайды. </w:t>
      </w:r>
    </w:p>
    <w:bookmarkEnd w:id="518"/>
    <w:bookmarkStart w:name="z564" w:id="519"/>
    <w:p>
      <w:pPr>
        <w:spacing w:after="0"/>
        <w:ind w:left="0"/>
        <w:jc w:val="both"/>
      </w:pPr>
      <w:r>
        <w:rPr>
          <w:rFonts w:ascii="Times New Roman"/>
          <w:b w:val="false"/>
          <w:i w:val="false"/>
          <w:color w:val="000000"/>
          <w:sz w:val="28"/>
        </w:rPr>
        <w:t xml:space="preserve">
      144. Осы тарауда көзделген дауларды реттеудің сотқа дейінгі тәртібі міндетті болып табылады. </w:t>
      </w:r>
    </w:p>
    <w:bookmarkEnd w:id="519"/>
    <w:bookmarkStart w:name="z565" w:id="520"/>
    <w:p>
      <w:pPr>
        <w:spacing w:after="0"/>
        <w:ind w:left="0"/>
        <w:jc w:val="left"/>
      </w:pPr>
      <w:r>
        <w:rPr>
          <w:rFonts w:ascii="Times New Roman"/>
          <w:b/>
          <w:i w:val="false"/>
          <w:color w:val="000000"/>
        </w:rPr>
        <w:t xml:space="preserve"> 8-тарау. Мемлекеттік сатып алу туралы шарт</w:t>
      </w:r>
    </w:p>
    <w:bookmarkEnd w:id="520"/>
    <w:bookmarkStart w:name="z566" w:id="521"/>
    <w:p>
      <w:pPr>
        <w:spacing w:after="0"/>
        <w:ind w:left="0"/>
        <w:jc w:val="left"/>
      </w:pPr>
      <w:r>
        <w:rPr>
          <w:rFonts w:ascii="Times New Roman"/>
          <w:b/>
          <w:i w:val="false"/>
          <w:color w:val="000000"/>
        </w:rPr>
        <w:t xml:space="preserve"> 1-параграф. Тауарларды, жұмыстарды, көрсетілетін қызметтерді мемлекеттік сатып алу туралы шарт жасасу</w:t>
      </w:r>
    </w:p>
    <w:bookmarkEnd w:id="521"/>
    <w:bookmarkStart w:name="z567" w:id="522"/>
    <w:p>
      <w:pPr>
        <w:spacing w:after="0"/>
        <w:ind w:left="0"/>
        <w:jc w:val="both"/>
      </w:pPr>
      <w:r>
        <w:rPr>
          <w:rFonts w:ascii="Times New Roman"/>
          <w:b w:val="false"/>
          <w:i w:val="false"/>
          <w:color w:val="000000"/>
          <w:sz w:val="28"/>
        </w:rPr>
        <w:t>
      145. Шарт бір қаржы жылына арналған мерзімге жасалады.</w:t>
      </w:r>
    </w:p>
    <w:bookmarkEnd w:id="522"/>
    <w:bookmarkStart w:name="z568" w:id="523"/>
    <w:p>
      <w:pPr>
        <w:spacing w:after="0"/>
        <w:ind w:left="0"/>
        <w:jc w:val="both"/>
      </w:pPr>
      <w:r>
        <w:rPr>
          <w:rFonts w:ascii="Times New Roman"/>
          <w:b w:val="false"/>
          <w:i w:val="false"/>
          <w:color w:val="000000"/>
          <w:sz w:val="28"/>
        </w:rPr>
        <w:t>
      Келесі жылдарға арналған бекітілген (нақтыланған) бюджетте (даму жоспарында) тиісті қаржыландыру болған кезде бір қаржы жылынан астам мерзімге шарт жасасуға жол беріледі.</w:t>
      </w:r>
    </w:p>
    <w:bookmarkEnd w:id="523"/>
    <w:bookmarkStart w:name="z569" w:id="524"/>
    <w:p>
      <w:pPr>
        <w:spacing w:after="0"/>
        <w:ind w:left="0"/>
        <w:jc w:val="both"/>
      </w:pPr>
      <w:r>
        <w:rPr>
          <w:rFonts w:ascii="Times New Roman"/>
          <w:b w:val="false"/>
          <w:i w:val="false"/>
          <w:color w:val="000000"/>
          <w:sz w:val="28"/>
        </w:rPr>
        <w:t>
      146. Шарттардың жобалары уәкілетті орган бекітетін үлгілік шарттарға сәйкес жасалады.</w:t>
      </w:r>
    </w:p>
    <w:bookmarkEnd w:id="524"/>
    <w:bookmarkStart w:name="z570" w:id="525"/>
    <w:p>
      <w:pPr>
        <w:spacing w:after="0"/>
        <w:ind w:left="0"/>
        <w:jc w:val="both"/>
      </w:pPr>
      <w:r>
        <w:rPr>
          <w:rFonts w:ascii="Times New Roman"/>
          <w:b w:val="false"/>
          <w:i w:val="false"/>
          <w:color w:val="000000"/>
          <w:sz w:val="28"/>
        </w:rPr>
        <w:t>
      Қазақстан Республикасының бейрезидентімен шарт жасасу жағдайында, шартты Қазақстан Республикасы заңнамасының талаптары ескеріле отырып, ол ұсынатын нысанда, қағаз жеткізгіште ресімдеуге жол беріледі.</w:t>
      </w:r>
    </w:p>
    <w:bookmarkEnd w:id="525"/>
    <w:bookmarkStart w:name="z571" w:id="526"/>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16-бабының</w:t>
      </w:r>
      <w:r>
        <w:rPr>
          <w:rFonts w:ascii="Times New Roman"/>
          <w:b w:val="false"/>
          <w:i w:val="false"/>
          <w:color w:val="000000"/>
          <w:sz w:val="28"/>
        </w:rPr>
        <w:t xml:space="preserve"> 3-тармағына сәйкес жасалған шарттар Қазақстан Республикасы заңнамасының талаптары ескеріле отырып, өзге де нысанда жасалуы мүмкін.</w:t>
      </w:r>
    </w:p>
    <w:bookmarkEnd w:id="526"/>
    <w:bookmarkStart w:name="z572" w:id="527"/>
    <w:p>
      <w:pPr>
        <w:spacing w:after="0"/>
        <w:ind w:left="0"/>
        <w:jc w:val="both"/>
      </w:pPr>
      <w:r>
        <w:rPr>
          <w:rFonts w:ascii="Times New Roman"/>
          <w:b w:val="false"/>
          <w:i w:val="false"/>
          <w:color w:val="000000"/>
          <w:sz w:val="28"/>
        </w:rPr>
        <w:t>
      147. Тапсырыс беруші мемлекеттік сатып алу қорытындысы туралы хаттамаға шағымдану мерзімі өткен күннен бастап 3 (үш) жұмыс күні ішінде осы Қағидаларға 16, 17, 18, 19 және 20-қосымшаларға сәйкес үлгі шарт бойынша жасалған мемлекеттік сатып алу туралы шарт жобасының екі данасын өнім берушіге жібереді, оған тапсырыс беруші қол қоюға және тапсырыс берушінің уәкілетті өкілі әр парағын дәйектеуге тиіс.</w:t>
      </w:r>
    </w:p>
    <w:bookmarkEnd w:id="527"/>
    <w:p>
      <w:pPr>
        <w:spacing w:after="0"/>
        <w:ind w:left="0"/>
        <w:jc w:val="both"/>
      </w:pPr>
      <w:r>
        <w:rPr>
          <w:rFonts w:ascii="Times New Roman"/>
          <w:b w:val="false"/>
          <w:i w:val="false"/>
          <w:color w:val="000000"/>
          <w:sz w:val="28"/>
        </w:rPr>
        <w:t>
      Өнім берушіні таңдау рәсімдері, оның ішінде мемлекеттік сатып алудың алдын ала жылдық жоспары шеңберінде өткізілген мемлекеттік сатып алу қорытындыларына шағым жасау рәсімдері тиісті бюджет (даму жоспары) бекітілгенге дейін аяқталған жағдайларда мемлекеттік сатып алу туралы шарттың жобасы жеңімпаз деп танылған әлеуетті өнім берушіге тиісті бюджет (даму жоспары) бекітілген күннен бастап 5 (бес) жұмыс күні ішінде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4" w:id="528"/>
    <w:p>
      <w:pPr>
        <w:spacing w:after="0"/>
        <w:ind w:left="0"/>
        <w:jc w:val="both"/>
      </w:pPr>
      <w:r>
        <w:rPr>
          <w:rFonts w:ascii="Times New Roman"/>
          <w:b w:val="false"/>
          <w:i w:val="false"/>
          <w:color w:val="000000"/>
          <w:sz w:val="28"/>
        </w:rPr>
        <w:t>
      148. Егер жеңімпаз деп айқындалған әлеуетті өнім беруші күнтізбелік 30 (отыз) күн ішінде мемлекеттік сатып алу туралы шарттың жобасына қол қоймаса не мемлекеттік сатып алу туралы шартты жасасып, мемлекеттік сатып алу туралы шарттың орындалуын қамтамасыз етуді, аванстық қамтамасыз етуді (шартта аванс көзделген жағдайда) демпингтік деп танылмайтын, рұқсат етілетін ең төмен бағадан төмендетілген сомаға тең мөлшердегі соманы (ол бар болса) енгізбесе, онда мұндай әлеуетті өнім беруші мемлекеттік сатып алу туралы шарт жасасудан жалтарған деп танылады.</w:t>
      </w:r>
    </w:p>
    <w:bookmarkEnd w:id="528"/>
    <w:p>
      <w:pPr>
        <w:spacing w:after="0"/>
        <w:ind w:left="0"/>
        <w:jc w:val="both"/>
      </w:pPr>
      <w:r>
        <w:rPr>
          <w:rFonts w:ascii="Times New Roman"/>
          <w:b w:val="false"/>
          <w:i w:val="false"/>
          <w:color w:val="000000"/>
          <w:sz w:val="28"/>
        </w:rPr>
        <w:t>
      Тапсырыс беруші жеңімпаз мемлекеттік сатып алу туралы шарт жасасудан жалтарған күннен бастап 2 (екі) жұмыс күні ішінде екінші орын алған әлеуетті өнім берушіге мемлекеттік сатып алу туралы шарт жібереді, оған екінші орын алған әлеуетті өнім беруші өзіне мемлекеттік сатып алу туралы шарттың жобасы ұсынылған күннен бастап 3 (үш) жұмыс күні ішінде қол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5" w:id="529"/>
    <w:p>
      <w:pPr>
        <w:spacing w:after="0"/>
        <w:ind w:left="0"/>
        <w:jc w:val="both"/>
      </w:pPr>
      <w:r>
        <w:rPr>
          <w:rFonts w:ascii="Times New Roman"/>
          <w:b w:val="false"/>
          <w:i w:val="false"/>
          <w:color w:val="000000"/>
          <w:sz w:val="28"/>
        </w:rPr>
        <w:t>
      149. Егер тапсырыс берушінің қолы қойылған мемлекеттік сатып алу туралы шартқа екінші орын алған әлеуетті өнім беруші белгіленген мерзімде қол қоймаса, тапсырыс беруші қайтадан мемлекеттік сатып алуды жүзеге асырады.</w:t>
      </w:r>
    </w:p>
    <w:bookmarkEnd w:id="529"/>
    <w:bookmarkStart w:name="z576" w:id="530"/>
    <w:p>
      <w:pPr>
        <w:spacing w:after="0"/>
        <w:ind w:left="0"/>
        <w:jc w:val="both"/>
      </w:pPr>
      <w:r>
        <w:rPr>
          <w:rFonts w:ascii="Times New Roman"/>
          <w:b w:val="false"/>
          <w:i w:val="false"/>
          <w:color w:val="000000"/>
          <w:sz w:val="28"/>
        </w:rPr>
        <w:t>
      150. Өнім беруші мемлекеттік сатып алу туралы шарт жасасқан күннен бастап 10 (он) жұмыс күні ішінде мемлекеттік сатып алу туралы шарттың орындалуын қамтамасыз етуді, аванстық қамтамасыз етуді (шартта аванс көзделген жағдайда) демпингтік деп танылмайтын, рұқсат етілетін ең төмен бағадан төмендетілген сомаға тең мөлшердегі соманы (ол бар болса) енгізеді.</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7" w:id="531"/>
    <w:p>
      <w:pPr>
        <w:spacing w:after="0"/>
        <w:ind w:left="0"/>
        <w:jc w:val="both"/>
      </w:pPr>
      <w:r>
        <w:rPr>
          <w:rFonts w:ascii="Times New Roman"/>
          <w:b w:val="false"/>
          <w:i w:val="false"/>
          <w:color w:val="000000"/>
          <w:sz w:val="28"/>
        </w:rPr>
        <w:t>
      151. Мемлекеттік сатып алу туралы шарттың орындалуын қамтамасыз етуді өнім беруші жасалған мемлекеттік сатып алу туралы шарт бойынша өз міндеттемелерін уақтылы, толық және тиісті түрде орындауға кепілдік ретінде енгізеді.</w:t>
      </w:r>
    </w:p>
    <w:bookmarkEnd w:id="531"/>
    <w:bookmarkStart w:name="z578" w:id="532"/>
    <w:p>
      <w:pPr>
        <w:spacing w:after="0"/>
        <w:ind w:left="0"/>
        <w:jc w:val="both"/>
      </w:pPr>
      <w:r>
        <w:rPr>
          <w:rFonts w:ascii="Times New Roman"/>
          <w:b w:val="false"/>
          <w:i w:val="false"/>
          <w:color w:val="000000"/>
          <w:sz w:val="28"/>
        </w:rPr>
        <w:t>
      152. Шарттың орындалуын қамтамасыз ету мөлшерін ұйымдастырушы мемлекеттік сатып алу туралы шарттың жалпы сомасының 3 (үш) пайызы мөлшерінде белгілейді.</w:t>
      </w:r>
    </w:p>
    <w:bookmarkEnd w:id="532"/>
    <w:p>
      <w:pPr>
        <w:spacing w:after="0"/>
        <w:ind w:left="0"/>
        <w:jc w:val="both"/>
      </w:pPr>
      <w:r>
        <w:rPr>
          <w:rFonts w:ascii="Times New Roman"/>
          <w:b w:val="false"/>
          <w:i w:val="false"/>
          <w:color w:val="000000"/>
          <w:sz w:val="28"/>
        </w:rPr>
        <w:t>
      Егер конкурстың нәтижелері бойынша демпингке қарсы соманы енгізу көзделген болса, әлеуетті өнім беруші шарттың орындалуын қамтамасыз етуге қосымша демпингтік деп танылмайтын, рұқсат етілетін ең төмен бағадан төмендетілген сомаға тең мөлшердегі соманы енгізеді.</w:t>
      </w:r>
    </w:p>
    <w:p>
      <w:pPr>
        <w:spacing w:after="0"/>
        <w:ind w:left="0"/>
        <w:jc w:val="both"/>
      </w:pPr>
      <w:r>
        <w:rPr>
          <w:rFonts w:ascii="Times New Roman"/>
          <w:b w:val="false"/>
          <w:i w:val="false"/>
          <w:color w:val="000000"/>
          <w:sz w:val="28"/>
        </w:rPr>
        <w:t>
      Егер мемлекеттік сатып алу туралы шартта аванс төлеу көзделген жағдайда, әлеуетті өнім беруші шартты орындауды қамтамасыз етумен бірге авансқа тең мөлшерде авансты қамтамасыз етуді енгізеді. Бұл ретте, әлеуетті өнім беруші авансты төлеуден бас тартуға құқығы бар.</w:t>
      </w:r>
    </w:p>
    <w:p>
      <w:pPr>
        <w:spacing w:after="0"/>
        <w:ind w:left="0"/>
        <w:jc w:val="both"/>
      </w:pPr>
      <w:r>
        <w:rPr>
          <w:rFonts w:ascii="Times New Roman"/>
          <w:b w:val="false"/>
          <w:i w:val="false"/>
          <w:color w:val="000000"/>
          <w:sz w:val="28"/>
        </w:rPr>
        <w:t>
      Тиынмен есептелген шарттың орындалуын қамтамасыз етуі, авансты қамтамасыз етуі (егер шартта аванс беру көзделсе), демпингтік деп танылмайтын ең төмен бағадан төмендетілген сомаға тең мөлшерде сомасы (болған жағдайда) дөңгелектенеді. Бұл ретте елу тиыннан төмен сома нөлге дейін, ал елу тиынға тең және одан жоғары сома бір теңгеге дейін дөңгелектенеді.</w:t>
      </w:r>
    </w:p>
    <w:p>
      <w:pPr>
        <w:spacing w:after="0"/>
        <w:ind w:left="0"/>
        <w:jc w:val="both"/>
      </w:pPr>
      <w:r>
        <w:rPr>
          <w:rFonts w:ascii="Times New Roman"/>
          <w:b w:val="false"/>
          <w:i w:val="false"/>
          <w:color w:val="000000"/>
          <w:sz w:val="28"/>
        </w:rPr>
        <w:t>
      Мемлекеттік сатып алу туралы шарт бойынша міндеттемелердің орындалуына қарай тапсырыс беруші өнім берушінің жазбаша хабарламасы бойынша авансты орындауды қамтамасыз ету мөлшерін мемлекеттік сатып алу туралы шартта көзделген орындалған міндеттемелерге барабар азайтады.</w:t>
      </w:r>
    </w:p>
    <w:p>
      <w:pPr>
        <w:spacing w:after="0"/>
        <w:ind w:left="0"/>
        <w:jc w:val="both"/>
      </w:pPr>
      <w:r>
        <w:rPr>
          <w:rFonts w:ascii="Times New Roman"/>
          <w:b w:val="false"/>
          <w:i w:val="false"/>
          <w:color w:val="000000"/>
          <w:sz w:val="28"/>
        </w:rPr>
        <w:t>
      Мемлекеттік сатып алу туралы шарттың орындалуын қамтамасыз етуді және мемлекеттік сатып алу туралы шартты тікелей жасасу жолымен бір көзден алу тәсілімен мемлекеттік сатып алу бойынша авансты (егер мемлекеттік сатып алу туралы шартта аванс көзделген жағдайда) қамтамасыз ету туралы талапты Заңның 5-бабында көзделген мемлекеттік сатып алуды жүзеге асыру қағидаттарын сақтай отырып, тапсырыс беруші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2" w:id="533"/>
    <w:p>
      <w:pPr>
        <w:spacing w:after="0"/>
        <w:ind w:left="0"/>
        <w:jc w:val="both"/>
      </w:pPr>
      <w:r>
        <w:rPr>
          <w:rFonts w:ascii="Times New Roman"/>
          <w:b w:val="false"/>
          <w:i w:val="false"/>
          <w:color w:val="000000"/>
          <w:sz w:val="28"/>
        </w:rPr>
        <w:t>
      153. Өнім беруші мемлекеттік сатып алу туралы шарттың орындалуын қамтамасыз етудің және авансты қамтамасыз етудің мынадай түрлерінің бірін:</w:t>
      </w:r>
    </w:p>
    <w:bookmarkEnd w:id="533"/>
    <w:bookmarkStart w:name="z583" w:id="534"/>
    <w:p>
      <w:pPr>
        <w:spacing w:after="0"/>
        <w:ind w:left="0"/>
        <w:jc w:val="both"/>
      </w:pPr>
      <w:r>
        <w:rPr>
          <w:rFonts w:ascii="Times New Roman"/>
          <w:b w:val="false"/>
          <w:i w:val="false"/>
          <w:color w:val="000000"/>
          <w:sz w:val="28"/>
        </w:rPr>
        <w:t xml:space="preserve">
      1) тапсырыс берушінің банк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 ақшалай жарнаны; </w:t>
      </w:r>
    </w:p>
    <w:bookmarkEnd w:id="534"/>
    <w:bookmarkStart w:name="z584" w:id="53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банк кепілдігін;</w:t>
      </w:r>
    </w:p>
    <w:bookmarkEnd w:id="535"/>
    <w:bookmarkStart w:name="z585" w:id="536"/>
    <w:p>
      <w:pPr>
        <w:spacing w:after="0"/>
        <w:ind w:left="0"/>
        <w:jc w:val="both"/>
      </w:pPr>
      <w:r>
        <w:rPr>
          <w:rFonts w:ascii="Times New Roman"/>
          <w:b w:val="false"/>
          <w:i w:val="false"/>
          <w:color w:val="000000"/>
          <w:sz w:val="28"/>
        </w:rPr>
        <w:t xml:space="preserve">
      3) сақтандыру сыйлықақысын толық мөлшерде төлеу туралы төлем құжатының көшірмесімен бірге,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үлгілік нысан бойынша өнім берушінің азаматтық-құқықтық жауапкершілігін сақтандыру шартын таңдауға құқылы.</w:t>
      </w:r>
    </w:p>
    <w:bookmarkEnd w:id="536"/>
    <w:bookmarkStart w:name="z586" w:id="537"/>
    <w:p>
      <w:pPr>
        <w:spacing w:after="0"/>
        <w:ind w:left="0"/>
        <w:jc w:val="both"/>
      </w:pPr>
      <w:r>
        <w:rPr>
          <w:rFonts w:ascii="Times New Roman"/>
          <w:b w:val="false"/>
          <w:i w:val="false"/>
          <w:color w:val="000000"/>
          <w:sz w:val="28"/>
        </w:rPr>
        <w:t>
      Мемлекеттік сатып алу туралы шарттың орындалуын қамтамасыз ету және авансты қамтамасыз ету мақсаттары үшін өнім берушінің мемлекеттік сатып алу туралы шарт бойынша өз міндеттемелерін орындамауы немесе тиісінше орындамауы нәтижесінде тапсырыс берушіге келтірілген мүліктік зиянды өтеу міндетімен байланысты мүліктік мүддесі сақтандыру шартының объектісі болып табылады.</w:t>
      </w:r>
    </w:p>
    <w:bookmarkEnd w:id="537"/>
    <w:bookmarkStart w:name="z587" w:id="538"/>
    <w:p>
      <w:pPr>
        <w:spacing w:after="0"/>
        <w:ind w:left="0"/>
        <w:jc w:val="both"/>
      </w:pPr>
      <w:r>
        <w:rPr>
          <w:rFonts w:ascii="Times New Roman"/>
          <w:b w:val="false"/>
          <w:i w:val="false"/>
          <w:color w:val="000000"/>
          <w:sz w:val="28"/>
        </w:rPr>
        <w:t>
      Тапсырыс берушінің мүліктік мүдделеріне келтірілген зиянды өтеу бойынша өнім берушінің азаматтық-құқықтық жауапкершілігінің басталу фактісі мемлекеттік сатып алу туралы шарттың орындалуын қамтамасыз ету және авансты қамтамасыз ету мақсаттары үшін сақтандыру шарты бойынша сақтандыру жағдайы деп танылады.</w:t>
      </w:r>
    </w:p>
    <w:bookmarkEnd w:id="538"/>
    <w:bookmarkStart w:name="z588" w:id="539"/>
    <w:p>
      <w:pPr>
        <w:spacing w:after="0"/>
        <w:ind w:left="0"/>
        <w:jc w:val="both"/>
      </w:pPr>
      <w:r>
        <w:rPr>
          <w:rFonts w:ascii="Times New Roman"/>
          <w:b w:val="false"/>
          <w:i w:val="false"/>
          <w:color w:val="000000"/>
          <w:sz w:val="28"/>
        </w:rPr>
        <w:t>
      Сақтандыру сомасы мемлекеттік сатып алу туралы шарттың орындалуын қамтамасыз ету мақсаттары үшін сақтандыру шартымен айқындалады және Мемлекеттік сатып алу туралы шарттың жалпы сомасының үш пайызынан кем болмауға тиіс.</w:t>
      </w:r>
    </w:p>
    <w:bookmarkEnd w:id="539"/>
    <w:bookmarkStart w:name="z589" w:id="540"/>
    <w:p>
      <w:pPr>
        <w:spacing w:after="0"/>
        <w:ind w:left="0"/>
        <w:jc w:val="both"/>
      </w:pPr>
      <w:r>
        <w:rPr>
          <w:rFonts w:ascii="Times New Roman"/>
          <w:b w:val="false"/>
          <w:i w:val="false"/>
          <w:color w:val="000000"/>
          <w:sz w:val="28"/>
        </w:rPr>
        <w:t>
      154. Шарт бойынша міндеттемелер толық орындалғанға дейін өнім берушінің үшінші тұлғаларда енгізілген кепілдік ақшалай жарнаға тұтастай не бір бөлігінде талап қою құқығының туындауына әкеп соғатын іс-қимыл жасауына жол берілмейді.</w:t>
      </w:r>
    </w:p>
    <w:bookmarkEnd w:id="540"/>
    <w:bookmarkStart w:name="z590" w:id="541"/>
    <w:p>
      <w:pPr>
        <w:spacing w:after="0"/>
        <w:ind w:left="0"/>
        <w:jc w:val="both"/>
      </w:pPr>
      <w:r>
        <w:rPr>
          <w:rFonts w:ascii="Times New Roman"/>
          <w:b w:val="false"/>
          <w:i w:val="false"/>
          <w:color w:val="000000"/>
          <w:sz w:val="28"/>
        </w:rPr>
        <w:t>
      155. Тапсырыс берушінің өнім беруші енгізген кепілдік ақшалай жарнаны Заңда көзделмеген мақсатқа пайдалануына жол берілмейді.</w:t>
      </w:r>
    </w:p>
    <w:bookmarkEnd w:id="541"/>
    <w:bookmarkStart w:name="z591" w:id="542"/>
    <w:p>
      <w:pPr>
        <w:spacing w:after="0"/>
        <w:ind w:left="0"/>
        <w:jc w:val="both"/>
      </w:pPr>
      <w:r>
        <w:rPr>
          <w:rFonts w:ascii="Times New Roman"/>
          <w:b w:val="false"/>
          <w:i w:val="false"/>
          <w:color w:val="000000"/>
          <w:sz w:val="28"/>
        </w:rPr>
        <w:t>
      156. Тапсырыс беруші енгізілген шарттың орындалуын қамтамасыз етуді, авансты қамтамасыз етуді (бар болса), сондай-ақ демпингке қарсы соманы (бар болса)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өнім берушіге қайтарады.</w:t>
      </w:r>
    </w:p>
    <w:bookmarkEnd w:id="542"/>
    <w:bookmarkStart w:name="z592" w:id="543"/>
    <w:p>
      <w:pPr>
        <w:spacing w:after="0"/>
        <w:ind w:left="0"/>
        <w:jc w:val="both"/>
      </w:pPr>
      <w:r>
        <w:rPr>
          <w:rFonts w:ascii="Times New Roman"/>
          <w:b w:val="false"/>
          <w:i w:val="false"/>
          <w:color w:val="000000"/>
          <w:sz w:val="28"/>
        </w:rPr>
        <w:t>
      Өнім беруші шарт бойынша қабылданған міндеттемелерді тиісінше орындамаған кезде тапсырыс беруші енгізілген шарттың орындалуын қамтамасыз етуді, авансты қамтамасыз етуді (бар болса), демпингке қарсы соманы (бар болса), жиынтығында мынадай талаптар сақталған кезде қайтарады:</w:t>
      </w:r>
    </w:p>
    <w:bookmarkEnd w:id="543"/>
    <w:bookmarkStart w:name="z593" w:id="544"/>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bookmarkEnd w:id="544"/>
    <w:bookmarkStart w:name="z594" w:id="545"/>
    <w:p>
      <w:pPr>
        <w:spacing w:after="0"/>
        <w:ind w:left="0"/>
        <w:jc w:val="both"/>
      </w:pPr>
      <w:r>
        <w:rPr>
          <w:rFonts w:ascii="Times New Roman"/>
          <w:b w:val="false"/>
          <w:i w:val="false"/>
          <w:color w:val="000000"/>
          <w:sz w:val="28"/>
        </w:rPr>
        <w:t>
      2) шарттық міндеттемелерді толық орындау;</w:t>
      </w:r>
    </w:p>
    <w:bookmarkEnd w:id="545"/>
    <w:bookmarkStart w:name="z595" w:id="546"/>
    <w:p>
      <w:pPr>
        <w:spacing w:after="0"/>
        <w:ind w:left="0"/>
        <w:jc w:val="both"/>
      </w:pPr>
      <w:r>
        <w:rPr>
          <w:rFonts w:ascii="Times New Roman"/>
          <w:b w:val="false"/>
          <w:i w:val="false"/>
          <w:color w:val="000000"/>
          <w:sz w:val="28"/>
        </w:rPr>
        <w:t>
      3) Тапсырыс берушінің қайтаруды растауы шарттың орындалуын қамтамасыз ету, авансты (бар болса), демпингке қарсы соманы (бар болса) қамтамасыз ету.</w:t>
      </w:r>
    </w:p>
    <w:bookmarkEnd w:id="546"/>
    <w:bookmarkStart w:name="z596" w:id="547"/>
    <w:p>
      <w:pPr>
        <w:spacing w:after="0"/>
        <w:ind w:left="0"/>
        <w:jc w:val="both"/>
      </w:pPr>
      <w:r>
        <w:rPr>
          <w:rFonts w:ascii="Times New Roman"/>
          <w:b w:val="false"/>
          <w:i w:val="false"/>
          <w:color w:val="000000"/>
          <w:sz w:val="28"/>
        </w:rPr>
        <w:t>
      157. Тапсырыс беруші шарттың орындалуын қамтамасыз етуді, авансты қамтамасыз етуді (егер шартта аванс көзделген болса), сондай-ақ өнім беруші осы шарт бойынша өз міндеттемелерін орындамауына байланысты (шарттың қолданылу мерзімі аяқталған) бұзылған жағдайда, демпингке қарсы соманы (бар болса) өнім беруші енгізген соманы (бар болса) қайтармайды.</w:t>
      </w:r>
    </w:p>
    <w:bookmarkEnd w:id="547"/>
    <w:bookmarkStart w:name="z597" w:id="548"/>
    <w:p>
      <w:pPr>
        <w:spacing w:after="0"/>
        <w:ind w:left="0"/>
        <w:jc w:val="both"/>
      </w:pPr>
      <w:r>
        <w:rPr>
          <w:rFonts w:ascii="Times New Roman"/>
          <w:b w:val="false"/>
          <w:i w:val="false"/>
          <w:color w:val="000000"/>
          <w:sz w:val="28"/>
        </w:rPr>
        <w:t>
      Шарттың орындалуын қамтамасыз ету, авансты қамтамасыз ету (бар болса), демпингке қарсы сома (бар болса) тиісті бюджеттің, дауыс беретін акцияларының (жарғылық капиталға қатысу үлестерінің) елу және одан да көп пайызы мемлекетке тиесілі мемлекеттік кәсіпорынның, заңды тұлғаның немесе олармен үлестес заңды тұлғалардың кірісіне есептеледі.</w:t>
      </w:r>
    </w:p>
    <w:bookmarkEnd w:id="548"/>
    <w:bookmarkStart w:name="z598" w:id="549"/>
    <w:p>
      <w:pPr>
        <w:spacing w:after="0"/>
        <w:ind w:left="0"/>
        <w:jc w:val="both"/>
      </w:pPr>
      <w:r>
        <w:rPr>
          <w:rFonts w:ascii="Times New Roman"/>
          <w:b w:val="false"/>
          <w:i w:val="false"/>
          <w:color w:val="000000"/>
          <w:sz w:val="28"/>
        </w:rPr>
        <w:t>
      158. Өнім беруші шарт бойынша қабылдаған міндеттемелерді орындамаған не тиісінше орындамаған жағдайда, тапсырыс беруші:</w:t>
      </w:r>
    </w:p>
    <w:bookmarkEnd w:id="549"/>
    <w:bookmarkStart w:name="z599" w:id="550"/>
    <w:p>
      <w:pPr>
        <w:spacing w:after="0"/>
        <w:ind w:left="0"/>
        <w:jc w:val="both"/>
      </w:pPr>
      <w:r>
        <w:rPr>
          <w:rFonts w:ascii="Times New Roman"/>
          <w:b w:val="false"/>
          <w:i w:val="false"/>
          <w:color w:val="000000"/>
          <w:sz w:val="28"/>
        </w:rPr>
        <w:t>
      1) осындай өнім берушіні осы мемлекеттік сатып алуға жосықсыз қатысушылардың тізіліміне енгізу;</w:t>
      </w:r>
    </w:p>
    <w:bookmarkEnd w:id="550"/>
    <w:bookmarkStart w:name="z600" w:id="551"/>
    <w:p>
      <w:pPr>
        <w:spacing w:after="0"/>
        <w:ind w:left="0"/>
        <w:jc w:val="both"/>
      </w:pPr>
      <w:r>
        <w:rPr>
          <w:rFonts w:ascii="Times New Roman"/>
          <w:b w:val="false"/>
          <w:i w:val="false"/>
          <w:color w:val="000000"/>
          <w:sz w:val="28"/>
        </w:rPr>
        <w:t>
      2) тұрақсыздық айыбын өндіріп алу жөнінде шаралар қабылдайды.</w:t>
      </w:r>
    </w:p>
    <w:bookmarkEnd w:id="551"/>
    <w:bookmarkStart w:name="z601" w:id="552"/>
    <w:p>
      <w:pPr>
        <w:spacing w:after="0"/>
        <w:ind w:left="0"/>
        <w:jc w:val="both"/>
      </w:pPr>
      <w:r>
        <w:rPr>
          <w:rFonts w:ascii="Times New Roman"/>
          <w:b w:val="false"/>
          <w:i w:val="false"/>
          <w:color w:val="000000"/>
          <w:sz w:val="28"/>
        </w:rPr>
        <w:t>
      159. Мемлекеттік сатып алу туралы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қамтуға тиіс.</w:t>
      </w:r>
    </w:p>
    <w:bookmarkEnd w:id="552"/>
    <w:bookmarkStart w:name="z602" w:id="553"/>
    <w:p>
      <w:pPr>
        <w:spacing w:after="0"/>
        <w:ind w:left="0"/>
        <w:jc w:val="both"/>
      </w:pPr>
      <w:r>
        <w:rPr>
          <w:rFonts w:ascii="Times New Roman"/>
          <w:b w:val="false"/>
          <w:i w:val="false"/>
          <w:color w:val="000000"/>
          <w:sz w:val="28"/>
        </w:rPr>
        <w:t>
      160. Мемлекеттік сатып алу жеңімпазымен жасалған жұмыстарды, көрсетілетін қызметтерді мемлекеттік сатып алу туралы шартта жұмыстарды орындау бойынша қосалқы мердігерлермен не мемлекеттік сатып алу жеңімпазы конкурсқа қатысуға өтінімінде көрсеткен қызметтерді көрсету бойынша бірлесіп орындаушылармен жасалған шарттардың көшірмелерін тапсырыс берушіге ұсыну туралы талап қамтылды.</w:t>
      </w:r>
    </w:p>
    <w:bookmarkEnd w:id="553"/>
    <w:p>
      <w:pPr>
        <w:spacing w:after="0"/>
        <w:ind w:left="0"/>
        <w:jc w:val="both"/>
      </w:pPr>
      <w:r>
        <w:rPr>
          <w:rFonts w:ascii="Times New Roman"/>
          <w:b w:val="false"/>
          <w:i w:val="false"/>
          <w:color w:val="000000"/>
          <w:sz w:val="28"/>
        </w:rPr>
        <w:t>
      Жұмыстарды және көрсетілетін қызметтерді орындау үшін қосалқы мердігерлерге (бірлескен орындаушыларға) берілетін жұмыстардың және көрсетілетін қызметтердің шекті көлемдері жиынтығында орындалатын жұмыстардың немесе көрсетілетін қызметтердің жалпы көлемінің отыз пайызынан аспайды.</w:t>
      </w:r>
    </w:p>
    <w:p>
      <w:pPr>
        <w:spacing w:after="0"/>
        <w:ind w:left="0"/>
        <w:jc w:val="both"/>
      </w:pPr>
      <w:r>
        <w:rPr>
          <w:rFonts w:ascii="Times New Roman"/>
          <w:b w:val="false"/>
          <w:i w:val="false"/>
          <w:color w:val="000000"/>
          <w:sz w:val="28"/>
        </w:rPr>
        <w:t>
      Бұл ретте қосалқы мердігерлерге (бірлескен орындаушыларға) жүргізілетін мемлекеттік сатып алулардың нысанасы болып табылатын жұмыстарды немесе көрсетілетін қызметтердің көлемдерін орындауға өзге де қосалқы мердігерлерге (бірлескен орындаушыларға) беруге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3" w:id="554"/>
    <w:p>
      <w:pPr>
        <w:spacing w:after="0"/>
        <w:ind w:left="0"/>
        <w:jc w:val="both"/>
      </w:pPr>
      <w:r>
        <w:rPr>
          <w:rFonts w:ascii="Times New Roman"/>
          <w:b w:val="false"/>
          <w:i w:val="false"/>
          <w:color w:val="000000"/>
          <w:sz w:val="28"/>
        </w:rPr>
        <w:t>
      161. Тапсырыс берушілер дауыс беретін акцияларының (жарғылық капиталындағы қатысу үлестерінің) жүз пайызы мемлекетке тиесілі және өкілеттіктері Қазақстан Республикасының заңдарында, Қазақстан Республикасы Президентінің жарлықтарында белгіленген акционерлік қоғамдармен және шаруашылық серіктестіктермен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жеткізуге, жұмыстарды орындауға, қызметтерді көрсетуге шарт жасасқан жағдайда, мұндай акционерлік қоғамдар мен шаруашылық серіктестіктер сатып алуды осы Қағидаларға сәйкес жүзеге асырады.</w:t>
      </w:r>
    </w:p>
    <w:bookmarkEnd w:id="554"/>
    <w:bookmarkStart w:name="z604" w:id="555"/>
    <w:p>
      <w:pPr>
        <w:spacing w:after="0"/>
        <w:ind w:left="0"/>
        <w:jc w:val="left"/>
      </w:pPr>
      <w:r>
        <w:rPr>
          <w:rFonts w:ascii="Times New Roman"/>
          <w:b/>
          <w:i w:val="false"/>
          <w:color w:val="000000"/>
        </w:rPr>
        <w:t xml:space="preserve"> 2-параграф. Тауарларды, жұмыстарды, көрсетілетін қызметтерді мемлекеттік сатып алу туралы шартты орындау</w:t>
      </w:r>
    </w:p>
    <w:bookmarkEnd w:id="555"/>
    <w:bookmarkStart w:name="z605" w:id="556"/>
    <w:p>
      <w:pPr>
        <w:spacing w:after="0"/>
        <w:ind w:left="0"/>
        <w:jc w:val="both"/>
      </w:pPr>
      <w:r>
        <w:rPr>
          <w:rFonts w:ascii="Times New Roman"/>
          <w:b w:val="false"/>
          <w:i w:val="false"/>
          <w:color w:val="000000"/>
          <w:sz w:val="28"/>
        </w:rPr>
        <w:t>
      162. Мемлекеттік сатып алу туралы шартты орындау кезінде тауарлардың (жұмыстардың, көрсетілетін қызметтердің) атауы, саны, сапасы, техникалық ерекшелігі, құны, оларды жеткізу (жұмыстарды орындау, қызметтерді көрсету) орны мен мерзімдері мемлекеттік сатып алу туралы шарттың мазмұнына сәйкес болады.</w:t>
      </w:r>
    </w:p>
    <w:bookmarkEnd w:id="556"/>
    <w:bookmarkStart w:name="z606" w:id="557"/>
    <w:p>
      <w:pPr>
        <w:spacing w:after="0"/>
        <w:ind w:left="0"/>
        <w:jc w:val="both"/>
      </w:pPr>
      <w:r>
        <w:rPr>
          <w:rFonts w:ascii="Times New Roman"/>
          <w:b w:val="false"/>
          <w:i w:val="false"/>
          <w:color w:val="000000"/>
          <w:sz w:val="28"/>
        </w:rPr>
        <w:t>
      163. Тапсырыс беруші мен өнім беруші көрсетілген шарт бойынша қабылдаған міндеттемелерін толық орындаған жағдайда шарт орындалған болып есептеледі.</w:t>
      </w:r>
    </w:p>
    <w:bookmarkEnd w:id="557"/>
    <w:bookmarkStart w:name="z607" w:id="558"/>
    <w:p>
      <w:pPr>
        <w:spacing w:after="0"/>
        <w:ind w:left="0"/>
        <w:jc w:val="left"/>
      </w:pPr>
      <w:r>
        <w:rPr>
          <w:rFonts w:ascii="Times New Roman"/>
          <w:b/>
          <w:i w:val="false"/>
          <w:color w:val="000000"/>
        </w:rPr>
        <w:t xml:space="preserve"> 3-параграф. Ерекше тәртіп қолданылатын, мемлекеттік сатып алу мониторингі</w:t>
      </w:r>
    </w:p>
    <w:bookmarkEnd w:id="558"/>
    <w:p>
      <w:pPr>
        <w:spacing w:after="0"/>
        <w:ind w:left="0"/>
        <w:jc w:val="both"/>
      </w:pPr>
      <w:r>
        <w:rPr>
          <w:rFonts w:ascii="Times New Roman"/>
          <w:b w:val="false"/>
          <w:i w:val="false"/>
          <w:color w:val="ff0000"/>
          <w:sz w:val="28"/>
        </w:rPr>
        <w:t xml:space="preserve">
      Ескерту. 3-параграф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08" w:id="559"/>
    <w:p>
      <w:pPr>
        <w:spacing w:after="0"/>
        <w:ind w:left="0"/>
        <w:jc w:val="both"/>
      </w:pPr>
      <w:r>
        <w:rPr>
          <w:rFonts w:ascii="Times New Roman"/>
          <w:b w:val="false"/>
          <w:i w:val="false"/>
          <w:color w:val="000000"/>
          <w:sz w:val="28"/>
        </w:rPr>
        <w:t>
      164. Ерекше тәртіп қолданылатын, мемлекеттік сатып алу мониторингі мемлекеттік сатып алуды жүзеге асыру туралы ақпаратты жинау, жинақтау, талдау, жүйелеу және бағалау негізінде жүзеге асырылады.</w:t>
      </w:r>
    </w:p>
    <w:bookmarkEnd w:id="559"/>
    <w:p>
      <w:pPr>
        <w:spacing w:after="0"/>
        <w:ind w:left="0"/>
        <w:jc w:val="both"/>
      </w:pPr>
      <w:r>
        <w:rPr>
          <w:rFonts w:ascii="Times New Roman"/>
          <w:b w:val="false"/>
          <w:i w:val="false"/>
          <w:color w:val="000000"/>
          <w:sz w:val="28"/>
        </w:rPr>
        <w:t>
      165. Ерекше тәртіп қолданылатын, Мемлекеттік сатып алу мониторингін өткізілген мемлекеттік сатып алу жөніндегі деректер негізінде мемлекеттік сатып алуға тапсырыс беруші жүзеге асырады.</w:t>
      </w:r>
    </w:p>
    <w:p>
      <w:pPr>
        <w:spacing w:after="0"/>
        <w:ind w:left="0"/>
        <w:jc w:val="both"/>
      </w:pPr>
      <w:r>
        <w:rPr>
          <w:rFonts w:ascii="Times New Roman"/>
          <w:b w:val="false"/>
          <w:i w:val="false"/>
          <w:color w:val="000000"/>
          <w:sz w:val="28"/>
        </w:rPr>
        <w:t xml:space="preserve">
      166. Ерекше тәртіп қолданылатын, мемлекеттік сатып алу мониторингінің нәтижелері бойынша тапсырыс беруші есепті кезеңнен кейінгі бесі күнінен кешіктірмей веб-порталда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мемлекеттік сатып алу туралы тоқсан сайынғы есепті орналастырады, барлау және қарсы барлау қызметін жүзеге асыратын мемлекеттік органдарды, олардың мекемелері мен ведомстволық бағынысты ұйымдарын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2" w:id="560"/>
    <w:p>
      <w:pPr>
        <w:spacing w:after="0"/>
        <w:ind w:left="0"/>
        <w:jc w:val="left"/>
      </w:pPr>
      <w:r>
        <w:rPr>
          <w:rFonts w:ascii="Times New Roman"/>
          <w:b/>
          <w:i w:val="false"/>
          <w:color w:val="000000"/>
        </w:rPr>
        <w:t xml:space="preserve"> Тауарларды, жұмыстарды, көрсетілетін қызметтерді мемлекеттік сатып алудың _______ жылға арналған жылдық жоспары/тауарларды, жұмыстарды, көрсетілетін қызметтерді мемлекеттік сатып алудың _______ жылға арналған алдын ала жылдық жоспары (көрсетілген мәндердің біреуін таңдау керек)</w:t>
      </w:r>
    </w:p>
    <w:bookmarkEnd w:id="560"/>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(мемлекеттік тілде)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(орыс тілінде)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w:t>
            </w:r>
            <w:r>
              <w:br/>
            </w:r>
            <w:r>
              <w:rPr>
                <w:rFonts w:ascii="Times New Roman"/>
                <w:b w:val="false"/>
                <w:i w:val="false"/>
                <w:color w:val="000000"/>
                <w:sz w:val="20"/>
              </w:rPr>
              <w:t>(тапсырыс берушінің толық</w:t>
            </w:r>
            <w:r>
              <w:br/>
            </w:r>
            <w:r>
              <w:rPr>
                <w:rFonts w:ascii="Times New Roman"/>
                <w:b w:val="false"/>
                <w:i w:val="false"/>
                <w:color w:val="000000"/>
                <w:sz w:val="20"/>
              </w:rPr>
              <w:t>атауын және оның лауазымды</w:t>
            </w:r>
            <w:r>
              <w:br/>
            </w:r>
            <w:r>
              <w:rPr>
                <w:rFonts w:ascii="Times New Roman"/>
                <w:b w:val="false"/>
                <w:i w:val="false"/>
                <w:color w:val="000000"/>
                <w:sz w:val="20"/>
              </w:rPr>
              <w:t>адамының тегін, атын, әкесінің</w:t>
            </w:r>
            <w:r>
              <w:br/>
            </w:r>
            <w:r>
              <w:rPr>
                <w:rFonts w:ascii="Times New Roman"/>
                <w:b w:val="false"/>
                <w:i w:val="false"/>
                <w:color w:val="000000"/>
                <w:sz w:val="20"/>
              </w:rPr>
              <w:t>атын (ол бар болса) көрсету</w:t>
            </w:r>
            <w:r>
              <w:br/>
            </w:r>
            <w:r>
              <w:rPr>
                <w:rFonts w:ascii="Times New Roman"/>
                <w:b w:val="false"/>
                <w:i w:val="false"/>
                <w:color w:val="000000"/>
                <w:sz w:val="20"/>
              </w:rPr>
              <w:t>керек)</w:t>
            </w:r>
          </w:p>
        </w:tc>
      </w:tr>
    </w:tbl>
    <w:p>
      <w:pPr>
        <w:spacing w:after="0"/>
        <w:ind w:left="0"/>
        <w:jc w:val="left"/>
      </w:pPr>
      <w:r>
        <w:rPr>
          <w:rFonts w:ascii="Times New Roman"/>
          <w:b/>
          <w:i w:val="false"/>
          <w:color w:val="000000"/>
        </w:rPr>
        <w:t xml:space="preserve"> Тауарларды, жұмыстарды және көрсетілетін қызметтерді мемлекеттік сатып алу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типі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БСН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мемлекеттік тілдегі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орыс тіліндегі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мемлекеттік тілде қысқаша сипаттамасы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орыс тіліндегі қысқаша сипаттамасы (сипаты)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 (мемлекеттік тілде)*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 (орыс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сомасы **,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бірінші жылына бекітілген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екінші жылына арналған болжамды сома **,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үшінші жылына арналған болжамды сома **,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асырудың жоспарланған мерзімі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 (ӘАБК сәйкес елді мекеннің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 толтыру үшін міндетті емес</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ММ – мемлекеттік мекеме.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25" w:id="561"/>
    <w:p>
      <w:pPr>
        <w:spacing w:after="0"/>
        <w:ind w:left="0"/>
        <w:jc w:val="left"/>
      </w:pPr>
      <w:r>
        <w:rPr>
          <w:rFonts w:ascii="Times New Roman"/>
          <w:b/>
          <w:i w:val="false"/>
          <w:color w:val="000000"/>
        </w:rPr>
        <w:t xml:space="preserve"> Бірлескен қызмет туралы шарт </w:t>
      </w:r>
    </w:p>
    <w:bookmarkEnd w:id="561"/>
    <w:bookmarkStart w:name="z626" w:id="562"/>
    <w:p>
      <w:pPr>
        <w:spacing w:after="0"/>
        <w:ind w:left="0"/>
        <w:jc w:val="left"/>
      </w:pPr>
      <w:r>
        <w:rPr>
          <w:rFonts w:ascii="Times New Roman"/>
          <w:b/>
          <w:i w:val="false"/>
          <w:color w:val="000000"/>
        </w:rPr>
        <w:t xml:space="preserve"> (Консорциялық келісім)</w:t>
      </w:r>
    </w:p>
    <w:bookmarkEnd w:id="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"__" _______</w:t>
            </w:r>
            <w:r>
              <w:br/>
            </w: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xml:space="preserve">
      бұдан әрі "Негізгі қатысушы" деп аталатын _____________________________, </w:t>
      </w:r>
    </w:p>
    <w:p>
      <w:pPr>
        <w:spacing w:after="0"/>
        <w:ind w:left="0"/>
        <w:jc w:val="both"/>
      </w:pPr>
      <w:r>
        <w:rPr>
          <w:rFonts w:ascii="Times New Roman"/>
          <w:b w:val="false"/>
          <w:i w:val="false"/>
          <w:color w:val="000000"/>
          <w:sz w:val="28"/>
        </w:rPr>
        <w:t xml:space="preserve">
      (заңды тұлға атауы, БСН, заңды мекенжайы) </w:t>
      </w:r>
    </w:p>
    <w:p>
      <w:pPr>
        <w:spacing w:after="0"/>
        <w:ind w:left="0"/>
        <w:jc w:val="both"/>
      </w:pPr>
      <w:r>
        <w:rPr>
          <w:rFonts w:ascii="Times New Roman"/>
          <w:b w:val="false"/>
          <w:i w:val="false"/>
          <w:color w:val="000000"/>
          <w:sz w:val="28"/>
        </w:rPr>
        <w:t xml:space="preserve">
      _________________ атынан, _______________________ негізінде әрекет ететін, </w:t>
      </w:r>
    </w:p>
    <w:p>
      <w:pPr>
        <w:spacing w:after="0"/>
        <w:ind w:left="0"/>
        <w:jc w:val="both"/>
      </w:pPr>
      <w:r>
        <w:rPr>
          <w:rFonts w:ascii="Times New Roman"/>
          <w:b w:val="false"/>
          <w:i w:val="false"/>
          <w:color w:val="000000"/>
          <w:sz w:val="28"/>
        </w:rPr>
        <w:t xml:space="preserve">
      (лауазымы, Т.А.Ә. (ол бар болса), ЖСН) (жарғы, куәлік) </w:t>
      </w:r>
    </w:p>
    <w:p>
      <w:pPr>
        <w:spacing w:after="0"/>
        <w:ind w:left="0"/>
        <w:jc w:val="both"/>
      </w:pPr>
      <w:r>
        <w:rPr>
          <w:rFonts w:ascii="Times New Roman"/>
          <w:b w:val="false"/>
          <w:i w:val="false"/>
          <w:color w:val="000000"/>
          <w:sz w:val="28"/>
        </w:rPr>
        <w:t xml:space="preserve">
      бұдан әрі "Қатысушы-2" деп аталатын ________________________________,", </w:t>
      </w:r>
    </w:p>
    <w:p>
      <w:pPr>
        <w:spacing w:after="0"/>
        <w:ind w:left="0"/>
        <w:jc w:val="both"/>
      </w:pPr>
      <w:r>
        <w:rPr>
          <w:rFonts w:ascii="Times New Roman"/>
          <w:b w:val="false"/>
          <w:i w:val="false"/>
          <w:color w:val="000000"/>
          <w:sz w:val="28"/>
        </w:rPr>
        <w:t xml:space="preserve">
      (заңды тұлға атауы, БСН, заңды мекенжайы) </w:t>
      </w:r>
    </w:p>
    <w:p>
      <w:pPr>
        <w:spacing w:after="0"/>
        <w:ind w:left="0"/>
        <w:jc w:val="both"/>
      </w:pPr>
      <w:r>
        <w:rPr>
          <w:rFonts w:ascii="Times New Roman"/>
          <w:b w:val="false"/>
          <w:i w:val="false"/>
          <w:color w:val="000000"/>
          <w:sz w:val="28"/>
        </w:rPr>
        <w:t xml:space="preserve">
      _________________ атынан, _______________________ негізінде әрекет ететін, </w:t>
      </w:r>
    </w:p>
    <w:p>
      <w:pPr>
        <w:spacing w:after="0"/>
        <w:ind w:left="0"/>
        <w:jc w:val="both"/>
      </w:pPr>
      <w:r>
        <w:rPr>
          <w:rFonts w:ascii="Times New Roman"/>
          <w:b w:val="false"/>
          <w:i w:val="false"/>
          <w:color w:val="000000"/>
          <w:sz w:val="28"/>
        </w:rPr>
        <w:t xml:space="preserve">
      (лауазымы, Т.А.Ә. (ол бар болса), ЖСН) (жарғы, куәлік) </w:t>
      </w:r>
    </w:p>
    <w:p>
      <w:pPr>
        <w:spacing w:after="0"/>
        <w:ind w:left="0"/>
        <w:jc w:val="both"/>
      </w:pPr>
      <w:r>
        <w:rPr>
          <w:rFonts w:ascii="Times New Roman"/>
          <w:b w:val="false"/>
          <w:i w:val="false"/>
          <w:color w:val="000000"/>
          <w:sz w:val="28"/>
        </w:rPr>
        <w:t xml:space="preserve">
      бұдан әрі "Қатысушы-3" деп аталатын ________________________________,", </w:t>
      </w:r>
    </w:p>
    <w:p>
      <w:pPr>
        <w:spacing w:after="0"/>
        <w:ind w:left="0"/>
        <w:jc w:val="both"/>
      </w:pPr>
      <w:r>
        <w:rPr>
          <w:rFonts w:ascii="Times New Roman"/>
          <w:b w:val="false"/>
          <w:i w:val="false"/>
          <w:color w:val="000000"/>
          <w:sz w:val="28"/>
        </w:rPr>
        <w:t xml:space="preserve">
      (заңды тұлға атауы, БСН, заңды мекенжайы) </w:t>
      </w:r>
    </w:p>
    <w:p>
      <w:pPr>
        <w:spacing w:after="0"/>
        <w:ind w:left="0"/>
        <w:jc w:val="both"/>
      </w:pPr>
      <w:r>
        <w:rPr>
          <w:rFonts w:ascii="Times New Roman"/>
          <w:b w:val="false"/>
          <w:i w:val="false"/>
          <w:color w:val="000000"/>
          <w:sz w:val="28"/>
        </w:rPr>
        <w:t xml:space="preserve">
      _________________ атынан, _______________________ негізінде әрекет ететін, </w:t>
      </w:r>
    </w:p>
    <w:p>
      <w:pPr>
        <w:spacing w:after="0"/>
        <w:ind w:left="0"/>
        <w:jc w:val="both"/>
      </w:pPr>
      <w:r>
        <w:rPr>
          <w:rFonts w:ascii="Times New Roman"/>
          <w:b w:val="false"/>
          <w:i w:val="false"/>
          <w:color w:val="000000"/>
          <w:sz w:val="28"/>
        </w:rPr>
        <w:t>
      (лауазымы, Т.А.Ә. (ол бар болса), ЖСН) (жарғы, куәлік)</w:t>
      </w:r>
    </w:p>
    <w:p>
      <w:pPr>
        <w:spacing w:after="0"/>
        <w:ind w:left="0"/>
        <w:jc w:val="both"/>
      </w:pPr>
      <w:r>
        <w:rPr>
          <w:rFonts w:ascii="Times New Roman"/>
          <w:b w:val="false"/>
          <w:i w:val="false"/>
          <w:color w:val="000000"/>
          <w:sz w:val="28"/>
        </w:rPr>
        <w:t xml:space="preserve">
      бірлесіп "Қатысушылар" деп аталатындар, төмендегілер туралы осы консорциалық </w:t>
      </w:r>
    </w:p>
    <w:p>
      <w:pPr>
        <w:spacing w:after="0"/>
        <w:ind w:left="0"/>
        <w:jc w:val="both"/>
      </w:pPr>
      <w:r>
        <w:rPr>
          <w:rFonts w:ascii="Times New Roman"/>
          <w:b w:val="false"/>
          <w:i w:val="false"/>
          <w:color w:val="000000"/>
          <w:sz w:val="28"/>
        </w:rPr>
        <w:t>
      келісімді (бұдан әрі – Келісім) жасады:</w:t>
      </w:r>
    </w:p>
    <w:p>
      <w:pPr>
        <w:spacing w:after="0"/>
        <w:ind w:left="0"/>
        <w:jc w:val="both"/>
      </w:pPr>
      <w:r>
        <w:rPr>
          <w:rFonts w:ascii="Times New Roman"/>
          <w:b w:val="false"/>
          <w:i w:val="false"/>
          <w:color w:val="000000"/>
          <w:sz w:val="28"/>
        </w:rPr>
        <w:t xml:space="preserve">
      1. Терминдер, олардың анықтамалары мен талқылаулары </w:t>
      </w:r>
    </w:p>
    <w:p>
      <w:pPr>
        <w:spacing w:after="0"/>
        <w:ind w:left="0"/>
        <w:jc w:val="both"/>
      </w:pPr>
      <w:r>
        <w:rPr>
          <w:rFonts w:ascii="Times New Roman"/>
          <w:b w:val="false"/>
          <w:i w:val="false"/>
          <w:color w:val="000000"/>
          <w:sz w:val="28"/>
        </w:rPr>
        <w:t xml:space="preserve">
      1.1. Қатысушылар осы Келісімде көрсетілген терминдер мен ұғымдардың </w:t>
      </w:r>
    </w:p>
    <w:p>
      <w:pPr>
        <w:spacing w:after="0"/>
        <w:ind w:left="0"/>
        <w:jc w:val="both"/>
      </w:pPr>
      <w:r>
        <w:rPr>
          <w:rFonts w:ascii="Times New Roman"/>
          <w:b w:val="false"/>
          <w:i w:val="false"/>
          <w:color w:val="000000"/>
          <w:sz w:val="28"/>
        </w:rPr>
        <w:t xml:space="preserve">
      мынадай біркелкі талқылануымен келісті: </w:t>
      </w:r>
    </w:p>
    <w:p>
      <w:pPr>
        <w:spacing w:after="0"/>
        <w:ind w:left="0"/>
        <w:jc w:val="both"/>
      </w:pPr>
      <w:r>
        <w:rPr>
          <w:rFonts w:ascii="Times New Roman"/>
          <w:b w:val="false"/>
          <w:i w:val="false"/>
          <w:color w:val="000000"/>
          <w:sz w:val="28"/>
        </w:rPr>
        <w:t xml:space="preserve">
      "Тапсырыс беруші" - ____________________________________________. </w:t>
      </w:r>
    </w:p>
    <w:p>
      <w:pPr>
        <w:spacing w:after="0"/>
        <w:ind w:left="0"/>
        <w:jc w:val="both"/>
      </w:pPr>
      <w:r>
        <w:rPr>
          <w:rFonts w:ascii="Times New Roman"/>
          <w:b w:val="false"/>
          <w:i w:val="false"/>
          <w:color w:val="000000"/>
          <w:sz w:val="28"/>
        </w:rPr>
        <w:t xml:space="preserve">
      (тапсырыс берушінің атауы) </w:t>
      </w:r>
    </w:p>
    <w:p>
      <w:pPr>
        <w:spacing w:after="0"/>
        <w:ind w:left="0"/>
        <w:jc w:val="both"/>
      </w:pPr>
      <w:r>
        <w:rPr>
          <w:rFonts w:ascii="Times New Roman"/>
          <w:b w:val="false"/>
          <w:i w:val="false"/>
          <w:color w:val="000000"/>
          <w:sz w:val="28"/>
        </w:rPr>
        <w:t xml:space="preserve">
      "Ұйымдастырушы" - ____________________________________________. </w:t>
      </w:r>
    </w:p>
    <w:p>
      <w:pPr>
        <w:spacing w:after="0"/>
        <w:ind w:left="0"/>
        <w:jc w:val="both"/>
      </w:pPr>
      <w:r>
        <w:rPr>
          <w:rFonts w:ascii="Times New Roman"/>
          <w:b w:val="false"/>
          <w:i w:val="false"/>
          <w:color w:val="000000"/>
          <w:sz w:val="28"/>
        </w:rPr>
        <w:t xml:space="preserve">
      (ұйымдастырушының атауы) </w:t>
      </w:r>
    </w:p>
    <w:p>
      <w:pPr>
        <w:spacing w:after="0"/>
        <w:ind w:left="0"/>
        <w:jc w:val="both"/>
      </w:pPr>
      <w:r>
        <w:rPr>
          <w:rFonts w:ascii="Times New Roman"/>
          <w:b w:val="false"/>
          <w:i w:val="false"/>
          <w:color w:val="000000"/>
          <w:sz w:val="28"/>
        </w:rPr>
        <w:t xml:space="preserve">
      "Конкурс" - ___________________________________________________. </w:t>
      </w:r>
    </w:p>
    <w:p>
      <w:pPr>
        <w:spacing w:after="0"/>
        <w:ind w:left="0"/>
        <w:jc w:val="both"/>
      </w:pPr>
      <w:r>
        <w:rPr>
          <w:rFonts w:ascii="Times New Roman"/>
          <w:b w:val="false"/>
          <w:i w:val="false"/>
          <w:color w:val="000000"/>
          <w:sz w:val="28"/>
        </w:rPr>
        <w:t>
      (конкурстың нөмірі мен атауы)</w:t>
      </w:r>
    </w:p>
    <w:bookmarkStart w:name="z651" w:id="563"/>
    <w:p>
      <w:pPr>
        <w:spacing w:after="0"/>
        <w:ind w:left="0"/>
        <w:jc w:val="both"/>
      </w:pPr>
      <w:r>
        <w:rPr>
          <w:rFonts w:ascii="Times New Roman"/>
          <w:b w:val="false"/>
          <w:i w:val="false"/>
          <w:color w:val="000000"/>
          <w:sz w:val="28"/>
        </w:rPr>
        <w:t>
      "Консорциум" - осы Келісім негізінде Қатысушылардың уақытша ерікті, тең құқылы одағы (бірлестігі), онда Қатысушылар кез келген ресрустарды біріктіреді және Жобаның ойдағыдай іске асырылуын шешу үшін күш-жігерін үйлестіреді;</w:t>
      </w:r>
    </w:p>
    <w:bookmarkEnd w:id="563"/>
    <w:bookmarkStart w:name="z652" w:id="564"/>
    <w:p>
      <w:pPr>
        <w:spacing w:after="0"/>
        <w:ind w:left="0"/>
        <w:jc w:val="both"/>
      </w:pPr>
      <w:r>
        <w:rPr>
          <w:rFonts w:ascii="Times New Roman"/>
          <w:b w:val="false"/>
          <w:i w:val="false"/>
          <w:color w:val="000000"/>
          <w:sz w:val="28"/>
        </w:rPr>
        <w:t>
      "Құпия ақпарат" - кез келген ғылыми-техникалық, технологиялық, шаруашылық, қаржы-экономикалық немесе Қатысушылар туралы ақпаратты қамтитын, оның ішінде олардың қаржы-шаруашылық қызметіне, құрылтайшыларына, еншілес компанияларына, қызметтерлеріне және агенттеріне қатысты құжаттарды, қатысушылардың контрагенттері туралы ақпаратты, мұндай ақпарат "құпия" деп белгіленген бе, оған қарамастан үшінші тұлғаларға белгілі еместігіне байланысты жарамды немесе әлеуетті коммерциялық құндылығы бар өзге ақпаратты өзге түрде көрсететін құжаттарды қоса алғанда өзге ақпарат.</w:t>
      </w:r>
    </w:p>
    <w:bookmarkEnd w:id="564"/>
    <w:bookmarkStart w:name="z653" w:id="565"/>
    <w:p>
      <w:pPr>
        <w:spacing w:after="0"/>
        <w:ind w:left="0"/>
        <w:jc w:val="both"/>
      </w:pPr>
      <w:r>
        <w:rPr>
          <w:rFonts w:ascii="Times New Roman"/>
          <w:b w:val="false"/>
          <w:i w:val="false"/>
          <w:color w:val="000000"/>
          <w:sz w:val="28"/>
        </w:rPr>
        <w:t>
      1.2. Келісімнің осы тармағында тікелей көрсетілмеген ұғымдар мен анықтамалар Қазақстан Республикасының заңнамасында белгіленген мағынада қолданылады.</w:t>
      </w:r>
    </w:p>
    <w:bookmarkEnd w:id="565"/>
    <w:bookmarkStart w:name="z654" w:id="566"/>
    <w:p>
      <w:pPr>
        <w:spacing w:after="0"/>
        <w:ind w:left="0"/>
        <w:jc w:val="both"/>
      </w:pPr>
      <w:r>
        <w:rPr>
          <w:rFonts w:ascii="Times New Roman"/>
          <w:b w:val="false"/>
          <w:i w:val="false"/>
          <w:color w:val="000000"/>
          <w:sz w:val="28"/>
        </w:rPr>
        <w:t>
      2. Келісімнің мәні</w:t>
      </w:r>
    </w:p>
    <w:bookmarkEnd w:id="566"/>
    <w:bookmarkStart w:name="z655" w:id="567"/>
    <w:p>
      <w:pPr>
        <w:spacing w:after="0"/>
        <w:ind w:left="0"/>
        <w:jc w:val="both"/>
      </w:pPr>
      <w:r>
        <w:rPr>
          <w:rFonts w:ascii="Times New Roman"/>
          <w:b w:val="false"/>
          <w:i w:val="false"/>
          <w:color w:val="000000"/>
          <w:sz w:val="28"/>
        </w:rPr>
        <w:t>
      2.1. Осы Келісімнің қатысушылары Консорциум құрады, оны құру мақсаты Конкурсқа қатысу және Консорциумды Конкурс жеңімпазы деп таныған және кейіннен Сатып алу туралы шарт жасасқан жағдайда – Жобаны табысты іске асыру болып табылады.</w:t>
      </w:r>
    </w:p>
    <w:bookmarkEnd w:id="567"/>
    <w:bookmarkStart w:name="z656" w:id="568"/>
    <w:p>
      <w:pPr>
        <w:spacing w:after="0"/>
        <w:ind w:left="0"/>
        <w:jc w:val="both"/>
      </w:pPr>
      <w:r>
        <w:rPr>
          <w:rFonts w:ascii="Times New Roman"/>
          <w:b w:val="false"/>
          <w:i w:val="false"/>
          <w:color w:val="000000"/>
          <w:sz w:val="28"/>
        </w:rPr>
        <w:t>
      2.2. Осы Келісім жеткілікті тәжірибесі, материалдық және техникалық әлеуеті, еңбек ресурстары, жұмыстар орындауға, қызметтер көрсетуге, тауарларды жеткізуге және Конкурс шарттарында көзделген өзге міндеттемелерді орындауға өкілеттіктері мен рұқсаттары бар Қатысушылардың ерікті бірлестігі болып табылады.</w:t>
      </w:r>
    </w:p>
    <w:bookmarkEnd w:id="568"/>
    <w:bookmarkStart w:name="z657" w:id="569"/>
    <w:p>
      <w:pPr>
        <w:spacing w:after="0"/>
        <w:ind w:left="0"/>
        <w:jc w:val="both"/>
      </w:pPr>
      <w:r>
        <w:rPr>
          <w:rFonts w:ascii="Times New Roman"/>
          <w:b w:val="false"/>
          <w:i w:val="false"/>
          <w:color w:val="000000"/>
          <w:sz w:val="28"/>
        </w:rPr>
        <w:t>
      2.3. Қатысушылар Консорциум қызметінің жалпы мақсаттарына және коммерциялық мүдделерге сүйене отырып, ынтымақтастық қағидаттарына негіздей отырып, осы Келісімді жасасады.</w:t>
      </w:r>
    </w:p>
    <w:bookmarkEnd w:id="569"/>
    <w:bookmarkStart w:name="z658" w:id="570"/>
    <w:p>
      <w:pPr>
        <w:spacing w:after="0"/>
        <w:ind w:left="0"/>
        <w:jc w:val="both"/>
      </w:pPr>
      <w:r>
        <w:rPr>
          <w:rFonts w:ascii="Times New Roman"/>
          <w:b w:val="false"/>
          <w:i w:val="false"/>
          <w:color w:val="000000"/>
          <w:sz w:val="28"/>
        </w:rPr>
        <w:t>
      3. Қатысушылардың құқықытары мен міндеттері</w:t>
      </w:r>
    </w:p>
    <w:bookmarkEnd w:id="570"/>
    <w:bookmarkStart w:name="z659" w:id="571"/>
    <w:p>
      <w:pPr>
        <w:spacing w:after="0"/>
        <w:ind w:left="0"/>
        <w:jc w:val="both"/>
      </w:pPr>
      <w:r>
        <w:rPr>
          <w:rFonts w:ascii="Times New Roman"/>
          <w:b w:val="false"/>
          <w:i w:val="false"/>
          <w:color w:val="000000"/>
          <w:sz w:val="28"/>
        </w:rPr>
        <w:t>
      3.1. Қатысушылар:</w:t>
      </w:r>
    </w:p>
    <w:bookmarkEnd w:id="571"/>
    <w:bookmarkStart w:name="z660" w:id="572"/>
    <w:p>
      <w:pPr>
        <w:spacing w:after="0"/>
        <w:ind w:left="0"/>
        <w:jc w:val="both"/>
      </w:pPr>
      <w:r>
        <w:rPr>
          <w:rFonts w:ascii="Times New Roman"/>
          <w:b w:val="false"/>
          <w:i w:val="false"/>
          <w:color w:val="000000"/>
          <w:sz w:val="28"/>
        </w:rPr>
        <w:t>
      3.1.1. Осы Келісімді орындау кезінде бір бірімен адал өзара іс-әрекет жасауға.</w:t>
      </w:r>
    </w:p>
    <w:bookmarkEnd w:id="572"/>
    <w:bookmarkStart w:name="z661" w:id="573"/>
    <w:p>
      <w:pPr>
        <w:spacing w:after="0"/>
        <w:ind w:left="0"/>
        <w:jc w:val="both"/>
      </w:pPr>
      <w:r>
        <w:rPr>
          <w:rFonts w:ascii="Times New Roman"/>
          <w:b w:val="false"/>
          <w:i w:val="false"/>
          <w:color w:val="000000"/>
          <w:sz w:val="28"/>
        </w:rPr>
        <w:t>
      3.1.2. Осы Келісімнің шарттарына сәйкес Консорциумның қызметіне қатысуға.</w:t>
      </w:r>
    </w:p>
    <w:bookmarkEnd w:id="573"/>
    <w:bookmarkStart w:name="z662" w:id="574"/>
    <w:p>
      <w:pPr>
        <w:spacing w:after="0"/>
        <w:ind w:left="0"/>
        <w:jc w:val="both"/>
      </w:pPr>
      <w:r>
        <w:rPr>
          <w:rFonts w:ascii="Times New Roman"/>
          <w:b w:val="false"/>
          <w:i w:val="false"/>
          <w:color w:val="000000"/>
          <w:sz w:val="28"/>
        </w:rPr>
        <w:t>
      3.1.3. Осы Келісімде белгіленген тәртіппен салымдар енгізуге.</w:t>
      </w:r>
    </w:p>
    <w:bookmarkEnd w:id="574"/>
    <w:bookmarkStart w:name="z663" w:id="575"/>
    <w:p>
      <w:pPr>
        <w:spacing w:after="0"/>
        <w:ind w:left="0"/>
        <w:jc w:val="both"/>
      </w:pPr>
      <w:r>
        <w:rPr>
          <w:rFonts w:ascii="Times New Roman"/>
          <w:b w:val="false"/>
          <w:i w:val="false"/>
          <w:color w:val="000000"/>
          <w:sz w:val="28"/>
        </w:rPr>
        <w:t>
      3.1.4. Консорциумның және жеке алғанда әрбір Қатысушының құпия ақпаратын жария етпеуге міндетті.</w:t>
      </w:r>
    </w:p>
    <w:bookmarkEnd w:id="575"/>
    <w:bookmarkStart w:name="z664" w:id="576"/>
    <w:p>
      <w:pPr>
        <w:spacing w:after="0"/>
        <w:ind w:left="0"/>
        <w:jc w:val="both"/>
      </w:pPr>
      <w:r>
        <w:rPr>
          <w:rFonts w:ascii="Times New Roman"/>
          <w:b w:val="false"/>
          <w:i w:val="false"/>
          <w:color w:val="000000"/>
          <w:sz w:val="28"/>
        </w:rPr>
        <w:t>
      3.2. Қатысушылар:</w:t>
      </w:r>
    </w:p>
    <w:bookmarkEnd w:id="576"/>
    <w:bookmarkStart w:name="z665" w:id="577"/>
    <w:p>
      <w:pPr>
        <w:spacing w:after="0"/>
        <w:ind w:left="0"/>
        <w:jc w:val="both"/>
      </w:pPr>
      <w:r>
        <w:rPr>
          <w:rFonts w:ascii="Times New Roman"/>
          <w:b w:val="false"/>
          <w:i w:val="false"/>
          <w:color w:val="000000"/>
          <w:sz w:val="28"/>
        </w:rPr>
        <w:t>
      3.2.1. Осы Келісімде анықталған тәртіппен Консорциумның істерін басқаруға қатысуға.</w:t>
      </w:r>
    </w:p>
    <w:bookmarkEnd w:id="577"/>
    <w:bookmarkStart w:name="z666" w:id="578"/>
    <w:p>
      <w:pPr>
        <w:spacing w:after="0"/>
        <w:ind w:left="0"/>
        <w:jc w:val="both"/>
      </w:pPr>
      <w:r>
        <w:rPr>
          <w:rFonts w:ascii="Times New Roman"/>
          <w:b w:val="false"/>
          <w:i w:val="false"/>
          <w:color w:val="000000"/>
          <w:sz w:val="28"/>
        </w:rPr>
        <w:t>
      3.2.2. Консорциум қызметі туралы ақпарат алу, оның ішінде Консорциум ісін жүргізу бойынша кез келген құжаттамамен танысуға.</w:t>
      </w:r>
    </w:p>
    <w:bookmarkEnd w:id="578"/>
    <w:bookmarkStart w:name="z667" w:id="579"/>
    <w:p>
      <w:pPr>
        <w:spacing w:after="0"/>
        <w:ind w:left="0"/>
        <w:jc w:val="both"/>
      </w:pPr>
      <w:r>
        <w:rPr>
          <w:rFonts w:ascii="Times New Roman"/>
          <w:b w:val="false"/>
          <w:i w:val="false"/>
          <w:color w:val="000000"/>
          <w:sz w:val="28"/>
        </w:rPr>
        <w:t>
      3.2.3. Консорциум қызметінен алынатын пайданы бөлуге қатысуға.</w:t>
      </w:r>
    </w:p>
    <w:bookmarkEnd w:id="579"/>
    <w:bookmarkStart w:name="z668" w:id="580"/>
    <w:p>
      <w:pPr>
        <w:spacing w:after="0"/>
        <w:ind w:left="0"/>
        <w:jc w:val="both"/>
      </w:pPr>
      <w:r>
        <w:rPr>
          <w:rFonts w:ascii="Times New Roman"/>
          <w:b w:val="false"/>
          <w:i w:val="false"/>
          <w:color w:val="000000"/>
          <w:sz w:val="28"/>
        </w:rPr>
        <w:t>
      3.2.4. Қатысушылардың барлығының жалпы келісімі болған кезде Қатысушылардың жалпы мүлкін пайдалануға құқылы.</w:t>
      </w:r>
    </w:p>
    <w:bookmarkEnd w:id="580"/>
    <w:bookmarkStart w:name="z669" w:id="581"/>
    <w:p>
      <w:pPr>
        <w:spacing w:after="0"/>
        <w:ind w:left="0"/>
        <w:jc w:val="both"/>
      </w:pPr>
      <w:r>
        <w:rPr>
          <w:rFonts w:ascii="Times New Roman"/>
          <w:b w:val="false"/>
          <w:i w:val="false"/>
          <w:color w:val="000000"/>
          <w:sz w:val="28"/>
        </w:rPr>
        <w:t>
      4. Қатысушылардың салымдары</w:t>
      </w:r>
    </w:p>
    <w:bookmarkEnd w:id="581"/>
    <w:bookmarkStart w:name="z670" w:id="582"/>
    <w:p>
      <w:pPr>
        <w:spacing w:after="0"/>
        <w:ind w:left="0"/>
        <w:jc w:val="both"/>
      </w:pPr>
      <w:r>
        <w:rPr>
          <w:rFonts w:ascii="Times New Roman"/>
          <w:b w:val="false"/>
          <w:i w:val="false"/>
          <w:color w:val="000000"/>
          <w:sz w:val="28"/>
        </w:rPr>
        <w:t>
      4.1. Негізгі Қатысушының салымы мыналар болып табылады:</w:t>
      </w:r>
    </w:p>
    <w:bookmarkEnd w:id="582"/>
    <w:bookmarkStart w:name="z671" w:id="583"/>
    <w:p>
      <w:pPr>
        <w:spacing w:after="0"/>
        <w:ind w:left="0"/>
        <w:jc w:val="both"/>
      </w:pPr>
      <w:r>
        <w:rPr>
          <w:rFonts w:ascii="Times New Roman"/>
          <w:b w:val="false"/>
          <w:i w:val="false"/>
          <w:color w:val="000000"/>
          <w:sz w:val="28"/>
        </w:rPr>
        <w:t>
      4.1.1. ________________________</w:t>
      </w:r>
    </w:p>
    <w:bookmarkEnd w:id="583"/>
    <w:bookmarkStart w:name="z672" w:id="584"/>
    <w:p>
      <w:pPr>
        <w:spacing w:after="0"/>
        <w:ind w:left="0"/>
        <w:jc w:val="both"/>
      </w:pPr>
      <w:r>
        <w:rPr>
          <w:rFonts w:ascii="Times New Roman"/>
          <w:b w:val="false"/>
          <w:i w:val="false"/>
          <w:color w:val="000000"/>
          <w:sz w:val="28"/>
        </w:rPr>
        <w:t>
      4.1.2. _______________________</w:t>
      </w:r>
    </w:p>
    <w:bookmarkEnd w:id="584"/>
    <w:bookmarkStart w:name="z673" w:id="585"/>
    <w:p>
      <w:pPr>
        <w:spacing w:after="0"/>
        <w:ind w:left="0"/>
        <w:jc w:val="both"/>
      </w:pPr>
      <w:r>
        <w:rPr>
          <w:rFonts w:ascii="Times New Roman"/>
          <w:b w:val="false"/>
          <w:i w:val="false"/>
          <w:color w:val="000000"/>
          <w:sz w:val="28"/>
        </w:rPr>
        <w:t>
      4.1.3. ______________________</w:t>
      </w:r>
    </w:p>
    <w:bookmarkEnd w:id="585"/>
    <w:bookmarkStart w:name="z674" w:id="586"/>
    <w:p>
      <w:pPr>
        <w:spacing w:after="0"/>
        <w:ind w:left="0"/>
        <w:jc w:val="both"/>
      </w:pPr>
      <w:r>
        <w:rPr>
          <w:rFonts w:ascii="Times New Roman"/>
          <w:b w:val="false"/>
          <w:i w:val="false"/>
          <w:color w:val="000000"/>
          <w:sz w:val="28"/>
        </w:rPr>
        <w:t>
      4.2. "Қатысушы-2" салымы мыналар болып табылады:</w:t>
      </w:r>
    </w:p>
    <w:bookmarkEnd w:id="586"/>
    <w:bookmarkStart w:name="z675" w:id="587"/>
    <w:p>
      <w:pPr>
        <w:spacing w:after="0"/>
        <w:ind w:left="0"/>
        <w:jc w:val="both"/>
      </w:pPr>
      <w:r>
        <w:rPr>
          <w:rFonts w:ascii="Times New Roman"/>
          <w:b w:val="false"/>
          <w:i w:val="false"/>
          <w:color w:val="000000"/>
          <w:sz w:val="28"/>
        </w:rPr>
        <w:t>
      4.2.1. ________________________</w:t>
      </w:r>
    </w:p>
    <w:bookmarkEnd w:id="587"/>
    <w:bookmarkStart w:name="z676" w:id="588"/>
    <w:p>
      <w:pPr>
        <w:spacing w:after="0"/>
        <w:ind w:left="0"/>
        <w:jc w:val="both"/>
      </w:pPr>
      <w:r>
        <w:rPr>
          <w:rFonts w:ascii="Times New Roman"/>
          <w:b w:val="false"/>
          <w:i w:val="false"/>
          <w:color w:val="000000"/>
          <w:sz w:val="28"/>
        </w:rPr>
        <w:t>
      4.2.2. _______________________</w:t>
      </w:r>
    </w:p>
    <w:bookmarkEnd w:id="588"/>
    <w:bookmarkStart w:name="z677" w:id="589"/>
    <w:p>
      <w:pPr>
        <w:spacing w:after="0"/>
        <w:ind w:left="0"/>
        <w:jc w:val="both"/>
      </w:pPr>
      <w:r>
        <w:rPr>
          <w:rFonts w:ascii="Times New Roman"/>
          <w:b w:val="false"/>
          <w:i w:val="false"/>
          <w:color w:val="000000"/>
          <w:sz w:val="28"/>
        </w:rPr>
        <w:t>
      4.2.3. ______________________</w:t>
      </w:r>
    </w:p>
    <w:bookmarkEnd w:id="589"/>
    <w:bookmarkStart w:name="z678" w:id="590"/>
    <w:p>
      <w:pPr>
        <w:spacing w:after="0"/>
        <w:ind w:left="0"/>
        <w:jc w:val="both"/>
      </w:pPr>
      <w:r>
        <w:rPr>
          <w:rFonts w:ascii="Times New Roman"/>
          <w:b w:val="false"/>
          <w:i w:val="false"/>
          <w:color w:val="000000"/>
          <w:sz w:val="28"/>
        </w:rPr>
        <w:t>
      4.3. "Қатысушы-3" салымы мыналар болып табылады:</w:t>
      </w:r>
    </w:p>
    <w:bookmarkEnd w:id="590"/>
    <w:bookmarkStart w:name="z679" w:id="591"/>
    <w:p>
      <w:pPr>
        <w:spacing w:after="0"/>
        <w:ind w:left="0"/>
        <w:jc w:val="both"/>
      </w:pPr>
      <w:r>
        <w:rPr>
          <w:rFonts w:ascii="Times New Roman"/>
          <w:b w:val="false"/>
          <w:i w:val="false"/>
          <w:color w:val="000000"/>
          <w:sz w:val="28"/>
        </w:rPr>
        <w:t>
      4.3.1. ________________________</w:t>
      </w:r>
    </w:p>
    <w:bookmarkEnd w:id="591"/>
    <w:bookmarkStart w:name="z680" w:id="592"/>
    <w:p>
      <w:pPr>
        <w:spacing w:after="0"/>
        <w:ind w:left="0"/>
        <w:jc w:val="both"/>
      </w:pPr>
      <w:r>
        <w:rPr>
          <w:rFonts w:ascii="Times New Roman"/>
          <w:b w:val="false"/>
          <w:i w:val="false"/>
          <w:color w:val="000000"/>
          <w:sz w:val="28"/>
        </w:rPr>
        <w:t>
      4.3.2. _______________________</w:t>
      </w:r>
    </w:p>
    <w:bookmarkEnd w:id="592"/>
    <w:bookmarkStart w:name="z681" w:id="593"/>
    <w:p>
      <w:pPr>
        <w:spacing w:after="0"/>
        <w:ind w:left="0"/>
        <w:jc w:val="both"/>
      </w:pPr>
      <w:r>
        <w:rPr>
          <w:rFonts w:ascii="Times New Roman"/>
          <w:b w:val="false"/>
          <w:i w:val="false"/>
          <w:color w:val="000000"/>
          <w:sz w:val="28"/>
        </w:rPr>
        <w:t>
      4.3.3. ______________________</w:t>
      </w:r>
    </w:p>
    <w:bookmarkEnd w:id="593"/>
    <w:bookmarkStart w:name="z682" w:id="594"/>
    <w:p>
      <w:pPr>
        <w:spacing w:after="0"/>
        <w:ind w:left="0"/>
        <w:jc w:val="both"/>
      </w:pPr>
      <w:r>
        <w:rPr>
          <w:rFonts w:ascii="Times New Roman"/>
          <w:b w:val="false"/>
          <w:i w:val="false"/>
          <w:color w:val="000000"/>
          <w:sz w:val="28"/>
        </w:rPr>
        <w:t xml:space="preserve">
      4.4. Конкурсқа қатысуға арналған өтінімді қамтамасыз етуді, сондай-ақ Консорциум жеңімпаз деп танылған және онымен Шарт жасалған жағдайда Заңның </w:t>
      </w:r>
      <w:r>
        <w:rPr>
          <w:rFonts w:ascii="Times New Roman"/>
          <w:b w:val="false"/>
          <w:i w:val="false"/>
          <w:color w:val="000000"/>
          <w:sz w:val="28"/>
        </w:rPr>
        <w:t>13-бабына</w:t>
      </w:r>
      <w:r>
        <w:rPr>
          <w:rFonts w:ascii="Times New Roman"/>
          <w:b w:val="false"/>
          <w:i w:val="false"/>
          <w:color w:val="000000"/>
          <w:sz w:val="28"/>
        </w:rPr>
        <w:t xml:space="preserve"> сәйкес Сатып алу және (немесе) сома туралы шарттың (болған кезде) орындалуын қамтамасыз етуді Негізгі қатысушы енгізеді.</w:t>
      </w:r>
    </w:p>
    <w:bookmarkEnd w:id="594"/>
    <w:bookmarkStart w:name="z683" w:id="595"/>
    <w:p>
      <w:pPr>
        <w:spacing w:after="0"/>
        <w:ind w:left="0"/>
        <w:jc w:val="both"/>
      </w:pPr>
      <w:r>
        <w:rPr>
          <w:rFonts w:ascii="Times New Roman"/>
          <w:b w:val="false"/>
          <w:i w:val="false"/>
          <w:color w:val="000000"/>
          <w:sz w:val="28"/>
        </w:rPr>
        <w:t>
      5. Басқару тәртібі</w:t>
      </w:r>
    </w:p>
    <w:bookmarkEnd w:id="595"/>
    <w:bookmarkStart w:name="z684" w:id="596"/>
    <w:p>
      <w:pPr>
        <w:spacing w:after="0"/>
        <w:ind w:left="0"/>
        <w:jc w:val="both"/>
      </w:pPr>
      <w:r>
        <w:rPr>
          <w:rFonts w:ascii="Times New Roman"/>
          <w:b w:val="false"/>
          <w:i w:val="false"/>
          <w:color w:val="000000"/>
          <w:sz w:val="28"/>
        </w:rPr>
        <w:t xml:space="preserve">
      5.1. Қатысушылардың жалпы істерін жүргізу, Конкурсқа қатысуға арналған өтінімдерді беруді және Консорциумның қызметіне байланысты өзге де іс-әрекеттерді Негізгі қатысушы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Консорциум Қатысушыларының сенімхаты негізінде жүзеге асырады.</w:t>
      </w:r>
    </w:p>
    <w:bookmarkEnd w:id="596"/>
    <w:bookmarkStart w:name="z685" w:id="597"/>
    <w:p>
      <w:pPr>
        <w:spacing w:after="0"/>
        <w:ind w:left="0"/>
        <w:jc w:val="both"/>
      </w:pPr>
      <w:r>
        <w:rPr>
          <w:rFonts w:ascii="Times New Roman"/>
          <w:b w:val="false"/>
          <w:i w:val="false"/>
          <w:color w:val="000000"/>
          <w:sz w:val="28"/>
        </w:rPr>
        <w:t>
      5.2. Консорциум Конкурс жеңімпазы деп танылған жағдайда Сатып алу туралы шарт Негізгі қатысушымен жасалады.</w:t>
      </w:r>
    </w:p>
    <w:bookmarkEnd w:id="597"/>
    <w:bookmarkStart w:name="z686" w:id="598"/>
    <w:p>
      <w:pPr>
        <w:spacing w:after="0"/>
        <w:ind w:left="0"/>
        <w:jc w:val="both"/>
      </w:pPr>
      <w:r>
        <w:rPr>
          <w:rFonts w:ascii="Times New Roman"/>
          <w:b w:val="false"/>
          <w:i w:val="false"/>
          <w:color w:val="000000"/>
          <w:sz w:val="28"/>
        </w:rPr>
        <w:t>
      5.3. Консорциум жеңімпаз деп танылған және онымен Сатып алу туралы шарт жасалған жағдайда осы Келісім оның ажырамас бөлігі болып табылады.</w:t>
      </w:r>
    </w:p>
    <w:bookmarkEnd w:id="598"/>
    <w:bookmarkStart w:name="z687" w:id="599"/>
    <w:p>
      <w:pPr>
        <w:spacing w:after="0"/>
        <w:ind w:left="0"/>
        <w:jc w:val="both"/>
      </w:pPr>
      <w:r>
        <w:rPr>
          <w:rFonts w:ascii="Times New Roman"/>
          <w:b w:val="false"/>
          <w:i w:val="false"/>
          <w:color w:val="000000"/>
          <w:sz w:val="28"/>
        </w:rPr>
        <w:t>
      6. Қатысушылардың жауапкершілігі</w:t>
      </w:r>
    </w:p>
    <w:bookmarkEnd w:id="599"/>
    <w:bookmarkStart w:name="z688" w:id="600"/>
    <w:p>
      <w:pPr>
        <w:spacing w:after="0"/>
        <w:ind w:left="0"/>
        <w:jc w:val="both"/>
      </w:pPr>
      <w:r>
        <w:rPr>
          <w:rFonts w:ascii="Times New Roman"/>
          <w:b w:val="false"/>
          <w:i w:val="false"/>
          <w:color w:val="000000"/>
          <w:sz w:val="28"/>
        </w:rPr>
        <w:t>
      6.1. Сатып алу туралы шарт бойынша міндеттемелерді орындамағаны немесе тиісінше орындамағаны үшін, сондай-ақ біліктілік талаптар және (немесе) конкурстық баға ұсынысына ықпал ететін құжаттар бойынша дұрыс емес ақпарат бергені үшін Қатысушылар ортақ жауаптылықта болады.</w:t>
      </w:r>
    </w:p>
    <w:bookmarkEnd w:id="600"/>
    <w:bookmarkStart w:name="z689" w:id="601"/>
    <w:p>
      <w:pPr>
        <w:spacing w:after="0"/>
        <w:ind w:left="0"/>
        <w:jc w:val="both"/>
      </w:pPr>
      <w:r>
        <w:rPr>
          <w:rFonts w:ascii="Times New Roman"/>
          <w:b w:val="false"/>
          <w:i w:val="false"/>
          <w:color w:val="000000"/>
          <w:sz w:val="28"/>
        </w:rPr>
        <w:t>
      6.2. Осы Келісім шеңберінде Консорциум қызметіне байланысты емес Қатысушының жеке міндеттемелері бойынша өзге Қатысушылар жауаптылықта болмайды.</w:t>
      </w:r>
    </w:p>
    <w:bookmarkEnd w:id="601"/>
    <w:bookmarkStart w:name="z690" w:id="602"/>
    <w:p>
      <w:pPr>
        <w:spacing w:after="0"/>
        <w:ind w:left="0"/>
        <w:jc w:val="both"/>
      </w:pPr>
      <w:r>
        <w:rPr>
          <w:rFonts w:ascii="Times New Roman"/>
          <w:b w:val="false"/>
          <w:i w:val="false"/>
          <w:color w:val="000000"/>
          <w:sz w:val="28"/>
        </w:rPr>
        <w:t>
      7. Дауларды шешу</w:t>
      </w:r>
    </w:p>
    <w:bookmarkEnd w:id="602"/>
    <w:bookmarkStart w:name="z691" w:id="603"/>
    <w:p>
      <w:pPr>
        <w:spacing w:after="0"/>
        <w:ind w:left="0"/>
        <w:jc w:val="both"/>
      </w:pPr>
      <w:r>
        <w:rPr>
          <w:rFonts w:ascii="Times New Roman"/>
          <w:b w:val="false"/>
          <w:i w:val="false"/>
          <w:color w:val="000000"/>
          <w:sz w:val="28"/>
        </w:rPr>
        <w:t>
      7.1. Осы Келісім талаптарын орындаған кезде пайда болған барлық даулар мен келіспеушіліктерді Қатысушылар келіссөздер арқылы шешуге тырысады.</w:t>
      </w:r>
    </w:p>
    <w:bookmarkEnd w:id="603"/>
    <w:bookmarkStart w:name="z692" w:id="604"/>
    <w:p>
      <w:pPr>
        <w:spacing w:after="0"/>
        <w:ind w:left="0"/>
        <w:jc w:val="both"/>
      </w:pPr>
      <w:r>
        <w:rPr>
          <w:rFonts w:ascii="Times New Roman"/>
          <w:b w:val="false"/>
          <w:i w:val="false"/>
          <w:color w:val="000000"/>
          <w:sz w:val="28"/>
        </w:rPr>
        <w:t>
      7.2. Келіссөздер арқылы реттелмеген даулар Қазақстан Республикасының азаматтық заңнамасында белгіленген сот тәртібінде шешіледі.</w:t>
      </w:r>
    </w:p>
    <w:bookmarkEnd w:id="604"/>
    <w:bookmarkStart w:name="z693" w:id="605"/>
    <w:p>
      <w:pPr>
        <w:spacing w:after="0"/>
        <w:ind w:left="0"/>
        <w:jc w:val="both"/>
      </w:pPr>
      <w:r>
        <w:rPr>
          <w:rFonts w:ascii="Times New Roman"/>
          <w:b w:val="false"/>
          <w:i w:val="false"/>
          <w:color w:val="000000"/>
          <w:sz w:val="28"/>
        </w:rPr>
        <w:t>
      8. Келісімнің қолданылу мерзімі</w:t>
      </w:r>
    </w:p>
    <w:bookmarkEnd w:id="605"/>
    <w:bookmarkStart w:name="z694" w:id="606"/>
    <w:p>
      <w:pPr>
        <w:spacing w:after="0"/>
        <w:ind w:left="0"/>
        <w:jc w:val="both"/>
      </w:pPr>
      <w:r>
        <w:rPr>
          <w:rFonts w:ascii="Times New Roman"/>
          <w:b w:val="false"/>
          <w:i w:val="false"/>
          <w:color w:val="000000"/>
          <w:sz w:val="28"/>
        </w:rPr>
        <w:t>
      8.1. Осы Келісім барлық Қатысушылар қол қойған күннен бастап күшіне енеді.</w:t>
      </w:r>
    </w:p>
    <w:bookmarkEnd w:id="606"/>
    <w:bookmarkStart w:name="z695" w:id="607"/>
    <w:p>
      <w:pPr>
        <w:spacing w:after="0"/>
        <w:ind w:left="0"/>
        <w:jc w:val="both"/>
      </w:pPr>
      <w:r>
        <w:rPr>
          <w:rFonts w:ascii="Times New Roman"/>
          <w:b w:val="false"/>
          <w:i w:val="false"/>
          <w:color w:val="000000"/>
          <w:sz w:val="28"/>
        </w:rPr>
        <w:t>
      8.2. Егер Консорциум Конкурс жеңімпазы деп танылмаса, Келісім Сатып алу туралы шарт жасалғанға дейін қолданыста болады.</w:t>
      </w:r>
    </w:p>
    <w:bookmarkEnd w:id="607"/>
    <w:bookmarkStart w:name="z696" w:id="608"/>
    <w:p>
      <w:pPr>
        <w:spacing w:after="0"/>
        <w:ind w:left="0"/>
        <w:jc w:val="both"/>
      </w:pPr>
      <w:r>
        <w:rPr>
          <w:rFonts w:ascii="Times New Roman"/>
          <w:b w:val="false"/>
          <w:i w:val="false"/>
          <w:color w:val="000000"/>
          <w:sz w:val="28"/>
        </w:rPr>
        <w:t>
      8.3. Консорциум Конкурс жеңімпазы деп танылған және онымен Сатып алу туралы шарт жасалған жағдайда Келісім Сатып алу туралы шарт бойынша міндеттемелер толық орындалғанға дейін қолданыста болады.</w:t>
      </w:r>
    </w:p>
    <w:bookmarkEnd w:id="608"/>
    <w:bookmarkStart w:name="z697" w:id="609"/>
    <w:p>
      <w:pPr>
        <w:spacing w:after="0"/>
        <w:ind w:left="0"/>
        <w:jc w:val="both"/>
      </w:pPr>
      <w:r>
        <w:rPr>
          <w:rFonts w:ascii="Times New Roman"/>
          <w:b w:val="false"/>
          <w:i w:val="false"/>
          <w:color w:val="000000"/>
          <w:sz w:val="28"/>
        </w:rPr>
        <w:t>
      9. Өзге талаптар</w:t>
      </w:r>
    </w:p>
    <w:bookmarkEnd w:id="609"/>
    <w:bookmarkStart w:name="z698" w:id="610"/>
    <w:p>
      <w:pPr>
        <w:spacing w:after="0"/>
        <w:ind w:left="0"/>
        <w:jc w:val="both"/>
      </w:pPr>
      <w:r>
        <w:rPr>
          <w:rFonts w:ascii="Times New Roman"/>
          <w:b w:val="false"/>
          <w:i w:val="false"/>
          <w:color w:val="000000"/>
          <w:sz w:val="28"/>
        </w:rPr>
        <w:t>
      9.1. Осы Келісім қағаз жеткізгіште ресімделді, жасалды және Конкурсқа Қатысушылар қол қойды.</w:t>
      </w:r>
    </w:p>
    <w:bookmarkEnd w:id="610"/>
    <w:bookmarkStart w:name="z699" w:id="611"/>
    <w:p>
      <w:pPr>
        <w:spacing w:after="0"/>
        <w:ind w:left="0"/>
        <w:jc w:val="both"/>
      </w:pPr>
      <w:r>
        <w:rPr>
          <w:rFonts w:ascii="Times New Roman"/>
          <w:b w:val="false"/>
          <w:i w:val="false"/>
          <w:color w:val="000000"/>
          <w:sz w:val="28"/>
        </w:rPr>
        <w:t>
      9.3. Осы Келісім ____________________ тілінде жасалған.</w:t>
      </w:r>
    </w:p>
    <w:bookmarkEnd w:id="611"/>
    <w:bookmarkStart w:name="z700" w:id="612"/>
    <w:p>
      <w:pPr>
        <w:spacing w:after="0"/>
        <w:ind w:left="0"/>
        <w:jc w:val="both"/>
      </w:pPr>
      <w:r>
        <w:rPr>
          <w:rFonts w:ascii="Times New Roman"/>
          <w:b w:val="false"/>
          <w:i w:val="false"/>
          <w:color w:val="000000"/>
          <w:sz w:val="28"/>
        </w:rPr>
        <w:t>
      9.4. Осы Келісіммен реттелмеген қалғанының бәрінде Қатысушылар Қазақстан Республикасының қолданыстағы заңнамасын басшылыққа алады.</w:t>
      </w:r>
    </w:p>
    <w:bookmarkEnd w:id="612"/>
    <w:bookmarkStart w:name="z701" w:id="613"/>
    <w:p>
      <w:pPr>
        <w:spacing w:after="0"/>
        <w:ind w:left="0"/>
        <w:jc w:val="both"/>
      </w:pPr>
      <w:r>
        <w:rPr>
          <w:rFonts w:ascii="Times New Roman"/>
          <w:b w:val="false"/>
          <w:i w:val="false"/>
          <w:color w:val="000000"/>
          <w:sz w:val="28"/>
        </w:rPr>
        <w:t>
      10. Қатысушылардың деректемелері мен қолдары</w:t>
      </w:r>
    </w:p>
    <w:bookmarkEnd w:id="613"/>
    <w:p>
      <w:pPr>
        <w:spacing w:after="0"/>
        <w:ind w:left="0"/>
        <w:jc w:val="both"/>
      </w:pPr>
      <w:r>
        <w:rPr>
          <w:rFonts w:ascii="Times New Roman"/>
          <w:b w:val="false"/>
          <w:i w:val="false"/>
          <w:color w:val="000000"/>
          <w:sz w:val="28"/>
        </w:rPr>
        <w:t xml:space="preserve">
      "Негізгі Қатысушы"                         "Қатысушы-2" </w:t>
      </w:r>
    </w:p>
    <w:p>
      <w:pPr>
        <w:spacing w:after="0"/>
        <w:ind w:left="0"/>
        <w:jc w:val="both"/>
      </w:pPr>
      <w:r>
        <w:rPr>
          <w:rFonts w:ascii="Times New Roman"/>
          <w:b w:val="false"/>
          <w:i w:val="false"/>
          <w:color w:val="000000"/>
          <w:sz w:val="28"/>
        </w:rPr>
        <w:t xml:space="preserve">
      Толық атауы                               Толық атауы </w:t>
      </w:r>
    </w:p>
    <w:p>
      <w:pPr>
        <w:spacing w:after="0"/>
        <w:ind w:left="0"/>
        <w:jc w:val="both"/>
      </w:pPr>
      <w:r>
        <w:rPr>
          <w:rFonts w:ascii="Times New Roman"/>
          <w:b w:val="false"/>
          <w:i w:val="false"/>
          <w:color w:val="000000"/>
          <w:sz w:val="28"/>
        </w:rPr>
        <w:t xml:space="preserve">
      Толық заңды мекенжайы                   Толық заңды мекенжайы </w:t>
      </w:r>
    </w:p>
    <w:p>
      <w:pPr>
        <w:spacing w:after="0"/>
        <w:ind w:left="0"/>
        <w:jc w:val="both"/>
      </w:pPr>
      <w:r>
        <w:rPr>
          <w:rFonts w:ascii="Times New Roman"/>
          <w:b w:val="false"/>
          <w:i w:val="false"/>
          <w:color w:val="000000"/>
          <w:sz w:val="28"/>
        </w:rPr>
        <w:t xml:space="preserve">
      БСН Банктік деректемелер                   БСН Банктік деректемелер </w:t>
      </w:r>
    </w:p>
    <w:p>
      <w:pPr>
        <w:spacing w:after="0"/>
        <w:ind w:left="0"/>
        <w:jc w:val="both"/>
      </w:pPr>
      <w:r>
        <w:rPr>
          <w:rFonts w:ascii="Times New Roman"/>
          <w:b w:val="false"/>
          <w:i w:val="false"/>
          <w:color w:val="000000"/>
          <w:sz w:val="28"/>
        </w:rPr>
        <w:t xml:space="preserve">
      Телефоны                               Телефоны </w:t>
      </w:r>
    </w:p>
    <w:p>
      <w:pPr>
        <w:spacing w:after="0"/>
        <w:ind w:left="0"/>
        <w:jc w:val="both"/>
      </w:pPr>
      <w:r>
        <w:rPr>
          <w:rFonts w:ascii="Times New Roman"/>
          <w:b w:val="false"/>
          <w:i w:val="false"/>
          <w:color w:val="000000"/>
          <w:sz w:val="28"/>
        </w:rPr>
        <w:t xml:space="preserve">
      Лауазымы, Т.А.Ә. (ол бар болса)             Лауазымы, Т.А.Ә. (ол бар болса) </w:t>
      </w:r>
    </w:p>
    <w:p>
      <w:pPr>
        <w:spacing w:after="0"/>
        <w:ind w:left="0"/>
        <w:jc w:val="both"/>
      </w:pPr>
      <w:r>
        <w:rPr>
          <w:rFonts w:ascii="Times New Roman"/>
          <w:b w:val="false"/>
          <w:i w:val="false"/>
          <w:color w:val="000000"/>
          <w:sz w:val="28"/>
        </w:rPr>
        <w:t xml:space="preserve">
      "Қатысушы-3" </w:t>
      </w:r>
    </w:p>
    <w:p>
      <w:pPr>
        <w:spacing w:after="0"/>
        <w:ind w:left="0"/>
        <w:jc w:val="both"/>
      </w:pPr>
      <w:r>
        <w:rPr>
          <w:rFonts w:ascii="Times New Roman"/>
          <w:b w:val="false"/>
          <w:i w:val="false"/>
          <w:color w:val="000000"/>
          <w:sz w:val="28"/>
        </w:rPr>
        <w:t xml:space="preserve">
      Толық атауы </w:t>
      </w:r>
    </w:p>
    <w:p>
      <w:pPr>
        <w:spacing w:after="0"/>
        <w:ind w:left="0"/>
        <w:jc w:val="both"/>
      </w:pPr>
      <w:r>
        <w:rPr>
          <w:rFonts w:ascii="Times New Roman"/>
          <w:b w:val="false"/>
          <w:i w:val="false"/>
          <w:color w:val="000000"/>
          <w:sz w:val="28"/>
        </w:rPr>
        <w:t xml:space="preserve">
      Толық заңды мекенжайы </w:t>
      </w:r>
    </w:p>
    <w:p>
      <w:pPr>
        <w:spacing w:after="0"/>
        <w:ind w:left="0"/>
        <w:jc w:val="both"/>
      </w:pPr>
      <w:r>
        <w:rPr>
          <w:rFonts w:ascii="Times New Roman"/>
          <w:b w:val="false"/>
          <w:i w:val="false"/>
          <w:color w:val="000000"/>
          <w:sz w:val="28"/>
        </w:rPr>
        <w:t xml:space="preserve">
      БСН, Банктік деректемелер </w:t>
      </w:r>
    </w:p>
    <w:p>
      <w:pPr>
        <w:spacing w:after="0"/>
        <w:ind w:left="0"/>
        <w:jc w:val="both"/>
      </w:pPr>
      <w:r>
        <w:rPr>
          <w:rFonts w:ascii="Times New Roman"/>
          <w:b w:val="false"/>
          <w:i w:val="false"/>
          <w:color w:val="000000"/>
          <w:sz w:val="28"/>
        </w:rPr>
        <w:t xml:space="preserve">
      Телефоны </w:t>
      </w:r>
    </w:p>
    <w:p>
      <w:pPr>
        <w:spacing w:after="0"/>
        <w:ind w:left="0"/>
        <w:jc w:val="both"/>
      </w:pPr>
      <w:r>
        <w:rPr>
          <w:rFonts w:ascii="Times New Roman"/>
          <w:b w:val="false"/>
          <w:i w:val="false"/>
          <w:color w:val="000000"/>
          <w:sz w:val="28"/>
        </w:rPr>
        <w:t>
      Лауазымы, Т.А.Ә. (ол бар болса)</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Консорциялық келісімге</w:t>
            </w:r>
            <w:r>
              <w:br/>
            </w:r>
            <w:r>
              <w:rPr>
                <w:rFonts w:ascii="Times New Roman"/>
                <w:b w:val="false"/>
                <w:i w:val="false"/>
                <w:color w:val="000000"/>
                <w:sz w:val="20"/>
              </w:rPr>
              <w:t>қосымша</w:t>
            </w:r>
          </w:p>
        </w:tc>
      </w:tr>
    </w:tbl>
    <w:bookmarkStart w:name="z719" w:id="614"/>
    <w:p>
      <w:pPr>
        <w:spacing w:after="0"/>
        <w:ind w:left="0"/>
        <w:jc w:val="left"/>
      </w:pPr>
      <w:r>
        <w:rPr>
          <w:rFonts w:ascii="Times New Roman"/>
          <w:b/>
          <w:i w:val="false"/>
          <w:color w:val="000000"/>
        </w:rPr>
        <w:t xml:space="preserve"> Сенімхат</w:t>
      </w:r>
    </w:p>
    <w:bookmarkEnd w:id="6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 __ " ______</w:t>
            </w:r>
          </w:p>
        </w:tc>
      </w:tr>
    </w:tbl>
    <w:p>
      <w:pPr>
        <w:spacing w:after="0"/>
        <w:ind w:left="0"/>
        <w:jc w:val="both"/>
      </w:pPr>
      <w:r>
        <w:rPr>
          <w:rFonts w:ascii="Times New Roman"/>
          <w:b w:val="false"/>
          <w:i w:val="false"/>
          <w:color w:val="000000"/>
          <w:sz w:val="28"/>
        </w:rPr>
        <w:t>
      ____________________ осы сенімхатпен, ____________ атынан сенім білдіреді</w:t>
      </w:r>
    </w:p>
    <w:p>
      <w:pPr>
        <w:spacing w:after="0"/>
        <w:ind w:left="0"/>
        <w:jc w:val="both"/>
      </w:pPr>
      <w:r>
        <w:rPr>
          <w:rFonts w:ascii="Times New Roman"/>
          <w:b w:val="false"/>
          <w:i w:val="false"/>
          <w:color w:val="000000"/>
          <w:sz w:val="28"/>
        </w:rPr>
        <w:t>
      (консорциумға қатысушы) (басшының тегі, аты, әкесінің аты (ол бар болса)</w:t>
      </w:r>
    </w:p>
    <w:p>
      <w:pPr>
        <w:spacing w:after="0"/>
        <w:ind w:left="0"/>
        <w:jc w:val="both"/>
      </w:pPr>
      <w:r>
        <w:rPr>
          <w:rFonts w:ascii="Times New Roman"/>
          <w:b w:val="false"/>
          <w:i w:val="false"/>
          <w:color w:val="000000"/>
          <w:sz w:val="28"/>
        </w:rPr>
        <w:t>
      ________________________ атынан ____________________ мүддесін білдіруге</w:t>
      </w:r>
    </w:p>
    <w:p>
      <w:pPr>
        <w:spacing w:after="0"/>
        <w:ind w:left="0"/>
        <w:jc w:val="both"/>
      </w:pPr>
      <w:r>
        <w:rPr>
          <w:rFonts w:ascii="Times New Roman"/>
          <w:b w:val="false"/>
          <w:i w:val="false"/>
          <w:color w:val="000000"/>
          <w:sz w:val="28"/>
        </w:rPr>
        <w:t>
      (басшының тегі, аты, әкесінің аты (ол бар болса) (негізгі қатысушы)</w:t>
      </w:r>
    </w:p>
    <w:p>
      <w:pPr>
        <w:spacing w:after="0"/>
        <w:ind w:left="0"/>
        <w:jc w:val="both"/>
      </w:pPr>
      <w:r>
        <w:rPr>
          <w:rFonts w:ascii="Times New Roman"/>
          <w:b w:val="false"/>
          <w:i w:val="false"/>
          <w:color w:val="000000"/>
          <w:sz w:val="28"/>
        </w:rPr>
        <w:t>
      ___________________ ________________________________________________</w:t>
      </w:r>
    </w:p>
    <w:p>
      <w:pPr>
        <w:spacing w:after="0"/>
        <w:ind w:left="0"/>
        <w:jc w:val="both"/>
      </w:pPr>
      <w:r>
        <w:rPr>
          <w:rFonts w:ascii="Times New Roman"/>
          <w:b w:val="false"/>
          <w:i w:val="false"/>
          <w:color w:val="000000"/>
          <w:sz w:val="28"/>
        </w:rPr>
        <w:t>
      (консорциумға қатысушы) (ұйымдастырушының, бірыңғай ұйымдастырушының,</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Өтінім беруге және Сатып алу туралы шарт жасау үшін құқығын береді.</w:t>
      </w:r>
    </w:p>
    <w:p>
      <w:pPr>
        <w:spacing w:after="0"/>
        <w:ind w:left="0"/>
        <w:jc w:val="both"/>
      </w:pPr>
      <w:r>
        <w:rPr>
          <w:rFonts w:ascii="Times New Roman"/>
          <w:b w:val="false"/>
          <w:i w:val="false"/>
          <w:color w:val="000000"/>
          <w:sz w:val="28"/>
        </w:rPr>
        <w:t>
      № _____________ конкурс</w:t>
      </w:r>
    </w:p>
    <w:p>
      <w:pPr>
        <w:spacing w:after="0"/>
        <w:ind w:left="0"/>
        <w:jc w:val="both"/>
      </w:pPr>
      <w:r>
        <w:rPr>
          <w:rFonts w:ascii="Times New Roman"/>
          <w:b w:val="false"/>
          <w:i w:val="false"/>
          <w:color w:val="000000"/>
          <w:sz w:val="28"/>
        </w:rPr>
        <w:t>
      Конкурстың атауы____________________________________________________</w:t>
      </w:r>
    </w:p>
    <w:p>
      <w:pPr>
        <w:spacing w:after="0"/>
        <w:ind w:left="0"/>
        <w:jc w:val="both"/>
      </w:pPr>
      <w:r>
        <w:rPr>
          <w:rFonts w:ascii="Times New Roman"/>
          <w:b w:val="false"/>
          <w:i w:val="false"/>
          <w:color w:val="000000"/>
          <w:sz w:val="28"/>
        </w:rPr>
        <w:t>
      № _______________ лот</w:t>
      </w:r>
    </w:p>
    <w:p>
      <w:pPr>
        <w:spacing w:after="0"/>
        <w:ind w:left="0"/>
        <w:jc w:val="both"/>
      </w:pPr>
      <w:r>
        <w:rPr>
          <w:rFonts w:ascii="Times New Roman"/>
          <w:b w:val="false"/>
          <w:i w:val="false"/>
          <w:color w:val="000000"/>
          <w:sz w:val="28"/>
        </w:rPr>
        <w:t>
      Лоттың атауы _______________________________________________________</w:t>
      </w:r>
    </w:p>
    <w:p>
      <w:pPr>
        <w:spacing w:after="0"/>
        <w:ind w:left="0"/>
        <w:jc w:val="both"/>
      </w:pPr>
      <w:r>
        <w:rPr>
          <w:rFonts w:ascii="Times New Roman"/>
          <w:b w:val="false"/>
          <w:i w:val="false"/>
          <w:color w:val="000000"/>
          <w:sz w:val="28"/>
        </w:rPr>
        <w:t>
      № ___________________________________ конкурсы бойынша Консорциялық</w:t>
      </w:r>
    </w:p>
    <w:p>
      <w:pPr>
        <w:spacing w:after="0"/>
        <w:ind w:left="0"/>
        <w:jc w:val="both"/>
      </w:pPr>
      <w:r>
        <w:rPr>
          <w:rFonts w:ascii="Times New Roman"/>
          <w:b w:val="false"/>
          <w:i w:val="false"/>
          <w:color w:val="000000"/>
          <w:sz w:val="28"/>
        </w:rPr>
        <w:t>
      (конкурстың нөмірі мен атауы) келісімнің қолдану мерзіміне сенімхат берілді.</w:t>
      </w:r>
    </w:p>
    <w:p>
      <w:pPr>
        <w:spacing w:after="0"/>
        <w:ind w:left="0"/>
        <w:jc w:val="both"/>
      </w:pPr>
      <w:r>
        <w:rPr>
          <w:rFonts w:ascii="Times New Roman"/>
          <w:b w:val="false"/>
          <w:i w:val="false"/>
          <w:color w:val="000000"/>
          <w:sz w:val="28"/>
        </w:rPr>
        <w:t>
      Осы сенімхат менімен _________________________________ куәландырылды.</w:t>
      </w:r>
    </w:p>
    <w:p>
      <w:pPr>
        <w:spacing w:after="0"/>
        <w:ind w:left="0"/>
        <w:jc w:val="both"/>
      </w:pPr>
      <w:r>
        <w:rPr>
          <w:rFonts w:ascii="Times New Roman"/>
          <w:b w:val="false"/>
          <w:i w:val="false"/>
          <w:color w:val="000000"/>
          <w:sz w:val="28"/>
        </w:rPr>
        <w:t>
      (басшының тегі, аты, әкесінің аты (ол бар болса)</w:t>
      </w:r>
    </w:p>
    <w:p>
      <w:pPr>
        <w:spacing w:after="0"/>
        <w:ind w:left="0"/>
        <w:jc w:val="both"/>
      </w:pPr>
      <w:r>
        <w:rPr>
          <w:rFonts w:ascii="Times New Roman"/>
          <w:b w:val="false"/>
          <w:i w:val="false"/>
          <w:color w:val="000000"/>
          <w:sz w:val="28"/>
        </w:rPr>
        <w:t>
      ___________________ __________________ ______________________________</w:t>
      </w:r>
    </w:p>
    <w:p>
      <w:pPr>
        <w:spacing w:after="0"/>
        <w:ind w:left="0"/>
        <w:jc w:val="both"/>
      </w:pPr>
      <w:r>
        <w:rPr>
          <w:rFonts w:ascii="Times New Roman"/>
          <w:b w:val="false"/>
          <w:i w:val="false"/>
          <w:color w:val="000000"/>
          <w:sz w:val="28"/>
        </w:rPr>
        <w:t>
      (Қатысушы) Басшы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bl>
    <w:bookmarkStart w:name="z740" w:id="615"/>
    <w:p>
      <w:pPr>
        <w:spacing w:after="0"/>
        <w:ind w:left="0"/>
        <w:jc w:val="left"/>
      </w:pPr>
      <w:r>
        <w:rPr>
          <w:rFonts w:ascii="Times New Roman"/>
          <w:b/>
          <w:i w:val="false"/>
          <w:color w:val="000000"/>
        </w:rPr>
        <w:t xml:space="preserve"> Әлеуетті өнім берушілердің тізіміне енгізу туралы өтінішхат</w:t>
      </w:r>
    </w:p>
    <w:bookmarkEnd w:id="615"/>
    <w:p>
      <w:pPr>
        <w:spacing w:after="0"/>
        <w:ind w:left="0"/>
        <w:jc w:val="both"/>
      </w:pPr>
      <w:r>
        <w:rPr>
          <w:rFonts w:ascii="Times New Roman"/>
          <w:b w:val="false"/>
          <w:i w:val="false"/>
          <w:color w:val="ff0000"/>
          <w:sz w:val="28"/>
        </w:rPr>
        <w:t xml:space="preserve">
      Ескерту. 3-қосымша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 мемлекеттік сатып алу конкурсы</w:t>
      </w:r>
    </w:p>
    <w:p>
      <w:pPr>
        <w:spacing w:after="0"/>
        <w:ind w:left="0"/>
        <w:jc w:val="both"/>
      </w:pPr>
      <w:r>
        <w:rPr>
          <w:rFonts w:ascii="Times New Roman"/>
          <w:b w:val="false"/>
          <w:i w:val="false"/>
          <w:color w:val="000000"/>
          <w:sz w:val="28"/>
        </w:rPr>
        <w:t>
      (толық атауын көрсету керек)</w:t>
      </w:r>
    </w:p>
    <w:p>
      <w:pPr>
        <w:spacing w:after="0"/>
        <w:ind w:left="0"/>
        <w:jc w:val="both"/>
      </w:pPr>
      <w:r>
        <w:rPr>
          <w:rFonts w:ascii="Times New Roman"/>
          <w:b w:val="false"/>
          <w:i w:val="false"/>
          <w:color w:val="000000"/>
          <w:sz w:val="28"/>
        </w:rPr>
        <w:t>
      Әлеуетті өнім беруші туралы жалпы мәліметтер:</w:t>
      </w:r>
    </w:p>
    <w:p>
      <w:pPr>
        <w:spacing w:after="0"/>
        <w:ind w:left="0"/>
        <w:jc w:val="both"/>
      </w:pPr>
      <w:r>
        <w:rPr>
          <w:rFonts w:ascii="Times New Roman"/>
          <w:b w:val="false"/>
          <w:i w:val="false"/>
          <w:color w:val="000000"/>
          <w:sz w:val="28"/>
        </w:rPr>
        <w:t>
      Aтауы _________________________________________________________</w:t>
      </w:r>
    </w:p>
    <w:p>
      <w:pPr>
        <w:spacing w:after="0"/>
        <w:ind w:left="0"/>
        <w:jc w:val="both"/>
      </w:pPr>
      <w:r>
        <w:rPr>
          <w:rFonts w:ascii="Times New Roman"/>
          <w:b w:val="false"/>
          <w:i w:val="false"/>
          <w:color w:val="000000"/>
          <w:sz w:val="28"/>
        </w:rPr>
        <w:t>
      БСН/ЖСН/______________________________________________________</w:t>
      </w:r>
    </w:p>
    <w:p>
      <w:pPr>
        <w:spacing w:after="0"/>
        <w:ind w:left="0"/>
        <w:jc w:val="both"/>
      </w:pPr>
      <w:r>
        <w:rPr>
          <w:rFonts w:ascii="Times New Roman"/>
          <w:b w:val="false"/>
          <w:i w:val="false"/>
          <w:color w:val="000000"/>
          <w:sz w:val="28"/>
        </w:rPr>
        <w:t>
      (бизнес сәйкестендіру нөмірі, жеке сәйкестендіру нөмірі)</w:t>
      </w:r>
    </w:p>
    <w:p>
      <w:pPr>
        <w:spacing w:after="0"/>
        <w:ind w:left="0"/>
        <w:jc w:val="both"/>
      </w:pPr>
      <w:r>
        <w:rPr>
          <w:rFonts w:ascii="Times New Roman"/>
          <w:b w:val="false"/>
          <w:i w:val="false"/>
          <w:color w:val="000000"/>
          <w:sz w:val="28"/>
        </w:rPr>
        <w:t>
      Мекенжайы, байланыс деректері ___________________________________</w:t>
      </w:r>
    </w:p>
    <w:p>
      <w:pPr>
        <w:spacing w:after="0"/>
        <w:ind w:left="0"/>
        <w:jc w:val="both"/>
      </w:pPr>
      <w:r>
        <w:rPr>
          <w:rFonts w:ascii="Times New Roman"/>
          <w:b w:val="false"/>
          <w:i w:val="false"/>
          <w:color w:val="000000"/>
          <w:sz w:val="28"/>
        </w:rPr>
        <w:t>
      Осымен конкурсқа шақырылатын әлеуетті өнім берушілердің тізіміне енгізу үшін өтініш білдіреміз, сондай-ақ "Мемлекеттік сатып алу туралы" Қазақстан Республикасы Заңының 7-бабында және осы Қағидалардың 24 және 25-тармақтарында белгіленген біліктілік талаптары мен шектеулеріне сәйкес екенімізді растайтын мәліметтерді алуға келісім береміз.</w:t>
      </w:r>
    </w:p>
    <w:p>
      <w:pPr>
        <w:spacing w:after="0"/>
        <w:ind w:left="0"/>
        <w:jc w:val="both"/>
      </w:pPr>
      <w:r>
        <w:rPr>
          <w:rFonts w:ascii="Times New Roman"/>
          <w:b w:val="false"/>
          <w:i w:val="false"/>
          <w:color w:val="000000"/>
          <w:sz w:val="28"/>
        </w:rPr>
        <w:t>
      Конкурстық құжаттаманың көшірмесін мына мекенжайға жіберуді сұраймыз: ________ қаласы, _____________ көшесі, ____________ үйі/құрылысы, __________ пәтері/қызметі, ______________ әлеуетті өнім берушінің байланыс телефондары.</w:t>
      </w:r>
    </w:p>
    <w:p>
      <w:pPr>
        <w:spacing w:after="0"/>
        <w:ind w:left="0"/>
        <w:jc w:val="both"/>
      </w:pPr>
      <w:r>
        <w:rPr>
          <w:rFonts w:ascii="Times New Roman"/>
          <w:b w:val="false"/>
          <w:i w:val="false"/>
          <w:color w:val="000000"/>
          <w:sz w:val="28"/>
        </w:rPr>
        <w:t>
      Конкурстық құжаттаманың көшірмесін:</w:t>
      </w:r>
    </w:p>
    <w:p>
      <w:pPr>
        <w:spacing w:after="0"/>
        <w:ind w:left="0"/>
        <w:jc w:val="both"/>
      </w:pPr>
      <w:r>
        <w:rPr>
          <w:rFonts w:ascii="Times New Roman"/>
          <w:b w:val="false"/>
          <w:i w:val="false"/>
          <w:color w:val="000000"/>
          <w:sz w:val="28"/>
        </w:rPr>
        <w:t>
      егер әлеуетті өнім беруші конкурсқа қатысқан болса, конкурс қорытындыларынан кейін;</w:t>
      </w:r>
    </w:p>
    <w:p>
      <w:pPr>
        <w:spacing w:after="0"/>
        <w:ind w:left="0"/>
        <w:jc w:val="both"/>
      </w:pPr>
      <w:r>
        <w:rPr>
          <w:rFonts w:ascii="Times New Roman"/>
          <w:b w:val="false"/>
          <w:i w:val="false"/>
          <w:color w:val="000000"/>
          <w:sz w:val="28"/>
        </w:rPr>
        <w:t>
      егер әлеуетті өнім беруші конкурсқа қатысудан бас тартқан болса, конкурстық құжаттаманың көшірмесін алғаннан кейін 10 (он) жұмыс күні ішінде қайтаруды қамтамасыз етуге міндеттенеміз.</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жоғарғы оң жақ бұрышы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53" w:id="616"/>
    <w:p>
      <w:pPr>
        <w:spacing w:after="0"/>
        <w:ind w:left="0"/>
        <w:jc w:val="left"/>
      </w:pPr>
      <w:r>
        <w:rPr>
          <w:rFonts w:ascii="Times New Roman"/>
          <w:b/>
          <w:i w:val="false"/>
          <w:color w:val="000000"/>
        </w:rPr>
        <w:t xml:space="preserve"> Әлеуетті өнім берушілердің өтінішхаттарын қарау хаттамасы</w:t>
      </w:r>
    </w:p>
    <w:bookmarkEnd w:id="616"/>
    <w:p>
      <w:pPr>
        <w:spacing w:after="0"/>
        <w:ind w:left="0"/>
        <w:jc w:val="both"/>
      </w:pPr>
      <w:r>
        <w:rPr>
          <w:rFonts w:ascii="Times New Roman"/>
          <w:b w:val="false"/>
          <w:i w:val="false"/>
          <w:color w:val="000000"/>
          <w:sz w:val="28"/>
        </w:rPr>
        <w:t xml:space="preserve">
      Мемлекеттік сатып алудың атауы_________________________________ </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Мемлекеттік сатып алуды ұйымдастырушының атауы_________________________</w:t>
      </w:r>
    </w:p>
    <w:p>
      <w:pPr>
        <w:spacing w:after="0"/>
        <w:ind w:left="0"/>
        <w:jc w:val="both"/>
      </w:pPr>
      <w:r>
        <w:rPr>
          <w:rFonts w:ascii="Times New Roman"/>
          <w:b w:val="false"/>
          <w:i w:val="false"/>
          <w:color w:val="000000"/>
          <w:sz w:val="28"/>
        </w:rPr>
        <w:t>
      Тапсырыс берушінің атауы мемлекеттік сатып алу ____________________</w:t>
      </w:r>
    </w:p>
    <w:p>
      <w:pPr>
        <w:spacing w:after="0"/>
        <w:ind w:left="0"/>
        <w:jc w:val="both"/>
      </w:pPr>
      <w:r>
        <w:rPr>
          <w:rFonts w:ascii="Times New Roman"/>
          <w:b w:val="false"/>
          <w:i w:val="false"/>
          <w:color w:val="000000"/>
          <w:sz w:val="28"/>
        </w:rPr>
        <w:t>
      1. Өтінішхат берген әлеуетті өнім берушілердің тізім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берілген күн мен уақыт</w:t>
            </w:r>
          </w:p>
        </w:tc>
      </w:tr>
    </w:tbl>
    <w:p>
      <w:pPr>
        <w:spacing w:after="0"/>
        <w:ind w:left="0"/>
        <w:jc w:val="both"/>
      </w:pPr>
      <w:r>
        <w:rPr>
          <w:rFonts w:ascii="Times New Roman"/>
          <w:b w:val="false"/>
          <w:i w:val="false"/>
          <w:color w:val="000000"/>
          <w:sz w:val="28"/>
        </w:rPr>
        <w:t>
      2. Өтініштерхаттары қабылданбаған әлеуетті өнім берушілердің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себептеріне негіздеме</w:t>
            </w:r>
          </w:p>
        </w:tc>
      </w:tr>
    </w:tbl>
    <w:p>
      <w:pPr>
        <w:spacing w:after="0"/>
        <w:ind w:left="0"/>
        <w:jc w:val="both"/>
      </w:pPr>
      <w:r>
        <w:rPr>
          <w:rFonts w:ascii="Times New Roman"/>
          <w:b w:val="false"/>
          <w:i w:val="false"/>
          <w:color w:val="000000"/>
          <w:sz w:val="28"/>
        </w:rPr>
        <w:t>
      3. Өткізілетін мемлекеттік сатып алу туралы хабарлама жіберілетін әлеуетті өнім берушілердің тізімдері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байланыс телефон нөмірі</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r>
              <w:br/>
            </w: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 толық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атауын және осы конкурстық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құжаттаманы бекіткен оның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тұлғасының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бар болса)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"___"________</w:t>
            </w:r>
          </w:p>
        </w:tc>
      </w:tr>
    </w:tbl>
    <w:p>
      <w:pPr>
        <w:spacing w:after="0"/>
        <w:ind w:left="0"/>
        <w:jc w:val="both"/>
      </w:pPr>
      <w:r>
        <w:rPr>
          <w:rFonts w:ascii="Times New Roman"/>
          <w:b w:val="false"/>
          <w:i w:val="false"/>
          <w:color w:val="ff0000"/>
          <w:sz w:val="28"/>
        </w:rPr>
        <w:t xml:space="preserve">
      Ескерту. 5-қосымшаның жоғарғы оң жақ бұрышы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66" w:id="617"/>
    <w:p>
      <w:pPr>
        <w:spacing w:after="0"/>
        <w:ind w:left="0"/>
        <w:jc w:val="left"/>
      </w:pPr>
      <w:r>
        <w:rPr>
          <w:rFonts w:ascii="Times New Roman"/>
          <w:b/>
          <w:i w:val="false"/>
          <w:color w:val="000000"/>
        </w:rPr>
        <w:t xml:space="preserve"> Мемлекеттік сатып алу бойынша үлгілік конкурстық құжаттама</w:t>
      </w:r>
    </w:p>
    <w:bookmarkEnd w:id="617"/>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(конкурс тәсілімен өткізілетін мемлекеттік сатып алудың атауын көрсету керек)</w:t>
      </w:r>
    </w:p>
    <w:p>
      <w:pPr>
        <w:spacing w:after="0"/>
        <w:ind w:left="0"/>
        <w:jc w:val="both"/>
      </w:pPr>
      <w:r>
        <w:rPr>
          <w:rFonts w:ascii="Times New Roman"/>
          <w:b w:val="false"/>
          <w:i w:val="false"/>
          <w:color w:val="000000"/>
          <w:sz w:val="28"/>
        </w:rPr>
        <w:t>
      Тапсырыс беруші ________________________________________________</w:t>
      </w:r>
    </w:p>
    <w:p>
      <w:pPr>
        <w:spacing w:after="0"/>
        <w:ind w:left="0"/>
        <w:jc w:val="both"/>
      </w:pPr>
      <w:r>
        <w:rPr>
          <w:rFonts w:ascii="Times New Roman"/>
          <w:b w:val="false"/>
          <w:i w:val="false"/>
          <w:color w:val="000000"/>
          <w:sz w:val="28"/>
        </w:rPr>
        <w:t>
      (тапсырыс берушінің толық атауын, орналасқан жерін, бизнес-сәйкестендіру нөмірі, банктік деректемелерін көрсету керек)</w:t>
      </w:r>
    </w:p>
    <w:p>
      <w:pPr>
        <w:spacing w:after="0"/>
        <w:ind w:left="0"/>
        <w:jc w:val="both"/>
      </w:pPr>
      <w:r>
        <w:rPr>
          <w:rFonts w:ascii="Times New Roman"/>
          <w:b w:val="false"/>
          <w:i w:val="false"/>
          <w:color w:val="000000"/>
          <w:sz w:val="28"/>
        </w:rPr>
        <w:t>
      Тапсырыс берушінің өкілі_________________________________________</w:t>
      </w:r>
    </w:p>
    <w:p>
      <w:pPr>
        <w:spacing w:after="0"/>
        <w:ind w:left="0"/>
        <w:jc w:val="both"/>
      </w:pPr>
      <w:r>
        <w:rPr>
          <w:rFonts w:ascii="Times New Roman"/>
          <w:b w:val="false"/>
          <w:i w:val="false"/>
          <w:color w:val="000000"/>
          <w:sz w:val="28"/>
        </w:rPr>
        <w:t>
      (тапсырыс берушінің өкілі – лауазымды адамының тегі, аты, әкесінің аты (ол бар болса), байланыс телефондарын және болса, электрондық поштасының мекенжайын көрсету керек)</w:t>
      </w:r>
    </w:p>
    <w:p>
      <w:pPr>
        <w:spacing w:after="0"/>
        <w:ind w:left="0"/>
        <w:jc w:val="both"/>
      </w:pPr>
      <w:r>
        <w:rPr>
          <w:rFonts w:ascii="Times New Roman"/>
          <w:b w:val="false"/>
          <w:i w:val="false"/>
          <w:color w:val="000000"/>
          <w:sz w:val="28"/>
        </w:rPr>
        <w:t>
      Мемлекеттік сатып алуды ұйымдастырушы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(толық атауын, орналасқан жерін, бизнес-сәйкестендіру нөмірі, банктік деректемелерін көрсету керек)</w:t>
      </w:r>
    </w:p>
    <w:p>
      <w:pPr>
        <w:spacing w:after="0"/>
        <w:ind w:left="0"/>
        <w:jc w:val="both"/>
      </w:pPr>
      <w:r>
        <w:rPr>
          <w:rFonts w:ascii="Times New Roman"/>
          <w:b w:val="false"/>
          <w:i w:val="false"/>
          <w:color w:val="000000"/>
          <w:sz w:val="28"/>
        </w:rPr>
        <w:t>
      Мемлекеттік сатып алуды ұйымдастырушының өкілі 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(лауазымын, байланыс телефондарын және болса электрондық поштасының мекенжайын қоса алғанда, мемлекеттік сатып алуды ұйымдастырушының өкілі лауазымды адамының тегі, аты, әкесінің аты (ол бар болса) көрсету керек)</w:t>
      </w:r>
    </w:p>
    <w:bookmarkStart w:name="z779" w:id="618"/>
    <w:p>
      <w:pPr>
        <w:spacing w:after="0"/>
        <w:ind w:left="0"/>
        <w:jc w:val="both"/>
      </w:pPr>
      <w:r>
        <w:rPr>
          <w:rFonts w:ascii="Times New Roman"/>
          <w:b w:val="false"/>
          <w:i w:val="false"/>
          <w:color w:val="000000"/>
          <w:sz w:val="28"/>
        </w:rPr>
        <w:t>
      1. Жалпы ережелер</w:t>
      </w:r>
    </w:p>
    <w:bookmarkEnd w:id="618"/>
    <w:bookmarkStart w:name="z780" w:id="619"/>
    <w:p>
      <w:pPr>
        <w:spacing w:after="0"/>
        <w:ind w:left="0"/>
        <w:jc w:val="both"/>
      </w:pPr>
      <w:r>
        <w:rPr>
          <w:rFonts w:ascii="Times New Roman"/>
          <w:b w:val="false"/>
          <w:i w:val="false"/>
          <w:color w:val="000000"/>
          <w:sz w:val="28"/>
        </w:rPr>
        <w:t>
      1. Конкурс (тауарлардың, жұмыстардың, көрсетілетін қызметтердің атауын көрсету керек) өнім берушіні (өнім берушілерді) таңдау мақсатында өткізіледі.</w:t>
      </w:r>
    </w:p>
    <w:bookmarkEnd w:id="619"/>
    <w:bookmarkStart w:name="z781" w:id="620"/>
    <w:p>
      <w:pPr>
        <w:spacing w:after="0"/>
        <w:ind w:left="0"/>
        <w:jc w:val="both"/>
      </w:pPr>
      <w:r>
        <w:rPr>
          <w:rFonts w:ascii="Times New Roman"/>
          <w:b w:val="false"/>
          <w:i w:val="false"/>
          <w:color w:val="000000"/>
          <w:sz w:val="28"/>
        </w:rPr>
        <w:t>
      2. Тауарды (жұмыстарды, көрсетілетін қызметтерді) мемлекеттік сатып алу жөніндегі осы конкурс (лот) үшін бөлінген сома ____ теңгені құрайды.</w:t>
      </w:r>
    </w:p>
    <w:bookmarkEnd w:id="620"/>
    <w:bookmarkStart w:name="z782" w:id="621"/>
    <w:p>
      <w:pPr>
        <w:spacing w:after="0"/>
        <w:ind w:left="0"/>
        <w:jc w:val="both"/>
      </w:pPr>
      <w:r>
        <w:rPr>
          <w:rFonts w:ascii="Times New Roman"/>
          <w:b w:val="false"/>
          <w:i w:val="false"/>
          <w:color w:val="000000"/>
          <w:sz w:val="28"/>
        </w:rPr>
        <w:t>
      3. Осы конкурстық құжаттама мыналарды қамтиды:</w:t>
      </w:r>
    </w:p>
    <w:bookmarkEnd w:id="621"/>
    <w:bookmarkStart w:name="z783" w:id="622"/>
    <w:p>
      <w:pPr>
        <w:spacing w:after="0"/>
        <w:ind w:left="0"/>
        <w:jc w:val="both"/>
      </w:pPr>
      <w:r>
        <w:rPr>
          <w:rFonts w:ascii="Times New Roman"/>
          <w:b w:val="false"/>
          <w:i w:val="false"/>
          <w:color w:val="000000"/>
          <w:sz w:val="28"/>
        </w:rPr>
        <w:t xml:space="preserve">
      1) лот нөмірін, өлшем бірлігін, санын, жеткізу шарттарын, жеткізу мерзімі мен орнын, төлем шарттары мен сатып алу үшін бөлінген соманы көрсете отырып,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сатып алынатын тауарлардың, жұмыстардың, көрсетілетін қызметтердің тізбесі;</w:t>
      </w:r>
    </w:p>
    <w:bookmarkEnd w:id="622"/>
    <w:bookmarkStart w:name="z784" w:id="623"/>
    <w:p>
      <w:pPr>
        <w:spacing w:after="0"/>
        <w:ind w:left="0"/>
        <w:jc w:val="both"/>
      </w:pPr>
      <w:r>
        <w:rPr>
          <w:rFonts w:ascii="Times New Roman"/>
          <w:b w:val="false"/>
          <w:i w:val="false"/>
          <w:color w:val="000000"/>
          <w:sz w:val="28"/>
        </w:rPr>
        <w:t xml:space="preserve">
      2) осы үлгілік конкурстық құжаттамаға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техникалық ерекшелік.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623"/>
    <w:bookmarkStart w:name="z785" w:id="624"/>
    <w:p>
      <w:pPr>
        <w:spacing w:after="0"/>
        <w:ind w:left="0"/>
        <w:jc w:val="both"/>
      </w:pPr>
      <w:r>
        <w:rPr>
          <w:rFonts w:ascii="Times New Roman"/>
          <w:b w:val="false"/>
          <w:i w:val="false"/>
          <w:color w:val="000000"/>
          <w:sz w:val="28"/>
        </w:rPr>
        <w:t>
      Бұл ретте техникалық ерекшелік жеткізілетін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ұсыну туралы өнім берушілерге қойылатын талап қамтылуы тиіс.</w:t>
      </w:r>
    </w:p>
    <w:bookmarkEnd w:id="624"/>
    <w:bookmarkStart w:name="z786" w:id="625"/>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ерекшеліктің орнына белгіленген тәртіппен бекітілген жобалау-сметалық құжаттама қамтылуға тиіс. Бұл ретте мұндай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келеді;</w:t>
      </w:r>
    </w:p>
    <w:bookmarkEnd w:id="625"/>
    <w:bookmarkStart w:name="z787" w:id="626"/>
    <w:p>
      <w:pPr>
        <w:spacing w:after="0"/>
        <w:ind w:left="0"/>
        <w:jc w:val="both"/>
      </w:pPr>
      <w:r>
        <w:rPr>
          <w:rFonts w:ascii="Times New Roman"/>
          <w:b w:val="false"/>
          <w:i w:val="false"/>
          <w:color w:val="000000"/>
          <w:sz w:val="28"/>
        </w:rPr>
        <w:t xml:space="preserve">
      3) осы үлгілік конкурстық құжаттамаға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заңды және жеке тұлғалар үшін конкурсқа қатысуға өтінімдер; </w:t>
      </w:r>
    </w:p>
    <w:bookmarkEnd w:id="626"/>
    <w:bookmarkStart w:name="z788" w:id="627"/>
    <w:p>
      <w:pPr>
        <w:spacing w:after="0"/>
        <w:ind w:left="0"/>
        <w:jc w:val="both"/>
      </w:pPr>
      <w:r>
        <w:rPr>
          <w:rFonts w:ascii="Times New Roman"/>
          <w:b w:val="false"/>
          <w:i w:val="false"/>
          <w:color w:val="000000"/>
          <w:sz w:val="28"/>
        </w:rPr>
        <w:t xml:space="preserve">
      4) осы үлгілік конкурстық құжаттамаға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тауарларды жеткізу (жұмыстарды орындау, қызметтер көрсету) үшін әлеуетті өнім берушінің біліктілігі туралы мәліметтер;</w:t>
      </w:r>
    </w:p>
    <w:bookmarkEnd w:id="627"/>
    <w:bookmarkStart w:name="z789" w:id="628"/>
    <w:p>
      <w:pPr>
        <w:spacing w:after="0"/>
        <w:ind w:left="0"/>
        <w:jc w:val="both"/>
      </w:pPr>
      <w:r>
        <w:rPr>
          <w:rFonts w:ascii="Times New Roman"/>
          <w:b w:val="false"/>
          <w:i w:val="false"/>
          <w:color w:val="000000"/>
          <w:sz w:val="28"/>
        </w:rPr>
        <w:t>
      5) объектілерді салуға не қайта жаңартуға байланысты жұмыстарды мемлекеттік сатып алуды жүзеге асыру кезінде мемлекеттік сатып алуды ұйымдастырушы конкурстық құжаттамада жұмыстарды орындау кезеңдерін, түрлерін және көлемін, сондай-ақ егер жобалау алдындағы құжаттамаға сәйкес оларды орындау мерзімі бір қаржы жылынан асатын болса, әрбір қаржы жылындағы осындай жұмыстарды мемлекеттік сатып алудың сомасын көрсетеді.</w:t>
      </w:r>
    </w:p>
    <w:bookmarkEnd w:id="628"/>
    <w:bookmarkStart w:name="z790" w:id="629"/>
    <w:p>
      <w:pPr>
        <w:spacing w:after="0"/>
        <w:ind w:left="0"/>
        <w:jc w:val="both"/>
      </w:pPr>
      <w:r>
        <w:rPr>
          <w:rFonts w:ascii="Times New Roman"/>
          <w:b w:val="false"/>
          <w:i w:val="false"/>
          <w:color w:val="000000"/>
          <w:sz w:val="28"/>
        </w:rPr>
        <w:t xml:space="preserve">
      4. Конкурсқа қатысуға ниет білдірген әлеуетті өнім беруші конкурсқа қатысуға өтініммен қоса тауарларды, жұмыстарды, көрсетілетін қызметтерді сатып алу үшін бөлінген соманың бір пайызы мөлшерінде конкурсқа қатысуға өтінімді қамтамасыз етуді төменде санамаланған нысандардың бірінде енгізеді: </w:t>
      </w:r>
    </w:p>
    <w:bookmarkEnd w:id="629"/>
    <w:bookmarkStart w:name="z791" w:id="630"/>
    <w:p>
      <w:pPr>
        <w:spacing w:after="0"/>
        <w:ind w:left="0"/>
        <w:jc w:val="both"/>
      </w:pPr>
      <w:r>
        <w:rPr>
          <w:rFonts w:ascii="Times New Roman"/>
          <w:b w:val="false"/>
          <w:i w:val="false"/>
          <w:color w:val="000000"/>
          <w:sz w:val="28"/>
        </w:rPr>
        <w:t>
      1) мынадай ______________ (тапсырыс берушінің не мемлекеттік сатып алуды ұйымдастырушының банк шотының толық деректемелерін көрсету керек) банк шотына орналастырылатын ақшаның кепілдік берілген ақшалай жарнасын;</w:t>
      </w:r>
    </w:p>
    <w:bookmarkEnd w:id="630"/>
    <w:bookmarkStart w:name="z792" w:id="631"/>
    <w:p>
      <w:pPr>
        <w:spacing w:after="0"/>
        <w:ind w:left="0"/>
        <w:jc w:val="both"/>
      </w:pPr>
      <w:r>
        <w:rPr>
          <w:rFonts w:ascii="Times New Roman"/>
          <w:b w:val="false"/>
          <w:i w:val="false"/>
          <w:color w:val="000000"/>
          <w:sz w:val="28"/>
        </w:rPr>
        <w:t xml:space="preserve">
      2) осы үлгілік конкурстық құжаттамаға </w:t>
      </w:r>
      <w:r>
        <w:rPr>
          <w:rFonts w:ascii="Times New Roman"/>
          <w:b w:val="false"/>
          <w:i w:val="false"/>
          <w:color w:val="000000"/>
          <w:sz w:val="28"/>
        </w:rPr>
        <w:t>11-қосымшаға</w:t>
      </w:r>
      <w:r>
        <w:rPr>
          <w:rFonts w:ascii="Times New Roman"/>
          <w:b w:val="false"/>
          <w:i w:val="false"/>
          <w:color w:val="000000"/>
          <w:sz w:val="28"/>
        </w:rPr>
        <w:t xml:space="preserve"> сәйкес банк кепілдігі.</w:t>
      </w:r>
    </w:p>
    <w:bookmarkEnd w:id="631"/>
    <w:bookmarkStart w:name="z793" w:id="632"/>
    <w:p>
      <w:pPr>
        <w:spacing w:after="0"/>
        <w:ind w:left="0"/>
        <w:jc w:val="both"/>
      </w:pPr>
      <w:r>
        <w:rPr>
          <w:rFonts w:ascii="Times New Roman"/>
          <w:b w:val="false"/>
          <w:i w:val="false"/>
          <w:color w:val="000000"/>
          <w:sz w:val="28"/>
        </w:rPr>
        <w:t>
      5. Конкурсқа қатысуға өтінімді қамтамасыз етудің қолданылу мерзімі конкурсқа қатысуға өтінімнің өзінің мерзімінен кем болмауға тиіс.</w:t>
      </w:r>
    </w:p>
    <w:bookmarkEnd w:id="632"/>
    <w:bookmarkStart w:name="z794" w:id="633"/>
    <w:p>
      <w:pPr>
        <w:spacing w:after="0"/>
        <w:ind w:left="0"/>
        <w:jc w:val="both"/>
      </w:pPr>
      <w:r>
        <w:rPr>
          <w:rFonts w:ascii="Times New Roman"/>
          <w:b w:val="false"/>
          <w:i w:val="false"/>
          <w:color w:val="000000"/>
          <w:sz w:val="28"/>
        </w:rPr>
        <w:t>
      2. Мемлекеттік сатып алуды ұйымдастырушының конкурстық құжаттаманың көшірмесін алған әлеуетті өнім берушілерге оның ережелерін түсіндіруі.</w:t>
      </w:r>
    </w:p>
    <w:bookmarkEnd w:id="633"/>
    <w:bookmarkStart w:name="z795" w:id="634"/>
    <w:p>
      <w:pPr>
        <w:spacing w:after="0"/>
        <w:ind w:left="0"/>
        <w:jc w:val="both"/>
      </w:pPr>
      <w:r>
        <w:rPr>
          <w:rFonts w:ascii="Times New Roman"/>
          <w:b w:val="false"/>
          <w:i w:val="false"/>
          <w:color w:val="000000"/>
          <w:sz w:val="28"/>
        </w:rPr>
        <w:t>
      6. Конкурсқа қатысуға үміткер әлеуетті өнім беруші қажет болса 20__жылғы "__"___________ _______ сағ.___ мин. кешіктірмей конкурстық құжаттаманың ережелерін түсіндіру туралы жазбаша сұрау салумен жүгінеді. Әлеуетті өнім берушілердің сұрау салулары мемлекеттік сатып алуды ұйымдастырушының мынадай деректемелері бойынша жіберіледі: (мемлекеттік сатып алуды ұйымдастырушының пошта мекенжайы, сұрау салуларды қабылдау жүргізілетін бөлімшені және бөлме нөмірін көрсету керек).</w:t>
      </w:r>
    </w:p>
    <w:bookmarkEnd w:id="634"/>
    <w:bookmarkStart w:name="z796" w:id="635"/>
    <w:p>
      <w:pPr>
        <w:spacing w:after="0"/>
        <w:ind w:left="0"/>
        <w:jc w:val="both"/>
      </w:pPr>
      <w:r>
        <w:rPr>
          <w:rFonts w:ascii="Times New Roman"/>
          <w:b w:val="false"/>
          <w:i w:val="false"/>
          <w:color w:val="000000"/>
          <w:sz w:val="28"/>
        </w:rPr>
        <w:t xml:space="preserve">
      7. Мемлекеттік сатып алуды ұйымдастырушы сұрау салуды алған күннен бастап 3 (үш) жұмыс күні ішінде оған жауап береді және сұрау салу кімнен тіркелгенін көрсетпестен, мәліметтері конкурстық құжаттаманы алған тұлғаларды тіркеу журналына енгізілген тұлғаларға конкурстық құжаттама ережелерін түсіндіруді жібереді. </w:t>
      </w:r>
    </w:p>
    <w:bookmarkEnd w:id="635"/>
    <w:bookmarkStart w:name="z797" w:id="636"/>
    <w:p>
      <w:pPr>
        <w:spacing w:after="0"/>
        <w:ind w:left="0"/>
        <w:jc w:val="both"/>
      </w:pPr>
      <w:r>
        <w:rPr>
          <w:rFonts w:ascii="Times New Roman"/>
          <w:b w:val="false"/>
          <w:i w:val="false"/>
          <w:color w:val="000000"/>
          <w:sz w:val="28"/>
        </w:rPr>
        <w:t>
      8. Мемлекеттік сатып алуды ұйымдастырушы қажет болған жағдайда, бірақ 20__жылғы "__"___________ _______ сағ.___ мин. мерзімнен кешіктірмей өз бастамасымен немесе мемлекеттік сатып алуды ұйымдастырушы конкурстық құжаттаманың көшірмесін берген әлеуетті өнім берушінің сұрау салуына жауап ретінде конкурстық құжаттамаға өзгерістер және (немесе) толықтырулар енгізуге тиіс. Конкурстық құжаттамаға өзгерістер енгізу конкурстық құжаттаманы бекітудегі сияқты тәртіппен ресімделеді.</w:t>
      </w:r>
    </w:p>
    <w:bookmarkEnd w:id="636"/>
    <w:bookmarkStart w:name="z798" w:id="637"/>
    <w:p>
      <w:pPr>
        <w:spacing w:after="0"/>
        <w:ind w:left="0"/>
        <w:jc w:val="both"/>
      </w:pPr>
      <w:r>
        <w:rPr>
          <w:rFonts w:ascii="Times New Roman"/>
          <w:b w:val="false"/>
          <w:i w:val="false"/>
          <w:color w:val="000000"/>
          <w:sz w:val="28"/>
        </w:rPr>
        <w:t>
      Енгізілген өзгерістердің міндетті күші болады және мемлекеттік сатып алуды ұйымдастырушы оларды конкурстық құжаттамаға өзгерістер бекітілген күннен бастап бір жұмыс күнінен аспайтын мерзімде өтеусіз негізде конкурстық құжаттаманың көшірмесі берілген барлық әлеуетті өнім берушілерге жібереді. Бұл ретте конкурсқа қатысуға өтінімдерді берудің соңғы мерзімін мемлекеттік сатып алуды ұйымдастырушы конкурсқа қатысуға өтінімдерде осы өзгерістерді әлеуетті өнім берушілердің есепке алуы үшін кемінде күнтізбелік 10 (он) күн мерзімге ұзартады.</w:t>
      </w:r>
    </w:p>
    <w:bookmarkEnd w:id="637"/>
    <w:bookmarkStart w:name="z799" w:id="638"/>
    <w:p>
      <w:pPr>
        <w:spacing w:after="0"/>
        <w:ind w:left="0"/>
        <w:jc w:val="both"/>
      </w:pPr>
      <w:r>
        <w:rPr>
          <w:rFonts w:ascii="Times New Roman"/>
          <w:b w:val="false"/>
          <w:i w:val="false"/>
          <w:color w:val="000000"/>
          <w:sz w:val="28"/>
        </w:rPr>
        <w:t>
      9. Мемлекеттік сатып алуды ұйымдастырушы конкурстық құжаттаманың көшірмелері берілген әлеуетті өнім берушілермен не олардың уәкілетті өкілдерімен конкурстық құжаттаманың ережелерін түсіндіру үшін _____ (кездесу өтетін орынды, күні мен уақытын көрсету керек) кездесу өткізеді.</w:t>
      </w:r>
    </w:p>
    <w:bookmarkEnd w:id="638"/>
    <w:bookmarkStart w:name="z800" w:id="639"/>
    <w:p>
      <w:pPr>
        <w:spacing w:after="0"/>
        <w:ind w:left="0"/>
        <w:jc w:val="both"/>
      </w:pPr>
      <w:r>
        <w:rPr>
          <w:rFonts w:ascii="Times New Roman"/>
          <w:b w:val="false"/>
          <w:i w:val="false"/>
          <w:color w:val="000000"/>
          <w:sz w:val="28"/>
        </w:rPr>
        <w:t>
      10. Мемлекеттік сатып алуды ұйымдастырушы әлеуетті өнім берушілермен кездесудің хаттамасын жасайды, онда әлеуетті өнім берушілердің конкурстық құжаттаманы түсіндіру туралы ұсынылған сұрау салулары көзін көрсетпей, сондай-ақ осы сұрау салуларға жауаптар көрсетіледі. Хаттама әлеуетті өнім берушілермен кездесу өткізілген күннен бастап 2 (екі) жұмыс күнінен кешіктірілмей конкурстық комиссияға және конкурстық құжаттама алған әлеуетті өнім берушілерді тіркеу журналында көрсетілген пошта деректемелері бойынша мемлекеттік сатып алуды ұйымдастырушы конкурстық құжаттаманың көшірмесін берген әлеуетті өнім берушілердің бәріне жіберіледі.</w:t>
      </w:r>
    </w:p>
    <w:bookmarkEnd w:id="639"/>
    <w:bookmarkStart w:name="z801" w:id="640"/>
    <w:p>
      <w:pPr>
        <w:spacing w:after="0"/>
        <w:ind w:left="0"/>
        <w:jc w:val="both"/>
      </w:pPr>
      <w:r>
        <w:rPr>
          <w:rFonts w:ascii="Times New Roman"/>
          <w:b w:val="false"/>
          <w:i w:val="false"/>
          <w:color w:val="000000"/>
          <w:sz w:val="28"/>
        </w:rPr>
        <w:t>
      3. Конкурс тәсілімен өткізілетін мемлекеттік сатып алуға қатысуға өтінімді ресімдеуге қойылатын талаптар және конкурс тәсілімен өткізілетін мемлекеттік сатып алуға қатысуға өтінімдер салынған конверттерді әлеуетті өнім берушілердің ұсынуы.</w:t>
      </w:r>
    </w:p>
    <w:bookmarkEnd w:id="640"/>
    <w:bookmarkStart w:name="z802" w:id="641"/>
    <w:p>
      <w:pPr>
        <w:spacing w:after="0"/>
        <w:ind w:left="0"/>
        <w:jc w:val="both"/>
      </w:pPr>
      <w:r>
        <w:rPr>
          <w:rFonts w:ascii="Times New Roman"/>
          <w:b w:val="false"/>
          <w:i w:val="false"/>
          <w:color w:val="000000"/>
          <w:sz w:val="28"/>
        </w:rPr>
        <w:t>
      1. Конкурсқа қатысуға өтінім</w:t>
      </w:r>
    </w:p>
    <w:bookmarkEnd w:id="641"/>
    <w:bookmarkStart w:name="z803" w:id="642"/>
    <w:p>
      <w:pPr>
        <w:spacing w:after="0"/>
        <w:ind w:left="0"/>
        <w:jc w:val="both"/>
      </w:pPr>
      <w:r>
        <w:rPr>
          <w:rFonts w:ascii="Times New Roman"/>
          <w:b w:val="false"/>
          <w:i w:val="false"/>
          <w:color w:val="000000"/>
          <w:sz w:val="28"/>
        </w:rPr>
        <w:t>
      11. Конкурсқа қатысуға өтінім конкурсқа қатысуға үміткер әлеуетті өнім берушінің осы конкурстық құжаттамада көзделген талаптар мен шарттарға сәйкес тауарды беруді жүзеге асыруға (жұмысты орындауға, қызметтерді көрсетуге) келісім білдіру нысаны болып табылады.</w:t>
      </w:r>
    </w:p>
    <w:bookmarkEnd w:id="642"/>
    <w:bookmarkStart w:name="z804" w:id="643"/>
    <w:p>
      <w:pPr>
        <w:spacing w:after="0"/>
        <w:ind w:left="0"/>
        <w:jc w:val="both"/>
      </w:pPr>
      <w:r>
        <w:rPr>
          <w:rFonts w:ascii="Times New Roman"/>
          <w:b w:val="false"/>
          <w:i w:val="false"/>
          <w:color w:val="000000"/>
          <w:sz w:val="28"/>
        </w:rPr>
        <w:t>
      Конкурсқа қатысу өтінімнің қолданылу мерзімі конкурстық құжаттамада белгіленген мерзімге сәйкес келуі қажет.</w:t>
      </w:r>
    </w:p>
    <w:bookmarkEnd w:id="643"/>
    <w:bookmarkStart w:name="z805" w:id="644"/>
    <w:p>
      <w:pPr>
        <w:spacing w:after="0"/>
        <w:ind w:left="0"/>
        <w:jc w:val="both"/>
      </w:pPr>
      <w:r>
        <w:rPr>
          <w:rFonts w:ascii="Times New Roman"/>
          <w:b w:val="false"/>
          <w:i w:val="false"/>
          <w:color w:val="000000"/>
          <w:sz w:val="28"/>
        </w:rPr>
        <w:t>
      12. Конкурсқа қатысуға ниет білдірген әлеуетті өнім беруші мемлекеттік сатып алуды ұйымдастырушыға беретін конкурсқа қатысуға өтінім мыналарды қамтуға тиіс:</w:t>
      </w:r>
    </w:p>
    <w:bookmarkEnd w:id="644"/>
    <w:bookmarkStart w:name="z806" w:id="645"/>
    <w:p>
      <w:pPr>
        <w:spacing w:after="0"/>
        <w:ind w:left="0"/>
        <w:jc w:val="both"/>
      </w:pPr>
      <w:r>
        <w:rPr>
          <w:rFonts w:ascii="Times New Roman"/>
          <w:b w:val="false"/>
          <w:i w:val="false"/>
          <w:color w:val="000000"/>
          <w:sz w:val="28"/>
        </w:rPr>
        <w:t xml:space="preserve">
      1) осы Үлгілік конкурстық құжаттамаға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толтырған және әлеуетті өнім беруші қол қойған өтінім;</w:t>
      </w:r>
    </w:p>
    <w:bookmarkEnd w:id="645"/>
    <w:bookmarkStart w:name="z807" w:id="646"/>
    <w:p>
      <w:pPr>
        <w:spacing w:after="0"/>
        <w:ind w:left="0"/>
        <w:jc w:val="both"/>
      </w:pPr>
      <w:r>
        <w:rPr>
          <w:rFonts w:ascii="Times New Roman"/>
          <w:b w:val="false"/>
          <w:i w:val="false"/>
          <w:color w:val="000000"/>
          <w:sz w:val="28"/>
        </w:rPr>
        <w:t>
      2) әлеуетті өнім беруші біліктілік талаптарына сәйкестігін растау үшін ұсынатын құжаттардың тізбесі:</w:t>
      </w:r>
    </w:p>
    <w:bookmarkEnd w:id="646"/>
    <w:p>
      <w:pPr>
        <w:spacing w:after="0"/>
        <w:ind w:left="0"/>
        <w:jc w:val="both"/>
      </w:pPr>
      <w:r>
        <w:rPr>
          <w:rFonts w:ascii="Times New Roman"/>
          <w:b w:val="false"/>
          <w:i w:val="false"/>
          <w:color w:val="000000"/>
          <w:sz w:val="28"/>
        </w:rPr>
        <w:t>
      құқық қабілеттілікті (заңды тұлғалар үшін) растайтын нотариат куәландырған құжаттар, жеке куәліктің көшірмесі (жеке тұлға үшін) (бұл ретте дара кәсіпкер ретінде тіркеудің бар болуы жөніндегі ақпаратты ұйымдастырушы қажет болған кезде www.kgd.gov.kz сайтындағы "Электрондық сервис/Салық төлеушілерді іздеу" қосымша парағынан алады);</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 (хабарламалар) (мәліметтер мемлекеттік органдардың ақпараттық жүйесінде болмағанда,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көшiрмелерiн ұсынады);</w:t>
      </w:r>
    </w:p>
    <w:p>
      <w:pPr>
        <w:spacing w:after="0"/>
        <w:ind w:left="0"/>
        <w:jc w:val="both"/>
      </w:pPr>
      <w:r>
        <w:rPr>
          <w:rFonts w:ascii="Times New Roman"/>
          <w:b w:val="false"/>
          <w:i w:val="false"/>
          <w:color w:val="000000"/>
          <w:sz w:val="28"/>
        </w:rPr>
        <w:t>
      сатып алынатын тауарларды өндіру, өңдеу, жеткізу және өткізу, жұмыстарды орындау, қызметтерді көрсету құқығын растайтын патенттерінің, куәліктерінің, сертификаттарының, басқа құжаттарының нотариат куәландырған көшірмелері;</w:t>
      </w:r>
    </w:p>
    <w:p>
      <w:pPr>
        <w:spacing w:after="0"/>
        <w:ind w:left="0"/>
        <w:jc w:val="both"/>
      </w:pPr>
      <w:r>
        <w:rPr>
          <w:rFonts w:ascii="Times New Roman"/>
          <w:b w:val="false"/>
          <w:i w:val="false"/>
          <w:color w:val="000000"/>
          <w:sz w:val="28"/>
        </w:rPr>
        <w:t>
      www.egov.kz. "электрондық үкімет" веб-порталынан алынған заңды тұлғаларды тіркеу (қайта тіркеу), олардың филиалдары мен өкілдіктерін есептік тіркеу (қайта тіркеу) туралы анықтама;</w:t>
      </w:r>
    </w:p>
    <w:p>
      <w:pPr>
        <w:spacing w:after="0"/>
        <w:ind w:left="0"/>
        <w:jc w:val="both"/>
      </w:pPr>
      <w:r>
        <w:rPr>
          <w:rFonts w:ascii="Times New Roman"/>
          <w:b w:val="false"/>
          <w:i w:val="false"/>
          <w:color w:val="000000"/>
          <w:sz w:val="28"/>
        </w:rPr>
        <w:t>
      осы үлгiлік конкурстық құжаттамаға 8, 9 және 10-қосымшаларға сәйкес мемлекеттiк сатып алу процесіне қатысуға арналған бiлiктiлiгi туралы мәлiметтер;</w:t>
      </w:r>
    </w:p>
    <w:p>
      <w:pPr>
        <w:spacing w:after="0"/>
        <w:ind w:left="0"/>
        <w:jc w:val="both"/>
      </w:pPr>
      <w:r>
        <w:rPr>
          <w:rFonts w:ascii="Times New Roman"/>
          <w:b w:val="false"/>
          <w:i w:val="false"/>
          <w:color w:val="000000"/>
          <w:sz w:val="28"/>
        </w:rPr>
        <w:t>
      егер әлеуетті өнім беруші жұмыстардың не көрсетілетін қызметтердің қосалқы мердігерлерін (бірлесіп орындаушыларды) тартуды көздесе, онда әлеуетті өнім беруші мемлекеттік сатып алуды ұйымдастырушыға тартылатын қосалқы мердігерлердің (бірлесіп орындаушылардың) біліктілік талаптарына сәйкестігін растайтын құжаттарды ұсынады;</w:t>
      </w:r>
    </w:p>
    <w:p>
      <w:pPr>
        <w:spacing w:after="0"/>
        <w:ind w:left="0"/>
        <w:jc w:val="both"/>
      </w:pPr>
      <w:r>
        <w:rPr>
          <w:rFonts w:ascii="Times New Roman"/>
          <w:b w:val="false"/>
          <w:i w:val="false"/>
          <w:color w:val="000000"/>
          <w:sz w:val="28"/>
        </w:rPr>
        <w:t>
      осы үлгілік конкурстық құжаттамаға 12-қосымшаға сәйкес конкурста сатып алу нысанасы болып табылатын жұмыстарды орындау жөніндегі қосалқы мердігерлер (қызметтер көрсету кезінде бірлесіп орындаушылар) туралы мәліметтер, сондай-ақ әлеуетті өнім берушінің қосалқы мердігерлерге (бірлесіп орындаушыларға) беретін жұмыстар мен көрсетілетін қызметтердің түрлері.</w:t>
      </w:r>
    </w:p>
    <w:p>
      <w:pPr>
        <w:spacing w:after="0"/>
        <w:ind w:left="0"/>
        <w:jc w:val="both"/>
      </w:pPr>
      <w:r>
        <w:rPr>
          <w:rFonts w:ascii="Times New Roman"/>
          <w:b w:val="false"/>
          <w:i w:val="false"/>
          <w:color w:val="000000"/>
          <w:sz w:val="28"/>
        </w:rPr>
        <w:t>
      Ескертпе: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жиынтығында орындалатын жұмыстар немесе көрсетілетін қызметтер жалпы көлемінің отыз пайызынан аспайды.</w:t>
      </w:r>
    </w:p>
    <w:p>
      <w:pPr>
        <w:spacing w:after="0"/>
        <w:ind w:left="0"/>
        <w:jc w:val="both"/>
      </w:pPr>
      <w:r>
        <w:rPr>
          <w:rFonts w:ascii="Times New Roman"/>
          <w:b w:val="false"/>
          <w:i w:val="false"/>
          <w:color w:val="000000"/>
          <w:sz w:val="28"/>
        </w:rPr>
        <w:t xml:space="preserve">
      Осы талап Қазақстан Республикасының заңдарына сәйкес операторлар болып белгіленген заңды тұлғалармен Заңның </w:t>
      </w:r>
      <w:r>
        <w:rPr>
          <w:rFonts w:ascii="Times New Roman"/>
          <w:b w:val="false"/>
          <w:i w:val="false"/>
          <w:color w:val="000000"/>
          <w:sz w:val="28"/>
        </w:rPr>
        <w:t>16-бабы</w:t>
      </w:r>
      <w:r>
        <w:rPr>
          <w:rFonts w:ascii="Times New Roman"/>
          <w:b w:val="false"/>
          <w:i w:val="false"/>
          <w:color w:val="000000"/>
          <w:sz w:val="28"/>
        </w:rPr>
        <w:t xml:space="preserve"> 3-тармағының 25) тармақшасында көзделген мемлекеттік сатып алу туралы шарттар жасалған жағдайларда қолданылмайды.</w:t>
      </w:r>
    </w:p>
    <w:p>
      <w:pPr>
        <w:spacing w:after="0"/>
        <w:ind w:left="0"/>
        <w:jc w:val="both"/>
      </w:pPr>
      <w:r>
        <w:rPr>
          <w:rFonts w:ascii="Times New Roman"/>
          <w:b w:val="false"/>
          <w:i w:val="false"/>
          <w:color w:val="000000"/>
          <w:sz w:val="28"/>
        </w:rPr>
        <w:t>
      Бұл ретте қосалқы мердігерлердің (бірлесіп орындаушылардың)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беруіне тыйым салынады;</w:t>
      </w:r>
    </w:p>
    <w:bookmarkStart w:name="z820" w:id="647"/>
    <w:p>
      <w:pPr>
        <w:spacing w:after="0"/>
        <w:ind w:left="0"/>
        <w:jc w:val="both"/>
      </w:pPr>
      <w:r>
        <w:rPr>
          <w:rFonts w:ascii="Times New Roman"/>
          <w:b w:val="false"/>
          <w:i w:val="false"/>
          <w:color w:val="000000"/>
          <w:sz w:val="28"/>
        </w:rPr>
        <w:t xml:space="preserve">
      3)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техникалық ерекшелік. Ұлттық және мемлекетаралық стандарттар болмаған кезде, осы үлгілік конкурстық құжаттамаға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мемлекеттік сатып алуды нормалау, тауарларды жеткізу, жұмыстарды орындау, көрсетілетін қызметтердің мерзімдері мен көлемдері, тауарға қызмет көрсетуге, тауарды пайдалануға арналған шығыстарға берілетін сапа кепілдіктерін, тауарды жеткізу, жұмысты орындау, көрсетілетін қызметтерді көрсету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647"/>
    <w:bookmarkStart w:name="z821" w:id="648"/>
    <w:p>
      <w:pPr>
        <w:spacing w:after="0"/>
        <w:ind w:left="0"/>
        <w:jc w:val="both"/>
      </w:pPr>
      <w:r>
        <w:rPr>
          <w:rFonts w:ascii="Times New Roman"/>
          <w:b w:val="false"/>
          <w:i w:val="false"/>
          <w:color w:val="000000"/>
          <w:sz w:val="28"/>
        </w:rPr>
        <w:t>
      Ескертпе: жобалау-сметалық құжаттаманы талап ететін жұмыстарды мемлекеттік сатып алуды жүзеге асыру кезінде әлеуетті өнім беруші белгіленген тәртіппен бекітілген жобалау-сметалық құжаттаманың шарттарымен келісетіні туралы хат ұсынады;</w:t>
      </w:r>
    </w:p>
    <w:bookmarkEnd w:id="648"/>
    <w:bookmarkStart w:name="z822" w:id="649"/>
    <w:p>
      <w:pPr>
        <w:spacing w:after="0"/>
        <w:ind w:left="0"/>
        <w:jc w:val="both"/>
      </w:pPr>
      <w:r>
        <w:rPr>
          <w:rFonts w:ascii="Times New Roman"/>
          <w:b w:val="false"/>
          <w:i w:val="false"/>
          <w:color w:val="000000"/>
          <w:sz w:val="28"/>
        </w:rPr>
        <w:t>
      4) банк кепілдігі не мемлекеттік сатып алуды ұйымдастырушының банк шотына орналастырылатын кепілдік берілген ақшалай жарнаны растайтын төлем құжаты түрінде Заңда белгіленген мөлшерде конкурсқа қатысуға өтінімді қамтамасыз ету;</w:t>
      </w:r>
    </w:p>
    <w:bookmarkEnd w:id="649"/>
    <w:bookmarkStart w:name="z823" w:id="650"/>
    <w:p>
      <w:pPr>
        <w:spacing w:after="0"/>
        <w:ind w:left="0"/>
        <w:jc w:val="both"/>
      </w:pPr>
      <w:r>
        <w:rPr>
          <w:rFonts w:ascii="Times New Roman"/>
          <w:b w:val="false"/>
          <w:i w:val="false"/>
          <w:color w:val="000000"/>
          <w:sz w:val="28"/>
        </w:rPr>
        <w:t>
      5) әлеуетті өнім берушінің жарғысына сәйкес сенімхатсыз қол қою құқығы бар әлеуетті өнім берушінің бірінші басшысын қоспағанда, әлеуетті өнім берушінің мүдделерін білдіретін тұлғаға (тұлғаларға) конкурсқа қатысуға өтінімге қол қою және конкурстық комиссияның отырыстарына қатысу құқығына берілетін сенімхат.</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4" w:id="651"/>
    <w:p>
      <w:pPr>
        <w:spacing w:after="0"/>
        <w:ind w:left="0"/>
        <w:jc w:val="both"/>
      </w:pPr>
      <w:r>
        <w:rPr>
          <w:rFonts w:ascii="Times New Roman"/>
          <w:b w:val="false"/>
          <w:i w:val="false"/>
          <w:color w:val="000000"/>
          <w:sz w:val="28"/>
        </w:rPr>
        <w:t>
      2. Конкурсқа қатысуға өтінімді ресімдеуге қойылатын талаптар</w:t>
      </w:r>
    </w:p>
    <w:bookmarkEnd w:id="651"/>
    <w:bookmarkStart w:name="z825" w:id="652"/>
    <w:p>
      <w:pPr>
        <w:spacing w:after="0"/>
        <w:ind w:left="0"/>
        <w:jc w:val="both"/>
      </w:pPr>
      <w:r>
        <w:rPr>
          <w:rFonts w:ascii="Times New Roman"/>
          <w:b w:val="false"/>
          <w:i w:val="false"/>
          <w:color w:val="000000"/>
          <w:sz w:val="28"/>
        </w:rPr>
        <w:t>
      13. Конкурсқа қатысуға өтінімді әлеуетті өнім беруші мемлекеттік сатып алуды ұйымдастырушыға тігілген түрде, беттерін нөмірлеп береді және соңғы бетін өзінің қолын қойып, мөрмен (жеке тұлға үшін, егер ол бар болса) куәландырады.</w:t>
      </w:r>
    </w:p>
    <w:bookmarkEnd w:id="652"/>
    <w:bookmarkStart w:name="z826" w:id="653"/>
    <w:p>
      <w:pPr>
        <w:spacing w:after="0"/>
        <w:ind w:left="0"/>
        <w:jc w:val="both"/>
      </w:pPr>
      <w:r>
        <w:rPr>
          <w:rFonts w:ascii="Times New Roman"/>
          <w:b w:val="false"/>
          <w:i w:val="false"/>
          <w:color w:val="000000"/>
          <w:sz w:val="28"/>
        </w:rPr>
        <w:t>
      Конкурсқа қатысуға өтінімнің техникалық бөлігі (тігілген түрде, беттері нөмірленіп, соңғы беті әлеуетті өнім берушінің қолымен және мөрімен (жеке тұлға үшін, егер ол бар болса) куәландырылған түрде) және конкурсқа қатысуға өтінімді қамтамасыз етуді растайтын құжаттың түпнұсқасы жеке беріледі.</w:t>
      </w:r>
    </w:p>
    <w:bookmarkEnd w:id="653"/>
    <w:bookmarkStart w:name="z827" w:id="654"/>
    <w:p>
      <w:pPr>
        <w:spacing w:after="0"/>
        <w:ind w:left="0"/>
        <w:jc w:val="both"/>
      </w:pPr>
      <w:r>
        <w:rPr>
          <w:rFonts w:ascii="Times New Roman"/>
          <w:b w:val="false"/>
          <w:i w:val="false"/>
          <w:color w:val="000000"/>
          <w:sz w:val="28"/>
        </w:rPr>
        <w:t>
      14. Конкурсқа қатысуға өтінім басып шығарылуға немесе өшірілмейтін сиямен жазылуға және оған әлеуетті өнім беруші қол қоюға және мөрімен бекітуге (жеке тұлға үшін, егер ол бар болса) тиіс.</w:t>
      </w:r>
    </w:p>
    <w:bookmarkEnd w:id="654"/>
    <w:bookmarkStart w:name="z828" w:id="655"/>
    <w:p>
      <w:pPr>
        <w:spacing w:after="0"/>
        <w:ind w:left="0"/>
        <w:jc w:val="both"/>
      </w:pPr>
      <w:r>
        <w:rPr>
          <w:rFonts w:ascii="Times New Roman"/>
          <w:b w:val="false"/>
          <w:i w:val="false"/>
          <w:color w:val="000000"/>
          <w:sz w:val="28"/>
        </w:rPr>
        <w:t>
      15. Әлеуетті өнім берушінің грамматикалық немесе арифметикалық қателерді түзетуі қажет болған жағдайларды қоспағанда, конкурстық өтінімде жолдар арасында ешқандай кірістірмелер, өшірулер немесе қосымша жазулар болмауға тиіс.</w:t>
      </w:r>
    </w:p>
    <w:bookmarkEnd w:id="655"/>
    <w:bookmarkStart w:name="z829" w:id="656"/>
    <w:p>
      <w:pPr>
        <w:spacing w:after="0"/>
        <w:ind w:left="0"/>
        <w:jc w:val="both"/>
      </w:pPr>
      <w:r>
        <w:rPr>
          <w:rFonts w:ascii="Times New Roman"/>
          <w:b w:val="false"/>
          <w:i w:val="false"/>
          <w:color w:val="000000"/>
          <w:sz w:val="28"/>
        </w:rPr>
        <w:t>
      16. Әлеуетті өнім беруші конкурсқа қатысуға өтінімді конвертке салып желімдейді, оның беткі жағында әлеуетті өнім берушінің толық атауы мен пошта мекенжайы (егер ол "кешіккен" болып жарияланатын болса, конкурсқа қатысуға өтінімді ашпай қайтару мақсатында), мемлекеттік сатып алуды ұйымдастырушының толық атауы мен пошта мекенжайы, конкурс тәсілімен өткізілетін мемлекеттік сатып алудың атауы, сондай-ақ мынадай мазмұндағы мәтін көрсетіледі: "(конкурстың атауын көрсету керек) сатып алу жөніндегі конкурс" және "(конкурсқа қатысуға өтінім ашылатын күн мен уақытты көрсету керек) дейін ашпаңыз".</w:t>
      </w:r>
    </w:p>
    <w:bookmarkEnd w:id="656"/>
    <w:bookmarkStart w:name="z830" w:id="657"/>
    <w:p>
      <w:pPr>
        <w:spacing w:after="0"/>
        <w:ind w:left="0"/>
        <w:jc w:val="both"/>
      </w:pPr>
      <w:r>
        <w:rPr>
          <w:rFonts w:ascii="Times New Roman"/>
          <w:b w:val="false"/>
          <w:i w:val="false"/>
          <w:color w:val="000000"/>
          <w:sz w:val="28"/>
        </w:rPr>
        <w:t>
      3. Конкурсқа қатысуға өтінімді беру тәртібі</w:t>
      </w:r>
    </w:p>
    <w:bookmarkEnd w:id="657"/>
    <w:bookmarkStart w:name="z831" w:id="658"/>
    <w:p>
      <w:pPr>
        <w:spacing w:after="0"/>
        <w:ind w:left="0"/>
        <w:jc w:val="both"/>
      </w:pPr>
      <w:r>
        <w:rPr>
          <w:rFonts w:ascii="Times New Roman"/>
          <w:b w:val="false"/>
          <w:i w:val="false"/>
          <w:color w:val="000000"/>
          <w:sz w:val="28"/>
        </w:rPr>
        <w:t>
      17. Конкурсқа қатысуға өтінімдерді әлеуетті өнім берушілер не олардың уәкілетті өкілдері мемлекеттік сатып алуды ұйымдастырушыға қолма-қол немесе (мемлекеттік сатып алуды ұйымдастырушының толық пошта мекенжайы, бөлме нөмірі, конкурсқа қатысуға өтінімді қабылдау мен тіркеуді қамтамасыз ететін адамның (адамдардың) Т.А.Ә. (ол бар болса) көрсету керек) мекенжайы бойынша тапсырысты пошта байланысын пайдалана отырып, (конкурстық өтінімдерді қабылдау аяқталатын күні мен уақытын көрсету керек) қоса алғандағы мерзімге дейін береді.</w:t>
      </w:r>
    </w:p>
    <w:bookmarkEnd w:id="658"/>
    <w:bookmarkStart w:name="z832" w:id="659"/>
    <w:p>
      <w:pPr>
        <w:spacing w:after="0"/>
        <w:ind w:left="0"/>
        <w:jc w:val="both"/>
      </w:pPr>
      <w:r>
        <w:rPr>
          <w:rFonts w:ascii="Times New Roman"/>
          <w:b w:val="false"/>
          <w:i w:val="false"/>
          <w:color w:val="000000"/>
          <w:sz w:val="28"/>
        </w:rPr>
        <w:t>
      18. Мемлекеттік сатып алуды ұйымдастырушы конкурсқа қатысуға өтінім берудің соңғы мерзімі өткеннен кейін алған конкурсқа қатысуға өтінімдер ашылмайды және конкурсқа қатысуға өтінімдер салынған конверттерде көрсетілген деректемелер бойынша оларды ұсынған әлеуетті өнім берушіге не алғаны туралы қолхатпен әлеуетті өнім берушілердің тиісті уәкілетті өкілдеріне жеке өздеріне қайтарылады.</w:t>
      </w:r>
    </w:p>
    <w:bookmarkEnd w:id="659"/>
    <w:bookmarkStart w:name="z833" w:id="660"/>
    <w:p>
      <w:pPr>
        <w:spacing w:after="0"/>
        <w:ind w:left="0"/>
        <w:jc w:val="both"/>
      </w:pPr>
      <w:r>
        <w:rPr>
          <w:rFonts w:ascii="Times New Roman"/>
          <w:b w:val="false"/>
          <w:i w:val="false"/>
          <w:color w:val="000000"/>
          <w:sz w:val="28"/>
        </w:rPr>
        <w:t>
      19. Әлеуетті өнім берушілер немесе олардың уәкілетті өкілдері ұсынған конкурсқа қатысуға өтінімдерді мемлекеттік сатып алуды ұйымдастырушының жауапты адамы, ал тапсырыс беруші және мемлекеттік сатып алуды ұйымдастырушы бір тараптан әрекет еткен жағдайларда – конкурстық комиссияның хатшысы конкурсқа қатысуға өтінімдерді қабылдау күні мен уақытын көрсете отырып, тиісті журналға тіркейді.</w:t>
      </w:r>
    </w:p>
    <w:bookmarkEnd w:id="660"/>
    <w:bookmarkStart w:name="z834" w:id="661"/>
    <w:p>
      <w:pPr>
        <w:spacing w:after="0"/>
        <w:ind w:left="0"/>
        <w:jc w:val="both"/>
      </w:pPr>
      <w:r>
        <w:rPr>
          <w:rFonts w:ascii="Times New Roman"/>
          <w:b w:val="false"/>
          <w:i w:val="false"/>
          <w:color w:val="000000"/>
          <w:sz w:val="28"/>
        </w:rPr>
        <w:t>
      20. Осы конкурстық құжаттамада көзделген конкурсқа қатысуға өтінімдерді ресімдеуге қойылатын талаптар бұзылған конкурсқа қатысуға өтінімдер салынған конверттер қабылдауға және тіркелуге жатпайды.</w:t>
      </w:r>
    </w:p>
    <w:bookmarkEnd w:id="661"/>
    <w:bookmarkStart w:name="z835" w:id="662"/>
    <w:p>
      <w:pPr>
        <w:spacing w:after="0"/>
        <w:ind w:left="0"/>
        <w:jc w:val="both"/>
      </w:pPr>
      <w:r>
        <w:rPr>
          <w:rFonts w:ascii="Times New Roman"/>
          <w:b w:val="false"/>
          <w:i w:val="false"/>
          <w:color w:val="000000"/>
          <w:sz w:val="28"/>
        </w:rPr>
        <w:t>
      4. Конкурстық өтінімдерді өзгерту және оларды қайтарып алу</w:t>
      </w:r>
    </w:p>
    <w:bookmarkEnd w:id="662"/>
    <w:bookmarkStart w:name="z836" w:id="663"/>
    <w:p>
      <w:pPr>
        <w:spacing w:after="0"/>
        <w:ind w:left="0"/>
        <w:jc w:val="both"/>
      </w:pPr>
      <w:r>
        <w:rPr>
          <w:rFonts w:ascii="Times New Roman"/>
          <w:b w:val="false"/>
          <w:i w:val="false"/>
          <w:color w:val="000000"/>
          <w:sz w:val="28"/>
        </w:rPr>
        <w:t>
      21. Әлеуетті өнім беруші өзі енгізген конкурсқа қатысуға өтінімді қамтамасыз етуді қайтаруға құқықтарын жоғалтпай, конкурстық өтінімдер берудің соңғы мерзімі өткенге дейін конкурсқа қатысуға өзінің өтінімін өзгертуіне немесе қайтарып алуына болады. Өзгерістер енгізу конкурсқа қатысуға өтінімнің өзі сияқты дайындалуға, желімделуге және ұсынылуға тиіс.</w:t>
      </w:r>
    </w:p>
    <w:bookmarkEnd w:id="663"/>
    <w:bookmarkStart w:name="z837" w:id="664"/>
    <w:p>
      <w:pPr>
        <w:spacing w:after="0"/>
        <w:ind w:left="0"/>
        <w:jc w:val="both"/>
      </w:pPr>
      <w:r>
        <w:rPr>
          <w:rFonts w:ascii="Times New Roman"/>
          <w:b w:val="false"/>
          <w:i w:val="false"/>
          <w:color w:val="000000"/>
          <w:sz w:val="28"/>
        </w:rPr>
        <w:t>
      Конкурсқа қатысуға өтінімді қайтарып алу туралы хабарлама мемлекеттік сатып алуды ұйымдастырушының атына еркін нысандағы өтініш түрінде ресімделеді, оған әлеуетті өнім берушінің қолы қойылады және мөрмен бекітіледі (жеке тұлға үшін егер осындай болса).</w:t>
      </w:r>
    </w:p>
    <w:bookmarkEnd w:id="664"/>
    <w:bookmarkStart w:name="z838" w:id="665"/>
    <w:p>
      <w:pPr>
        <w:spacing w:after="0"/>
        <w:ind w:left="0"/>
        <w:jc w:val="both"/>
      </w:pPr>
      <w:r>
        <w:rPr>
          <w:rFonts w:ascii="Times New Roman"/>
          <w:b w:val="false"/>
          <w:i w:val="false"/>
          <w:color w:val="000000"/>
          <w:sz w:val="28"/>
        </w:rPr>
        <w:t>
      Конкурсқа қатысуға өтінімге өзгеріс енгізу не конкурсқа қатысуға өтінімді қайтарып алу, егер оларды мемлекеттік сатып алуды ұйымдастырушы конкурсқа қатысуға өтінімдерді берудің соңғы мерзімі өткенге дейін алса, жарамды болып табылады.</w:t>
      </w:r>
    </w:p>
    <w:bookmarkEnd w:id="665"/>
    <w:bookmarkStart w:name="z839" w:id="666"/>
    <w:p>
      <w:pPr>
        <w:spacing w:after="0"/>
        <w:ind w:left="0"/>
        <w:jc w:val="both"/>
      </w:pPr>
      <w:r>
        <w:rPr>
          <w:rFonts w:ascii="Times New Roman"/>
          <w:b w:val="false"/>
          <w:i w:val="false"/>
          <w:color w:val="000000"/>
          <w:sz w:val="28"/>
        </w:rPr>
        <w:t>
      22. Конкурсқа қатысуға өтінім салынған конвертті берудің соңғы мерзімі өткеннен кейін өзгерістер және (немесе) толықтырулар енгізуге, сол сияқты оларды қайтарып алуға жол берілмейді.</w:t>
      </w:r>
    </w:p>
    <w:bookmarkEnd w:id="666"/>
    <w:bookmarkStart w:name="z840" w:id="667"/>
    <w:p>
      <w:pPr>
        <w:spacing w:after="0"/>
        <w:ind w:left="0"/>
        <w:jc w:val="both"/>
      </w:pPr>
      <w:r>
        <w:rPr>
          <w:rFonts w:ascii="Times New Roman"/>
          <w:b w:val="false"/>
          <w:i w:val="false"/>
          <w:color w:val="000000"/>
          <w:sz w:val="28"/>
        </w:rPr>
        <w:t>
      23. Мемлекеттік сатып алуды ұйымдастырушы конкурстық құжаттамада белгіленген конкурсқа қатысуға өтінімдердің қолданылу мерзімі өткенге дейін күнтізбелік 10 (он) күннен кешіктірмей, қажет болған жағдайда, нақты уақыт кезеңіне өтінімнің қолданылу мерзімін ұзарту туралы әлеуетті өнім берушілерге сұрау салу жібереді. Әлеуетті өнім беруші қажет болса:</w:t>
      </w:r>
    </w:p>
    <w:bookmarkEnd w:id="667"/>
    <w:bookmarkStart w:name="z841" w:id="668"/>
    <w:p>
      <w:pPr>
        <w:spacing w:after="0"/>
        <w:ind w:left="0"/>
        <w:jc w:val="both"/>
      </w:pPr>
      <w:r>
        <w:rPr>
          <w:rFonts w:ascii="Times New Roman"/>
          <w:b w:val="false"/>
          <w:i w:val="false"/>
          <w:color w:val="000000"/>
          <w:sz w:val="28"/>
        </w:rPr>
        <w:t>
      1) өзінің конкурсқа қатысуға өтінімінің мерзімі ішінде конкурс тәсілімен өткізілетін мемлекеттік сатып алуға қатысады;</w:t>
      </w:r>
    </w:p>
    <w:bookmarkEnd w:id="668"/>
    <w:bookmarkStart w:name="z842" w:id="669"/>
    <w:p>
      <w:pPr>
        <w:spacing w:after="0"/>
        <w:ind w:left="0"/>
        <w:jc w:val="both"/>
      </w:pPr>
      <w:r>
        <w:rPr>
          <w:rFonts w:ascii="Times New Roman"/>
          <w:b w:val="false"/>
          <w:i w:val="false"/>
          <w:color w:val="000000"/>
          <w:sz w:val="28"/>
        </w:rPr>
        <w:t>
      2) мұндай өтінімнің қолданылу мерзімі өткеннен кейін өзі енгізген конкурсқа қатысуға өтінімді қамтамасыз етуді қайтарып алуға құқығын жоғалтпастан, мұндай сұрау салуды қабылдамайды.</w:t>
      </w:r>
    </w:p>
    <w:bookmarkEnd w:id="669"/>
    <w:bookmarkStart w:name="z843" w:id="670"/>
    <w:p>
      <w:pPr>
        <w:spacing w:after="0"/>
        <w:ind w:left="0"/>
        <w:jc w:val="both"/>
      </w:pPr>
      <w:r>
        <w:rPr>
          <w:rFonts w:ascii="Times New Roman"/>
          <w:b w:val="false"/>
          <w:i w:val="false"/>
          <w:color w:val="000000"/>
          <w:sz w:val="28"/>
        </w:rPr>
        <w:t>
      24. Өзінің конкурс тәсілімен өткізілетін мемлекеттік сатып алуға қатысуымен байланысты барлық шығыстарды әлеуетті өнім беруші көтереді. Тапсырыс беруші, мемлекеттік сатып алуды ұйымдастырушы, конкурстық комиссия, сараптау комиссиясы, сарапшы конкурс тәсілімен өткізілетін мемлекеттік сатып алудың нәтижелеріне қарамастан, осы шығыстарды өтеу жөніндегі міндеттемелерді көтермейді.</w:t>
      </w:r>
    </w:p>
    <w:bookmarkEnd w:id="670"/>
    <w:bookmarkStart w:name="z844" w:id="671"/>
    <w:p>
      <w:pPr>
        <w:spacing w:after="0"/>
        <w:ind w:left="0"/>
        <w:jc w:val="both"/>
      </w:pPr>
      <w:r>
        <w:rPr>
          <w:rFonts w:ascii="Times New Roman"/>
          <w:b w:val="false"/>
          <w:i w:val="false"/>
          <w:color w:val="000000"/>
          <w:sz w:val="28"/>
        </w:rPr>
        <w:t>
      5. Конкурстық тәсілмен өткізілетін мемлекеттік сатып алуға қатысуға өтінімдер салынған конверттерді конкурстық комиссияның ашуы</w:t>
      </w:r>
    </w:p>
    <w:bookmarkEnd w:id="671"/>
    <w:bookmarkStart w:name="z845" w:id="672"/>
    <w:p>
      <w:pPr>
        <w:spacing w:after="0"/>
        <w:ind w:left="0"/>
        <w:jc w:val="both"/>
      </w:pPr>
      <w:r>
        <w:rPr>
          <w:rFonts w:ascii="Times New Roman"/>
          <w:b w:val="false"/>
          <w:i w:val="false"/>
          <w:color w:val="000000"/>
          <w:sz w:val="28"/>
        </w:rPr>
        <w:t>
      25. Конкурсқа қатысуға өтінімдер салынған конверттерді ашуды конкурстық комиссия келген барлық әлеуетті өнім берушілердің немесе олардың уәкілетті өкілдерінің қатысуымен жүргізеді (конкурс өткізілетіні туралы хабарландыруда (хабарламада) конкурстық өтінімдер ашылатын және көрсетілген конкурстық комиссияның отырысы өткізілетін күнін, уақытын және орнын көрсету керек). Конкурстық өтінімдерді берудің соңғы мерзімі мен конкурсқа қатысуға өтінімдер салынған конверттерді ашу арасындағы кезең 2 (екі) сағаттан аспауға тиіс.</w:t>
      </w:r>
    </w:p>
    <w:bookmarkEnd w:id="672"/>
    <w:bookmarkStart w:name="z846" w:id="673"/>
    <w:p>
      <w:pPr>
        <w:spacing w:after="0"/>
        <w:ind w:left="0"/>
        <w:jc w:val="both"/>
      </w:pPr>
      <w:r>
        <w:rPr>
          <w:rFonts w:ascii="Times New Roman"/>
          <w:b w:val="false"/>
          <w:i w:val="false"/>
          <w:color w:val="000000"/>
          <w:sz w:val="28"/>
        </w:rPr>
        <w:t>
      Мемлекеттік сатып алуды ұйымдастырушының хабарландыруында (хабарламасында) және осы конкурстық құжаттамада белгіленген мерзімде және тәртіппен ұсынылған әлеуетті өнім берушілердің өтінімдері салынған конверттер ашылуға жатады.</w:t>
      </w:r>
    </w:p>
    <w:bookmarkEnd w:id="673"/>
    <w:bookmarkStart w:name="z847" w:id="674"/>
    <w:p>
      <w:pPr>
        <w:spacing w:after="0"/>
        <w:ind w:left="0"/>
        <w:jc w:val="both"/>
      </w:pPr>
      <w:r>
        <w:rPr>
          <w:rFonts w:ascii="Times New Roman"/>
          <w:b w:val="false"/>
          <w:i w:val="false"/>
          <w:color w:val="000000"/>
          <w:sz w:val="28"/>
        </w:rPr>
        <w:t>
      Егер конкурсқа (лотқа) конкурсқа қатысуға бiр ғана өтiнiм берілсе, онда конкурсқа қатысуға арналған бұл өтiнiм де ашылады және қаралады.</w:t>
      </w:r>
    </w:p>
    <w:bookmarkEnd w:id="674"/>
    <w:bookmarkStart w:name="z848" w:id="675"/>
    <w:p>
      <w:pPr>
        <w:spacing w:after="0"/>
        <w:ind w:left="0"/>
        <w:jc w:val="both"/>
      </w:pPr>
      <w:r>
        <w:rPr>
          <w:rFonts w:ascii="Times New Roman"/>
          <w:b w:val="false"/>
          <w:i w:val="false"/>
          <w:color w:val="000000"/>
          <w:sz w:val="28"/>
        </w:rPr>
        <w:t>
      26. Конкурсқа қатысуға өтінімдер салынған конверттерді ашу рәсіміне қатысып отырған әлеуетті өнім берушілердің уәкілетті өкілдері өздерінің қатысуын растай отырып, олардың өкілеттіктерін растайтын құжаттарды көрсетеді және әлеуетті өнім берушілерді тіркеу журналына тіркеледі (тіркелетін орнын, күні және уақытын көрсету керек, бұл уақыт конкурсқа қатысуға өтінімдер салынған конверттерді ашатын уақыттан бұрын болуға тиіс, ал тіркеу орны конкурсқа қатысуға өтінімдер салынған конверттерді ашу рәсімі өткізілетін орынмен бірдей болуға тиіс).</w:t>
      </w:r>
    </w:p>
    <w:bookmarkEnd w:id="675"/>
    <w:bookmarkStart w:name="z849" w:id="676"/>
    <w:p>
      <w:pPr>
        <w:spacing w:after="0"/>
        <w:ind w:left="0"/>
        <w:jc w:val="both"/>
      </w:pPr>
      <w:r>
        <w:rPr>
          <w:rFonts w:ascii="Times New Roman"/>
          <w:b w:val="false"/>
          <w:i w:val="false"/>
          <w:color w:val="000000"/>
          <w:sz w:val="28"/>
        </w:rPr>
        <w:t>
      27. Конкурстық комиссияның конкурсқа қатысуға өтінімдер салынған конверттерді ашу жөніндегі отырысына қатысып отырған әлеуетті өнім берушілердің және оның уәкілетті өкілдерінің мемлекеттік сатып алуды ұйымдастырушының уәкілетті өкілінің, конкурстық комиссияның, конкурстық комиссия хатшысының қызметіне араласуына жол берілмейді.</w:t>
      </w:r>
    </w:p>
    <w:bookmarkEnd w:id="676"/>
    <w:bookmarkStart w:name="z850" w:id="677"/>
    <w:p>
      <w:pPr>
        <w:spacing w:after="0"/>
        <w:ind w:left="0"/>
        <w:jc w:val="both"/>
      </w:pPr>
      <w:r>
        <w:rPr>
          <w:rFonts w:ascii="Times New Roman"/>
          <w:b w:val="false"/>
          <w:i w:val="false"/>
          <w:color w:val="000000"/>
          <w:sz w:val="28"/>
        </w:rPr>
        <w:t>
      28. Конкурстық комиссияның көрсетілген отырысында:</w:t>
      </w:r>
    </w:p>
    <w:bookmarkEnd w:id="677"/>
    <w:bookmarkStart w:name="z851" w:id="678"/>
    <w:p>
      <w:pPr>
        <w:spacing w:after="0"/>
        <w:ind w:left="0"/>
        <w:jc w:val="both"/>
      </w:pPr>
      <w:r>
        <w:rPr>
          <w:rFonts w:ascii="Times New Roman"/>
          <w:b w:val="false"/>
          <w:i w:val="false"/>
          <w:color w:val="000000"/>
          <w:sz w:val="28"/>
        </w:rPr>
        <w:t xml:space="preserve">
      1) осы конкурстық құжаттамада ол туралы мәліметтер көрсетілген мемлекеттік сатып алуды ұйымдастырушының уәкілетті өкілі, мемлекеттік сатып алуды ұйымдастырушы және тапсырыс беруші бір тараптан әрекет еткен жағдайда – конкурстық комиссияның хатшысы қатысушыларды мыналар туралы хабардар етеді: </w:t>
      </w:r>
    </w:p>
    <w:bookmarkEnd w:id="678"/>
    <w:bookmarkStart w:name="z852" w:id="679"/>
    <w:p>
      <w:pPr>
        <w:spacing w:after="0"/>
        <w:ind w:left="0"/>
        <w:jc w:val="both"/>
      </w:pPr>
      <w:r>
        <w:rPr>
          <w:rFonts w:ascii="Times New Roman"/>
          <w:b w:val="false"/>
          <w:i w:val="false"/>
          <w:color w:val="000000"/>
          <w:sz w:val="28"/>
        </w:rPr>
        <w:t xml:space="preserve">
      конкурстық комиссияның құрамы, конкурстық комиссияның хатшысы; </w:t>
      </w:r>
    </w:p>
    <w:bookmarkEnd w:id="679"/>
    <w:bookmarkStart w:name="z853" w:id="680"/>
    <w:p>
      <w:pPr>
        <w:spacing w:after="0"/>
        <w:ind w:left="0"/>
        <w:jc w:val="both"/>
      </w:pPr>
      <w:r>
        <w:rPr>
          <w:rFonts w:ascii="Times New Roman"/>
          <w:b w:val="false"/>
          <w:i w:val="false"/>
          <w:color w:val="000000"/>
          <w:sz w:val="28"/>
        </w:rPr>
        <w:t xml:space="preserve">
      конкурстық құжаттаманың көшірмесін алған әлеуетті өнім берушілердің саны; </w:t>
      </w:r>
    </w:p>
    <w:bookmarkEnd w:id="680"/>
    <w:bookmarkStart w:name="z854" w:id="681"/>
    <w:p>
      <w:pPr>
        <w:spacing w:after="0"/>
        <w:ind w:left="0"/>
        <w:jc w:val="both"/>
      </w:pPr>
      <w:r>
        <w:rPr>
          <w:rFonts w:ascii="Times New Roman"/>
          <w:b w:val="false"/>
          <w:i w:val="false"/>
          <w:color w:val="000000"/>
          <w:sz w:val="28"/>
        </w:rPr>
        <w:t>
      әлеуетті өнім берушілердің сұрау салуының болуы не болмауы, сондай-ақ мемлекеттік сатып алуды ұйымдастырушының конкурстық құжаттаманың ережелерін түсіндіру бойынша әлеуетті өнім берушілермен кездесу өткізуі;</w:t>
      </w:r>
    </w:p>
    <w:bookmarkEnd w:id="681"/>
    <w:bookmarkStart w:name="z855" w:id="682"/>
    <w:p>
      <w:pPr>
        <w:spacing w:after="0"/>
        <w:ind w:left="0"/>
        <w:jc w:val="both"/>
      </w:pPr>
      <w:r>
        <w:rPr>
          <w:rFonts w:ascii="Times New Roman"/>
          <w:b w:val="false"/>
          <w:i w:val="false"/>
          <w:color w:val="000000"/>
          <w:sz w:val="28"/>
        </w:rPr>
        <w:t>
      конкурстық құжаттамаға өзгерістер мен толықтырулар енгізу фактісінің болуы не болмауы, сондай-ақ себептері;</w:t>
      </w:r>
    </w:p>
    <w:bookmarkEnd w:id="682"/>
    <w:bookmarkStart w:name="z856" w:id="683"/>
    <w:p>
      <w:pPr>
        <w:spacing w:after="0"/>
        <w:ind w:left="0"/>
        <w:jc w:val="both"/>
      </w:pPr>
      <w:r>
        <w:rPr>
          <w:rFonts w:ascii="Times New Roman"/>
          <w:b w:val="false"/>
          <w:i w:val="false"/>
          <w:color w:val="000000"/>
          <w:sz w:val="28"/>
        </w:rPr>
        <w:t>
      белгіленген мерзімде тиісті тіркеу журналында тіркелген конкурсқа қатысуға өтінім берген әлеуетті өтінім берушілер;</w:t>
      </w:r>
    </w:p>
    <w:bookmarkEnd w:id="683"/>
    <w:bookmarkStart w:name="z857" w:id="684"/>
    <w:p>
      <w:pPr>
        <w:spacing w:after="0"/>
        <w:ind w:left="0"/>
        <w:jc w:val="both"/>
      </w:pPr>
      <w:r>
        <w:rPr>
          <w:rFonts w:ascii="Times New Roman"/>
          <w:b w:val="false"/>
          <w:i w:val="false"/>
          <w:color w:val="000000"/>
          <w:sz w:val="28"/>
        </w:rPr>
        <w:t>
      2) конкурстық комиссияның төрағасы не конкурстық комиссия мүшелерінің қатарынан төраға айқындаған тұлға:</w:t>
      </w:r>
    </w:p>
    <w:bookmarkEnd w:id="684"/>
    <w:bookmarkStart w:name="z858" w:id="685"/>
    <w:p>
      <w:pPr>
        <w:spacing w:after="0"/>
        <w:ind w:left="0"/>
        <w:jc w:val="both"/>
      </w:pPr>
      <w:r>
        <w:rPr>
          <w:rFonts w:ascii="Times New Roman"/>
          <w:b w:val="false"/>
          <w:i w:val="false"/>
          <w:color w:val="000000"/>
          <w:sz w:val="28"/>
        </w:rPr>
        <w:t>
      конкурсқа қатысуға өтінімдер салынған конверттерді ашады және өтінімде қамтылған құжаттардың тізбесі мен олардың қысқаша мазмұнын жария етеді;</w:t>
      </w:r>
    </w:p>
    <w:bookmarkEnd w:id="685"/>
    <w:bookmarkStart w:name="z859" w:id="686"/>
    <w:p>
      <w:pPr>
        <w:spacing w:after="0"/>
        <w:ind w:left="0"/>
        <w:jc w:val="both"/>
      </w:pPr>
      <w:r>
        <w:rPr>
          <w:rFonts w:ascii="Times New Roman"/>
          <w:b w:val="false"/>
          <w:i w:val="false"/>
          <w:color w:val="000000"/>
          <w:sz w:val="28"/>
        </w:rPr>
        <w:t>
      3) конкурстық комиссияның хатшысы:</w:t>
      </w:r>
    </w:p>
    <w:bookmarkEnd w:id="686"/>
    <w:bookmarkStart w:name="z860" w:id="687"/>
    <w:p>
      <w:pPr>
        <w:spacing w:after="0"/>
        <w:ind w:left="0"/>
        <w:jc w:val="both"/>
      </w:pPr>
      <w:r>
        <w:rPr>
          <w:rFonts w:ascii="Times New Roman"/>
          <w:b w:val="false"/>
          <w:i w:val="false"/>
          <w:color w:val="000000"/>
          <w:sz w:val="28"/>
        </w:rPr>
        <w:t>
      конверттерді ашудың тиісті хаттамасын ресімдейді;</w:t>
      </w:r>
    </w:p>
    <w:bookmarkEnd w:id="687"/>
    <w:bookmarkStart w:name="z861" w:id="688"/>
    <w:p>
      <w:pPr>
        <w:spacing w:after="0"/>
        <w:ind w:left="0"/>
        <w:jc w:val="both"/>
      </w:pPr>
      <w:r>
        <w:rPr>
          <w:rFonts w:ascii="Times New Roman"/>
          <w:b w:val="false"/>
          <w:i w:val="false"/>
          <w:color w:val="000000"/>
          <w:sz w:val="28"/>
        </w:rPr>
        <w:t>
      әлеуетті өнім берушілердің уәкілетті өкілдерін конкурстық комиссия отырысының көрсетілген хаттамасының көшірмесін алуға болатын мерзім туралы хабардар етеді.</w:t>
      </w:r>
    </w:p>
    <w:bookmarkEnd w:id="688"/>
    <w:bookmarkStart w:name="z862" w:id="689"/>
    <w:p>
      <w:pPr>
        <w:spacing w:after="0"/>
        <w:ind w:left="0"/>
        <w:jc w:val="both"/>
      </w:pPr>
      <w:r>
        <w:rPr>
          <w:rFonts w:ascii="Times New Roman"/>
          <w:b w:val="false"/>
          <w:i w:val="false"/>
          <w:color w:val="000000"/>
          <w:sz w:val="28"/>
        </w:rPr>
        <w:t>
      Конкурстық комиссияның конкурсқа қатысуға өтiнiмдер салынған конверттердi ашу жөніндегі отырысының хаттамасына отырысқа қатысып отырған конкурстық комиссия мүшелерiнің бәрі, сондай-ақ конкурстық комиссияның хатшысы қол қояды және әр парағын дәйектейді.</w:t>
      </w:r>
    </w:p>
    <w:bookmarkEnd w:id="689"/>
    <w:bookmarkStart w:name="z863" w:id="690"/>
    <w:p>
      <w:pPr>
        <w:spacing w:after="0"/>
        <w:ind w:left="0"/>
        <w:jc w:val="both"/>
      </w:pPr>
      <w:r>
        <w:rPr>
          <w:rFonts w:ascii="Times New Roman"/>
          <w:b w:val="false"/>
          <w:i w:val="false"/>
          <w:color w:val="000000"/>
          <w:sz w:val="28"/>
        </w:rPr>
        <w:t>
      Көрсетілген отырыс хаттамасының көшірмесі конкурстық комиссияның отырысы өткізілген күннен кейінгі 2 (екі) жұмыс күнінен кешіктірмей әлеуетті өнім берушілерге немесе конкурстық комиссияның конкурсқа қатысуға өтінімдер салынған конверттерді ашу жөніндегі отырысына қатысқан олардың уәкілетті өкілдеріне, ал болмағандарға – олардың жазбаша сұрау салуы бойынша сұрау салу алынған күннен бастап 2 (екі) жұмыс күнінен кешіктірмейтін мерзімде беріледі.</w:t>
      </w:r>
    </w:p>
    <w:bookmarkEnd w:id="690"/>
    <w:bookmarkStart w:name="z864" w:id="691"/>
    <w:p>
      <w:pPr>
        <w:spacing w:after="0"/>
        <w:ind w:left="0"/>
        <w:jc w:val="both"/>
      </w:pPr>
      <w:r>
        <w:rPr>
          <w:rFonts w:ascii="Times New Roman"/>
          <w:b w:val="false"/>
          <w:i w:val="false"/>
          <w:color w:val="000000"/>
          <w:sz w:val="28"/>
        </w:rPr>
        <w:t>
      6. Конкурстық тәсілмен өткізілетін мемлекеттік сатып алуға қатысуға өтінімдерді олардың конкурстық құжаттама талаптарына сәйкестігі тұрғысынан конкурстық комиссияның қарауы және әлеуетті өнім берушілерді конкурсқа қатысуға жіберу</w:t>
      </w:r>
    </w:p>
    <w:bookmarkEnd w:id="691"/>
    <w:bookmarkStart w:name="z865" w:id="692"/>
    <w:p>
      <w:pPr>
        <w:spacing w:after="0"/>
        <w:ind w:left="0"/>
        <w:jc w:val="both"/>
      </w:pPr>
      <w:r>
        <w:rPr>
          <w:rFonts w:ascii="Times New Roman"/>
          <w:b w:val="false"/>
          <w:i w:val="false"/>
          <w:color w:val="000000"/>
          <w:sz w:val="28"/>
        </w:rPr>
        <w:t>
      29. Конкурсқа қатысуға өтінімдерді қарауды конкурсқа қатысуға үміткер әлеуетті өнім берушілердің арасынан біліктілік талаптарына және конкурстық құжаттама талаптарына сәйкес келетін әлеуетті өнім берушілерді анықтау және оларды конкурсқа қатысушы деп тану мақсатында конкурстық комиссия жүзеге асырады.</w:t>
      </w:r>
    </w:p>
    <w:bookmarkEnd w:id="692"/>
    <w:bookmarkStart w:name="z866" w:id="693"/>
    <w:p>
      <w:pPr>
        <w:spacing w:after="0"/>
        <w:ind w:left="0"/>
        <w:jc w:val="both"/>
      </w:pPr>
      <w:r>
        <w:rPr>
          <w:rFonts w:ascii="Times New Roman"/>
          <w:b w:val="false"/>
          <w:i w:val="false"/>
          <w:color w:val="000000"/>
          <w:sz w:val="28"/>
        </w:rPr>
        <w:t>
      30. Конкурсқа қатысуға өтінімдерді қарау кезінде конкурстық комиссия:</w:t>
      </w:r>
    </w:p>
    <w:bookmarkEnd w:id="693"/>
    <w:bookmarkStart w:name="z867" w:id="694"/>
    <w:p>
      <w:pPr>
        <w:spacing w:after="0"/>
        <w:ind w:left="0"/>
        <w:jc w:val="both"/>
      </w:pPr>
      <w:r>
        <w:rPr>
          <w:rFonts w:ascii="Times New Roman"/>
          <w:b w:val="false"/>
          <w:i w:val="false"/>
          <w:color w:val="000000"/>
          <w:sz w:val="28"/>
        </w:rPr>
        <w:t>
      1) конкурсқа қатысуға өтінімдерді қарауды, бағалауды және салыстыруды жеңілдету үшін конкурсқа қатысуға үміткер әлеуетті өнім берушілерден олардың өтінімдеріне байланысты материалдар мен түсіндірулерді жазбаша нысанда сұратады;</w:t>
      </w:r>
    </w:p>
    <w:bookmarkEnd w:id="694"/>
    <w:bookmarkStart w:name="z868" w:id="695"/>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мемлекеттік органдардан, жеке және заңды тұлғалардан қажетті ақпаратты жазбаша нысанда сұратады.</w:t>
      </w:r>
    </w:p>
    <w:bookmarkEnd w:id="695"/>
    <w:bookmarkStart w:name="z869" w:id="696"/>
    <w:p>
      <w:pPr>
        <w:spacing w:after="0"/>
        <w:ind w:left="0"/>
        <w:jc w:val="both"/>
      </w:pPr>
      <w:r>
        <w:rPr>
          <w:rFonts w:ascii="Times New Roman"/>
          <w:b w:val="false"/>
          <w:i w:val="false"/>
          <w:color w:val="000000"/>
          <w:sz w:val="28"/>
        </w:rPr>
        <w:t>
      Конкурстық комиссияның конкурсқа қатысуға өтінімдерді конкурстық құжаттама талаптарына сәйкес келтіруге байланысты сұратулары мен өзге де әрекеттеріне жол берілмейді. Конкурсқа қатысуға өтінімдерді конкурстық құжаттама талаптарына сәйкес келтіру деп конкурстық комиссияның конкурсқа қатысуға өтінімді жеткіліксіз құжаттармен толықтыруға, конкурсқа қатысуға өтінімде ұсынылған құжаттарды ауыстыруға, тиісінше ресімделмеген құжаттарды сәйкес келтіруге бағытталған әрекеттері түсініледі.</w:t>
      </w:r>
    </w:p>
    <w:bookmarkEnd w:id="696"/>
    <w:bookmarkStart w:name="z870" w:id="697"/>
    <w:p>
      <w:pPr>
        <w:spacing w:after="0"/>
        <w:ind w:left="0"/>
        <w:jc w:val="both"/>
      </w:pPr>
      <w:r>
        <w:rPr>
          <w:rFonts w:ascii="Times New Roman"/>
          <w:b w:val="false"/>
          <w:i w:val="false"/>
          <w:color w:val="000000"/>
          <w:sz w:val="28"/>
        </w:rPr>
        <w:t>
      Егер конкурсқа қатысуға өтінімде ұсынылған өтінімнің мәнін қозғамай түзетуге болатын грамматикалық немесе арифметикалық қателер болса, конкурстық комиссия оны конкурстық құжаттаманың талаптарына сай келеді деп қарайды.</w:t>
      </w:r>
    </w:p>
    <w:bookmarkEnd w:id="697"/>
    <w:bookmarkStart w:name="z871" w:id="698"/>
    <w:p>
      <w:pPr>
        <w:spacing w:after="0"/>
        <w:ind w:left="0"/>
        <w:jc w:val="both"/>
      </w:pPr>
      <w:r>
        <w:rPr>
          <w:rFonts w:ascii="Times New Roman"/>
          <w:b w:val="false"/>
          <w:i w:val="false"/>
          <w:color w:val="000000"/>
          <w:sz w:val="28"/>
        </w:rPr>
        <w:t>
      Әлеуетті өнім берушілердің салық берешегінің, міндетті зейнетақы жарналары, міндетті кәсіптік зейнетақы жарналары және әлеуметтік аударымдар бойынша берешегінің жоқ екендігі туралы талаптардың сәйкестігін нақтылау мақсатында конкурстық комиссия мемлекеттік кірістер саласындағы уәкілетті органның ресми интернет-ресурсындағы ақпаратты қарайды.</w:t>
      </w:r>
    </w:p>
    <w:bookmarkEnd w:id="698"/>
    <w:bookmarkStart w:name="z872" w:id="699"/>
    <w:p>
      <w:pPr>
        <w:spacing w:after="0"/>
        <w:ind w:left="0"/>
        <w:jc w:val="both"/>
      </w:pPr>
      <w:r>
        <w:rPr>
          <w:rFonts w:ascii="Times New Roman"/>
          <w:b w:val="false"/>
          <w:i w:val="false"/>
          <w:color w:val="000000"/>
          <w:sz w:val="28"/>
        </w:rPr>
        <w:t>
      Әлеуетті өнім берушілердің банкроттық рәсіміне қатысы жоқтығы және (немесе) атқарушылық құжаттар бойынша орындалмаған міндеттемелерінің болмауы бөлігінде және борышкерлердің тиісті тізіліміне енгізілмеген біліктілік талаптарына сәйкестігін нақтылау мақсатында конкурстық комиссия банкроттық рәсімдерінің жүргізілуін бақылауды жүзеге асыратын уәкілетті органның интернет-ресурсында және атқарушылық құжаттардың орындалуын қамтамасыз ету саласындағы уәкілетті органның интернет-ресурсында орналастырылған ақпаратты қарайды.</w:t>
      </w:r>
    </w:p>
    <w:bookmarkEnd w:id="699"/>
    <w:bookmarkStart w:name="z873" w:id="700"/>
    <w:p>
      <w:pPr>
        <w:spacing w:after="0"/>
        <w:ind w:left="0"/>
        <w:jc w:val="both"/>
      </w:pPr>
      <w:r>
        <w:rPr>
          <w:rFonts w:ascii="Times New Roman"/>
          <w:b w:val="false"/>
          <w:i w:val="false"/>
          <w:color w:val="000000"/>
          <w:sz w:val="28"/>
        </w:rPr>
        <w:t>
      31. Конкурстық комиссия әлеуетті өнім берушіні мынадай:</w:t>
      </w:r>
    </w:p>
    <w:bookmarkEnd w:id="700"/>
    <w:bookmarkStart w:name="z874" w:id="701"/>
    <w:p>
      <w:pPr>
        <w:spacing w:after="0"/>
        <w:ind w:left="0"/>
        <w:jc w:val="both"/>
      </w:pPr>
      <w:r>
        <w:rPr>
          <w:rFonts w:ascii="Times New Roman"/>
          <w:b w:val="false"/>
          <w:i w:val="false"/>
          <w:color w:val="000000"/>
          <w:sz w:val="28"/>
        </w:rPr>
        <w:t>
      1) әлеуетті өнім берушінің және ол тартқан жұмыстардың не көрсетілетін қызметтердің қосалқы мердігерінің (бірлесіп орындаушысының) біліктілік талаптарына сәйкестігін растауға арналған құжатты (құжаттарды) әлеуетті өнім беруші ұсынбаған;</w:t>
      </w:r>
    </w:p>
    <w:bookmarkEnd w:id="701"/>
    <w:bookmarkStart w:name="z875" w:id="702"/>
    <w:p>
      <w:pPr>
        <w:spacing w:after="0"/>
        <w:ind w:left="0"/>
        <w:jc w:val="both"/>
      </w:pPr>
      <w:r>
        <w:rPr>
          <w:rFonts w:ascii="Times New Roman"/>
          <w:b w:val="false"/>
          <w:i w:val="false"/>
          <w:color w:val="000000"/>
          <w:sz w:val="28"/>
        </w:rPr>
        <w:t>
      2) әлеуетті өнім беруші өзі тартқан қосалқы мердігердің (бірлесіп орындаушының) біліктілік талаптарына сәйкестігін, сондай-ақ сәйкессіздігін растау үшін ұсынған құжаттарда қамтылған ақпарат негізінде біліктілік талаптарына сәйкессіздік фактісі анықталған;</w:t>
      </w:r>
    </w:p>
    <w:bookmarkEnd w:id="702"/>
    <w:bookmarkStart w:name="z876" w:id="703"/>
    <w:p>
      <w:pPr>
        <w:spacing w:after="0"/>
        <w:ind w:left="0"/>
        <w:jc w:val="both"/>
      </w:pPr>
      <w:r>
        <w:rPr>
          <w:rFonts w:ascii="Times New Roman"/>
          <w:b w:val="false"/>
          <w:i w:val="false"/>
          <w:color w:val="000000"/>
          <w:sz w:val="28"/>
        </w:rPr>
        <w:t>
      3) біліктілік талаптары жөнінде дәйексіз ақпарат ұсынған жағдайларда біліктілік талаптарына сәйкес емес деп таниды.</w:t>
      </w:r>
    </w:p>
    <w:bookmarkEnd w:id="703"/>
    <w:bookmarkStart w:name="z877" w:id="704"/>
    <w:p>
      <w:pPr>
        <w:spacing w:after="0"/>
        <w:ind w:left="0"/>
        <w:jc w:val="both"/>
      </w:pPr>
      <w:r>
        <w:rPr>
          <w:rFonts w:ascii="Times New Roman"/>
          <w:b w:val="false"/>
          <w:i w:val="false"/>
          <w:color w:val="000000"/>
          <w:sz w:val="28"/>
        </w:rPr>
        <w:t xml:space="preserve">
      Әлеуеттi өнiм берушiнi Заңның </w:t>
      </w:r>
      <w:r>
        <w:rPr>
          <w:rFonts w:ascii="Times New Roman"/>
          <w:b w:val="false"/>
          <w:i w:val="false"/>
          <w:color w:val="000000"/>
          <w:sz w:val="28"/>
        </w:rPr>
        <w:t>11-бабының</w:t>
      </w:r>
      <w:r>
        <w:rPr>
          <w:rFonts w:ascii="Times New Roman"/>
          <w:b w:val="false"/>
          <w:i w:val="false"/>
          <w:color w:val="000000"/>
          <w:sz w:val="28"/>
        </w:rPr>
        <w:t xml:space="preserve"> 7-тармағында көзделмеген негiздер бойынша бiлiктiлiк талаптарына сәйкес емес деп тануға жол берiлмейдi.</w:t>
      </w:r>
    </w:p>
    <w:bookmarkEnd w:id="704"/>
    <w:bookmarkStart w:name="z878" w:id="705"/>
    <w:p>
      <w:pPr>
        <w:spacing w:after="0"/>
        <w:ind w:left="0"/>
        <w:jc w:val="both"/>
      </w:pPr>
      <w:r>
        <w:rPr>
          <w:rFonts w:ascii="Times New Roman"/>
          <w:b w:val="false"/>
          <w:i w:val="false"/>
          <w:color w:val="000000"/>
          <w:sz w:val="28"/>
        </w:rPr>
        <w:t>
      Өтінімді қамтамасыз ету соманың бір пайызынан астам мөлшерде енгізілген жағдайда, конкурстық комиссия енгізілген конкурсқа қатысуға өтінімді қамтамасыз етуді осы конкурстық құжаттама талаптарына сәйкес келеді деп таниды.</w:t>
      </w:r>
    </w:p>
    <w:bookmarkEnd w:id="705"/>
    <w:bookmarkStart w:name="z879" w:id="706"/>
    <w:p>
      <w:pPr>
        <w:spacing w:after="0"/>
        <w:ind w:left="0"/>
        <w:jc w:val="both"/>
      </w:pPr>
      <w:r>
        <w:rPr>
          <w:rFonts w:ascii="Times New Roman"/>
          <w:b w:val="false"/>
          <w:i w:val="false"/>
          <w:color w:val="000000"/>
          <w:sz w:val="28"/>
        </w:rPr>
        <w:t xml:space="preserve">
      32. Конкурстық комиссия мынадай: </w:t>
      </w:r>
    </w:p>
    <w:bookmarkEnd w:id="706"/>
    <w:bookmarkStart w:name="z880" w:id="707"/>
    <w:p>
      <w:pPr>
        <w:spacing w:after="0"/>
        <w:ind w:left="0"/>
        <w:jc w:val="both"/>
      </w:pPr>
      <w:r>
        <w:rPr>
          <w:rFonts w:ascii="Times New Roman"/>
          <w:b w:val="false"/>
          <w:i w:val="false"/>
          <w:color w:val="000000"/>
          <w:sz w:val="28"/>
        </w:rPr>
        <w:t>
      1) банктік кепілдік түрінде берілген конкурсқа қатысуға өтiнiмдi қамтамасыз етудiң қолданылу мерзiмi жеткiлiксiз болған;</w:t>
      </w:r>
    </w:p>
    <w:bookmarkEnd w:id="707"/>
    <w:bookmarkStart w:name="z881" w:id="708"/>
    <w:p>
      <w:pPr>
        <w:spacing w:after="0"/>
        <w:ind w:left="0"/>
        <w:jc w:val="both"/>
      </w:pPr>
      <w:r>
        <w:rPr>
          <w:rFonts w:ascii="Times New Roman"/>
          <w:b w:val="false"/>
          <w:i w:val="false"/>
          <w:color w:val="000000"/>
          <w:sz w:val="28"/>
        </w:rPr>
        <w:t>
      2) конкурстық комиссияға:</w:t>
      </w:r>
    </w:p>
    <w:bookmarkEnd w:id="708"/>
    <w:bookmarkStart w:name="z882" w:id="709"/>
    <w:p>
      <w:pPr>
        <w:spacing w:after="0"/>
        <w:ind w:left="0"/>
        <w:jc w:val="both"/>
      </w:pPr>
      <w:r>
        <w:rPr>
          <w:rFonts w:ascii="Times New Roman"/>
          <w:b w:val="false"/>
          <w:i w:val="false"/>
          <w:color w:val="000000"/>
          <w:sz w:val="28"/>
        </w:rPr>
        <w:t>
      конкурсқа қатысуға өтінімді қамтамасыз етуді берген тұлғаны;</w:t>
      </w:r>
    </w:p>
    <w:bookmarkEnd w:id="709"/>
    <w:bookmarkStart w:name="z883" w:id="710"/>
    <w:p>
      <w:pPr>
        <w:spacing w:after="0"/>
        <w:ind w:left="0"/>
        <w:jc w:val="both"/>
      </w:pPr>
      <w:r>
        <w:rPr>
          <w:rFonts w:ascii="Times New Roman"/>
          <w:b w:val="false"/>
          <w:i w:val="false"/>
          <w:color w:val="000000"/>
          <w:sz w:val="28"/>
        </w:rPr>
        <w:t>
      қатысу үшiн банктік кепілдік түрінде берілген өтiнiмдi қамтамасыз ету енгiзiлетiн тауарларды, жұмыстарды, көрсетілетін қызметтердi конкурс тәсiлiмен мемлекеттiк сатып алудың атауын;</w:t>
      </w:r>
    </w:p>
    <w:bookmarkEnd w:id="710"/>
    <w:bookmarkStart w:name="z884" w:id="711"/>
    <w:p>
      <w:pPr>
        <w:spacing w:after="0"/>
        <w:ind w:left="0"/>
        <w:jc w:val="both"/>
      </w:pPr>
      <w:r>
        <w:rPr>
          <w:rFonts w:ascii="Times New Roman"/>
          <w:b w:val="false"/>
          <w:i w:val="false"/>
          <w:color w:val="000000"/>
          <w:sz w:val="28"/>
        </w:rPr>
        <w:t>
      банктік кепілдік түрінде берілген конкурсқа қатысуға өтінімді қамтамасыз етудің қолданылу мерзімін және (немесе) өтiнiмдi қамтамасыз ету сомасын, сондай-ақ оны беру шарттарын;</w:t>
      </w:r>
    </w:p>
    <w:bookmarkEnd w:id="711"/>
    <w:bookmarkStart w:name="z885" w:id="712"/>
    <w:p>
      <w:pPr>
        <w:spacing w:after="0"/>
        <w:ind w:left="0"/>
        <w:jc w:val="both"/>
      </w:pPr>
      <w:r>
        <w:rPr>
          <w:rFonts w:ascii="Times New Roman"/>
          <w:b w:val="false"/>
          <w:i w:val="false"/>
          <w:color w:val="000000"/>
          <w:sz w:val="28"/>
        </w:rPr>
        <w:t>
      конкурсқа қатысуға өтінімді қамтамасыз ету берілген тұлғаны;</w:t>
      </w:r>
    </w:p>
    <w:bookmarkEnd w:id="712"/>
    <w:bookmarkStart w:name="z886" w:id="713"/>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айқындауға мүмкіндік бермейтін мәліметтердің болмауынан көрініс табатын конкурсқа қатысуға өтінімді қамтамасыз ету тиісті түрде ресімделмеген.</w:t>
      </w:r>
    </w:p>
    <w:bookmarkEnd w:id="713"/>
    <w:bookmarkStart w:name="z887" w:id="714"/>
    <w:p>
      <w:pPr>
        <w:spacing w:after="0"/>
        <w:ind w:left="0"/>
        <w:jc w:val="both"/>
      </w:pPr>
      <w:r>
        <w:rPr>
          <w:rFonts w:ascii="Times New Roman"/>
          <w:b w:val="false"/>
          <w:i w:val="false"/>
          <w:color w:val="000000"/>
          <w:sz w:val="28"/>
        </w:rPr>
        <w:t>
      3) конкурсқа бөлінген соманың кемінде бір пайызы мөлшерінде конкурсқа қатысуға өтінімді қамтамасыз ету енгізілген жағдайларда, енгізілген конкурсқа қатысуға өтінімді қамтамасыз етуді осы конкурстық құжаттама талаптарына сәйкес емес деп таниды.</w:t>
      </w:r>
    </w:p>
    <w:bookmarkEnd w:id="714"/>
    <w:bookmarkStart w:name="z888" w:id="715"/>
    <w:p>
      <w:pPr>
        <w:spacing w:after="0"/>
        <w:ind w:left="0"/>
        <w:jc w:val="both"/>
      </w:pPr>
      <w:r>
        <w:rPr>
          <w:rFonts w:ascii="Times New Roman"/>
          <w:b w:val="false"/>
          <w:i w:val="false"/>
          <w:color w:val="000000"/>
          <w:sz w:val="28"/>
        </w:rPr>
        <w:t>
      Өзге негіздер бойынша конкурсқа қатысуға өтінімге енгізілген қамтамасыз етуді конкурстық құжаттаманың талаптарына сәйкес емес деп тануға жол берілмейді.</w:t>
      </w:r>
    </w:p>
    <w:bookmarkEnd w:id="715"/>
    <w:bookmarkStart w:name="z889" w:id="716"/>
    <w:p>
      <w:pPr>
        <w:spacing w:after="0"/>
        <w:ind w:left="0"/>
        <w:jc w:val="both"/>
      </w:pPr>
      <w:r>
        <w:rPr>
          <w:rFonts w:ascii="Times New Roman"/>
          <w:b w:val="false"/>
          <w:i w:val="false"/>
          <w:color w:val="000000"/>
          <w:sz w:val="28"/>
        </w:rPr>
        <w:t>
      33. Конкурсқа қатысуға үміткер әлеуетті өнім беруші, егер:</w:t>
      </w:r>
    </w:p>
    <w:bookmarkEnd w:id="716"/>
    <w:bookmarkStart w:name="z890" w:id="717"/>
    <w:p>
      <w:pPr>
        <w:spacing w:after="0"/>
        <w:ind w:left="0"/>
        <w:jc w:val="both"/>
      </w:pPr>
      <w:r>
        <w:rPr>
          <w:rFonts w:ascii="Times New Roman"/>
          <w:b w:val="false"/>
          <w:i w:val="false"/>
          <w:color w:val="000000"/>
          <w:sz w:val="28"/>
        </w:rPr>
        <w:t>
      1) ол және (немесе) оның қосалқы мердігері не бірлесіп орындаушы біліктілік талаптарына сәйкес емес деп айқындалса;</w:t>
      </w:r>
    </w:p>
    <w:bookmarkEnd w:id="717"/>
    <w:bookmarkStart w:name="z891" w:id="718"/>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бұзса не ол тартқан қосалқы мердігер (бірлесіп орындаушы) Заңның </w:t>
      </w:r>
      <w:r>
        <w:rPr>
          <w:rFonts w:ascii="Times New Roman"/>
          <w:b w:val="false"/>
          <w:i w:val="false"/>
          <w:color w:val="000000"/>
          <w:sz w:val="28"/>
        </w:rPr>
        <w:t>7-бабы</w:t>
      </w:r>
      <w:r>
        <w:rPr>
          <w:rFonts w:ascii="Times New Roman"/>
          <w:b w:val="false"/>
          <w:i w:val="false"/>
          <w:color w:val="000000"/>
          <w:sz w:val="28"/>
        </w:rPr>
        <w:t xml:space="preserve"> 1-тармағының 9), 10) және 11) тармақшаларының талаптарын бұзса;</w:t>
      </w:r>
    </w:p>
    <w:bookmarkEnd w:id="718"/>
    <w:bookmarkStart w:name="z892" w:id="719"/>
    <w:p>
      <w:pPr>
        <w:spacing w:after="0"/>
        <w:ind w:left="0"/>
        <w:jc w:val="both"/>
      </w:pPr>
      <w:r>
        <w:rPr>
          <w:rFonts w:ascii="Times New Roman"/>
          <w:b w:val="false"/>
          <w:i w:val="false"/>
          <w:color w:val="000000"/>
          <w:sz w:val="28"/>
        </w:rPr>
        <w:t>
      3) конкурсқа қатысуға арналған оның өтінімі конкурстық құжаттаманың талаптарына сәйкес емес деп айқындалса, конкурсқа қатысуға жіберілмейді (конкурсқа қатысушы болып танылмайды).</w:t>
      </w:r>
    </w:p>
    <w:bookmarkEnd w:id="719"/>
    <w:bookmarkStart w:name="z893" w:id="720"/>
    <w:p>
      <w:pPr>
        <w:spacing w:after="0"/>
        <w:ind w:left="0"/>
        <w:jc w:val="both"/>
      </w:pPr>
      <w:r>
        <w:rPr>
          <w:rFonts w:ascii="Times New Roman"/>
          <w:b w:val="false"/>
          <w:i w:val="false"/>
          <w:color w:val="000000"/>
          <w:sz w:val="28"/>
        </w:rPr>
        <w:t>
      Егер әлеуетті өнім беруші осы тармақтың 2) тармақшасында көзделген негіздемелер бойынша конкурсқа қатысуға жіберілмесе, онда:</w:t>
      </w:r>
    </w:p>
    <w:bookmarkEnd w:id="720"/>
    <w:bookmarkStart w:name="z894" w:id="721"/>
    <w:p>
      <w:pPr>
        <w:spacing w:after="0"/>
        <w:ind w:left="0"/>
        <w:jc w:val="both"/>
      </w:pPr>
      <w:r>
        <w:rPr>
          <w:rFonts w:ascii="Times New Roman"/>
          <w:b w:val="false"/>
          <w:i w:val="false"/>
          <w:color w:val="000000"/>
          <w:sz w:val="28"/>
        </w:rPr>
        <w:t xml:space="preserve">
      конкурсқа қатысуға рұқсат беру туралы хаттамада осындай әлеуетті өнім берушінің конкурсқа қатысуға өтінімін қабылдамау негіздемесі көрсетіледі; </w:t>
      </w:r>
    </w:p>
    <w:bookmarkEnd w:id="721"/>
    <w:bookmarkStart w:name="z895" w:id="722"/>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7-бабының</w:t>
      </w:r>
      <w:r>
        <w:rPr>
          <w:rFonts w:ascii="Times New Roman"/>
          <w:b w:val="false"/>
          <w:i w:val="false"/>
          <w:color w:val="000000"/>
          <w:sz w:val="28"/>
        </w:rPr>
        <w:t xml:space="preserve"> талаптарын бұзған әлеуетті өнім беруші туралы мәліметтер белгіленген тәртіппен мемлекеттік сатып алудың жосықсыз қатысушыларының тізіліміне енгізілуге жатады.</w:t>
      </w:r>
    </w:p>
    <w:bookmarkEnd w:id="722"/>
    <w:bookmarkStart w:name="z896" w:id="723"/>
    <w:p>
      <w:pPr>
        <w:spacing w:after="0"/>
        <w:ind w:left="0"/>
        <w:jc w:val="both"/>
      </w:pPr>
      <w:r>
        <w:rPr>
          <w:rFonts w:ascii="Times New Roman"/>
          <w:b w:val="false"/>
          <w:i w:val="false"/>
          <w:color w:val="000000"/>
          <w:sz w:val="28"/>
        </w:rPr>
        <w:t>
      34. Конкурсқа қатысуға өтінімдерді қарау нәтижелері бойынша конкурстық комиссия:</w:t>
      </w:r>
    </w:p>
    <w:bookmarkEnd w:id="723"/>
    <w:bookmarkStart w:name="z897" w:id="724"/>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конкурсқа қатысуға жіберілетін (конкурсқа қатысушылар) әлеуетті өнім берушілерді айқындайды;</w:t>
      </w:r>
    </w:p>
    <w:bookmarkEnd w:id="724"/>
    <w:bookmarkStart w:name="z898" w:id="725"/>
    <w:p>
      <w:pPr>
        <w:spacing w:after="0"/>
        <w:ind w:left="0"/>
        <w:jc w:val="both"/>
      </w:pPr>
      <w:r>
        <w:rPr>
          <w:rFonts w:ascii="Times New Roman"/>
          <w:b w:val="false"/>
          <w:i w:val="false"/>
          <w:color w:val="000000"/>
          <w:sz w:val="28"/>
        </w:rPr>
        <w:t>
      2) конкурсқа қатысуға рұқсат беру туралы хаттаманы ресімдейді және конкурсқа қатысуға жіберілген әлеуетті өнім берушілердің (конкурсқа қатысушылардың) мемлекеттік сатып алуды ұйымдастырушыға конкурстық баға ұсыныстарын беретін күнін, уақытын, орнын айқындайды.</w:t>
      </w:r>
    </w:p>
    <w:bookmarkEnd w:id="725"/>
    <w:bookmarkStart w:name="z899" w:id="726"/>
    <w:p>
      <w:pPr>
        <w:spacing w:after="0"/>
        <w:ind w:left="0"/>
        <w:jc w:val="both"/>
      </w:pPr>
      <w:r>
        <w:rPr>
          <w:rFonts w:ascii="Times New Roman"/>
          <w:b w:val="false"/>
          <w:i w:val="false"/>
          <w:color w:val="000000"/>
          <w:sz w:val="28"/>
        </w:rPr>
        <w:t>
      35. Конкурсқа қатысуға рұқсат беру туралы хаттамаға отырысқа қатысып отырған конкурстық комиссияның бәрі, сондай-ақ конкурстық комиссияның хатшысы қол қояды.</w:t>
      </w:r>
    </w:p>
    <w:bookmarkEnd w:id="726"/>
    <w:bookmarkStart w:name="z900" w:id="727"/>
    <w:p>
      <w:pPr>
        <w:spacing w:after="0"/>
        <w:ind w:left="0"/>
        <w:jc w:val="both"/>
      </w:pPr>
      <w:r>
        <w:rPr>
          <w:rFonts w:ascii="Times New Roman"/>
          <w:b w:val="false"/>
          <w:i w:val="false"/>
          <w:color w:val="000000"/>
          <w:sz w:val="28"/>
        </w:rPr>
        <w:t>
      Мемлекеттік сатып алуды ұйымдастырушы конкурсқа қатысуға рұқсат беру туралы хаттамаға қол қойылған күннен кейінгі бір жұмыс күнінен кешіктірмей конкурсқа қатысуға өтінім берген барлық әлеуетті өнім берушілерге көрсетілген хаттаманың көшірмесін береді немесе жібереді. Конкурсқа қатысуға жіберу туралы конкурстық комиссияның шешіміне осы Қағидаларда айқындалған тәртіппен шағымдануға болады.</w:t>
      </w:r>
    </w:p>
    <w:bookmarkEnd w:id="727"/>
    <w:bookmarkStart w:name="z901" w:id="728"/>
    <w:p>
      <w:pPr>
        <w:spacing w:after="0"/>
        <w:ind w:left="0"/>
        <w:jc w:val="both"/>
      </w:pPr>
      <w:r>
        <w:rPr>
          <w:rFonts w:ascii="Times New Roman"/>
          <w:b w:val="false"/>
          <w:i w:val="false"/>
          <w:color w:val="000000"/>
          <w:sz w:val="28"/>
        </w:rPr>
        <w:t>
      7. Конкурсқа қатысуға жіберілген әлеуетті өнім берушілердің конкурстық баға ұсыныстарын ресімдеуі</w:t>
      </w:r>
    </w:p>
    <w:bookmarkEnd w:id="728"/>
    <w:bookmarkStart w:name="z902" w:id="729"/>
    <w:p>
      <w:pPr>
        <w:spacing w:after="0"/>
        <w:ind w:left="0"/>
        <w:jc w:val="both"/>
      </w:pPr>
      <w:r>
        <w:rPr>
          <w:rFonts w:ascii="Times New Roman"/>
          <w:b w:val="false"/>
          <w:i w:val="false"/>
          <w:color w:val="000000"/>
          <w:sz w:val="28"/>
        </w:rPr>
        <w:t>
      36. Конкурсқа қатысуға жіберілген әлеуетті өнім берушілер (конкурсқа қатысушылар) ұсынатын конкурстық баға ұсыныстары мынадай түрде ресімделеді:</w:t>
      </w:r>
    </w:p>
    <w:bookmarkEnd w:id="729"/>
    <w:bookmarkStart w:name="z903" w:id="730"/>
    <w:p>
      <w:pPr>
        <w:spacing w:after="0"/>
        <w:ind w:left="0"/>
        <w:jc w:val="both"/>
      </w:pPr>
      <w:r>
        <w:rPr>
          <w:rFonts w:ascii="Times New Roman"/>
          <w:b w:val="false"/>
          <w:i w:val="false"/>
          <w:color w:val="000000"/>
          <w:sz w:val="28"/>
        </w:rPr>
        <w:t>
      1) конкурстық баға ұсынысының нысаны басып шығарылуға немесе өшірілмейтін сиямен жазылуға және оған әлеуетті өнім беруші қол қоюға және мөрімен бекітуге (жеке тұлға үшін, егер ол бар болса) тиіс;</w:t>
      </w:r>
    </w:p>
    <w:bookmarkEnd w:id="730"/>
    <w:bookmarkStart w:name="z904" w:id="731"/>
    <w:p>
      <w:pPr>
        <w:spacing w:after="0"/>
        <w:ind w:left="0"/>
        <w:jc w:val="both"/>
      </w:pPr>
      <w:r>
        <w:rPr>
          <w:rFonts w:ascii="Times New Roman"/>
          <w:b w:val="false"/>
          <w:i w:val="false"/>
          <w:color w:val="000000"/>
          <w:sz w:val="28"/>
        </w:rPr>
        <w:t>
      2) әлеуетті өнім берушінің грамматикалық қателерді түзетуі қажет болған жағдайларды қоспағанда, конкурстық баға ұсынысында жолдар арасында ешқандай кірістірмелер, өшірулер немесе қосымша жазулар болмауға тиіс;</w:t>
      </w:r>
    </w:p>
    <w:bookmarkEnd w:id="731"/>
    <w:bookmarkStart w:name="z905" w:id="732"/>
    <w:p>
      <w:pPr>
        <w:spacing w:after="0"/>
        <w:ind w:left="0"/>
        <w:jc w:val="both"/>
      </w:pPr>
      <w:r>
        <w:rPr>
          <w:rFonts w:ascii="Times New Roman"/>
          <w:b w:val="false"/>
          <w:i w:val="false"/>
          <w:color w:val="000000"/>
          <w:sz w:val="28"/>
        </w:rPr>
        <w:t>
      3) Қазақстандық өндірушілердің конкурстық баға ұсыныстары теңгемен көрсетіледі.</w:t>
      </w:r>
    </w:p>
    <w:bookmarkEnd w:id="732"/>
    <w:p>
      <w:pPr>
        <w:spacing w:after="0"/>
        <w:ind w:left="0"/>
        <w:jc w:val="both"/>
      </w:pPr>
      <w:r>
        <w:rPr>
          <w:rFonts w:ascii="Times New Roman"/>
          <w:b w:val="false"/>
          <w:i w:val="false"/>
          <w:color w:val="000000"/>
          <w:sz w:val="28"/>
        </w:rPr>
        <w:t>
      Тиындарды пайдалана отырып соманы көрсеткен жағдайда конкурстық баға ұсынысы ондық немесе жүздік үлестері бар бөлшек санмен көрсетіледі, бірақ үтірден кейін екі таңбадан аспайды.</w:t>
      </w:r>
    </w:p>
    <w:p>
      <w:pPr>
        <w:spacing w:after="0"/>
        <w:ind w:left="0"/>
        <w:jc w:val="both"/>
      </w:pPr>
      <w:r>
        <w:rPr>
          <w:rFonts w:ascii="Times New Roman"/>
          <w:b w:val="false"/>
          <w:i w:val="false"/>
          <w:color w:val="000000"/>
          <w:sz w:val="28"/>
        </w:rPr>
        <w:t>
      Әлеуетті өнім берушілердің конкурстық баға ұсыныстарын қарау кезінде әлеуетті өнім берушілер ұсынған тиын мәндері қолданылады, бірақ үтірден кейін екі таңбадан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8" w:id="733"/>
    <w:p>
      <w:pPr>
        <w:spacing w:after="0"/>
        <w:ind w:left="0"/>
        <w:jc w:val="both"/>
      </w:pPr>
      <w:r>
        <w:rPr>
          <w:rFonts w:ascii="Times New Roman"/>
          <w:b w:val="false"/>
          <w:i w:val="false"/>
          <w:color w:val="000000"/>
          <w:sz w:val="28"/>
        </w:rPr>
        <w:t xml:space="preserve">
      37. Әлеуетті өнім беруші он және одан да көп лотқа қатысқан жағдайда, конкурстық баға ұсынысын үлгілік конкурстық құжаттамаға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ұсынуға жол беріледі.</w:t>
      </w:r>
    </w:p>
    <w:bookmarkEnd w:id="733"/>
    <w:bookmarkStart w:name="z909" w:id="734"/>
    <w:p>
      <w:pPr>
        <w:spacing w:after="0"/>
        <w:ind w:left="0"/>
        <w:jc w:val="both"/>
      </w:pPr>
      <w:r>
        <w:rPr>
          <w:rFonts w:ascii="Times New Roman"/>
          <w:b w:val="false"/>
          <w:i w:val="false"/>
          <w:color w:val="000000"/>
          <w:sz w:val="28"/>
        </w:rPr>
        <w:t>
      Әлеуетті өнім беруші конкурстық баға ұсынысын конвертке салып желімдейді, оның беткі жағында әлеуетті өнім берушінің толық атауы, сондай-ақ мынадай мазмұндағы мәтін көрсетіледі: "(конкурстың атауын көрсету керек) сатып алу жөніндегі конкурс" және "(конкурстық баға ұсыныстары ашылатын күн мен уақытты көрсету керек) дейін ашпаңыз".</w:t>
      </w:r>
    </w:p>
    <w:bookmarkEnd w:id="734"/>
    <w:bookmarkStart w:name="z910" w:id="735"/>
    <w:p>
      <w:pPr>
        <w:spacing w:after="0"/>
        <w:ind w:left="0"/>
        <w:jc w:val="both"/>
      </w:pPr>
      <w:r>
        <w:rPr>
          <w:rFonts w:ascii="Times New Roman"/>
          <w:b w:val="false"/>
          <w:i w:val="false"/>
          <w:color w:val="000000"/>
          <w:sz w:val="28"/>
        </w:rPr>
        <w:t>
      Конкурсқа қатысушының біреуден артық конкурстық баға ұсынысын беруіне, сол сияқты конкурстық баға ұсынысын кері қайтарып алуына және (немесе) ұсынылған конкурстық баға ұсынысына өзгерістер және (немесе) толықтырулар енгізуіне жол берілмейді.</w:t>
      </w:r>
    </w:p>
    <w:bookmarkEnd w:id="735"/>
    <w:bookmarkStart w:name="z911" w:id="736"/>
    <w:p>
      <w:pPr>
        <w:spacing w:after="0"/>
        <w:ind w:left="0"/>
        <w:jc w:val="both"/>
      </w:pPr>
      <w:r>
        <w:rPr>
          <w:rFonts w:ascii="Times New Roman"/>
          <w:b w:val="false"/>
          <w:i w:val="false"/>
          <w:color w:val="000000"/>
          <w:sz w:val="28"/>
        </w:rPr>
        <w:t>
      8. Конкурсқа қатысушылардың конкурстық баға ұсыныстарын конкурстық комиссияның бағалауы мен салыстыруы және конкурс жеңімпазын анықтау</w:t>
      </w:r>
    </w:p>
    <w:bookmarkEnd w:id="736"/>
    <w:bookmarkStart w:name="z912" w:id="737"/>
    <w:p>
      <w:pPr>
        <w:spacing w:after="0"/>
        <w:ind w:left="0"/>
        <w:jc w:val="both"/>
      </w:pPr>
      <w:r>
        <w:rPr>
          <w:rFonts w:ascii="Times New Roman"/>
          <w:b w:val="false"/>
          <w:i w:val="false"/>
          <w:color w:val="000000"/>
          <w:sz w:val="28"/>
        </w:rPr>
        <w:t xml:space="preserve">
      38. Конкурсқа қатысуға рұқсат беру туралы хаттамада белгіленген күні, уақытта және орында конкурстық комиссия конкурсқа қатысушылардың конкурстық баға ұсыныстарын бағалау және салыстыру бойынша отырыс өткізеді. </w:t>
      </w:r>
    </w:p>
    <w:bookmarkEnd w:id="737"/>
    <w:bookmarkStart w:name="z913" w:id="738"/>
    <w:p>
      <w:pPr>
        <w:spacing w:after="0"/>
        <w:ind w:left="0"/>
        <w:jc w:val="both"/>
      </w:pPr>
      <w:r>
        <w:rPr>
          <w:rFonts w:ascii="Times New Roman"/>
          <w:b w:val="false"/>
          <w:i w:val="false"/>
          <w:color w:val="000000"/>
          <w:sz w:val="28"/>
        </w:rPr>
        <w:t>
      Конкурсқа қатысуға рұқсат беру туралы хаттамада белгіленген мерзім өткенге дейін конкурстық баға ұсыныстары бар конверттерді ұсынған конкурсқа қатысушылар туралы мәліметтерді конкурстық комиссия конкурстық баға ұсыныстарын тіркеу журналына хронологиялық тәртіппен енгізеді.</w:t>
      </w:r>
    </w:p>
    <w:bookmarkEnd w:id="738"/>
    <w:bookmarkStart w:name="z914" w:id="739"/>
    <w:p>
      <w:pPr>
        <w:spacing w:after="0"/>
        <w:ind w:left="0"/>
        <w:jc w:val="both"/>
      </w:pPr>
      <w:r>
        <w:rPr>
          <w:rFonts w:ascii="Times New Roman"/>
          <w:b w:val="false"/>
          <w:i w:val="false"/>
          <w:color w:val="000000"/>
          <w:sz w:val="28"/>
        </w:rPr>
        <w:t>
      Конкурстық комиссияның отырысында конкурстық комиссияның төрағасы не конкурстық комиссия мүшелерінің арасынан төраға айқындаған тұлға:</w:t>
      </w:r>
    </w:p>
    <w:bookmarkEnd w:id="739"/>
    <w:bookmarkStart w:name="z915" w:id="740"/>
    <w:p>
      <w:pPr>
        <w:spacing w:after="0"/>
        <w:ind w:left="0"/>
        <w:jc w:val="both"/>
      </w:pPr>
      <w:r>
        <w:rPr>
          <w:rFonts w:ascii="Times New Roman"/>
          <w:b w:val="false"/>
          <w:i w:val="false"/>
          <w:color w:val="000000"/>
          <w:sz w:val="28"/>
        </w:rPr>
        <w:t>
      конкурсқа қатысушылардың конкурстық баға ұсыныстары салынған конверттерді хронологиялық тіркелу тәртібімен ашады;</w:t>
      </w:r>
    </w:p>
    <w:bookmarkEnd w:id="740"/>
    <w:bookmarkStart w:name="z916" w:id="741"/>
    <w:p>
      <w:pPr>
        <w:spacing w:after="0"/>
        <w:ind w:left="0"/>
        <w:jc w:val="both"/>
      </w:pPr>
      <w:r>
        <w:rPr>
          <w:rFonts w:ascii="Times New Roman"/>
          <w:b w:val="false"/>
          <w:i w:val="false"/>
          <w:color w:val="000000"/>
          <w:sz w:val="28"/>
        </w:rPr>
        <w:t>
      конкурстық баға ұсыныстарын ұсынған конкурсқа қатысушылардың конкурстық баға ұсыныстарын хронологиялық тіркелу тәртібімен жариялайды;</w:t>
      </w:r>
    </w:p>
    <w:bookmarkEnd w:id="741"/>
    <w:bookmarkStart w:name="z917" w:id="742"/>
    <w:p>
      <w:pPr>
        <w:spacing w:after="0"/>
        <w:ind w:left="0"/>
        <w:jc w:val="both"/>
      </w:pPr>
      <w:r>
        <w:rPr>
          <w:rFonts w:ascii="Times New Roman"/>
          <w:b w:val="false"/>
          <w:i w:val="false"/>
          <w:color w:val="000000"/>
          <w:sz w:val="28"/>
        </w:rPr>
        <w:t>
      конкурстық баға ұсыныстары бар ашылған конверттерді конкурстық комиссияның хатшысына береді.</w:t>
      </w:r>
    </w:p>
    <w:bookmarkEnd w:id="742"/>
    <w:bookmarkStart w:name="z918" w:id="743"/>
    <w:p>
      <w:pPr>
        <w:spacing w:after="0"/>
        <w:ind w:left="0"/>
        <w:jc w:val="both"/>
      </w:pPr>
      <w:r>
        <w:rPr>
          <w:rFonts w:ascii="Times New Roman"/>
          <w:b w:val="false"/>
          <w:i w:val="false"/>
          <w:color w:val="000000"/>
          <w:sz w:val="28"/>
        </w:rPr>
        <w:t>
      39. Конкурсқа қатысушылар және (немесе) олардың уәкілетті өкілдері, қажет болған жағдайда, конкурстық баға ұсыныстары бар конверттердің мазмұнымен танысады.</w:t>
      </w:r>
    </w:p>
    <w:bookmarkEnd w:id="743"/>
    <w:bookmarkStart w:name="z919" w:id="744"/>
    <w:p>
      <w:pPr>
        <w:spacing w:after="0"/>
        <w:ind w:left="0"/>
        <w:jc w:val="both"/>
      </w:pPr>
      <w:r>
        <w:rPr>
          <w:rFonts w:ascii="Times New Roman"/>
          <w:b w:val="false"/>
          <w:i w:val="false"/>
          <w:color w:val="000000"/>
          <w:sz w:val="28"/>
        </w:rPr>
        <w:t>
      40. Қажет болған кезде конкурсқа қатысушылар және (немесе) олардың уәкілетті өкілдері конкурстық баға ұсыныстарын бағалау және салыстыру жөніндегі конкурстық комиссия отырысына қатысады.</w:t>
      </w:r>
    </w:p>
    <w:bookmarkEnd w:id="744"/>
    <w:bookmarkStart w:name="z920" w:id="745"/>
    <w:p>
      <w:pPr>
        <w:spacing w:after="0"/>
        <w:ind w:left="0"/>
        <w:jc w:val="both"/>
      </w:pPr>
      <w:r>
        <w:rPr>
          <w:rFonts w:ascii="Times New Roman"/>
          <w:b w:val="false"/>
          <w:i w:val="false"/>
          <w:color w:val="000000"/>
          <w:sz w:val="28"/>
        </w:rPr>
        <w:t>
      41. Конкурстық баға ұсыныстарын бағалау мен салыстыру рәсімін жеңілдету үшін конкурстық комиссия әртүрлі валютада берілген конкурстық баға ұсыныстарының (конкурсқа қатысушылардың) барлық бағаларын Қазақстан Республикасының валютасына – конкурстық баға ұсыныстарын бағалау және салыстыру жөніндегі конкурстық комиссияның отырысы болатын күнге Қазақстан Республикасы Ұлттық Банкі белгілеген ресми бағам бойынша теңгеге аударады.</w:t>
      </w:r>
    </w:p>
    <w:bookmarkEnd w:id="745"/>
    <w:bookmarkStart w:name="z921" w:id="746"/>
    <w:p>
      <w:pPr>
        <w:spacing w:after="0"/>
        <w:ind w:left="0"/>
        <w:jc w:val="both"/>
      </w:pPr>
      <w:r>
        <w:rPr>
          <w:rFonts w:ascii="Times New Roman"/>
          <w:b w:val="false"/>
          <w:i w:val="false"/>
          <w:color w:val="000000"/>
          <w:sz w:val="28"/>
        </w:rPr>
        <w:t>
      42. Конкурстық комиссия:</w:t>
      </w:r>
    </w:p>
    <w:bookmarkEnd w:id="746"/>
    <w:bookmarkStart w:name="z2617" w:id="747"/>
    <w:p>
      <w:pPr>
        <w:spacing w:after="0"/>
        <w:ind w:left="0"/>
        <w:jc w:val="both"/>
      </w:pPr>
      <w:r>
        <w:rPr>
          <w:rFonts w:ascii="Times New Roman"/>
          <w:b w:val="false"/>
          <w:i w:val="false"/>
          <w:color w:val="000000"/>
          <w:sz w:val="28"/>
        </w:rPr>
        <w:t>
      1) конкурсқа қатысушылардың осы тауарларды, жұмыстарды, көрсетілетін қызметтерді мемлекеттік сатып алуды конкурс тәсілімен жүзеге асыру үшін бөлінген сомадан асып түсетін конкурстық баға ұсыныстарын қабылдамайды;</w:t>
      </w:r>
    </w:p>
    <w:bookmarkEnd w:id="747"/>
    <w:bookmarkStart w:name="z2618" w:id="748"/>
    <w:p>
      <w:pPr>
        <w:spacing w:after="0"/>
        <w:ind w:left="0"/>
        <w:jc w:val="both"/>
      </w:pPr>
      <w:r>
        <w:rPr>
          <w:rFonts w:ascii="Times New Roman"/>
          <w:b w:val="false"/>
          <w:i w:val="false"/>
          <w:color w:val="000000"/>
          <w:sz w:val="28"/>
        </w:rPr>
        <w:t>
      2) егер оның бағасы демпингтік болып табылса, конкурсқа қатысушының конкурстық баға ұсынысын қабылдамайды;</w:t>
      </w:r>
    </w:p>
    <w:bookmarkEnd w:id="748"/>
    <w:bookmarkStart w:name="z2619" w:id="749"/>
    <w:p>
      <w:pPr>
        <w:spacing w:after="0"/>
        <w:ind w:left="0"/>
        <w:jc w:val="both"/>
      </w:pPr>
      <w:r>
        <w:rPr>
          <w:rFonts w:ascii="Times New Roman"/>
          <w:b w:val="false"/>
          <w:i w:val="false"/>
          <w:color w:val="000000"/>
          <w:sz w:val="28"/>
        </w:rPr>
        <w:t>
      3) ең төмен баға негізінде конкурстың жеңімпазын айқындайды;</w:t>
      </w:r>
    </w:p>
    <w:bookmarkEnd w:id="749"/>
    <w:p>
      <w:pPr>
        <w:spacing w:after="0"/>
        <w:ind w:left="0"/>
        <w:jc w:val="both"/>
      </w:pPr>
      <w:r>
        <w:rPr>
          <w:rFonts w:ascii="Times New Roman"/>
          <w:b w:val="false"/>
          <w:i w:val="false"/>
          <w:color w:val="000000"/>
          <w:sz w:val="28"/>
        </w:rPr>
        <w:t>
      ең төмен баға ұсынысынан кейінгі баға негізінде екінші орын алған әлеуетті өнім берушіні айқындайды;</w:t>
      </w:r>
    </w:p>
    <w:p>
      <w:pPr>
        <w:spacing w:after="0"/>
        <w:ind w:left="0"/>
        <w:jc w:val="both"/>
      </w:pPr>
      <w:r>
        <w:rPr>
          <w:rFonts w:ascii="Times New Roman"/>
          <w:b w:val="false"/>
          <w:i w:val="false"/>
          <w:color w:val="000000"/>
          <w:sz w:val="28"/>
        </w:rPr>
        <w:t>
      әлеуетті өнім берушілердің ең төмен баға ұсынысы тең болған кезде әлеуетті өнім берушілердің тізіміне енгізу туралы өтінішхаты басқа әлеуетті өнім берушілерден бұрын веб-порталда берілген конкурсқа қатысушы екінші орын алған әлеуетті өнім беруші болып танылады;</w:t>
      </w:r>
    </w:p>
    <w:p>
      <w:pPr>
        <w:spacing w:after="0"/>
        <w:ind w:left="0"/>
        <w:jc w:val="both"/>
      </w:pPr>
      <w:r>
        <w:rPr>
          <w:rFonts w:ascii="Times New Roman"/>
          <w:b w:val="false"/>
          <w:i w:val="false"/>
          <w:color w:val="000000"/>
          <w:sz w:val="28"/>
        </w:rPr>
        <w:t>
      Тапсырыс беруші әлеуетті жеткізушілер тізімін толықтыру жағдайында, веб-порталда әлеуетті жеткізушілер тізіміне енгізу туралы өтінішхаттардың болмауына байланысты, әлеуетті жеткізушілердің ең төменгі баға ұсынысының теңдігі кезінде қатысуға өтініші бұрын басқа әлеуетті жеткізушілердің конкурсқа қатысуға өтініші келіп түскен конкурстың қатысушысы екінші орын алған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5" w:id="750"/>
    <w:p>
      <w:pPr>
        <w:spacing w:after="0"/>
        <w:ind w:left="0"/>
        <w:jc w:val="both"/>
      </w:pPr>
      <w:r>
        <w:rPr>
          <w:rFonts w:ascii="Times New Roman"/>
          <w:b w:val="false"/>
          <w:i w:val="false"/>
          <w:color w:val="000000"/>
          <w:sz w:val="28"/>
        </w:rPr>
        <w:t>
      43. Конкурсқа қатысушылардың конкурстық баға ұсыныстарын бағалау мен салыстыру және конкурс жеңiмпазын анықтау нәтижелерi бойынша конкурстық комиссия тауарларды, жұмыстарды, көрсетілетін қызметтерді конкурс тәсiлiмен мемлекеттiк сатып алу қорытындылары туралы хаттаманы ресiмдейдi, оның конкурстық комиссияның отырысына қатысқан мүшелерiнің бәрі, сондай-ақ конкурстық комиссияның хатшысы қол қояды, әр парағын дәйектейді.</w:t>
      </w:r>
    </w:p>
    <w:bookmarkEnd w:id="750"/>
    <w:bookmarkStart w:name="z926" w:id="751"/>
    <w:p>
      <w:pPr>
        <w:spacing w:after="0"/>
        <w:ind w:left="0"/>
        <w:jc w:val="both"/>
      </w:pPr>
      <w:r>
        <w:rPr>
          <w:rFonts w:ascii="Times New Roman"/>
          <w:b w:val="false"/>
          <w:i w:val="false"/>
          <w:color w:val="000000"/>
          <w:sz w:val="28"/>
        </w:rPr>
        <w:t>
      44. Мемлекеттік сатып алуды ұйымдастырушы ол туралы мәліметтер конкурсқа қатысуға өтінімдерді тіркеу журналына енгізілген әлеуетті өнім берушінің жазбаша сұрау салуын алған күннен бастап бір жұмыс күнінен кешіктірмей оған конкурс тәсілімен өткізілетін мемлекеттік сатып алу нәтижелері туралы хаттаманың көшірмесін өтеусіз негізде ұсынуға міндетті.</w:t>
      </w:r>
    </w:p>
    <w:bookmarkEnd w:id="751"/>
    <w:bookmarkStart w:name="z927" w:id="752"/>
    <w:p>
      <w:pPr>
        <w:spacing w:after="0"/>
        <w:ind w:left="0"/>
        <w:jc w:val="both"/>
      </w:pPr>
      <w:r>
        <w:rPr>
          <w:rFonts w:ascii="Times New Roman"/>
          <w:b w:val="false"/>
          <w:i w:val="false"/>
          <w:color w:val="000000"/>
          <w:sz w:val="28"/>
        </w:rPr>
        <w:t>
      9. Конкурсқа қатысуға өтінімдерді қамтамасыз етуді қайтару</w:t>
      </w:r>
    </w:p>
    <w:bookmarkEnd w:id="752"/>
    <w:bookmarkStart w:name="z928" w:id="753"/>
    <w:p>
      <w:pPr>
        <w:spacing w:after="0"/>
        <w:ind w:left="0"/>
        <w:jc w:val="both"/>
      </w:pPr>
      <w:r>
        <w:rPr>
          <w:rFonts w:ascii="Times New Roman"/>
          <w:b w:val="false"/>
          <w:i w:val="false"/>
          <w:color w:val="000000"/>
          <w:sz w:val="28"/>
        </w:rPr>
        <w:t>
      45. Мемлекеттік сатып алуды ұйымдастырушы енгізілген конкурсқа қатысуға өтінімді қамтамасыз етуді әлеуетті өнім берушіге мынадай:</w:t>
      </w:r>
    </w:p>
    <w:bookmarkEnd w:id="753"/>
    <w:bookmarkStart w:name="z2620" w:id="754"/>
    <w:p>
      <w:pPr>
        <w:spacing w:after="0"/>
        <w:ind w:left="0"/>
        <w:jc w:val="both"/>
      </w:pPr>
      <w:r>
        <w:rPr>
          <w:rFonts w:ascii="Times New Roman"/>
          <w:b w:val="false"/>
          <w:i w:val="false"/>
          <w:color w:val="000000"/>
          <w:sz w:val="28"/>
        </w:rPr>
        <w:t>
      1) осы әлеуетті өнім беруші өзінің конкурсқа қатысуға өтінімін конкурсқа қатысуға өтiнiм берудің соңғы мерзімі өткенге дейін кері қайтарып алған;</w:t>
      </w:r>
    </w:p>
    <w:bookmarkEnd w:id="754"/>
    <w:bookmarkStart w:name="z2621" w:id="755"/>
    <w:p>
      <w:pPr>
        <w:spacing w:after="0"/>
        <w:ind w:left="0"/>
        <w:jc w:val="both"/>
      </w:pPr>
      <w:r>
        <w:rPr>
          <w:rFonts w:ascii="Times New Roman"/>
          <w:b w:val="false"/>
          <w:i w:val="false"/>
          <w:color w:val="000000"/>
          <w:sz w:val="28"/>
        </w:rPr>
        <w:t>
      2) конкурсқа қатысуға рұқсат беру туралы хаттамаға қол қойылған (аталған жағдай конкурсқа қатысушылар деп танылған әлеуетті өнім берушілерге қолданылмайды);</w:t>
      </w:r>
    </w:p>
    <w:bookmarkEnd w:id="755"/>
    <w:bookmarkStart w:name="z2622" w:id="756"/>
    <w:p>
      <w:pPr>
        <w:spacing w:after="0"/>
        <w:ind w:left="0"/>
        <w:jc w:val="both"/>
      </w:pPr>
      <w:r>
        <w:rPr>
          <w:rFonts w:ascii="Times New Roman"/>
          <w:b w:val="false"/>
          <w:i w:val="false"/>
          <w:color w:val="000000"/>
          <w:sz w:val="28"/>
        </w:rPr>
        <w:t>
      3) конкурс тәсілімен мемлекеттік сатып алудың нәтижелері туралы хаттамаға қол қойылған (аталған жағдай конкурс жеңімпазы деп айқындалған конкурсқа қатысушыға қолданылмайды);</w:t>
      </w:r>
    </w:p>
    <w:bookmarkEnd w:id="756"/>
    <w:bookmarkStart w:name="z2623" w:id="757"/>
    <w:p>
      <w:pPr>
        <w:spacing w:after="0"/>
        <w:ind w:left="0"/>
        <w:jc w:val="both"/>
      </w:pPr>
      <w:r>
        <w:rPr>
          <w:rFonts w:ascii="Times New Roman"/>
          <w:b w:val="false"/>
          <w:i w:val="false"/>
          <w:color w:val="000000"/>
          <w:sz w:val="28"/>
        </w:rPr>
        <w:t>
      4) мемлекеттік сатып алу туралы шарт күшіне енген және конкурс жеңімпазы конкурстық құжаттамада көзделген мемлекеттік сатып алу туралы шарттың орындалуын қамтамасыз етуді, аванстық қамтамасыз етуді (шартта аванс көзделген жағдайда) демпингтік деп танылмайтын, рұқсат етілетін ең төмен бағадан төмендетілген сомаға тең мөлшердегі соманы (бар болған кезде) енгізген;</w:t>
      </w:r>
    </w:p>
    <w:bookmarkEnd w:id="757"/>
    <w:bookmarkStart w:name="z2624" w:id="758"/>
    <w:p>
      <w:pPr>
        <w:spacing w:after="0"/>
        <w:ind w:left="0"/>
        <w:jc w:val="both"/>
      </w:pPr>
      <w:r>
        <w:rPr>
          <w:rFonts w:ascii="Times New Roman"/>
          <w:b w:val="false"/>
          <w:i w:val="false"/>
          <w:color w:val="000000"/>
          <w:sz w:val="28"/>
        </w:rPr>
        <w:t>
      5) әлеуетті өнім берушінің конкурсқа қатысуға өтiнiмiнiң қолданылу мерзімі өткен жағдайлардың бірі басталған күннен бастап 7 (жеті) жұмыс күні ішінде қайтарылады.</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4" w:id="759"/>
    <w:p>
      <w:pPr>
        <w:spacing w:after="0"/>
        <w:ind w:left="0"/>
        <w:jc w:val="both"/>
      </w:pPr>
      <w:r>
        <w:rPr>
          <w:rFonts w:ascii="Times New Roman"/>
          <w:b w:val="false"/>
          <w:i w:val="false"/>
          <w:color w:val="000000"/>
          <w:sz w:val="28"/>
        </w:rPr>
        <w:t xml:space="preserve">
      46. Мемлекеттік сатып алуды ұйымдастырушы конкурсқа қатысуға өтінімді қамтамасыз етуді мынадай: </w:t>
      </w:r>
    </w:p>
    <w:bookmarkEnd w:id="759"/>
    <w:bookmarkStart w:name="z935" w:id="760"/>
    <w:p>
      <w:pPr>
        <w:spacing w:after="0"/>
        <w:ind w:left="0"/>
        <w:jc w:val="both"/>
      </w:pPr>
      <w:r>
        <w:rPr>
          <w:rFonts w:ascii="Times New Roman"/>
          <w:b w:val="false"/>
          <w:i w:val="false"/>
          <w:color w:val="000000"/>
          <w:sz w:val="28"/>
        </w:rPr>
        <w:t>
      1) конкурсқа қатысушы деп танылған әлеуеттi өнiм берушi өзiнiң конкурстық баға ұсынысын белгiленген мерзiмде табыс етпеген не керi қайтарып алған;</w:t>
      </w:r>
    </w:p>
    <w:bookmarkEnd w:id="760"/>
    <w:bookmarkStart w:name="z936" w:id="761"/>
    <w:p>
      <w:pPr>
        <w:spacing w:after="0"/>
        <w:ind w:left="0"/>
        <w:jc w:val="both"/>
      </w:pPr>
      <w:r>
        <w:rPr>
          <w:rFonts w:ascii="Times New Roman"/>
          <w:b w:val="false"/>
          <w:i w:val="false"/>
          <w:color w:val="000000"/>
          <w:sz w:val="28"/>
        </w:rPr>
        <w:t>
      2) конкурс жеңiмпазы деп айқындалған әлеуеттi өнiм берушi мемлекеттiк сатып алу туралы шарт жасасудан жалтарған;</w:t>
      </w:r>
    </w:p>
    <w:bookmarkEnd w:id="761"/>
    <w:bookmarkStart w:name="z937" w:id="762"/>
    <w:p>
      <w:pPr>
        <w:spacing w:after="0"/>
        <w:ind w:left="0"/>
        <w:jc w:val="both"/>
      </w:pPr>
      <w:r>
        <w:rPr>
          <w:rFonts w:ascii="Times New Roman"/>
          <w:b w:val="false"/>
          <w:i w:val="false"/>
          <w:color w:val="000000"/>
          <w:sz w:val="28"/>
        </w:rPr>
        <w:t>
      3) конкурс жеңiмпазы мемлекеттiк сатып алу туралы шарт жасасып, конкурстық құжаттамада белгiленген, мемлекеттiк сатып алу туралы шарттың орындалуын қамтамасыз етудi енгiзу және (немесе) енгiзу мерзiмдерi туралы талаптарды орындамаған не уақтылы орындамаған жағдайларда қайтармайды.</w:t>
      </w:r>
    </w:p>
    <w:bookmarkEnd w:id="762"/>
    <w:bookmarkStart w:name="z938" w:id="763"/>
    <w:p>
      <w:pPr>
        <w:spacing w:after="0"/>
        <w:ind w:left="0"/>
        <w:jc w:val="both"/>
      </w:pPr>
      <w:r>
        <w:rPr>
          <w:rFonts w:ascii="Times New Roman"/>
          <w:b w:val="false"/>
          <w:i w:val="false"/>
          <w:color w:val="000000"/>
          <w:sz w:val="28"/>
        </w:rPr>
        <w:t>
      10. Конкурс қорытындылары бойынша мемлекеттік сатып алу туралы шарт</w:t>
      </w:r>
    </w:p>
    <w:bookmarkEnd w:id="763"/>
    <w:bookmarkStart w:name="z939" w:id="764"/>
    <w:p>
      <w:pPr>
        <w:spacing w:after="0"/>
        <w:ind w:left="0"/>
        <w:jc w:val="both"/>
      </w:pPr>
      <w:r>
        <w:rPr>
          <w:rFonts w:ascii="Times New Roman"/>
          <w:b w:val="false"/>
          <w:i w:val="false"/>
          <w:color w:val="000000"/>
          <w:sz w:val="28"/>
        </w:rPr>
        <w:t>
      47. Конкурс тәсiлiмен мемлекеттiк сатып алу қорытындылары туралы хаттамаға қол қойылған күннен бастап 5 (бес) жұмыс күнi iшiнде Заңның талаптарына сәйкес Жұмыстарды (тауарларды/көрсетiлетiн қызметтердi) мемлекеттiк сатып алу туралы үлгi шарт негiзiнде тауарларды, жұмыстарды, көрсетiлетiн қызметтердi мемлекеттiк сатып алу туралы шарттың жобасына тапсырыс беруші қол қояды және өнім берушіге жібереді.</w:t>
      </w:r>
    </w:p>
    <w:bookmarkEnd w:id="764"/>
    <w:bookmarkStart w:name="z940" w:id="765"/>
    <w:p>
      <w:pPr>
        <w:spacing w:after="0"/>
        <w:ind w:left="0"/>
        <w:jc w:val="both"/>
      </w:pPr>
      <w:r>
        <w:rPr>
          <w:rFonts w:ascii="Times New Roman"/>
          <w:b w:val="false"/>
          <w:i w:val="false"/>
          <w:color w:val="000000"/>
          <w:sz w:val="28"/>
        </w:rPr>
        <w:t>
      Бұл ретте шарт бойынша тауарларды жеткізудің, жұмыстарды орындаудың, қызметтерді көрсетудің ең аз мерзімі тауарды жеткізуге, оның ішінде оны дайындауға (өндіруге), жеткізуге, жұмыстарды орындауға, қызметтерді көрсетуге кеткен мерзімнен кем болмауға, бірақ күнтізбелік 15 (он бес) күннен аз болмауға тиіс.</w:t>
      </w:r>
    </w:p>
    <w:bookmarkEnd w:id="765"/>
    <w:bookmarkStart w:name="z941" w:id="766"/>
    <w:p>
      <w:pPr>
        <w:spacing w:after="0"/>
        <w:ind w:left="0"/>
        <w:jc w:val="both"/>
      </w:pPr>
      <w:r>
        <w:rPr>
          <w:rFonts w:ascii="Times New Roman"/>
          <w:b w:val="false"/>
          <w:i w:val="false"/>
          <w:color w:val="000000"/>
          <w:sz w:val="28"/>
        </w:rPr>
        <w:t>
      48. Тапсырыс беруші мемлекеттік сатып алу туралы шарттың орындалуын енгізілген қамтамасыз етуді, демпингке қарсы соманы (бар болса) өнім берушіге Өнім беруші шарт бойынша өз міндеттемелерін толық және тиісінше орындаған күннен бастап 5 (бес) жұмыс күні ішінде қайтарады.</w:t>
      </w:r>
    </w:p>
    <w:bookmarkEnd w:id="766"/>
    <w:bookmarkStart w:name="z942" w:id="767"/>
    <w:p>
      <w:pPr>
        <w:spacing w:after="0"/>
        <w:ind w:left="0"/>
        <w:jc w:val="both"/>
      </w:pPr>
      <w:r>
        <w:rPr>
          <w:rFonts w:ascii="Times New Roman"/>
          <w:b w:val="false"/>
          <w:i w:val="false"/>
          <w:color w:val="000000"/>
          <w:sz w:val="28"/>
        </w:rPr>
        <w:t>
      Өнім беруші мемлекеттік сатып алу туралы шарт бойынша қабылданған міндеттемелерді тиісінше орындамаған жағдайда, енгізілген мемлекеттік сатып алу туралы шарттың орындалуын қамтамасыз етуді, демпингке қарсы соманы (бар болса), тапсырыс беруші тұрақсыздық айыбын тиісті бюджет, мемлекеттік кәсіпорын, дауыс беретiн акцияларының (жарғылық капиталдағы қатысу үлестерiнiң) елу және одан астам пайызы мемлекетке тиесiлi заңды тұлға немесе олармен үлестес тұлғалар кірісіне төлеу фактісі белгіленген күннен бастап шарт бойынша қабылданған міндеттемелерді болық орындаған кезде 5 (бес) жұмыс күні ішінде қайтарады.</w:t>
      </w:r>
    </w:p>
    <w:bookmarkEnd w:id="767"/>
    <w:bookmarkStart w:name="z943" w:id="768"/>
    <w:p>
      <w:pPr>
        <w:spacing w:after="0"/>
        <w:ind w:left="0"/>
        <w:jc w:val="both"/>
      </w:pPr>
      <w:r>
        <w:rPr>
          <w:rFonts w:ascii="Times New Roman"/>
          <w:b w:val="false"/>
          <w:i w:val="false"/>
          <w:color w:val="000000"/>
          <w:sz w:val="28"/>
        </w:rPr>
        <w:t>
      49. Шарт мемлекеттік сатып алу туралы шартқа өзгерістер енгізу туралы жағдайларды қамтиды.</w:t>
      </w:r>
    </w:p>
    <w:bookmarkEnd w:id="768"/>
    <w:bookmarkStart w:name="z944" w:id="769"/>
    <w:p>
      <w:pPr>
        <w:spacing w:after="0"/>
        <w:ind w:left="0"/>
        <w:jc w:val="both"/>
      </w:pPr>
      <w:r>
        <w:rPr>
          <w:rFonts w:ascii="Times New Roman"/>
          <w:b w:val="false"/>
          <w:i w:val="false"/>
          <w:color w:val="000000"/>
          <w:sz w:val="28"/>
        </w:rPr>
        <w:t>
      50. Қазақстандық тауар өндірушілермен және қазақстандық өндірушілермен, қызметтерді көрсетушілермен шарт алдын ала ақы төлеу және тауарларды жеткізгені, жұмыстарды орындағаны, қызметтерді көрсеткені үшін толық ақы төлеу шартын қамтуы тиіс. Бұл ретте толық ақы төлеу мерзімі осы шарт бойынша міндеттемелер орындалған күннен бастап күнтізбелік 30 (отыз) күннен аспайды.</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5" w:id="770"/>
    <w:p>
      <w:pPr>
        <w:spacing w:after="0"/>
        <w:ind w:left="0"/>
        <w:jc w:val="both"/>
      </w:pPr>
      <w:r>
        <w:rPr>
          <w:rFonts w:ascii="Times New Roman"/>
          <w:b w:val="false"/>
          <w:i w:val="false"/>
          <w:color w:val="000000"/>
          <w:sz w:val="28"/>
        </w:rPr>
        <w:t>
      51. Егер осы Қағидаларда белгіленген мерзімдерде жеңімпаз деп танылған әлеуетті өнім беруші Тапсырыс берушіге мемлекеттік сатып алу туралы қол қойылған шартты ұсынбаған немесе мемлекеттік сатып алу туралы шарт жасасып, мемлекеттік сатып алу туралы шарттың орындалуын қамтамасыз етуді, авансты (бар болса) және (немесе) демпингке қарсы соманы (бар болса) қамтамасыз етуді енгізбеген жағдайда, онда мұндай әлеуетті өнім беруші Мемлекеттік сатып алу туралы шарт жасасудан жалтарған болып танылады.</w:t>
      </w:r>
    </w:p>
    <w:bookmarkEnd w:id="770"/>
    <w:bookmarkStart w:name="z946" w:id="771"/>
    <w:p>
      <w:pPr>
        <w:spacing w:after="0"/>
        <w:ind w:left="0"/>
        <w:jc w:val="both"/>
      </w:pPr>
      <w:r>
        <w:rPr>
          <w:rFonts w:ascii="Times New Roman"/>
          <w:b w:val="false"/>
          <w:i w:val="false"/>
          <w:color w:val="000000"/>
          <w:sz w:val="28"/>
        </w:rPr>
        <w:t xml:space="preserve">
      52. Мемлекеттік сатып алу жеңімпазы болып айқындалған әлеуетті өнім беруші мемлекеттік сатып алу туралы шарт жасасудан жалтарған деп танылған жағдайда тапсырыс беруші: </w:t>
      </w:r>
    </w:p>
    <w:bookmarkEnd w:id="771"/>
    <w:bookmarkStart w:name="z947" w:id="772"/>
    <w:p>
      <w:pPr>
        <w:spacing w:after="0"/>
        <w:ind w:left="0"/>
        <w:jc w:val="both"/>
      </w:pPr>
      <w:r>
        <w:rPr>
          <w:rFonts w:ascii="Times New Roman"/>
          <w:b w:val="false"/>
          <w:i w:val="false"/>
          <w:color w:val="000000"/>
          <w:sz w:val="28"/>
        </w:rPr>
        <w:t>
      1) ол енгiзген конкурсқа қатысуға өтiнiмдi қамтамасыз етудi ұстап қалады және мұндай әлеуеттi өнiм берушiнi мемлекеттiк сатып алудың жосықсыз қатысушысы деп тану туралы талап-арызбен сотқа жүгiнедi;</w:t>
      </w:r>
    </w:p>
    <w:bookmarkEnd w:id="772"/>
    <w:bookmarkStart w:name="z948" w:id="773"/>
    <w:p>
      <w:pPr>
        <w:spacing w:after="0"/>
        <w:ind w:left="0"/>
        <w:jc w:val="both"/>
      </w:pPr>
      <w:r>
        <w:rPr>
          <w:rFonts w:ascii="Times New Roman"/>
          <w:b w:val="false"/>
          <w:i w:val="false"/>
          <w:color w:val="000000"/>
          <w:sz w:val="28"/>
        </w:rPr>
        <w:t>
      2) қажет болса мұндай әлеуетті өнім берушіні мемлекеттік сатып алу туралы шарт жасасуға мәжбүрлеу туралы, сондай-ақ мемлекеттік сатып алу туралы шарт жасасудан жалтаруы арқылы келтірілген шығындарды өтеу туралы талап-арызбен сотқа жүгінеді.</w:t>
      </w:r>
    </w:p>
    <w:bookmarkEnd w:id="7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1-қосымша</w:t>
            </w:r>
          </w:p>
        </w:tc>
      </w:tr>
    </w:tbl>
    <w:bookmarkStart w:name="z950" w:id="774"/>
    <w:p>
      <w:pPr>
        <w:spacing w:after="0"/>
        <w:ind w:left="0"/>
        <w:jc w:val="left"/>
      </w:pPr>
      <w:r>
        <w:rPr>
          <w:rFonts w:ascii="Times New Roman"/>
          <w:b/>
          <w:i w:val="false"/>
          <w:color w:val="000000"/>
        </w:rPr>
        <w:t xml:space="preserve"> Сатып алынатын тауарлардың, жұмыстар мен көрсетілетін қызметтердің тізбесі</w:t>
      </w:r>
    </w:p>
    <w:bookmarkEnd w:id="774"/>
    <w:p>
      <w:pPr>
        <w:spacing w:after="0"/>
        <w:ind w:left="0"/>
        <w:jc w:val="both"/>
      </w:pPr>
      <w:r>
        <w:rPr>
          <w:rFonts w:ascii="Times New Roman"/>
          <w:b w:val="false"/>
          <w:i w:val="false"/>
          <w:color w:val="000000"/>
          <w:sz w:val="28"/>
        </w:rPr>
        <w:t xml:space="preserve">
      ___________________________ мемлекеттік сатып алу жөніндегі конкурс </w:t>
      </w:r>
    </w:p>
    <w:p>
      <w:pPr>
        <w:spacing w:after="0"/>
        <w:ind w:left="0"/>
        <w:jc w:val="both"/>
      </w:pPr>
      <w:r>
        <w:rPr>
          <w:rFonts w:ascii="Times New Roman"/>
          <w:b w:val="false"/>
          <w:i w:val="false"/>
          <w:color w:val="000000"/>
          <w:sz w:val="28"/>
        </w:rPr>
        <w:t>
      (толық атауын көрсету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(жұмыстың, көрсетілетін қызметтің)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 (ИНКОТЕРМС 2000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мемлекеттік сатып алу үшін бөлінген сома (№ лот бойынша),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сипаттамалары техникалық ерекшеліктерінде көрсетілетін жағдайда бұл бағанда тауардың (жұмыстың не көрсетілетін қызметтің) қысқаша атауы және әрбір позиция бойынша техникалық ерекшеліктің нақты бөліміне сілтеме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Тауарлардың, жұмыстардың, көрсетілетін қызметтердің толық сипаты мен сипаттамасы техникалық ерекшеліктерде көрсетіледі.</w:t>
      </w:r>
    </w:p>
    <w:p>
      <w:pPr>
        <w:spacing w:after="0"/>
        <w:ind w:left="0"/>
        <w:jc w:val="both"/>
      </w:pPr>
      <w:r>
        <w:rPr>
          <w:rFonts w:ascii="Times New Roman"/>
          <w:b w:val="false"/>
          <w:i w:val="false"/>
          <w:color w:val="000000"/>
          <w:sz w:val="28"/>
        </w:rPr>
        <w:t>
      Ұйымдастырушы Мемлекеттік сатып алуға басшысының лауазымы, тапсырыс беруші тегі, аты, әкесінің аты (ол бар болса) және қолы басшысының лауазымы, тегі, аты, әкесінің аты (ол бар болса) және қолы</w:t>
      </w:r>
    </w:p>
    <w:p>
      <w:pPr>
        <w:spacing w:after="0"/>
        <w:ind w:left="0"/>
        <w:jc w:val="both"/>
      </w:pPr>
      <w:r>
        <w:rPr>
          <w:rFonts w:ascii="Times New Roman"/>
          <w:b w:val="false"/>
          <w:i w:val="false"/>
          <w:color w:val="000000"/>
          <w:sz w:val="28"/>
        </w:rPr>
        <w:t xml:space="preserve">
      _______________/___________/ _____________/______________/ </w:t>
      </w:r>
    </w:p>
    <w:p>
      <w:pPr>
        <w:spacing w:after="0"/>
        <w:ind w:left="0"/>
        <w:jc w:val="both"/>
      </w:pPr>
      <w:r>
        <w:rPr>
          <w:rFonts w:ascii="Times New Roman"/>
          <w:b w:val="false"/>
          <w:i w:val="false"/>
          <w:color w:val="000000"/>
          <w:sz w:val="28"/>
        </w:rPr>
        <w:t xml:space="preserve">
      Күні______________ Күні______________ </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 2-қосымша</w:t>
            </w:r>
          </w:p>
        </w:tc>
      </w:tr>
    </w:tbl>
    <w:bookmarkStart w:name="z960" w:id="775"/>
    <w:p>
      <w:pPr>
        <w:spacing w:after="0"/>
        <w:ind w:left="0"/>
        <w:jc w:val="left"/>
      </w:pPr>
      <w:r>
        <w:rPr>
          <w:rFonts w:ascii="Times New Roman"/>
          <w:b/>
          <w:i w:val="false"/>
          <w:color w:val="000000"/>
        </w:rPr>
        <w:t xml:space="preserve"> Сатып алынатын тауарлардың (жұмыстардың, көрсетілетін қызметтердің) техникалық ерекшелігі (тапсырыс берушімен әрбір лотқа жеке беріледі)</w:t>
      </w:r>
    </w:p>
    <w:bookmarkEnd w:id="775"/>
    <w:p>
      <w:pPr>
        <w:spacing w:after="0"/>
        <w:ind w:left="0"/>
        <w:jc w:val="both"/>
      </w:pPr>
      <w:r>
        <w:rPr>
          <w:rFonts w:ascii="Times New Roman"/>
          <w:b w:val="false"/>
          <w:i w:val="false"/>
          <w:color w:val="ff0000"/>
          <w:sz w:val="28"/>
        </w:rPr>
        <w:t xml:space="preserve">
      Ескерту. 2-қосымша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Техникалық ерекшелік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әзірленеді.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Бұл ретте техникалық ерекшелікте Қазақстан Республикасының заңнамасына сәйкес жеткізілетін тауарлардың техникалық регламенттерде, стандарттар ережелерінде немесе өзге де құжаттарда белгіленген талаптарға сәйкес келетінін растайтын құжаттарды ұсыну туралы өнім берушілерге қойылатын талап қамтылуға тиіс.</w:t>
      </w:r>
    </w:p>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ерекшеліктің орнына белгіленген тәртіппен бекітілген жобалау-сметалық құжаттама қамтылуға тиіс. Бұл ретте мұндай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келеді.</w:t>
      </w:r>
    </w:p>
    <w:p>
      <w:pPr>
        <w:spacing w:after="0"/>
        <w:ind w:left="0"/>
        <w:jc w:val="both"/>
      </w:pPr>
      <w:r>
        <w:rPr>
          <w:rFonts w:ascii="Times New Roman"/>
          <w:b w:val="false"/>
          <w:i w:val="false"/>
          <w:color w:val="000000"/>
          <w:sz w:val="28"/>
        </w:rPr>
        <w:t>
      Техникалық-экономикалық негіздемені әзірлеу және жобалау-сметалық (үлгілік жобалау-сметалық) құжаттаманы әзірлеу жөніндегі жұмыстарды мемлекеттік сатып алу жүзеге асырылған кезде оларды әзірлеу туралы техникалық тапсырмада есептеу мен жобалау кезінде Қазақстан Республикасының қолданыстағы ұлттық және үкіметтік емес стандарттарына (ол бар болса) сәйкес келетін материалдар мен жабдықты қолдану туралы талап көрсетілуге тиіс.</w:t>
      </w:r>
    </w:p>
    <w:p>
      <w:pPr>
        <w:spacing w:after="0"/>
        <w:ind w:left="0"/>
        <w:jc w:val="both"/>
      </w:pPr>
      <w:r>
        <w:rPr>
          <w:rFonts w:ascii="Times New Roman"/>
          <w:b w:val="false"/>
          <w:i w:val="false"/>
          <w:color w:val="000000"/>
          <w:sz w:val="28"/>
        </w:rPr>
        <w:t>
      Тауарларға, көрсетілетін қызметтерге техникалық ерекшелікте функционалдық, техникалық, сапалық және пайдалану сипаттамаларының сипатталуы функционалдық шектерді, техникалық сипаттама параметрлерін, тауардың мақсатын және тауарлардың, көрсетілетін қызметтердің пайдаланылу талаптарын қамтитын тиісті бөлімдерге бөлінуге тиіс.</w:t>
      </w:r>
    </w:p>
    <w:p>
      <w:pPr>
        <w:spacing w:after="0"/>
        <w:ind w:left="0"/>
        <w:jc w:val="both"/>
      </w:pPr>
      <w:r>
        <w:rPr>
          <w:rFonts w:ascii="Times New Roman"/>
          <w:b w:val="false"/>
          <w:i w:val="false"/>
          <w:color w:val="000000"/>
          <w:sz w:val="28"/>
        </w:rPr>
        <w:t>
      Қажет болған кезде техникалық ерекшелікте тауарларды тапсырыс берушіге жеткізу кезінде қажетті ілеспе көрсетілетін қызметтер (монтаждау, ретке келтіру, оқыту, тауарларды тексеру және сынақтан өткізу және тағы басқа) мен олар көрсетілетін орын, тауардың шыққан жылы, кепілдік мерзімі көрсетіледі.</w:t>
      </w:r>
    </w:p>
    <w:p>
      <w:pPr>
        <w:spacing w:after="0"/>
        <w:ind w:left="0"/>
        <w:jc w:val="both"/>
      </w:pPr>
      <w:r>
        <w:rPr>
          <w:rFonts w:ascii="Times New Roman"/>
          <w:b w:val="false"/>
          <w:i w:val="false"/>
          <w:color w:val="000000"/>
          <w:sz w:val="28"/>
        </w:rPr>
        <w:t>
      Көрсетілу сапасы осындай қызметтерді, жұмыстарды тікелей көрсететін қызметкердің біліктілігіне байланысты қызметтер, жұмыстарды сатып алынған жағдайда, техникалық ерекшелікте жұмыскерге қойылатын, оған жүктелетін міндеттерді орындау үшін қажетті оның кәсіптік даярлық деңгейі мен бейінін, жұмыс өтілін айқындайтын талаптардың сипаты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 құжаттамаға</w:t>
            </w:r>
            <w:r>
              <w:br/>
            </w:r>
            <w:r>
              <w:rPr>
                <w:rFonts w:ascii="Times New Roman"/>
                <w:b w:val="false"/>
                <w:i w:val="false"/>
                <w:color w:val="000000"/>
                <w:sz w:val="20"/>
              </w:rPr>
              <w:t>3-қосымша</w:t>
            </w:r>
          </w:p>
        </w:tc>
      </w:tr>
    </w:tbl>
    <w:bookmarkStart w:name="z972" w:id="776"/>
    <w:p>
      <w:pPr>
        <w:spacing w:after="0"/>
        <w:ind w:left="0"/>
        <w:jc w:val="left"/>
      </w:pPr>
      <w:r>
        <w:rPr>
          <w:rFonts w:ascii="Times New Roman"/>
          <w:b/>
          <w:i w:val="false"/>
          <w:color w:val="000000"/>
        </w:rPr>
        <w:t xml:space="preserve"> Ұсынылатын тауарлардың техникалық ерекшелігі (әлеуетті өнім беруші әрбір лотқа бөлек ұсынады)</w:t>
      </w:r>
    </w:p>
    <w:bookmarkEnd w:id="776"/>
    <w:p>
      <w:pPr>
        <w:spacing w:after="0"/>
        <w:ind w:left="0"/>
        <w:jc w:val="both"/>
      </w:pPr>
      <w:r>
        <w:rPr>
          <w:rFonts w:ascii="Times New Roman"/>
          <w:b w:val="false"/>
          <w:i w:val="false"/>
          <w:color w:val="ff0000"/>
          <w:sz w:val="28"/>
        </w:rPr>
        <w:t xml:space="preserve">
      Ескерту. 3-қосымша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Конкурстың атауы 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(маркасын, моделін, түрін және/немесе тауар белгісін не қызмет көрсету белгісін және т.б.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жылы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зауыт (өндіруші зауыттың атауы және оның орналасқан жері көрсетіледі (мекен-жайы,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ұсынылатын тауарларға арналған мемлекетаралық стандарттар. Ұлттық және мемлекетаралық стандарттар болмаған, ұсынылатын тауардың функционалдық, техникалық, сапалық және пайдалану сипаттамалары көрсетіледі (нақты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 (нақты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(техникалық ерекшеліктің) талаптарына тауардың сәйкестігін растайтын өзге де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 конкурстың жеңімпазы деп танылған және онымен шарт</w:t>
      </w:r>
    </w:p>
    <w:p>
      <w:pPr>
        <w:spacing w:after="0"/>
        <w:ind w:left="0"/>
        <w:jc w:val="both"/>
      </w:pPr>
      <w:r>
        <w:rPr>
          <w:rFonts w:ascii="Times New Roman"/>
          <w:b w:val="false"/>
          <w:i w:val="false"/>
          <w:color w:val="000000"/>
          <w:sz w:val="28"/>
        </w:rPr>
        <w:t>
      жасалған жағдайда, мұндай шарттың техникалық ерекшелігі конкурс жеңімпазының</w:t>
      </w:r>
    </w:p>
    <w:p>
      <w:pPr>
        <w:spacing w:after="0"/>
        <w:ind w:left="0"/>
        <w:jc w:val="both"/>
      </w:pPr>
      <w:r>
        <w:rPr>
          <w:rFonts w:ascii="Times New Roman"/>
          <w:b w:val="false"/>
          <w:i w:val="false"/>
          <w:color w:val="000000"/>
          <w:sz w:val="28"/>
        </w:rPr>
        <w:t>
      техникалық ерекшелігінің негізінде қалыптастырылады.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(Әлеуетті өнім беруші басшысының лауазымы, тегі, аты, әкесінің аты (ол бар болған жағдайда) және оның қолы)</w:t>
      </w:r>
    </w:p>
    <w:p>
      <w:pPr>
        <w:spacing w:after="0"/>
        <w:ind w:left="0"/>
        <w:jc w:val="both"/>
      </w:pPr>
      <w:r>
        <w:rPr>
          <w:rFonts w:ascii="Times New Roman"/>
          <w:b w:val="false"/>
          <w:i w:val="false"/>
          <w:color w:val="000000"/>
          <w:sz w:val="28"/>
        </w:rPr>
        <w:t>
      мөр орны (жеке тұлға үшін,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4-қосымша</w:t>
            </w:r>
          </w:p>
        </w:tc>
      </w:tr>
    </w:tbl>
    <w:bookmarkStart w:name="z980" w:id="777"/>
    <w:p>
      <w:pPr>
        <w:spacing w:after="0"/>
        <w:ind w:left="0"/>
        <w:jc w:val="left"/>
      </w:pPr>
      <w:r>
        <w:rPr>
          <w:rFonts w:ascii="Times New Roman"/>
          <w:b/>
          <w:i w:val="false"/>
          <w:color w:val="000000"/>
        </w:rPr>
        <w:t xml:space="preserve"> Сатып алынатын жұмыстардың техникалық ерекшеліктері (әлеуетті өнім беруші әрбір лотқа бөлек ұсынады)</w:t>
      </w:r>
    </w:p>
    <w:bookmarkEnd w:id="777"/>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Лоттың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Әлеуетті өнім берушінің техникалық ерекшелігінде қажетті ерекшеліктерді, жоспарларды, сызбаларды, эскиздерді қоса алғанда, сатып алынатын жұмыстардың талап етілетін техникалық және сапалық сипаттамаларын толық сипаттай отырып және ұлттық стандарттарды, ал олар болмаған жағдайда сатып алынатын жұмыстарға арналған мемлекетаралық стандарттарды көрсете отырып, конкурстық құжаттаманың техникалық ерекшелігінде қойылатын барлық талаптар қамтылуға тиіс. Ұлттық және мемлекетаралық стандарттар болмаған кезде мемлекеттік сатып алуды нормалауды ескере отырып, сатып алынатын жұмыстардың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(Әлеуетті өнім беруші басшысының лауазымы, тегі, аты, әкесінің аты (ол бар болса) және оның қолы)</w:t>
      </w:r>
    </w:p>
    <w:p>
      <w:pPr>
        <w:spacing w:after="0"/>
        <w:ind w:left="0"/>
        <w:jc w:val="both"/>
      </w:pPr>
      <w:r>
        <w:rPr>
          <w:rFonts w:ascii="Times New Roman"/>
          <w:b w:val="false"/>
          <w:i w:val="false"/>
          <w:color w:val="000000"/>
          <w:sz w:val="28"/>
        </w:rPr>
        <w:t>
      М.О. (жеке тұлға үшін, егер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5-қосымша</w:t>
            </w:r>
          </w:p>
        </w:tc>
      </w:tr>
    </w:tbl>
    <w:bookmarkStart w:name="z989" w:id="778"/>
    <w:p>
      <w:pPr>
        <w:spacing w:after="0"/>
        <w:ind w:left="0"/>
        <w:jc w:val="left"/>
      </w:pPr>
      <w:r>
        <w:rPr>
          <w:rFonts w:ascii="Times New Roman"/>
          <w:b/>
          <w:i w:val="false"/>
          <w:color w:val="000000"/>
        </w:rPr>
        <w:t xml:space="preserve"> Сатып алынатын көрсетілетін қызметтердің техникалық ерекшеліктері (әлеуетті өнім беруші әрбір лотқа бөлек ұсынады)</w:t>
      </w:r>
    </w:p>
    <w:bookmarkEnd w:id="778"/>
    <w:p>
      <w:pPr>
        <w:spacing w:after="0"/>
        <w:ind w:left="0"/>
        <w:jc w:val="both"/>
      </w:pPr>
      <w:r>
        <w:rPr>
          <w:rFonts w:ascii="Times New Roman"/>
          <w:b w:val="false"/>
          <w:i w:val="false"/>
          <w:color w:val="000000"/>
          <w:sz w:val="28"/>
        </w:rPr>
        <w:t>
      Конкурстың атауы_______________________________________________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Лоттың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мерзімі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басқа да бастапқы деректердің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конкурстық құжаттаманың техникалық ерекшелігінің талаптарына сәйкестігін растайтын өзге де мәліметтер (қажет болған жағдайда әлеуетті өнім беруші толтырады)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берушілердің техникалық ерекшелігінде конкурстық құжаттаманың техникалық ерекшелігінде қойылатын барлық талаптар қамтылады.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(Әлеуетті өнім беруші басшысының лауазымы, тегі, аты, әкесінің аты (ол бар болса) және оның қолы)</w:t>
      </w:r>
    </w:p>
    <w:p>
      <w:pPr>
        <w:spacing w:after="0"/>
        <w:ind w:left="0"/>
        <w:jc w:val="both"/>
      </w:pPr>
      <w:r>
        <w:rPr>
          <w:rFonts w:ascii="Times New Roman"/>
          <w:b w:val="false"/>
          <w:i w:val="false"/>
          <w:color w:val="000000"/>
          <w:sz w:val="28"/>
        </w:rPr>
        <w:t>
      М.О. (жеке тұлға үшін, егер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6-қосымша</w:t>
            </w:r>
          </w:p>
        </w:tc>
      </w:tr>
    </w:tbl>
    <w:bookmarkStart w:name="z997" w:id="779"/>
    <w:p>
      <w:pPr>
        <w:spacing w:after="0"/>
        <w:ind w:left="0"/>
        <w:jc w:val="left"/>
      </w:pPr>
      <w:r>
        <w:rPr>
          <w:rFonts w:ascii="Times New Roman"/>
          <w:b/>
          <w:i w:val="false"/>
          <w:color w:val="000000"/>
        </w:rPr>
        <w:t xml:space="preserve"> Конкурсқа қатысуға өтінім (заңды тұлғалар үшін)</w:t>
      </w:r>
    </w:p>
    <w:bookmarkEnd w:id="779"/>
    <w:p>
      <w:pPr>
        <w:spacing w:after="0"/>
        <w:ind w:left="0"/>
        <w:jc w:val="both"/>
      </w:pPr>
      <w:r>
        <w:rPr>
          <w:rFonts w:ascii="Times New Roman"/>
          <w:b w:val="false"/>
          <w:i w:val="false"/>
          <w:color w:val="000000"/>
          <w:sz w:val="28"/>
        </w:rPr>
        <w:t xml:space="preserve">
      Кімге __________________________________________________________ </w:t>
      </w:r>
    </w:p>
    <w:p>
      <w:pPr>
        <w:spacing w:after="0"/>
        <w:ind w:left="0"/>
        <w:jc w:val="both"/>
      </w:pPr>
      <w:r>
        <w:rPr>
          <w:rFonts w:ascii="Times New Roman"/>
          <w:b w:val="false"/>
          <w:i w:val="false"/>
          <w:color w:val="000000"/>
          <w:sz w:val="28"/>
        </w:rPr>
        <w:t xml:space="preserve">
      (мемлекеттік сатып алуды ұйымдастырушының атауы көрсетіледі) </w:t>
      </w:r>
    </w:p>
    <w:p>
      <w:pPr>
        <w:spacing w:after="0"/>
        <w:ind w:left="0"/>
        <w:jc w:val="both"/>
      </w:pPr>
      <w:r>
        <w:rPr>
          <w:rFonts w:ascii="Times New Roman"/>
          <w:b w:val="false"/>
          <w:i w:val="false"/>
          <w:color w:val="000000"/>
          <w:sz w:val="28"/>
        </w:rPr>
        <w:t xml:space="preserve">
      Кімнен _________________________________________________________ </w:t>
      </w:r>
    </w:p>
    <w:p>
      <w:pPr>
        <w:spacing w:after="0"/>
        <w:ind w:left="0"/>
        <w:jc w:val="both"/>
      </w:pPr>
      <w:r>
        <w:rPr>
          <w:rFonts w:ascii="Times New Roman"/>
          <w:b w:val="false"/>
          <w:i w:val="false"/>
          <w:color w:val="000000"/>
          <w:sz w:val="28"/>
        </w:rPr>
        <w:t>
      (әлеуетті өнім берушінің толық атауы көрсетіледі)</w:t>
      </w:r>
    </w:p>
    <w:bookmarkStart w:name="z1002" w:id="780"/>
    <w:p>
      <w:pPr>
        <w:spacing w:after="0"/>
        <w:ind w:left="0"/>
        <w:jc w:val="both"/>
      </w:pPr>
      <w:r>
        <w:rPr>
          <w:rFonts w:ascii="Times New Roman"/>
          <w:b w:val="false"/>
          <w:i w:val="false"/>
          <w:color w:val="000000"/>
          <w:sz w:val="28"/>
        </w:rPr>
        <w:t xml:space="preserve">
      1. Конкурсқа қатысуға үміткер заңды тұлға (әлеуетті өнім беруші) туралы мәліметтер: </w:t>
      </w:r>
    </w:p>
    <w:bookmarkEnd w:id="780"/>
    <w:p>
      <w:pPr>
        <w:spacing w:after="0"/>
        <w:ind w:left="0"/>
        <w:jc w:val="both"/>
      </w:pPr>
      <w:r>
        <w:rPr>
          <w:rFonts w:ascii="Times New Roman"/>
          <w:b w:val="false"/>
          <w:i w:val="false"/>
          <w:color w:val="000000"/>
          <w:sz w:val="28"/>
        </w:rPr>
        <w:t>
      (әлеуетті өнім беруші):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заңды, пошталық мекенжайы және байланыс телефондары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бірінші басшысының Т.А.Ә.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4" w:id="781"/>
    <w:p>
      <w:pPr>
        <w:spacing w:after="0"/>
        <w:ind w:left="0"/>
        <w:jc w:val="both"/>
      </w:pPr>
      <w:r>
        <w:rPr>
          <w:rFonts w:ascii="Times New Roman"/>
          <w:b w:val="false"/>
          <w:i w:val="false"/>
          <w:color w:val="000000"/>
          <w:sz w:val="28"/>
        </w:rPr>
        <w:t>
      2. ________________________ (заңды тұлғаның толық атауы көрсетіледі)</w:t>
      </w:r>
    </w:p>
    <w:bookmarkEnd w:id="781"/>
    <w:bookmarkStart w:name="z1005" w:id="782"/>
    <w:p>
      <w:pPr>
        <w:spacing w:after="0"/>
        <w:ind w:left="0"/>
        <w:jc w:val="both"/>
      </w:pPr>
      <w:r>
        <w:rPr>
          <w:rFonts w:ascii="Times New Roman"/>
          <w:b w:val="false"/>
          <w:i w:val="false"/>
          <w:color w:val="000000"/>
          <w:sz w:val="28"/>
        </w:rPr>
        <w:t>
      осы өтініммен (конкурстың толық атауын көрсету қажет) конкурс тәсілімен өткізілетін мемлекеттік сатып алуға әлеуетті өнім беруші ретінде қатысуға ниет білдіреді және конкурстық құжаттамада көзделген талаптар мен шарттарға сәйкес (тауарды (тауарларды) беруді, жұмыстарды орындауды, қызметтер көрсетуді – қажеттісін көрсету керек) жүзеге асыруға келісім білдіреді.</w:t>
      </w:r>
    </w:p>
    <w:bookmarkEnd w:id="782"/>
    <w:bookmarkStart w:name="z1006" w:id="783"/>
    <w:p>
      <w:pPr>
        <w:spacing w:after="0"/>
        <w:ind w:left="0"/>
        <w:jc w:val="both"/>
      </w:pPr>
      <w:r>
        <w:rPr>
          <w:rFonts w:ascii="Times New Roman"/>
          <w:b w:val="false"/>
          <w:i w:val="false"/>
          <w:color w:val="000000"/>
          <w:sz w:val="28"/>
        </w:rPr>
        <w:t xml:space="preserve">
      3. Әлеуетті өнім беруші осы өтініммен "Мемлекеттік сатып алу туралы" Қазақстан Республикасы Заңының (бұдан әрі – Заң)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 бұзу жоқ екенін растайды.</w:t>
      </w:r>
    </w:p>
    <w:bookmarkEnd w:id="783"/>
    <w:bookmarkStart w:name="z1007" w:id="784"/>
    <w:p>
      <w:pPr>
        <w:spacing w:after="0"/>
        <w:ind w:left="0"/>
        <w:jc w:val="both"/>
      </w:pPr>
      <w:r>
        <w:rPr>
          <w:rFonts w:ascii="Times New Roman"/>
          <w:b w:val="false"/>
          <w:i w:val="false"/>
          <w:color w:val="000000"/>
          <w:sz w:val="28"/>
        </w:rPr>
        <w:t>
      Сондай-ақ, мемлекеттік сатып алу (тауарды (тауарларды), жұмыстарды, көрсетілетін қызметтерді – қажеттісін көрсету керек) туралы шартты Қазақстан Республикасының заңдарында белгіленген тәртіппен бұзуға келісімін де білдіріледі.</w:t>
      </w:r>
    </w:p>
    <w:bookmarkEnd w:id="784"/>
    <w:bookmarkStart w:name="z1008" w:id="785"/>
    <w:p>
      <w:pPr>
        <w:spacing w:after="0"/>
        <w:ind w:left="0"/>
        <w:jc w:val="both"/>
      </w:pPr>
      <w:r>
        <w:rPr>
          <w:rFonts w:ascii="Times New Roman"/>
          <w:b w:val="false"/>
          <w:i w:val="false"/>
          <w:color w:val="000000"/>
          <w:sz w:val="28"/>
        </w:rPr>
        <w:t>
      4. Әлеуетті өнім беруші конкурстық құжаттамамен танысқандығын және мемлекеттік сатып алуды ұйымдастырушы мен конкурстық комиссияға өзінің құқықтық қабілеттілігі, біліктілігі, сапалық және өзге де сипаттамалары туралы (берілетін тауарды (тауарларды), орындалатын жұмыстарды, көрсетілетін қызметтерді – қажеттісін көрсету керек) анық ақпарат беруді, авторлық және сабақтас құқықтарды сақтауды, сондай-ақ Қазақстан Республикасының қолданыстағы заңнамасында көзделген өзге де шектеулерді сақтауды қамтамасыз етеді.</w:t>
      </w:r>
    </w:p>
    <w:bookmarkEnd w:id="785"/>
    <w:bookmarkStart w:name="z1009" w:id="786"/>
    <w:p>
      <w:pPr>
        <w:spacing w:after="0"/>
        <w:ind w:left="0"/>
        <w:jc w:val="both"/>
      </w:pPr>
      <w:r>
        <w:rPr>
          <w:rFonts w:ascii="Times New Roman"/>
          <w:b w:val="false"/>
          <w:i w:val="false"/>
          <w:color w:val="000000"/>
          <w:sz w:val="28"/>
        </w:rPr>
        <w:t>
      Әлеуетті өнім беруші осы конкурсқа қатысуға өтінімде және оған қоса берілетін құжаттарда анық мәліметтерді ұсынуды қамтамасыз етеді.</w:t>
      </w:r>
    </w:p>
    <w:bookmarkEnd w:id="786"/>
    <w:bookmarkStart w:name="z1010" w:id="787"/>
    <w:p>
      <w:pPr>
        <w:spacing w:after="0"/>
        <w:ind w:left="0"/>
        <w:jc w:val="both"/>
      </w:pPr>
      <w:r>
        <w:rPr>
          <w:rFonts w:ascii="Times New Roman"/>
          <w:b w:val="false"/>
          <w:i w:val="false"/>
          <w:color w:val="000000"/>
          <w:sz w:val="28"/>
        </w:rPr>
        <w:t>
      5. Осы конкурстық өтінім конкурстық өтінімдер ашылған күннен бастап ___күн ішінде қолданылады.</w:t>
      </w:r>
    </w:p>
    <w:bookmarkEnd w:id="787"/>
    <w:bookmarkStart w:name="z1011" w:id="788"/>
    <w:p>
      <w:pPr>
        <w:spacing w:after="0"/>
        <w:ind w:left="0"/>
        <w:jc w:val="both"/>
      </w:pPr>
      <w:r>
        <w:rPr>
          <w:rFonts w:ascii="Times New Roman"/>
          <w:b w:val="false"/>
          <w:i w:val="false"/>
          <w:color w:val="000000"/>
          <w:sz w:val="28"/>
        </w:rPr>
        <w:t>
      6. Біздің конкурстық өтінім жеңді деп танылған жағдайда, біз мемлекеттік сатып алу туралы шарттың атқарылуын қамтамасыз етуді шарттың жалпы сомасының 3 (үш) пайызын құрайтын сомада енгіземіз (егер конкурстық құжаттамада шарттың атқарылуын қамтамасыз етуді енгізу көзделген болса көрсетіледі).</w:t>
      </w:r>
    </w:p>
    <w:bookmarkEnd w:id="788"/>
    <w:bookmarkStart w:name="z1012" w:id="789"/>
    <w:p>
      <w:pPr>
        <w:spacing w:after="0"/>
        <w:ind w:left="0"/>
        <w:jc w:val="both"/>
      </w:pPr>
      <w:r>
        <w:rPr>
          <w:rFonts w:ascii="Times New Roman"/>
          <w:b w:val="false"/>
          <w:i w:val="false"/>
          <w:color w:val="000000"/>
          <w:sz w:val="28"/>
        </w:rPr>
        <w:t>
      Біздің конкурстық өтінім жеңді деп танылған жағдайда біз мемлекеттік сатып алу туралы шарттың орындалуын қамтамасыз етуді авансқа тең мөлшерде енгіземіз (егер конкурстық құжаттамада аванс төлеу көзделген болса).</w:t>
      </w:r>
    </w:p>
    <w:bookmarkEnd w:id="789"/>
    <w:p>
      <w:pPr>
        <w:spacing w:after="0"/>
        <w:ind w:left="0"/>
        <w:jc w:val="both"/>
      </w:pPr>
      <w:r>
        <w:rPr>
          <w:rFonts w:ascii="Times New Roman"/>
          <w:b w:val="false"/>
          <w:i w:val="false"/>
          <w:color w:val="000000"/>
          <w:sz w:val="28"/>
        </w:rPr>
        <w:t>
      7. Мемлекеттік сатып алу туралы шарт жасасу сәтіне дейін конкурсқа қатысуға осы өтінім Сіздің оны жеңді деп тану туралы хабарламаңызбен бірге біздің арамыздағы міндетті шарт рөлін орындайтын болады.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(Әлеуетті өнім беруші басшысының лауазымы, Т.А.Ә. (ол бар болса) және қолы)</w:t>
      </w:r>
    </w:p>
    <w:p>
      <w:pPr>
        <w:spacing w:after="0"/>
        <w:ind w:left="0"/>
        <w:jc w:val="both"/>
      </w:pPr>
      <w:r>
        <w:rPr>
          <w:rFonts w:ascii="Times New Roman"/>
          <w:b w:val="false"/>
          <w:i w:val="false"/>
          <w:color w:val="000000"/>
          <w:sz w:val="28"/>
        </w:rPr>
        <w:t>
      Толтырылған күні 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7-қосымша</w:t>
            </w:r>
          </w:p>
        </w:tc>
      </w:tr>
    </w:tbl>
    <w:bookmarkStart w:name="z1025" w:id="790"/>
    <w:p>
      <w:pPr>
        <w:spacing w:after="0"/>
        <w:ind w:left="0"/>
        <w:jc w:val="left"/>
      </w:pPr>
      <w:r>
        <w:rPr>
          <w:rFonts w:ascii="Times New Roman"/>
          <w:b/>
          <w:i w:val="false"/>
          <w:color w:val="000000"/>
        </w:rPr>
        <w:t xml:space="preserve"> Конкурсқа қатысуға өтінім (жеке тұлға үшін)</w:t>
      </w:r>
    </w:p>
    <w:bookmarkEnd w:id="790"/>
    <w:p>
      <w:pPr>
        <w:spacing w:after="0"/>
        <w:ind w:left="0"/>
        <w:jc w:val="both"/>
      </w:pPr>
      <w:r>
        <w:rPr>
          <w:rFonts w:ascii="Times New Roman"/>
          <w:b w:val="false"/>
          <w:i w:val="false"/>
          <w:color w:val="000000"/>
          <w:sz w:val="28"/>
        </w:rPr>
        <w:t xml:space="preserve">
      Кімге __________________________________________________________ </w:t>
      </w:r>
    </w:p>
    <w:p>
      <w:pPr>
        <w:spacing w:after="0"/>
        <w:ind w:left="0"/>
        <w:jc w:val="both"/>
      </w:pPr>
      <w:r>
        <w:rPr>
          <w:rFonts w:ascii="Times New Roman"/>
          <w:b w:val="false"/>
          <w:i w:val="false"/>
          <w:color w:val="000000"/>
          <w:sz w:val="28"/>
        </w:rPr>
        <w:t xml:space="preserve">
      (мемлекеттік сатып алуды ұйымдастырушының атауы көрсетіледі) </w:t>
      </w:r>
    </w:p>
    <w:p>
      <w:pPr>
        <w:spacing w:after="0"/>
        <w:ind w:left="0"/>
        <w:jc w:val="both"/>
      </w:pPr>
      <w:r>
        <w:rPr>
          <w:rFonts w:ascii="Times New Roman"/>
          <w:b w:val="false"/>
          <w:i w:val="false"/>
          <w:color w:val="000000"/>
          <w:sz w:val="28"/>
        </w:rPr>
        <w:t xml:space="preserve">
      Кімнен __________________________________________________________________ </w:t>
      </w:r>
    </w:p>
    <w:p>
      <w:pPr>
        <w:spacing w:after="0"/>
        <w:ind w:left="0"/>
        <w:jc w:val="both"/>
      </w:pPr>
      <w:r>
        <w:rPr>
          <w:rFonts w:ascii="Times New Roman"/>
          <w:b w:val="false"/>
          <w:i w:val="false"/>
          <w:color w:val="000000"/>
          <w:sz w:val="28"/>
        </w:rPr>
        <w:t>
      (әлеуетті өнім берушінің атауы толық көрсетіледі)</w:t>
      </w:r>
    </w:p>
    <w:bookmarkStart w:name="z1030" w:id="791"/>
    <w:p>
      <w:pPr>
        <w:spacing w:after="0"/>
        <w:ind w:left="0"/>
        <w:jc w:val="both"/>
      </w:pPr>
      <w:r>
        <w:rPr>
          <w:rFonts w:ascii="Times New Roman"/>
          <w:b w:val="false"/>
          <w:i w:val="false"/>
          <w:color w:val="000000"/>
          <w:sz w:val="28"/>
        </w:rPr>
        <w:t>
      2. Конкурсқа қатысуға үміткер жеке тұлға (әлеуетті өнім беруші) туралы мәліметтер:</w:t>
      </w:r>
    </w:p>
    <w:bookmarkEnd w:id="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жеке тұлғаның жеке басын куәландыратын құжатқа сәйкес Т.А.Ә.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жеке тұлғаның жеке басын куәландыратын құжат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жеке тұлғаның тіркелген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жеке тұлғаның іс жүзіндегі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куәліктің, патенттің не Қазақстан Республикасының заңнамасына сәйкес конкурс нысанасына сәйкес келетін кәсіпкерлік қызметпен айналысуға құқық беретін өзге де құжаттың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жеке тұлғаның байланыс телефондары, пошталық мекенжайы мен электрондық поштасының мекенжайы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1" w:id="792"/>
    <w:p>
      <w:pPr>
        <w:spacing w:after="0"/>
        <w:ind w:left="0"/>
        <w:jc w:val="both"/>
      </w:pPr>
      <w:r>
        <w:rPr>
          <w:rFonts w:ascii="Times New Roman"/>
          <w:b w:val="false"/>
          <w:i w:val="false"/>
          <w:color w:val="000000"/>
          <w:sz w:val="28"/>
        </w:rPr>
        <w:t>
      2. ____________________ (жеке тұлғаның Т.А.Ә. (ол бар болса) көрсетіледі)</w:t>
      </w:r>
    </w:p>
    <w:bookmarkEnd w:id="792"/>
    <w:bookmarkStart w:name="z1032" w:id="793"/>
    <w:p>
      <w:pPr>
        <w:spacing w:after="0"/>
        <w:ind w:left="0"/>
        <w:jc w:val="both"/>
      </w:pPr>
      <w:r>
        <w:rPr>
          <w:rFonts w:ascii="Times New Roman"/>
          <w:b w:val="false"/>
          <w:i w:val="false"/>
          <w:color w:val="000000"/>
          <w:sz w:val="28"/>
        </w:rPr>
        <w:t>
      осы өтініммен конкурс тәсілімен өткізілетін (конкурстың толық атауы көрсетілсін) мемлекеттік сатып алуға әлеуетті өнім беруші ретінде қатысуға ниет білдіреді және конкурстық құжаттамада көзделген талаптар мен шарттарға сәйкес (тауарды (тауарларды) жеткізуді, жұмыстарды орындауды, қызметтер көрсетуді – қажеттісін көрсету керек) жүзеге асыруға келісім білдіреді.</w:t>
      </w:r>
    </w:p>
    <w:bookmarkEnd w:id="793"/>
    <w:bookmarkStart w:name="z1033" w:id="794"/>
    <w:p>
      <w:pPr>
        <w:spacing w:after="0"/>
        <w:ind w:left="0"/>
        <w:jc w:val="both"/>
      </w:pPr>
      <w:r>
        <w:rPr>
          <w:rFonts w:ascii="Times New Roman"/>
          <w:b w:val="false"/>
          <w:i w:val="false"/>
          <w:color w:val="000000"/>
          <w:sz w:val="28"/>
        </w:rPr>
        <w:t xml:space="preserve">
      3. Әлеуетті өнім беруші осы өтініммен "Мемлекеттік сатып алу туралы" Қазақстан Республикасы Заңының (бұдан әрі – Заң)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 бұзу жоқ екенін растайды.</w:t>
      </w:r>
    </w:p>
    <w:bookmarkEnd w:id="794"/>
    <w:bookmarkStart w:name="z1034" w:id="795"/>
    <w:p>
      <w:pPr>
        <w:spacing w:after="0"/>
        <w:ind w:left="0"/>
        <w:jc w:val="both"/>
      </w:pPr>
      <w:r>
        <w:rPr>
          <w:rFonts w:ascii="Times New Roman"/>
          <w:b w:val="false"/>
          <w:i w:val="false"/>
          <w:color w:val="000000"/>
          <w:sz w:val="28"/>
        </w:rPr>
        <w:t>
      Сондай-ақ, мемлекеттік сатып алу (тауарды (тауарларды), жұмыстарды, көрсетілетін қызметтерді – қажеттісін көрсету керек) туралы шартты бұзуға келісімін де білдіріледі.</w:t>
      </w:r>
    </w:p>
    <w:bookmarkEnd w:id="795"/>
    <w:bookmarkStart w:name="z1035" w:id="796"/>
    <w:p>
      <w:pPr>
        <w:spacing w:after="0"/>
        <w:ind w:left="0"/>
        <w:jc w:val="both"/>
      </w:pPr>
      <w:r>
        <w:rPr>
          <w:rFonts w:ascii="Times New Roman"/>
          <w:b w:val="false"/>
          <w:i w:val="false"/>
          <w:color w:val="000000"/>
          <w:sz w:val="28"/>
        </w:rPr>
        <w:t>
      4. Әлеуетті өнім беруші конкурстық құжаттамамен танысқандығын және мемлекеттік сатып алуды ұйымдастырушыға және конкурстық комиссияға өзінің құқықтық қабілеттілігі, біліктілігі, сапалық және өзге де сипаттамалары туралы (тауарды (тауарларды), орындалатын жұмыстарды, көрсетілетін қызметтерді – қажеттісін көрсету керек), оның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анық мәліметтерді ұсынуды қамтамасыз етеді.</w:t>
      </w:r>
    </w:p>
    <w:bookmarkEnd w:id="796"/>
    <w:bookmarkStart w:name="z1036" w:id="797"/>
    <w:p>
      <w:pPr>
        <w:spacing w:after="0"/>
        <w:ind w:left="0"/>
        <w:jc w:val="both"/>
      </w:pPr>
      <w:r>
        <w:rPr>
          <w:rFonts w:ascii="Times New Roman"/>
          <w:b w:val="false"/>
          <w:i w:val="false"/>
          <w:color w:val="000000"/>
          <w:sz w:val="28"/>
        </w:rPr>
        <w:t>
      Әлеуетті өнім беруші осы конкурсқа қатысуға өтінімде және оған қоса берілетін құжаттарда анық мәліметтерді ұсынуды қамтамасыз етеді.</w:t>
      </w:r>
    </w:p>
    <w:bookmarkEnd w:id="797"/>
    <w:bookmarkStart w:name="z1037" w:id="798"/>
    <w:p>
      <w:pPr>
        <w:spacing w:after="0"/>
        <w:ind w:left="0"/>
        <w:jc w:val="both"/>
      </w:pPr>
      <w:r>
        <w:rPr>
          <w:rFonts w:ascii="Times New Roman"/>
          <w:b w:val="false"/>
          <w:i w:val="false"/>
          <w:color w:val="000000"/>
          <w:sz w:val="28"/>
        </w:rPr>
        <w:t>
      5. Осы конкурстық өтінім конкурстық өтінімдер ашылған күннен бастап ___ күн ішінде қолданылады.</w:t>
      </w:r>
    </w:p>
    <w:bookmarkEnd w:id="798"/>
    <w:bookmarkStart w:name="z1038" w:id="799"/>
    <w:p>
      <w:pPr>
        <w:spacing w:after="0"/>
        <w:ind w:left="0"/>
        <w:jc w:val="both"/>
      </w:pPr>
      <w:r>
        <w:rPr>
          <w:rFonts w:ascii="Times New Roman"/>
          <w:b w:val="false"/>
          <w:i w:val="false"/>
          <w:color w:val="000000"/>
          <w:sz w:val="28"/>
        </w:rPr>
        <w:t>
      6. Біздің конкурстық өтінім жеңді деп танылған жағдайда, біз мемлекеттік сатып алу туралы шарттың атқарылуын қамтамасыз етуді шарттың жалпы сомасының 3 (үш) пайызын құрайтын сомада енгіземіз (егер конкурстық құжаттамада шарттың атқарылуын қамтамасыз етуді енгізу көзделген болса көрсетіледі).</w:t>
      </w:r>
    </w:p>
    <w:bookmarkEnd w:id="799"/>
    <w:bookmarkStart w:name="z1039" w:id="800"/>
    <w:p>
      <w:pPr>
        <w:spacing w:after="0"/>
        <w:ind w:left="0"/>
        <w:jc w:val="both"/>
      </w:pPr>
      <w:r>
        <w:rPr>
          <w:rFonts w:ascii="Times New Roman"/>
          <w:b w:val="false"/>
          <w:i w:val="false"/>
          <w:color w:val="000000"/>
          <w:sz w:val="28"/>
        </w:rPr>
        <w:t>
      Біздің конкурстық өтінім жеңді деп танылған жағдайда біз мемлекеттік сатып алу туралы шарттың орындалуын қамтамасыз етуді авансқа тең мөлшерде енгіземіз (егер конкурстық құжаттамада аванс төлеу көзделген болса).</w:t>
      </w:r>
    </w:p>
    <w:bookmarkEnd w:id="800"/>
    <w:bookmarkStart w:name="z1040" w:id="801"/>
    <w:p>
      <w:pPr>
        <w:spacing w:after="0"/>
        <w:ind w:left="0"/>
        <w:jc w:val="both"/>
      </w:pPr>
      <w:r>
        <w:rPr>
          <w:rFonts w:ascii="Times New Roman"/>
          <w:b w:val="false"/>
          <w:i w:val="false"/>
          <w:color w:val="000000"/>
          <w:sz w:val="28"/>
        </w:rPr>
        <w:t xml:space="preserve">
      7. Мемлекеттік сатып алу туралы шарт жасасу сәтіне дейін конкурсқа қатысуға осы өтінім Сіздің оны жеңді деп тану туралы хабарламаңызбен бірге біздің арамыздағы міндетті шарт рөлін орындайтын болады. </w:t>
      </w:r>
    </w:p>
    <w:bookmarkEnd w:id="801"/>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(Әлеуетті өнім беруші – жеке тұлғаның Т.А.Ә. (ол бар болса) және оның қолы)</w:t>
      </w:r>
    </w:p>
    <w:p>
      <w:pPr>
        <w:spacing w:after="0"/>
        <w:ind w:left="0"/>
        <w:jc w:val="both"/>
      </w:pPr>
      <w:r>
        <w:rPr>
          <w:rFonts w:ascii="Times New Roman"/>
          <w:b w:val="false"/>
          <w:i w:val="false"/>
          <w:color w:val="000000"/>
          <w:sz w:val="28"/>
        </w:rPr>
        <w:t>
      Толтырылған күні ________________</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 құжаттамаға</w:t>
            </w:r>
            <w:r>
              <w:br/>
            </w:r>
            <w:r>
              <w:rPr>
                <w:rFonts w:ascii="Times New Roman"/>
                <w:b w:val="false"/>
                <w:i w:val="false"/>
                <w:color w:val="000000"/>
                <w:sz w:val="20"/>
              </w:rPr>
              <w:t>8-қосымша</w:t>
            </w:r>
          </w:p>
        </w:tc>
      </w:tr>
    </w:tbl>
    <w:bookmarkStart w:name="z1051" w:id="802"/>
    <w:p>
      <w:pPr>
        <w:spacing w:after="0"/>
        <w:ind w:left="0"/>
        <w:jc w:val="left"/>
      </w:pPr>
      <w:r>
        <w:rPr>
          <w:rFonts w:ascii="Times New Roman"/>
          <w:b/>
          <w:i w:val="false"/>
          <w:color w:val="000000"/>
        </w:rPr>
        <w:t xml:space="preserve"> Біліктілігі туралы мәліметтер (әлеуетті өнім беруші тауарларды сатып алу кезінде толтырады)</w:t>
      </w:r>
    </w:p>
    <w:bookmarkEnd w:id="802"/>
    <w:p>
      <w:pPr>
        <w:spacing w:after="0"/>
        <w:ind w:left="0"/>
        <w:jc w:val="both"/>
      </w:pPr>
      <w:r>
        <w:rPr>
          <w:rFonts w:ascii="Times New Roman"/>
          <w:b w:val="false"/>
          <w:i w:val="false"/>
          <w:color w:val="ff0000"/>
          <w:sz w:val="28"/>
        </w:rPr>
        <w:t xml:space="preserve">
      Ескерту. 8-қосымша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1. Әлеуетті өнім беруші туралы жалпы мәліметтер:</w:t>
      </w:r>
    </w:p>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БСН/ЖСН/ССН/ТЕН _____________________________________________</w:t>
      </w:r>
    </w:p>
    <w:p>
      <w:pPr>
        <w:spacing w:after="0"/>
        <w:ind w:left="0"/>
        <w:jc w:val="both"/>
      </w:pPr>
      <w:r>
        <w:rPr>
          <w:rFonts w:ascii="Times New Roman"/>
          <w:b w:val="false"/>
          <w:i w:val="false"/>
          <w:color w:val="000000"/>
          <w:sz w:val="28"/>
        </w:rPr>
        <w:t>
      2. Растайтын құжаттардың көшірмелерін қоса бере отырып, конкурста сатып алынатын тауарларға ұқсас (осындай) ағымдағы жылдың алдындағы соңғы 10 (он) жыл ішінде әлеуетті өнім беруші жеткізген (өндірген) тауарлардың көлемі (болған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туралы барлық мәліметтердің дұрыстығын растаймын.</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(Әлеуетті өнім берушінің басшысының лауазымы, Т.А.Ә. (ол бар болса), және оның қолы)</w:t>
      </w:r>
    </w:p>
    <w:p>
      <w:pPr>
        <w:spacing w:after="0"/>
        <w:ind w:left="0"/>
        <w:jc w:val="both"/>
      </w:pPr>
      <w:r>
        <w:rPr>
          <w:rFonts w:ascii="Times New Roman"/>
          <w:b w:val="false"/>
          <w:i w:val="false"/>
          <w:color w:val="000000"/>
          <w:sz w:val="28"/>
        </w:rPr>
        <w:t>
      мөр орны (жеке тұлға үшін, ол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Сатып алынатын тауарлар нарығында тауарлар мен шот-фактураларды қабылдап алу актілерінің көшірмелері жұмыс тәжірибесін растайтын құжаттар болып табылады. 2017 жылғы 1 қаңтарға дейін сатып алынатын тауарлар нарығында жұмыс тәжірибесі бар болса, жүкқұжаттар мен шот-фактуралардың көшірмелері де жұмыс тәжірибесін растайтын құжаттар болып табылуы мүмкін.</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 құжаттамаға</w:t>
            </w:r>
            <w:r>
              <w:br/>
            </w:r>
            <w:r>
              <w:rPr>
                <w:rFonts w:ascii="Times New Roman"/>
                <w:b w:val="false"/>
                <w:i w:val="false"/>
                <w:color w:val="000000"/>
                <w:sz w:val="20"/>
              </w:rPr>
              <w:t>9-қосымша</w:t>
            </w:r>
          </w:p>
        </w:tc>
      </w:tr>
    </w:tbl>
    <w:bookmarkStart w:name="z1072" w:id="803"/>
    <w:p>
      <w:pPr>
        <w:spacing w:after="0"/>
        <w:ind w:left="0"/>
        <w:jc w:val="left"/>
      </w:pPr>
      <w:r>
        <w:rPr>
          <w:rFonts w:ascii="Times New Roman"/>
          <w:b/>
          <w:i w:val="false"/>
          <w:color w:val="000000"/>
        </w:rPr>
        <w:t xml:space="preserve"> Біліктілік туралы мәліметтер (жұмыстарды сатып алған кезде әлеуетті өнім беруші толтырады)</w:t>
      </w:r>
    </w:p>
    <w:bookmarkEnd w:id="803"/>
    <w:p>
      <w:pPr>
        <w:spacing w:after="0"/>
        <w:ind w:left="0"/>
        <w:jc w:val="both"/>
      </w:pPr>
      <w:r>
        <w:rPr>
          <w:rFonts w:ascii="Times New Roman"/>
          <w:b w:val="false"/>
          <w:i w:val="false"/>
          <w:color w:val="ff0000"/>
          <w:sz w:val="28"/>
        </w:rPr>
        <w:t xml:space="preserve">
      Ескерту. 9-қосымша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1. Әлеуетті өнім беруші туралы жалпы мәліметтер:</w:t>
      </w:r>
    </w:p>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БСН/ЖСН/ССН/ТЕН _____________________________________________</w:t>
      </w:r>
    </w:p>
    <w:p>
      <w:pPr>
        <w:spacing w:after="0"/>
        <w:ind w:left="0"/>
        <w:jc w:val="both"/>
      </w:pPr>
      <w:r>
        <w:rPr>
          <w:rFonts w:ascii="Times New Roman"/>
          <w:b w:val="false"/>
          <w:i w:val="false"/>
          <w:color w:val="000000"/>
          <w:sz w:val="28"/>
        </w:rPr>
        <w:t>
      2. Әлеуетті өнім беруші ағымдағы жылдың алдындағы соңғы 15 (он бес) жыл ішінде орындаған, конкурста сатып алынатындарға ұқсас (осындай) жұмыс көлемі, растаушы құжаттардың* көшірмелері қоса беріледі* (болған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орындалатын жер (объектінің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аяқталатын жыл,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bl>
    <w:p>
      <w:pPr>
        <w:spacing w:after="0"/>
        <w:ind w:left="0"/>
        <w:jc w:val="both"/>
      </w:pPr>
      <w:r>
        <w:rPr>
          <w:rFonts w:ascii="Times New Roman"/>
          <w:b w:val="false"/>
          <w:i w:val="false"/>
          <w:color w:val="000000"/>
          <w:sz w:val="28"/>
        </w:rPr>
        <w:t>
      3. Әлеуетті өнім беруші растаушы құжаттардың көшірмелермен қоса, жұмыстарды орындау үшін қажетті, конкурстық құжаттамада көзделген жабдықтың (механизмдер, машиналар) не ұқсас (қосымша) жабдықтың (механизмдер, машиналар) бар екендігі туралы мәліметтерді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(механизмдердің, машиналардың)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нашар)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растаушы құжаттарды қоса беру), жалға алынған (кімнен және жалға берушінің меншік құқығын растаушы құжаттар қоса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мен нөмірі</w:t>
            </w:r>
          </w:p>
        </w:tc>
      </w:tr>
    </w:tbl>
    <w:p>
      <w:pPr>
        <w:spacing w:after="0"/>
        <w:ind w:left="0"/>
        <w:jc w:val="both"/>
      </w:pPr>
      <w:r>
        <w:rPr>
          <w:rFonts w:ascii="Times New Roman"/>
          <w:b w:val="false"/>
          <w:i w:val="false"/>
          <w:color w:val="000000"/>
          <w:sz w:val="28"/>
        </w:rPr>
        <w:t>
      4. Растаушы құжаттардың көшірмелерімен қоса, еңбек ресурстары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тегі, аты, әкесінің аты (ол бар болса) (жеке куәлігінің көшірмесі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құжат бойынша біліктілігі (білімі туралы құжаттың көшірмесі қоса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туралы барлық мәліметтердің дұрыстығын растаймын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конкурстың нысанасы құрылыс болса, орындалған жұмыстар және объектілерді пайдалануға қабылдау актілерінің көшірмесі жұмыс тәжірибесін растау құжаты болып табылады;</w:t>
      </w:r>
    </w:p>
    <w:p>
      <w:pPr>
        <w:spacing w:after="0"/>
        <w:ind w:left="0"/>
        <w:jc w:val="both"/>
      </w:pPr>
      <w:r>
        <w:rPr>
          <w:rFonts w:ascii="Times New Roman"/>
          <w:b w:val="false"/>
          <w:i w:val="false"/>
          <w:color w:val="000000"/>
          <w:sz w:val="28"/>
        </w:rPr>
        <w:t>
      егер конкурстың нысанасы жұмыстың өзге түрі оның ішінде ағымдағы жөндеу болса, орындалған жұмыстар актілерінің және шот-фактуралардың көшірмесі жұмыс тәжірибесін растау құжаты болып табылады;</w:t>
      </w:r>
    </w:p>
    <w:p>
      <w:pPr>
        <w:spacing w:after="0"/>
        <w:ind w:left="0"/>
        <w:jc w:val="both"/>
      </w:pPr>
      <w:r>
        <w:rPr>
          <w:rFonts w:ascii="Times New Roman"/>
          <w:b w:val="false"/>
          <w:i w:val="false"/>
          <w:color w:val="000000"/>
          <w:sz w:val="28"/>
        </w:rPr>
        <w:t>
      егер конкурстың нысанасы жаңа құрылыс болып табылса, жаңа объектілерді салудағы жұмыс тәжірибесі ғана ескеріледі;</w:t>
      </w:r>
    </w:p>
    <w:p>
      <w:pPr>
        <w:spacing w:after="0"/>
        <w:ind w:left="0"/>
        <w:jc w:val="both"/>
      </w:pPr>
      <w:r>
        <w:rPr>
          <w:rFonts w:ascii="Times New Roman"/>
          <w:b w:val="false"/>
          <w:i w:val="false"/>
          <w:color w:val="000000"/>
          <w:sz w:val="28"/>
        </w:rPr>
        <w:t>
      егер конкурстың нысанасы кеңейту, жаңғырту, техникалық қайта жасақтау және қайта жаңғырту болып табылса, онда күрделі жөндеуді қоспағанда, объектілерді салудағы, бар объектілерді кеңейтудегі, жаңғыртудағы, техникалық қайта жасақтаудағы және қайта жаңғыртудағы жұмыс тәжірибесі ескеріледі;</w:t>
      </w:r>
    </w:p>
    <w:p>
      <w:pPr>
        <w:spacing w:after="0"/>
        <w:ind w:left="0"/>
        <w:jc w:val="both"/>
      </w:pPr>
      <w:r>
        <w:rPr>
          <w:rFonts w:ascii="Times New Roman"/>
          <w:b w:val="false"/>
          <w:i w:val="false"/>
          <w:color w:val="000000"/>
          <w:sz w:val="28"/>
        </w:rPr>
        <w:t>
      егер конкурстың нысанасы күрделі жөндеу болып табылса, онда жаңа объектілерді салудағы, бар объектілерді кеңейтудегі, жаңғыртудағы, техникалық қайта жасақтаудағы және қайта жаңғыртудағы жұмыс тәжірибесі ескеріледі.</w:t>
      </w:r>
    </w:p>
    <w:p>
      <w:pPr>
        <w:spacing w:after="0"/>
        <w:ind w:left="0"/>
        <w:jc w:val="both"/>
      </w:pPr>
      <w:r>
        <w:rPr>
          <w:rFonts w:ascii="Times New Roman"/>
          <w:b w:val="false"/>
          <w:i w:val="false"/>
          <w:color w:val="000000"/>
          <w:sz w:val="28"/>
        </w:rPr>
        <w:t>
      Құрылыс саласындағы жұмыс тәжірибесін есептеу кезінде Қазақстан Республикасының сәулет, қала құрылысы және құрылыс қызметі туралы заңнамасына сәйкес айқындалған құрылыс объектілерінің функционалдық мақсаты мен салалық тиесілілігі (құрылыс түрлері бойынша бұрын орындалған жұмыстардың ұқсастығы немесе ұқсас болуы) және олардың техникалық күрделілігі ескеріледі.</w:t>
      </w:r>
    </w:p>
    <w:p>
      <w:pPr>
        <w:spacing w:after="0"/>
        <w:ind w:left="0"/>
        <w:jc w:val="both"/>
      </w:pPr>
      <w:r>
        <w:rPr>
          <w:rFonts w:ascii="Times New Roman"/>
          <w:b w:val="false"/>
          <w:i w:val="false"/>
          <w:color w:val="000000"/>
          <w:sz w:val="28"/>
        </w:rPr>
        <w:t>
      ** Растайтын құжаттардың көшірмелерін ұсыну конкурстық құжаттамада көрсетілуі көзделген мәліметтер бойынша ғана міндетті. Конкурстық құжаттамада тиісті материалдық және еңбек ресурстарына ие болу бөлігінде талаптар көзделмеген кезде растайтын құжаттардың көшірмелері ұсынылмауы мүмкін.</w:t>
      </w:r>
    </w:p>
    <w:p>
      <w:pPr>
        <w:spacing w:after="0"/>
        <w:ind w:left="0"/>
        <w:jc w:val="both"/>
      </w:pPr>
      <w:r>
        <w:rPr>
          <w:rFonts w:ascii="Times New Roman"/>
          <w:b w:val="false"/>
          <w:i w:val="false"/>
          <w:color w:val="000000"/>
          <w:sz w:val="28"/>
        </w:rPr>
        <w:t>
      Өтілі бойынша талап бар болған жағдайда, аударылған міндетті зейнетақы жарналары туралы Бірыңғай жинақтаушы зейнетақы қорынан үзінді көшірмелері 2015 жылғы 23 қарашадағы Қазақстан Республикасы Еңбек кодексінің 35-бабы 1), 2), 3), 4), 5) және 8) тармақшаларында көзделген құжаттардың бірі қызметкердің өтілін растайтын құжат болып табылады (бұл ретте, конкурстық құжаттамаға сәйкес қызметкердің талап етілетін мамандық/біліктілік бойынша өтілі расталатын құжат қана ескеріледі).</w:t>
      </w:r>
    </w:p>
    <w:p>
      <w:pPr>
        <w:spacing w:after="0"/>
        <w:ind w:left="0"/>
        <w:jc w:val="both"/>
      </w:pPr>
      <w:r>
        <w:rPr>
          <w:rFonts w:ascii="Times New Roman"/>
          <w:b w:val="false"/>
          <w:i w:val="false"/>
          <w:color w:val="000000"/>
          <w:sz w:val="28"/>
        </w:rPr>
        <w:t>
      Бұл ретте қызметкердің соңғы 5 (бес) жылдағы өтілі ескеріледі.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(Әлеуетті өнім беруші басшысының лауазымы, Т.А.Ә. (ол бар болса) және оның қолы)</w:t>
      </w:r>
    </w:p>
    <w:p>
      <w:pPr>
        <w:spacing w:after="0"/>
        <w:ind w:left="0"/>
        <w:jc w:val="both"/>
      </w:pPr>
      <w:r>
        <w:rPr>
          <w:rFonts w:ascii="Times New Roman"/>
          <w:b w:val="false"/>
          <w:i w:val="false"/>
          <w:color w:val="000000"/>
          <w:sz w:val="28"/>
        </w:rPr>
        <w:t>
      мөр орны (жеке тұлға үшін, ол бар болса)</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СН – бизнес-сәйкестендіру нөмірі;</w:t>
      </w:r>
    </w:p>
    <w:p>
      <w:pPr>
        <w:spacing w:after="0"/>
        <w:ind w:left="0"/>
        <w:jc w:val="both"/>
      </w:pPr>
      <w:r>
        <w:rPr>
          <w:rFonts w:ascii="Times New Roman"/>
          <w:b w:val="false"/>
          <w:i w:val="false"/>
          <w:color w:val="000000"/>
          <w:sz w:val="28"/>
        </w:rPr>
        <w:t>
      СН – жеке сәйкестендіру нөмірі;</w:t>
      </w:r>
    </w:p>
    <w:p>
      <w:pPr>
        <w:spacing w:after="0"/>
        <w:ind w:left="0"/>
        <w:jc w:val="both"/>
      </w:pPr>
      <w:r>
        <w:rPr>
          <w:rFonts w:ascii="Times New Roman"/>
          <w:b w:val="false"/>
          <w:i w:val="false"/>
          <w:color w:val="000000"/>
          <w:sz w:val="28"/>
        </w:rPr>
        <w:t>
      СН – салық төлеушінің сәйкестендіру нөмірі;</w:t>
      </w:r>
    </w:p>
    <w:p>
      <w:pPr>
        <w:spacing w:after="0"/>
        <w:ind w:left="0"/>
        <w:jc w:val="both"/>
      </w:pPr>
      <w:r>
        <w:rPr>
          <w:rFonts w:ascii="Times New Roman"/>
          <w:b w:val="false"/>
          <w:i w:val="false"/>
          <w:color w:val="000000"/>
          <w:sz w:val="28"/>
        </w:rPr>
        <w:t>
      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 құжаттамаға</w:t>
            </w:r>
            <w:r>
              <w:br/>
            </w:r>
            <w:r>
              <w:rPr>
                <w:rFonts w:ascii="Times New Roman"/>
                <w:b w:val="false"/>
                <w:i w:val="false"/>
                <w:color w:val="000000"/>
                <w:sz w:val="20"/>
              </w:rPr>
              <w:t>10-қосымша</w:t>
            </w:r>
          </w:p>
        </w:tc>
      </w:tr>
    </w:tbl>
    <w:bookmarkStart w:name="z1103" w:id="804"/>
    <w:p>
      <w:pPr>
        <w:spacing w:after="0"/>
        <w:ind w:left="0"/>
        <w:jc w:val="left"/>
      </w:pPr>
      <w:r>
        <w:rPr>
          <w:rFonts w:ascii="Times New Roman"/>
          <w:b/>
          <w:i w:val="false"/>
          <w:color w:val="000000"/>
        </w:rPr>
        <w:t xml:space="preserve"> Біліктілігі туралы мәліметтер (әлеуетті өнім беруші қызметтерді сатып алу кезінде толтырады)</w:t>
      </w:r>
    </w:p>
    <w:bookmarkEnd w:id="804"/>
    <w:p>
      <w:pPr>
        <w:spacing w:after="0"/>
        <w:ind w:left="0"/>
        <w:jc w:val="both"/>
      </w:pPr>
      <w:r>
        <w:rPr>
          <w:rFonts w:ascii="Times New Roman"/>
          <w:b w:val="false"/>
          <w:i w:val="false"/>
          <w:color w:val="ff0000"/>
          <w:sz w:val="28"/>
        </w:rPr>
        <w:t xml:space="preserve">
      Ескерту. 10-қосымша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Лоттың №______________________________________________________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w:t>
      </w:r>
    </w:p>
    <w:p>
      <w:pPr>
        <w:spacing w:after="0"/>
        <w:ind w:left="0"/>
        <w:jc w:val="both"/>
      </w:pPr>
      <w:r>
        <w:rPr>
          <w:rFonts w:ascii="Times New Roman"/>
          <w:b w:val="false"/>
          <w:i w:val="false"/>
          <w:color w:val="000000"/>
          <w:sz w:val="28"/>
        </w:rPr>
        <w:t>
      1. Әлеуетті өнім беруші туралы жалпы мәліметтер:</w:t>
      </w:r>
    </w:p>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БСН/ЖСН/ССН/ТЕН _____________________________________________</w:t>
      </w:r>
    </w:p>
    <w:p>
      <w:pPr>
        <w:spacing w:after="0"/>
        <w:ind w:left="0"/>
        <w:jc w:val="both"/>
      </w:pPr>
      <w:r>
        <w:rPr>
          <w:rFonts w:ascii="Times New Roman"/>
          <w:b w:val="false"/>
          <w:i w:val="false"/>
          <w:color w:val="000000"/>
          <w:sz w:val="28"/>
        </w:rPr>
        <w:t>
      2. Растаушы құжаттардың (болған жағдайда толтырылады) көшірмелерін қоса бере отырып, әлеуетті өнім берушінің ағымдағы жылдың алдындағы соңғы 10 (он) жыл ішінде конкурста сатып алынатындарға ұқсас (сол сияқты) көрсеткен қызметінің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жылы мен айы (__ бастап __дейін)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bl>
    <w:p>
      <w:pPr>
        <w:spacing w:after="0"/>
        <w:ind w:left="0"/>
        <w:jc w:val="both"/>
      </w:pPr>
      <w:r>
        <w:rPr>
          <w:rFonts w:ascii="Times New Roman"/>
          <w:b w:val="false"/>
          <w:i w:val="false"/>
          <w:color w:val="000000"/>
          <w:sz w:val="28"/>
        </w:rPr>
        <w:t>
      3. Әлеуетті өнім беруші қызметті көрсету үшін қажетті растаушы құжаттардың көшірмелерін қоса бере отырып, конкурстық құжаттамада көзделген материалдық ресурстардың болуы туралы мәліметтерді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нашар)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растаушы құжаттар қоса берілсін), жалға алынған (кімнен және жалға берушінің меншік құқығын растаушы құжаттар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r>
    </w:tbl>
    <w:p>
      <w:pPr>
        <w:spacing w:after="0"/>
        <w:ind w:left="0"/>
        <w:jc w:val="both"/>
      </w:pPr>
      <w:r>
        <w:rPr>
          <w:rFonts w:ascii="Times New Roman"/>
          <w:b w:val="false"/>
          <w:i w:val="false"/>
          <w:color w:val="000000"/>
          <w:sz w:val="28"/>
        </w:rPr>
        <w:t>
      4. Әлеуетті өнім беруші растаушы құжаттардың көшірмелерін қоса бере отырып, осы конкурс (лот) бойынша қызметтерді көрсету мақсатында қажетті өздеріне жүктелген міндеттерді орындау үшін білікті қызметкерлер туралы мәліметтерді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(ол бар болса) (жеке басын куәландыратын құжаттың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конкурста сатып алынатын қызметтерді көрсету саласындағы жұмыс өтілі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күнін көрсетсін, олардың көшірмелері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санаты, разряды, сыныбы</w:t>
            </w:r>
          </w:p>
        </w:tc>
      </w:tr>
    </w:tbl>
    <w:p>
      <w:pPr>
        <w:spacing w:after="0"/>
        <w:ind w:left="0"/>
        <w:jc w:val="both"/>
      </w:pPr>
      <w:r>
        <w:rPr>
          <w:rFonts w:ascii="Times New Roman"/>
          <w:b w:val="false"/>
          <w:i w:val="false"/>
          <w:color w:val="000000"/>
          <w:sz w:val="28"/>
        </w:rPr>
        <w:t>
      егер қызметкерлерге және осындай қызметкерлердің болуы жөнінде қойылатын талаптар осы конкурс (лот) бойынша техникалық ерекшелікте көрсетілген болса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Көрсетілген қызметтер актілерінің (орындалған жұмыстар актілерінің) және шот-фактуралардың көшірмелері мемлекеттік сатып алу туралы шарттар бойынша жұмыс тәжірибесін растайтын құжаттар болып табылады.</w:t>
      </w:r>
    </w:p>
    <w:p>
      <w:pPr>
        <w:spacing w:after="0"/>
        <w:ind w:left="0"/>
        <w:jc w:val="both"/>
      </w:pPr>
      <w:r>
        <w:rPr>
          <w:rFonts w:ascii="Times New Roman"/>
          <w:b w:val="false"/>
          <w:i w:val="false"/>
          <w:color w:val="000000"/>
          <w:sz w:val="28"/>
        </w:rPr>
        <w:t>
      Техникалық қадағалау қызметтерін мемлекеттік сатып алуды жүзеге асыру кезінде "Қазақстан Республикасындағы сәулет, қала құрылысы және құрылыс қызметі туралы" Қазақстан Республикасы Заңының 20-бабына сәйкес сәулет, қала құрылысы және құрылыс қызметі саласындағы уәкілетті орган бекіткен нысан бойынша объектіні пайдалануға қабылдау актісі жұмыс тәжірибесін растайтын құжат болып табылады.</w:t>
      </w:r>
    </w:p>
    <w:p>
      <w:pPr>
        <w:spacing w:after="0"/>
        <w:ind w:left="0"/>
        <w:jc w:val="both"/>
      </w:pPr>
      <w:r>
        <w:rPr>
          <w:rFonts w:ascii="Times New Roman"/>
          <w:b w:val="false"/>
          <w:i w:val="false"/>
          <w:color w:val="000000"/>
          <w:sz w:val="28"/>
        </w:rPr>
        <w:t>
      Салық кодексінің 397-бабынла көзделген қызметтерді көрсетуге байланысты қызметтерді көрсету кезінде, сондай-ақ есепке алу сертификатталған есепке алу жүйелері (құрылғылары), оның ішінде коммуналдық қызметтер (сумен жабдықтау, кәріз, газбен жабдықтау) және байланыс қызметтері арқылы жүзеге асырылатын қызметтерді көрсету кезінде шот-фактураның көшірмесі жұмыс тәжірибесін растайтын құжат болып табылады.</w:t>
      </w:r>
    </w:p>
    <w:p>
      <w:pPr>
        <w:spacing w:after="0"/>
        <w:ind w:left="0"/>
        <w:jc w:val="both"/>
      </w:pPr>
      <w:r>
        <w:rPr>
          <w:rFonts w:ascii="Times New Roman"/>
          <w:b w:val="false"/>
          <w:i w:val="false"/>
          <w:color w:val="000000"/>
          <w:sz w:val="28"/>
        </w:rPr>
        <w:t>
      2. Растайтын құжаттардың көшірмелерін ұсыну конкурстық құжаттамада көрсетілуі көзделген мәліметтер бойынша ғана міндетті. Конкурстық құжаттамада тиісті материалдық және еңбек ресурстарына ие болу бөлігінде талаптар көзделмеген кезде растайтын құжаттардың көшірмелері ұсынылмауы мүмкін.</w:t>
      </w:r>
    </w:p>
    <w:p>
      <w:pPr>
        <w:spacing w:after="0"/>
        <w:ind w:left="0"/>
        <w:jc w:val="both"/>
      </w:pPr>
      <w:r>
        <w:rPr>
          <w:rFonts w:ascii="Times New Roman"/>
          <w:b w:val="false"/>
          <w:i w:val="false"/>
          <w:color w:val="000000"/>
          <w:sz w:val="28"/>
        </w:rPr>
        <w:t>
      3. Материалдық ресурстарды жалдау құқығын растайтын құжат жалдау шартының көшірмесі немесе алдын ала жалдау шартының көшірмесі болып табылады. Бұл ретте шарттар бойынша жалдау мерзімі конкурстық құжаттамада белгіленген қызметтерді көрсету мерзімінен кем емес болып табылады.</w:t>
      </w:r>
    </w:p>
    <w:p>
      <w:pPr>
        <w:spacing w:after="0"/>
        <w:ind w:left="0"/>
        <w:jc w:val="both"/>
      </w:pPr>
      <w:r>
        <w:rPr>
          <w:rFonts w:ascii="Times New Roman"/>
          <w:b w:val="false"/>
          <w:i w:val="false"/>
          <w:color w:val="000000"/>
          <w:sz w:val="28"/>
        </w:rPr>
        <w:t>
      4. Еңбек өтілі бойынша талап болған кезде қызметкердің еңбек өтілін растайтын құжат Бірыңғай жинақтаушы зейнетақы қорынан аударылған міндетті зейнетақы жарналары туралы үзінді көшірменің немесе жүргізілген әлеуметтік аударымдар туралы Мемлекеттік әлеуметтік сақтандыру қорынан алынған мәліметтердің көшірмесі және Қазақстан Республикасының Еңбек кодексінің 35-бабы 1), 2), 3), 4), 5) және 8) тармақшаларда көзделген құжаттардың бірі болып табылады.</w:t>
      </w:r>
    </w:p>
    <w:p>
      <w:pPr>
        <w:spacing w:after="0"/>
        <w:ind w:left="0"/>
        <w:jc w:val="both"/>
      </w:pPr>
      <w:r>
        <w:rPr>
          <w:rFonts w:ascii="Times New Roman"/>
          <w:b w:val="false"/>
          <w:i w:val="false"/>
          <w:color w:val="000000"/>
          <w:sz w:val="28"/>
        </w:rPr>
        <w:t>
      Бұл ретте қызметкердің соңғы 10 (он) жылдағы өтілі ескеріледі.</w:t>
      </w:r>
    </w:p>
    <w:p>
      <w:pPr>
        <w:spacing w:after="0"/>
        <w:ind w:left="0"/>
        <w:jc w:val="both"/>
      </w:pPr>
      <w:r>
        <w:rPr>
          <w:rFonts w:ascii="Times New Roman"/>
          <w:b w:val="false"/>
          <w:i w:val="false"/>
          <w:color w:val="000000"/>
          <w:sz w:val="28"/>
        </w:rPr>
        <w:t>
      5. Материалдық ресурстардың қосалқы жалдау шарттарының көшірмелерін ұсынуға жол берілмейді.</w:t>
      </w:r>
    </w:p>
    <w:p>
      <w:pPr>
        <w:spacing w:after="0"/>
        <w:ind w:left="0"/>
        <w:jc w:val="both"/>
      </w:pPr>
      <w:r>
        <w:rPr>
          <w:rFonts w:ascii="Times New Roman"/>
          <w:b w:val="false"/>
          <w:i w:val="false"/>
          <w:color w:val="000000"/>
          <w:sz w:val="28"/>
        </w:rPr>
        <w:t>
      6. Мерзімі бір жылдан асатын шарттар бойынша жұмыс тәжірибесін есептеу кезінде қызметтердің аяқталу жылы танылады.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11-қосымша</w:t>
            </w:r>
          </w:p>
        </w:tc>
      </w:tr>
    </w:tbl>
    <w:bookmarkStart w:name="z1133" w:id="805"/>
    <w:p>
      <w:pPr>
        <w:spacing w:after="0"/>
        <w:ind w:left="0"/>
        <w:jc w:val="left"/>
      </w:pPr>
      <w:r>
        <w:rPr>
          <w:rFonts w:ascii="Times New Roman"/>
          <w:b/>
          <w:i w:val="false"/>
          <w:color w:val="000000"/>
        </w:rPr>
        <w:t xml:space="preserve"> Банк кепілдігі</w:t>
      </w:r>
    </w:p>
    <w:bookmarkEnd w:id="805"/>
    <w:p>
      <w:pPr>
        <w:spacing w:after="0"/>
        <w:ind w:left="0"/>
        <w:jc w:val="both"/>
      </w:pPr>
      <w:r>
        <w:rPr>
          <w:rFonts w:ascii="Times New Roman"/>
          <w:b w:val="false"/>
          <w:i w:val="false"/>
          <w:color w:val="000000"/>
          <w:sz w:val="28"/>
        </w:rPr>
        <w:t>
      Банктің атауы:___________________________________________________</w:t>
      </w:r>
    </w:p>
    <w:p>
      <w:pPr>
        <w:spacing w:after="0"/>
        <w:ind w:left="0"/>
        <w:jc w:val="both"/>
      </w:pPr>
      <w:r>
        <w:rPr>
          <w:rFonts w:ascii="Times New Roman"/>
          <w:b w:val="false"/>
          <w:i w:val="false"/>
          <w:color w:val="000000"/>
          <w:sz w:val="28"/>
        </w:rPr>
        <w:t>
      (банктің атауы мен деректемелері)</w:t>
      </w:r>
    </w:p>
    <w:p>
      <w:pPr>
        <w:spacing w:after="0"/>
        <w:ind w:left="0"/>
        <w:jc w:val="both"/>
      </w:pPr>
      <w:r>
        <w:rPr>
          <w:rFonts w:ascii="Times New Roman"/>
          <w:b w:val="false"/>
          <w:i w:val="false"/>
          <w:color w:val="000000"/>
          <w:sz w:val="28"/>
        </w:rPr>
        <w:t>
      Кімге:__________________________________________________________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 мен деректемелері)</w:t>
      </w:r>
    </w:p>
    <w:p>
      <w:pPr>
        <w:spacing w:after="0"/>
        <w:ind w:left="0"/>
        <w:jc w:val="both"/>
      </w:pPr>
      <w:r>
        <w:rPr>
          <w:rFonts w:ascii="Times New Roman"/>
          <w:b w:val="false"/>
          <w:i w:val="false"/>
          <w:color w:val="000000"/>
          <w:sz w:val="28"/>
        </w:rPr>
        <w:t>
      № _________кепілдік міндеттеме</w:t>
      </w:r>
    </w:p>
    <w:p>
      <w:pPr>
        <w:spacing w:after="0"/>
        <w:ind w:left="0"/>
        <w:jc w:val="both"/>
      </w:pPr>
      <w:r>
        <w:rPr>
          <w:rFonts w:ascii="Times New Roman"/>
          <w:b w:val="false"/>
          <w:i w:val="false"/>
          <w:color w:val="000000"/>
          <w:sz w:val="28"/>
        </w:rPr>
        <w:t>
      ______________________________ ____ж. "___"______________________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xml:space="preserve">
      Біз, бұдан әрі "Өнім беруші" деп аталатын,__________________________, </w:t>
      </w:r>
    </w:p>
    <w:p>
      <w:pPr>
        <w:spacing w:after="0"/>
        <w:ind w:left="0"/>
        <w:jc w:val="both"/>
      </w:pPr>
      <w:r>
        <w:rPr>
          <w:rFonts w:ascii="Times New Roman"/>
          <w:b w:val="false"/>
          <w:i w:val="false"/>
          <w:color w:val="000000"/>
          <w:sz w:val="28"/>
        </w:rPr>
        <w:t xml:space="preserve">
      (әлеуетті өнім берушінің атауы) </w:t>
      </w:r>
    </w:p>
    <w:p>
      <w:pPr>
        <w:spacing w:after="0"/>
        <w:ind w:left="0"/>
        <w:jc w:val="both"/>
      </w:pPr>
      <w:r>
        <w:rPr>
          <w:rFonts w:ascii="Times New Roman"/>
          <w:b w:val="false"/>
          <w:i w:val="false"/>
          <w:color w:val="000000"/>
          <w:sz w:val="28"/>
        </w:rPr>
        <w:t xml:space="preserve">
      ________ұйымдастырған_______________________________________________ </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сатып алу жөніндегі конкурсқа қатысатыны және __________________________</w:t>
      </w:r>
    </w:p>
    <w:p>
      <w:pPr>
        <w:spacing w:after="0"/>
        <w:ind w:left="0"/>
        <w:jc w:val="both"/>
      </w:pPr>
      <w:r>
        <w:rPr>
          <w:rFonts w:ascii="Times New Roman"/>
          <w:b w:val="false"/>
          <w:i w:val="false"/>
          <w:color w:val="000000"/>
          <w:sz w:val="28"/>
        </w:rPr>
        <w:t xml:space="preserve">
      конкурс (лот/лоттар) бойынша тауарлардың, жұмыстардың, көрсетілетін қызметтердің атауы </w:t>
      </w:r>
    </w:p>
    <w:p>
      <w:pPr>
        <w:spacing w:after="0"/>
        <w:ind w:left="0"/>
        <w:jc w:val="both"/>
      </w:pPr>
      <w:r>
        <w:rPr>
          <w:rFonts w:ascii="Times New Roman"/>
          <w:b w:val="false"/>
          <w:i w:val="false"/>
          <w:color w:val="000000"/>
          <w:sz w:val="28"/>
        </w:rPr>
        <w:t>
      жеткізуді (жұмыстарды орындауды, қызметтерді көрсетуді) жүзеге асыруға дайын екені туралы хабардар етілгенбіз.</w:t>
      </w:r>
    </w:p>
    <w:p>
      <w:pPr>
        <w:spacing w:after="0"/>
        <w:ind w:left="0"/>
        <w:jc w:val="both"/>
      </w:pPr>
      <w:r>
        <w:rPr>
          <w:rFonts w:ascii="Times New Roman"/>
          <w:b w:val="false"/>
          <w:i w:val="false"/>
          <w:color w:val="000000"/>
          <w:sz w:val="28"/>
        </w:rPr>
        <w:t>
      Жоғарыда аталған конкурсты өткізу жөніндегі ________жыл "___"__________ конкурстық құжаттамада әлеуетті өнім берушілердің конкурстық өтінімді қамтамасыз етуді банк кепілдігі түрінде енгізуі көзделген.</w:t>
      </w:r>
    </w:p>
    <w:p>
      <w:pPr>
        <w:spacing w:after="0"/>
        <w:ind w:left="0"/>
        <w:jc w:val="both"/>
      </w:pPr>
      <w:r>
        <w:rPr>
          <w:rFonts w:ascii="Times New Roman"/>
          <w:b w:val="false"/>
          <w:i w:val="false"/>
          <w:color w:val="000000"/>
          <w:sz w:val="28"/>
        </w:rPr>
        <w:t>
      Осыған байланысты біз________________осы арқылы Сіздің ақы төлеуге</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жазбаша талабыңызды, сондай-ақ Өнім берушінің:</w:t>
      </w:r>
    </w:p>
    <w:p>
      <w:pPr>
        <w:spacing w:after="0"/>
        <w:ind w:left="0"/>
        <w:jc w:val="both"/>
      </w:pPr>
      <w:r>
        <w:rPr>
          <w:rFonts w:ascii="Times New Roman"/>
          <w:b w:val="false"/>
          <w:i w:val="false"/>
          <w:color w:val="000000"/>
          <w:sz w:val="28"/>
        </w:rPr>
        <w:t xml:space="preserve">
      конкурсқа қатысушы деп танылған тұлға белгіленген мерзімде өзінің конкурстық баға ұсынысын бермегенін не кері қайтарып алғанын; </w:t>
      </w:r>
    </w:p>
    <w:p>
      <w:pPr>
        <w:spacing w:after="0"/>
        <w:ind w:left="0"/>
        <w:jc w:val="both"/>
      </w:pPr>
      <w:r>
        <w:rPr>
          <w:rFonts w:ascii="Times New Roman"/>
          <w:b w:val="false"/>
          <w:i w:val="false"/>
          <w:color w:val="000000"/>
          <w:sz w:val="28"/>
        </w:rPr>
        <w:t xml:space="preserve">
      конкурстың жеңімпазы деп айқындалған тұлға мемлекеттік сатып алу туралы шарт жасасудан жалтарғанын; </w:t>
      </w:r>
    </w:p>
    <w:p>
      <w:pPr>
        <w:spacing w:after="0"/>
        <w:ind w:left="0"/>
        <w:jc w:val="both"/>
      </w:pPr>
      <w:r>
        <w:rPr>
          <w:rFonts w:ascii="Times New Roman"/>
          <w:b w:val="false"/>
          <w:i w:val="false"/>
          <w:color w:val="000000"/>
          <w:sz w:val="28"/>
        </w:rPr>
        <w:t>
      мемлекеттік сатып алу туралы шарт жасасып, мемлекеттік сатып алу туралы шарттың орындалуын қамтамасыз етуді енгізу және (немесе) енгізу мерзімі туралы конкурстық құжаттамада белгіленген талаптарды орындамағанын не тиісінше орындамағанын жазбаша растауыңызды алғаннан соң Сіздің талап етуіңіз бойынша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(сома цифрмен және жазумен)</w:t>
      </w:r>
    </w:p>
    <w:p>
      <w:pPr>
        <w:spacing w:after="0"/>
        <w:ind w:left="0"/>
        <w:jc w:val="both"/>
      </w:pPr>
      <w:r>
        <w:rPr>
          <w:rFonts w:ascii="Times New Roman"/>
          <w:b w:val="false"/>
          <w:i w:val="false"/>
          <w:color w:val="000000"/>
          <w:sz w:val="28"/>
        </w:rPr>
        <w:t>
      тең соманы төлеуге кері қайтарып алынбайтын міндеттемені өзімізге аламыз.</w:t>
      </w:r>
    </w:p>
    <w:p>
      <w:pPr>
        <w:spacing w:after="0"/>
        <w:ind w:left="0"/>
        <w:jc w:val="both"/>
      </w:pPr>
      <w:r>
        <w:rPr>
          <w:rFonts w:ascii="Times New Roman"/>
          <w:b w:val="false"/>
          <w:i w:val="false"/>
          <w:color w:val="000000"/>
          <w:sz w:val="28"/>
        </w:rPr>
        <w:t>
      Осы кепілдік міндеттеме конкурстық өтінімдер салынған конверттер ашылған күннен бастап күшіне енеді.</w:t>
      </w:r>
    </w:p>
    <w:p>
      <w:pPr>
        <w:spacing w:after="0"/>
        <w:ind w:left="0"/>
        <w:jc w:val="both"/>
      </w:pPr>
      <w:r>
        <w:rPr>
          <w:rFonts w:ascii="Times New Roman"/>
          <w:b w:val="false"/>
          <w:i w:val="false"/>
          <w:color w:val="000000"/>
          <w:sz w:val="28"/>
        </w:rPr>
        <w:t xml:space="preserve">
      Осы кепілдік міндеттеме Өнім берушінің конкурсқа қатысуға өтінімінің қолданылуының соңғы мерзіміне дейін қолданылады және егер Сіздің жазбаша талабыңызды біз ________ аяғына дейін алмасақ, осы құжаттың бізге қайтарылуына немесе қайтарылмауына қарамастан, толық және автоматты түрде күшін жояды. </w:t>
      </w:r>
    </w:p>
    <w:p>
      <w:pPr>
        <w:spacing w:after="0"/>
        <w:ind w:left="0"/>
        <w:jc w:val="both"/>
      </w:pPr>
      <w:r>
        <w:rPr>
          <w:rFonts w:ascii="Times New Roman"/>
          <w:b w:val="false"/>
          <w:i w:val="false"/>
          <w:color w:val="000000"/>
          <w:sz w:val="28"/>
        </w:rPr>
        <w:t>
      Егер конкурсқа қатысуға өтінімнің қолданылу мерзімі ұзартылса, онда осы кепілдік міндеттеме сондай мерзімге ұзартылады.</w:t>
      </w:r>
    </w:p>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мен мөрі Күні мен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12-қосымша</w:t>
            </w:r>
          </w:p>
        </w:tc>
      </w:tr>
    </w:tbl>
    <w:bookmarkStart w:name="z1164" w:id="806"/>
    <w:p>
      <w:pPr>
        <w:spacing w:after="0"/>
        <w:ind w:left="0"/>
        <w:jc w:val="left"/>
      </w:pPr>
      <w:r>
        <w:rPr>
          <w:rFonts w:ascii="Times New Roman"/>
          <w:b/>
          <w:i w:val="false"/>
          <w:color w:val="000000"/>
        </w:rPr>
        <w:t xml:space="preserve"> Конкурста сатып алу нысанасы болып табылатын жұмыстарды орындау жөніндегі қосалқы мердігерлер (қызметтер көрсету кезінде бірлесіп орындаушылар) туралы мәліметтер, сондай-ақ әлеуетті өнім беруші қосалқы мердігерлерге (бірлесіп орындаушыларға) беретін жұмыстар мен көрсетілетін қызметтердің түрлері (конкурстың толық атауын көрсету керек)</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(бірлесіп орындаушы) – заңды тұлғаның атауы не жеке тұлға болып табылатын қосалқы мердігердің (бірлесіп орындаушының) тегі, аты, әкесінің аты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 бизнес-сәйкестендіру нөмірі, оның толық заңды және пошта мекенжайы, байланыс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ақшалай мәндегі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пайыздық мәндегі көлемі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мердігерлер (бірлесіп орындаушылар) бойынша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%-ы</w:t>
            </w:r>
          </w:p>
        </w:tc>
      </w:tr>
    </w:tbl>
    <w:bookmarkStart w:name="z1165" w:id="807"/>
    <w:p>
      <w:pPr>
        <w:spacing w:after="0"/>
        <w:ind w:left="0"/>
        <w:jc w:val="both"/>
      </w:pPr>
      <w:r>
        <w:rPr>
          <w:rFonts w:ascii="Times New Roman"/>
          <w:b w:val="false"/>
          <w:i w:val="false"/>
          <w:color w:val="000000"/>
          <w:sz w:val="28"/>
        </w:rPr>
        <w:t>
      Осы арқылы конкурсқа (конкурстың толық атауын көрсету) қатысуға өтінім беретін әлеуетті өнім берушінің қосалқы мердігер(лер)і (бірлесіп орындаушы(лар)ы) конкурс (конкурстың толық атауын көрсету керек) тәсілімен өткізілетін мемлекеттік сатып алуға қатысу шарттары туралы өзінің хабардар екенін білдіреді және әлеуетті өнім берушінің қосалқы мердігерлеріне (бірлесіп орындаушыларына) қатысты бөлігінде конкурстық құжаттамада көзделген талаптардың сақталуын қамтамасыз етеді.</w:t>
      </w:r>
    </w:p>
    <w:bookmarkEnd w:id="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(бірлесіп орындаушы) – заңды тұлғаның атауы не жеке тұлға болып табылатын қосалқы мердігердің (бірлесіп орындаушының) тегі, аты, әкесінің аты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уәкілетті өкілінің тегі, аты, әкесінің аты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Әлеуетті өнім беруші қосалқы мердігерлерге (бірлесіп орындаушыларға) беретін жұмыстар мен көрсетілетін қызметтердің шекті көлемі жиынтығында орындалатын жұмыстар немесе көрсетілетін қызметтер көлемінің отыз пайыздан аспауға тиіс.</w:t>
      </w:r>
    </w:p>
    <w:p>
      <w:pPr>
        <w:spacing w:after="0"/>
        <w:ind w:left="0"/>
        <w:jc w:val="both"/>
      </w:pPr>
      <w:r>
        <w:rPr>
          <w:rFonts w:ascii="Times New Roman"/>
          <w:b w:val="false"/>
          <w:i w:val="false"/>
          <w:color w:val="000000"/>
          <w:sz w:val="28"/>
        </w:rPr>
        <w:t xml:space="preserve">
      Осы талап Қазақстан Республикасының заңдарына сәйкес операторлар болып белгіленген заңды тұлғалармен Заңның </w:t>
      </w:r>
      <w:r>
        <w:rPr>
          <w:rFonts w:ascii="Times New Roman"/>
          <w:b w:val="false"/>
          <w:i w:val="false"/>
          <w:color w:val="000000"/>
          <w:sz w:val="28"/>
        </w:rPr>
        <w:t>16-бабы</w:t>
      </w:r>
      <w:r>
        <w:rPr>
          <w:rFonts w:ascii="Times New Roman"/>
          <w:b w:val="false"/>
          <w:i w:val="false"/>
          <w:color w:val="000000"/>
          <w:sz w:val="28"/>
        </w:rPr>
        <w:t xml:space="preserve"> 3-тармағының 25) тармақшасында көзделген мемлекеттік сатып алу туралы шарттар жасалған жағдайларда қолданылмайды.</w:t>
      </w:r>
    </w:p>
    <w:p>
      <w:pPr>
        <w:spacing w:after="0"/>
        <w:ind w:left="0"/>
        <w:jc w:val="both"/>
      </w:pPr>
      <w:r>
        <w:rPr>
          <w:rFonts w:ascii="Times New Roman"/>
          <w:b w:val="false"/>
          <w:i w:val="false"/>
          <w:color w:val="000000"/>
          <w:sz w:val="28"/>
        </w:rPr>
        <w:t>
      Бұл ретте қосалқы мердігерлердің (бірлесіп орындаушылардың)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беруіне тыйым салынады.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13-қосымша</w:t>
            </w:r>
          </w:p>
        </w:tc>
      </w:tr>
    </w:tbl>
    <w:bookmarkStart w:name="z1170" w:id="808"/>
    <w:p>
      <w:pPr>
        <w:spacing w:after="0"/>
        <w:ind w:left="0"/>
        <w:jc w:val="left"/>
      </w:pPr>
      <w:r>
        <w:rPr>
          <w:rFonts w:ascii="Times New Roman"/>
          <w:b/>
          <w:i w:val="false"/>
          <w:color w:val="000000"/>
        </w:rPr>
        <w:t xml:space="preserve"> Әлеуеттi өнiм берушi бағаларының кестесi ____________________________________________________________________  (әлеуетті өнім берушінің атауы)  (лоттың нөмірін көрсете отырып, әрбір лотқа жеке толтырылады)</w:t>
      </w:r>
    </w:p>
    <w:bookmarkEnd w:id="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қызметтердің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елi (жұмыстар мен көрсетілетін қызметтер сатып алынатын кезде алып тасталады)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(жұмыстар мен көрсетілетін қызметтер сатып алынатын кезде алып тасталады)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_______бiрлiктің бағасы ___________</w:t>
            </w:r>
          </w:p>
          <w:p>
            <w:pPr>
              <w:spacing w:after="20"/>
              <w:ind w:left="20"/>
              <w:jc w:val="both"/>
            </w:pPr>
            <w:r>
              <w:rPr>
                <w:rFonts w:ascii="Times New Roman"/>
                <w:b w:val="false"/>
                <w:i w:val="false"/>
                <w:color w:val="000000"/>
                <w:sz w:val="20"/>
              </w:rPr>
              <w:t>
ИНКОТЕРМС 2000 ___________</w:t>
            </w:r>
          </w:p>
          <w:p>
            <w:pPr>
              <w:spacing w:after="20"/>
              <w:ind w:left="20"/>
              <w:jc w:val="both"/>
            </w:pPr>
            <w:r>
              <w:rPr>
                <w:rFonts w:ascii="Times New Roman"/>
                <w:b w:val="false"/>
                <w:i w:val="false"/>
                <w:color w:val="000000"/>
                <w:sz w:val="20"/>
              </w:rPr>
              <w:t>
шарттарында (межелі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барлығы =__________5-жол х 6-жол, әлеуетті өнім берушінің тасымалдауға, сақтандыруға, кедендік баждарды төлеуге, салықтарды (ҚҚС-сыз), төлемдер мен алымдарды төлеуге жұмсаған барлық шығыстарын, жиынтықтаушы бөлшектер мен міндетті қосалқы бөлшектердің, пайдаланудың бастапқы мерзімінде өлшем бірлігіне қызмет көрсету құнын, басқа шығыстарды қосқанда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Бiз сiздердiң конкурстық құжаттамада айтылған төлем шарттарыңызбен келiсемiз.</w:t>
      </w:r>
    </w:p>
    <w:p>
      <w:pPr>
        <w:spacing w:after="0"/>
        <w:ind w:left="0"/>
        <w:jc w:val="both"/>
      </w:pPr>
      <w:r>
        <w:rPr>
          <w:rFonts w:ascii="Times New Roman"/>
          <w:b w:val="false"/>
          <w:i w:val="false"/>
          <w:color w:val="000000"/>
          <w:sz w:val="28"/>
        </w:rPr>
        <w:t xml:space="preserve">
      _____________             __________________________________________________ </w:t>
      </w:r>
    </w:p>
    <w:p>
      <w:pPr>
        <w:spacing w:after="0"/>
        <w:ind w:left="0"/>
        <w:jc w:val="both"/>
      </w:pPr>
      <w:r>
        <w:rPr>
          <w:rFonts w:ascii="Times New Roman"/>
          <w:b w:val="false"/>
          <w:i w:val="false"/>
          <w:color w:val="000000"/>
          <w:sz w:val="28"/>
        </w:rPr>
        <w:t>
      (Қолы)                   (Лауазымы, тегі, аты, әкесінің аты (ол бар болса))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"бағасы, барлығы" деген жолды конкурстық комиссия әлеуеттi өнiм берушiнiң барлық шығындарын ескере отырып айқындалған және қайта қарауға жатпайды деп қарайды.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14-қосымша</w:t>
            </w:r>
          </w:p>
        </w:tc>
      </w:tr>
    </w:tbl>
    <w:bookmarkStart w:name="z1182" w:id="809"/>
    <w:p>
      <w:pPr>
        <w:spacing w:after="0"/>
        <w:ind w:left="0"/>
        <w:jc w:val="left"/>
      </w:pPr>
      <w:r>
        <w:rPr>
          <w:rFonts w:ascii="Times New Roman"/>
          <w:b/>
          <w:i w:val="false"/>
          <w:color w:val="000000"/>
        </w:rPr>
        <w:t xml:space="preserve"> Әлеуеттi өнiм берушi бағаларының кестесi ______________________________________________________________________________  (әлеуетті өнім берушінің атауы)</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(жұмыстар мен көрсетілетін қызметтерді сатып алатын кезде алып тастау керек)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(жұмыстар мен көрсетілетін қызметтердi сатып алатын кезде алып тасталады)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ИНКОТЕРМС 2000</w:t>
            </w:r>
          </w:p>
          <w:p>
            <w:pPr>
              <w:spacing w:after="20"/>
              <w:ind w:left="20"/>
              <w:jc w:val="both"/>
            </w:pPr>
            <w:r>
              <w:rPr>
                <w:rFonts w:ascii="Times New Roman"/>
                <w:b w:val="false"/>
                <w:i w:val="false"/>
                <w:color w:val="000000"/>
                <w:sz w:val="20"/>
              </w:rPr>
              <w:t>
___________ шарттарында бiрлiктің бағасы</w:t>
            </w:r>
          </w:p>
          <w:p>
            <w:pPr>
              <w:spacing w:after="20"/>
              <w:ind w:left="20"/>
              <w:jc w:val="both"/>
            </w:pPr>
            <w:r>
              <w:rPr>
                <w:rFonts w:ascii="Times New Roman"/>
                <w:b w:val="false"/>
                <w:i w:val="false"/>
                <w:color w:val="000000"/>
                <w:sz w:val="20"/>
              </w:rPr>
              <w:t>
(межелі пункті)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барлығы =__________7-жол х 8-жол, әлеуетті өнім берушінің тасымалдауға, сақтандыруға, кедендік баждарды төлеуге, салықтарды (ҚҚС-сыз), төлемдер мен алымдарды төлеуге жұмсаған барлық шығыстарын, жиынтықтаушы бөлшектер мен міндетті қосалқы бөлшектердің, пайдаланудың бастапқы мерзімінде өлшем бірлігіне қызмет көрсету құнын, басқа шығыстарды қосқанда</w:t>
            </w:r>
          </w:p>
        </w:tc>
      </w:tr>
    </w:tbl>
    <w:p>
      <w:pPr>
        <w:spacing w:after="0"/>
        <w:ind w:left="0"/>
        <w:jc w:val="both"/>
      </w:pPr>
      <w:r>
        <w:rPr>
          <w:rFonts w:ascii="Times New Roman"/>
          <w:b w:val="false"/>
          <w:i w:val="false"/>
          <w:color w:val="000000"/>
          <w:sz w:val="28"/>
        </w:rPr>
        <w:t>
      Бiз сiздердiң конкурстық құжаттамада айтылған төлем шарттарыңызбен келiсемiз.</w:t>
      </w:r>
    </w:p>
    <w:p>
      <w:pPr>
        <w:spacing w:after="0"/>
        <w:ind w:left="0"/>
        <w:jc w:val="both"/>
      </w:pPr>
      <w:r>
        <w:rPr>
          <w:rFonts w:ascii="Times New Roman"/>
          <w:b w:val="false"/>
          <w:i w:val="false"/>
          <w:color w:val="000000"/>
          <w:sz w:val="28"/>
        </w:rPr>
        <w:t xml:space="preserve">
      __________ _____________________________________________________ </w:t>
      </w:r>
    </w:p>
    <w:p>
      <w:pPr>
        <w:spacing w:after="0"/>
        <w:ind w:left="0"/>
        <w:jc w:val="both"/>
      </w:pPr>
      <w:r>
        <w:rPr>
          <w:rFonts w:ascii="Times New Roman"/>
          <w:b w:val="false"/>
          <w:i w:val="false"/>
          <w:color w:val="000000"/>
          <w:sz w:val="28"/>
        </w:rPr>
        <w:t>
      (Қолы) (Лауазымы, тегі, аты, әкесінің аты (ол бар болса))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"бағасы, барлық" деген жолды конкурстық комиссия әлеуеттi өнiм берушiнiң барлық шығындарын есепке ала отырып айқындалған және қайта қарауға жатпайды деп қарайды.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жоғарғы оң жақ бұрышы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93" w:id="810"/>
    <w:p>
      <w:pPr>
        <w:spacing w:after="0"/>
        <w:ind w:left="0"/>
        <w:jc w:val="left"/>
      </w:pPr>
      <w:r>
        <w:rPr>
          <w:rFonts w:ascii="Times New Roman"/>
          <w:b/>
          <w:i w:val="false"/>
          <w:color w:val="000000"/>
        </w:rPr>
        <w:t xml:space="preserve"> Конкурс тәсілімен мемлекеттік сатып алуды жүзеге асыру туралы хабарламаның нысаны</w:t>
      </w:r>
    </w:p>
    <w:bookmarkEnd w:id="81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 пошта және электрондық мекенжайлары)</w:t>
      </w:r>
    </w:p>
    <w:p>
      <w:pPr>
        <w:spacing w:after="0"/>
        <w:ind w:left="0"/>
        <w:jc w:val="both"/>
      </w:pPr>
      <w:r>
        <w:rPr>
          <w:rFonts w:ascii="Times New Roman"/>
          <w:b w:val="false"/>
          <w:i w:val="false"/>
          <w:color w:val="000000"/>
          <w:sz w:val="28"/>
        </w:rPr>
        <w:t>
      мынадай:____________________________________________________________</w:t>
      </w:r>
    </w:p>
    <w:p>
      <w:pPr>
        <w:spacing w:after="0"/>
        <w:ind w:left="0"/>
        <w:jc w:val="both"/>
      </w:pPr>
      <w:r>
        <w:rPr>
          <w:rFonts w:ascii="Times New Roman"/>
          <w:b w:val="false"/>
          <w:i w:val="false"/>
          <w:color w:val="000000"/>
          <w:sz w:val="28"/>
        </w:rPr>
        <w:t>
      (жүзеге асырылатын тауарларды, жұмыстарды, көрсетілетін қызметтерді мемлекеттік сатып алудың атауы)</w:t>
      </w:r>
    </w:p>
    <w:p>
      <w:pPr>
        <w:spacing w:after="0"/>
        <w:ind w:left="0"/>
        <w:jc w:val="both"/>
      </w:pPr>
      <w:r>
        <w:rPr>
          <w:rFonts w:ascii="Times New Roman"/>
          <w:b w:val="false"/>
          <w:i w:val="false"/>
          <w:color w:val="000000"/>
          <w:sz w:val="28"/>
        </w:rPr>
        <w:t>
      тауарларды (жұмыстарды, көрсетілетін қызметтерді) мемлекеттік сатып алу өткізілетіні туралы хабарлайды.</w:t>
      </w:r>
    </w:p>
    <w:p>
      <w:pPr>
        <w:spacing w:after="0"/>
        <w:ind w:left="0"/>
        <w:jc w:val="both"/>
      </w:pPr>
      <w:r>
        <w:rPr>
          <w:rFonts w:ascii="Times New Roman"/>
          <w:b w:val="false"/>
          <w:i w:val="false"/>
          <w:color w:val="000000"/>
          <w:sz w:val="28"/>
        </w:rPr>
        <w:t xml:space="preserve">
      Тауарлар, жұмыстар /қызметтер: _____________________________ </w:t>
      </w:r>
    </w:p>
    <w:p>
      <w:pPr>
        <w:spacing w:after="0"/>
        <w:ind w:left="0"/>
        <w:jc w:val="both"/>
      </w:pPr>
      <w:r>
        <w:rPr>
          <w:rFonts w:ascii="Times New Roman"/>
          <w:b w:val="false"/>
          <w:i w:val="false"/>
          <w:color w:val="000000"/>
          <w:sz w:val="28"/>
        </w:rPr>
        <w:t>
      (тауарлар жеткізілетін, жұмыстар, қызметтер көрсетілетін орны мен олардың көлемін көрсету керек)</w:t>
      </w:r>
    </w:p>
    <w:p>
      <w:pPr>
        <w:spacing w:after="0"/>
        <w:ind w:left="0"/>
        <w:jc w:val="both"/>
      </w:pPr>
      <w:r>
        <w:rPr>
          <w:rFonts w:ascii="Times New Roman"/>
          <w:b w:val="false"/>
          <w:i w:val="false"/>
          <w:color w:val="000000"/>
          <w:sz w:val="28"/>
        </w:rPr>
        <w:t>
      жеткізіледі (орындалады/көрсетіледі)</w:t>
      </w:r>
    </w:p>
    <w:p>
      <w:pPr>
        <w:spacing w:after="0"/>
        <w:ind w:left="0"/>
        <w:jc w:val="both"/>
      </w:pPr>
      <w:r>
        <w:rPr>
          <w:rFonts w:ascii="Times New Roman"/>
          <w:b w:val="false"/>
          <w:i w:val="false"/>
          <w:color w:val="000000"/>
          <w:sz w:val="28"/>
        </w:rPr>
        <w:t>
      (мемлекеттік сатып алуды ұйымдастырушы қажет болса сатып алынатын тауарлардың, жұмыстардың, көрсетілетін қызметтердің толық тізбесі, олардың саны мен толық ерекшелігі конкурстық құжаттамада көрсетілген деп сілтеме жасайды).</w:t>
      </w:r>
    </w:p>
    <w:p>
      <w:pPr>
        <w:spacing w:after="0"/>
        <w:ind w:left="0"/>
        <w:jc w:val="both"/>
      </w:pPr>
      <w:r>
        <w:rPr>
          <w:rFonts w:ascii="Times New Roman"/>
          <w:b w:val="false"/>
          <w:i w:val="false"/>
          <w:color w:val="000000"/>
          <w:sz w:val="28"/>
        </w:rPr>
        <w:t>
      Тауарларды жеткізудің (жұмыстарды орындаудың/қызметтерді көрсетудің) талап етілетін мерзімі _______________________________________</w:t>
      </w:r>
    </w:p>
    <w:p>
      <w:pPr>
        <w:spacing w:after="0"/>
        <w:ind w:left="0"/>
        <w:jc w:val="both"/>
      </w:pPr>
      <w:r>
        <w:rPr>
          <w:rFonts w:ascii="Times New Roman"/>
          <w:b w:val="false"/>
          <w:i w:val="false"/>
          <w:color w:val="000000"/>
          <w:sz w:val="28"/>
        </w:rPr>
        <w:t xml:space="preserve">
      Конкурсқа "Мемлекеттік сатып алу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біліктілік талаптарына сай барлық әлеуетті өнім берушілер жіберіледі.</w:t>
      </w:r>
    </w:p>
    <w:p>
      <w:pPr>
        <w:spacing w:after="0"/>
        <w:ind w:left="0"/>
        <w:jc w:val="both"/>
      </w:pPr>
      <w:r>
        <w:rPr>
          <w:rFonts w:ascii="Times New Roman"/>
          <w:b w:val="false"/>
          <w:i w:val="false"/>
          <w:color w:val="000000"/>
          <w:sz w:val="28"/>
        </w:rPr>
        <w:t>
      Конкурстық құжаттама көшірмесінің пакетін әлеуетті өнім беруші конкурстық құжаттамаға ақы төлегені туралы құжатты (егер бұл конкурстық құжаттамада көзделген жағдайда) бергеннен кейін ________ жылғы "____"_____________________________________ дейінгі мерзімді қоса алғанда</w:t>
      </w:r>
    </w:p>
    <w:p>
      <w:pPr>
        <w:spacing w:after="0"/>
        <w:ind w:left="0"/>
        <w:jc w:val="both"/>
      </w:pPr>
      <w:r>
        <w:rPr>
          <w:rFonts w:ascii="Times New Roman"/>
          <w:b w:val="false"/>
          <w:i w:val="false"/>
          <w:color w:val="000000"/>
          <w:sz w:val="28"/>
        </w:rPr>
        <w:t>
      (конкурстық өтінімдер салынған конверттерді ашуға дейін 24 (жиырма төрт) сағат қалғандағы уақыт пен күнді көрсету керек)</w:t>
      </w:r>
    </w:p>
    <w:p>
      <w:pPr>
        <w:spacing w:after="0"/>
        <w:ind w:left="0"/>
        <w:jc w:val="both"/>
      </w:pPr>
      <w:r>
        <w:rPr>
          <w:rFonts w:ascii="Times New Roman"/>
          <w:b w:val="false"/>
          <w:i w:val="false"/>
          <w:color w:val="000000"/>
          <w:sz w:val="28"/>
        </w:rPr>
        <w:t>
      сағат____-дан____-ге дейін мына мекенжайдан:________, №__ бөлме және/немесе электрондық поштамен мына мекенжайдан_______ алуға болады.</w:t>
      </w:r>
    </w:p>
    <w:p>
      <w:pPr>
        <w:spacing w:after="0"/>
        <w:ind w:left="0"/>
        <w:jc w:val="both"/>
      </w:pPr>
      <w:r>
        <w:rPr>
          <w:rFonts w:ascii="Times New Roman"/>
          <w:b w:val="false"/>
          <w:i w:val="false"/>
          <w:color w:val="000000"/>
          <w:sz w:val="28"/>
        </w:rPr>
        <w:t xml:space="preserve">
      Конверттерге желімделген конкурсқа қатысуға өтінімдерді әлеуетті өнім берушілер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(мемлекеттік сатып алуды ұйымдастырушының атауын көрсету керек)</w:t>
      </w:r>
    </w:p>
    <w:p>
      <w:pPr>
        <w:spacing w:after="0"/>
        <w:ind w:left="0"/>
        <w:jc w:val="both"/>
      </w:pPr>
      <w:r>
        <w:rPr>
          <w:rFonts w:ascii="Times New Roman"/>
          <w:b w:val="false"/>
          <w:i w:val="false"/>
          <w:color w:val="000000"/>
          <w:sz w:val="28"/>
        </w:rPr>
        <w:t xml:space="preserve">
      мына мекенжайға_______________________________________________ береді. </w:t>
      </w:r>
    </w:p>
    <w:p>
      <w:pPr>
        <w:spacing w:after="0"/>
        <w:ind w:left="0"/>
        <w:jc w:val="both"/>
      </w:pPr>
      <w:r>
        <w:rPr>
          <w:rFonts w:ascii="Times New Roman"/>
          <w:b w:val="false"/>
          <w:i w:val="false"/>
          <w:color w:val="000000"/>
          <w:sz w:val="28"/>
        </w:rPr>
        <w:t>
      (толық мекенжайын, бөлменің № көрсету керек)</w:t>
      </w:r>
    </w:p>
    <w:p>
      <w:pPr>
        <w:spacing w:after="0"/>
        <w:ind w:left="0"/>
        <w:jc w:val="both"/>
      </w:pPr>
      <w:r>
        <w:rPr>
          <w:rFonts w:ascii="Times New Roman"/>
          <w:b w:val="false"/>
          <w:i w:val="false"/>
          <w:color w:val="000000"/>
          <w:sz w:val="28"/>
        </w:rPr>
        <w:t>
      Конкурсқа қатысуға өтінімдерді берудің соңғы мерзімі________________</w:t>
      </w:r>
    </w:p>
    <w:p>
      <w:pPr>
        <w:spacing w:after="0"/>
        <w:ind w:left="0"/>
        <w:jc w:val="both"/>
      </w:pPr>
      <w:r>
        <w:rPr>
          <w:rFonts w:ascii="Times New Roman"/>
          <w:b w:val="false"/>
          <w:i w:val="false"/>
          <w:color w:val="000000"/>
          <w:sz w:val="28"/>
        </w:rPr>
        <w:t>
       (уақыты мен күнін ______________дейін көрсету керек)</w:t>
      </w:r>
    </w:p>
    <w:p>
      <w:pPr>
        <w:spacing w:after="0"/>
        <w:ind w:left="0"/>
        <w:jc w:val="both"/>
      </w:pPr>
      <w:r>
        <w:rPr>
          <w:rFonts w:ascii="Times New Roman"/>
          <w:b w:val="false"/>
          <w:i w:val="false"/>
          <w:color w:val="000000"/>
          <w:sz w:val="28"/>
        </w:rPr>
        <w:t xml:space="preserve">
      Конкурсқа қатысуға өтінімдер салынған конверттер___________________ </w:t>
      </w:r>
    </w:p>
    <w:p>
      <w:pPr>
        <w:spacing w:after="0"/>
        <w:ind w:left="0"/>
        <w:jc w:val="both"/>
      </w:pPr>
      <w:r>
        <w:rPr>
          <w:rFonts w:ascii="Times New Roman"/>
          <w:b w:val="false"/>
          <w:i w:val="false"/>
          <w:color w:val="000000"/>
          <w:sz w:val="28"/>
        </w:rPr>
        <w:t>
      (уақыты мен күнін көрсету керек)</w:t>
      </w:r>
    </w:p>
    <w:p>
      <w:pPr>
        <w:spacing w:after="0"/>
        <w:ind w:left="0"/>
        <w:jc w:val="both"/>
      </w:pPr>
      <w:r>
        <w:rPr>
          <w:rFonts w:ascii="Times New Roman"/>
          <w:b w:val="false"/>
          <w:i w:val="false"/>
          <w:color w:val="000000"/>
          <w:sz w:val="28"/>
        </w:rPr>
        <w:t xml:space="preserve">
      мына мекенжайда _________________________________ашылатын болады. </w:t>
      </w:r>
    </w:p>
    <w:p>
      <w:pPr>
        <w:spacing w:after="0"/>
        <w:ind w:left="0"/>
        <w:jc w:val="both"/>
      </w:pPr>
      <w:r>
        <w:rPr>
          <w:rFonts w:ascii="Times New Roman"/>
          <w:b w:val="false"/>
          <w:i w:val="false"/>
          <w:color w:val="000000"/>
          <w:sz w:val="28"/>
        </w:rPr>
        <w:t>
      (толық мекенжайын, бөлменің № көрсету керек)</w:t>
      </w:r>
    </w:p>
    <w:p>
      <w:pPr>
        <w:spacing w:after="0"/>
        <w:ind w:left="0"/>
        <w:jc w:val="both"/>
      </w:pPr>
      <w:r>
        <w:rPr>
          <w:rFonts w:ascii="Times New Roman"/>
          <w:b w:val="false"/>
          <w:i w:val="false"/>
          <w:color w:val="000000"/>
          <w:sz w:val="28"/>
        </w:rPr>
        <w:t>
      Қосымша ақпарат пен анықтаманы мына телефон арқылы алуға болады: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(қаланың коды мен телефон нөмірін көрсету керек)</w:t>
      </w:r>
    </w:p>
    <w:p>
      <w:pPr>
        <w:spacing w:after="0"/>
        <w:ind w:left="0"/>
        <w:jc w:val="both"/>
      </w:pPr>
      <w:r>
        <w:rPr>
          <w:rFonts w:ascii="Times New Roman"/>
          <w:b w:val="false"/>
          <w:i w:val="false"/>
          <w:color w:val="000000"/>
          <w:sz w:val="28"/>
        </w:rPr>
        <w:t>
      Тауарларды, жұмыстарды, көрсетілетін қызметтерді мемлекеттік сатып алуды ұйымдастырушының уәкілетті өкілі_______________________.</w:t>
      </w:r>
    </w:p>
    <w:p>
      <w:pPr>
        <w:spacing w:after="0"/>
        <w:ind w:left="0"/>
        <w:jc w:val="both"/>
      </w:pPr>
      <w:r>
        <w:rPr>
          <w:rFonts w:ascii="Times New Roman"/>
          <w:b w:val="false"/>
          <w:i w:val="false"/>
          <w:color w:val="000000"/>
          <w:sz w:val="28"/>
        </w:rPr>
        <w:t>
      (тегі, аты, әкесінің аты (ол бар болса), лауазымы мен байланыс телефоны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жоғарғы оң жақ бұрышы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25" w:id="811"/>
    <w:p>
      <w:pPr>
        <w:spacing w:after="0"/>
        <w:ind w:left="0"/>
        <w:jc w:val="left"/>
      </w:pPr>
      <w:r>
        <w:rPr>
          <w:rFonts w:ascii="Times New Roman"/>
          <w:b/>
          <w:i w:val="false"/>
          <w:color w:val="000000"/>
        </w:rPr>
        <w:t xml:space="preserve"> Конкурстық құжаттаманы түсіндіру жөнінде әлеуетті өнім берушілермен кездесу хаттамасы</w:t>
      </w:r>
    </w:p>
    <w:bookmarkEnd w:id="81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__________________________ __________________________________________</w:t>
      </w:r>
    </w:p>
    <w:p>
      <w:pPr>
        <w:spacing w:after="0"/>
        <w:ind w:left="0"/>
        <w:jc w:val="both"/>
      </w:pPr>
      <w:r>
        <w:rPr>
          <w:rFonts w:ascii="Times New Roman"/>
          <w:b w:val="false"/>
          <w:i w:val="false"/>
          <w:color w:val="000000"/>
          <w:sz w:val="28"/>
        </w:rPr>
        <w:t>
      (Кездесу өтетін орын) (Уақыты мен күні)</w:t>
      </w:r>
    </w:p>
    <w:bookmarkStart w:name="z1230" w:id="812"/>
    <w:p>
      <w:pPr>
        <w:spacing w:after="0"/>
        <w:ind w:left="0"/>
        <w:jc w:val="both"/>
      </w:pPr>
      <w:r>
        <w:rPr>
          <w:rFonts w:ascii="Times New Roman"/>
          <w:b w:val="false"/>
          <w:i w:val="false"/>
          <w:color w:val="000000"/>
          <w:sz w:val="28"/>
        </w:rPr>
        <w:t xml:space="preserve">
      1. Мемлекеттік сатып алуды ұйымдастырушыны білдіретін тұлғалар: </w:t>
      </w:r>
    </w:p>
    <w:bookmarkEnd w:id="81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(олардың тегі, аты, әкесінің аты (ол бар болса), байланыс телефондарын көрсете отырып, мемлекеттік сатып алуды ұйымдастырушының уәкілетті өкілі, мемлекеттік сатып алуды ұйымдастырушының өзге де мамандары мен әлеуетті өнім берушілермен кездесуде мемлекеттік сатып алуды ұйымдастырушыны білдірген, тартылған сарапшылар)</w:t>
      </w:r>
    </w:p>
    <w:p>
      <w:pPr>
        <w:spacing w:after="0"/>
        <w:ind w:left="0"/>
        <w:jc w:val="both"/>
      </w:pPr>
      <w:r>
        <w:rPr>
          <w:rFonts w:ascii="Times New Roman"/>
          <w:b w:val="false"/>
          <w:i w:val="false"/>
          <w:color w:val="000000"/>
          <w:sz w:val="28"/>
        </w:rPr>
        <w:t>
      мынадай тұлғаларға: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(олардың тегі, аты, әкесінің аты (ол бар болса), сондай-ақ конкурстық құжаттаманың ережелерін түсіндіру жөніндегі мемлекеттік сатып алуды ұйымдастырушымен кездесуде мұндай тұлғаның әлеуетті өнім берушіні білдіруге өкілеттігін растайтын құжатты көрсете отырып, мемлекеттік сатып алуды ұйымдастырушымен кездесуге қатысқан әлеуетті өнім берушілердің уәкілетті өкілдері туралы)</w:t>
      </w:r>
    </w:p>
    <w:p>
      <w:pPr>
        <w:spacing w:after="0"/>
        <w:ind w:left="0"/>
        <w:jc w:val="both"/>
      </w:pPr>
      <w:r>
        <w:rPr>
          <w:rFonts w:ascii="Times New Roman"/>
          <w:b w:val="false"/>
          <w:i w:val="false"/>
          <w:color w:val="000000"/>
          <w:sz w:val="28"/>
        </w:rPr>
        <w:t>
      конкурстық құжаттаманың ережелерін түсіндіру жөнінде кездесу өткізді.</w:t>
      </w:r>
    </w:p>
    <w:bookmarkStart w:name="z1237" w:id="813"/>
    <w:p>
      <w:pPr>
        <w:spacing w:after="0"/>
        <w:ind w:left="0"/>
        <w:jc w:val="both"/>
      </w:pPr>
      <w:r>
        <w:rPr>
          <w:rFonts w:ascii="Times New Roman"/>
          <w:b w:val="false"/>
          <w:i w:val="false"/>
          <w:color w:val="000000"/>
          <w:sz w:val="28"/>
        </w:rPr>
        <w:t>
      2. Кездесуде әлеуетті өнім берушілер конкурстық құжаттаманың ережелерін түсіндіру жөнінде мынадай сұрақтар қойды:</w:t>
      </w:r>
    </w:p>
    <w:bookmarkEnd w:id="81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(қандай ережелер бойынша сұрақтар қойылды)</w:t>
      </w:r>
    </w:p>
    <w:bookmarkStart w:name="z1240" w:id="814"/>
    <w:p>
      <w:pPr>
        <w:spacing w:after="0"/>
        <w:ind w:left="0"/>
        <w:jc w:val="both"/>
      </w:pPr>
      <w:r>
        <w:rPr>
          <w:rFonts w:ascii="Times New Roman"/>
          <w:b w:val="false"/>
          <w:i w:val="false"/>
          <w:color w:val="000000"/>
          <w:sz w:val="28"/>
        </w:rPr>
        <w:t>
      3. Қойылған сұрақтарға мемлекеттік сатып алуды ұйымдастырушының уәкілетті өкілдері мынадай жауаптар берді:</w:t>
      </w:r>
    </w:p>
    <w:bookmarkEnd w:id="81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(олардың тегі, аты, әкесінің аты (ол бар болса), байланыс телефондарын көрсете отырып, мемлекеттік сатып алуды ұйымдастырушының қатысып отырған өкілдерінің қайсысы жауап бергенін көрсету керек).</w:t>
      </w:r>
    </w:p>
    <w:bookmarkStart w:name="z1243" w:id="815"/>
    <w:p>
      <w:pPr>
        <w:spacing w:after="0"/>
        <w:ind w:left="0"/>
        <w:jc w:val="both"/>
      </w:pPr>
      <w:r>
        <w:rPr>
          <w:rFonts w:ascii="Times New Roman"/>
          <w:b w:val="false"/>
          <w:i w:val="false"/>
          <w:color w:val="000000"/>
          <w:sz w:val="28"/>
        </w:rPr>
        <w:t>
      4. Мемлекеттік сатып алуды ұйымдастырушының өкілдері конкурстық құжаттаманы түсіндіру жөніндегі кездесу нәтижесінде мынадай шешімге келді:</w:t>
      </w:r>
    </w:p>
    <w:bookmarkEnd w:id="815"/>
    <w:bookmarkStart w:name="z1244" w:id="816"/>
    <w:p>
      <w:pPr>
        <w:spacing w:after="0"/>
        <w:ind w:left="0"/>
        <w:jc w:val="both"/>
      </w:pPr>
      <w:r>
        <w:rPr>
          <w:rFonts w:ascii="Times New Roman"/>
          <w:b w:val="false"/>
          <w:i w:val="false"/>
          <w:color w:val="000000"/>
          <w:sz w:val="28"/>
        </w:rPr>
        <w:t xml:space="preserve">
      1) конкурстық құжаттама өзгертуді (толықтыруды) талап етеді деп тану керек </w:t>
      </w:r>
    </w:p>
    <w:bookmarkEnd w:id="816"/>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(атап айтқанда, конкурстық құжаттаманың қандай ережесін өзгерту (толықтыру) қажеттігін көрсету керек)</w:t>
      </w:r>
    </w:p>
    <w:bookmarkStart w:name="z1247" w:id="817"/>
    <w:p>
      <w:pPr>
        <w:spacing w:after="0"/>
        <w:ind w:left="0"/>
        <w:jc w:val="both"/>
      </w:pPr>
      <w:r>
        <w:rPr>
          <w:rFonts w:ascii="Times New Roman"/>
          <w:b w:val="false"/>
          <w:i w:val="false"/>
          <w:color w:val="000000"/>
          <w:sz w:val="28"/>
        </w:rPr>
        <w:t xml:space="preserve">
      2) конкурстық құжаттамаға өзгеріс (толықтыру) енгізудің қажеті жоқ деп тану керек </w:t>
      </w:r>
    </w:p>
    <w:bookmarkEnd w:id="817"/>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(олардың тегі, аты, әкесінің аты (ол бар болса), сондай-ақ конкурстық құжаттаманың ережелерін түсіндіру жөніндегі мемлекеттік сатып алуды ұйымдастырушымен кездесуде мұндай тұлғаның әлеуетті өнім берушіні білдіруге өкілеттігін растайтын құжатты көрсете отырып, мемлекеттік сатып алуды ұйымдастырушымен кездесуге қатысқан әлеуетті өнім берушілердің уәкілетті өкілдерінің қолдары)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(олардың тегі, аты, әкесінің аты (ол бар болса), байланыс телефондарын көрсете отырып, мемлекеттік сатып алуды ұйымдастырушының уәкілетті өкілінің, мемлекеттік сатып алуды ұйымдастырушының өзге де мамандарының мен әлеуетті өнім берушілермен кездесуде мемлекеттік сатып алуды ұйымдастырушыны білдірген, тартылған сарапшылардың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8-қосымшаның жоғарғы оң жақ бұрышы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53" w:id="818"/>
    <w:p>
      <w:pPr>
        <w:spacing w:after="0"/>
        <w:ind w:left="0"/>
        <w:jc w:val="left"/>
      </w:pPr>
      <w:r>
        <w:rPr>
          <w:rFonts w:ascii="Times New Roman"/>
          <w:b/>
          <w:i w:val="false"/>
          <w:color w:val="000000"/>
        </w:rPr>
        <w:t xml:space="preserve"> Тауарларды, жұмыстарды, көрсетілетін қызметтерді мемлекеттік сатып алу жөніндегі конкурсқа қатысуға өтінімдер салынған конверттерді aшу хаттамасы</w:t>
      </w:r>
    </w:p>
    <w:bookmarkEnd w:id="81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(Ашу орны) (Уақыты мен күні)</w:t>
      </w:r>
    </w:p>
    <w:bookmarkStart w:name="z1258" w:id="819"/>
    <w:p>
      <w:pPr>
        <w:spacing w:after="0"/>
        <w:ind w:left="0"/>
        <w:jc w:val="both"/>
      </w:pPr>
      <w:r>
        <w:rPr>
          <w:rFonts w:ascii="Times New Roman"/>
          <w:b w:val="false"/>
          <w:i w:val="false"/>
          <w:color w:val="000000"/>
          <w:sz w:val="28"/>
        </w:rPr>
        <w:t>
      1. Мынадай құрамдағы конкурстық комиссия: ______________________________</w:t>
      </w:r>
    </w:p>
    <w:bookmarkEnd w:id="819"/>
    <w:p>
      <w:pPr>
        <w:spacing w:after="0"/>
        <w:ind w:left="0"/>
        <w:jc w:val="both"/>
      </w:pPr>
      <w:r>
        <w:rPr>
          <w:rFonts w:ascii="Times New Roman"/>
          <w:b w:val="false"/>
          <w:i w:val="false"/>
          <w:color w:val="000000"/>
          <w:sz w:val="28"/>
        </w:rPr>
        <w:t>
      (конкурстық комиссия төрағасының, мүшелерінің тегі, аты, әкесінің аты (ол бар болса), конкурсқа қатысуға өтінімдер ашылатын күн, уақыт пен орын көрсетіледі)</w:t>
      </w:r>
    </w:p>
    <w:p>
      <w:pPr>
        <w:spacing w:after="0"/>
        <w:ind w:left="0"/>
        <w:jc w:val="both"/>
      </w:pPr>
      <w:r>
        <w:rPr>
          <w:rFonts w:ascii="Times New Roman"/>
          <w:b w:val="false"/>
          <w:i w:val="false"/>
          <w:color w:val="000000"/>
          <w:sz w:val="28"/>
        </w:rPr>
        <w:t>
      конкурсқа қатысуға өтінімдер салынған конверттерді ашу рәсімін жүргізді.</w:t>
      </w:r>
    </w:p>
    <w:bookmarkStart w:name="z1261" w:id="820"/>
    <w:p>
      <w:pPr>
        <w:spacing w:after="0"/>
        <w:ind w:left="0"/>
        <w:jc w:val="both"/>
      </w:pPr>
      <w:r>
        <w:rPr>
          <w:rFonts w:ascii="Times New Roman"/>
          <w:b w:val="false"/>
          <w:i w:val="false"/>
          <w:color w:val="000000"/>
          <w:sz w:val="28"/>
        </w:rPr>
        <w:t xml:space="preserve">
      2. Конкурстық құжаттаманың көшірмесі мынадай әлеуетті өнім берушілерге берілді: </w:t>
      </w:r>
    </w:p>
    <w:bookmarkEnd w:id="820"/>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(конкурстық құжаттаманың көшірмесі берілген барлық әлеуетті өнім берушілердің атауы, мекенжайы)</w:t>
      </w:r>
    </w:p>
    <w:bookmarkStart w:name="z1264" w:id="821"/>
    <w:p>
      <w:pPr>
        <w:spacing w:after="0"/>
        <w:ind w:left="0"/>
        <w:jc w:val="both"/>
      </w:pPr>
      <w:r>
        <w:rPr>
          <w:rFonts w:ascii="Times New Roman"/>
          <w:b w:val="false"/>
          <w:i w:val="false"/>
          <w:color w:val="000000"/>
          <w:sz w:val="28"/>
        </w:rPr>
        <w:t xml:space="preserve">
      3. Мынадай әлеуетті өнім берушілердің конкурсқа қатысуға өтінімдері </w:t>
      </w:r>
    </w:p>
    <w:bookmarkEnd w:id="821"/>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(конкурсқа қатысуға өтінімдерін конкурсқа қатысуға өтінім берудің соңғы мерзімі өткеннен кейін берген барлық әлеуетті өнім берушілердің атауы, мекенжайы көрсетіледі) негізінде ашылмай қайтарылды.</w:t>
      </w:r>
    </w:p>
    <w:bookmarkStart w:name="z1267" w:id="822"/>
    <w:p>
      <w:pPr>
        <w:spacing w:after="0"/>
        <w:ind w:left="0"/>
        <w:jc w:val="both"/>
      </w:pPr>
      <w:r>
        <w:rPr>
          <w:rFonts w:ascii="Times New Roman"/>
          <w:b w:val="false"/>
          <w:i w:val="false"/>
          <w:color w:val="000000"/>
          <w:sz w:val="28"/>
        </w:rPr>
        <w:t>
      4. Конкурсқа қатысуға өтінім берудің соңғы мерзімі өткенге дейін, оларды белгіленген мерзімде берген мынадай әлеуетті өнім берушілердің конкурсқа қатысуға өтінімдері:</w:t>
      </w:r>
    </w:p>
    <w:bookmarkEnd w:id="82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(конкурсқа қатысуға өтінімдерін конкурсқа қатысуға өтінім берудің соңғы мерзімі өткенге дейін берген барлық әлеуетті өнім берушілердің атауы, мекенжайы, конкурсқа қатысуға өтінім берген уақыты конкурсқа қатысуға өтінімдерді тіркеу журналына сәйкес хронологиялық тәртіппен)</w:t>
      </w:r>
    </w:p>
    <w:p>
      <w:pPr>
        <w:spacing w:after="0"/>
        <w:ind w:left="0"/>
        <w:jc w:val="both"/>
      </w:pPr>
      <w:r>
        <w:rPr>
          <w:rFonts w:ascii="Times New Roman"/>
          <w:b w:val="false"/>
          <w:i w:val="false"/>
          <w:color w:val="000000"/>
          <w:sz w:val="28"/>
        </w:rPr>
        <w:t>
      ашылды және мыналарды: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(өтінімде қамтылған құжаттардың тізбесі, конкурсқа қатысуға өтінімдерді кері қайтарып алу және өзгерту туралы ақпарат, конкурсқа қатысуға өтінім құжаттарының парақ саны көрсетіледі)</w:t>
      </w:r>
    </w:p>
    <w:p>
      <w:pPr>
        <w:spacing w:after="0"/>
        <w:ind w:left="0"/>
        <w:jc w:val="both"/>
      </w:pPr>
      <w:r>
        <w:rPr>
          <w:rFonts w:ascii="Times New Roman"/>
          <w:b w:val="false"/>
          <w:i w:val="false"/>
          <w:color w:val="000000"/>
          <w:sz w:val="28"/>
        </w:rPr>
        <w:t>
      қамтиды, олар конкурсқа қатысуға өтінімдер ашылған кезде қатысып отырғандардың барлығына жария етілді.</w:t>
      </w:r>
    </w:p>
    <w:bookmarkStart w:name="z1274" w:id="823"/>
    <w:p>
      <w:pPr>
        <w:spacing w:after="0"/>
        <w:ind w:left="0"/>
        <w:jc w:val="both"/>
      </w:pPr>
      <w:r>
        <w:rPr>
          <w:rFonts w:ascii="Times New Roman"/>
          <w:b w:val="false"/>
          <w:i w:val="false"/>
          <w:color w:val="000000"/>
          <w:sz w:val="28"/>
        </w:rPr>
        <w:t>
      5. Конкурсқа қатысуға өтінімдер ашылған кезде мынадай әлеуетті өнім берушілер қатысты:___________________________________________________</w:t>
      </w:r>
    </w:p>
    <w:bookmarkEnd w:id="823"/>
    <w:p>
      <w:pPr>
        <w:spacing w:after="0"/>
        <w:ind w:left="0"/>
        <w:jc w:val="both"/>
      </w:pPr>
      <w:r>
        <w:rPr>
          <w:rFonts w:ascii="Times New Roman"/>
          <w:b w:val="false"/>
          <w:i w:val="false"/>
          <w:color w:val="000000"/>
          <w:sz w:val="28"/>
        </w:rPr>
        <w:t>
      (конкурсқа қатысуға өтінімдер ашылған кезде қатысқан барлық әлеуетті өнім берушілердің атауы, мекенжайы, олардың уәкілетті өкілдерінің тегі, аты, әкесінің аты (ол бар болса).</w:t>
      </w:r>
    </w:p>
    <w:p>
      <w:pPr>
        <w:spacing w:after="0"/>
        <w:ind w:left="0"/>
        <w:jc w:val="both"/>
      </w:pPr>
      <w:r>
        <w:rPr>
          <w:rFonts w:ascii="Times New Roman"/>
          <w:b w:val="false"/>
          <w:i w:val="false"/>
          <w:color w:val="000000"/>
          <w:sz w:val="28"/>
        </w:rPr>
        <w:t>
      Конкурстық комиссия төрағасының, мүшелерінің және хатшысының тегі, аты, әкесінің аты (ол бар болса),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9-қосымшаның жоғарғы оң жақ бұрышы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78" w:id="824"/>
    <w:p>
      <w:pPr>
        <w:spacing w:after="0"/>
        <w:ind w:left="0"/>
        <w:jc w:val="left"/>
      </w:pPr>
      <w:r>
        <w:rPr>
          <w:rFonts w:ascii="Times New Roman"/>
          <w:b/>
          <w:i w:val="false"/>
          <w:color w:val="000000"/>
        </w:rPr>
        <w:t xml:space="preserve"> Конкурсқа қатысуға рұқсат беру туралы хаттама</w:t>
      </w:r>
    </w:p>
    <w:bookmarkEnd w:id="824"/>
    <w:p>
      <w:pPr>
        <w:spacing w:after="0"/>
        <w:ind w:left="0"/>
        <w:jc w:val="both"/>
      </w:pPr>
      <w:r>
        <w:rPr>
          <w:rFonts w:ascii="Times New Roman"/>
          <w:b w:val="false"/>
          <w:i w:val="false"/>
          <w:color w:val="000000"/>
          <w:sz w:val="28"/>
        </w:rPr>
        <w:t>
      ______________________________________ сатып алу жөніндегі конкурс</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xml:space="preserve">
      _________________________________________ ______________________ </w:t>
      </w:r>
    </w:p>
    <w:p>
      <w:pPr>
        <w:spacing w:after="0"/>
        <w:ind w:left="0"/>
        <w:jc w:val="both"/>
      </w:pPr>
      <w:r>
        <w:rPr>
          <w:rFonts w:ascii="Times New Roman"/>
          <w:b w:val="false"/>
          <w:i w:val="false"/>
          <w:color w:val="000000"/>
          <w:sz w:val="28"/>
        </w:rPr>
        <w:t>
                  (Орналасқан жері)                         (Уақыты мен күні)</w:t>
      </w:r>
    </w:p>
    <w:bookmarkStart w:name="z1283" w:id="825"/>
    <w:p>
      <w:pPr>
        <w:spacing w:after="0"/>
        <w:ind w:left="0"/>
        <w:jc w:val="both"/>
      </w:pPr>
      <w:r>
        <w:rPr>
          <w:rFonts w:ascii="Times New Roman"/>
          <w:b w:val="false"/>
          <w:i w:val="false"/>
          <w:color w:val="000000"/>
          <w:sz w:val="28"/>
        </w:rPr>
        <w:t xml:space="preserve">
      1. Мынадай құрамдағы конкурстық комиссия:_______________________ </w:t>
      </w:r>
    </w:p>
    <w:bookmarkEnd w:id="825"/>
    <w:p>
      <w:pPr>
        <w:spacing w:after="0"/>
        <w:ind w:left="0"/>
        <w:jc w:val="both"/>
      </w:pPr>
      <w:r>
        <w:rPr>
          <w:rFonts w:ascii="Times New Roman"/>
          <w:b w:val="false"/>
          <w:i w:val="false"/>
          <w:color w:val="000000"/>
          <w:sz w:val="28"/>
        </w:rPr>
        <w:t>
      (конкурстық комиссияның құрамын тізбелеу керек)</w:t>
      </w:r>
    </w:p>
    <w:p>
      <w:pPr>
        <w:spacing w:after="0"/>
        <w:ind w:left="0"/>
        <w:jc w:val="both"/>
      </w:pPr>
      <w:r>
        <w:rPr>
          <w:rFonts w:ascii="Times New Roman"/>
          <w:b w:val="false"/>
          <w:i w:val="false"/>
          <w:color w:val="000000"/>
          <w:sz w:val="28"/>
        </w:rPr>
        <w:t>
      ______________________________ мемлекеттік сатып алу жөніндегі конкурсқа қатысуға өтінімдерді қарады.</w:t>
      </w:r>
    </w:p>
    <w:bookmarkStart w:name="z1286" w:id="826"/>
    <w:p>
      <w:pPr>
        <w:spacing w:after="0"/>
        <w:ind w:left="0"/>
        <w:jc w:val="both"/>
      </w:pPr>
      <w:r>
        <w:rPr>
          <w:rFonts w:ascii="Times New Roman"/>
          <w:b w:val="false"/>
          <w:i w:val="false"/>
          <w:color w:val="000000"/>
          <w:sz w:val="28"/>
        </w:rPr>
        <w:t>
      2. Сарапшыларды тарту, конкурсқа қатысуға өтінімдерде ұсынылған тауарлардың, жұмыстардың, көрсетілетін қызметтердің техникалық ерекшелікке сәйкестігі бойынша олар берген қорытындылар туралы ақпарат.</w:t>
      </w:r>
    </w:p>
    <w:bookmarkEnd w:id="826"/>
    <w:bookmarkStart w:name="z1287" w:id="827"/>
    <w:p>
      <w:pPr>
        <w:spacing w:after="0"/>
        <w:ind w:left="0"/>
        <w:jc w:val="both"/>
      </w:pPr>
      <w:r>
        <w:rPr>
          <w:rFonts w:ascii="Times New Roman"/>
          <w:b w:val="false"/>
          <w:i w:val="false"/>
          <w:color w:val="000000"/>
          <w:sz w:val="28"/>
        </w:rPr>
        <w:t>
      3. Оларды белгіленген мерзімде, конкурсқа қатысуға өтінім берудің соңғы мерзімі өткенге дейін берген мынадай әлеуетті өнім берушілердің конкурсқа қатысуға өтінімдері:___________________________________________________</w:t>
      </w:r>
    </w:p>
    <w:bookmarkEnd w:id="827"/>
    <w:p>
      <w:pPr>
        <w:spacing w:after="0"/>
        <w:ind w:left="0"/>
        <w:jc w:val="both"/>
      </w:pPr>
      <w:r>
        <w:rPr>
          <w:rFonts w:ascii="Times New Roman"/>
          <w:b w:val="false"/>
          <w:i w:val="false"/>
          <w:color w:val="000000"/>
          <w:sz w:val="28"/>
        </w:rPr>
        <w:t>
      (конкурсқа қатысуға өтінімдерді тіркеу журналына сәйкес хронологиялық тәртіппен конкурсқа қатысуға өтінімдерін конкурсқа қатысуға өтінім берудің соңғы мерзімі өткенге дейін берген барлық әлеуетті өнім берушілердің атауы, мекенжайы, конкурсқа қатысуға өтінім берген уақыты, өтінімде қамтылған құжаттардың тізбесі, конкурстық құжаттамада көзделген қандай да бір құжаттың жоқтығы туралы ақпарат, конкурсқа қатысуға өтінімдерді кері қайтарып алу және өзгерту туралы ақпарат және басқа да ақпарат көрсетіледі) конкурстық комиссияның отырысына қатысып отырғандардың барлығына жария етілген.</w:t>
      </w:r>
    </w:p>
    <w:bookmarkStart w:name="z1289" w:id="828"/>
    <w:p>
      <w:pPr>
        <w:spacing w:after="0"/>
        <w:ind w:left="0"/>
        <w:jc w:val="both"/>
      </w:pPr>
      <w:r>
        <w:rPr>
          <w:rFonts w:ascii="Times New Roman"/>
          <w:b w:val="false"/>
          <w:i w:val="false"/>
          <w:color w:val="000000"/>
          <w:sz w:val="28"/>
        </w:rPr>
        <w:t xml:space="preserve">
      4. Конкурсқа қатысуға мынадай өтінімдер конкурсқа қатысуға жіберілмейді: </w:t>
      </w:r>
    </w:p>
    <w:bookmarkEnd w:id="828"/>
    <w:p>
      <w:pPr>
        <w:spacing w:after="0"/>
        <w:ind w:left="0"/>
        <w:jc w:val="both"/>
      </w:pPr>
      <w:r>
        <w:rPr>
          <w:rFonts w:ascii="Times New Roman"/>
          <w:b w:val="false"/>
          <w:i w:val="false"/>
          <w:color w:val="000000"/>
          <w:sz w:val="28"/>
        </w:rPr>
        <w:t xml:space="preserve">
      _____________________________________ __________________ </w:t>
      </w:r>
    </w:p>
    <w:p>
      <w:pPr>
        <w:spacing w:after="0"/>
        <w:ind w:left="0"/>
        <w:jc w:val="both"/>
      </w:pPr>
      <w:r>
        <w:rPr>
          <w:rFonts w:ascii="Times New Roman"/>
          <w:b w:val="false"/>
          <w:i w:val="false"/>
          <w:color w:val="000000"/>
          <w:sz w:val="28"/>
        </w:rPr>
        <w:t xml:space="preserve">
      (себебін көрсете отырып, конкурсқа қатысуға конкурстық өтінімдеріқабылданбаған әлеуетті өнім берушілер (оның деректемелері) көрсетіледі: біліктілік талаптарына сәйкес келмейді; конкурстық құжаттаманың талаптарына сәйкес келмейді, Заңның </w:t>
      </w:r>
      <w:r>
        <w:rPr>
          <w:rFonts w:ascii="Times New Roman"/>
          <w:b w:val="false"/>
          <w:i w:val="false"/>
          <w:color w:val="000000"/>
          <w:sz w:val="28"/>
        </w:rPr>
        <w:t>7-бабының</w:t>
      </w:r>
      <w:r>
        <w:rPr>
          <w:rFonts w:ascii="Times New Roman"/>
          <w:b w:val="false"/>
          <w:i w:val="false"/>
          <w:color w:val="000000"/>
          <w:sz w:val="28"/>
        </w:rPr>
        <w:t xml:space="preserve"> талаптары бұзылған).</w:t>
      </w:r>
    </w:p>
    <w:bookmarkStart w:name="z1292" w:id="829"/>
    <w:p>
      <w:pPr>
        <w:spacing w:after="0"/>
        <w:ind w:left="0"/>
        <w:jc w:val="both"/>
      </w:pPr>
      <w:r>
        <w:rPr>
          <w:rFonts w:ascii="Times New Roman"/>
          <w:b w:val="false"/>
          <w:i w:val="false"/>
          <w:color w:val="000000"/>
          <w:sz w:val="28"/>
        </w:rPr>
        <w:t xml:space="preserve">
      5. Әлеуетті өнім берушілердің біліктілік талаптарына және конкурстық құжаттаманың өзге де талаптарына сәйкес келетін конкурстық өтінімдері </w:t>
      </w:r>
    </w:p>
    <w:bookmarkEnd w:id="829"/>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(әрбір лот бойынша әлеуетті өнім берушілердің тізбесі жеке көрсетіледі).</w:t>
      </w:r>
    </w:p>
    <w:bookmarkStart w:name="z1295" w:id="830"/>
    <w:p>
      <w:pPr>
        <w:spacing w:after="0"/>
        <w:ind w:left="0"/>
        <w:jc w:val="both"/>
      </w:pPr>
      <w:r>
        <w:rPr>
          <w:rFonts w:ascii="Times New Roman"/>
          <w:b w:val="false"/>
          <w:i w:val="false"/>
          <w:color w:val="000000"/>
          <w:sz w:val="28"/>
        </w:rPr>
        <w:t>
      6. Әрбір лот бойынша конкурсқа қатысушыларды көрсеткен кезде конкурсқа қатысуға жіберу туралы жалпы хаттаманы ресімдеуге жол беріледі.</w:t>
      </w:r>
    </w:p>
    <w:bookmarkEnd w:id="830"/>
    <w:p>
      <w:pPr>
        <w:spacing w:after="0"/>
        <w:ind w:left="0"/>
        <w:jc w:val="both"/>
      </w:pPr>
      <w:r>
        <w:rPr>
          <w:rFonts w:ascii="Times New Roman"/>
          <w:b w:val="false"/>
          <w:i w:val="false"/>
          <w:color w:val="000000"/>
          <w:sz w:val="28"/>
        </w:rPr>
        <w:t>
      Конкурстық комиссия конкурсқа қатысуға берілген өтінімдерді қарау нәтижелері бойынша ашық дауыс беру жолымен былай деп шешті:</w:t>
      </w:r>
    </w:p>
    <w:bookmarkStart w:name="z1297" w:id="831"/>
    <w:p>
      <w:pPr>
        <w:spacing w:after="0"/>
        <w:ind w:left="0"/>
        <w:jc w:val="both"/>
      </w:pPr>
      <w:r>
        <w:rPr>
          <w:rFonts w:ascii="Times New Roman"/>
          <w:b w:val="false"/>
          <w:i w:val="false"/>
          <w:color w:val="000000"/>
          <w:sz w:val="28"/>
        </w:rPr>
        <w:t xml:space="preserve">
      1. Мынадай әлеуетті өнім берушілер конкурсқа қатысуға жіберілсін: </w:t>
      </w:r>
    </w:p>
    <w:bookmarkEnd w:id="831"/>
    <w:p>
      <w:pPr>
        <w:spacing w:after="0"/>
        <w:ind w:left="0"/>
        <w:jc w:val="both"/>
      </w:pPr>
      <w:r>
        <w:rPr>
          <w:rFonts w:ascii="Times New Roman"/>
          <w:b w:val="false"/>
          <w:i w:val="false"/>
          <w:color w:val="000000"/>
          <w:sz w:val="28"/>
        </w:rPr>
        <w:t xml:space="preserve">
      __________________________ ________________________________ </w:t>
      </w:r>
    </w:p>
    <w:p>
      <w:pPr>
        <w:spacing w:after="0"/>
        <w:ind w:left="0"/>
        <w:jc w:val="both"/>
      </w:pPr>
      <w:r>
        <w:rPr>
          <w:rFonts w:ascii="Times New Roman"/>
          <w:b w:val="false"/>
          <w:i w:val="false"/>
          <w:color w:val="000000"/>
          <w:sz w:val="28"/>
        </w:rPr>
        <w:t>
      (конкурсқа қатысуға жіберілген әлеуетті өнім берушілердің тізбесі көрсетілсін).</w:t>
      </w:r>
    </w:p>
    <w:bookmarkStart w:name="z1300" w:id="832"/>
    <w:p>
      <w:pPr>
        <w:spacing w:after="0"/>
        <w:ind w:left="0"/>
        <w:jc w:val="both"/>
      </w:pPr>
      <w:r>
        <w:rPr>
          <w:rFonts w:ascii="Times New Roman"/>
          <w:b w:val="false"/>
          <w:i w:val="false"/>
          <w:color w:val="000000"/>
          <w:sz w:val="28"/>
        </w:rPr>
        <w:t xml:space="preserve">
      2. Мынадай әлеуетті өнім берушілер конкурсқа қатысуға жіберілмесін: </w:t>
      </w:r>
    </w:p>
    <w:bookmarkEnd w:id="83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(конкурсқа қатысуға жіберілмеген әлеуетті өнім берушілердің тізбесі көрсетілсін).</w:t>
      </w:r>
    </w:p>
    <w:bookmarkStart w:name="z1303" w:id="833"/>
    <w:p>
      <w:pPr>
        <w:spacing w:after="0"/>
        <w:ind w:left="0"/>
        <w:jc w:val="both"/>
      </w:pPr>
      <w:r>
        <w:rPr>
          <w:rFonts w:ascii="Times New Roman"/>
          <w:b w:val="false"/>
          <w:i w:val="false"/>
          <w:color w:val="000000"/>
          <w:sz w:val="28"/>
        </w:rPr>
        <w:t>
      3. Конкурстық баға ұсыныстары бар конверттерді қабылдау орны, күні, уақыты ________________________________________ белгіленсін.</w:t>
      </w:r>
    </w:p>
    <w:bookmarkEnd w:id="833"/>
    <w:bookmarkStart w:name="z1304" w:id="834"/>
    <w:p>
      <w:pPr>
        <w:spacing w:after="0"/>
        <w:ind w:left="0"/>
        <w:jc w:val="both"/>
      </w:pPr>
      <w:r>
        <w:rPr>
          <w:rFonts w:ascii="Times New Roman"/>
          <w:b w:val="false"/>
          <w:i w:val="false"/>
          <w:color w:val="000000"/>
          <w:sz w:val="28"/>
        </w:rPr>
        <w:t>
      4. Конкурстық баға ұсыныстарын бағалау және салыстыру жөніндегі конкурстық комиссияның отырысы белгіленсін.</w:t>
      </w:r>
    </w:p>
    <w:bookmarkEnd w:id="834"/>
    <w:p>
      <w:pPr>
        <w:spacing w:after="0"/>
        <w:ind w:left="0"/>
        <w:jc w:val="both"/>
      </w:pPr>
      <w:r>
        <w:rPr>
          <w:rFonts w:ascii="Times New Roman"/>
          <w:b w:val="false"/>
          <w:i w:val="false"/>
          <w:color w:val="000000"/>
          <w:sz w:val="28"/>
        </w:rPr>
        <w:t>
      (конкурстық баға ұсыныстарын бағалау және салыстыру жөніндегі конкурстық комиссияның отырысының уақыты, күні, орны көрсетілсін, бірақ мүдделі адамдарға хабарлаған күннен бастап 3 (үш) жұмыс күнінен ерте емес).</w:t>
      </w:r>
    </w:p>
    <w:p>
      <w:pPr>
        <w:spacing w:after="0"/>
        <w:ind w:left="0"/>
        <w:jc w:val="both"/>
      </w:pPr>
      <w:r>
        <w:rPr>
          <w:rFonts w:ascii="Times New Roman"/>
          <w:b w:val="false"/>
          <w:i w:val="false"/>
          <w:color w:val="000000"/>
          <w:sz w:val="28"/>
        </w:rPr>
        <w:t>
      Мемлекеттік сатып алуды ұйымдастырушы конкурсқа қатысуға рұқсат (жіберу) туралы осы хаттаманың көшірмелерін ұсынсын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(олар туралы мәліметтер конкурсқа қатысуға өтінімдерді тіркеу журналына енгізілген әлеуетті өнім берушілерді көрсетілсін)</w:t>
      </w:r>
    </w:p>
    <w:p>
      <w:pPr>
        <w:spacing w:after="0"/>
        <w:ind w:left="0"/>
        <w:jc w:val="both"/>
      </w:pPr>
      <w:r>
        <w:rPr>
          <w:rFonts w:ascii="Times New Roman"/>
          <w:b w:val="false"/>
          <w:i w:val="false"/>
          <w:color w:val="000000"/>
          <w:sz w:val="28"/>
        </w:rPr>
        <w:t>
      Осы шешімге дауыс бергендер:</w:t>
      </w:r>
    </w:p>
    <w:p>
      <w:pPr>
        <w:spacing w:after="0"/>
        <w:ind w:left="0"/>
        <w:jc w:val="both"/>
      </w:pPr>
      <w:r>
        <w:rPr>
          <w:rFonts w:ascii="Times New Roman"/>
          <w:b w:val="false"/>
          <w:i w:val="false"/>
          <w:color w:val="000000"/>
          <w:sz w:val="28"/>
        </w:rPr>
        <w:t>
      Жақтаушы дауыс ____ (конкурстық комиссия мүшелерінің тегі аты әкесінің аты (ол бар болса)</w:t>
      </w:r>
    </w:p>
    <w:p>
      <w:pPr>
        <w:spacing w:after="0"/>
        <w:ind w:left="0"/>
        <w:jc w:val="both"/>
      </w:pPr>
      <w:r>
        <w:rPr>
          <w:rFonts w:ascii="Times New Roman"/>
          <w:b w:val="false"/>
          <w:i w:val="false"/>
          <w:color w:val="000000"/>
          <w:sz w:val="28"/>
        </w:rPr>
        <w:t>
      Қарсы дауыс _____ (конкурстық комиссия мүшелерінің тегі аты әкесінің аты (ол бар болса)</w:t>
      </w:r>
    </w:p>
    <w:p>
      <w:pPr>
        <w:spacing w:after="0"/>
        <w:ind w:left="0"/>
        <w:jc w:val="both"/>
      </w:pPr>
      <w:r>
        <w:rPr>
          <w:rFonts w:ascii="Times New Roman"/>
          <w:b w:val="false"/>
          <w:i w:val="false"/>
          <w:color w:val="000000"/>
          <w:sz w:val="28"/>
        </w:rPr>
        <w:t>
      Конкурстық комиссия төрағасының, мүшелерiнiң және хатшысының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10-қосымшаның жоғарғы оң жақ бұрышы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14" w:id="835"/>
    <w:p>
      <w:pPr>
        <w:spacing w:after="0"/>
        <w:ind w:left="0"/>
        <w:jc w:val="left"/>
      </w:pPr>
      <w:r>
        <w:rPr>
          <w:rFonts w:ascii="Times New Roman"/>
          <w:b/>
          <w:i w:val="false"/>
          <w:color w:val="000000"/>
        </w:rPr>
        <w:t xml:space="preserve"> Конкурс тәсілімен өткізілетін мемлекеттік сатып алу қорытындылары туралы хаттама</w:t>
      </w:r>
    </w:p>
    <w:bookmarkEnd w:id="835"/>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_________________________________________ ___________________________</w:t>
      </w:r>
    </w:p>
    <w:p>
      <w:pPr>
        <w:spacing w:after="0"/>
        <w:ind w:left="0"/>
        <w:jc w:val="both"/>
      </w:pPr>
      <w:r>
        <w:rPr>
          <w:rFonts w:ascii="Times New Roman"/>
          <w:b w:val="false"/>
          <w:i w:val="false"/>
          <w:color w:val="000000"/>
          <w:sz w:val="28"/>
        </w:rPr>
        <w:t>
      (орналасқан жері) (уақыты мен күні)</w:t>
      </w:r>
    </w:p>
    <w:bookmarkStart w:name="z1319" w:id="836"/>
    <w:p>
      <w:pPr>
        <w:spacing w:after="0"/>
        <w:ind w:left="0"/>
        <w:jc w:val="both"/>
      </w:pPr>
      <w:r>
        <w:rPr>
          <w:rFonts w:ascii="Times New Roman"/>
          <w:b w:val="false"/>
          <w:i w:val="false"/>
          <w:color w:val="000000"/>
          <w:sz w:val="28"/>
        </w:rPr>
        <w:t xml:space="preserve">
      1. Мынадай құрамдағы конкурстық комиссия:_____________________ </w:t>
      </w:r>
    </w:p>
    <w:bookmarkEnd w:id="836"/>
    <w:p>
      <w:pPr>
        <w:spacing w:after="0"/>
        <w:ind w:left="0"/>
        <w:jc w:val="both"/>
      </w:pPr>
      <w:r>
        <w:rPr>
          <w:rFonts w:ascii="Times New Roman"/>
          <w:b w:val="false"/>
          <w:i w:val="false"/>
          <w:color w:val="000000"/>
          <w:sz w:val="28"/>
        </w:rPr>
        <w:t>
      (конкурстық комиссияның құрамын тізбелеу керек)</w:t>
      </w:r>
    </w:p>
    <w:p>
      <w:pPr>
        <w:spacing w:after="0"/>
        <w:ind w:left="0"/>
        <w:jc w:val="both"/>
      </w:pPr>
      <w:r>
        <w:rPr>
          <w:rFonts w:ascii="Times New Roman"/>
          <w:b w:val="false"/>
          <w:i w:val="false"/>
          <w:color w:val="000000"/>
          <w:sz w:val="28"/>
        </w:rPr>
        <w:t>
      ___________________________ мемлекеттік сатып алу бойынша. (сатып алынатын тауарларды, жұмыстарды, көрсетілетін қызметтерді қысқаша сипаттау)</w:t>
      </w:r>
    </w:p>
    <w:bookmarkStart w:name="z1322" w:id="837"/>
    <w:p>
      <w:pPr>
        <w:spacing w:after="0"/>
        <w:ind w:left="0"/>
        <w:jc w:val="both"/>
      </w:pPr>
      <w:r>
        <w:rPr>
          <w:rFonts w:ascii="Times New Roman"/>
          <w:b w:val="false"/>
          <w:i w:val="false"/>
          <w:color w:val="000000"/>
          <w:sz w:val="28"/>
        </w:rPr>
        <w:t xml:space="preserve">
      2. Әрбір лот бойынша жеке-жеке сатып алу үшін теңгемен бөлінген сома: </w:t>
      </w:r>
    </w:p>
    <w:bookmarkEnd w:id="837"/>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(сомасын көрсету)</w:t>
      </w:r>
    </w:p>
    <w:bookmarkStart w:name="z1325" w:id="838"/>
    <w:p>
      <w:pPr>
        <w:spacing w:after="0"/>
        <w:ind w:left="0"/>
        <w:jc w:val="both"/>
      </w:pPr>
      <w:r>
        <w:rPr>
          <w:rFonts w:ascii="Times New Roman"/>
          <w:b w:val="false"/>
          <w:i w:val="false"/>
          <w:color w:val="000000"/>
          <w:sz w:val="28"/>
        </w:rPr>
        <w:t>
      3. Келесі өтінімдер конкурсқа қатысуға жіберілді: __________________</w:t>
      </w:r>
    </w:p>
    <w:bookmarkEnd w:id="838"/>
    <w:p>
      <w:pPr>
        <w:spacing w:after="0"/>
        <w:ind w:left="0"/>
        <w:jc w:val="both"/>
      </w:pPr>
      <w:r>
        <w:rPr>
          <w:rFonts w:ascii="Times New Roman"/>
          <w:b w:val="false"/>
          <w:i w:val="false"/>
          <w:color w:val="000000"/>
          <w:sz w:val="28"/>
        </w:rPr>
        <w:t>
      (рұқсат беру туралы хаттамаға сәйкес конкурсқа жіберілген әлеуетті өнім берушілердің конкурсқа қатысуға өтінімдерін көрсету)</w:t>
      </w:r>
    </w:p>
    <w:bookmarkStart w:name="z1327" w:id="839"/>
    <w:p>
      <w:pPr>
        <w:spacing w:after="0"/>
        <w:ind w:left="0"/>
        <w:jc w:val="both"/>
      </w:pPr>
      <w:r>
        <w:rPr>
          <w:rFonts w:ascii="Times New Roman"/>
          <w:b w:val="false"/>
          <w:i w:val="false"/>
          <w:color w:val="000000"/>
          <w:sz w:val="28"/>
        </w:rPr>
        <w:t xml:space="preserve">
      4. Әлеуетті өнім берушілердің конкурстық баға ұсыныстары бар конверттер </w:t>
      </w:r>
    </w:p>
    <w:bookmarkEnd w:id="839"/>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(баға ұсыныстары оларды тіркеу үшін соңғы уақыт өткеннен кейін ұсынылуына байланысты бағалауға және салыстыруға қабылданбаған әлеуетті өнім берушілердің атаулары көрсетіледі).</w:t>
      </w:r>
    </w:p>
    <w:bookmarkStart w:name="z1330" w:id="840"/>
    <w:p>
      <w:pPr>
        <w:spacing w:after="0"/>
        <w:ind w:left="0"/>
        <w:jc w:val="both"/>
      </w:pPr>
      <w:r>
        <w:rPr>
          <w:rFonts w:ascii="Times New Roman"/>
          <w:b w:val="false"/>
          <w:i w:val="false"/>
          <w:color w:val="000000"/>
          <w:sz w:val="28"/>
        </w:rPr>
        <w:t xml:space="preserve">
      5. Конкурстық комиссияның отырысына қатысуға конкурстық баға ұсыныстарын оларды тіркеуге арналған соңғы уақыт өткенге дейін берген конкурсқа қатысушылардың: </w:t>
      </w:r>
    </w:p>
    <w:bookmarkEnd w:id="840"/>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(конкурстық баға ұсыныстары бар конверттерді тіркеу журналына сәйкес конкурсқа қатысушылардың не олардың уәкілетті өкілдерінің тегі, аты, әкесінің аты (ол бар болса) хронологиялық тәртіппен біріздендіру керек)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конкурстық баға ұсыныстары ашылды және мыналарды қамтиды: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(конкурсқа қатысушылардың конкурстық баға ұсыныстары бар конверттерді ашу кезінде барлық қатысушыларға жария етілген конкурсқа қатысушылардың конкурстық баға ұсыныстарын конкурстық баға ұсыныстары бар конверттерді тіркеу журналына оларды тіркеудің хронологиялық тәртібімен көрсету)</w:t>
      </w:r>
    </w:p>
    <w:bookmarkStart w:name="z1337" w:id="841"/>
    <w:p>
      <w:pPr>
        <w:spacing w:after="0"/>
        <w:ind w:left="0"/>
        <w:jc w:val="both"/>
      </w:pPr>
      <w:r>
        <w:rPr>
          <w:rFonts w:ascii="Times New Roman"/>
          <w:b w:val="false"/>
          <w:i w:val="false"/>
          <w:color w:val="000000"/>
          <w:sz w:val="28"/>
        </w:rPr>
        <w:t>
      6. Екінші жеңімпаздың (әрбір лот бойынша) атауы, орналасқан жері және</w:t>
      </w:r>
    </w:p>
    <w:bookmarkEnd w:id="841"/>
    <w:p>
      <w:pPr>
        <w:spacing w:after="0"/>
        <w:ind w:left="0"/>
        <w:jc w:val="both"/>
      </w:pPr>
      <w:r>
        <w:rPr>
          <w:rFonts w:ascii="Times New Roman"/>
          <w:b w:val="false"/>
          <w:i w:val="false"/>
          <w:color w:val="000000"/>
          <w:sz w:val="28"/>
        </w:rPr>
        <w:t>
      бағасы: _____________________________________________________________</w:t>
      </w:r>
    </w:p>
    <w:bookmarkStart w:name="z1339" w:id="842"/>
    <w:p>
      <w:pPr>
        <w:spacing w:after="0"/>
        <w:ind w:left="0"/>
        <w:jc w:val="both"/>
      </w:pPr>
      <w:r>
        <w:rPr>
          <w:rFonts w:ascii="Times New Roman"/>
          <w:b w:val="false"/>
          <w:i w:val="false"/>
          <w:color w:val="000000"/>
          <w:sz w:val="28"/>
        </w:rPr>
        <w:t>
      7. Конкурстық баға ұсыныстары қабылданбады: ______________________</w:t>
      </w:r>
    </w:p>
    <w:bookmarkEnd w:id="842"/>
    <w:p>
      <w:pPr>
        <w:spacing w:after="0"/>
        <w:ind w:left="0"/>
        <w:jc w:val="both"/>
      </w:pPr>
      <w:r>
        <w:rPr>
          <w:rFonts w:ascii="Times New Roman"/>
          <w:b w:val="false"/>
          <w:i w:val="false"/>
          <w:color w:val="000000"/>
          <w:sz w:val="28"/>
        </w:rPr>
        <w:t>
      ____________________________________________________________________ (мынадай себептер: конкурстық баға ұсынысы тауарларды, жұмыстарды, көрсетілетін қызметтерді сатып алу үшін бөлінген сомадан асып түсуін; демпингтік болып табылатын конкурстық баға ұсынысын көрсете отырып, конкурстық баға ұсыныстары қабылданбаған конкурсқа қатысушылардың не олардың уәкілетті өкілдерінің тегі, аты, әкесінің аты (ол бар болса) көрсету)</w:t>
      </w:r>
    </w:p>
    <w:bookmarkStart w:name="z1341" w:id="843"/>
    <w:p>
      <w:pPr>
        <w:spacing w:after="0"/>
        <w:ind w:left="0"/>
        <w:jc w:val="both"/>
      </w:pPr>
      <w:r>
        <w:rPr>
          <w:rFonts w:ascii="Times New Roman"/>
          <w:b w:val="false"/>
          <w:i w:val="false"/>
          <w:color w:val="000000"/>
          <w:sz w:val="28"/>
        </w:rPr>
        <w:t>
      8. Конкурстық комиссия бағалау және салыстыру нәтижелері бойынша ашық дауыс беру жолымен былай деп шешті:</w:t>
      </w:r>
    </w:p>
    <w:bookmarkEnd w:id="843"/>
    <w:bookmarkStart w:name="z1342" w:id="844"/>
    <w:p>
      <w:pPr>
        <w:spacing w:after="0"/>
        <w:ind w:left="0"/>
        <w:jc w:val="both"/>
      </w:pPr>
      <w:r>
        <w:rPr>
          <w:rFonts w:ascii="Times New Roman"/>
          <w:b w:val="false"/>
          <w:i w:val="false"/>
          <w:color w:val="000000"/>
          <w:sz w:val="28"/>
        </w:rPr>
        <w:t>
      1)______________________________________________________________</w:t>
      </w:r>
    </w:p>
    <w:bookmarkEnd w:id="844"/>
    <w:p>
      <w:pPr>
        <w:spacing w:after="0"/>
        <w:ind w:left="0"/>
        <w:jc w:val="both"/>
      </w:pPr>
      <w:r>
        <w:rPr>
          <w:rFonts w:ascii="Times New Roman"/>
          <w:b w:val="false"/>
          <w:i w:val="false"/>
          <w:color w:val="000000"/>
          <w:sz w:val="28"/>
        </w:rPr>
        <w:t>
      (конкурсқа қатысушының атауы мен орналасқан жерін, сондай-ақ ол жеңімпаз деп танылған шарттарды көрсету)</w:t>
      </w:r>
    </w:p>
    <w:p>
      <w:pPr>
        <w:spacing w:after="0"/>
        <w:ind w:left="0"/>
        <w:jc w:val="both"/>
      </w:pPr>
      <w:r>
        <w:rPr>
          <w:rFonts w:ascii="Times New Roman"/>
          <w:b w:val="false"/>
          <w:i w:val="false"/>
          <w:color w:val="000000"/>
          <w:sz w:val="28"/>
        </w:rPr>
        <w:t>
      конкурсқа қатысушының конкурстық өтінімі жеңімпаз деп танылсын немесе _______________________ мемлекеттік сатып алу жөніндегі конкурс (конкурстың атауы) өтпеді деп танылсын;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(егер конкурсқа қатысушылардың конкурстық баға ұсыныстарын қарау, бағалау және салыстыру кезінде конкурс жеңімпазы анықталмаса немесе барлық конкурстық баға ұсыныстары қабылданбаса, тиісті себебін көрсету) </w:t>
      </w:r>
    </w:p>
    <w:bookmarkStart w:name="z1347" w:id="845"/>
    <w:p>
      <w:pPr>
        <w:spacing w:after="0"/>
        <w:ind w:left="0"/>
        <w:jc w:val="both"/>
      </w:pPr>
      <w:r>
        <w:rPr>
          <w:rFonts w:ascii="Times New Roman"/>
          <w:b w:val="false"/>
          <w:i w:val="false"/>
          <w:color w:val="000000"/>
          <w:sz w:val="28"/>
        </w:rPr>
        <w:t>
      2) Тапсырыс беруші (тапсырыс берушілер)</w:t>
      </w:r>
    </w:p>
    <w:bookmarkEnd w:id="845"/>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(әрбір тапсырыс берушінің атауын және орналасқан жері тізбеленсін)</w:t>
      </w:r>
    </w:p>
    <w:p>
      <w:pPr>
        <w:spacing w:after="0"/>
        <w:ind w:left="0"/>
        <w:jc w:val="both"/>
      </w:pPr>
      <w:r>
        <w:rPr>
          <w:rFonts w:ascii="Times New Roman"/>
          <w:b w:val="false"/>
          <w:i w:val="false"/>
          <w:color w:val="000000"/>
          <w:sz w:val="28"/>
        </w:rPr>
        <w:t>
      _______ жылға дейінгі мерзімде_________________________________________</w:t>
      </w:r>
    </w:p>
    <w:p>
      <w:pPr>
        <w:spacing w:after="0"/>
        <w:ind w:left="0"/>
        <w:jc w:val="both"/>
      </w:pPr>
      <w:r>
        <w:rPr>
          <w:rFonts w:ascii="Times New Roman"/>
          <w:b w:val="false"/>
          <w:i w:val="false"/>
          <w:color w:val="000000"/>
          <w:sz w:val="28"/>
        </w:rPr>
        <w:t>
      _______________________ -мен мемлекеттік сатып алу туралы шарт жасассын.</w:t>
      </w:r>
    </w:p>
    <w:p>
      <w:pPr>
        <w:spacing w:after="0"/>
        <w:ind w:left="0"/>
        <w:jc w:val="both"/>
      </w:pPr>
      <w:r>
        <w:rPr>
          <w:rFonts w:ascii="Times New Roman"/>
          <w:b w:val="false"/>
          <w:i w:val="false"/>
          <w:color w:val="000000"/>
          <w:sz w:val="28"/>
        </w:rPr>
        <w:t>
      (конкурс жеңімпазының атауын көрсету)</w:t>
      </w:r>
    </w:p>
    <w:bookmarkStart w:name="z1353" w:id="846"/>
    <w:p>
      <w:pPr>
        <w:spacing w:after="0"/>
        <w:ind w:left="0"/>
        <w:jc w:val="both"/>
      </w:pPr>
      <w:r>
        <w:rPr>
          <w:rFonts w:ascii="Times New Roman"/>
          <w:b w:val="false"/>
          <w:i w:val="false"/>
          <w:color w:val="000000"/>
          <w:sz w:val="28"/>
        </w:rPr>
        <w:t>
      3) Мемлекеттік сатып алуды ұйымдастырушы: _______________________</w:t>
      </w:r>
    </w:p>
    <w:bookmarkEnd w:id="846"/>
    <w:p>
      <w:pPr>
        <w:spacing w:after="0"/>
        <w:ind w:left="0"/>
        <w:jc w:val="both"/>
      </w:pPr>
      <w:r>
        <w:rPr>
          <w:rFonts w:ascii="Times New Roman"/>
          <w:b w:val="false"/>
          <w:i w:val="false"/>
          <w:color w:val="000000"/>
          <w:sz w:val="28"/>
        </w:rPr>
        <w:t>
      (мемлекеттік сатып алуды ұйымдастырушының атауы көрсетілсін)</w:t>
      </w:r>
    </w:p>
    <w:p>
      <w:pPr>
        <w:spacing w:after="0"/>
        <w:ind w:left="0"/>
        <w:jc w:val="both"/>
      </w:pPr>
      <w:r>
        <w:rPr>
          <w:rFonts w:ascii="Times New Roman"/>
          <w:b w:val="false"/>
          <w:i w:val="false"/>
          <w:color w:val="000000"/>
          <w:sz w:val="28"/>
        </w:rPr>
        <w:t>
      Осы шешімге дауыс бергендер:</w:t>
      </w:r>
    </w:p>
    <w:p>
      <w:pPr>
        <w:spacing w:after="0"/>
        <w:ind w:left="0"/>
        <w:jc w:val="both"/>
      </w:pPr>
      <w:r>
        <w:rPr>
          <w:rFonts w:ascii="Times New Roman"/>
          <w:b w:val="false"/>
          <w:i w:val="false"/>
          <w:color w:val="000000"/>
          <w:sz w:val="28"/>
        </w:rPr>
        <w:t>
      "Жақтаушы дауыс"___ (конкурстық комиссия мүшелерінің тегі, аты, әкесінің аты (ол бар болса)</w:t>
      </w:r>
    </w:p>
    <w:p>
      <w:pPr>
        <w:spacing w:after="0"/>
        <w:ind w:left="0"/>
        <w:jc w:val="both"/>
      </w:pPr>
      <w:r>
        <w:rPr>
          <w:rFonts w:ascii="Times New Roman"/>
          <w:b w:val="false"/>
          <w:i w:val="false"/>
          <w:color w:val="000000"/>
          <w:sz w:val="28"/>
        </w:rPr>
        <w:t>
      "Қарсы дауыс" ___ (конкурстық комиссия мүшелерінің тегі, аты, әкесінің аты (ол бар болса)</w:t>
      </w:r>
    </w:p>
    <w:p>
      <w:pPr>
        <w:spacing w:after="0"/>
        <w:ind w:left="0"/>
        <w:jc w:val="both"/>
      </w:pPr>
      <w:r>
        <w:rPr>
          <w:rFonts w:ascii="Times New Roman"/>
          <w:b w:val="false"/>
          <w:i w:val="false"/>
          <w:color w:val="000000"/>
          <w:sz w:val="28"/>
        </w:rPr>
        <w:t>
      Конкурстық комиссия төрағасының, оның орынбасарының, мүшелерiнiң және хатшысының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 xml:space="preserve">мемлекеттік сатып алуды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11-қосымша</w:t>
            </w:r>
          </w:p>
        </w:tc>
      </w:tr>
    </w:tbl>
    <w:bookmarkStart w:name="z1360" w:id="847"/>
    <w:p>
      <w:pPr>
        <w:spacing w:after="0"/>
        <w:ind w:left="0"/>
        <w:jc w:val="left"/>
      </w:pPr>
      <w:r>
        <w:rPr>
          <w:rFonts w:ascii="Times New Roman"/>
          <w:b/>
          <w:i w:val="false"/>
          <w:color w:val="000000"/>
        </w:rPr>
        <w:t xml:space="preserve"> Тамақтандыру қызметтерін жеткізушілерді таңдау өлшемшарттары</w:t>
      </w:r>
    </w:p>
    <w:bookmarkEnd w:id="847"/>
    <w:p>
      <w:pPr>
        <w:spacing w:after="0"/>
        <w:ind w:left="0"/>
        <w:jc w:val="both"/>
      </w:pPr>
      <w:r>
        <w:rPr>
          <w:rFonts w:ascii="Times New Roman"/>
          <w:b w:val="false"/>
          <w:i w:val="false"/>
          <w:color w:val="ff0000"/>
          <w:sz w:val="28"/>
        </w:rPr>
        <w:t xml:space="preserve">
      Ескерту. 11-қосымша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тағамдарын (1 санаттағы сиыр еті, 1 санаттағы құс еті (тауық, күркетауық), жоғары сортты жартылай ысталған шұжық) сериялық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өнім - 1 балл</w:t>
            </w:r>
          </w:p>
          <w:p>
            <w:pPr>
              <w:spacing w:after="20"/>
              <w:ind w:left="20"/>
              <w:jc w:val="both"/>
            </w:pPr>
            <w:r>
              <w:rPr>
                <w:rFonts w:ascii="Times New Roman"/>
                <w:b w:val="false"/>
                <w:i w:val="false"/>
                <w:color w:val="000000"/>
                <w:sz w:val="20"/>
              </w:rPr>
              <w:t>
- өнімнің екі түрі - 2 балл</w:t>
            </w:r>
          </w:p>
          <w:p>
            <w:pPr>
              <w:spacing w:after="20"/>
              <w:ind w:left="20"/>
              <w:jc w:val="both"/>
            </w:pPr>
            <w:r>
              <w:rPr>
                <w:rFonts w:ascii="Times New Roman"/>
                <w:b w:val="false"/>
                <w:i w:val="false"/>
                <w:color w:val="000000"/>
                <w:sz w:val="20"/>
              </w:rPr>
              <w:t>
- өнімнің үш түрі - 3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"Тауардың шығу тегі туралы сертификат CT - KZ нысаны". Негізгі нормада қолданылатын тауарларды (өнімдерді) сериялық өндіруге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тағамдарын (1 санаттағы сиыр еті, 1 санаттағы құс еті (тауық, күркетауық), жоғары сортты жартылай ысталған шұжық) партиясын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өнім - 0,5 балл.</w:t>
            </w:r>
          </w:p>
          <w:p>
            <w:pPr>
              <w:spacing w:after="20"/>
              <w:ind w:left="20"/>
              <w:jc w:val="both"/>
            </w:pPr>
            <w:r>
              <w:rPr>
                <w:rFonts w:ascii="Times New Roman"/>
                <w:b w:val="false"/>
                <w:i w:val="false"/>
                <w:color w:val="000000"/>
                <w:sz w:val="20"/>
              </w:rPr>
              <w:t>
- өнімнің екі түрі - 1 балл</w:t>
            </w:r>
          </w:p>
          <w:p>
            <w:pPr>
              <w:spacing w:after="20"/>
              <w:ind w:left="20"/>
              <w:jc w:val="both"/>
            </w:pPr>
            <w:r>
              <w:rPr>
                <w:rFonts w:ascii="Times New Roman"/>
                <w:b w:val="false"/>
                <w:i w:val="false"/>
                <w:color w:val="000000"/>
                <w:sz w:val="20"/>
              </w:rPr>
              <w:t>
- өнімнің үш түрі - 1,5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"Тауардың шығу тегі туралы сертификат CT - KZ нысаны". Негізгі нормада қолданылатын тауарлар (өнімдер) партиясына берілді.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сериялық өндіру (сиыр сүті, майлылығы 2,5% - дан кем емес, айран, майлылығы 2,5% - дан кем емес, қаймақ, майлылығы 15% - дан кем емес, сүзбе, майлылығы 9% - дан кем емес, сарыша ірімшігі, сиыр майы, жануарлар майының үлесі 72,5% - 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өнім - 0,5 балл.</w:t>
            </w:r>
          </w:p>
          <w:p>
            <w:pPr>
              <w:spacing w:after="20"/>
              <w:ind w:left="20"/>
              <w:jc w:val="both"/>
            </w:pPr>
            <w:r>
              <w:rPr>
                <w:rFonts w:ascii="Times New Roman"/>
                <w:b w:val="false"/>
                <w:i w:val="false"/>
                <w:color w:val="000000"/>
                <w:sz w:val="20"/>
              </w:rPr>
              <w:t>
- өнімнің екі түрі - 1 балл</w:t>
            </w:r>
          </w:p>
          <w:p>
            <w:pPr>
              <w:spacing w:after="20"/>
              <w:ind w:left="20"/>
              <w:jc w:val="both"/>
            </w:pPr>
            <w:r>
              <w:rPr>
                <w:rFonts w:ascii="Times New Roman"/>
                <w:b w:val="false"/>
                <w:i w:val="false"/>
                <w:color w:val="000000"/>
                <w:sz w:val="20"/>
              </w:rPr>
              <w:t>
- өнімнің үш түрі - 1,5 балл</w:t>
            </w:r>
          </w:p>
          <w:p>
            <w:pPr>
              <w:spacing w:after="20"/>
              <w:ind w:left="20"/>
              <w:jc w:val="both"/>
            </w:pPr>
            <w:r>
              <w:rPr>
                <w:rFonts w:ascii="Times New Roman"/>
                <w:b w:val="false"/>
                <w:i w:val="false"/>
                <w:color w:val="000000"/>
                <w:sz w:val="20"/>
              </w:rPr>
              <w:t>
- өнімнің төрт түрі - 2 балл</w:t>
            </w:r>
          </w:p>
          <w:p>
            <w:pPr>
              <w:spacing w:after="20"/>
              <w:ind w:left="20"/>
              <w:jc w:val="both"/>
            </w:pPr>
            <w:r>
              <w:rPr>
                <w:rFonts w:ascii="Times New Roman"/>
                <w:b w:val="false"/>
                <w:i w:val="false"/>
                <w:color w:val="000000"/>
                <w:sz w:val="20"/>
              </w:rPr>
              <w:t>
- өнімнің бес түрі - 2,5 балл</w:t>
            </w:r>
          </w:p>
          <w:p>
            <w:pPr>
              <w:spacing w:after="20"/>
              <w:ind w:left="20"/>
              <w:jc w:val="both"/>
            </w:pPr>
            <w:r>
              <w:rPr>
                <w:rFonts w:ascii="Times New Roman"/>
                <w:b w:val="false"/>
                <w:i w:val="false"/>
                <w:color w:val="000000"/>
                <w:sz w:val="20"/>
              </w:rPr>
              <w:t>
- өнімнің алты түрі - 3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"Тауардың шығу тегі туралы сертификат CT - KZ нысаны". Негізгі нормада қолданылатын тауарларды (өнімдерді) сериялық өндіруге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партиясын өндіру (сиыр сүті, майлылығы 2,5% - дан кем емес, айран, майлылығы 2,5% - дан кем емес, қаймақ, майлылығы 15% - дан кем емес, сүзбе, майлылығы 9% - дан кем емес, сарыша ірімшігі, сиыр майы, жануарлар майының үлесі 72,5% - 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өнім - 0,25 балл</w:t>
            </w:r>
          </w:p>
          <w:p>
            <w:pPr>
              <w:spacing w:after="20"/>
              <w:ind w:left="20"/>
              <w:jc w:val="both"/>
            </w:pPr>
            <w:r>
              <w:rPr>
                <w:rFonts w:ascii="Times New Roman"/>
                <w:b w:val="false"/>
                <w:i w:val="false"/>
                <w:color w:val="000000"/>
                <w:sz w:val="20"/>
              </w:rPr>
              <w:t>
- өнімнің екі түрі - 0,5 балл</w:t>
            </w:r>
          </w:p>
          <w:p>
            <w:pPr>
              <w:spacing w:after="20"/>
              <w:ind w:left="20"/>
              <w:jc w:val="both"/>
            </w:pPr>
            <w:r>
              <w:rPr>
                <w:rFonts w:ascii="Times New Roman"/>
                <w:b w:val="false"/>
                <w:i w:val="false"/>
                <w:color w:val="000000"/>
                <w:sz w:val="20"/>
              </w:rPr>
              <w:t>
- өнімнің үш түрі - 0,75 балл</w:t>
            </w:r>
          </w:p>
          <w:p>
            <w:pPr>
              <w:spacing w:after="20"/>
              <w:ind w:left="20"/>
              <w:jc w:val="both"/>
            </w:pPr>
            <w:r>
              <w:rPr>
                <w:rFonts w:ascii="Times New Roman"/>
                <w:b w:val="false"/>
                <w:i w:val="false"/>
                <w:color w:val="000000"/>
                <w:sz w:val="20"/>
              </w:rPr>
              <w:t>
- өнімнің төрт түрі - 1 балл</w:t>
            </w:r>
          </w:p>
          <w:p>
            <w:pPr>
              <w:spacing w:after="20"/>
              <w:ind w:left="20"/>
              <w:jc w:val="both"/>
            </w:pPr>
            <w:r>
              <w:rPr>
                <w:rFonts w:ascii="Times New Roman"/>
                <w:b w:val="false"/>
                <w:i w:val="false"/>
                <w:color w:val="000000"/>
                <w:sz w:val="20"/>
              </w:rPr>
              <w:t>
- өнімнің бес түрі - 1,25 балл</w:t>
            </w:r>
          </w:p>
          <w:p>
            <w:pPr>
              <w:spacing w:after="20"/>
              <w:ind w:left="20"/>
              <w:jc w:val="both"/>
            </w:pPr>
            <w:r>
              <w:rPr>
                <w:rFonts w:ascii="Times New Roman"/>
                <w:b w:val="false"/>
                <w:i w:val="false"/>
                <w:color w:val="000000"/>
                <w:sz w:val="20"/>
              </w:rPr>
              <w:t>
- өнімнің алты түрі - 1,5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"Тауардың шығу тегі туралы сертификат CT - KZ нысаны". Негізгі нормада қолданылатын тауарлар (өнімдер) партиясына берілді.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өнімдерін сериялық өндіру (2-сұрыпты ұннан бидай наны, 1-сұрыпты байытылған ұннан бидай наны)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өнім - 1 балл</w:t>
            </w:r>
          </w:p>
          <w:p>
            <w:pPr>
              <w:spacing w:after="20"/>
              <w:ind w:left="20"/>
              <w:jc w:val="both"/>
            </w:pPr>
            <w:r>
              <w:rPr>
                <w:rFonts w:ascii="Times New Roman"/>
                <w:b w:val="false"/>
                <w:i w:val="false"/>
                <w:color w:val="000000"/>
                <w:sz w:val="20"/>
              </w:rPr>
              <w:t>
- өнімнің екі түрі - 2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"Тауардың шығу тегі туралы сертификат CT - KZ нысаны". Негізгі нормада қолданылатын тауарларды (өнімдерді) сериялық өндіруге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өнімдерін партиясын өндіру (2-сұрыпты ұннан бидай наны, 1-сұрыпты байытылған ұннан бидай наны)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өнім-0,5 балл</w:t>
            </w:r>
          </w:p>
          <w:p>
            <w:pPr>
              <w:spacing w:after="20"/>
              <w:ind w:left="20"/>
              <w:jc w:val="both"/>
            </w:pPr>
            <w:r>
              <w:rPr>
                <w:rFonts w:ascii="Times New Roman"/>
                <w:b w:val="false"/>
                <w:i w:val="false"/>
                <w:color w:val="000000"/>
                <w:sz w:val="20"/>
              </w:rPr>
              <w:t>
- өнімнің екі түрі-1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"Тауардың шығу тегі туралы сертификат CT - KZ нысаны". Негізгі нормада қолданылатын тауарлар (өнімдер) партиясына берілді.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облыстың, республикалық маңызы бар қаланың, астананың аумағында, қызмет көрсету орны бойынша әлеуетті өнім берушінің аумақтық әділет органында тіркелуінің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анықтама немесе жеке куәліктің көшірмесі (жеке тұлға үшін). Бұл ретте, жеке кәсіпкер ретінде тіркеудің болуы туралы ақпаратты тапсырыс беруші қажет болған жағдайда www.​kgd.​gov.​kz сайтындағы "Электрондық сервистер/Салық төлеушілерді іздеу" бөлімінен 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 көрсету нарығындағы жұмыс тәжірибесі соңғы 10 (он)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(әр жұмыс жылы үшін 1 балл, бірақ 10 балдан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қызметтер актісінің көшірмесі (әрбір жыл үшін осы шартты орындаудың соңғы айы үшін).</w:t>
            </w:r>
          </w:p>
          <w:p>
            <w:pPr>
              <w:spacing w:after="20"/>
              <w:ind w:left="20"/>
              <w:jc w:val="both"/>
            </w:pPr>
            <w:r>
              <w:rPr>
                <w:rFonts w:ascii="Times New Roman"/>
                <w:b w:val="false"/>
                <w:i w:val="false"/>
                <w:color w:val="000000"/>
                <w:sz w:val="20"/>
              </w:rPr>
              <w:t>
2. Шот-фактураның көшірмесі (әрбір жыл үшін осы шартты орындаудың соңғы айы үшін).</w:t>
            </w:r>
          </w:p>
          <w:p>
            <w:pPr>
              <w:spacing w:after="20"/>
              <w:ind w:left="20"/>
              <w:jc w:val="both"/>
            </w:pPr>
            <w:r>
              <w:rPr>
                <w:rFonts w:ascii="Times New Roman"/>
                <w:b w:val="false"/>
                <w:i w:val="false"/>
                <w:color w:val="000000"/>
                <w:sz w:val="20"/>
              </w:rPr>
              <w:t>
3. Шарттың көшірмесі.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*Қызметтер көрсетілетін жер тиісті әкімшілік-аумақтық бірліктің (облыстың, республикалық маңызы бар қаланың және астананың) аумағы шегінде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12-қосымша</w:t>
            </w:r>
            <w:r>
              <w:br/>
            </w: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 толық</w:t>
            </w:r>
            <w:r>
              <w:br/>
            </w:r>
            <w:r>
              <w:rPr>
                <w:rFonts w:ascii="Times New Roman"/>
                <w:b w:val="false"/>
                <w:i w:val="false"/>
                <w:color w:val="000000"/>
                <w:sz w:val="20"/>
              </w:rPr>
              <w:t>атауын және оның осы</w:t>
            </w:r>
            <w:r>
              <w:br/>
            </w:r>
            <w:r>
              <w:rPr>
                <w:rFonts w:ascii="Times New Roman"/>
                <w:b w:val="false"/>
                <w:i w:val="false"/>
                <w:color w:val="000000"/>
                <w:sz w:val="20"/>
              </w:rPr>
              <w:t>конкурстық құжаттаманы</w:t>
            </w:r>
            <w:r>
              <w:br/>
            </w:r>
            <w:r>
              <w:rPr>
                <w:rFonts w:ascii="Times New Roman"/>
                <w:b w:val="false"/>
                <w:i w:val="false"/>
                <w:color w:val="000000"/>
                <w:sz w:val="20"/>
              </w:rPr>
              <w:t>бекіткен лауазымды</w:t>
            </w:r>
            <w:r>
              <w:br/>
            </w:r>
            <w:r>
              <w:rPr>
                <w:rFonts w:ascii="Times New Roman"/>
                <w:b w:val="false"/>
                <w:i w:val="false"/>
                <w:color w:val="000000"/>
                <w:sz w:val="20"/>
              </w:rPr>
              <w:t>адамының тегі, аты, әкесінің</w:t>
            </w:r>
            <w:r>
              <w:br/>
            </w:r>
            <w:r>
              <w:rPr>
                <w:rFonts w:ascii="Times New Roman"/>
                <w:b w:val="false"/>
                <w:i w:val="false"/>
                <w:color w:val="000000"/>
                <w:sz w:val="20"/>
              </w:rPr>
              <w:t>аты (ол бар болса)</w:t>
            </w:r>
            <w:r>
              <w:br/>
            </w:r>
            <w:r>
              <w:rPr>
                <w:rFonts w:ascii="Times New Roman"/>
                <w:b w:val="false"/>
                <w:i w:val="false"/>
                <w:color w:val="000000"/>
                <w:sz w:val="20"/>
              </w:rPr>
              <w:t>көрсетіледі)</w:t>
            </w:r>
            <w:r>
              <w:br/>
            </w:r>
            <w:r>
              <w:rPr>
                <w:rFonts w:ascii="Times New Roman"/>
                <w:b w:val="false"/>
                <w:i w:val="false"/>
                <w:color w:val="000000"/>
                <w:sz w:val="20"/>
              </w:rPr>
              <w:t>20 ___ жылғы "___"</w:t>
            </w:r>
            <w:r>
              <w:br/>
            </w:r>
            <w:r>
              <w:rPr>
                <w:rFonts w:ascii="Times New Roman"/>
                <w:b w:val="false"/>
                <w:i w:val="false"/>
                <w:color w:val="000000"/>
                <w:sz w:val="20"/>
              </w:rPr>
              <w:t>№ шешім</w:t>
            </w:r>
          </w:p>
        </w:tc>
      </w:tr>
    </w:tbl>
    <w:bookmarkStart w:name="z1392" w:id="848"/>
    <w:p>
      <w:pPr>
        <w:spacing w:after="0"/>
        <w:ind w:left="0"/>
        <w:jc w:val="left"/>
      </w:pPr>
      <w:r>
        <w:rPr>
          <w:rFonts w:ascii="Times New Roman"/>
          <w:b/>
          <w:i w:val="false"/>
          <w:color w:val="000000"/>
        </w:rPr>
        <w:t xml:space="preserve"> Қарулы Күштердің қажеттілігі үшін тамақтандыруды ұйымдастыру жөніндегі көрсетілетін қызметтерді мемлекеттік сатып алу бойынша үлгі конкурстық құжаттама</w:t>
      </w:r>
    </w:p>
    <w:bookmarkEnd w:id="848"/>
    <w:p>
      <w:pPr>
        <w:spacing w:after="0"/>
        <w:ind w:left="0"/>
        <w:jc w:val="both"/>
      </w:pPr>
      <w:r>
        <w:rPr>
          <w:rFonts w:ascii="Times New Roman"/>
          <w:b w:val="false"/>
          <w:i w:val="false"/>
          <w:color w:val="ff0000"/>
          <w:sz w:val="28"/>
        </w:rPr>
        <w:t xml:space="preserve">
      Ескерту. 12-қосымша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25" w:id="849"/>
    <w:p>
      <w:pPr>
        <w:spacing w:after="0"/>
        <w:ind w:left="0"/>
        <w:jc w:val="both"/>
      </w:pPr>
      <w:r>
        <w:rPr>
          <w:rFonts w:ascii="Times New Roman"/>
          <w:b w:val="false"/>
          <w:i w:val="false"/>
          <w:color w:val="000000"/>
          <w:sz w:val="28"/>
        </w:rPr>
        <w:t>
      ___________________________________________</w:t>
      </w:r>
    </w:p>
    <w:bookmarkEnd w:id="849"/>
    <w:bookmarkStart w:name="z2626" w:id="850"/>
    <w:p>
      <w:pPr>
        <w:spacing w:after="0"/>
        <w:ind w:left="0"/>
        <w:jc w:val="both"/>
      </w:pPr>
      <w:r>
        <w:rPr>
          <w:rFonts w:ascii="Times New Roman"/>
          <w:b w:val="false"/>
          <w:i w:val="false"/>
          <w:color w:val="000000"/>
          <w:sz w:val="28"/>
        </w:rPr>
        <w:t>
      (конкурс тәсілімен мемлекеттік сатып алудың атауы)</w:t>
      </w:r>
    </w:p>
    <w:bookmarkEnd w:id="850"/>
    <w:bookmarkStart w:name="z2627" w:id="851"/>
    <w:p>
      <w:pPr>
        <w:spacing w:after="0"/>
        <w:ind w:left="0"/>
        <w:jc w:val="both"/>
      </w:pPr>
      <w:r>
        <w:rPr>
          <w:rFonts w:ascii="Times New Roman"/>
          <w:b w:val="false"/>
          <w:i w:val="false"/>
          <w:color w:val="000000"/>
          <w:sz w:val="28"/>
        </w:rPr>
        <w:t>
      Тапсырыс беруші ___________________________________________</w:t>
      </w:r>
    </w:p>
    <w:bookmarkEnd w:id="851"/>
    <w:bookmarkStart w:name="z2628" w:id="852"/>
    <w:p>
      <w:pPr>
        <w:spacing w:after="0"/>
        <w:ind w:left="0"/>
        <w:jc w:val="both"/>
      </w:pPr>
      <w:r>
        <w:rPr>
          <w:rFonts w:ascii="Times New Roman"/>
          <w:b w:val="false"/>
          <w:i w:val="false"/>
          <w:color w:val="000000"/>
          <w:sz w:val="28"/>
        </w:rPr>
        <w:t>
      (тапсырыс берушінің толық атауы, орналасқан жері, БСК, банктік деректемелері)</w:t>
      </w:r>
    </w:p>
    <w:bookmarkEnd w:id="852"/>
    <w:bookmarkStart w:name="z2629" w:id="853"/>
    <w:p>
      <w:pPr>
        <w:spacing w:after="0"/>
        <w:ind w:left="0"/>
        <w:jc w:val="both"/>
      </w:pPr>
      <w:r>
        <w:rPr>
          <w:rFonts w:ascii="Times New Roman"/>
          <w:b w:val="false"/>
          <w:i w:val="false"/>
          <w:color w:val="000000"/>
          <w:sz w:val="28"/>
        </w:rPr>
        <w:t>
      Тапсырыс берушінің өкілі ___________________________________________</w:t>
      </w:r>
    </w:p>
    <w:bookmarkEnd w:id="853"/>
    <w:bookmarkStart w:name="z2630" w:id="854"/>
    <w:p>
      <w:pPr>
        <w:spacing w:after="0"/>
        <w:ind w:left="0"/>
        <w:jc w:val="both"/>
      </w:pPr>
      <w:r>
        <w:rPr>
          <w:rFonts w:ascii="Times New Roman"/>
          <w:b w:val="false"/>
          <w:i w:val="false"/>
          <w:color w:val="000000"/>
          <w:sz w:val="28"/>
        </w:rPr>
        <w:t>
      (Тапсырыс берушінің өкілі – лауазымды адамының тегі, аты, әкесінің аты (ол бар болса), байланыс телефондарын және бар болған жағдайда, электрондық поштасының мекенжайы)</w:t>
      </w:r>
    </w:p>
    <w:bookmarkEnd w:id="854"/>
    <w:bookmarkStart w:name="z2631" w:id="855"/>
    <w:p>
      <w:pPr>
        <w:spacing w:after="0"/>
        <w:ind w:left="0"/>
        <w:jc w:val="both"/>
      </w:pPr>
      <w:r>
        <w:rPr>
          <w:rFonts w:ascii="Times New Roman"/>
          <w:b w:val="false"/>
          <w:i w:val="false"/>
          <w:color w:val="000000"/>
          <w:sz w:val="28"/>
        </w:rPr>
        <w:t>
      Мемлекеттік сатып алуды ұйымдастырушы ___________________________________________</w:t>
      </w:r>
    </w:p>
    <w:bookmarkEnd w:id="855"/>
    <w:bookmarkStart w:name="z2632" w:id="856"/>
    <w:p>
      <w:pPr>
        <w:spacing w:after="0"/>
        <w:ind w:left="0"/>
        <w:jc w:val="both"/>
      </w:pPr>
      <w:r>
        <w:rPr>
          <w:rFonts w:ascii="Times New Roman"/>
          <w:b w:val="false"/>
          <w:i w:val="false"/>
          <w:color w:val="000000"/>
          <w:sz w:val="28"/>
        </w:rPr>
        <w:t>
      (толық атауы, орналасқан жері, БСК, банктік деректемелері)</w:t>
      </w:r>
    </w:p>
    <w:bookmarkEnd w:id="856"/>
    <w:bookmarkStart w:name="z2633" w:id="857"/>
    <w:p>
      <w:pPr>
        <w:spacing w:after="0"/>
        <w:ind w:left="0"/>
        <w:jc w:val="both"/>
      </w:pPr>
      <w:r>
        <w:rPr>
          <w:rFonts w:ascii="Times New Roman"/>
          <w:b w:val="false"/>
          <w:i w:val="false"/>
          <w:color w:val="000000"/>
          <w:sz w:val="28"/>
        </w:rPr>
        <w:t>
      Мемлекеттік сатып алуды ұйымдастырушының өкілі ___________________________________________</w:t>
      </w:r>
    </w:p>
    <w:bookmarkEnd w:id="857"/>
    <w:bookmarkStart w:name="z2634" w:id="858"/>
    <w:p>
      <w:pPr>
        <w:spacing w:after="0"/>
        <w:ind w:left="0"/>
        <w:jc w:val="both"/>
      </w:pPr>
      <w:r>
        <w:rPr>
          <w:rFonts w:ascii="Times New Roman"/>
          <w:b w:val="false"/>
          <w:i w:val="false"/>
          <w:color w:val="000000"/>
          <w:sz w:val="28"/>
        </w:rPr>
        <w:t>
      (Лауазымды адамның тегі, аты, әкесінің аты (ол бар болса) – мемлекеттік сатып алуды ұйымдастырушының өкілі, лауазымы, байланыс телефондары және бар болса, электрондық поштаның мекенжайы)</w:t>
      </w:r>
    </w:p>
    <w:bookmarkEnd w:id="858"/>
    <w:bookmarkStart w:name="z2635" w:id="859"/>
    <w:p>
      <w:pPr>
        <w:spacing w:after="0"/>
        <w:ind w:left="0"/>
        <w:jc w:val="both"/>
      </w:pPr>
      <w:r>
        <w:rPr>
          <w:rFonts w:ascii="Times New Roman"/>
          <w:b w:val="false"/>
          <w:i w:val="false"/>
          <w:color w:val="000000"/>
          <w:sz w:val="28"/>
        </w:rPr>
        <w:t>
      1-тарау. Жалпы ережелер</w:t>
      </w:r>
    </w:p>
    <w:bookmarkEnd w:id="859"/>
    <w:bookmarkStart w:name="z2636" w:id="860"/>
    <w:p>
      <w:pPr>
        <w:spacing w:after="0"/>
        <w:ind w:left="0"/>
        <w:jc w:val="both"/>
      </w:pPr>
      <w:r>
        <w:rPr>
          <w:rFonts w:ascii="Times New Roman"/>
          <w:b w:val="false"/>
          <w:i w:val="false"/>
          <w:color w:val="000000"/>
          <w:sz w:val="28"/>
        </w:rPr>
        <w:t xml:space="preserve">
      1. Конкурс өнім берушіні (лерді) таңдау мақсатында өткізіледі (көрсетілетін қызметтердің атауы көрсетіледі). </w:t>
      </w:r>
    </w:p>
    <w:bookmarkEnd w:id="860"/>
    <w:bookmarkStart w:name="z2637" w:id="861"/>
    <w:p>
      <w:pPr>
        <w:spacing w:after="0"/>
        <w:ind w:left="0"/>
        <w:jc w:val="both"/>
      </w:pPr>
      <w:r>
        <w:rPr>
          <w:rFonts w:ascii="Times New Roman"/>
          <w:b w:val="false"/>
          <w:i w:val="false"/>
          <w:color w:val="000000"/>
          <w:sz w:val="28"/>
        </w:rPr>
        <w:t xml:space="preserve">
      2. Көрсетілетін қызметтерді мемлекеттік сатып алу бойынша осы конкурс (лот) үшін бөлінген сома ___________ теңгені құрайды (көрсетілетін қызметтерді лоттарға бөлген жағдайда сома әрбір лот үшін бөлек көрсетіледі). </w:t>
      </w:r>
    </w:p>
    <w:bookmarkEnd w:id="861"/>
    <w:bookmarkStart w:name="z2638" w:id="862"/>
    <w:p>
      <w:pPr>
        <w:spacing w:after="0"/>
        <w:ind w:left="0"/>
        <w:jc w:val="both"/>
      </w:pPr>
      <w:r>
        <w:rPr>
          <w:rFonts w:ascii="Times New Roman"/>
          <w:b w:val="false"/>
          <w:i w:val="false"/>
          <w:color w:val="000000"/>
          <w:sz w:val="28"/>
        </w:rPr>
        <w:t>
      3. Осы конкурстық құжаттамада қамтылады:</w:t>
      </w:r>
    </w:p>
    <w:bookmarkEnd w:id="862"/>
    <w:bookmarkStart w:name="z2639" w:id="863"/>
    <w:p>
      <w:pPr>
        <w:spacing w:after="0"/>
        <w:ind w:left="0"/>
        <w:jc w:val="both"/>
      </w:pPr>
      <w:r>
        <w:rPr>
          <w:rFonts w:ascii="Times New Roman"/>
          <w:b w:val="false"/>
          <w:i w:val="false"/>
          <w:color w:val="000000"/>
          <w:sz w:val="28"/>
        </w:rPr>
        <w:t>
      1) лот нөмірін, өлшем бірлігін, санын, қызмет көрсету шарттарын, көрсету мерзімі мен орнын, төлем шарттарын және сатып алу үшін бөлінген соманы көрсете отырып, үлгілік конкурстық құжаттамаға 1-қосымшаға сәйкес сатып алынатын қызметтердің тізбесі;</w:t>
      </w:r>
    </w:p>
    <w:bookmarkEnd w:id="863"/>
    <w:bookmarkStart w:name="z2640" w:id="864"/>
    <w:p>
      <w:pPr>
        <w:spacing w:after="0"/>
        <w:ind w:left="0"/>
        <w:jc w:val="both"/>
      </w:pPr>
      <w:r>
        <w:rPr>
          <w:rFonts w:ascii="Times New Roman"/>
          <w:b w:val="false"/>
          <w:i w:val="false"/>
          <w:color w:val="000000"/>
          <w:sz w:val="28"/>
        </w:rPr>
        <w:t>
      2) бар болса, ұлттық стандартты немесе Қазақстан Республикасы өндірушілерінің коммерциялық емес ұйымдары бекіткен үкіметтік емес стандартты көрсете отырып, ал қажет болған кезде үлгілік конкурстық құжаттамаға 2-қосымшаға сәйкес нормативтік-техникалық құжаттаманы көрсете отырып, сатып алынатын қызметтердің сипаттамасы және талап етілетін техникалық, сапалық және функционалдық сипаттамалары, техникалық ерекшеліктері;</w:t>
      </w:r>
    </w:p>
    <w:bookmarkEnd w:id="864"/>
    <w:bookmarkStart w:name="z2641" w:id="865"/>
    <w:p>
      <w:pPr>
        <w:spacing w:after="0"/>
        <w:ind w:left="0"/>
        <w:jc w:val="both"/>
      </w:pPr>
      <w:r>
        <w:rPr>
          <w:rFonts w:ascii="Times New Roman"/>
          <w:b w:val="false"/>
          <w:i w:val="false"/>
          <w:color w:val="000000"/>
          <w:sz w:val="28"/>
        </w:rPr>
        <w:t>
      3) үлгілік конкурстық құжаттамаға 6 және 7-қосымшаларға сәйкес заңды және жеке тұлғалар үшін конкурсқа қатысуға өтінімдер;</w:t>
      </w:r>
    </w:p>
    <w:bookmarkEnd w:id="865"/>
    <w:bookmarkStart w:name="z2642" w:id="866"/>
    <w:p>
      <w:pPr>
        <w:spacing w:after="0"/>
        <w:ind w:left="0"/>
        <w:jc w:val="both"/>
      </w:pPr>
      <w:r>
        <w:rPr>
          <w:rFonts w:ascii="Times New Roman"/>
          <w:b w:val="false"/>
          <w:i w:val="false"/>
          <w:color w:val="000000"/>
          <w:sz w:val="28"/>
        </w:rPr>
        <w:t>
      4) үлгілік конкурстық құжаттамаға 10-қосымшаға сәйкес қызметтер көрсету үшін әлеуетті өнім берушінің біліктілігі туралы мәліметтер қамтылады.</w:t>
      </w:r>
    </w:p>
    <w:bookmarkEnd w:id="866"/>
    <w:bookmarkStart w:name="z2643" w:id="867"/>
    <w:p>
      <w:pPr>
        <w:spacing w:after="0"/>
        <w:ind w:left="0"/>
        <w:jc w:val="both"/>
      </w:pPr>
      <w:r>
        <w:rPr>
          <w:rFonts w:ascii="Times New Roman"/>
          <w:b w:val="false"/>
          <w:i w:val="false"/>
          <w:color w:val="000000"/>
          <w:sz w:val="28"/>
        </w:rPr>
        <w:t>
      4. Конкурсқа қатысуға ниет білдірген әлеуетті өнім беруші конкурсқа қатысуға өтініммен қоса төменде көрсетілген нысандардың бірінде қызметтерді сатып алу үшін бөлінген соманың бір пайызы мөлшерінде конкурсқа қатысуға өтінімді қамтамасыз етуді енгізеді:</w:t>
      </w:r>
    </w:p>
    <w:bookmarkEnd w:id="867"/>
    <w:bookmarkStart w:name="z2644" w:id="868"/>
    <w:p>
      <w:pPr>
        <w:spacing w:after="0"/>
        <w:ind w:left="0"/>
        <w:jc w:val="both"/>
      </w:pPr>
      <w:r>
        <w:rPr>
          <w:rFonts w:ascii="Times New Roman"/>
          <w:b w:val="false"/>
          <w:i w:val="false"/>
          <w:color w:val="000000"/>
          <w:sz w:val="28"/>
        </w:rPr>
        <w:t>
      1) мынадай банк шотында __________________ (тапсырыс берушінің не мемлекеттік сатып алуды ұйымдастырушының банктік шотының толық деректемелері көрсетіледі) орналастырылатын ақшаның кепілдік берілген ақшалай жарнасы;</w:t>
      </w:r>
    </w:p>
    <w:bookmarkEnd w:id="868"/>
    <w:bookmarkStart w:name="z2645" w:id="869"/>
    <w:p>
      <w:pPr>
        <w:spacing w:after="0"/>
        <w:ind w:left="0"/>
        <w:jc w:val="both"/>
      </w:pPr>
      <w:r>
        <w:rPr>
          <w:rFonts w:ascii="Times New Roman"/>
          <w:b w:val="false"/>
          <w:i w:val="false"/>
          <w:color w:val="000000"/>
          <w:sz w:val="28"/>
        </w:rPr>
        <w:t>
      2) үлгілік конкурстық құжаттамаға 11-қосымшаға сәйкес банк кепілдігі.</w:t>
      </w:r>
    </w:p>
    <w:bookmarkEnd w:id="869"/>
    <w:bookmarkStart w:name="z2646" w:id="870"/>
    <w:p>
      <w:pPr>
        <w:spacing w:after="0"/>
        <w:ind w:left="0"/>
        <w:jc w:val="both"/>
      </w:pPr>
      <w:r>
        <w:rPr>
          <w:rFonts w:ascii="Times New Roman"/>
          <w:b w:val="false"/>
          <w:i w:val="false"/>
          <w:color w:val="000000"/>
          <w:sz w:val="28"/>
        </w:rPr>
        <w:t>
      5. Конкурсқа қатысуға өтінімді қамтамасыз етудің қолданылу мерзімі конкурсқа қатысуға өтінімнің өзінің қолданылу мерзімінен кем болмайды.</w:t>
      </w:r>
    </w:p>
    <w:bookmarkEnd w:id="870"/>
    <w:bookmarkStart w:name="z2647" w:id="871"/>
    <w:p>
      <w:pPr>
        <w:spacing w:after="0"/>
        <w:ind w:left="0"/>
        <w:jc w:val="left"/>
      </w:pPr>
      <w:r>
        <w:rPr>
          <w:rFonts w:ascii="Times New Roman"/>
          <w:b/>
          <w:i w:val="false"/>
          <w:color w:val="000000"/>
        </w:rPr>
        <w:t xml:space="preserve"> 2-тарау. Конкурстық құжаттаманың көшірмесін алған әлеуетті өнім берушілерге оның ережелерін мемлекеттік сатып алуды ұйымдастырушының түсіндіруі</w:t>
      </w:r>
    </w:p>
    <w:bookmarkEnd w:id="871"/>
    <w:bookmarkStart w:name="z2648" w:id="872"/>
    <w:p>
      <w:pPr>
        <w:spacing w:after="0"/>
        <w:ind w:left="0"/>
        <w:jc w:val="both"/>
      </w:pPr>
      <w:r>
        <w:rPr>
          <w:rFonts w:ascii="Times New Roman"/>
          <w:b w:val="false"/>
          <w:i w:val="false"/>
          <w:color w:val="000000"/>
          <w:sz w:val="28"/>
        </w:rPr>
        <w:t>
      6. Конкурсқа қатысуға үміткер әлеуетті өнім беруші қажет болған жағдайда конкурстық құжаттаманың ережелерін түсіндіру туралы 20__ жылғы "__" __________, _____ сағат ___ минуттан кешіктірмей жазбаша сұрау салумен жүгінеді. Әлеуетті өнім берушілердің сұрау салулары мемлекеттік сатып алуды ұйымдастырушының мынадай деректемелері бойынша жіберіледі: (мемлекеттік сатып алуды ұйымдастырушының пошталық мекенжайы, сұрау салуларды қабылдау жүргізілетін бөлімше мен бөлменің нөмірі көрсетіледі).</w:t>
      </w:r>
    </w:p>
    <w:bookmarkEnd w:id="872"/>
    <w:bookmarkStart w:name="z2649" w:id="873"/>
    <w:p>
      <w:pPr>
        <w:spacing w:after="0"/>
        <w:ind w:left="0"/>
        <w:jc w:val="both"/>
      </w:pPr>
      <w:r>
        <w:rPr>
          <w:rFonts w:ascii="Times New Roman"/>
          <w:b w:val="false"/>
          <w:i w:val="false"/>
          <w:color w:val="000000"/>
          <w:sz w:val="28"/>
        </w:rPr>
        <w:t>
      7. Мемлекеттік сатып алуды ұйымдастырушы сұрау салуды алған күннен бастап 3 (үш) жұмыс күні ішінде оған жауап береді және сұрау салудың кімнен келіп түскенін көрсетпестен, олар туралы мәліметтер конкурстық құжаттаманы алған тұлғаларды тіркеу журналына енгізілген тұлғаларға конкурстық құжаттама ережелерін түсіндіруді жібереді.</w:t>
      </w:r>
    </w:p>
    <w:bookmarkEnd w:id="873"/>
    <w:bookmarkStart w:name="z2650" w:id="874"/>
    <w:p>
      <w:pPr>
        <w:spacing w:after="0"/>
        <w:ind w:left="0"/>
        <w:jc w:val="both"/>
      </w:pPr>
      <w:r>
        <w:rPr>
          <w:rFonts w:ascii="Times New Roman"/>
          <w:b w:val="false"/>
          <w:i w:val="false"/>
          <w:color w:val="000000"/>
          <w:sz w:val="28"/>
        </w:rPr>
        <w:t>
      8. Мемлекеттік сатып алуды ұйымдастырушы 20__ "__" __________, _____ сағат ___ минуттан кешіктірілмейтін мерзімде өз бастамасымен немесе мемлекеттік сатып алуды ұйымдастырушы конкурстық құжаттаманың көшірмесін берген әлеуетті өнім берушінің сұрау салуына жауап ретінде конкурстық құжаттамаға өзгерістер және (немесе) толықтырулар енгізеді. Конкурстық құжаттамаға өзгерістер енгізу конкурстық құжаттаманы бекіту сияқты тәртіппен ресімделеді.</w:t>
      </w:r>
    </w:p>
    <w:bookmarkEnd w:id="874"/>
    <w:bookmarkStart w:name="z2651" w:id="875"/>
    <w:p>
      <w:pPr>
        <w:spacing w:after="0"/>
        <w:ind w:left="0"/>
        <w:jc w:val="both"/>
      </w:pPr>
      <w:r>
        <w:rPr>
          <w:rFonts w:ascii="Times New Roman"/>
          <w:b w:val="false"/>
          <w:i w:val="false"/>
          <w:color w:val="000000"/>
          <w:sz w:val="28"/>
        </w:rPr>
        <w:t>
      Енгізілген өзгерістердің міндетті күші болады және конкурстық құжаттамаға өзгерістер бекітілген күннен бастап бір жұмыс күнінен аспайтын мерзімде мемлекеттік сатып алуды ұйымдастырушы конкурстық құжаттаманың көшірмесі ұсынылған барлық әлеуетті өнім берушілерге өтеусіз негізде жібереді. Бұл ретте, әлеуетті өнім берушілердің конкурсқа қатысуға өтінімдерде осы өзгерістерді есепке алуы үшін мемлекеттік сатып алуды ұйымдастырушы конкурсқа қатысуға өтінімдерді табыс етудің соңғы мерзімін кемінде күнтізбелік 10 (он) күн мерзімге ұзартады.</w:t>
      </w:r>
    </w:p>
    <w:bookmarkEnd w:id="875"/>
    <w:bookmarkStart w:name="z2652" w:id="876"/>
    <w:p>
      <w:pPr>
        <w:spacing w:after="0"/>
        <w:ind w:left="0"/>
        <w:jc w:val="both"/>
      </w:pPr>
      <w:r>
        <w:rPr>
          <w:rFonts w:ascii="Times New Roman"/>
          <w:b w:val="false"/>
          <w:i w:val="false"/>
          <w:color w:val="000000"/>
          <w:sz w:val="28"/>
        </w:rPr>
        <w:t>
      9. Мемлекеттік сатып алуды ұйымдастырушы конкурстық құжаттаманың көшірмесі берілген әлеуетті өнім берушілермен не олардың уәкілетті өкілдерімен конкурстық құжаттаманың ережелерін түсіндіру үшін ___________ (кездесуді өткізу орны, күні мен уақыты көрсетіледі) кездесу өткізеді.</w:t>
      </w:r>
    </w:p>
    <w:bookmarkEnd w:id="876"/>
    <w:bookmarkStart w:name="z2653" w:id="877"/>
    <w:p>
      <w:pPr>
        <w:spacing w:after="0"/>
        <w:ind w:left="0"/>
        <w:jc w:val="both"/>
      </w:pPr>
      <w:r>
        <w:rPr>
          <w:rFonts w:ascii="Times New Roman"/>
          <w:b w:val="false"/>
          <w:i w:val="false"/>
          <w:color w:val="000000"/>
          <w:sz w:val="28"/>
        </w:rPr>
        <w:t>
      10. Мемлекеттік сатып алуды ұйымдастырушы әлеуетті өнім берушілермен кездесу хаттамасын жасайды, онда көздерін көрсетпей, әлеуетті өнім берушілердің конкурстық құжаттаманы түсіндіру туралы ұсынылған сұрау салулары, сондай-ақ осы сұрау салуларға жауаптар көрсетіледі. Хаттама әлеуетті өнім берушілермен кездесу өткізілген күннен бастап 2 (екі) жұмыс күнінен кешіктірілмей конкурстық комиссияға және мемлекеттік сатып алуды ұйымдастырушы конкурстық құжаттаманы алған әлеуетті өнім берушілерді тіркеу журналында көрсетілген пошта деректемелері бойынша конкурстық құжаттаманың көшірмесін берген барлық әлеуетті өнім берушілерге жіберіледі.</w:t>
      </w:r>
    </w:p>
    <w:bookmarkEnd w:id="877"/>
    <w:bookmarkStart w:name="z2654" w:id="878"/>
    <w:p>
      <w:pPr>
        <w:spacing w:after="0"/>
        <w:ind w:left="0"/>
        <w:jc w:val="left"/>
      </w:pPr>
      <w:r>
        <w:rPr>
          <w:rFonts w:ascii="Times New Roman"/>
          <w:b/>
          <w:i w:val="false"/>
          <w:color w:val="000000"/>
        </w:rPr>
        <w:t xml:space="preserve"> 3-тарау. Қарулы Күштердің қажеттілігі үшін тамақтандыруды ұйымдастыру бойынша қызметтерді мемлекеттік сатып алу жөніндегі конкурс тәсілімен мемлекеттік сатып алуға қатысуға өтінімді ресімдеуге қойылатын талаптар және әлеуетті өнім берушілердің мемлекеттік сатып алуға қатысуға өтінімдері бар конверттерді беруі</w:t>
      </w:r>
    </w:p>
    <w:bookmarkEnd w:id="878"/>
    <w:bookmarkStart w:name="z2655" w:id="879"/>
    <w:p>
      <w:pPr>
        <w:spacing w:after="0"/>
        <w:ind w:left="0"/>
        <w:jc w:val="both"/>
      </w:pPr>
      <w:r>
        <w:rPr>
          <w:rFonts w:ascii="Times New Roman"/>
          <w:b w:val="false"/>
          <w:i w:val="false"/>
          <w:color w:val="000000"/>
          <w:sz w:val="28"/>
        </w:rPr>
        <w:t>
      3.1. Конкурсқа қатысуға өтінім</w:t>
      </w:r>
    </w:p>
    <w:bookmarkEnd w:id="879"/>
    <w:bookmarkStart w:name="z2656" w:id="880"/>
    <w:p>
      <w:pPr>
        <w:spacing w:after="0"/>
        <w:ind w:left="0"/>
        <w:jc w:val="both"/>
      </w:pPr>
      <w:r>
        <w:rPr>
          <w:rFonts w:ascii="Times New Roman"/>
          <w:b w:val="false"/>
          <w:i w:val="false"/>
          <w:color w:val="000000"/>
          <w:sz w:val="28"/>
        </w:rPr>
        <w:t>
      11. Конкурсқа қатысуға өтінім конкурсқа қатысуға үміткер әлеуетті өнім берушінің конкурстық құжаттамада көзделген талаптар мен шарттарға сәйкес қызметтер көрсетуге келісім білдіру нысаны болып табылады.</w:t>
      </w:r>
    </w:p>
    <w:bookmarkEnd w:id="880"/>
    <w:bookmarkStart w:name="z2657" w:id="881"/>
    <w:p>
      <w:pPr>
        <w:spacing w:after="0"/>
        <w:ind w:left="0"/>
        <w:jc w:val="both"/>
      </w:pPr>
      <w:r>
        <w:rPr>
          <w:rFonts w:ascii="Times New Roman"/>
          <w:b w:val="false"/>
          <w:i w:val="false"/>
          <w:color w:val="000000"/>
          <w:sz w:val="28"/>
        </w:rPr>
        <w:t>
      12. Үлгілік конкурстық құжаттамаға 6 және 7-қосымшаларға сәйкес әлеуетті өнім беруші толтырған және қол қойған конкурсқа қатысуға өтінімде мыналар қамтылуы тиіс:</w:t>
      </w:r>
    </w:p>
    <w:bookmarkEnd w:id="881"/>
    <w:bookmarkStart w:name="z2658" w:id="882"/>
    <w:p>
      <w:pPr>
        <w:spacing w:after="0"/>
        <w:ind w:left="0"/>
        <w:jc w:val="both"/>
      </w:pPr>
      <w:r>
        <w:rPr>
          <w:rFonts w:ascii="Times New Roman"/>
          <w:b w:val="false"/>
          <w:i w:val="false"/>
          <w:color w:val="000000"/>
          <w:sz w:val="28"/>
        </w:rPr>
        <w:t>
      1) әлеуетті өнім беруші өзінің біліктілік талаптарына сәйкестігін растау үшін ұсынатын құжаттардың тізбесі:</w:t>
      </w:r>
    </w:p>
    <w:bookmarkEnd w:id="882"/>
    <w:bookmarkStart w:name="z2659" w:id="883"/>
    <w:p>
      <w:pPr>
        <w:spacing w:after="0"/>
        <w:ind w:left="0"/>
        <w:jc w:val="both"/>
      </w:pPr>
      <w:r>
        <w:rPr>
          <w:rFonts w:ascii="Times New Roman"/>
          <w:b w:val="false"/>
          <w:i w:val="false"/>
          <w:color w:val="000000"/>
          <w:sz w:val="28"/>
        </w:rPr>
        <w:t>
      құқық қабілеттілігін растайтын нотариат куәландырған құжаттар (заңды тұлғалар үшін), жеке куәліктің көшірмесі (жеке тұлға үшін) (бұл ретте дара кәсіпкер ретінде тіркеудің бар екені туралы ақпаратты ұйымдастырушы қажет болған кезде www.kgd.gov.kz сайтындағы "Электрондық сервистер/Салық төлеушілерді іздеу" бөлімінен алады);</w:t>
      </w:r>
    </w:p>
    <w:bookmarkEnd w:id="883"/>
    <w:bookmarkStart w:name="z2660" w:id="884"/>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 (хабарламалар) (мәліметтер мемлекеттік органдардың ақпараттық жүйесінде болмағанда,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көшiрмелерiн ұсынады);</w:t>
      </w:r>
    </w:p>
    <w:bookmarkEnd w:id="884"/>
    <w:bookmarkStart w:name="z2661" w:id="885"/>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көшірмесі;</w:t>
      </w:r>
    </w:p>
    <w:bookmarkEnd w:id="885"/>
    <w:bookmarkStart w:name="z2662" w:id="886"/>
    <w:p>
      <w:pPr>
        <w:spacing w:after="0"/>
        <w:ind w:left="0"/>
        <w:jc w:val="both"/>
      </w:pPr>
      <w:r>
        <w:rPr>
          <w:rFonts w:ascii="Times New Roman"/>
          <w:b w:val="false"/>
          <w:i w:val="false"/>
          <w:color w:val="000000"/>
          <w:sz w:val="28"/>
        </w:rPr>
        <w:t>
      сатып алынатын тауарларды өндіру, өңдеу, жеткізу және өткізу, жұмыстарды орындау, қызметтерді көрсету құқығын растайтын патенттерінің, куәліктерінің, сертификаттарының, басқа құжаттарының нотариат куәландырған көшірмелері;</w:t>
      </w:r>
    </w:p>
    <w:bookmarkEnd w:id="886"/>
    <w:bookmarkStart w:name="z2663" w:id="887"/>
    <w:p>
      <w:pPr>
        <w:spacing w:after="0"/>
        <w:ind w:left="0"/>
        <w:jc w:val="both"/>
      </w:pPr>
      <w:r>
        <w:rPr>
          <w:rFonts w:ascii="Times New Roman"/>
          <w:b w:val="false"/>
          <w:i w:val="false"/>
          <w:color w:val="000000"/>
          <w:sz w:val="28"/>
        </w:rPr>
        <w:t>
      www.egov.kz. "электрондық үкімет" веб-порталынан алынған заңды тұлғаларды тіркеу (қайта тіркеу), олардың филиалдары мен өкілдіктерін есептік тіркеу (қайта тіркеу) туралы анықтама;</w:t>
      </w:r>
    </w:p>
    <w:bookmarkEnd w:id="887"/>
    <w:bookmarkStart w:name="z2664" w:id="888"/>
    <w:p>
      <w:pPr>
        <w:spacing w:after="0"/>
        <w:ind w:left="0"/>
        <w:jc w:val="both"/>
      </w:pPr>
      <w:r>
        <w:rPr>
          <w:rFonts w:ascii="Times New Roman"/>
          <w:b w:val="false"/>
          <w:i w:val="false"/>
          <w:color w:val="000000"/>
          <w:sz w:val="28"/>
        </w:rPr>
        <w:t>
      мемлекеттік сатып алу туралы шартты орындауды қамтамасыз етуді әлеуетті өнім беруші мемлекеттік сатып алу туралы шарт бойынша міндеттемелерді толық орындау үшін конкурстық құжаттамада белгіленген мерзімге береді;</w:t>
      </w:r>
    </w:p>
    <w:bookmarkEnd w:id="888"/>
    <w:bookmarkStart w:name="z2665" w:id="889"/>
    <w:p>
      <w:pPr>
        <w:spacing w:after="0"/>
        <w:ind w:left="0"/>
        <w:jc w:val="both"/>
      </w:pPr>
      <w:r>
        <w:rPr>
          <w:rFonts w:ascii="Times New Roman"/>
          <w:b w:val="false"/>
          <w:i w:val="false"/>
          <w:color w:val="000000"/>
          <w:sz w:val="28"/>
        </w:rPr>
        <w:t>
      үлгілік конкурстық құжаттамаға 10-қосымшаға сәйкес бiлiктiлiгi туралы мәлiметтер;</w:t>
      </w:r>
    </w:p>
    <w:bookmarkEnd w:id="889"/>
    <w:bookmarkStart w:name="z2666" w:id="890"/>
    <w:p>
      <w:pPr>
        <w:spacing w:after="0"/>
        <w:ind w:left="0"/>
        <w:jc w:val="both"/>
      </w:pPr>
      <w:r>
        <w:rPr>
          <w:rFonts w:ascii="Times New Roman"/>
          <w:b w:val="false"/>
          <w:i w:val="false"/>
          <w:color w:val="000000"/>
          <w:sz w:val="28"/>
        </w:rPr>
        <w:t xml:space="preserve">
      2) үлгілік конкурстық құжаттамаға 5-қосымшаға сәйкес техникалық ерекшелік; </w:t>
      </w:r>
    </w:p>
    <w:bookmarkEnd w:id="890"/>
    <w:bookmarkStart w:name="z2667" w:id="891"/>
    <w:p>
      <w:pPr>
        <w:spacing w:after="0"/>
        <w:ind w:left="0"/>
        <w:jc w:val="both"/>
      </w:pPr>
      <w:r>
        <w:rPr>
          <w:rFonts w:ascii="Times New Roman"/>
          <w:b w:val="false"/>
          <w:i w:val="false"/>
          <w:color w:val="000000"/>
          <w:sz w:val="28"/>
        </w:rPr>
        <w:t>
      3) конкурсқа қатысуға өтінімді банк кепілдігі не мемлекеттік сатып алуды ұйымдастырушының банк шотына орналастырылатын кепілдік берілген ақшалай жарнаны растайтын төлем құжаты түрінде "Мемлекеттік сатып алу туралы" Заңда белгіленген мөлшерде қамтамасыз ету;</w:t>
      </w:r>
    </w:p>
    <w:bookmarkEnd w:id="891"/>
    <w:bookmarkStart w:name="z2668" w:id="892"/>
    <w:p>
      <w:pPr>
        <w:spacing w:after="0"/>
        <w:ind w:left="0"/>
        <w:jc w:val="both"/>
      </w:pPr>
      <w:r>
        <w:rPr>
          <w:rFonts w:ascii="Times New Roman"/>
          <w:b w:val="false"/>
          <w:i w:val="false"/>
          <w:color w:val="000000"/>
          <w:sz w:val="28"/>
        </w:rPr>
        <w:t>
      4) Ерекше тәртіп қолданылатын, мемлекеттік сатып алуды жүзеге асыру қағидаларына 11-қосымшаға сәйкес қызмет көрсетушілерді таңдау өлшемшарттарын растайтын құжаттар;</w:t>
      </w:r>
    </w:p>
    <w:bookmarkEnd w:id="892"/>
    <w:bookmarkStart w:name="z2669" w:id="893"/>
    <w:p>
      <w:pPr>
        <w:spacing w:after="0"/>
        <w:ind w:left="0"/>
        <w:jc w:val="both"/>
      </w:pPr>
      <w:r>
        <w:rPr>
          <w:rFonts w:ascii="Times New Roman"/>
          <w:b w:val="false"/>
          <w:i w:val="false"/>
          <w:color w:val="000000"/>
          <w:sz w:val="28"/>
        </w:rPr>
        <w:t>
      5) әлеуетті өнім берушінің жарғысына сәйкес сенімхатсыз қол қою құқығы бар әлеуетті өнім берушінің бірінші басшысын қоспағанда, әлеуетті өнім берушінің мүдделерін білдіретін тұлғаға (тұлғаларға) конкурсқа қатысуға өтінімге қол қою және конкурстық комиссияның отырыстарына қатысу құқығына берілетін сенімхат.</w:t>
      </w:r>
    </w:p>
    <w:bookmarkEnd w:id="893"/>
    <w:bookmarkStart w:name="z2670" w:id="894"/>
    <w:p>
      <w:pPr>
        <w:spacing w:after="0"/>
        <w:ind w:left="0"/>
        <w:jc w:val="both"/>
      </w:pPr>
      <w:r>
        <w:rPr>
          <w:rFonts w:ascii="Times New Roman"/>
          <w:b w:val="false"/>
          <w:i w:val="false"/>
          <w:color w:val="000000"/>
          <w:sz w:val="28"/>
        </w:rPr>
        <w:t>
      13. Қызметтерді бірлесіп орындаушыларды тартуға жол берілмейді.</w:t>
      </w:r>
    </w:p>
    <w:bookmarkEnd w:id="894"/>
    <w:bookmarkStart w:name="z2671" w:id="895"/>
    <w:p>
      <w:pPr>
        <w:spacing w:after="0"/>
        <w:ind w:left="0"/>
        <w:jc w:val="both"/>
      </w:pPr>
      <w:r>
        <w:rPr>
          <w:rFonts w:ascii="Times New Roman"/>
          <w:b w:val="false"/>
          <w:i w:val="false"/>
          <w:color w:val="000000"/>
          <w:sz w:val="28"/>
        </w:rPr>
        <w:t>
      3.2. Конкурсқа қатысуға өтінімді ресімдеуге қойылатын талаптар</w:t>
      </w:r>
    </w:p>
    <w:bookmarkEnd w:id="895"/>
    <w:bookmarkStart w:name="z2672" w:id="896"/>
    <w:p>
      <w:pPr>
        <w:spacing w:after="0"/>
        <w:ind w:left="0"/>
        <w:jc w:val="both"/>
      </w:pPr>
      <w:r>
        <w:rPr>
          <w:rFonts w:ascii="Times New Roman"/>
          <w:b w:val="false"/>
          <w:i w:val="false"/>
          <w:color w:val="000000"/>
          <w:sz w:val="28"/>
        </w:rPr>
        <w:t>
      14. Конкурсқа қатысуға өтінімді әлеуетті өнім беруші мемлекеттік сатып алуды ұйымдастырушыға тігілген түрде, беттерін нөмірлеп береді және соңғы бетін өзінің қолын қойып, мөрмен (ол бар болса) куәландырады.</w:t>
      </w:r>
    </w:p>
    <w:bookmarkEnd w:id="896"/>
    <w:bookmarkStart w:name="z2673" w:id="897"/>
    <w:p>
      <w:pPr>
        <w:spacing w:after="0"/>
        <w:ind w:left="0"/>
        <w:jc w:val="both"/>
      </w:pPr>
      <w:r>
        <w:rPr>
          <w:rFonts w:ascii="Times New Roman"/>
          <w:b w:val="false"/>
          <w:i w:val="false"/>
          <w:color w:val="000000"/>
          <w:sz w:val="28"/>
        </w:rPr>
        <w:t>
      Конкурсқа қатысуға өтінімнің техникалық бөлігі (тігілген түрде, беттері нөмірленіп, соңғы беті әлеуетті өнім берушінің қолымен және мөрімен (ол бар болса) куәландырылған түрде) және конкурсқа қатысуға өтінімді қамтамасыз етуді растайтын құжаттың түпнұсқасы жеке беріледі.</w:t>
      </w:r>
    </w:p>
    <w:bookmarkEnd w:id="897"/>
    <w:bookmarkStart w:name="z2674" w:id="898"/>
    <w:p>
      <w:pPr>
        <w:spacing w:after="0"/>
        <w:ind w:left="0"/>
        <w:jc w:val="both"/>
      </w:pPr>
      <w:r>
        <w:rPr>
          <w:rFonts w:ascii="Times New Roman"/>
          <w:b w:val="false"/>
          <w:i w:val="false"/>
          <w:color w:val="000000"/>
          <w:sz w:val="28"/>
        </w:rPr>
        <w:t>
      15. Конкурсқа қатысуға өтінім басып шығарылуға немесе өшірілмейтін сиямен жазылуға және оған әлеуетті өнім беруші қол қоюға және мөрімен бекітуге (ол бар болса) тиіс.</w:t>
      </w:r>
    </w:p>
    <w:bookmarkEnd w:id="898"/>
    <w:bookmarkStart w:name="z2675" w:id="899"/>
    <w:p>
      <w:pPr>
        <w:spacing w:after="0"/>
        <w:ind w:left="0"/>
        <w:jc w:val="both"/>
      </w:pPr>
      <w:r>
        <w:rPr>
          <w:rFonts w:ascii="Times New Roman"/>
          <w:b w:val="false"/>
          <w:i w:val="false"/>
          <w:color w:val="000000"/>
          <w:sz w:val="28"/>
        </w:rPr>
        <w:t>
      16. Әлеуетті өнім берушінің грамматикалық немесе арифметикалық қателерді түзетуі қажет болған жағдайларды қоспағанда, конкурстық өтінімде жолдар арасында ешқандай қыстырмалар, өшірулер немесе қосымша жазулар болмауға тиіс.</w:t>
      </w:r>
    </w:p>
    <w:bookmarkEnd w:id="899"/>
    <w:bookmarkStart w:name="z2676" w:id="900"/>
    <w:p>
      <w:pPr>
        <w:spacing w:after="0"/>
        <w:ind w:left="0"/>
        <w:jc w:val="both"/>
      </w:pPr>
      <w:r>
        <w:rPr>
          <w:rFonts w:ascii="Times New Roman"/>
          <w:b w:val="false"/>
          <w:i w:val="false"/>
          <w:color w:val="000000"/>
          <w:sz w:val="28"/>
        </w:rPr>
        <w:t>
      17. Әлеуетті өнім беруші конкурсқа қатысуға өтінімді конвертке салып желімдейді, оның беткі жағында әлеуетті өнім берушінің толық атауы мен пошталық мекенжайы (егер ол "кешіккен" болып жарияланатын болса, конкурсқа қатысуға өтінімді ашпай қайтару мақсатында), мемлекеттік сатып алуды ұйымдастырушының толық атауы мен пошталық мекенжайы, конкурс тәсілімен өткізілетін мемлекеттік сатып алудың атауы, сондай-ақ мынадай мазмұндағы мәтін көрсетіледі: "(Конкурстың атауы көрсетіледі) сатып алу жөніндегі конкурс" және "(Конкурсқа қатысуға өтінім ашылатын күн мен уақыты көрсетіледі) дейін ашпаңыз".</w:t>
      </w:r>
    </w:p>
    <w:bookmarkEnd w:id="900"/>
    <w:bookmarkStart w:name="z2677" w:id="901"/>
    <w:p>
      <w:pPr>
        <w:spacing w:after="0"/>
        <w:ind w:left="0"/>
        <w:jc w:val="left"/>
      </w:pPr>
      <w:r>
        <w:rPr>
          <w:rFonts w:ascii="Times New Roman"/>
          <w:b/>
          <w:i w:val="false"/>
          <w:color w:val="000000"/>
        </w:rPr>
        <w:t xml:space="preserve"> 4-тарау. Конкурсқа қатысуға өтінімді беру тәртібі</w:t>
      </w:r>
    </w:p>
    <w:bookmarkEnd w:id="901"/>
    <w:bookmarkStart w:name="z2678" w:id="902"/>
    <w:p>
      <w:pPr>
        <w:spacing w:after="0"/>
        <w:ind w:left="0"/>
        <w:jc w:val="both"/>
      </w:pPr>
      <w:r>
        <w:rPr>
          <w:rFonts w:ascii="Times New Roman"/>
          <w:b w:val="false"/>
          <w:i w:val="false"/>
          <w:color w:val="000000"/>
          <w:sz w:val="28"/>
        </w:rPr>
        <w:t>
      18. Конкурсқа қатысуға өтінімдерді әлеуетті өнім берушілер не олардың уәкілетті өкілдері мемлекеттік сатып алуды ұйымдастырушыға қолма-қол немесе (мемлекеттік сатып алуды ұйымдастырушының толық пошталық мекенжайы, бөлме нөмірі, конкурсқа қатысуға өтінімді қабылдау мен тіркеуді қамтамасыз ететін адамның (адамдардың) тегі, аты, әкесінің аты (ол бар болса) көрсету керек) мекенжайы бойынша тапсырысты пошта байланысын пайдалана отырып, (конкурстық өтінімдерді қабылдау аяқталатын күні мен уақыты көрсетіледі) қоса алғандағы мерзімге дейін береді.</w:t>
      </w:r>
    </w:p>
    <w:bookmarkEnd w:id="902"/>
    <w:bookmarkStart w:name="z2679" w:id="903"/>
    <w:p>
      <w:pPr>
        <w:spacing w:after="0"/>
        <w:ind w:left="0"/>
        <w:jc w:val="both"/>
      </w:pPr>
      <w:r>
        <w:rPr>
          <w:rFonts w:ascii="Times New Roman"/>
          <w:b w:val="false"/>
          <w:i w:val="false"/>
          <w:color w:val="000000"/>
          <w:sz w:val="28"/>
        </w:rPr>
        <w:t>
      19. Мемлекеттік сатып алуды ұйымдастырушы конкурсқа қатысуға өтінім берудің соңғы мерзімі өткеннен кейін алған конкурсқа қатысуға өтінімдердің барлығы ашылмайды және конкурсқа қатысуға өтінімдер салынған конверттерде көрсетілген деректемелер бойынша оларды ұсынған әлеуетті өнім берушіге не алғаны туралы қолхатпен әлеуетті өнім берушілердің тиісті уәкілетті өкілдерінің жеке өздеріне қайтарылады.</w:t>
      </w:r>
    </w:p>
    <w:bookmarkEnd w:id="903"/>
    <w:bookmarkStart w:name="z2680" w:id="904"/>
    <w:p>
      <w:pPr>
        <w:spacing w:after="0"/>
        <w:ind w:left="0"/>
        <w:jc w:val="both"/>
      </w:pPr>
      <w:r>
        <w:rPr>
          <w:rFonts w:ascii="Times New Roman"/>
          <w:b w:val="false"/>
          <w:i w:val="false"/>
          <w:color w:val="000000"/>
          <w:sz w:val="28"/>
        </w:rPr>
        <w:t>
      20. Әлеуетті өнім берушілер немесе олардың уәкілетті өкілдері ұсынған конкурсқа қатысуға өтінімдерді мемлекеттік сатып алуды ұйымдастырушының жауапты адамы, ал тапсырыс беруші және мемлекеттік сатып алуды ұйымдастырушы бір тараптан әрекет еткен жағдайларда – конкурстық комиссияның хатшысы конкурсқа қатысуға өтінімдерді қабылдау күні мен уақытын көрсете отырып, тиісті журналға тіркейді.</w:t>
      </w:r>
    </w:p>
    <w:bookmarkEnd w:id="904"/>
    <w:bookmarkStart w:name="z2681" w:id="905"/>
    <w:p>
      <w:pPr>
        <w:spacing w:after="0"/>
        <w:ind w:left="0"/>
        <w:jc w:val="both"/>
      </w:pPr>
      <w:r>
        <w:rPr>
          <w:rFonts w:ascii="Times New Roman"/>
          <w:b w:val="false"/>
          <w:i w:val="false"/>
          <w:color w:val="000000"/>
          <w:sz w:val="28"/>
        </w:rPr>
        <w:t>
      21. Осы конкурстық құжаттамада көзделген конкурсқа қатысуға өтінімдерді ресімдеуге қойылатын талаптар бұзылған конкурсқа қатысуға өтінімдер салынған конверттер қабылдауға және тіркелуге жатпайды.</w:t>
      </w:r>
    </w:p>
    <w:bookmarkEnd w:id="905"/>
    <w:bookmarkStart w:name="z2682" w:id="906"/>
    <w:p>
      <w:pPr>
        <w:spacing w:after="0"/>
        <w:ind w:left="0"/>
        <w:jc w:val="left"/>
      </w:pPr>
      <w:r>
        <w:rPr>
          <w:rFonts w:ascii="Times New Roman"/>
          <w:b/>
          <w:i w:val="false"/>
          <w:color w:val="000000"/>
        </w:rPr>
        <w:t xml:space="preserve"> 5-тарау. Конкурстық өтінімдерді өзгерту және оларды қайтарып алу</w:t>
      </w:r>
    </w:p>
    <w:bookmarkEnd w:id="906"/>
    <w:bookmarkStart w:name="z2683" w:id="907"/>
    <w:p>
      <w:pPr>
        <w:spacing w:after="0"/>
        <w:ind w:left="0"/>
        <w:jc w:val="both"/>
      </w:pPr>
      <w:r>
        <w:rPr>
          <w:rFonts w:ascii="Times New Roman"/>
          <w:b w:val="false"/>
          <w:i w:val="false"/>
          <w:color w:val="000000"/>
          <w:sz w:val="28"/>
        </w:rPr>
        <w:t>
      22. Әлеуетті өнім берушінің өзі енгізген конкурсқа қатысуға өтінімді қамтамасыз етуді қайтаруға құқықтарын жоғалтпай, конкурстық өтінімдер берудің соңғы мерзімі өткенге дейін өзінің конкурсқа қатысуға өтінімін өзгертуіне немесе қайтарып алуына болады. Өзгерістер енгізу конкурсқа қатысуға өтінімнің өзі сияқты дайындалуға, желімделуге және ұсынылуға тиіс.</w:t>
      </w:r>
    </w:p>
    <w:bookmarkEnd w:id="907"/>
    <w:bookmarkStart w:name="z2684" w:id="908"/>
    <w:p>
      <w:pPr>
        <w:spacing w:after="0"/>
        <w:ind w:left="0"/>
        <w:jc w:val="both"/>
      </w:pPr>
      <w:r>
        <w:rPr>
          <w:rFonts w:ascii="Times New Roman"/>
          <w:b w:val="false"/>
          <w:i w:val="false"/>
          <w:color w:val="000000"/>
          <w:sz w:val="28"/>
        </w:rPr>
        <w:t>
      Конкурсқа қатысуға өтінімді қайтарып алу туралы хабарлама мемлекеттік сатып алуды ұйымдастырушының атына еркін нысандағы өтініш түрінде ресімделеді, оған әлеуетті өнім берушінің қолы қойылады және мөрмен (ол бар болса) бекітіледі.</w:t>
      </w:r>
    </w:p>
    <w:bookmarkEnd w:id="908"/>
    <w:bookmarkStart w:name="z2685" w:id="909"/>
    <w:p>
      <w:pPr>
        <w:spacing w:after="0"/>
        <w:ind w:left="0"/>
        <w:jc w:val="both"/>
      </w:pPr>
      <w:r>
        <w:rPr>
          <w:rFonts w:ascii="Times New Roman"/>
          <w:b w:val="false"/>
          <w:i w:val="false"/>
          <w:color w:val="000000"/>
          <w:sz w:val="28"/>
        </w:rPr>
        <w:t>
      Конкурсқа қатысуға өтінімге өзгеріс енгізу не конкурсқа қатысуға өтінімді қайтарып алу, егер оларды мемлекеттік сатып алуды ұйымдастырушы конкурсқа қатысуға өтінімдерді берудің соңғы мерзімі өткенге дейін алса, жарамды болып табылады.</w:t>
      </w:r>
    </w:p>
    <w:bookmarkEnd w:id="909"/>
    <w:bookmarkStart w:name="z2686" w:id="910"/>
    <w:p>
      <w:pPr>
        <w:spacing w:after="0"/>
        <w:ind w:left="0"/>
        <w:jc w:val="both"/>
      </w:pPr>
      <w:r>
        <w:rPr>
          <w:rFonts w:ascii="Times New Roman"/>
          <w:b w:val="false"/>
          <w:i w:val="false"/>
          <w:color w:val="000000"/>
          <w:sz w:val="28"/>
        </w:rPr>
        <w:t>
      23. Конкурсқа қатысуға өтінім салынған конвертті берудің соңғы мерзімі өткеннен кейін өзгерістер және (немесе) толықтырулар енгізуге, сол сияқты оларды қайтарып алуға жол берілмейді.</w:t>
      </w:r>
    </w:p>
    <w:bookmarkEnd w:id="910"/>
    <w:bookmarkStart w:name="z2687" w:id="911"/>
    <w:p>
      <w:pPr>
        <w:spacing w:after="0"/>
        <w:ind w:left="0"/>
        <w:jc w:val="both"/>
      </w:pPr>
      <w:r>
        <w:rPr>
          <w:rFonts w:ascii="Times New Roman"/>
          <w:b w:val="false"/>
          <w:i w:val="false"/>
          <w:color w:val="000000"/>
          <w:sz w:val="28"/>
        </w:rPr>
        <w:t>
      24. Мемлекеттік сатып алуды ұйымдастырушы конкурстық құжаттамада белгіленген конкурсқа қатысуға өтінімдердің қолданылу мерзімі өткенге дейін күнтізбелік 10 (он) күннен кешіктірмей, қажет болған жағдайда, нақты уақыт кезеңіне өтінімнің қолданылу мерзімін ұзарту туралы әлеуетті өнім берушілерге сұрау салу жібереді. Әлеуетті өнім беруші мыналарға:</w:t>
      </w:r>
    </w:p>
    <w:bookmarkEnd w:id="911"/>
    <w:bookmarkStart w:name="z2688" w:id="912"/>
    <w:p>
      <w:pPr>
        <w:spacing w:after="0"/>
        <w:ind w:left="0"/>
        <w:jc w:val="both"/>
      </w:pPr>
      <w:r>
        <w:rPr>
          <w:rFonts w:ascii="Times New Roman"/>
          <w:b w:val="false"/>
          <w:i w:val="false"/>
          <w:color w:val="000000"/>
          <w:sz w:val="28"/>
        </w:rPr>
        <w:t>
      1) өзінің конкурсқа қатысуға өтінімінің мерзімі ішінде конкурс тәсілімен өткізілетін мемлекеттік сатып алуға қатысуға;</w:t>
      </w:r>
    </w:p>
    <w:bookmarkEnd w:id="912"/>
    <w:bookmarkStart w:name="z2689" w:id="913"/>
    <w:p>
      <w:pPr>
        <w:spacing w:after="0"/>
        <w:ind w:left="0"/>
        <w:jc w:val="both"/>
      </w:pPr>
      <w:r>
        <w:rPr>
          <w:rFonts w:ascii="Times New Roman"/>
          <w:b w:val="false"/>
          <w:i w:val="false"/>
          <w:color w:val="000000"/>
          <w:sz w:val="28"/>
        </w:rPr>
        <w:t>
      2) қажет болса осындай өтінімнің қолданылу мерзімі өткеннен кейін өзі енгізген конкурсқа қатысуға өтінімді қамтамасыз етуді қайтарып алуға құқығын жоғалтпай, осындай сұрау салуды қабылдамайды.</w:t>
      </w:r>
    </w:p>
    <w:bookmarkEnd w:id="913"/>
    <w:bookmarkStart w:name="z2690" w:id="914"/>
    <w:p>
      <w:pPr>
        <w:spacing w:after="0"/>
        <w:ind w:left="0"/>
        <w:jc w:val="both"/>
      </w:pPr>
      <w:r>
        <w:rPr>
          <w:rFonts w:ascii="Times New Roman"/>
          <w:b w:val="false"/>
          <w:i w:val="false"/>
          <w:color w:val="000000"/>
          <w:sz w:val="28"/>
        </w:rPr>
        <w:t>
      25. Әлеуетті өнім беруші өзінің конкурс тәсілімен өткізілетін мемлекеттік сатып алуға қатысуымен байланысты барлық шығыстарды көтереді. Тапсырыс беруші, мемлекеттік сатып алуды ұйымдастырушы, конкурстық комиссия, сараптау комиссиясы, сарапшы конкурс тәсілімен өткізілетін мемлекеттік сатып алу қорытындыларына қарамастан, осы шығыстарды өтеу бойынша міндеттемелерді көтермейді.</w:t>
      </w:r>
    </w:p>
    <w:bookmarkEnd w:id="914"/>
    <w:bookmarkStart w:name="z2691" w:id="915"/>
    <w:p>
      <w:pPr>
        <w:spacing w:after="0"/>
        <w:ind w:left="0"/>
        <w:jc w:val="left"/>
      </w:pPr>
      <w:r>
        <w:rPr>
          <w:rFonts w:ascii="Times New Roman"/>
          <w:b/>
          <w:i w:val="false"/>
          <w:color w:val="000000"/>
        </w:rPr>
        <w:t xml:space="preserve"> 6-тарау. Конкурс тәсілмен өткізілетін мемлекеттік сатып алуға қатысуға өтінімдер салынған конверттерді конкурстық комиссияның ашуы</w:t>
      </w:r>
    </w:p>
    <w:bookmarkEnd w:id="915"/>
    <w:bookmarkStart w:name="z2692" w:id="916"/>
    <w:p>
      <w:pPr>
        <w:spacing w:after="0"/>
        <w:ind w:left="0"/>
        <w:jc w:val="both"/>
      </w:pPr>
      <w:r>
        <w:rPr>
          <w:rFonts w:ascii="Times New Roman"/>
          <w:b w:val="false"/>
          <w:i w:val="false"/>
          <w:color w:val="000000"/>
          <w:sz w:val="28"/>
        </w:rPr>
        <w:t>
      26. Конкурсқа қатысуға өтінімдер салынған конверттерді ашуды конкурстық комиссия келген барлық әлеуетті өнім берушілердің немесе олардың уәкілетті өкілдерінің қатысуымен жүргізеді (конкурс өткізілетіні туралы хабарландыруда (хабарламада) көрсетілген конкурстық өтінімдер салынған конверттерді ашу және конкурстық комиссияның отырысы өткізілетін күні, уақыты және орны көрсетіледі). Конкурстық өтінімдер салынған конверттерді берудің соңғы мерзімі мен конкурсқа қатысуға өтінімдер салынған конверттерді ашу арасындағы кезең 2 (екі) сағаттан аспайды.</w:t>
      </w:r>
    </w:p>
    <w:bookmarkEnd w:id="916"/>
    <w:bookmarkStart w:name="z2693" w:id="917"/>
    <w:p>
      <w:pPr>
        <w:spacing w:after="0"/>
        <w:ind w:left="0"/>
        <w:jc w:val="both"/>
      </w:pPr>
      <w:r>
        <w:rPr>
          <w:rFonts w:ascii="Times New Roman"/>
          <w:b w:val="false"/>
          <w:i w:val="false"/>
          <w:color w:val="000000"/>
          <w:sz w:val="28"/>
        </w:rPr>
        <w:t>
      Мемлекеттік сатып алуды ұйымдастырушының хабарландыруында (хабарламасында) және осы конкурстық құжаттамада белгіленген мерзімде және тәртіппен ұсынылған әлеуетті өнім берушілердің өтінімдері салынған конверттер ашылуға жатады.</w:t>
      </w:r>
    </w:p>
    <w:bookmarkEnd w:id="917"/>
    <w:bookmarkStart w:name="z2694" w:id="918"/>
    <w:p>
      <w:pPr>
        <w:spacing w:after="0"/>
        <w:ind w:left="0"/>
        <w:jc w:val="both"/>
      </w:pPr>
      <w:r>
        <w:rPr>
          <w:rFonts w:ascii="Times New Roman"/>
          <w:b w:val="false"/>
          <w:i w:val="false"/>
          <w:color w:val="000000"/>
          <w:sz w:val="28"/>
        </w:rPr>
        <w:t>
      Егер конкурсқа (лотқа) конкурсқа қатысуға бiр ғана өтiнiм берілсе, осы конкурсқа қатысуға өтiнiм де ашылады және қаралады.</w:t>
      </w:r>
    </w:p>
    <w:bookmarkEnd w:id="918"/>
    <w:bookmarkStart w:name="z2695" w:id="919"/>
    <w:p>
      <w:pPr>
        <w:spacing w:after="0"/>
        <w:ind w:left="0"/>
        <w:jc w:val="both"/>
      </w:pPr>
      <w:r>
        <w:rPr>
          <w:rFonts w:ascii="Times New Roman"/>
          <w:b w:val="false"/>
          <w:i w:val="false"/>
          <w:color w:val="000000"/>
          <w:sz w:val="28"/>
        </w:rPr>
        <w:t>
      27. Конкурсқа қатысуға өтінімдер салынған конверттерді ашу рәсіміне қатысып отырған әлеуетті өнім берушілердің уәкілетті өкілдері өздерінің қатысуын растай отырып, олардың өкілеттіктерін растайтын құжаттарды көрсетуге және әлеуетті өнім берушілерді тіркеу журналына тіркеледі (тіркелетін орны, күні және уақыты көрсетіледі, бұл уақыт конкурсқа қатысуға өтінімдер салынған конверттерді ашатын уақыттан бұрын болуға тиіс, ал тіркеу орны конкурсқа қатысуға өтінімдер салынған конверттерді ашу рәсімі өткізілетін орынмен бірдей болуға тиіс).</w:t>
      </w:r>
    </w:p>
    <w:bookmarkEnd w:id="919"/>
    <w:bookmarkStart w:name="z2696" w:id="920"/>
    <w:p>
      <w:pPr>
        <w:spacing w:after="0"/>
        <w:ind w:left="0"/>
        <w:jc w:val="both"/>
      </w:pPr>
      <w:r>
        <w:rPr>
          <w:rFonts w:ascii="Times New Roman"/>
          <w:b w:val="false"/>
          <w:i w:val="false"/>
          <w:color w:val="000000"/>
          <w:sz w:val="28"/>
        </w:rPr>
        <w:t>
      Әлеуетті өнім берушілер мен олардың уәкілетті өкілдерінің конкурсқа қатысуға өтінімдер салынған конверттерді ашу рәсімінің аудиожазбасы мен бейнетүсірілімін пайдалануына жол берілмейді.</w:t>
      </w:r>
    </w:p>
    <w:bookmarkEnd w:id="920"/>
    <w:bookmarkStart w:name="z2697" w:id="921"/>
    <w:p>
      <w:pPr>
        <w:spacing w:after="0"/>
        <w:ind w:left="0"/>
        <w:jc w:val="both"/>
      </w:pPr>
      <w:r>
        <w:rPr>
          <w:rFonts w:ascii="Times New Roman"/>
          <w:b w:val="false"/>
          <w:i w:val="false"/>
          <w:color w:val="000000"/>
          <w:sz w:val="28"/>
        </w:rPr>
        <w:t>
      28. Конкурстық комиссияның конкурсқа қатысуға өтінімдер салынған конверттерді ашу жөніндегі отырысына қатысып отырған әлеуетті өнім берушілердің және оның уәкілетті өкілдерінің мемлекеттік сатып алуды ұйымдастырушының уәкілетті өкілінің, конкурстық комиссияның, конкурстық комиссия хатшысының қызметіне араласуына жол берілмейді.</w:t>
      </w:r>
    </w:p>
    <w:bookmarkEnd w:id="921"/>
    <w:bookmarkStart w:name="z2698" w:id="922"/>
    <w:p>
      <w:pPr>
        <w:spacing w:after="0"/>
        <w:ind w:left="0"/>
        <w:jc w:val="both"/>
      </w:pPr>
      <w:r>
        <w:rPr>
          <w:rFonts w:ascii="Times New Roman"/>
          <w:b w:val="false"/>
          <w:i w:val="false"/>
          <w:color w:val="000000"/>
          <w:sz w:val="28"/>
        </w:rPr>
        <w:t>
      29. Конкурстық комиссияның көрсетілген отырысында:</w:t>
      </w:r>
    </w:p>
    <w:bookmarkEnd w:id="922"/>
    <w:bookmarkStart w:name="z2699" w:id="923"/>
    <w:p>
      <w:pPr>
        <w:spacing w:after="0"/>
        <w:ind w:left="0"/>
        <w:jc w:val="both"/>
      </w:pPr>
      <w:r>
        <w:rPr>
          <w:rFonts w:ascii="Times New Roman"/>
          <w:b w:val="false"/>
          <w:i w:val="false"/>
          <w:color w:val="000000"/>
          <w:sz w:val="28"/>
        </w:rPr>
        <w:t>
      1) мемлекеттік сатып алуды ұйымдастырушының уәкілетті өкілі, ал тапсырыс беруші мен мемлекеттік сатып алуды ұйымдастырушы ретінде бір тұлға әрекет еткен жағдайларда ол туралы мәліметтер осы конкурстық құжаттамада көрсетілген конкурстық комиссияның хатшысы қатысушыларды:</w:t>
      </w:r>
    </w:p>
    <w:bookmarkEnd w:id="923"/>
    <w:bookmarkStart w:name="z2700" w:id="924"/>
    <w:p>
      <w:pPr>
        <w:spacing w:after="0"/>
        <w:ind w:left="0"/>
        <w:jc w:val="both"/>
      </w:pPr>
      <w:r>
        <w:rPr>
          <w:rFonts w:ascii="Times New Roman"/>
          <w:b w:val="false"/>
          <w:i w:val="false"/>
          <w:color w:val="000000"/>
          <w:sz w:val="28"/>
        </w:rPr>
        <w:t>
      конкурстық комиссияның құрамы, конкурстық комиссияның хатшысы;</w:t>
      </w:r>
    </w:p>
    <w:bookmarkEnd w:id="924"/>
    <w:bookmarkStart w:name="z2701" w:id="925"/>
    <w:p>
      <w:pPr>
        <w:spacing w:after="0"/>
        <w:ind w:left="0"/>
        <w:jc w:val="both"/>
      </w:pPr>
      <w:r>
        <w:rPr>
          <w:rFonts w:ascii="Times New Roman"/>
          <w:b w:val="false"/>
          <w:i w:val="false"/>
          <w:color w:val="000000"/>
          <w:sz w:val="28"/>
        </w:rPr>
        <w:t>
      конкурстық құжаттама көшірмесін алған әлеуетті өнім берушілер саны;</w:t>
      </w:r>
    </w:p>
    <w:bookmarkEnd w:id="925"/>
    <w:bookmarkStart w:name="z2702" w:id="926"/>
    <w:p>
      <w:pPr>
        <w:spacing w:after="0"/>
        <w:ind w:left="0"/>
        <w:jc w:val="both"/>
      </w:pPr>
      <w:r>
        <w:rPr>
          <w:rFonts w:ascii="Times New Roman"/>
          <w:b w:val="false"/>
          <w:i w:val="false"/>
          <w:color w:val="000000"/>
          <w:sz w:val="28"/>
        </w:rPr>
        <w:t>
      әлеуетті өнім берушілердің сұрау салуларының бар не жоқ екені, сондай-ақ мемлекеттік сатып алуды ұйымдастырушының конкурстық құжаттама ережелерін түсіндіру бойынша әлеуетті өнім берушілермен кездесу өткізуі;</w:t>
      </w:r>
    </w:p>
    <w:bookmarkEnd w:id="926"/>
    <w:bookmarkStart w:name="z2703" w:id="927"/>
    <w:p>
      <w:pPr>
        <w:spacing w:after="0"/>
        <w:ind w:left="0"/>
        <w:jc w:val="both"/>
      </w:pPr>
      <w:r>
        <w:rPr>
          <w:rFonts w:ascii="Times New Roman"/>
          <w:b w:val="false"/>
          <w:i w:val="false"/>
          <w:color w:val="000000"/>
          <w:sz w:val="28"/>
        </w:rPr>
        <w:t>
      конкурстық құжаттамаға өзгерістер мен толықтырулар енгізу фактісінің бар не жоқ екені, сондай-ақ себептері;</w:t>
      </w:r>
    </w:p>
    <w:bookmarkEnd w:id="927"/>
    <w:bookmarkStart w:name="z2704" w:id="928"/>
    <w:p>
      <w:pPr>
        <w:spacing w:after="0"/>
        <w:ind w:left="0"/>
        <w:jc w:val="both"/>
      </w:pPr>
      <w:r>
        <w:rPr>
          <w:rFonts w:ascii="Times New Roman"/>
          <w:b w:val="false"/>
          <w:i w:val="false"/>
          <w:color w:val="000000"/>
          <w:sz w:val="28"/>
        </w:rPr>
        <w:t xml:space="preserve">
      белгіленген мерзімде конкурсқа қатысуға өтінім берген, тиісті тіркеу журналында тіркелген әлеуетті өнім берушілер туралы хабардар етеді; </w:t>
      </w:r>
    </w:p>
    <w:bookmarkEnd w:id="928"/>
    <w:bookmarkStart w:name="z2705" w:id="929"/>
    <w:p>
      <w:pPr>
        <w:spacing w:after="0"/>
        <w:ind w:left="0"/>
        <w:jc w:val="both"/>
      </w:pPr>
      <w:r>
        <w:rPr>
          <w:rFonts w:ascii="Times New Roman"/>
          <w:b w:val="false"/>
          <w:i w:val="false"/>
          <w:color w:val="000000"/>
          <w:sz w:val="28"/>
        </w:rPr>
        <w:t>
      2) конкурстық комиссия төрағасы не конкурстық комиссия мүшелерінің арасынан төраға анықтаған тұлға:</w:t>
      </w:r>
    </w:p>
    <w:bookmarkEnd w:id="929"/>
    <w:bookmarkStart w:name="z2706" w:id="930"/>
    <w:p>
      <w:pPr>
        <w:spacing w:after="0"/>
        <w:ind w:left="0"/>
        <w:jc w:val="both"/>
      </w:pPr>
      <w:r>
        <w:rPr>
          <w:rFonts w:ascii="Times New Roman"/>
          <w:b w:val="false"/>
          <w:i w:val="false"/>
          <w:color w:val="000000"/>
          <w:sz w:val="28"/>
        </w:rPr>
        <w:t>
      конкурсқа қатысуға өтінімдері бар конверттерді ашады және өтінімде қамтылған құжаттардың тізбесін және олардың қысқаша мазмұнын жария етеді;</w:t>
      </w:r>
    </w:p>
    <w:bookmarkEnd w:id="930"/>
    <w:bookmarkStart w:name="z2707" w:id="931"/>
    <w:p>
      <w:pPr>
        <w:spacing w:after="0"/>
        <w:ind w:left="0"/>
        <w:jc w:val="both"/>
      </w:pPr>
      <w:r>
        <w:rPr>
          <w:rFonts w:ascii="Times New Roman"/>
          <w:b w:val="false"/>
          <w:i w:val="false"/>
          <w:color w:val="000000"/>
          <w:sz w:val="28"/>
        </w:rPr>
        <w:t>
      3) конкурстық комиссияның хатшысы:</w:t>
      </w:r>
    </w:p>
    <w:bookmarkEnd w:id="931"/>
    <w:bookmarkStart w:name="z2708" w:id="932"/>
    <w:p>
      <w:pPr>
        <w:spacing w:after="0"/>
        <w:ind w:left="0"/>
        <w:jc w:val="both"/>
      </w:pPr>
      <w:r>
        <w:rPr>
          <w:rFonts w:ascii="Times New Roman"/>
          <w:b w:val="false"/>
          <w:i w:val="false"/>
          <w:color w:val="000000"/>
          <w:sz w:val="28"/>
        </w:rPr>
        <w:t>
      тиісті конверттерді ашу хаттамасын ресімдейді;</w:t>
      </w:r>
    </w:p>
    <w:bookmarkEnd w:id="932"/>
    <w:bookmarkStart w:name="z2709" w:id="933"/>
    <w:p>
      <w:pPr>
        <w:spacing w:after="0"/>
        <w:ind w:left="0"/>
        <w:jc w:val="both"/>
      </w:pPr>
      <w:r>
        <w:rPr>
          <w:rFonts w:ascii="Times New Roman"/>
          <w:b w:val="false"/>
          <w:i w:val="false"/>
          <w:color w:val="000000"/>
          <w:sz w:val="28"/>
        </w:rPr>
        <w:t>
      әлеуетті өнім берушінің уәкілетті өкілдерін конкурстық комиссия отырысының көрсетілген хаттамасының көшірмесін алуға болатын мерзім туралы хабардар етеді.</w:t>
      </w:r>
    </w:p>
    <w:bookmarkEnd w:id="933"/>
    <w:bookmarkStart w:name="z2710" w:id="934"/>
    <w:p>
      <w:pPr>
        <w:spacing w:after="0"/>
        <w:ind w:left="0"/>
        <w:jc w:val="both"/>
      </w:pPr>
      <w:r>
        <w:rPr>
          <w:rFonts w:ascii="Times New Roman"/>
          <w:b w:val="false"/>
          <w:i w:val="false"/>
          <w:color w:val="000000"/>
          <w:sz w:val="28"/>
        </w:rPr>
        <w:t>
      Конкурстық комиссияның конкурсқа қатысуға өтiнiмдер салынған конверттердi ашу бойынша отырысының хаттамасына отырысқа қатысып отырған конкурстық комиссия мүшелерiнің бәрі, сондай-ақ конкурстық комиссияның хатшысы қол қояды және әр парағын дәйектейді.</w:t>
      </w:r>
    </w:p>
    <w:bookmarkEnd w:id="934"/>
    <w:bookmarkStart w:name="z2711" w:id="935"/>
    <w:p>
      <w:pPr>
        <w:spacing w:after="0"/>
        <w:ind w:left="0"/>
        <w:jc w:val="both"/>
      </w:pPr>
      <w:r>
        <w:rPr>
          <w:rFonts w:ascii="Times New Roman"/>
          <w:b w:val="false"/>
          <w:i w:val="false"/>
          <w:color w:val="000000"/>
          <w:sz w:val="28"/>
        </w:rPr>
        <w:t>
      Көрсетілген конкурстық комиссия отырысы хаттамасының көшірмесі конкурстық комиссияның көрсетілген отырысы өткізілген күннен кейінгі 2 (екі) жұмыс күнінен кешіктірмей конкурстық комиссияның конкурсқа қатысуға өтінімдер салынған конверттерді ашу жөніндегі отырысына қатысқан әлеуетті өнім берушілерге немесе олардың уәкілетті өкілдеріне, ал болмағандарға – олардың жазбаша сұрау салуы бойынша сұрау салу алынған күннен бастап 2 (екі) жұмыс күнінен кешіктірілмейтін мерзімде беріледі.</w:t>
      </w:r>
    </w:p>
    <w:bookmarkEnd w:id="935"/>
    <w:bookmarkStart w:name="z2712" w:id="936"/>
    <w:p>
      <w:pPr>
        <w:spacing w:after="0"/>
        <w:ind w:left="0"/>
        <w:jc w:val="left"/>
      </w:pPr>
      <w:r>
        <w:rPr>
          <w:rFonts w:ascii="Times New Roman"/>
          <w:b/>
          <w:i w:val="false"/>
          <w:color w:val="000000"/>
        </w:rPr>
        <w:t xml:space="preserve"> 7-тарау. Конкурс тәсілмен өткізілетін мемлекеттік сатып алуға қатысуға өтінімдерді олардың конкурстық құжаттама талаптарына сәйкестігі тұрғысынан конкурстық комиссияның қарауы және әлеуетті өнім берушілерді конкурсқа қатысуға жіберу. Өлшемшарттар бойынша есептеу нәтижелерінде конкурсқа қатысушылар жинаған баллдар санын, конкурсқа қатысушыларды конкурстық комиссияның бағалауы мен салыстыруы және конкурс жеңімпазын анықтау</w:t>
      </w:r>
    </w:p>
    <w:bookmarkEnd w:id="936"/>
    <w:bookmarkStart w:name="z2713" w:id="937"/>
    <w:p>
      <w:pPr>
        <w:spacing w:after="0"/>
        <w:ind w:left="0"/>
        <w:jc w:val="both"/>
      </w:pPr>
      <w:r>
        <w:rPr>
          <w:rFonts w:ascii="Times New Roman"/>
          <w:b w:val="false"/>
          <w:i w:val="false"/>
          <w:color w:val="000000"/>
          <w:sz w:val="28"/>
        </w:rPr>
        <w:t>
      30. Конкурсқа қатысуға өтінімдерді қарауды конкурсқа қатысуға үміткер әлеуетті өнім берушілердің арасынан біліктілік талаптарына және конкурстық құжаттама талаптарына сәйкес келетін әлеуетті өнім берушілерді анықтау және оларды конкурсқа қатысушы деп тану мақсатында конкурстық комиссия жүзеге асырады.</w:t>
      </w:r>
    </w:p>
    <w:bookmarkEnd w:id="937"/>
    <w:bookmarkStart w:name="z2714" w:id="938"/>
    <w:p>
      <w:pPr>
        <w:spacing w:after="0"/>
        <w:ind w:left="0"/>
        <w:jc w:val="both"/>
      </w:pPr>
      <w:r>
        <w:rPr>
          <w:rFonts w:ascii="Times New Roman"/>
          <w:b w:val="false"/>
          <w:i w:val="false"/>
          <w:color w:val="000000"/>
          <w:sz w:val="28"/>
        </w:rPr>
        <w:t>
      31. Конкурсқа қатысуға өтінімдерді қарау кезінде конкурстық комиссия қажет болса:</w:t>
      </w:r>
    </w:p>
    <w:bookmarkEnd w:id="938"/>
    <w:bookmarkStart w:name="z2715" w:id="939"/>
    <w:p>
      <w:pPr>
        <w:spacing w:after="0"/>
        <w:ind w:left="0"/>
        <w:jc w:val="both"/>
      </w:pPr>
      <w:r>
        <w:rPr>
          <w:rFonts w:ascii="Times New Roman"/>
          <w:b w:val="false"/>
          <w:i w:val="false"/>
          <w:color w:val="000000"/>
          <w:sz w:val="28"/>
        </w:rPr>
        <w:t>
      1) конкурсқа қатысуға өтінімдерді қарауды, бағалауды және салыстыруды жеңілдету үшін конкурсқа қатысуға үміткер әлеуетті өнім берушілерден олардың өтінімдеріне байланысты материалдар мен түсіндірулерді жазбаша нысанда сұратады;</w:t>
      </w:r>
    </w:p>
    <w:bookmarkEnd w:id="939"/>
    <w:bookmarkStart w:name="z2716" w:id="940"/>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мемлекеттік органдардан, жеке және заңды тұлғалардан қажетті ақпаратты жазбаша нысанда сұратады.</w:t>
      </w:r>
    </w:p>
    <w:bookmarkEnd w:id="940"/>
    <w:bookmarkStart w:name="z2717" w:id="941"/>
    <w:p>
      <w:pPr>
        <w:spacing w:after="0"/>
        <w:ind w:left="0"/>
        <w:jc w:val="both"/>
      </w:pPr>
      <w:r>
        <w:rPr>
          <w:rFonts w:ascii="Times New Roman"/>
          <w:b w:val="false"/>
          <w:i w:val="false"/>
          <w:color w:val="000000"/>
          <w:sz w:val="28"/>
        </w:rPr>
        <w:t>
      Конкурстық комиссияның конкурсқа қатысуға өтінімдерді конкурстық құжаттама талаптарына сәйкес келтіруге байланысты сұратулары мен өзге де әрекеттеріне жол берілмейді. Конкурсқа қатысуға өтінімдерді конкурстық құжаттама талаптарына сәйкес келтіру деп конкурстық комиссияның конкурсқа қатысуға өтінімді жеткіліксіз құжаттармен толықтыруға, конкурсқа қатысуға өтінімде ұсынылған құжаттарды ауыстыруға, тиісінше ресімделмеген құжаттарды сәйкес келтіруге бағытталған әрекеттері түсініледі.</w:t>
      </w:r>
    </w:p>
    <w:bookmarkEnd w:id="941"/>
    <w:bookmarkStart w:name="z2718" w:id="942"/>
    <w:p>
      <w:pPr>
        <w:spacing w:after="0"/>
        <w:ind w:left="0"/>
        <w:jc w:val="both"/>
      </w:pPr>
      <w:r>
        <w:rPr>
          <w:rFonts w:ascii="Times New Roman"/>
          <w:b w:val="false"/>
          <w:i w:val="false"/>
          <w:color w:val="000000"/>
          <w:sz w:val="28"/>
        </w:rPr>
        <w:t>
      Егер конкурсқа қатысуға өтінімде ұсынылған өтінімнің мәнін қозғамай түзетуге болатын грамматикалық немесе арифметикалық қателер болса, конкурстық комиссия оны конкурстық құжаттаманың талаптарына сай келеді деп қарайды.</w:t>
      </w:r>
    </w:p>
    <w:bookmarkEnd w:id="942"/>
    <w:bookmarkStart w:name="z2719" w:id="943"/>
    <w:p>
      <w:pPr>
        <w:spacing w:after="0"/>
        <w:ind w:left="0"/>
        <w:jc w:val="both"/>
      </w:pPr>
      <w:r>
        <w:rPr>
          <w:rFonts w:ascii="Times New Roman"/>
          <w:b w:val="false"/>
          <w:i w:val="false"/>
          <w:color w:val="000000"/>
          <w:sz w:val="28"/>
        </w:rPr>
        <w:t>
      32. Конкурстық комиссия әлеуетті өнім берушіні мынадай:</w:t>
      </w:r>
    </w:p>
    <w:bookmarkEnd w:id="943"/>
    <w:bookmarkStart w:name="z2720" w:id="944"/>
    <w:p>
      <w:pPr>
        <w:spacing w:after="0"/>
        <w:ind w:left="0"/>
        <w:jc w:val="both"/>
      </w:pPr>
      <w:r>
        <w:rPr>
          <w:rFonts w:ascii="Times New Roman"/>
          <w:b w:val="false"/>
          <w:i w:val="false"/>
          <w:color w:val="000000"/>
          <w:sz w:val="28"/>
        </w:rPr>
        <w:t>
      1) әлеуетті өнім берушінің және ол тартқан көрсетілетін қызметтерді бірлесіп орындаушының біліктілік талаптарына сәйкестігін растауға арналған құжатты (құжаттарды) әлеуетті өнім беруші ұсынбаған;</w:t>
      </w:r>
    </w:p>
    <w:bookmarkEnd w:id="944"/>
    <w:bookmarkStart w:name="z2721" w:id="945"/>
    <w:p>
      <w:pPr>
        <w:spacing w:after="0"/>
        <w:ind w:left="0"/>
        <w:jc w:val="both"/>
      </w:pPr>
      <w:r>
        <w:rPr>
          <w:rFonts w:ascii="Times New Roman"/>
          <w:b w:val="false"/>
          <w:i w:val="false"/>
          <w:color w:val="000000"/>
          <w:sz w:val="28"/>
        </w:rPr>
        <w:t>
      2) әлеуетті өнім беруші өзі тартқан бірлесіп орындаушының біліктілік талаптарына сәйкестігін, сондай-ақ сәйкессіздігін растау үшін ұсынған құжаттарда қамтылған ақпарат негізінде біліктілік талаптарына сәйкессіздік фактісі анықталған;</w:t>
      </w:r>
    </w:p>
    <w:bookmarkEnd w:id="945"/>
    <w:bookmarkStart w:name="z2722" w:id="946"/>
    <w:p>
      <w:pPr>
        <w:spacing w:after="0"/>
        <w:ind w:left="0"/>
        <w:jc w:val="both"/>
      </w:pPr>
      <w:r>
        <w:rPr>
          <w:rFonts w:ascii="Times New Roman"/>
          <w:b w:val="false"/>
          <w:i w:val="false"/>
          <w:color w:val="000000"/>
          <w:sz w:val="28"/>
        </w:rPr>
        <w:t>
      3) біліктілік талаптары жөнінде дұрыс емес ақпаратты ұсыну фактісі анықталған жағдайларда біліктілік талаптарына сәйкес емес деп таниды.</w:t>
      </w:r>
    </w:p>
    <w:bookmarkEnd w:id="946"/>
    <w:bookmarkStart w:name="z2723" w:id="947"/>
    <w:p>
      <w:pPr>
        <w:spacing w:after="0"/>
        <w:ind w:left="0"/>
        <w:jc w:val="both"/>
      </w:pPr>
      <w:r>
        <w:rPr>
          <w:rFonts w:ascii="Times New Roman"/>
          <w:b w:val="false"/>
          <w:i w:val="false"/>
          <w:color w:val="000000"/>
          <w:sz w:val="28"/>
        </w:rPr>
        <w:t>
      Әлеуеттi өнiм берушiнi Заңның 11-бабының 7-тармағында көзделмеген негiздер бойынша бiлiктiлiк талаптарына сәйкес емес деп тануға жол берiлмейдi.</w:t>
      </w:r>
    </w:p>
    <w:bookmarkEnd w:id="947"/>
    <w:bookmarkStart w:name="z2724" w:id="948"/>
    <w:p>
      <w:pPr>
        <w:spacing w:after="0"/>
        <w:ind w:left="0"/>
        <w:jc w:val="both"/>
      </w:pPr>
      <w:r>
        <w:rPr>
          <w:rFonts w:ascii="Times New Roman"/>
          <w:b w:val="false"/>
          <w:i w:val="false"/>
          <w:color w:val="000000"/>
          <w:sz w:val="28"/>
        </w:rPr>
        <w:t>
      Өтінімді қамтамасыз ету соманың бір пайызынан астам мөлшерде енгізілген жағдайда конкурстық комиссия енгізілген конкурсқа қатысуға өтінімді қамтамасыз етуді осы конкурстық құжаттама талаптарына сәйкес келеді деп таниды.</w:t>
      </w:r>
    </w:p>
    <w:bookmarkEnd w:id="948"/>
    <w:bookmarkStart w:name="z2725" w:id="949"/>
    <w:p>
      <w:pPr>
        <w:spacing w:after="0"/>
        <w:ind w:left="0"/>
        <w:jc w:val="both"/>
      </w:pPr>
      <w:r>
        <w:rPr>
          <w:rFonts w:ascii="Times New Roman"/>
          <w:b w:val="false"/>
          <w:i w:val="false"/>
          <w:color w:val="000000"/>
          <w:sz w:val="28"/>
        </w:rPr>
        <w:t xml:space="preserve">
      33. Конкурстық комиссия мынадай: </w:t>
      </w:r>
    </w:p>
    <w:bookmarkEnd w:id="949"/>
    <w:bookmarkStart w:name="z2726" w:id="950"/>
    <w:p>
      <w:pPr>
        <w:spacing w:after="0"/>
        <w:ind w:left="0"/>
        <w:jc w:val="both"/>
      </w:pPr>
      <w:r>
        <w:rPr>
          <w:rFonts w:ascii="Times New Roman"/>
          <w:b w:val="false"/>
          <w:i w:val="false"/>
          <w:color w:val="000000"/>
          <w:sz w:val="28"/>
        </w:rPr>
        <w:t>
      1) банктік кепілдік түрінде берілген конкурсқа қатысуға өтiнiмдi қамтамасыз етудiң қолданылу мерзiмi жеткiлiксiз болған;</w:t>
      </w:r>
    </w:p>
    <w:bookmarkEnd w:id="950"/>
    <w:bookmarkStart w:name="z2727" w:id="951"/>
    <w:p>
      <w:pPr>
        <w:spacing w:after="0"/>
        <w:ind w:left="0"/>
        <w:jc w:val="both"/>
      </w:pPr>
      <w:r>
        <w:rPr>
          <w:rFonts w:ascii="Times New Roman"/>
          <w:b w:val="false"/>
          <w:i w:val="false"/>
          <w:color w:val="000000"/>
          <w:sz w:val="28"/>
        </w:rPr>
        <w:t>
      2) конкурстық комиссияға:</w:t>
      </w:r>
    </w:p>
    <w:bookmarkEnd w:id="951"/>
    <w:bookmarkStart w:name="z2728" w:id="952"/>
    <w:p>
      <w:pPr>
        <w:spacing w:after="0"/>
        <w:ind w:left="0"/>
        <w:jc w:val="both"/>
      </w:pPr>
      <w:r>
        <w:rPr>
          <w:rFonts w:ascii="Times New Roman"/>
          <w:b w:val="false"/>
          <w:i w:val="false"/>
          <w:color w:val="000000"/>
          <w:sz w:val="28"/>
        </w:rPr>
        <w:t>
      конкурсқа қатысуға өтінімді қамтамасыз етуді берген тұлғаны;</w:t>
      </w:r>
    </w:p>
    <w:bookmarkEnd w:id="952"/>
    <w:bookmarkStart w:name="z2729" w:id="953"/>
    <w:p>
      <w:pPr>
        <w:spacing w:after="0"/>
        <w:ind w:left="0"/>
        <w:jc w:val="both"/>
      </w:pPr>
      <w:r>
        <w:rPr>
          <w:rFonts w:ascii="Times New Roman"/>
          <w:b w:val="false"/>
          <w:i w:val="false"/>
          <w:color w:val="000000"/>
          <w:sz w:val="28"/>
        </w:rPr>
        <w:t>
      қатысу үшiн банктік кепілдік түрінде берілген өтiнiмдi қамтамасыз ету енгiзiлетiн тауарларды, жұмыстарды, көрсетілетін қызметтердi конкурс тәсiлiмен мемлекеттiк сатып алудың атауын;</w:t>
      </w:r>
    </w:p>
    <w:bookmarkEnd w:id="953"/>
    <w:bookmarkStart w:name="z2730" w:id="954"/>
    <w:p>
      <w:pPr>
        <w:spacing w:after="0"/>
        <w:ind w:left="0"/>
        <w:jc w:val="both"/>
      </w:pPr>
      <w:r>
        <w:rPr>
          <w:rFonts w:ascii="Times New Roman"/>
          <w:b w:val="false"/>
          <w:i w:val="false"/>
          <w:color w:val="000000"/>
          <w:sz w:val="28"/>
        </w:rPr>
        <w:t>
      банктік кепілдік түрінде берілген конкурсқа қатысуға өтінімді қамтамасыз етудің қолданылу мерзімін және (немесе) өтiнiмдi қамтамасыз ету сомасын, сондай-ақ оны беру шарттарын;</w:t>
      </w:r>
    </w:p>
    <w:bookmarkEnd w:id="954"/>
    <w:bookmarkStart w:name="z2731" w:id="955"/>
    <w:p>
      <w:pPr>
        <w:spacing w:after="0"/>
        <w:ind w:left="0"/>
        <w:jc w:val="both"/>
      </w:pPr>
      <w:r>
        <w:rPr>
          <w:rFonts w:ascii="Times New Roman"/>
          <w:b w:val="false"/>
          <w:i w:val="false"/>
          <w:color w:val="000000"/>
          <w:sz w:val="28"/>
        </w:rPr>
        <w:t>
      конкурсқа қатысуға өтінімді қамтамасыз ету берілген тұлғаны;</w:t>
      </w:r>
    </w:p>
    <w:bookmarkEnd w:id="955"/>
    <w:bookmarkStart w:name="z2732" w:id="956"/>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айқындауға мүмкіндік бермейтін мәліметтердің болмауынан көрініс табатын конкурсқа қатысуға өтінімді қамтамасыз ету тиісті түрде ресімделмеген жағдайларда, енгізілген конкурсқа қатысуға өтінімді қамтамасыз етуді осы конкурстық құжаттама талаптарына сәйкес емес деп таниды.</w:t>
      </w:r>
    </w:p>
    <w:bookmarkEnd w:id="956"/>
    <w:bookmarkStart w:name="z2733" w:id="957"/>
    <w:p>
      <w:pPr>
        <w:spacing w:after="0"/>
        <w:ind w:left="0"/>
        <w:jc w:val="both"/>
      </w:pPr>
      <w:r>
        <w:rPr>
          <w:rFonts w:ascii="Times New Roman"/>
          <w:b w:val="false"/>
          <w:i w:val="false"/>
          <w:color w:val="000000"/>
          <w:sz w:val="28"/>
        </w:rPr>
        <w:t>
      Өзге негіздер бойынша конкурсқа қатысуға өтінімге енгізілген қамтамасыз етуді конкурстық құжаттаманың талаптарына сәйкес емес деп тануға жол берілмейді.</w:t>
      </w:r>
    </w:p>
    <w:bookmarkEnd w:id="957"/>
    <w:bookmarkStart w:name="z2734" w:id="958"/>
    <w:p>
      <w:pPr>
        <w:spacing w:after="0"/>
        <w:ind w:left="0"/>
        <w:jc w:val="both"/>
      </w:pPr>
      <w:r>
        <w:rPr>
          <w:rFonts w:ascii="Times New Roman"/>
          <w:b w:val="false"/>
          <w:i w:val="false"/>
          <w:color w:val="000000"/>
          <w:sz w:val="28"/>
        </w:rPr>
        <w:t>
      34. Конкурсқа қатысуға үміткер әлеуетті өнім беруші, егер:</w:t>
      </w:r>
    </w:p>
    <w:bookmarkEnd w:id="958"/>
    <w:bookmarkStart w:name="z2735" w:id="959"/>
    <w:p>
      <w:pPr>
        <w:spacing w:after="0"/>
        <w:ind w:left="0"/>
        <w:jc w:val="both"/>
      </w:pPr>
      <w:r>
        <w:rPr>
          <w:rFonts w:ascii="Times New Roman"/>
          <w:b w:val="false"/>
          <w:i w:val="false"/>
          <w:color w:val="000000"/>
          <w:sz w:val="28"/>
        </w:rPr>
        <w:t>
      1) ол біліктілік талаптарына сәйкес емес деп айқындалса;</w:t>
      </w:r>
    </w:p>
    <w:bookmarkEnd w:id="959"/>
    <w:bookmarkStart w:name="z2736" w:id="960"/>
    <w:p>
      <w:pPr>
        <w:spacing w:after="0"/>
        <w:ind w:left="0"/>
        <w:jc w:val="both"/>
      </w:pPr>
      <w:r>
        <w:rPr>
          <w:rFonts w:ascii="Times New Roman"/>
          <w:b w:val="false"/>
          <w:i w:val="false"/>
          <w:color w:val="000000"/>
          <w:sz w:val="28"/>
        </w:rPr>
        <w:t>
      2) Заңның 7-бабының не ол тартқан қосалқы мердігер (бірлесіп орындаушы) Заңның 7-бабы 1-тармағының 9), 10) және 11) тармақшаларының талаптарын бұзса;</w:t>
      </w:r>
    </w:p>
    <w:bookmarkEnd w:id="960"/>
    <w:bookmarkStart w:name="z2737" w:id="961"/>
    <w:p>
      <w:pPr>
        <w:spacing w:after="0"/>
        <w:ind w:left="0"/>
        <w:jc w:val="both"/>
      </w:pPr>
      <w:r>
        <w:rPr>
          <w:rFonts w:ascii="Times New Roman"/>
          <w:b w:val="false"/>
          <w:i w:val="false"/>
          <w:color w:val="000000"/>
          <w:sz w:val="28"/>
        </w:rPr>
        <w:t>
      3) оның конкурсқа қатысуға өтінімі конкурстық құжаттаманың талаптарына сәйкес емес деп айқындалса, конкурсқа қатысуға жіберілмейді (конкурсқа қатысушы болып танылмайды).</w:t>
      </w:r>
    </w:p>
    <w:bookmarkEnd w:id="961"/>
    <w:bookmarkStart w:name="z2738" w:id="962"/>
    <w:p>
      <w:pPr>
        <w:spacing w:after="0"/>
        <w:ind w:left="0"/>
        <w:jc w:val="both"/>
      </w:pPr>
      <w:r>
        <w:rPr>
          <w:rFonts w:ascii="Times New Roman"/>
          <w:b w:val="false"/>
          <w:i w:val="false"/>
          <w:color w:val="000000"/>
          <w:sz w:val="28"/>
        </w:rPr>
        <w:t>
      егер әлеуетті өнім беруші осы тармақтың 2) тармақшасында көзделген негіздемелер бойынша конкурсқа қатысуға жіберілмесе:</w:t>
      </w:r>
    </w:p>
    <w:bookmarkEnd w:id="962"/>
    <w:bookmarkStart w:name="z2739" w:id="963"/>
    <w:p>
      <w:pPr>
        <w:spacing w:after="0"/>
        <w:ind w:left="0"/>
        <w:jc w:val="both"/>
      </w:pPr>
      <w:r>
        <w:rPr>
          <w:rFonts w:ascii="Times New Roman"/>
          <w:b w:val="false"/>
          <w:i w:val="false"/>
          <w:color w:val="000000"/>
          <w:sz w:val="28"/>
        </w:rPr>
        <w:t>
      конкурс қорытындысы туралы хаттамада осындай әлеуетті өнім берушінің конкурсқа қатысуға өтінімін қабылдамау негіздемесі көрсетіледі;</w:t>
      </w:r>
    </w:p>
    <w:bookmarkEnd w:id="963"/>
    <w:bookmarkStart w:name="z2740" w:id="964"/>
    <w:p>
      <w:pPr>
        <w:spacing w:after="0"/>
        <w:ind w:left="0"/>
        <w:jc w:val="both"/>
      </w:pPr>
      <w:r>
        <w:rPr>
          <w:rFonts w:ascii="Times New Roman"/>
          <w:b w:val="false"/>
          <w:i w:val="false"/>
          <w:color w:val="000000"/>
          <w:sz w:val="28"/>
        </w:rPr>
        <w:t>
      Заңның 7-бабының талаптарын бұзған әлеуетті өнім беруші туралы мәліметтер белгіленген тәртіппен мемлекеттік сатып алудың жосықсыз қатысушыларының тізіліміне енгізілуге жатады.</w:t>
      </w:r>
    </w:p>
    <w:bookmarkEnd w:id="964"/>
    <w:bookmarkStart w:name="z2741" w:id="965"/>
    <w:p>
      <w:pPr>
        <w:spacing w:after="0"/>
        <w:ind w:left="0"/>
        <w:jc w:val="both"/>
      </w:pPr>
      <w:r>
        <w:rPr>
          <w:rFonts w:ascii="Times New Roman"/>
          <w:b w:val="false"/>
          <w:i w:val="false"/>
          <w:color w:val="000000"/>
          <w:sz w:val="28"/>
        </w:rPr>
        <w:t>
      35. Конкурстық комиссия конкурсқа қатысуға өтінімдерді қарайды және конкурсқа қатысуға өтінімдері бар конвертті ашқан күннен бастап 10 (он) жұмыс күн ішінде конкурсқа қатысуға рұқсат беру туралы шешім қабылдайды.</w:t>
      </w:r>
    </w:p>
    <w:bookmarkEnd w:id="965"/>
    <w:bookmarkStart w:name="z2742" w:id="966"/>
    <w:p>
      <w:pPr>
        <w:spacing w:after="0"/>
        <w:ind w:left="0"/>
        <w:jc w:val="both"/>
      </w:pPr>
      <w:r>
        <w:rPr>
          <w:rFonts w:ascii="Times New Roman"/>
          <w:b w:val="false"/>
          <w:i w:val="false"/>
          <w:color w:val="000000"/>
          <w:sz w:val="28"/>
        </w:rPr>
        <w:t>
      36. Күрделі техникалық сипаттамалары мен ерекшеліктері бар күрделі мемлекеттік сатып алуды өткізу кезінде конкурсқа қатысуға өтінімдерді қарау 5 (бес) жұмыс күніне дейін ұзартылады.</w:t>
      </w:r>
    </w:p>
    <w:bookmarkEnd w:id="966"/>
    <w:bookmarkStart w:name="z2743" w:id="967"/>
    <w:p>
      <w:pPr>
        <w:spacing w:after="0"/>
        <w:ind w:left="0"/>
        <w:jc w:val="both"/>
      </w:pPr>
      <w:r>
        <w:rPr>
          <w:rFonts w:ascii="Times New Roman"/>
          <w:b w:val="false"/>
          <w:i w:val="false"/>
          <w:color w:val="000000"/>
          <w:sz w:val="28"/>
        </w:rPr>
        <w:t>
      37. Конкурсқа қатысуға өтінімдерді қарау нәтижелер бойынша конкурстық комиссия бағалайды және өлшемшарттар бойынша, оның ішінде конкурсқа қатысуға бір өтінім берілген кезде есептеу нәтижелері бойынша конкурс қатысушылары жинаған баллдар санын салыстырады.</w:t>
      </w:r>
    </w:p>
    <w:bookmarkEnd w:id="967"/>
    <w:bookmarkStart w:name="z2744" w:id="968"/>
    <w:p>
      <w:pPr>
        <w:spacing w:after="0"/>
        <w:ind w:left="0"/>
        <w:jc w:val="both"/>
      </w:pPr>
      <w:r>
        <w:rPr>
          <w:rFonts w:ascii="Times New Roman"/>
          <w:b w:val="false"/>
          <w:i w:val="false"/>
          <w:color w:val="000000"/>
          <w:sz w:val="28"/>
        </w:rPr>
        <w:t>
      38. Өнім берушіні таңдау өлшемшарттары бойынша баллдарды есептеу Ерекше тәртіп қолданылатын, мемлекеттік сатып алуды жүзеге асыру қағидаларына 11-қосымшаға сәйкес жүргізіледі.</w:t>
      </w:r>
    </w:p>
    <w:bookmarkEnd w:id="968"/>
    <w:bookmarkStart w:name="z2745" w:id="969"/>
    <w:p>
      <w:pPr>
        <w:spacing w:after="0"/>
        <w:ind w:left="0"/>
        <w:jc w:val="both"/>
      </w:pPr>
      <w:r>
        <w:rPr>
          <w:rFonts w:ascii="Times New Roman"/>
          <w:b w:val="false"/>
          <w:i w:val="false"/>
          <w:color w:val="000000"/>
          <w:sz w:val="28"/>
        </w:rPr>
        <w:t>
      39. Әлеуетті өнім беруші өнім берушіні таңдау өлшемшарттарын растайтын құжаттарды ұсынбаған жағдайда, конкурстық комиссия оларды бағалау үшін тиісті баллдарды есептемейді.</w:t>
      </w:r>
    </w:p>
    <w:bookmarkEnd w:id="969"/>
    <w:bookmarkStart w:name="z2746" w:id="970"/>
    <w:p>
      <w:pPr>
        <w:spacing w:after="0"/>
        <w:ind w:left="0"/>
        <w:jc w:val="both"/>
      </w:pPr>
      <w:r>
        <w:rPr>
          <w:rFonts w:ascii="Times New Roman"/>
          <w:b w:val="false"/>
          <w:i w:val="false"/>
          <w:color w:val="000000"/>
          <w:sz w:val="28"/>
        </w:rPr>
        <w:t>
      40. Баллдар саны тең болған кезде әлеуетті өнім берушілер тізіміне енгізу туралы өтінішхаты мемлекеттік сатып алу веб-порталына басқа әлеуетті өнім берушілерден бұрын берілген конкурс қатысушысы жеңімпаз болып танылады.</w:t>
      </w:r>
    </w:p>
    <w:bookmarkEnd w:id="970"/>
    <w:bookmarkStart w:name="z2747" w:id="971"/>
    <w:p>
      <w:pPr>
        <w:spacing w:after="0"/>
        <w:ind w:left="0"/>
        <w:jc w:val="both"/>
      </w:pPr>
      <w:r>
        <w:rPr>
          <w:rFonts w:ascii="Times New Roman"/>
          <w:b w:val="false"/>
          <w:i w:val="false"/>
          <w:color w:val="000000"/>
          <w:sz w:val="28"/>
        </w:rPr>
        <w:t>
      41. Конкурстық комиссия конкурсқа қатысуға өтінімдерді, бағалау мен конкурсқа қатысуға баллдар санын салыстыруды қарау нәтижелері бойынша:</w:t>
      </w:r>
    </w:p>
    <w:bookmarkEnd w:id="971"/>
    <w:bookmarkStart w:name="z2748" w:id="972"/>
    <w:p>
      <w:pPr>
        <w:spacing w:after="0"/>
        <w:ind w:left="0"/>
        <w:jc w:val="both"/>
      </w:pPr>
      <w:r>
        <w:rPr>
          <w:rFonts w:ascii="Times New Roman"/>
          <w:b w:val="false"/>
          <w:i w:val="false"/>
          <w:color w:val="000000"/>
          <w:sz w:val="28"/>
        </w:rPr>
        <w:t>
      1) конкурсқа қатысуға жіберілетін, біліктілік талаптарына және конкурстық құжаттаманың талаптарына сәйкес келетін әлеуетті өнім берушілерді айқындайды және оларды конкурсқа қатысушылар деп таниды;</w:t>
      </w:r>
    </w:p>
    <w:bookmarkEnd w:id="972"/>
    <w:bookmarkStart w:name="z2749" w:id="973"/>
    <w:p>
      <w:pPr>
        <w:spacing w:after="0"/>
        <w:ind w:left="0"/>
        <w:jc w:val="both"/>
      </w:pPr>
      <w:r>
        <w:rPr>
          <w:rFonts w:ascii="Times New Roman"/>
          <w:b w:val="false"/>
          <w:i w:val="false"/>
          <w:color w:val="000000"/>
          <w:sz w:val="28"/>
        </w:rPr>
        <w:t>
      2) конкурсқа қатысуға бір өтінім жіберілген жағдайды қоспағанда, өлшемшарттар бойынша есептеу нәтижесінде конкурсқа қатысушылардың жинаған баллдарының санын бағалайды және салыстырады;</w:t>
      </w:r>
    </w:p>
    <w:bookmarkEnd w:id="973"/>
    <w:bookmarkStart w:name="z2750" w:id="974"/>
    <w:p>
      <w:pPr>
        <w:spacing w:after="0"/>
        <w:ind w:left="0"/>
        <w:jc w:val="both"/>
      </w:pPr>
      <w:r>
        <w:rPr>
          <w:rFonts w:ascii="Times New Roman"/>
          <w:b w:val="false"/>
          <w:i w:val="false"/>
          <w:color w:val="000000"/>
          <w:sz w:val="28"/>
        </w:rPr>
        <w:t>
      3) конкурстық комиссияның төрағасы конкурстық комиссия отырысына қатысып отырғандарға конкурс тәсілімен жүргізілген көрсетілетін қызметті мемлекеттік сатып алу нәтижелерін айтады және қатысып отырғандарға конкурс жеңімпазын жариялайды.</w:t>
      </w:r>
    </w:p>
    <w:bookmarkEnd w:id="974"/>
    <w:bookmarkStart w:name="z2751" w:id="975"/>
    <w:p>
      <w:pPr>
        <w:spacing w:after="0"/>
        <w:ind w:left="0"/>
        <w:jc w:val="both"/>
      </w:pPr>
      <w:r>
        <w:rPr>
          <w:rFonts w:ascii="Times New Roman"/>
          <w:b w:val="false"/>
          <w:i w:val="false"/>
          <w:color w:val="000000"/>
          <w:sz w:val="28"/>
        </w:rPr>
        <w:t xml:space="preserve">
      42. Конкурстық комиссияның хатшысы: </w:t>
      </w:r>
    </w:p>
    <w:bookmarkEnd w:id="975"/>
    <w:bookmarkStart w:name="z2752" w:id="976"/>
    <w:p>
      <w:pPr>
        <w:spacing w:after="0"/>
        <w:ind w:left="0"/>
        <w:jc w:val="both"/>
      </w:pPr>
      <w:r>
        <w:rPr>
          <w:rFonts w:ascii="Times New Roman"/>
          <w:b w:val="false"/>
          <w:i w:val="false"/>
          <w:color w:val="000000"/>
          <w:sz w:val="28"/>
        </w:rPr>
        <w:t>
      1) конкурстық комиссияның біліктілік талаптары мен конкурстық құжаттама талаптары бойынша әлеуетті өнім берушілерді айқындау және конкурсқа қатысушылардың конкурстық баға ұсыныстарын бағалау және салыстыру жөніндегі отырысы өткізілген күннен бастап 2 (екі) жұмыс күнінен кешіктірмей Ерекше тәртіп қолданылатын, мемлекеттік сатып алуды жүзеге асыру қағидаларына 14-қосымшаға сәйкес Қарулы Күштердің жеке құрамын тамақтандыруды ұйымдастыру жөніндегі қызметті конкурс тәсілімен мемлекеттік сатып алудың қорытындылары туралы хаттаманың жобасын жасайды және оған отырысқа қатысқан конкурстық комиссияның барлық мүшелерінің, сондай-ақ конкурстық комиссия хатшысының қол қоюын және әрбір парағын дәйектеуін қамтамасыз етеді;</w:t>
      </w:r>
    </w:p>
    <w:bookmarkEnd w:id="976"/>
    <w:bookmarkStart w:name="z2753" w:id="977"/>
    <w:p>
      <w:pPr>
        <w:spacing w:after="0"/>
        <w:ind w:left="0"/>
        <w:jc w:val="both"/>
      </w:pPr>
      <w:r>
        <w:rPr>
          <w:rFonts w:ascii="Times New Roman"/>
          <w:b w:val="false"/>
          <w:i w:val="false"/>
          <w:color w:val="000000"/>
          <w:sz w:val="28"/>
        </w:rPr>
        <w:t>
      2) ол туралы мәліметтер конкурсқа қатысуға өтінімдерді тіркеу журналына енгізілген конкурсқа қатысуға өтінім берген кез келген әлеуетті өнім берушінің талап етуі бойынша осындай жазбаша сұрау салуды алған күннен бастап бір жұмыс күні ішінде осындай әлеуетті өнім берушілердің уәкілетті өкілдеріне жүргізілген көрсетілетін қызметтерді мемлекеттік сатып алу қорытындылары туралы хаттаманың көшірмесін өтеусіз негізде жібереді не ұсынады;</w:t>
      </w:r>
    </w:p>
    <w:bookmarkEnd w:id="977"/>
    <w:bookmarkStart w:name="z2754" w:id="978"/>
    <w:p>
      <w:pPr>
        <w:spacing w:after="0"/>
        <w:ind w:left="0"/>
        <w:jc w:val="both"/>
      </w:pPr>
      <w:r>
        <w:rPr>
          <w:rFonts w:ascii="Times New Roman"/>
          <w:b w:val="false"/>
          <w:i w:val="false"/>
          <w:color w:val="000000"/>
          <w:sz w:val="28"/>
        </w:rPr>
        <w:t>
      3) конкурс тәсілімен жүргізілген көрсетілетін қызметтерді мемлекеттік сатып алу қорытындылары туралы хаттамаға қол қойылған күннен бастап 2 (екі) жұмыс күні ішінде тапсырыс берушіге көрсетілген хаттаманың көшірмесін ұсынуды қамтамасыз етеді.</w:t>
      </w:r>
    </w:p>
    <w:bookmarkEnd w:id="978"/>
    <w:bookmarkStart w:name="z2755" w:id="979"/>
    <w:p>
      <w:pPr>
        <w:spacing w:after="0"/>
        <w:ind w:left="0"/>
        <w:jc w:val="left"/>
      </w:pPr>
      <w:r>
        <w:rPr>
          <w:rFonts w:ascii="Times New Roman"/>
          <w:b/>
          <w:i w:val="false"/>
          <w:color w:val="000000"/>
        </w:rPr>
        <w:t xml:space="preserve"> 8-тарау. Конкурсқа қатысуға өтінімдерді қамтамасыз етуді қайтару</w:t>
      </w:r>
    </w:p>
    <w:bookmarkEnd w:id="979"/>
    <w:bookmarkStart w:name="z2756" w:id="980"/>
    <w:p>
      <w:pPr>
        <w:spacing w:after="0"/>
        <w:ind w:left="0"/>
        <w:jc w:val="both"/>
      </w:pPr>
      <w:r>
        <w:rPr>
          <w:rFonts w:ascii="Times New Roman"/>
          <w:b w:val="false"/>
          <w:i w:val="false"/>
          <w:color w:val="000000"/>
          <w:sz w:val="28"/>
        </w:rPr>
        <w:t>
      43. Мемлекеттік сатып алуды ұйымдастырушы енгізілген конкурсқа қатысуға өтінімді қамтамасыз етуді әлеуетті өнім берушіге мынадай:</w:t>
      </w:r>
    </w:p>
    <w:bookmarkEnd w:id="980"/>
    <w:bookmarkStart w:name="z2757" w:id="981"/>
    <w:p>
      <w:pPr>
        <w:spacing w:after="0"/>
        <w:ind w:left="0"/>
        <w:jc w:val="both"/>
      </w:pPr>
      <w:r>
        <w:rPr>
          <w:rFonts w:ascii="Times New Roman"/>
          <w:b w:val="false"/>
          <w:i w:val="false"/>
          <w:color w:val="000000"/>
          <w:sz w:val="28"/>
        </w:rPr>
        <w:t>
      1) осы әлеуеттi өнiм берушi өзiнiң конкурсқа қатысуға арналған өтiнiмiн конкурсқа қатысуға арналған өтiнiмдердi ұсынудың соңғы мерзiмi өткенге дейiн керi қайтарып алған;</w:t>
      </w:r>
    </w:p>
    <w:bookmarkEnd w:id="981"/>
    <w:bookmarkStart w:name="z2758" w:id="982"/>
    <w:p>
      <w:pPr>
        <w:spacing w:after="0"/>
        <w:ind w:left="0"/>
        <w:jc w:val="both"/>
      </w:pPr>
      <w:r>
        <w:rPr>
          <w:rFonts w:ascii="Times New Roman"/>
          <w:b w:val="false"/>
          <w:i w:val="false"/>
          <w:color w:val="000000"/>
          <w:sz w:val="28"/>
        </w:rPr>
        <w:t xml:space="preserve">
      2) конкурс тәсiлiмен мемлекеттiк сатып алудың нәтижелерi туралы хаттамаға қол қойылған (аталған жағдай конкурс жеңiмпазы деп айқындалған конкурсқа қатысушыға қолданылмайды); </w:t>
      </w:r>
    </w:p>
    <w:bookmarkEnd w:id="982"/>
    <w:bookmarkStart w:name="z2759" w:id="983"/>
    <w:p>
      <w:pPr>
        <w:spacing w:after="0"/>
        <w:ind w:left="0"/>
        <w:jc w:val="both"/>
      </w:pPr>
      <w:r>
        <w:rPr>
          <w:rFonts w:ascii="Times New Roman"/>
          <w:b w:val="false"/>
          <w:i w:val="false"/>
          <w:color w:val="000000"/>
          <w:sz w:val="28"/>
        </w:rPr>
        <w:t>
      3) мемлекеттiк сатып алу туралы шарт күшiне енген және конкурс жеңiмпазы конкурстық құжаттамада көзделген мемлекеттiк сатып алу туралы шарттың орындалуын қамтамасыз етудi енгiзген;</w:t>
      </w:r>
    </w:p>
    <w:bookmarkEnd w:id="983"/>
    <w:bookmarkStart w:name="z2760" w:id="984"/>
    <w:p>
      <w:pPr>
        <w:spacing w:after="0"/>
        <w:ind w:left="0"/>
        <w:jc w:val="both"/>
      </w:pPr>
      <w:r>
        <w:rPr>
          <w:rFonts w:ascii="Times New Roman"/>
          <w:b w:val="false"/>
          <w:i w:val="false"/>
          <w:color w:val="000000"/>
          <w:sz w:val="28"/>
        </w:rPr>
        <w:t>
      4) әлеуеттi өнiм берушiнiң конкурсқа қатысуға өтiнiмiнiң қолданылу мерзiмi өткен жағдайлардың бірі орын алған күннен бастап 3 (үш) жұмыс күні ішінде қайтарып береді.</w:t>
      </w:r>
    </w:p>
    <w:bookmarkEnd w:id="984"/>
    <w:bookmarkStart w:name="z2761" w:id="985"/>
    <w:p>
      <w:pPr>
        <w:spacing w:after="0"/>
        <w:ind w:left="0"/>
        <w:jc w:val="both"/>
      </w:pPr>
      <w:r>
        <w:rPr>
          <w:rFonts w:ascii="Times New Roman"/>
          <w:b w:val="false"/>
          <w:i w:val="false"/>
          <w:color w:val="000000"/>
          <w:sz w:val="28"/>
        </w:rPr>
        <w:t xml:space="preserve">
      44. Мемлекеттік сатып алуды ұйымдастырушы конкурсқа қатысуға өтінімді қамтамасыз етуді мынадай: </w:t>
      </w:r>
    </w:p>
    <w:bookmarkEnd w:id="985"/>
    <w:bookmarkStart w:name="z2762" w:id="986"/>
    <w:p>
      <w:pPr>
        <w:spacing w:after="0"/>
        <w:ind w:left="0"/>
        <w:jc w:val="both"/>
      </w:pPr>
      <w:r>
        <w:rPr>
          <w:rFonts w:ascii="Times New Roman"/>
          <w:b w:val="false"/>
          <w:i w:val="false"/>
          <w:color w:val="000000"/>
          <w:sz w:val="28"/>
        </w:rPr>
        <w:t>
      1) конкурс жеңiмпазы деп айқындалған әлеуеттi өнiм берушi мемлекеттiк сатып алу туралы шарт жасасудан жалтарған;</w:t>
      </w:r>
    </w:p>
    <w:bookmarkEnd w:id="986"/>
    <w:bookmarkStart w:name="z2763" w:id="987"/>
    <w:p>
      <w:pPr>
        <w:spacing w:after="0"/>
        <w:ind w:left="0"/>
        <w:jc w:val="both"/>
      </w:pPr>
      <w:r>
        <w:rPr>
          <w:rFonts w:ascii="Times New Roman"/>
          <w:b w:val="false"/>
          <w:i w:val="false"/>
          <w:color w:val="000000"/>
          <w:sz w:val="28"/>
        </w:rPr>
        <w:t>
      2) конкурс жеңiмпазы мемлекеттiк сатып алу туралы шарт жасасып, конкурстық құжаттамада белгiленген мемлекеттiк сатып алу туралы шарттың орындалуын қамтамасыз етудi енгiзу және (немесе) енгiзу мерзiмдерi туралы талаптарды орындамаған не уақтылы орындамаған жағдайлардың бірі орын алған кезде конкурсқа қатысуға өтiнiмдi қамтамасыз етудi қайтармайды.</w:t>
      </w:r>
    </w:p>
    <w:bookmarkEnd w:id="987"/>
    <w:bookmarkStart w:name="z2764" w:id="988"/>
    <w:p>
      <w:pPr>
        <w:spacing w:after="0"/>
        <w:ind w:left="0"/>
        <w:jc w:val="left"/>
      </w:pPr>
      <w:r>
        <w:rPr>
          <w:rFonts w:ascii="Times New Roman"/>
          <w:b/>
          <w:i w:val="false"/>
          <w:color w:val="000000"/>
        </w:rPr>
        <w:t xml:space="preserve"> 9-тарау. Конкурс қорытындылары бойынша мемлекеттік сатып алу туралы шарт</w:t>
      </w:r>
    </w:p>
    <w:bookmarkEnd w:id="988"/>
    <w:bookmarkStart w:name="z2765" w:id="989"/>
    <w:p>
      <w:pPr>
        <w:spacing w:after="0"/>
        <w:ind w:left="0"/>
        <w:jc w:val="both"/>
      </w:pPr>
      <w:r>
        <w:rPr>
          <w:rFonts w:ascii="Times New Roman"/>
          <w:b w:val="false"/>
          <w:i w:val="false"/>
          <w:color w:val="000000"/>
          <w:sz w:val="28"/>
        </w:rPr>
        <w:t>
      45. Қарулы Күштердің жеке құрамын тамақтандыруды ұйымдастыру жөніндегі қызметті конкурс тәсiлiмен мемлекеттiк сатып алу қорытындылары туралы хаттамаға қол қойылған күннен бастап 5 (бес) жұмыс күнi iшiнде тапсырыс беруші Заңның талаптарына сәйкес және Көрсетiлетiн қызметтердi мемлекеттiк сатып алу туралы үлгi шарт негiзiнде көрсетiлетiн қызметтердi мемлекеттiк сатып алу туралы шарттың жобасына қол қояды және өнім берушіге жібереді.</w:t>
      </w:r>
    </w:p>
    <w:bookmarkEnd w:id="989"/>
    <w:bookmarkStart w:name="z2766" w:id="990"/>
    <w:p>
      <w:pPr>
        <w:spacing w:after="0"/>
        <w:ind w:left="0"/>
        <w:jc w:val="both"/>
      </w:pPr>
      <w:r>
        <w:rPr>
          <w:rFonts w:ascii="Times New Roman"/>
          <w:b w:val="false"/>
          <w:i w:val="false"/>
          <w:color w:val="000000"/>
          <w:sz w:val="28"/>
        </w:rPr>
        <w:t>
      46. Өнім беруші шарт бойынша өз міндеттемелерін толық және тиісінше орындаған күннен бастап 5 (бес) жұмыс күні ішінде тапсырыс беруші енгізілген мемлекеттік сатып алу туралы шарттың орындалуын қамтамасыз етуді өнім берушіге қайтарады.</w:t>
      </w:r>
    </w:p>
    <w:bookmarkEnd w:id="990"/>
    <w:bookmarkStart w:name="z2767" w:id="991"/>
    <w:p>
      <w:pPr>
        <w:spacing w:after="0"/>
        <w:ind w:left="0"/>
        <w:jc w:val="both"/>
      </w:pPr>
      <w:r>
        <w:rPr>
          <w:rFonts w:ascii="Times New Roman"/>
          <w:b w:val="false"/>
          <w:i w:val="false"/>
          <w:color w:val="000000"/>
          <w:sz w:val="28"/>
        </w:rPr>
        <w:t>
      Өнім беруші мемлекеттік сатып алу туралы шарт бойынша қабылданған міндеттемелерді тиісінше орындамаған жағдайда, енгізілген мемлекеттік сатып алу туралы шарттың орындалуын қамтамасыз етуді тапсырыс беруші тұрақсыздық айыбын тиісті бюджет, мемлекеттік кәсіпорын, дауыс беретiн акцияларының (жарғылық капиталдағы қатысу үлестерiнiң) елу және одан астам пайызы мемлекетке тиесiлi заңды тұлға немесе олармен үлестес тұлғалар кірісіне төлеу фактісі белгіленген күннен бастап шарт бойынша міндеттемелерін толық орындаған жағдайда 5 (бес) жұмыс күні ішінде қайтарады.</w:t>
      </w:r>
    </w:p>
    <w:bookmarkEnd w:id="991"/>
    <w:bookmarkStart w:name="z2768" w:id="992"/>
    <w:p>
      <w:pPr>
        <w:spacing w:after="0"/>
        <w:ind w:left="0"/>
        <w:jc w:val="both"/>
      </w:pPr>
      <w:r>
        <w:rPr>
          <w:rFonts w:ascii="Times New Roman"/>
          <w:b w:val="false"/>
          <w:i w:val="false"/>
          <w:color w:val="000000"/>
          <w:sz w:val="28"/>
        </w:rPr>
        <w:t>
      47. Шарт мемлекеттік сатып алу туралы шартқа өзгерістер енгізу туралы жағдайларды қамтиды.</w:t>
      </w:r>
    </w:p>
    <w:bookmarkEnd w:id="992"/>
    <w:bookmarkStart w:name="z2769" w:id="993"/>
    <w:p>
      <w:pPr>
        <w:spacing w:after="0"/>
        <w:ind w:left="0"/>
        <w:jc w:val="both"/>
      </w:pPr>
      <w:r>
        <w:rPr>
          <w:rFonts w:ascii="Times New Roman"/>
          <w:b w:val="false"/>
          <w:i w:val="false"/>
          <w:color w:val="000000"/>
          <w:sz w:val="28"/>
        </w:rPr>
        <w:t>
      48. Қазақстандық тауар өндірушілермен және қазақстандық өндірушілердің көрсетушілермен шарт алдын ала ақы төлеу және қызметтерді көрсеткені үшін толық ақы төлеу шартын қамтуы тиіс. Бұл ретте толық ақы төлеу мерзімі осы шарт бойынша міндеттемелер орындалған күннен бастап күнтізбелік 30 (отыз) күннен аспайды.</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70" w:id="994"/>
    <w:p>
      <w:pPr>
        <w:spacing w:after="0"/>
        <w:ind w:left="0"/>
        <w:jc w:val="both"/>
      </w:pPr>
      <w:r>
        <w:rPr>
          <w:rFonts w:ascii="Times New Roman"/>
          <w:b w:val="false"/>
          <w:i w:val="false"/>
          <w:color w:val="000000"/>
          <w:sz w:val="28"/>
        </w:rPr>
        <w:t>
      49. Егер әлеуетті өнім беруші осы Қағидаларда белгіленген мерзімде қол қойылған мемлекеттік сатып алу туралы шартты тапсырыс берушіге ұсынбаса немесе мемлекеттік сатып алу туралы шарт жасасып, мемлекеттік сатып алу туралы шарттың орындалуын қамтамасыз етуді, авансты қамтамасыз етуді (егер шартта аванс көзделген болса) енгізбеген жағдайда, мұндай әлеуетті өнім беруші мемлекеттік сатып алу туралы шарт жасасудан жалтарған болып танылады.</w:t>
      </w:r>
    </w:p>
    <w:bookmarkEnd w:id="994"/>
    <w:bookmarkStart w:name="z2771" w:id="995"/>
    <w:p>
      <w:pPr>
        <w:spacing w:after="0"/>
        <w:ind w:left="0"/>
        <w:jc w:val="both"/>
      </w:pPr>
      <w:r>
        <w:rPr>
          <w:rFonts w:ascii="Times New Roman"/>
          <w:b w:val="false"/>
          <w:i w:val="false"/>
          <w:color w:val="000000"/>
          <w:sz w:val="28"/>
        </w:rPr>
        <w:t xml:space="preserve">
      50. Әлеуетті өнім беруші мемлекеттік сатып алу туралы шарт жасасудан жалтарған деп танылған жағдайда тапсырыс беруші: </w:t>
      </w:r>
    </w:p>
    <w:bookmarkEnd w:id="995"/>
    <w:bookmarkStart w:name="z2772" w:id="996"/>
    <w:p>
      <w:pPr>
        <w:spacing w:after="0"/>
        <w:ind w:left="0"/>
        <w:jc w:val="both"/>
      </w:pPr>
      <w:r>
        <w:rPr>
          <w:rFonts w:ascii="Times New Roman"/>
          <w:b w:val="false"/>
          <w:i w:val="false"/>
          <w:color w:val="000000"/>
          <w:sz w:val="28"/>
        </w:rPr>
        <w:t>
      1) ол енгiзген конкурсқа қатысуға өтiнiмдi қамтамасыз етудi ұстап қалады және мұндай әлеуеттi өнiм берушiнi мемлекеттiк сатып алудың жосықсыз қатысушысы деп тану туралы талап-арызбен сотқа жүгiнедi;</w:t>
      </w:r>
    </w:p>
    <w:bookmarkEnd w:id="996"/>
    <w:bookmarkStart w:name="z2773" w:id="997"/>
    <w:p>
      <w:pPr>
        <w:spacing w:after="0"/>
        <w:ind w:left="0"/>
        <w:jc w:val="both"/>
      </w:pPr>
      <w:r>
        <w:rPr>
          <w:rFonts w:ascii="Times New Roman"/>
          <w:b w:val="false"/>
          <w:i w:val="false"/>
          <w:color w:val="000000"/>
          <w:sz w:val="28"/>
        </w:rPr>
        <w:t>
      2) қажет болса мұндай әлеуетті өнім берушіні мемлекеттік сатып алу туралы шарт жасасуға мәжбүрлеу туралы, сондай-ақ мемлекеттік сатып алу туралы шарт жасасудан жалтаруы арқылы келтірілген шығындарды өтеу туралы талап-арызбен сотқа жүгінеді</w:t>
      </w:r>
    </w:p>
    <w:bookmarkEnd w:id="9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13-қосымшаның жоғарғы оң жақ бұрышы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(конкурстың атауы)</w:t>
      </w:r>
    </w:p>
    <w:bookmarkStart w:name="z1546" w:id="998"/>
    <w:p>
      <w:pPr>
        <w:spacing w:after="0"/>
        <w:ind w:left="0"/>
        <w:jc w:val="left"/>
      </w:pPr>
      <w:r>
        <w:rPr>
          <w:rFonts w:ascii="Times New Roman"/>
          <w:b/>
          <w:i w:val="false"/>
          <w:color w:val="000000"/>
        </w:rPr>
        <w:t xml:space="preserve"> сатып алу жөніндегі Қарулы Күштердің жеке құрамын тамақтандыруды ұйымдастыру жөніндегі көрсетілетін қызметтерді конкурс тәсiлiмен мемлекеттік сатып алудың қорытындылары туралы хаттама</w:t>
      </w:r>
    </w:p>
    <w:bookmarkEnd w:id="99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(орналасқан жері)                         (уақыты мен күні)</w:t>
      </w:r>
    </w:p>
    <w:bookmarkStart w:name="z1549" w:id="999"/>
    <w:p>
      <w:pPr>
        <w:spacing w:after="0"/>
        <w:ind w:left="0"/>
        <w:jc w:val="both"/>
      </w:pPr>
      <w:r>
        <w:rPr>
          <w:rFonts w:ascii="Times New Roman"/>
          <w:b w:val="false"/>
          <w:i w:val="false"/>
          <w:color w:val="000000"/>
          <w:sz w:val="28"/>
        </w:rPr>
        <w:t xml:space="preserve">
      1. Мынадай құрамдағы конкурстық комиссия:________________________ </w:t>
      </w:r>
    </w:p>
    <w:bookmarkEnd w:id="999"/>
    <w:bookmarkStart w:name="z1550" w:id="1000"/>
    <w:p>
      <w:pPr>
        <w:spacing w:after="0"/>
        <w:ind w:left="0"/>
        <w:jc w:val="both"/>
      </w:pPr>
      <w:r>
        <w:rPr>
          <w:rFonts w:ascii="Times New Roman"/>
          <w:b w:val="false"/>
          <w:i w:val="false"/>
          <w:color w:val="000000"/>
          <w:sz w:val="28"/>
        </w:rPr>
        <w:t>
      (конкурстық комиссия құрамын атап көрсетіледі)</w:t>
      </w:r>
    </w:p>
    <w:bookmarkEnd w:id="1000"/>
    <w:p>
      <w:pPr>
        <w:spacing w:after="0"/>
        <w:ind w:left="0"/>
        <w:jc w:val="both"/>
      </w:pPr>
      <w:r>
        <w:rPr>
          <w:rFonts w:ascii="Times New Roman"/>
          <w:b w:val="false"/>
          <w:i w:val="false"/>
          <w:color w:val="000000"/>
          <w:sz w:val="28"/>
        </w:rPr>
        <w:t xml:space="preserve">
      _________________________ мемлекеттік сатып алу бойынша конкурс </w:t>
      </w:r>
    </w:p>
    <w:p>
      <w:pPr>
        <w:spacing w:after="0"/>
        <w:ind w:left="0"/>
        <w:jc w:val="both"/>
      </w:pPr>
      <w:r>
        <w:rPr>
          <w:rFonts w:ascii="Times New Roman"/>
          <w:b w:val="false"/>
          <w:i w:val="false"/>
          <w:color w:val="000000"/>
          <w:sz w:val="28"/>
        </w:rPr>
        <w:t>
      (сатып алынатын көрсетілетін қызметтер қысқаша сипаттау керек)</w:t>
      </w:r>
    </w:p>
    <w:bookmarkStart w:name="z1553" w:id="1001"/>
    <w:p>
      <w:pPr>
        <w:spacing w:after="0"/>
        <w:ind w:left="0"/>
        <w:jc w:val="both"/>
      </w:pPr>
      <w:r>
        <w:rPr>
          <w:rFonts w:ascii="Times New Roman"/>
          <w:b w:val="false"/>
          <w:i w:val="false"/>
          <w:color w:val="000000"/>
          <w:sz w:val="28"/>
        </w:rPr>
        <w:t xml:space="preserve">
      2. Cатып алу үшін бөлінген сома, әрбір лот бойынша теңгемен </w:t>
      </w:r>
    </w:p>
    <w:bookmarkEnd w:id="1001"/>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(сома көрсетіледі).</w:t>
      </w:r>
    </w:p>
    <w:bookmarkStart w:name="z1556" w:id="1002"/>
    <w:p>
      <w:pPr>
        <w:spacing w:after="0"/>
        <w:ind w:left="0"/>
        <w:jc w:val="both"/>
      </w:pPr>
      <w:r>
        <w:rPr>
          <w:rFonts w:ascii="Times New Roman"/>
          <w:b w:val="false"/>
          <w:i w:val="false"/>
          <w:color w:val="000000"/>
          <w:sz w:val="28"/>
        </w:rPr>
        <w:t>
      3. Мынадай конкурсқа қатысуға өтінімдер жіберілді:</w:t>
      </w:r>
    </w:p>
    <w:bookmarkEnd w:id="100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(конкурсқа жіберілген әлеуетті өнім берушілердің конкурсқа қатысуға өтінімдері көрсетіледі)</w:t>
      </w:r>
    </w:p>
    <w:bookmarkStart w:name="z1559" w:id="1003"/>
    <w:p>
      <w:pPr>
        <w:spacing w:after="0"/>
        <w:ind w:left="0"/>
        <w:jc w:val="both"/>
      </w:pPr>
      <w:r>
        <w:rPr>
          <w:rFonts w:ascii="Times New Roman"/>
          <w:b w:val="false"/>
          <w:i w:val="false"/>
          <w:color w:val="000000"/>
          <w:sz w:val="28"/>
        </w:rPr>
        <w:t xml:space="preserve">
      4. Мынадай конкурсқа қатысуға өтінімдер конкурсқа қатысуға қабылданбады _________________________________________________________________ </w:t>
      </w:r>
    </w:p>
    <w:bookmarkEnd w:id="1003"/>
    <w:p>
      <w:pPr>
        <w:spacing w:after="0"/>
        <w:ind w:left="0"/>
        <w:jc w:val="both"/>
      </w:pPr>
      <w:r>
        <w:rPr>
          <w:rFonts w:ascii="Times New Roman"/>
          <w:b w:val="false"/>
          <w:i w:val="false"/>
          <w:color w:val="000000"/>
          <w:sz w:val="28"/>
        </w:rPr>
        <w:t xml:space="preserve">
      (конкурсқа қатысуға өтінімі себептері көрсетіле отырып, қабылданбаған әлеуетті өнім берушілер (оның деректемелері) көрсетіледі: біліктілік талаптарына сәйкес келмейді; конкурстық құжаттама талаптарына сәйкес келмейді; Заңның </w:t>
      </w:r>
      <w:r>
        <w:rPr>
          <w:rFonts w:ascii="Times New Roman"/>
          <w:b w:val="false"/>
          <w:i w:val="false"/>
          <w:color w:val="000000"/>
          <w:sz w:val="28"/>
        </w:rPr>
        <w:t>7-бабының</w:t>
      </w:r>
      <w:r>
        <w:rPr>
          <w:rFonts w:ascii="Times New Roman"/>
          <w:b w:val="false"/>
          <w:i w:val="false"/>
          <w:color w:val="000000"/>
          <w:sz w:val="28"/>
        </w:rPr>
        <w:t xml:space="preserve"> талаптары бұзылған)</w:t>
      </w:r>
    </w:p>
    <w:bookmarkStart w:name="z1561" w:id="1004"/>
    <w:p>
      <w:pPr>
        <w:spacing w:after="0"/>
        <w:ind w:left="0"/>
        <w:jc w:val="both"/>
      </w:pPr>
      <w:r>
        <w:rPr>
          <w:rFonts w:ascii="Times New Roman"/>
          <w:b w:val="false"/>
          <w:i w:val="false"/>
          <w:color w:val="000000"/>
          <w:sz w:val="28"/>
        </w:rPr>
        <w:t>
      5. Осы Қағидаларға 15-қосымшаға сәйкес конкурсқа қатысушы өнім берушіні таңдау өлшемшарттары бойынша баллдар кестесі</w:t>
      </w:r>
    </w:p>
    <w:bookmarkEnd w:id="1004"/>
    <w:p>
      <w:pPr>
        <w:spacing w:after="0"/>
        <w:ind w:left="0"/>
        <w:jc w:val="both"/>
      </w:pPr>
      <w:r>
        <w:rPr>
          <w:rFonts w:ascii="Times New Roman"/>
          <w:b w:val="false"/>
          <w:i w:val="false"/>
          <w:color w:val="000000"/>
          <w:sz w:val="28"/>
        </w:rPr>
        <w:t>
      Конкурстық комиссия бағалау және салыстыру нәтижелері бойынша ашық дауыс беру жолымен былай деп шешті:</w:t>
      </w:r>
    </w:p>
    <w:bookmarkStart w:name="z1563" w:id="1005"/>
    <w:p>
      <w:pPr>
        <w:spacing w:after="0"/>
        <w:ind w:left="0"/>
        <w:jc w:val="both"/>
      </w:pPr>
      <w:r>
        <w:rPr>
          <w:rFonts w:ascii="Times New Roman"/>
          <w:b w:val="false"/>
          <w:i w:val="false"/>
          <w:color w:val="000000"/>
          <w:sz w:val="28"/>
        </w:rPr>
        <w:t xml:space="preserve">
      1) конкурсқа қатысушының конкурстық өтінімі жеңімпаз деп танылсын </w:t>
      </w:r>
    </w:p>
    <w:bookmarkEnd w:id="100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(конкурсқа қатысушының атауы мен заңды мекенжайы, сондай-ақ ол жеңімпаз </w:t>
      </w:r>
    </w:p>
    <w:p>
      <w:pPr>
        <w:spacing w:after="0"/>
        <w:ind w:left="0"/>
        <w:jc w:val="both"/>
      </w:pPr>
      <w:r>
        <w:rPr>
          <w:rFonts w:ascii="Times New Roman"/>
          <w:b w:val="false"/>
          <w:i w:val="false"/>
          <w:color w:val="000000"/>
          <w:sz w:val="28"/>
        </w:rPr>
        <w:t>
      деп танылған шарттар көрсетіледі)</w:t>
      </w:r>
    </w:p>
    <w:p>
      <w:pPr>
        <w:spacing w:after="0"/>
        <w:ind w:left="0"/>
        <w:jc w:val="both"/>
      </w:pPr>
      <w:r>
        <w:rPr>
          <w:rFonts w:ascii="Times New Roman"/>
          <w:b w:val="false"/>
          <w:i w:val="false"/>
          <w:color w:val="000000"/>
          <w:sz w:val="28"/>
        </w:rPr>
        <w:t xml:space="preserve">
      немесе мемлекеттік сатып алу бойынша конкурс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өткізілмеді деп танылсын.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(Егер конкурсқа қатысушылардың баллдарын қарау, бағалау және салыстыру кезінде конкурс жеңімпазы анықталмаса немесе барлық өтінімдер қабылданбаса, тиісті себебі көрсетіледі)</w:t>
      </w:r>
    </w:p>
    <w:bookmarkStart w:name="z1573" w:id="1006"/>
    <w:p>
      <w:pPr>
        <w:spacing w:after="0"/>
        <w:ind w:left="0"/>
        <w:jc w:val="both"/>
      </w:pPr>
      <w:r>
        <w:rPr>
          <w:rFonts w:ascii="Times New Roman"/>
          <w:b w:val="false"/>
          <w:i w:val="false"/>
          <w:color w:val="000000"/>
          <w:sz w:val="28"/>
        </w:rPr>
        <w:t xml:space="preserve">
      2) Екінші жеңімпаздың атауы мен заңды мекенжайы (әрбір лот бойынша): </w:t>
      </w:r>
    </w:p>
    <w:bookmarkEnd w:id="1006"/>
    <w:p>
      <w:pPr>
        <w:spacing w:after="0"/>
        <w:ind w:left="0"/>
        <w:jc w:val="both"/>
      </w:pPr>
      <w:r>
        <w:rPr>
          <w:rFonts w:ascii="Times New Roman"/>
          <w:b w:val="false"/>
          <w:i w:val="false"/>
          <w:color w:val="000000"/>
          <w:sz w:val="28"/>
        </w:rPr>
        <w:t>
      ____________________________________________________________________</w:t>
      </w:r>
    </w:p>
    <w:bookmarkStart w:name="z1575" w:id="1007"/>
    <w:p>
      <w:pPr>
        <w:spacing w:after="0"/>
        <w:ind w:left="0"/>
        <w:jc w:val="both"/>
      </w:pPr>
      <w:r>
        <w:rPr>
          <w:rFonts w:ascii="Times New Roman"/>
          <w:b w:val="false"/>
          <w:i w:val="false"/>
          <w:color w:val="000000"/>
          <w:sz w:val="28"/>
        </w:rPr>
        <w:t>
      3) Тапсырыс беруші (тапсырыс берушілер) __________________________</w:t>
      </w:r>
    </w:p>
    <w:bookmarkEnd w:id="1007"/>
    <w:p>
      <w:pPr>
        <w:spacing w:after="0"/>
        <w:ind w:left="0"/>
        <w:jc w:val="both"/>
      </w:pPr>
      <w:r>
        <w:rPr>
          <w:rFonts w:ascii="Times New Roman"/>
          <w:b w:val="false"/>
          <w:i w:val="false"/>
          <w:color w:val="000000"/>
          <w:sz w:val="28"/>
        </w:rPr>
        <w:t>
      (әрбір тапсырыс берушінің атауы және заңды мекенжайы атап көрсетіледі) _________ жыл ____ дейінгі мерзімде ____________________________ мемлекеттік</w:t>
      </w:r>
    </w:p>
    <w:p>
      <w:pPr>
        <w:spacing w:after="0"/>
        <w:ind w:left="0"/>
        <w:jc w:val="both"/>
      </w:pPr>
      <w:r>
        <w:rPr>
          <w:rFonts w:ascii="Times New Roman"/>
          <w:b w:val="false"/>
          <w:i w:val="false"/>
          <w:color w:val="000000"/>
          <w:sz w:val="28"/>
        </w:rPr>
        <w:t>
      (конкурс жеңімпазының атауы көрсетіледі)</w:t>
      </w:r>
    </w:p>
    <w:p>
      <w:pPr>
        <w:spacing w:after="0"/>
        <w:ind w:left="0"/>
        <w:jc w:val="both"/>
      </w:pPr>
      <w:r>
        <w:rPr>
          <w:rFonts w:ascii="Times New Roman"/>
          <w:b w:val="false"/>
          <w:i w:val="false"/>
          <w:color w:val="000000"/>
          <w:sz w:val="28"/>
        </w:rPr>
        <w:t>
      сатып алу туралы шарт жасассын.</w:t>
      </w:r>
    </w:p>
    <w:bookmarkStart w:name="z1579" w:id="1008"/>
    <w:p>
      <w:pPr>
        <w:spacing w:after="0"/>
        <w:ind w:left="0"/>
        <w:jc w:val="both"/>
      </w:pPr>
      <w:r>
        <w:rPr>
          <w:rFonts w:ascii="Times New Roman"/>
          <w:b w:val="false"/>
          <w:i w:val="false"/>
          <w:color w:val="000000"/>
          <w:sz w:val="28"/>
        </w:rPr>
        <w:t>
      4) Мемлекеттік сатып алуды ұйымдастырушы осы хаттамаға қол қойылған күннен бастап 2 (екі) жұмыс күні ішінде оның көшірмесін тапсырыс берушіге (тапсырыс берушілерге) жібереді.</w:t>
      </w:r>
    </w:p>
    <w:bookmarkEnd w:id="1008"/>
    <w:p>
      <w:pPr>
        <w:spacing w:after="0"/>
        <w:ind w:left="0"/>
        <w:jc w:val="both"/>
      </w:pPr>
      <w:r>
        <w:rPr>
          <w:rFonts w:ascii="Times New Roman"/>
          <w:b w:val="false"/>
          <w:i w:val="false"/>
          <w:color w:val="000000"/>
          <w:sz w:val="28"/>
        </w:rPr>
        <w:t>
      Осы шешімге дауыс бергендер:</w:t>
      </w:r>
    </w:p>
    <w:p>
      <w:pPr>
        <w:spacing w:after="0"/>
        <w:ind w:left="0"/>
        <w:jc w:val="both"/>
      </w:pPr>
      <w:r>
        <w:rPr>
          <w:rFonts w:ascii="Times New Roman"/>
          <w:b w:val="false"/>
          <w:i w:val="false"/>
          <w:color w:val="000000"/>
          <w:sz w:val="28"/>
        </w:rPr>
        <w:t>
      Жақтап дауыс бергендер ______ (конкурстық комиссия мүшелерінің тегі, аты, әкесінің аты (ол бар болса));</w:t>
      </w:r>
    </w:p>
    <w:p>
      <w:pPr>
        <w:spacing w:after="0"/>
        <w:ind w:left="0"/>
        <w:jc w:val="both"/>
      </w:pPr>
      <w:r>
        <w:rPr>
          <w:rFonts w:ascii="Times New Roman"/>
          <w:b w:val="false"/>
          <w:i w:val="false"/>
          <w:color w:val="000000"/>
          <w:sz w:val="28"/>
        </w:rPr>
        <w:t>
      Қарсы дауыс бергендер ______ (конкурстық комиссия мүшелерінің тегі, аты, әкесінің аты (ол бар болса)).</w:t>
      </w:r>
    </w:p>
    <w:p>
      <w:pPr>
        <w:spacing w:after="0"/>
        <w:ind w:left="0"/>
        <w:jc w:val="both"/>
      </w:pPr>
      <w:r>
        <w:rPr>
          <w:rFonts w:ascii="Times New Roman"/>
          <w:b w:val="false"/>
          <w:i w:val="false"/>
          <w:color w:val="000000"/>
          <w:sz w:val="28"/>
        </w:rPr>
        <w:t>
      Конкурстық комиссия төрағасының, мүшелерінің және хатшысының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14-қосымшаның жоғарғы оң жақ бұрышы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85" w:id="1009"/>
    <w:p>
      <w:pPr>
        <w:spacing w:after="0"/>
        <w:ind w:left="0"/>
        <w:jc w:val="left"/>
      </w:pPr>
      <w:r>
        <w:rPr>
          <w:rFonts w:ascii="Times New Roman"/>
          <w:b/>
          <w:i w:val="false"/>
          <w:color w:val="000000"/>
        </w:rPr>
        <w:t xml:space="preserve"> Конкурсқа қатысушы өнім берушіні таңдау өлшемшарттары бойынша балдар кестесі _________________________________________________________________  (конкурстың атауы)</w:t>
      </w:r>
    </w:p>
    <w:bookmarkEnd w:id="10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12-қосымшаның критерийлері бойынша балдар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бойынша ет тағамдарын (1 санаттағы сиыр еті, 1 санаттағы құс еті (тауық, күркетауық), жоғары сортты жартылай ысталған шұжық) өндірудің және/немесе өңдеудің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өндірудің және/немесе өңдеудің болуы (сиыр сүті, майлылығы 2,5% - дан кем емес, айран, майлылығы 2,5% - дан кем емес, қаймақ, майлылығы 15% - дан кем емес, сүзбе, майлылығы 9% - дан кем емес, сарыша ірімшігі, сиыр майы, жануарлар майының үлесі 72,5% - дан кем емес)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бойынша нан-тоқаш өнімдерін (2-сұрыпты ұннан бидай наны, 1-сұрыпты байытылған ұннан бидай наны) өндірудің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облыстың, республикалық маңызы бар қаланың, астананың аумағында, қызмет көрсету орны бойынша әлеуетті өнім берушінің аумақтық әділет органында тіркелуінің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 көрсету нарығындағы жұмыс тәжірибесі соңғы 10 (он) жыл ішінде</w:t>
            </w:r>
          </w:p>
        </w:tc>
      </w:tr>
    </w:tbl>
    <w:p>
      <w:pPr>
        <w:spacing w:after="0"/>
        <w:ind w:left="0"/>
        <w:jc w:val="both"/>
      </w:pPr>
      <w:r>
        <w:rPr>
          <w:rFonts w:ascii="Times New Roman"/>
          <w:b w:val="false"/>
          <w:i w:val="false"/>
          <w:color w:val="000000"/>
          <w:sz w:val="28"/>
        </w:rPr>
        <w:t>
      Конкурстық комиссия төрағасының, мүшелерінің және хатшысының қолдары.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 14-1 және 14-2-қосымшалармен толықтыру көзделген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15-қосымшаның жоғарғы оң жақ бұрышы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91" w:id="1010"/>
    <w:p>
      <w:pPr>
        <w:spacing w:after="0"/>
        <w:ind w:left="0"/>
        <w:jc w:val="left"/>
      </w:pPr>
      <w:r>
        <w:rPr>
          <w:rFonts w:ascii="Times New Roman"/>
          <w:b/>
          <w:i w:val="false"/>
          <w:color w:val="000000"/>
        </w:rPr>
        <w:t xml:space="preserve"> Бір көзден алу тәсілімен өткізілетін мемлекеттік сатып алу қорытындысы туралы хаттама</w:t>
      </w:r>
    </w:p>
    <w:bookmarkEnd w:id="101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сатып алудың атауы)</w:t>
      </w:r>
    </w:p>
    <w:p>
      <w:pPr>
        <w:spacing w:after="0"/>
        <w:ind w:left="0"/>
        <w:jc w:val="both"/>
      </w:pPr>
      <w:r>
        <w:rPr>
          <w:rFonts w:ascii="Times New Roman"/>
          <w:b w:val="false"/>
          <w:i w:val="false"/>
          <w:color w:val="000000"/>
          <w:sz w:val="28"/>
        </w:rPr>
        <w:t xml:space="preserve">
      _________________________________ ___________________________________ </w:t>
      </w:r>
    </w:p>
    <w:p>
      <w:pPr>
        <w:spacing w:after="0"/>
        <w:ind w:left="0"/>
        <w:jc w:val="both"/>
      </w:pPr>
      <w:r>
        <w:rPr>
          <w:rFonts w:ascii="Times New Roman"/>
          <w:b w:val="false"/>
          <w:i w:val="false"/>
          <w:color w:val="000000"/>
          <w:sz w:val="28"/>
        </w:rPr>
        <w:t>
                  (орналасқан жері)                   (уақыты мен күні)</w:t>
      </w:r>
    </w:p>
    <w:bookmarkStart w:name="z1596" w:id="1011"/>
    <w:p>
      <w:pPr>
        <w:spacing w:after="0"/>
        <w:ind w:left="0"/>
        <w:jc w:val="both"/>
      </w:pPr>
      <w:r>
        <w:rPr>
          <w:rFonts w:ascii="Times New Roman"/>
          <w:b w:val="false"/>
          <w:i w:val="false"/>
          <w:color w:val="000000"/>
          <w:sz w:val="28"/>
        </w:rPr>
        <w:t>
      1. Мемлекеттік сатып алуды ұйымдастырушы: ___________________________</w:t>
      </w:r>
    </w:p>
    <w:bookmarkEnd w:id="101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(сатып алынатын тауарларды, жұмыстарды, көрсетілетін қызметтерді қысқаша сипаттау)</w:t>
      </w:r>
    </w:p>
    <w:p>
      <w:pPr>
        <w:spacing w:after="0"/>
        <w:ind w:left="0"/>
        <w:jc w:val="both"/>
      </w:pPr>
      <w:r>
        <w:rPr>
          <w:rFonts w:ascii="Times New Roman"/>
          <w:b w:val="false"/>
          <w:i w:val="false"/>
          <w:color w:val="000000"/>
          <w:sz w:val="28"/>
        </w:rPr>
        <w:t>
      сатып алуды бір көзден алу тәсілімен жүргізді.</w:t>
      </w:r>
    </w:p>
    <w:bookmarkStart w:name="z1602" w:id="1012"/>
    <w:p>
      <w:pPr>
        <w:spacing w:after="0"/>
        <w:ind w:left="0"/>
        <w:jc w:val="both"/>
      </w:pPr>
      <w:r>
        <w:rPr>
          <w:rFonts w:ascii="Times New Roman"/>
          <w:b w:val="false"/>
          <w:i w:val="false"/>
          <w:color w:val="000000"/>
          <w:sz w:val="28"/>
        </w:rPr>
        <w:t>
      2. Сатып алуға бөлінген сома ________________ (сомасын көрсету) теңге.</w:t>
      </w:r>
    </w:p>
    <w:bookmarkEnd w:id="1012"/>
    <w:bookmarkStart w:name="z1603" w:id="1013"/>
    <w:p>
      <w:pPr>
        <w:spacing w:after="0"/>
        <w:ind w:left="0"/>
        <w:jc w:val="both"/>
      </w:pPr>
      <w:r>
        <w:rPr>
          <w:rFonts w:ascii="Times New Roman"/>
          <w:b w:val="false"/>
          <w:i w:val="false"/>
          <w:color w:val="000000"/>
          <w:sz w:val="28"/>
        </w:rPr>
        <w:t>
      3. Осы тәсілді қолдануға негіздеме _______________________________________</w:t>
      </w:r>
    </w:p>
    <w:bookmarkEnd w:id="101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(тапсырыс берушінің бір көзден мемлекеттік сатып алуды жүзеге асыру туралы шешімін қоса беру, бұйрықтың нөмірі, күні)</w:t>
      </w:r>
    </w:p>
    <w:bookmarkStart w:name="z1606" w:id="1014"/>
    <w:p>
      <w:pPr>
        <w:spacing w:after="0"/>
        <w:ind w:left="0"/>
        <w:jc w:val="both"/>
      </w:pPr>
      <w:r>
        <w:rPr>
          <w:rFonts w:ascii="Times New Roman"/>
          <w:b w:val="false"/>
          <w:i w:val="false"/>
          <w:color w:val="000000"/>
          <w:sz w:val="28"/>
        </w:rPr>
        <w:t>
      4. Өнім берушінің біліктілік талаптарына сәйкес келуі</w:t>
      </w:r>
    </w:p>
    <w:bookmarkEnd w:id="101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("Мемлекеттік сатып алу туралы" Заңның 11-бабы </w:t>
      </w:r>
      <w:r>
        <w:rPr>
          <w:rFonts w:ascii="Times New Roman"/>
          <w:b w:val="false"/>
          <w:i w:val="false"/>
          <w:color w:val="000000"/>
          <w:sz w:val="28"/>
        </w:rPr>
        <w:t>1-тармағында</w:t>
      </w:r>
    </w:p>
    <w:p>
      <w:pPr>
        <w:spacing w:after="0"/>
        <w:ind w:left="0"/>
        <w:jc w:val="both"/>
      </w:pPr>
      <w:r>
        <w:rPr>
          <w:rFonts w:ascii="Times New Roman"/>
          <w:b w:val="false"/>
          <w:i w:val="false"/>
          <w:color w:val="000000"/>
          <w:sz w:val="28"/>
        </w:rPr>
        <w:t>
      көзделген талаптарға сәйкестігі немесе сәйкес келмеуі көрсетіледі)</w:t>
      </w:r>
    </w:p>
    <w:bookmarkStart w:name="z1610" w:id="1015"/>
    <w:p>
      <w:pPr>
        <w:spacing w:after="0"/>
        <w:ind w:left="0"/>
        <w:jc w:val="both"/>
      </w:pPr>
      <w:r>
        <w:rPr>
          <w:rFonts w:ascii="Times New Roman"/>
          <w:b w:val="false"/>
          <w:i w:val="false"/>
          <w:color w:val="000000"/>
          <w:sz w:val="28"/>
        </w:rPr>
        <w:t>
      5. Шарт жасалатын өнім берушінің атауы және заңды мекенжайы және мұндай шарттың бағасы:</w:t>
      </w:r>
    </w:p>
    <w:bookmarkEnd w:id="1015"/>
    <w:p>
      <w:pPr>
        <w:spacing w:after="0"/>
        <w:ind w:left="0"/>
        <w:jc w:val="both"/>
      </w:pPr>
      <w:r>
        <w:rPr>
          <w:rFonts w:ascii="Times New Roman"/>
          <w:b w:val="false"/>
          <w:i w:val="false"/>
          <w:color w:val="000000"/>
          <w:sz w:val="28"/>
        </w:rPr>
        <w:t>
      _________________________________________________________________________</w:t>
      </w:r>
    </w:p>
    <w:bookmarkStart w:name="z1612" w:id="1016"/>
    <w:p>
      <w:pPr>
        <w:spacing w:after="0"/>
        <w:ind w:left="0"/>
        <w:jc w:val="both"/>
      </w:pPr>
      <w:r>
        <w:rPr>
          <w:rFonts w:ascii="Times New Roman"/>
          <w:b w:val="false"/>
          <w:i w:val="false"/>
          <w:color w:val="000000"/>
          <w:sz w:val="28"/>
        </w:rPr>
        <w:t>
      6. Сарапшыларды тарту, олар ұсынған қорытындылар туралы ақпарат.</w:t>
      </w:r>
    </w:p>
    <w:bookmarkEnd w:id="1016"/>
    <w:bookmarkStart w:name="z1613" w:id="1017"/>
    <w:p>
      <w:pPr>
        <w:spacing w:after="0"/>
        <w:ind w:left="0"/>
        <w:jc w:val="both"/>
      </w:pPr>
      <w:r>
        <w:rPr>
          <w:rFonts w:ascii="Times New Roman"/>
          <w:b w:val="false"/>
          <w:i w:val="false"/>
          <w:color w:val="000000"/>
          <w:sz w:val="28"/>
        </w:rPr>
        <w:t>
      7. Мемлекеттік сатып алуды ұйымдастырушы осы бір көзден алу тәсілімен сатып алу нәтижесі бойынша былай деп шешті:</w:t>
      </w:r>
    </w:p>
    <w:bookmarkEnd w:id="1017"/>
    <w:bookmarkStart w:name="z1614" w:id="1018"/>
    <w:p>
      <w:pPr>
        <w:spacing w:after="0"/>
        <w:ind w:left="0"/>
        <w:jc w:val="both"/>
      </w:pPr>
      <w:r>
        <w:rPr>
          <w:rFonts w:ascii="Times New Roman"/>
          <w:b w:val="false"/>
          <w:i w:val="false"/>
          <w:color w:val="000000"/>
          <w:sz w:val="28"/>
        </w:rPr>
        <w:t xml:space="preserve">
      1) өнім берушіден тауарлар (жұмыстар, көрсетілетін қызметтер) сатып алу немесе </w:t>
      </w:r>
    </w:p>
    <w:bookmarkEnd w:id="1018"/>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(өнім берушінің атауы және заңды мекенжайы көрсетіледі)</w:t>
      </w:r>
    </w:p>
    <w:p>
      <w:pPr>
        <w:spacing w:after="0"/>
        <w:ind w:left="0"/>
        <w:jc w:val="both"/>
      </w:pPr>
      <w:r>
        <w:rPr>
          <w:rFonts w:ascii="Times New Roman"/>
          <w:b w:val="false"/>
          <w:i w:val="false"/>
          <w:color w:val="000000"/>
          <w:sz w:val="28"/>
        </w:rPr>
        <w:t>
      бір көзден алу тәсілімен өткізілетін мемлекеттік сатып алу __________________________________ өтпеді деп танылсын; (тиісті себебін көрсетіледі)</w:t>
      </w:r>
    </w:p>
    <w:bookmarkStart w:name="z1618" w:id="1019"/>
    <w:p>
      <w:pPr>
        <w:spacing w:after="0"/>
        <w:ind w:left="0"/>
        <w:jc w:val="both"/>
      </w:pPr>
      <w:r>
        <w:rPr>
          <w:rFonts w:ascii="Times New Roman"/>
          <w:b w:val="false"/>
          <w:i w:val="false"/>
          <w:color w:val="000000"/>
          <w:sz w:val="28"/>
        </w:rPr>
        <w:t xml:space="preserve">
      2) Тапсырыс беруші (тапсырыс берушілер) </w:t>
      </w:r>
    </w:p>
    <w:bookmarkEnd w:id="1019"/>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(әрбір тапсырыс берушінің атауы және заңды мекенжайы көрсетіледі)</w:t>
      </w:r>
    </w:p>
    <w:p>
      <w:pPr>
        <w:spacing w:after="0"/>
        <w:ind w:left="0"/>
        <w:jc w:val="both"/>
      </w:pPr>
      <w:r>
        <w:rPr>
          <w:rFonts w:ascii="Times New Roman"/>
          <w:b w:val="false"/>
          <w:i w:val="false"/>
          <w:color w:val="000000"/>
          <w:sz w:val="28"/>
        </w:rPr>
        <w:t xml:space="preserve">
      _________ жылға _______ дейінгі мерзімде _______________________ мемлекеттік </w:t>
      </w:r>
    </w:p>
    <w:p>
      <w:pPr>
        <w:spacing w:after="0"/>
        <w:ind w:left="0"/>
        <w:jc w:val="both"/>
      </w:pPr>
      <w:r>
        <w:rPr>
          <w:rFonts w:ascii="Times New Roman"/>
          <w:b w:val="false"/>
          <w:i w:val="false"/>
          <w:color w:val="000000"/>
          <w:sz w:val="28"/>
        </w:rPr>
        <w:t xml:space="preserve">
      (өнім берушінің атауы көрсетіледі) </w:t>
      </w:r>
    </w:p>
    <w:p>
      <w:pPr>
        <w:spacing w:after="0"/>
        <w:ind w:left="0"/>
        <w:jc w:val="both"/>
      </w:pPr>
      <w:r>
        <w:rPr>
          <w:rFonts w:ascii="Times New Roman"/>
          <w:b w:val="false"/>
          <w:i w:val="false"/>
          <w:color w:val="000000"/>
          <w:sz w:val="28"/>
        </w:rPr>
        <w:t>
      сатып алу шартын жасассын.</w:t>
      </w:r>
    </w:p>
    <w:bookmarkStart w:name="z1625" w:id="1020"/>
    <w:p>
      <w:pPr>
        <w:spacing w:after="0"/>
        <w:ind w:left="0"/>
        <w:jc w:val="both"/>
      </w:pPr>
      <w:r>
        <w:rPr>
          <w:rFonts w:ascii="Times New Roman"/>
          <w:b w:val="false"/>
          <w:i w:val="false"/>
          <w:color w:val="000000"/>
          <w:sz w:val="28"/>
        </w:rPr>
        <w:t xml:space="preserve">
      3) Мемлекеттік сатып алуды ұйымдастырушы _______________________ </w:t>
      </w:r>
    </w:p>
    <w:bookmarkEnd w:id="1020"/>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(мемлекеттік сатып алуды ұйымдастырушының атауы көрсетіледі)</w:t>
      </w:r>
    </w:p>
    <w:p>
      <w:pPr>
        <w:spacing w:after="0"/>
        <w:ind w:left="0"/>
        <w:jc w:val="both"/>
      </w:pPr>
      <w:r>
        <w:rPr>
          <w:rFonts w:ascii="Times New Roman"/>
          <w:b w:val="false"/>
          <w:i w:val="false"/>
          <w:color w:val="000000"/>
          <w:sz w:val="28"/>
        </w:rPr>
        <w:t>
      Мемлекеттік сатып алуды ұйымдастырушының уәкілетті өкілінің, бірінші басшының не аппарат басшының немесе оның міндетін атқарушы адамның, тапсырыс берушінің бірінші басшысының немесе міндетін атқарушы адамның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ff0000"/>
          <w:sz w:val="28"/>
        </w:rPr>
        <w:t xml:space="preserve">
      Ескерту. 16-қосымшаның жоғарғы оң жақ бұрышы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30" w:id="1021"/>
    <w:p>
      <w:pPr>
        <w:spacing w:after="0"/>
        <w:ind w:left="0"/>
        <w:jc w:val="left"/>
      </w:pPr>
      <w:r>
        <w:rPr>
          <w:rFonts w:ascii="Times New Roman"/>
          <w:b/>
          <w:i w:val="false"/>
          <w:color w:val="000000"/>
        </w:rPr>
        <w:t xml:space="preserve"> Тауарларды мемлекеттік сатып алу туралы үлгілік шарт</w:t>
      </w:r>
    </w:p>
    <w:bookmarkEnd w:id="1021"/>
    <w:bookmarkStart w:name="z1631" w:id="1022"/>
    <w:p>
      <w:pPr>
        <w:spacing w:after="0"/>
        <w:ind w:left="0"/>
        <w:jc w:val="both"/>
      </w:pPr>
      <w:r>
        <w:rPr>
          <w:rFonts w:ascii="Times New Roman"/>
          <w:b w:val="false"/>
          <w:i w:val="false"/>
          <w:color w:val="000000"/>
          <w:sz w:val="28"/>
        </w:rPr>
        <w:t>
      &lt;Тапсырыс берушінің өңірі&gt; № &lt;шарттың нөмірі&gt; &lt;шарттың күні&gt;</w:t>
      </w:r>
    </w:p>
    <w:bookmarkEnd w:id="1022"/>
    <w:bookmarkStart w:name="z1632" w:id="1023"/>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 (ол бар болса)&gt; атынан әрекет ететін бір тараптан және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 (ол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жыл № &lt;қорытындылардың нөмірі&gt; &lt;сатып алу тәсілі&gt; мемлекеттік сатып алудың қорытындылары негізінде осы тауарларды мемлекеттік сатып алу туралы шартты (бұдан әрі – Шарт) жасасты және мына төмендегі туралы келісімге келді:</w:t>
      </w:r>
    </w:p>
    <w:bookmarkEnd w:id="1023"/>
    <w:bookmarkStart w:name="z1633" w:id="1024"/>
    <w:p>
      <w:pPr>
        <w:spacing w:after="0"/>
        <w:ind w:left="0"/>
        <w:jc w:val="both"/>
      </w:pPr>
      <w:r>
        <w:rPr>
          <w:rFonts w:ascii="Times New Roman"/>
          <w:b w:val="false"/>
          <w:i w:val="false"/>
          <w:color w:val="000000"/>
          <w:sz w:val="28"/>
        </w:rPr>
        <w:t>
      1. Шарттың мәні</w:t>
      </w:r>
    </w:p>
    <w:bookmarkEnd w:id="1024"/>
    <w:bookmarkStart w:name="z1634" w:id="1025"/>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Тауарды жеткізуге міндеттенеді, ал Тапсырыс беруші осы Шарттың талаптарымен Тауарды қабылдауға және Шарт бойынша Өнім беруші өз міндеттемелерін тиісінше орындау шартында төлеуге міндеттенеді.</w:t>
      </w:r>
    </w:p>
    <w:bookmarkEnd w:id="1025"/>
    <w:bookmarkStart w:name="z1635" w:id="1026"/>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1026"/>
    <w:bookmarkStart w:name="z1636" w:id="1027"/>
    <w:p>
      <w:pPr>
        <w:spacing w:after="0"/>
        <w:ind w:left="0"/>
        <w:jc w:val="both"/>
      </w:pPr>
      <w:r>
        <w:rPr>
          <w:rFonts w:ascii="Times New Roman"/>
          <w:b w:val="false"/>
          <w:i w:val="false"/>
          <w:color w:val="000000"/>
          <w:sz w:val="28"/>
        </w:rPr>
        <w:t>
      1) осы Шарт;</w:t>
      </w:r>
    </w:p>
    <w:bookmarkEnd w:id="1027"/>
    <w:bookmarkStart w:name="z1637" w:id="1028"/>
    <w:p>
      <w:pPr>
        <w:spacing w:after="0"/>
        <w:ind w:left="0"/>
        <w:jc w:val="both"/>
      </w:pPr>
      <w:r>
        <w:rPr>
          <w:rFonts w:ascii="Times New Roman"/>
          <w:b w:val="false"/>
          <w:i w:val="false"/>
          <w:color w:val="000000"/>
          <w:sz w:val="28"/>
        </w:rPr>
        <w:t>
      2) сатып алынатын тауарлар тізбесі (1-қосымша);</w:t>
      </w:r>
    </w:p>
    <w:bookmarkEnd w:id="1028"/>
    <w:bookmarkStart w:name="z1638" w:id="1029"/>
    <w:p>
      <w:pPr>
        <w:spacing w:after="0"/>
        <w:ind w:left="0"/>
        <w:jc w:val="both"/>
      </w:pPr>
      <w:r>
        <w:rPr>
          <w:rFonts w:ascii="Times New Roman"/>
          <w:b w:val="false"/>
          <w:i w:val="false"/>
          <w:color w:val="000000"/>
          <w:sz w:val="28"/>
        </w:rPr>
        <w:t>
      3) техникалық ерекшелік (2-қосымша).</w:t>
      </w:r>
    </w:p>
    <w:bookmarkEnd w:id="1029"/>
    <w:bookmarkStart w:name="z1639" w:id="1030"/>
    <w:p>
      <w:pPr>
        <w:spacing w:after="0"/>
        <w:ind w:left="0"/>
        <w:jc w:val="both"/>
      </w:pPr>
      <w:r>
        <w:rPr>
          <w:rFonts w:ascii="Times New Roman"/>
          <w:b w:val="false"/>
          <w:i w:val="false"/>
          <w:color w:val="000000"/>
          <w:sz w:val="28"/>
        </w:rPr>
        <w:t>
      2. Шарттың сомасы және ақы төлеу шарттары</w:t>
      </w:r>
    </w:p>
    <w:bookmarkEnd w:id="1030"/>
    <w:bookmarkStart w:name="z1640" w:id="1031"/>
    <w:p>
      <w:pPr>
        <w:spacing w:after="0"/>
        <w:ind w:left="0"/>
        <w:jc w:val="both"/>
      </w:pPr>
      <w:r>
        <w:rPr>
          <w:rFonts w:ascii="Times New Roman"/>
          <w:b w:val="false"/>
          <w:i w:val="false"/>
          <w:color w:val="000000"/>
          <w:sz w:val="28"/>
        </w:rPr>
        <w:t>
      2.1. Шарттың жалпы сомасы Шартқа 1-қосымшада айқындалады және &lt;Шарттың сомасы&gt; (&lt;сома жазумен&gt;)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&lt;оның ішінде ҚҚС &lt;ҚҚС сомасы&gt;теңге&gt;/&lt;ҚҚС есепке алмағанда&gt; (бұдан әрі – Шарттың сомасы) қамтиды.</w:t>
      </w:r>
    </w:p>
    <w:bookmarkEnd w:id="1031"/>
    <w:bookmarkStart w:name="z1641" w:id="1032"/>
    <w:p>
      <w:pPr>
        <w:spacing w:after="0"/>
        <w:ind w:left="0"/>
        <w:jc w:val="both"/>
      </w:pPr>
      <w:r>
        <w:rPr>
          <w:rFonts w:ascii="Times New Roman"/>
          <w:b w:val="false"/>
          <w:i w:val="false"/>
          <w:color w:val="000000"/>
          <w:sz w:val="28"/>
        </w:rPr>
        <w:t>
      2.2. Қазынашылықтың аумақтық органында Шарт бюджеттік бағдарламасы, кіші бағдарламасы, - ерекшелігі бойынша (), / &lt;_____&gt; жылы тіркеуге жатады.</w:t>
      </w:r>
    </w:p>
    <w:bookmarkEnd w:id="1032"/>
    <w:bookmarkStart w:name="z1642" w:id="1033"/>
    <w:p>
      <w:pPr>
        <w:spacing w:after="0"/>
        <w:ind w:left="0"/>
        <w:jc w:val="both"/>
      </w:pPr>
      <w:r>
        <w:rPr>
          <w:rFonts w:ascii="Times New Roman"/>
          <w:b w:val="false"/>
          <w:i w:val="false"/>
          <w:color w:val="000000"/>
          <w:sz w:val="28"/>
        </w:rPr>
        <w:t>
      2.3. Шарт күшіне енгеннен кейін, Тапсырыс беруші Өнім беруші Шарттың орындалуын қамтамасыз етуді, авансты қамтамасыз етуді енгізгеннен кейін, Шартқа 1-қосымшаға сәйкес мөлшерде аванстық төлем жүргізеді. Қалған соманы Тапсырыс беруші бұрын төленген авансты барабар ұстау ескеріле отырып,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арқылы төлейді.</w:t>
      </w:r>
    </w:p>
    <w:bookmarkEnd w:id="1033"/>
    <w:bookmarkStart w:name="z1643" w:id="1034"/>
    <w:p>
      <w:pPr>
        <w:spacing w:after="0"/>
        <w:ind w:left="0"/>
        <w:jc w:val="both"/>
      </w:pPr>
      <w:r>
        <w:rPr>
          <w:rFonts w:ascii="Times New Roman"/>
          <w:b w:val="false"/>
          <w:i w:val="false"/>
          <w:color w:val="000000"/>
          <w:sz w:val="28"/>
        </w:rPr>
        <w:t>
      2.4. Егер Өнім беруші қазақстандық тауар өндірушілердің тізілімінде болса, Тапсырыс беруші шарт жасалған күннен бастап күнтізбелік 10 (он) күн ішінде шарт сомасының 30 (отыз) пайыз мөлшерінде аванстық төлем жүргізеді.</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4" w:id="1035"/>
    <w:p>
      <w:pPr>
        <w:spacing w:after="0"/>
        <w:ind w:left="0"/>
        <w:jc w:val="both"/>
      </w:pPr>
      <w:r>
        <w:rPr>
          <w:rFonts w:ascii="Times New Roman"/>
          <w:b w:val="false"/>
          <w:i w:val="false"/>
          <w:color w:val="000000"/>
          <w:sz w:val="28"/>
        </w:rPr>
        <w:t>
      2.5. Жеткізілген Тауар үшін төлемді Тапсырыс беруші Тауарларды қабылдап алу-беру актісіне Тараптар қол қойған күннен бастап күнтізбелік 30 (отыз) күннен кешіктірмей Өнім берушінің есеп шотына ақшалай қаражат аудару арқылы жүргізеді.</w:t>
      </w:r>
    </w:p>
    <w:bookmarkEnd w:id="1035"/>
    <w:bookmarkStart w:name="z1645" w:id="1036"/>
    <w:p>
      <w:pPr>
        <w:spacing w:after="0"/>
        <w:ind w:left="0"/>
        <w:jc w:val="both"/>
      </w:pPr>
      <w:r>
        <w:rPr>
          <w:rFonts w:ascii="Times New Roman"/>
          <w:b w:val="false"/>
          <w:i w:val="false"/>
          <w:color w:val="000000"/>
          <w:sz w:val="28"/>
        </w:rPr>
        <w:t>
      2.6. Төлеу алдындағы қажетті құжаттар:</w:t>
      </w:r>
    </w:p>
    <w:bookmarkEnd w:id="1036"/>
    <w:bookmarkStart w:name="z1646" w:id="1037"/>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bookmarkEnd w:id="1037"/>
    <w:bookmarkStart w:name="z1647" w:id="1038"/>
    <w:p>
      <w:pPr>
        <w:spacing w:after="0"/>
        <w:ind w:left="0"/>
        <w:jc w:val="both"/>
      </w:pPr>
      <w:r>
        <w:rPr>
          <w:rFonts w:ascii="Times New Roman"/>
          <w:b w:val="false"/>
          <w:i w:val="false"/>
          <w:color w:val="000000"/>
          <w:sz w:val="28"/>
        </w:rPr>
        <w:t>
      2) жүкқұжат;</w:t>
      </w:r>
    </w:p>
    <w:bookmarkEnd w:id="1038"/>
    <w:bookmarkStart w:name="z1648" w:id="1039"/>
    <w:p>
      <w:pPr>
        <w:spacing w:after="0"/>
        <w:ind w:left="0"/>
        <w:jc w:val="both"/>
      </w:pPr>
      <w:r>
        <w:rPr>
          <w:rFonts w:ascii="Times New Roman"/>
          <w:b w:val="false"/>
          <w:i w:val="false"/>
          <w:color w:val="000000"/>
          <w:sz w:val="28"/>
        </w:rPr>
        <w:t>
      3) тауарды (тауарларды) қабылдап алу-беру актісі (актілері);</w:t>
      </w:r>
    </w:p>
    <w:bookmarkEnd w:id="1039"/>
    <w:bookmarkStart w:name="z1649" w:id="1040"/>
    <w:p>
      <w:pPr>
        <w:spacing w:after="0"/>
        <w:ind w:left="0"/>
        <w:jc w:val="both"/>
      </w:pPr>
      <w:r>
        <w:rPr>
          <w:rFonts w:ascii="Times New Roman"/>
          <w:b w:val="false"/>
          <w:i w:val="false"/>
          <w:color w:val="000000"/>
          <w:sz w:val="28"/>
        </w:rPr>
        <w:t>
      4) жеткізілген тауарлардың санын, бірлік бағасы мен жалпы сомасын сипаттай, көрсете отырып, Өнім беруші Тапсырыс берушіге ұсынған шот-фактура;</w:t>
      </w:r>
    </w:p>
    <w:bookmarkEnd w:id="1040"/>
    <w:bookmarkStart w:name="z1650" w:id="1041"/>
    <w:p>
      <w:pPr>
        <w:spacing w:after="0"/>
        <w:ind w:left="0"/>
        <w:jc w:val="both"/>
      </w:pPr>
      <w:r>
        <w:rPr>
          <w:rFonts w:ascii="Times New Roman"/>
          <w:b w:val="false"/>
          <w:i w:val="false"/>
          <w:color w:val="000000"/>
          <w:sz w:val="28"/>
        </w:rPr>
        <w:t>
      &lt;№. Жаңа тармақша&gt;</w:t>
      </w:r>
    </w:p>
    <w:bookmarkEnd w:id="1041"/>
    <w:bookmarkStart w:name="z1651" w:id="1042"/>
    <w:p>
      <w:pPr>
        <w:spacing w:after="0"/>
        <w:ind w:left="0"/>
        <w:jc w:val="both"/>
      </w:pPr>
      <w:r>
        <w:rPr>
          <w:rFonts w:ascii="Times New Roman"/>
          <w:b w:val="false"/>
          <w:i w:val="false"/>
          <w:color w:val="000000"/>
          <w:sz w:val="28"/>
        </w:rPr>
        <w:t>
      3. Тараптардың міндеттемелері</w:t>
      </w:r>
    </w:p>
    <w:bookmarkEnd w:id="1042"/>
    <w:bookmarkStart w:name="z1652" w:id="1043"/>
    <w:p>
      <w:pPr>
        <w:spacing w:after="0"/>
        <w:ind w:left="0"/>
        <w:jc w:val="both"/>
      </w:pPr>
      <w:r>
        <w:rPr>
          <w:rFonts w:ascii="Times New Roman"/>
          <w:b w:val="false"/>
          <w:i w:val="false"/>
          <w:color w:val="000000"/>
          <w:sz w:val="28"/>
        </w:rPr>
        <w:t>
      3.1. Өнім беруші мыналарға:</w:t>
      </w:r>
    </w:p>
    <w:bookmarkEnd w:id="1043"/>
    <w:bookmarkStart w:name="z1653" w:id="1044"/>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1044"/>
    <w:bookmarkStart w:name="z1654" w:id="1045"/>
    <w:p>
      <w:pPr>
        <w:spacing w:after="0"/>
        <w:ind w:left="0"/>
        <w:jc w:val="both"/>
      </w:pPr>
      <w:r>
        <w:rPr>
          <w:rFonts w:ascii="Times New Roman"/>
          <w:b w:val="false"/>
          <w:i w:val="false"/>
          <w:color w:val="000000"/>
          <w:sz w:val="28"/>
        </w:rPr>
        <w:t>
      2) Шарт күшіне енген күннен бастап он жұмыс күні ішінде шарттың орындалуын қамтамасыз ету сомасы шарттың жалпы сомасының 3 (үш) пайыз мөлшерінде теңгеге тең, Шартқа 1-қосымшаға сәйкес шарттың мән-жайлары бойынша көзделген аванс мөлшері (бар болса) теңгеге тең, сондай-ақ демпингке қарсы сома (бар болса) теңгеге тең мөлшерде енгізілсін онсыз жалпы алғанда теңге түрінде:</w:t>
      </w:r>
    </w:p>
    <w:bookmarkEnd w:id="1045"/>
    <w:p>
      <w:pPr>
        <w:spacing w:after="0"/>
        <w:ind w:left="0"/>
        <w:jc w:val="both"/>
      </w:pPr>
      <w:r>
        <w:rPr>
          <w:rFonts w:ascii="Times New Roman"/>
          <w:b w:val="false"/>
          <w:i w:val="false"/>
          <w:color w:val="000000"/>
          <w:sz w:val="28"/>
        </w:rPr>
        <w:t>
      тапсырыс берушінің банк шотына не мемлекеттік органдар мен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Ерекше тәртіпті қолдана отырып, мемлекеттік сатып алуды жүзеге асыру Қағидаларының 21-қосымшасына сәйкес банк кепілдігі;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Ерекше тәртіпті қолдана отырып, мемлекеттік сатып алуды жүзеге асыру Қағидаларының 22-қосымшасына сәйкес үлгілік нысан бойынша өнім берушінің азаматтық-құқықтық жауапкершілігін сақтандыру шартының толық мөлшерінде сақтандыру сыйлықақысын төлеу туралы төлем құжатының көшірмесін қоса бере отырып жасалатын сақтандыру шарты.</w:t>
      </w:r>
    </w:p>
    <w:p>
      <w:pPr>
        <w:spacing w:after="0"/>
        <w:ind w:left="0"/>
        <w:jc w:val="both"/>
      </w:pPr>
      <w:r>
        <w:rPr>
          <w:rFonts w:ascii="Times New Roman"/>
          <w:b w:val="false"/>
          <w:i w:val="false"/>
          <w:color w:val="000000"/>
          <w:sz w:val="28"/>
        </w:rPr>
        <w:t>
      Осы тармақшаның талаптары қазақстандық тауар өндірушілер тізіліміндегі өнім берушілерге қолданылмайды.</w:t>
      </w:r>
    </w:p>
    <w:p>
      <w:pPr>
        <w:spacing w:after="0"/>
        <w:ind w:left="0"/>
        <w:jc w:val="both"/>
      </w:pPr>
      <w:r>
        <w:rPr>
          <w:rFonts w:ascii="Times New Roman"/>
          <w:b w:val="false"/>
          <w:i w:val="false"/>
          <w:color w:val="000000"/>
          <w:sz w:val="28"/>
        </w:rPr>
        <w:t>
      Бұл ретте шарттың орындалуын қамтамасыз етуді, демпингке қарсы шаралар қабылданған жағдайда (бар болса) қамтамасыз етуді өнім беруші шарт бойынша міндеттемелерді толық және тиісінше орындаған жағдайда шарттың орындалуын қамтамасыз етуді енгізу мерзімі өткенге дейін енгізбеуі мүмкін;</w:t>
      </w:r>
    </w:p>
    <w:bookmarkStart w:name="z1662" w:id="1046"/>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Шартқа 2-қосымшада (техникалық ерекшелік) көрсетілген талаптарға тауарлардың сәйкестігін қамтамасыз етуге;</w:t>
      </w:r>
    </w:p>
    <w:bookmarkEnd w:id="1046"/>
    <w:bookmarkStart w:name="z1663" w:id="1047"/>
    <w:p>
      <w:pPr>
        <w:spacing w:after="0"/>
        <w:ind w:left="0"/>
        <w:jc w:val="both"/>
      </w:pPr>
      <w:r>
        <w:rPr>
          <w:rFonts w:ascii="Times New Roman"/>
          <w:b w:val="false"/>
          <w:i w:val="false"/>
          <w:color w:val="000000"/>
          <w:sz w:val="28"/>
        </w:rPr>
        <w:t>
      4) Тауарларды түпкілікті межелі пунктіне тасымалдау кезінде олардың бұзылудан немесе бүлінуден сақтай алатын орамын қамтамасыз етуді. Орам қандай да бір шектеусіз қарқынды жүктеу-тасымалдау өңдеуі мен экстремалды температуралардың әсерлерге, тасымалдау кезінде тұздар мен жауын-шашынға, сондай-ақ ашық түрде сақтауға төзе алатын болуы қажет.</w:t>
      </w:r>
    </w:p>
    <w:bookmarkEnd w:id="1047"/>
    <w:bookmarkStart w:name="z1664" w:id="1048"/>
    <w:p>
      <w:pPr>
        <w:spacing w:after="0"/>
        <w:ind w:left="0"/>
        <w:jc w:val="both"/>
      </w:pPr>
      <w:r>
        <w:rPr>
          <w:rFonts w:ascii="Times New Roman"/>
          <w:b w:val="false"/>
          <w:i w:val="false"/>
          <w:color w:val="000000"/>
          <w:sz w:val="28"/>
        </w:rPr>
        <w:t>
      Буып-түйілген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бар болуын ескеру қажет;</w:t>
      </w:r>
    </w:p>
    <w:bookmarkEnd w:id="1048"/>
    <w:bookmarkStart w:name="z1665" w:id="1049"/>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bookmarkEnd w:id="1049"/>
    <w:bookmarkStart w:name="z1666" w:id="1050"/>
    <w:p>
      <w:pPr>
        <w:spacing w:after="0"/>
        <w:ind w:left="0"/>
        <w:jc w:val="both"/>
      </w:pPr>
      <w:r>
        <w:rPr>
          <w:rFonts w:ascii="Times New Roman"/>
          <w:b w:val="false"/>
          <w:i w:val="false"/>
          <w:color w:val="000000"/>
          <w:sz w:val="28"/>
        </w:rPr>
        <w:t>
      6) Тапсырыс берушінің алдын ала жазбаша келісімінсіз жоғарыда көрсетілген қандай да бір құжаттарды және ақпаратты Шартты іске асыру мақсатынан басқа мақсатта пайдаланбауға;</w:t>
      </w:r>
    </w:p>
    <w:bookmarkEnd w:id="1050"/>
    <w:bookmarkStart w:name="z1667" w:id="1051"/>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p>
    <w:bookmarkEnd w:id="1051"/>
    <w:bookmarkStart w:name="z1668" w:id="1052"/>
    <w:p>
      <w:pPr>
        <w:spacing w:after="0"/>
        <w:ind w:left="0"/>
        <w:jc w:val="both"/>
      </w:pPr>
      <w:r>
        <w:rPr>
          <w:rFonts w:ascii="Times New Roman"/>
          <w:b w:val="false"/>
          <w:i w:val="false"/>
          <w:color w:val="000000"/>
          <w:sz w:val="28"/>
        </w:rPr>
        <w:t>
      8)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bookmarkEnd w:id="1052"/>
    <w:bookmarkStart w:name="z1669" w:id="1053"/>
    <w:p>
      <w:pPr>
        <w:spacing w:after="0"/>
        <w:ind w:left="0"/>
        <w:jc w:val="both"/>
      </w:pPr>
      <w:r>
        <w:rPr>
          <w:rFonts w:ascii="Times New Roman"/>
          <w:b w:val="false"/>
          <w:i w:val="false"/>
          <w:color w:val="000000"/>
          <w:sz w:val="28"/>
        </w:rPr>
        <w:t>
      9) Тапсырыс берушіге жүкқұжатты, тауарларды қабылдап алу-беру актісін ресімдейді және ұсынады;</w:t>
      </w:r>
    </w:p>
    <w:bookmarkEnd w:id="1053"/>
    <w:bookmarkStart w:name="z1670" w:id="1054"/>
    <w:p>
      <w:pPr>
        <w:spacing w:after="0"/>
        <w:ind w:left="0"/>
        <w:jc w:val="both"/>
      </w:pPr>
      <w:r>
        <w:rPr>
          <w:rFonts w:ascii="Times New Roman"/>
          <w:b w:val="false"/>
          <w:i w:val="false"/>
          <w:color w:val="000000"/>
          <w:sz w:val="28"/>
        </w:rPr>
        <w:t>
      10) Тапсырыс беруші тауарды (тауарларды) қабылдап алу-беру актісін бекіткеннен кейін шот-фактураны белгіленген тәртіппен жазуға міндеттенеді;</w:t>
      </w:r>
    </w:p>
    <w:bookmarkEnd w:id="1054"/>
    <w:bookmarkStart w:name="z1671" w:id="1055"/>
    <w:p>
      <w:pPr>
        <w:spacing w:after="0"/>
        <w:ind w:left="0"/>
        <w:jc w:val="both"/>
      </w:pPr>
      <w:r>
        <w:rPr>
          <w:rFonts w:ascii="Times New Roman"/>
          <w:b w:val="false"/>
          <w:i w:val="false"/>
          <w:color w:val="000000"/>
          <w:sz w:val="28"/>
        </w:rPr>
        <w:t>
      &lt;№) жаңа тармақша&gt;.</w:t>
      </w:r>
    </w:p>
    <w:bookmarkEnd w:id="1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72" w:id="1056"/>
    <w:p>
      <w:pPr>
        <w:spacing w:after="0"/>
        <w:ind w:left="0"/>
        <w:jc w:val="both"/>
      </w:pPr>
      <w:r>
        <w:rPr>
          <w:rFonts w:ascii="Times New Roman"/>
          <w:b w:val="false"/>
          <w:i w:val="false"/>
          <w:color w:val="000000"/>
          <w:sz w:val="28"/>
        </w:rPr>
        <w:t>
      3.2. Өнім беруші:</w:t>
      </w:r>
    </w:p>
    <w:bookmarkEnd w:id="1056"/>
    <w:bookmarkStart w:name="z1673" w:id="1057"/>
    <w:p>
      <w:pPr>
        <w:spacing w:after="0"/>
        <w:ind w:left="0"/>
        <w:jc w:val="both"/>
      </w:pPr>
      <w:r>
        <w:rPr>
          <w:rFonts w:ascii="Times New Roman"/>
          <w:b w:val="false"/>
          <w:i w:val="false"/>
          <w:color w:val="000000"/>
          <w:sz w:val="28"/>
        </w:rPr>
        <w:t>
      1) Тапсырыс берушіден Шарт бойынша жеткізілген Тауарларға төлем талап етуге;</w:t>
      </w:r>
    </w:p>
    <w:bookmarkEnd w:id="1057"/>
    <w:bookmarkStart w:name="z1674" w:id="1058"/>
    <w:p>
      <w:pPr>
        <w:spacing w:after="0"/>
        <w:ind w:left="0"/>
        <w:jc w:val="both"/>
      </w:pPr>
      <w:r>
        <w:rPr>
          <w:rFonts w:ascii="Times New Roman"/>
          <w:b w:val="false"/>
          <w:i w:val="false"/>
          <w:color w:val="000000"/>
          <w:sz w:val="28"/>
        </w:rPr>
        <w:t>
      2) Тапсырыс берушімен алдын ала жеткізу мерзімін келісе отырып, Шартқа 1-қосымшада көрсетілген Тауарды мерзімінен бұрын жеткізуге құқылы.</w:t>
      </w:r>
    </w:p>
    <w:bookmarkEnd w:id="1058"/>
    <w:bookmarkStart w:name="z1675" w:id="1059"/>
    <w:p>
      <w:pPr>
        <w:spacing w:after="0"/>
        <w:ind w:left="0"/>
        <w:jc w:val="both"/>
      </w:pPr>
      <w:r>
        <w:rPr>
          <w:rFonts w:ascii="Times New Roman"/>
          <w:b w:val="false"/>
          <w:i w:val="false"/>
          <w:color w:val="000000"/>
          <w:sz w:val="28"/>
        </w:rPr>
        <w:t>
      3.3. Тапсырыс беруші:</w:t>
      </w:r>
    </w:p>
    <w:bookmarkEnd w:id="1059"/>
    <w:bookmarkStart w:name="z1676" w:id="1060"/>
    <w:p>
      <w:pPr>
        <w:spacing w:after="0"/>
        <w:ind w:left="0"/>
        <w:jc w:val="both"/>
      </w:pPr>
      <w:r>
        <w:rPr>
          <w:rFonts w:ascii="Times New Roman"/>
          <w:b w:val="false"/>
          <w:i w:val="false"/>
          <w:color w:val="000000"/>
          <w:sz w:val="28"/>
        </w:rPr>
        <w:t>
      1) Тауар жеткізу үшін Өнім берушінің мамандарының қол жеткізуін қамтамасыз етуге;</w:t>
      </w:r>
    </w:p>
    <w:bookmarkEnd w:id="1060"/>
    <w:bookmarkStart w:name="z1677" w:id="1061"/>
    <w:p>
      <w:pPr>
        <w:spacing w:after="0"/>
        <w:ind w:left="0"/>
        <w:jc w:val="both"/>
      </w:pPr>
      <w:r>
        <w:rPr>
          <w:rFonts w:ascii="Times New Roman"/>
          <w:b w:val="false"/>
          <w:i w:val="false"/>
          <w:color w:val="000000"/>
          <w:sz w:val="28"/>
        </w:rPr>
        <w:t>
      2) Тауардың сәйкессіздіктері мен кемшіліктері анықталған кезде тез арада Өнім берушіні жазбаша хабарландыруға;</w:t>
      </w:r>
    </w:p>
    <w:bookmarkEnd w:id="1061"/>
    <w:bookmarkStart w:name="z1678" w:id="1062"/>
    <w:p>
      <w:pPr>
        <w:spacing w:after="0"/>
        <w:ind w:left="0"/>
        <w:jc w:val="both"/>
      </w:pPr>
      <w:r>
        <w:rPr>
          <w:rFonts w:ascii="Times New Roman"/>
          <w:b w:val="false"/>
          <w:i w:val="false"/>
          <w:color w:val="000000"/>
          <w:sz w:val="28"/>
        </w:rPr>
        <w:t>
      3) Тауарды қабылдап алу кезінде Тауарды қабылдап алу-беру актісін бекітеді не Тауарды қабылдап алу-беру актісін алған күннен бастап үш жұмыс күннен кешіктірмей оны қабылдамаудың дәлелді негіздемелерін көрсете отырып, Тауарды қабылдаудан бас тартады, не жеткізілген тауарға қосымша зерделеу қажет болған жағдайда, Тауарды қабылдап алу-беру актісін алған күннен бастап он жұмыс күнінен кешіктірмей қарастырады;</w:t>
      </w:r>
    </w:p>
    <w:bookmarkEnd w:id="1062"/>
    <w:bookmarkStart w:name="z1679" w:id="1063"/>
    <w:p>
      <w:pPr>
        <w:spacing w:after="0"/>
        <w:ind w:left="0"/>
        <w:jc w:val="both"/>
      </w:pPr>
      <w:r>
        <w:rPr>
          <w:rFonts w:ascii="Times New Roman"/>
          <w:b w:val="false"/>
          <w:i w:val="false"/>
          <w:color w:val="000000"/>
          <w:sz w:val="28"/>
        </w:rPr>
        <w:t>
      4) тауарды (тауарларды) қабылдап алу-беру актісі бекітілгеннен кейін Өнім беруші белгіленген тәртіппен жазып ұсынған шот-фактураны қабылдайды;</w:t>
      </w:r>
    </w:p>
    <w:bookmarkEnd w:id="1063"/>
    <w:bookmarkStart w:name="z1680" w:id="1064"/>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1064"/>
    <w:bookmarkStart w:name="z1681" w:id="1065"/>
    <w:p>
      <w:pPr>
        <w:spacing w:after="0"/>
        <w:ind w:left="0"/>
        <w:jc w:val="both"/>
      </w:pPr>
      <w:r>
        <w:rPr>
          <w:rFonts w:ascii="Times New Roman"/>
          <w:b w:val="false"/>
          <w:i w:val="false"/>
          <w:color w:val="000000"/>
          <w:sz w:val="28"/>
        </w:rPr>
        <w:t>
      &lt;№) жаңа тармақша&gt;</w:t>
      </w:r>
    </w:p>
    <w:bookmarkEnd w:id="1065"/>
    <w:bookmarkStart w:name="z1682" w:id="1066"/>
    <w:p>
      <w:pPr>
        <w:spacing w:after="0"/>
        <w:ind w:left="0"/>
        <w:jc w:val="both"/>
      </w:pPr>
      <w:r>
        <w:rPr>
          <w:rFonts w:ascii="Times New Roman"/>
          <w:b w:val="false"/>
          <w:i w:val="false"/>
          <w:color w:val="000000"/>
          <w:sz w:val="28"/>
        </w:rPr>
        <w:t>
      3.4. Тапсырыс беруші:</w:t>
      </w:r>
    </w:p>
    <w:bookmarkEnd w:id="1066"/>
    <w:bookmarkStart w:name="z1683" w:id="1067"/>
    <w:p>
      <w:pPr>
        <w:spacing w:after="0"/>
        <w:ind w:left="0"/>
        <w:jc w:val="both"/>
      </w:pPr>
      <w:r>
        <w:rPr>
          <w:rFonts w:ascii="Times New Roman"/>
          <w:b w:val="false"/>
          <w:i w:val="false"/>
          <w:color w:val="000000"/>
          <w:sz w:val="28"/>
        </w:rPr>
        <w:t>
      1) жеткізілген Тауарлардың сапасын тексеруге;</w:t>
      </w:r>
    </w:p>
    <w:bookmarkEnd w:id="1067"/>
    <w:bookmarkStart w:name="z1684" w:id="1068"/>
    <w:p>
      <w:pPr>
        <w:spacing w:after="0"/>
        <w:ind w:left="0"/>
        <w:jc w:val="both"/>
      </w:pPr>
      <w:r>
        <w:rPr>
          <w:rFonts w:ascii="Times New Roman"/>
          <w:b w:val="false"/>
          <w:i w:val="false"/>
          <w:color w:val="000000"/>
          <w:sz w:val="28"/>
        </w:rPr>
        <w:t>
      2) Тауар мерзімінен бұрын жеткізілген жағдайда Тапсырыс беруші Тауарды мерзімінен бұрын қабылдауға және ол үшін Шарт талаптарына сәйкес ақы төлеуге құқылы. Тауарды мерзімінен бұрын жеткізуден бас тартуға оны қабылдау мүмкін болмаған жағдайларда жол беріледі.</w:t>
      </w:r>
    </w:p>
    <w:bookmarkEnd w:id="1068"/>
    <w:bookmarkStart w:name="z1685" w:id="1069"/>
    <w:p>
      <w:pPr>
        <w:spacing w:after="0"/>
        <w:ind w:left="0"/>
        <w:jc w:val="both"/>
      </w:pPr>
      <w:r>
        <w:rPr>
          <w:rFonts w:ascii="Times New Roman"/>
          <w:b w:val="false"/>
          <w:i w:val="false"/>
          <w:color w:val="000000"/>
          <w:sz w:val="28"/>
        </w:rPr>
        <w:t>
      4. Тауарлардың техникалық ерекшелікке сәйкестігін тексеру</w:t>
      </w:r>
    </w:p>
    <w:bookmarkEnd w:id="1069"/>
    <w:bookmarkStart w:name="z1686" w:id="1070"/>
    <w:p>
      <w:pPr>
        <w:spacing w:after="0"/>
        <w:ind w:left="0"/>
        <w:jc w:val="both"/>
      </w:pPr>
      <w:r>
        <w:rPr>
          <w:rFonts w:ascii="Times New Roman"/>
          <w:b w:val="false"/>
          <w:i w:val="false"/>
          <w:color w:val="000000"/>
          <w:sz w:val="28"/>
        </w:rPr>
        <w:t>
      4.1. Тапсырыс беруші немесе оның өкілдері жеткізілген тауарлардың техникалық ерекшелікте (Шартқа 2-қосымша) көрсетілген талаптарға сәйкестігі тұрғысынан бақылау мен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bookmarkEnd w:id="1070"/>
    <w:bookmarkStart w:name="z1687" w:id="1071"/>
    <w:p>
      <w:pPr>
        <w:spacing w:after="0"/>
        <w:ind w:left="0"/>
        <w:jc w:val="both"/>
      </w:pPr>
      <w:r>
        <w:rPr>
          <w:rFonts w:ascii="Times New Roman"/>
          <w:b w:val="false"/>
          <w:i w:val="false"/>
          <w:color w:val="000000"/>
          <w:sz w:val="28"/>
        </w:rPr>
        <w:t>
      4.2. Осы Шарт шеңберінде жеткізілген тауарлар техникалық ерекшелікте көрсетілген стандарттарға сәйкес немесе олардан жоғары болуы тиіс.</w:t>
      </w:r>
    </w:p>
    <w:bookmarkEnd w:id="1071"/>
    <w:bookmarkStart w:name="z1688" w:id="1072"/>
    <w:p>
      <w:pPr>
        <w:spacing w:after="0"/>
        <w:ind w:left="0"/>
        <w:jc w:val="both"/>
      </w:pPr>
      <w:r>
        <w:rPr>
          <w:rFonts w:ascii="Times New Roman"/>
          <w:b w:val="false"/>
          <w:i w:val="false"/>
          <w:color w:val="000000"/>
          <w:sz w:val="28"/>
        </w:rPr>
        <w:t>
      4.3. Егер тексеру кезінде жеткізілген тауарлардың нәтижелері техникалық ерекшеліктің (Шартқа 2-қосымша) талаптарына сәйкес келмейді деп танылса, Өнім беруші, Тапсырыс беруші тарапынан қандай да бір қосымша шығынсыз, техникалық ерекшелік талаптарына сәйкессіздіктерді жою бойынша шараларды тексеру сәтінен бастап &lt;cәйкессіздіктерді жою мерзімі&gt; ішінде қолданады.</w:t>
      </w:r>
    </w:p>
    <w:bookmarkEnd w:id="1072"/>
    <w:bookmarkStart w:name="z1689" w:id="1073"/>
    <w:p>
      <w:pPr>
        <w:spacing w:after="0"/>
        <w:ind w:left="0"/>
        <w:jc w:val="both"/>
      </w:pPr>
      <w:r>
        <w:rPr>
          <w:rFonts w:ascii="Times New Roman"/>
          <w:b w:val="false"/>
          <w:i w:val="false"/>
          <w:color w:val="000000"/>
          <w:sz w:val="28"/>
        </w:rPr>
        <w:t>
      4.4. Тауарлардың техникалық ерекшелікке сәйкестілігін тексеру Өнім беруші немесе қосалқы мердігер(лер) аумағында, жеткізу орнында және (немесе) тауарлардың түпкілікті межелі пунктіне жүргізілуі мүмкін. Егер олар Өнім беруші немесе оның қосалқы мердігері(лері) аумағында жүргізілетін болса, Тапсырыс беруші инспекторларына, Тапсырыс беруші тарапынан қандай да бір қосымша шығынсыз, сызбалар мен өндірістік ақпараттарға рұқсатты қоса алғанда, барлық қажетті құралдар мен көмек ұсынылатын болады.</w:t>
      </w:r>
    </w:p>
    <w:bookmarkEnd w:id="1073"/>
    <w:bookmarkStart w:name="z1690" w:id="1074"/>
    <w:p>
      <w:pPr>
        <w:spacing w:after="0"/>
        <w:ind w:left="0"/>
        <w:jc w:val="both"/>
      </w:pPr>
      <w:r>
        <w:rPr>
          <w:rFonts w:ascii="Times New Roman"/>
          <w:b w:val="false"/>
          <w:i w:val="false"/>
          <w:color w:val="000000"/>
          <w:sz w:val="28"/>
        </w:rPr>
        <w:t>
      4.5. Жоғарыда көрсетілген тармақтың ешқайсысы Өнім берушіні Шарт бойынша басқа міндеттемелерден босатпайды.</w:t>
      </w:r>
    </w:p>
    <w:bookmarkEnd w:id="1074"/>
    <w:bookmarkStart w:name="z1691" w:id="1075"/>
    <w:p>
      <w:pPr>
        <w:spacing w:after="0"/>
        <w:ind w:left="0"/>
        <w:jc w:val="both"/>
      </w:pPr>
      <w:r>
        <w:rPr>
          <w:rFonts w:ascii="Times New Roman"/>
          <w:b w:val="false"/>
          <w:i w:val="false"/>
          <w:color w:val="000000"/>
          <w:sz w:val="28"/>
        </w:rPr>
        <w:t>
      &lt;№. жаңа тармақ&gt;*</w:t>
      </w:r>
    </w:p>
    <w:bookmarkEnd w:id="1075"/>
    <w:bookmarkStart w:name="z1692" w:id="1076"/>
    <w:p>
      <w:pPr>
        <w:spacing w:after="0"/>
        <w:ind w:left="0"/>
        <w:jc w:val="both"/>
      </w:pPr>
      <w:r>
        <w:rPr>
          <w:rFonts w:ascii="Times New Roman"/>
          <w:b w:val="false"/>
          <w:i w:val="false"/>
          <w:color w:val="000000"/>
          <w:sz w:val="28"/>
        </w:rPr>
        <w:t>
      5. Тауарларды жеткізу және құжаттама</w:t>
      </w:r>
    </w:p>
    <w:bookmarkEnd w:id="1076"/>
    <w:bookmarkStart w:name="z1693" w:id="1077"/>
    <w:p>
      <w:pPr>
        <w:spacing w:after="0"/>
        <w:ind w:left="0"/>
        <w:jc w:val="both"/>
      </w:pPr>
      <w:r>
        <w:rPr>
          <w:rFonts w:ascii="Times New Roman"/>
          <w:b w:val="false"/>
          <w:i w:val="false"/>
          <w:color w:val="000000"/>
          <w:sz w:val="28"/>
        </w:rPr>
        <w:t>
      5.1. Өнім беруші Тауар межелі пунктте Тапсырыс берушінің өкіліне мынадай құжаттарды ұсынады:</w:t>
      </w:r>
    </w:p>
    <w:bookmarkEnd w:id="1077"/>
    <w:bookmarkStart w:name="z1694" w:id="1078"/>
    <w:p>
      <w:pPr>
        <w:spacing w:after="0"/>
        <w:ind w:left="0"/>
        <w:jc w:val="both"/>
      </w:pPr>
      <w:r>
        <w:rPr>
          <w:rFonts w:ascii="Times New Roman"/>
          <w:b w:val="false"/>
          <w:i w:val="false"/>
          <w:color w:val="000000"/>
          <w:sz w:val="28"/>
        </w:rPr>
        <w:t>
      1) ақпарат Тауардың өзінде және/немесе орамасында көрсетілген не Тауар сапасы дайындаушы кәсіпорынның мөртаңбасымен немесе көрсетілген белгілерді таратып жаза отырып, басқа белгімен Тауардың өзінде және/немесе оның орамасында расталған жағдайларды қоспағанда, Тауардың жиынтығы, оның техникалық сипаттамасы, пайдалану қағидалары, кепілдігі туралы мәліметтерді және Тауардың сапасын және оның Қазақстан Республикасында танылған нормативтік-техникалық құжаттарға сәйкестігін айқындау үшін қажетті басқа да мәліметтерді қамтитын дайындаушы зауыт (жөнелтуші) берген зауыттың сапа сертификатының және/немесе техникалық паспортының түпнұсқалары немесе нотариалды куәландырылған көшірмелері немесе дайындаушы зауыт берген өзге құжат;</w:t>
      </w:r>
    </w:p>
    <w:bookmarkEnd w:id="1078"/>
    <w:bookmarkStart w:name="z1695" w:id="1079"/>
    <w:p>
      <w:pPr>
        <w:spacing w:after="0"/>
        <w:ind w:left="0"/>
        <w:jc w:val="both"/>
      </w:pPr>
      <w:r>
        <w:rPr>
          <w:rFonts w:ascii="Times New Roman"/>
          <w:b w:val="false"/>
          <w:i w:val="false"/>
          <w:color w:val="000000"/>
          <w:sz w:val="28"/>
        </w:rPr>
        <w:t>
      2) сәйкестігін міндетті түрде растауға жатпайтын Тауарларды қоспағанда, өнім беруші растаған Тауардың сәйкестігін бағалау туралы құжаттың (сәйкестік сертификаты/сәйкестігі туралы декларация/ мемлекеттік тіркеу туралы куәлік) көшірмесі;</w:t>
      </w:r>
    </w:p>
    <w:bookmarkEnd w:id="1079"/>
    <w:bookmarkStart w:name="z1696" w:id="1080"/>
    <w:p>
      <w:pPr>
        <w:spacing w:after="0"/>
        <w:ind w:left="0"/>
        <w:jc w:val="both"/>
      </w:pPr>
      <w:r>
        <w:rPr>
          <w:rFonts w:ascii="Times New Roman"/>
          <w:b w:val="false"/>
          <w:i w:val="false"/>
          <w:color w:val="000000"/>
          <w:sz w:val="28"/>
        </w:rPr>
        <w:t>
      3) Дайындаушының немесе Өнім берушінің (қажет болған кезде) кепілдік (міндеттеме) сертификаты;</w:t>
      </w:r>
    </w:p>
    <w:bookmarkEnd w:id="1080"/>
    <w:bookmarkStart w:name="z1697" w:id="1081"/>
    <w:p>
      <w:pPr>
        <w:spacing w:after="0"/>
        <w:ind w:left="0"/>
        <w:jc w:val="both"/>
      </w:pPr>
      <w:r>
        <w:rPr>
          <w:rFonts w:ascii="Times New Roman"/>
          <w:b w:val="false"/>
          <w:i w:val="false"/>
          <w:color w:val="000000"/>
          <w:sz w:val="28"/>
        </w:rPr>
        <w:t xml:space="preserve">
      4) егер Тауар Қазақстанда шығарылған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белгіленген үлгідегі көшірмесі, не уәкілетті ұйым растаған көшірмесі ұсынылады.</w:t>
      </w:r>
    </w:p>
    <w:bookmarkEnd w:id="1081"/>
    <w:bookmarkStart w:name="z1698" w:id="1082"/>
    <w:p>
      <w:pPr>
        <w:spacing w:after="0"/>
        <w:ind w:left="0"/>
        <w:jc w:val="both"/>
      </w:pPr>
      <w:r>
        <w:rPr>
          <w:rFonts w:ascii="Times New Roman"/>
          <w:b w:val="false"/>
          <w:i w:val="false"/>
          <w:color w:val="000000"/>
          <w:sz w:val="28"/>
        </w:rPr>
        <w:t>
      Егер қазақстанда шығарылған жеткізілетін тауарлардың көлемі екі және одан да көп бірлікті құраса,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сәйкес жеткізілетін көлемге (үлгіге берілген сертификатты қоспағанда) немесе сериялық өндіріс өніміне берілген "СТ-KZ" Тауардың шығарылған елі туралы сертификатының түпнұсқасы немесе белгіленген үлгідегі көшірмесі, не уәкілетті ұйым растаған көшірмесі ұсынылады.</w:t>
      </w:r>
    </w:p>
    <w:bookmarkEnd w:id="1082"/>
    <w:bookmarkStart w:name="z1699" w:id="1083"/>
    <w:p>
      <w:pPr>
        <w:spacing w:after="0"/>
        <w:ind w:left="0"/>
        <w:jc w:val="both"/>
      </w:pPr>
      <w:r>
        <w:rPr>
          <w:rFonts w:ascii="Times New Roman"/>
          <w:b w:val="false"/>
          <w:i w:val="false"/>
          <w:color w:val="000000"/>
          <w:sz w:val="28"/>
        </w:rPr>
        <w:t>
      Егер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қағидаларында белгіленген тәртіппен шығарылған елдің тиісті органы берген тиісті Тауардың шығарылған елі туралы сертификатының түпнұсқасы немесе көшірмесі беріледі.</w:t>
      </w:r>
    </w:p>
    <w:bookmarkEnd w:id="1083"/>
    <w:bookmarkStart w:name="z1700" w:id="1084"/>
    <w:p>
      <w:pPr>
        <w:spacing w:after="0"/>
        <w:ind w:left="0"/>
        <w:jc w:val="both"/>
      </w:pPr>
      <w:r>
        <w:rPr>
          <w:rFonts w:ascii="Times New Roman"/>
          <w:b w:val="false"/>
          <w:i w:val="false"/>
          <w:color w:val="000000"/>
          <w:sz w:val="28"/>
        </w:rPr>
        <w:t>
      Осы тармақтың 4) тармақшасының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bookmarkEnd w:id="1084"/>
    <w:bookmarkStart w:name="z1701" w:id="1085"/>
    <w:p>
      <w:pPr>
        <w:spacing w:after="0"/>
        <w:ind w:left="0"/>
        <w:jc w:val="both"/>
      </w:pPr>
      <w:r>
        <w:rPr>
          <w:rFonts w:ascii="Times New Roman"/>
          <w:b w:val="false"/>
          <w:i w:val="false"/>
          <w:color w:val="000000"/>
          <w:sz w:val="28"/>
        </w:rPr>
        <w:t>
      5.2. Тауарға меншік құқығы және кездейсоқ опат болуы, Тауардың жоғалуы немесе бүлінуі тәуекелін қоса алғанда, онымен байланысты барлық тәуекелдер Тараптар тауарды қабылдап алу-беру актісіне қол қойған сәттен бастап Тапсырыс берушіге ауысады. Осы сәттен бастап күнтізбелік 14 (он төрт) күн ішінде Өнім беруші Тапсырыс берушіден Тауарды қабылдау кезінде анықтау мүмкін болмаған Тауардың ақаулықтарына байланысты кінараттарды қабылдайды.</w:t>
      </w:r>
    </w:p>
    <w:bookmarkEnd w:id="1085"/>
    <w:bookmarkStart w:name="z1702" w:id="1086"/>
    <w:p>
      <w:pPr>
        <w:spacing w:after="0"/>
        <w:ind w:left="0"/>
        <w:jc w:val="both"/>
      </w:pPr>
      <w:r>
        <w:rPr>
          <w:rFonts w:ascii="Times New Roman"/>
          <w:b w:val="false"/>
          <w:i w:val="false"/>
          <w:color w:val="000000"/>
          <w:sz w:val="28"/>
        </w:rPr>
        <w:t>
      5.3. Жеткізу Өнім беруші Тапсырыс берушіге Тауарды техникалық ерекшелікте (Шартқа 2-қосымша) көрсетілген талаптарға дәл сәйкестікте толық беру шартында жасалды деп есептеледі.</w:t>
      </w:r>
    </w:p>
    <w:bookmarkEnd w:id="1086"/>
    <w:bookmarkStart w:name="z1703" w:id="1087"/>
    <w:p>
      <w:pPr>
        <w:spacing w:after="0"/>
        <w:ind w:left="0"/>
        <w:jc w:val="both"/>
      </w:pPr>
      <w:r>
        <w:rPr>
          <w:rFonts w:ascii="Times New Roman"/>
          <w:b w:val="false"/>
          <w:i w:val="false"/>
          <w:color w:val="000000"/>
          <w:sz w:val="28"/>
        </w:rPr>
        <w:t>
      5.4. Осы Шарттың 6.3-тармағының талаптары сақталған кезде Тауарды жеткізу/беру күні деп өнім берушінің веб-портал арқылы тапсырыс берушіге тауарды қабылдап алу-беру актісін жіберген күні есептеледі.</w:t>
      </w:r>
    </w:p>
    <w:bookmarkEnd w:id="1087"/>
    <w:bookmarkStart w:name="z1704" w:id="1088"/>
    <w:p>
      <w:pPr>
        <w:spacing w:after="0"/>
        <w:ind w:left="0"/>
        <w:jc w:val="both"/>
      </w:pPr>
      <w:r>
        <w:rPr>
          <w:rFonts w:ascii="Times New Roman"/>
          <w:b w:val="false"/>
          <w:i w:val="false"/>
          <w:color w:val="000000"/>
          <w:sz w:val="28"/>
        </w:rPr>
        <w:t>
      6. Кепілдік. Сапа</w:t>
      </w:r>
    </w:p>
    <w:bookmarkEnd w:id="1088"/>
    <w:bookmarkStart w:name="z1705" w:id="1089"/>
    <w:p>
      <w:pPr>
        <w:spacing w:after="0"/>
        <w:ind w:left="0"/>
        <w:jc w:val="both"/>
      </w:pPr>
      <w:r>
        <w:rPr>
          <w:rFonts w:ascii="Times New Roman"/>
          <w:b w:val="false"/>
          <w:i w:val="false"/>
          <w:color w:val="000000"/>
          <w:sz w:val="28"/>
        </w:rPr>
        <w:t>
      6.1. Өнім беруші осы Шарт шеңберінде жеткізілетін Тауардың:</w:t>
      </w:r>
    </w:p>
    <w:bookmarkEnd w:id="1089"/>
    <w:bookmarkStart w:name="z1706" w:id="1090"/>
    <w:p>
      <w:pPr>
        <w:spacing w:after="0"/>
        <w:ind w:left="0"/>
        <w:jc w:val="both"/>
      </w:pPr>
      <w:r>
        <w:rPr>
          <w:rFonts w:ascii="Times New Roman"/>
          <w:b w:val="false"/>
          <w:i w:val="false"/>
          <w:color w:val="000000"/>
          <w:sz w:val="28"/>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bookmarkEnd w:id="1090"/>
    <w:bookmarkStart w:name="z1707" w:id="1091"/>
    <w:p>
      <w:pPr>
        <w:spacing w:after="0"/>
        <w:ind w:left="0"/>
        <w:jc w:val="both"/>
      </w:pPr>
      <w:r>
        <w:rPr>
          <w:rFonts w:ascii="Times New Roman"/>
          <w:b w:val="false"/>
          <w:i w:val="false"/>
          <w:color w:val="000000"/>
          <w:sz w:val="28"/>
        </w:rPr>
        <w:t>
      2) жаңа (ғимаратты, құрылысты, тұрғын емес мақсаттағы үй-жайларды сатып алуды қоспағанда), пайдаланылмаған, зауыттық орамасында, материалда және орындауда қандай да бір ақаулардан босатылған;</w:t>
      </w:r>
    </w:p>
    <w:bookmarkEnd w:id="1091"/>
    <w:bookmarkStart w:name="z1708" w:id="1092"/>
    <w:p>
      <w:pPr>
        <w:spacing w:after="0"/>
        <w:ind w:left="0"/>
        <w:jc w:val="both"/>
      </w:pPr>
      <w:r>
        <w:rPr>
          <w:rFonts w:ascii="Times New Roman"/>
          <w:b w:val="false"/>
          <w:i w:val="false"/>
          <w:color w:val="000000"/>
          <w:sz w:val="28"/>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bookmarkEnd w:id="1092"/>
    <w:bookmarkStart w:name="z1709" w:id="1093"/>
    <w:p>
      <w:pPr>
        <w:spacing w:after="0"/>
        <w:ind w:left="0"/>
        <w:jc w:val="both"/>
      </w:pPr>
      <w:r>
        <w:rPr>
          <w:rFonts w:ascii="Times New Roman"/>
          <w:b w:val="false"/>
          <w:i w:val="false"/>
          <w:color w:val="000000"/>
          <w:sz w:val="28"/>
        </w:rPr>
        <w:t>
      6.2. Тапсырыс беруші алған күннен бастап үш жұмыс күнінен кешіктірмей өнім берушінің тауарды қабылдау-беру актісіне қол қояды не дәлелді негіздемелерді көрсете отырып, тауарды қабылдаудан бас тартады.</w:t>
      </w:r>
    </w:p>
    <w:bookmarkEnd w:id="1093"/>
    <w:bookmarkStart w:name="z1710" w:id="1094"/>
    <w:p>
      <w:pPr>
        <w:spacing w:after="0"/>
        <w:ind w:left="0"/>
        <w:jc w:val="both"/>
      </w:pPr>
      <w:r>
        <w:rPr>
          <w:rFonts w:ascii="Times New Roman"/>
          <w:b w:val="false"/>
          <w:i w:val="false"/>
          <w:color w:val="000000"/>
          <w:sz w:val="28"/>
        </w:rPr>
        <w:t>
      Тапсырыс беруші жеткізілген тауарды қосымша зерделеу қажет болған кезде хабарламаны алған күннен бастап он жұмыс күнінен кешіктірмей осы тармақтың бірінші бөлігінде көзделген іс-қимылдарды орындайды, бұл туралы тауарды қабылдау-беру актісін алған күннен бастап үш жұмыс күнінен кешіктірмей өнім берушіге хабарлайды.</w:t>
      </w:r>
    </w:p>
    <w:bookmarkEnd w:id="1094"/>
    <w:bookmarkStart w:name="z1711" w:id="1095"/>
    <w:p>
      <w:pPr>
        <w:spacing w:after="0"/>
        <w:ind w:left="0"/>
        <w:jc w:val="both"/>
      </w:pPr>
      <w:r>
        <w:rPr>
          <w:rFonts w:ascii="Times New Roman"/>
          <w:b w:val="false"/>
          <w:i w:val="false"/>
          <w:color w:val="000000"/>
          <w:sz w:val="28"/>
        </w:rPr>
        <w:t>
      6.3. Жеткізілетін Тауардың кепілді кезеңі Тауар Тапсырыс берушінің қоймасына келіп түскен күннен бастап күнтізбелік 12 (он екі) айда айқындалады. Ауыстырылған немесе жөнделген Тауар үшін кепілдік мерзімі жаңа Тауарға ауыстырылған сәттен бастап басталады. Тауар ақауларын жою, ауыстыру бойынша, оның ішінде кедендік тазартуға байланысты барлық шығыстарды да Өнім беруші көтереді. Егер туындаған ақауларды жоюда іркіліс Өнім берушінің кінәсінен болған жағдайда, онда кепілдік беру мерзімі тиісті уақыт кезеңіне ұзартылатын болады.</w:t>
      </w:r>
    </w:p>
    <w:bookmarkEnd w:id="1095"/>
    <w:bookmarkStart w:name="z1712" w:id="1096"/>
    <w:p>
      <w:pPr>
        <w:spacing w:after="0"/>
        <w:ind w:left="0"/>
        <w:jc w:val="both"/>
      </w:pPr>
      <w:r>
        <w:rPr>
          <w:rFonts w:ascii="Times New Roman"/>
          <w:b w:val="false"/>
          <w:i w:val="false"/>
          <w:color w:val="000000"/>
          <w:sz w:val="28"/>
        </w:rPr>
        <w:t>
      &lt;№. жаңа тармақ&gt;.</w:t>
      </w:r>
    </w:p>
    <w:bookmarkEnd w:id="1096"/>
    <w:bookmarkStart w:name="z1713" w:id="1097"/>
    <w:p>
      <w:pPr>
        <w:spacing w:after="0"/>
        <w:ind w:left="0"/>
        <w:jc w:val="both"/>
      </w:pPr>
      <w:r>
        <w:rPr>
          <w:rFonts w:ascii="Times New Roman"/>
          <w:b w:val="false"/>
          <w:i w:val="false"/>
          <w:color w:val="000000"/>
          <w:sz w:val="28"/>
        </w:rPr>
        <w:t>
      7. Тараптардың жауапкершілігі</w:t>
      </w:r>
    </w:p>
    <w:bookmarkEnd w:id="1097"/>
    <w:bookmarkStart w:name="z1714" w:id="1098"/>
    <w:p>
      <w:pPr>
        <w:spacing w:after="0"/>
        <w:ind w:left="0"/>
        <w:jc w:val="both"/>
      </w:pPr>
      <w:r>
        <w:rPr>
          <w:rFonts w:ascii="Times New Roman"/>
          <w:b w:val="false"/>
          <w:i w:val="false"/>
          <w:color w:val="000000"/>
          <w:sz w:val="28"/>
        </w:rPr>
        <w:t>
      7.1. Секвестр және/немесе тиісті бюджеттердің қолма-қол ақшаны бақылау шотында/мемлекеттік кәсіпорындардың, дауыс беретін акцияларының елу және одан астам пайызы мемлекетке тиесілі заңды тұлғалардың есеп шотында ақша жетіспеген жағдайларды қоспағанда, егер Тапсырыс беруші Өнім берушіге тиесілі қаражатты Шартта көрсетілген мерзімдерде төлемесе, онда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10 %-нан аспауға тиіс.</w:t>
      </w:r>
    </w:p>
    <w:bookmarkEnd w:id="1098"/>
    <w:bookmarkStart w:name="z1715" w:id="1099"/>
    <w:p>
      <w:pPr>
        <w:spacing w:after="0"/>
        <w:ind w:left="0"/>
        <w:jc w:val="both"/>
      </w:pPr>
      <w:r>
        <w:rPr>
          <w:rFonts w:ascii="Times New Roman"/>
          <w:b w:val="false"/>
          <w:i w:val="false"/>
          <w:color w:val="000000"/>
          <w:sz w:val="28"/>
        </w:rPr>
        <w:t>
      7.2. Тауарды жеткізу мерзімін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(нөл бүтін оннан бір) пайыз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(нөл бүтін оннан бір) пайыз мөлшерінде тұрақсыздық айыбын (айыппұл, өсімпұл) ұстайды (өндіріп алады). Бұл ретте тұрақсыздық айыбының (өсімпұл) жалпы сомасы Шарттың жалпы сомасының 15 (он бес) пайызынан аспауға тиіс.</w:t>
      </w:r>
    </w:p>
    <w:bookmarkEnd w:id="1099"/>
    <w:p>
      <w:pPr>
        <w:spacing w:after="0"/>
        <w:ind w:left="0"/>
        <w:jc w:val="both"/>
      </w:pPr>
      <w:r>
        <w:rPr>
          <w:rFonts w:ascii="Times New Roman"/>
          <w:b w:val="false"/>
          <w:i w:val="false"/>
          <w:color w:val="000000"/>
          <w:sz w:val="28"/>
        </w:rPr>
        <w:t>
      Егер Өнім беруші қазақстандық тауар өндірушілердің тізілімінде болса, онда тұрақсыздық айыбының (айыппұлдың, өсімпұлдың) жалпы сомасы шарттың жалпы сомасының 3 (үш) пайыздан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7" w:id="1100"/>
    <w:p>
      <w:pPr>
        <w:spacing w:after="0"/>
        <w:ind w:left="0"/>
        <w:jc w:val="both"/>
      </w:pPr>
      <w:r>
        <w:rPr>
          <w:rFonts w:ascii="Times New Roman"/>
          <w:b w:val="false"/>
          <w:i w:val="false"/>
          <w:color w:val="000000"/>
          <w:sz w:val="28"/>
        </w:rPr>
        <w:t>
      7.3.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күнтізбелік он бес күннен аса мерзімге Тауар жеткізу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bookmarkEnd w:id="1100"/>
    <w:bookmarkStart w:name="z1718" w:id="1101"/>
    <w:p>
      <w:pPr>
        <w:spacing w:after="0"/>
        <w:ind w:left="0"/>
        <w:jc w:val="both"/>
      </w:pPr>
      <w:r>
        <w:rPr>
          <w:rFonts w:ascii="Times New Roman"/>
          <w:b w:val="false"/>
          <w:i w:val="false"/>
          <w:color w:val="000000"/>
          <w:sz w:val="28"/>
        </w:rPr>
        <w:t>
      7.4. Тұрақсыздық айыбын (айыппұл, өсімпұл) төлеу Тараптарды осы Шартта көзделген міндеттемелерді орындаудан босатпайды.</w:t>
      </w:r>
    </w:p>
    <w:bookmarkEnd w:id="1101"/>
    <w:bookmarkStart w:name="z1719" w:id="1102"/>
    <w:p>
      <w:pPr>
        <w:spacing w:after="0"/>
        <w:ind w:left="0"/>
        <w:jc w:val="both"/>
      </w:pPr>
      <w:r>
        <w:rPr>
          <w:rFonts w:ascii="Times New Roman"/>
          <w:b w:val="false"/>
          <w:i w:val="false"/>
          <w:color w:val="000000"/>
          <w:sz w:val="28"/>
        </w:rPr>
        <w:t>
      7.5. Егер кез келген өзгеріс Өнім берушіге Шарт бойынша Тауар жеткізу үшін қажетті құнның немесе мерзімдердің азаюына әкелетін болса, онда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ұсынуға тиіс.</w:t>
      </w:r>
    </w:p>
    <w:bookmarkEnd w:id="1102"/>
    <w:bookmarkStart w:name="z1720" w:id="1103"/>
    <w:p>
      <w:pPr>
        <w:spacing w:after="0"/>
        <w:ind w:left="0"/>
        <w:jc w:val="both"/>
      </w:pPr>
      <w:r>
        <w:rPr>
          <w:rFonts w:ascii="Times New Roman"/>
          <w:b w:val="false"/>
          <w:i w:val="false"/>
          <w:color w:val="000000"/>
          <w:sz w:val="28"/>
        </w:rPr>
        <w:t>
      7.6. Өнім беруші толығымен де, ішінара да біреуге осы Шарт бойынша өз міндеттемелерін бермеуі тиіс.</w:t>
      </w:r>
    </w:p>
    <w:bookmarkEnd w:id="1103"/>
    <w:bookmarkStart w:name="z1721" w:id="1104"/>
    <w:p>
      <w:pPr>
        <w:spacing w:after="0"/>
        <w:ind w:left="0"/>
        <w:jc w:val="both"/>
      </w:pPr>
      <w:r>
        <w:rPr>
          <w:rFonts w:ascii="Times New Roman"/>
          <w:b w:val="false"/>
          <w:i w:val="false"/>
          <w:color w:val="000000"/>
          <w:sz w:val="28"/>
        </w:rPr>
        <w:t>
      7.7. Тапсырыс беруші Шарттың орындалуын қамтамасыз етуді, авансты қамтамасыз етуді (егер шартта аванс көзделген болса), сондай-ақ Өнім беруші осы Шарт бойынша өз міндеттемелерін орындамауына байланысты бұзылған жағдайда қайтармайды.</w:t>
      </w:r>
    </w:p>
    <w:bookmarkEnd w:id="1104"/>
    <w:bookmarkStart w:name="z1722" w:id="1105"/>
    <w:p>
      <w:pPr>
        <w:spacing w:after="0"/>
        <w:ind w:left="0"/>
        <w:jc w:val="both"/>
      </w:pPr>
      <w:r>
        <w:rPr>
          <w:rFonts w:ascii="Times New Roman"/>
          <w:b w:val="false"/>
          <w:i w:val="false"/>
          <w:color w:val="000000"/>
          <w:sz w:val="28"/>
        </w:rPr>
        <w:t>
      7.8. Тапсырыс беруші енгізілген Шарттың орындалуын қамтамасыз етуді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Өнім берушіге қайтарады.</w:t>
      </w:r>
    </w:p>
    <w:bookmarkEnd w:id="1105"/>
    <w:bookmarkStart w:name="z1723" w:id="1106"/>
    <w:p>
      <w:pPr>
        <w:spacing w:after="0"/>
        <w:ind w:left="0"/>
        <w:jc w:val="both"/>
      </w:pPr>
      <w:r>
        <w:rPr>
          <w:rFonts w:ascii="Times New Roman"/>
          <w:b w:val="false"/>
          <w:i w:val="false"/>
          <w:color w:val="000000"/>
          <w:sz w:val="28"/>
        </w:rPr>
        <w:t>
      &lt;№. жаңа тармақ&gt;.</w:t>
      </w:r>
    </w:p>
    <w:bookmarkEnd w:id="1106"/>
    <w:bookmarkStart w:name="z1724" w:id="1107"/>
    <w:p>
      <w:pPr>
        <w:spacing w:after="0"/>
        <w:ind w:left="0"/>
        <w:jc w:val="both"/>
      </w:pPr>
      <w:r>
        <w:rPr>
          <w:rFonts w:ascii="Times New Roman"/>
          <w:b w:val="false"/>
          <w:i w:val="false"/>
          <w:color w:val="000000"/>
          <w:sz w:val="28"/>
        </w:rPr>
        <w:t>
      8. Шарттың қолданылу мерзімі және бұзылу талаптары</w:t>
      </w:r>
    </w:p>
    <w:bookmarkEnd w:id="1107"/>
    <w:bookmarkStart w:name="z1725" w:id="1108"/>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w:t>
      </w:r>
    </w:p>
    <w:bookmarkEnd w:id="1108"/>
    <w:bookmarkStart w:name="z1726" w:id="1109"/>
    <w:p>
      <w:pPr>
        <w:spacing w:after="0"/>
        <w:ind w:left="0"/>
        <w:jc w:val="both"/>
      </w:pPr>
      <w:r>
        <w:rPr>
          <w:rFonts w:ascii="Times New Roman"/>
          <w:b w:val="false"/>
          <w:i w:val="false"/>
          <w:color w:val="000000"/>
          <w:sz w:val="28"/>
        </w:rPr>
        <w:t>
      8.2. Шартты біржақты тәртіппен бұзуды тапсырыс беруші оның қолдану мерзімі аяқталғанға дейін өнім берушіге тиісті хабарлама жіберу арқылы мынадай жағдайларда жүзеге асырады:</w:t>
      </w:r>
    </w:p>
    <w:bookmarkEnd w:id="1109"/>
    <w:bookmarkStart w:name="z1727" w:id="1110"/>
    <w:p>
      <w:pPr>
        <w:spacing w:after="0"/>
        <w:ind w:left="0"/>
        <w:jc w:val="both"/>
      </w:pPr>
      <w:r>
        <w:rPr>
          <w:rFonts w:ascii="Times New Roman"/>
          <w:b w:val="false"/>
          <w:i w:val="false"/>
          <w:color w:val="000000"/>
          <w:sz w:val="28"/>
        </w:rPr>
        <w:t>
      1) өнім берушінің жасалған шарт бойынша өз міндеттемелерін орындаудан бас тартуы;</w:t>
      </w:r>
    </w:p>
    <w:bookmarkEnd w:id="1110"/>
    <w:bookmarkStart w:name="z1728" w:id="1111"/>
    <w:p>
      <w:pPr>
        <w:spacing w:after="0"/>
        <w:ind w:left="0"/>
        <w:jc w:val="both"/>
      </w:pPr>
      <w:r>
        <w:rPr>
          <w:rFonts w:ascii="Times New Roman"/>
          <w:b w:val="false"/>
          <w:i w:val="false"/>
          <w:color w:val="000000"/>
          <w:sz w:val="28"/>
        </w:rPr>
        <w:t>
      2) өнім берушінің жасалған шарт бойынша өз міндеттемелерін орындамауы, не тиісінше орындамауы;</w:t>
      </w:r>
    </w:p>
    <w:bookmarkEnd w:id="1111"/>
    <w:bookmarkStart w:name="z1729" w:id="1112"/>
    <w:p>
      <w:pPr>
        <w:spacing w:after="0"/>
        <w:ind w:left="0"/>
        <w:jc w:val="both"/>
      </w:pPr>
      <w:r>
        <w:rPr>
          <w:rFonts w:ascii="Times New Roman"/>
          <w:b w:val="false"/>
          <w:i w:val="false"/>
          <w:color w:val="000000"/>
          <w:sz w:val="28"/>
        </w:rPr>
        <w:t>
      3) қайта ұйымдастыруды не жеке тұлға болып табылатын өнім берушінің (азаматтың) қайтыс болуын қоспағанда, тапсырыс берушінің немесе заңды тұлға болып табылатын өнім берушінің тартылуы не банкроттығы;</w:t>
      </w:r>
    </w:p>
    <w:bookmarkEnd w:id="1112"/>
    <w:bookmarkStart w:name="z1730" w:id="1113"/>
    <w:p>
      <w:pPr>
        <w:spacing w:after="0"/>
        <w:ind w:left="0"/>
        <w:jc w:val="both"/>
      </w:pPr>
      <w:r>
        <w:rPr>
          <w:rFonts w:ascii="Times New Roman"/>
          <w:b w:val="false"/>
          <w:i w:val="false"/>
          <w:color w:val="000000"/>
          <w:sz w:val="28"/>
        </w:rPr>
        <w:t>
      4) өнім беруші шарт бойынша өз міндеттемелерін орындау үшін қажетті құқық қабілеттілігін жоғалтқан, өнім беруші қайтыс болған (сот хабарсыз кетті деп таныған немесе қайтыс болды деп жариялаған) жағдайда;</w:t>
      </w:r>
    </w:p>
    <w:bookmarkEnd w:id="1113"/>
    <w:bookmarkStart w:name="z1731" w:id="1114"/>
    <w:p>
      <w:pPr>
        <w:spacing w:after="0"/>
        <w:ind w:left="0"/>
        <w:jc w:val="both"/>
      </w:pPr>
      <w:r>
        <w:rPr>
          <w:rFonts w:ascii="Times New Roman"/>
          <w:b w:val="false"/>
          <w:i w:val="false"/>
          <w:color w:val="000000"/>
          <w:sz w:val="28"/>
        </w:rPr>
        <w:t xml:space="preserve">
      5) шарт жасауға негіз болған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бұзылуын анықтау;</w:t>
      </w:r>
    </w:p>
    <w:bookmarkEnd w:id="1114"/>
    <w:bookmarkStart w:name="z1732" w:id="1115"/>
    <w:p>
      <w:pPr>
        <w:spacing w:after="0"/>
        <w:ind w:left="0"/>
        <w:jc w:val="both"/>
      </w:pPr>
      <w:r>
        <w:rPr>
          <w:rFonts w:ascii="Times New Roman"/>
          <w:b w:val="false"/>
          <w:i w:val="false"/>
          <w:color w:val="000000"/>
          <w:sz w:val="28"/>
        </w:rPr>
        <w:t>
      6) мемлекеттік сатып алуды жүзеге асыру кезінде ұйымдастырушының өнім берушіге мемлекеттік сатып алу туралы заңнамада көзделмеген жәрдем көрсетуін анықтау;</w:t>
      </w:r>
    </w:p>
    <w:bookmarkEnd w:id="1115"/>
    <w:bookmarkStart w:name="z1733" w:id="1116"/>
    <w:p>
      <w:pPr>
        <w:spacing w:after="0"/>
        <w:ind w:left="0"/>
        <w:jc w:val="both"/>
      </w:pPr>
      <w:r>
        <w:rPr>
          <w:rFonts w:ascii="Times New Roman"/>
          <w:b w:val="false"/>
          <w:i w:val="false"/>
          <w:color w:val="000000"/>
          <w:sz w:val="28"/>
        </w:rPr>
        <w:t>
      7) өнім беруші шарттың орындалуын қамтамасыз етуді енгізу мерзімі өткенге дейін өз міндеттемелерін орындаған жағдайды қоспағанда, өнім беруші белгіленген мерзімде шарттың орындалуын қамтамасыз етуді (авансты қамтамасыз етуді, демпингке қарсы сома) енгізбеген жағдайда.</w:t>
      </w:r>
    </w:p>
    <w:bookmarkEnd w:id="1116"/>
    <w:bookmarkStart w:name="z1734" w:id="1117"/>
    <w:p>
      <w:pPr>
        <w:spacing w:after="0"/>
        <w:ind w:left="0"/>
        <w:jc w:val="both"/>
      </w:pPr>
      <w:r>
        <w:rPr>
          <w:rFonts w:ascii="Times New Roman"/>
          <w:b w:val="false"/>
          <w:i w:val="false"/>
          <w:color w:val="000000"/>
          <w:sz w:val="28"/>
        </w:rPr>
        <w:t>
       8.3.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bookmarkEnd w:id="1117"/>
    <w:bookmarkStart w:name="z1735" w:id="1118"/>
    <w:p>
      <w:pPr>
        <w:spacing w:after="0"/>
        <w:ind w:left="0"/>
        <w:jc w:val="both"/>
      </w:pPr>
      <w:r>
        <w:rPr>
          <w:rFonts w:ascii="Times New Roman"/>
          <w:b w:val="false"/>
          <w:i w:val="false"/>
          <w:color w:val="000000"/>
          <w:sz w:val="28"/>
        </w:rPr>
        <w:t>
      8.4. Тапсырыс беруші тараптардың келісімі бойынша шартты одан әрі орындау орынсыз болған жағдайда, мердігерге осы орынсыздықтың егжей-тегжейлі себебі көрсетілген, жойылған шарттық міндеттемелердің көлемі, сондай-ақ шартты бұзу күшіне енген күні көрсетілген тиісті жазбаша хабарлама жібере отырып, кез келген уақытта бұза алады.</w:t>
      </w:r>
    </w:p>
    <w:bookmarkEnd w:id="1118"/>
    <w:bookmarkStart w:name="z1736" w:id="1119"/>
    <w:p>
      <w:pPr>
        <w:spacing w:after="0"/>
        <w:ind w:left="0"/>
        <w:jc w:val="both"/>
      </w:pPr>
      <w:r>
        <w:rPr>
          <w:rFonts w:ascii="Times New Roman"/>
          <w:b w:val="false"/>
          <w:i w:val="false"/>
          <w:color w:val="000000"/>
          <w:sz w:val="28"/>
        </w:rPr>
        <w:t>
      Жоғарыда көрсетілген мән-жайларға байланысты Шарт жойылған кезде, Мердігер Шарт бойынша бұзуға байланысты оны бұзатын күнгi iс жүзiндегi шығындар үшiн ғана төлем талап етуге құқылы.</w:t>
      </w:r>
    </w:p>
    <w:bookmarkEnd w:id="1119"/>
    <w:bookmarkStart w:name="z1737" w:id="1120"/>
    <w:p>
      <w:pPr>
        <w:spacing w:after="0"/>
        <w:ind w:left="0"/>
        <w:jc w:val="both"/>
      </w:pPr>
      <w:r>
        <w:rPr>
          <w:rFonts w:ascii="Times New Roman"/>
          <w:b w:val="false"/>
          <w:i w:val="false"/>
          <w:color w:val="000000"/>
          <w:sz w:val="28"/>
        </w:rPr>
        <w:t>
      8.5. Шартты бұзуды тапсырыс беруші заңды күшіне енген сот актісі бойынша оның қолданылу мерзімі аяқталғанға дейін жүзеге асырады.</w:t>
      </w:r>
    </w:p>
    <w:bookmarkEnd w:id="1120"/>
    <w:bookmarkStart w:name="z1738" w:id="1121"/>
    <w:p>
      <w:pPr>
        <w:spacing w:after="0"/>
        <w:ind w:left="0"/>
        <w:jc w:val="both"/>
      </w:pPr>
      <w:r>
        <w:rPr>
          <w:rFonts w:ascii="Times New Roman"/>
          <w:b w:val="false"/>
          <w:i w:val="false"/>
          <w:color w:val="000000"/>
          <w:sz w:val="28"/>
        </w:rPr>
        <w:t>
      9. Хабарлама</w:t>
      </w:r>
    </w:p>
    <w:bookmarkEnd w:id="1121"/>
    <w:bookmarkStart w:name="z1739" w:id="1122"/>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не веб-портал арқылы жіберіледі.</w:t>
      </w:r>
    </w:p>
    <w:bookmarkEnd w:id="1122"/>
    <w:bookmarkStart w:name="z1740" w:id="1123"/>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1123"/>
    <w:bookmarkStart w:name="z1741" w:id="1124"/>
    <w:p>
      <w:pPr>
        <w:spacing w:after="0"/>
        <w:ind w:left="0"/>
        <w:jc w:val="both"/>
      </w:pPr>
      <w:r>
        <w:rPr>
          <w:rFonts w:ascii="Times New Roman"/>
          <w:b w:val="false"/>
          <w:i w:val="false"/>
          <w:color w:val="000000"/>
          <w:sz w:val="28"/>
        </w:rPr>
        <w:t>
      10. Форс-мажор</w:t>
      </w:r>
    </w:p>
    <w:bookmarkEnd w:id="1124"/>
    <w:bookmarkStart w:name="z1742" w:id="1125"/>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оның толық немесе ішінара орындалмауы үшін жауапкершілікте болмайды.</w:t>
      </w:r>
    </w:p>
    <w:bookmarkEnd w:id="1125"/>
    <w:bookmarkStart w:name="z1743" w:id="1126"/>
    <w:p>
      <w:pPr>
        <w:spacing w:after="0"/>
        <w:ind w:left="0"/>
        <w:jc w:val="both"/>
      </w:pPr>
      <w:r>
        <w:rPr>
          <w:rFonts w:ascii="Times New Roman"/>
          <w:b w:val="false"/>
          <w:i w:val="false"/>
          <w:color w:val="000000"/>
          <w:sz w:val="28"/>
        </w:rPr>
        <w:t>
      10.2. Өнім беруші Шарттың, демпингке қарсы соманың орындалуын өзінің қамтамасыз етуінен айырылмайды және егер Шарттың орындалуын кешіктіру форс-мажорлық мән-жайлардың нәтижесі болып табылса, оның талаптарын орындамауына байланысты тұрақсыздық айыбын төлеуге немесе шарттың бұзылуына жауапты болмайды.</w:t>
      </w:r>
    </w:p>
    <w:bookmarkEnd w:id="1126"/>
    <w:bookmarkStart w:name="z1744" w:id="1127"/>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1127"/>
    <w:bookmarkStart w:name="z1745" w:id="1128"/>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1128"/>
    <w:bookmarkStart w:name="z1746" w:id="1129"/>
    <w:p>
      <w:pPr>
        <w:spacing w:after="0"/>
        <w:ind w:left="0"/>
        <w:jc w:val="both"/>
      </w:pPr>
      <w:r>
        <w:rPr>
          <w:rFonts w:ascii="Times New Roman"/>
          <w:b w:val="false"/>
          <w:i w:val="false"/>
          <w:color w:val="000000"/>
          <w:sz w:val="28"/>
        </w:rPr>
        <w:t>
      11. Даулы мәселелерді шешу</w:t>
      </w:r>
    </w:p>
    <w:bookmarkEnd w:id="1129"/>
    <w:bookmarkStart w:name="z1747" w:id="1130"/>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bookmarkEnd w:id="1130"/>
    <w:bookmarkStart w:name="z1748" w:id="1131"/>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bookmarkEnd w:id="1131"/>
    <w:bookmarkStart w:name="z1749" w:id="1132"/>
    <w:p>
      <w:pPr>
        <w:spacing w:after="0"/>
        <w:ind w:left="0"/>
        <w:jc w:val="both"/>
      </w:pPr>
      <w:r>
        <w:rPr>
          <w:rFonts w:ascii="Times New Roman"/>
          <w:b w:val="false"/>
          <w:i w:val="false"/>
          <w:color w:val="000000"/>
          <w:sz w:val="28"/>
        </w:rPr>
        <w:t>
      12. Өзге де шарттар</w:t>
      </w:r>
    </w:p>
    <w:bookmarkEnd w:id="1132"/>
    <w:bookmarkStart w:name="z1750" w:id="1133"/>
    <w:p>
      <w:pPr>
        <w:spacing w:after="0"/>
        <w:ind w:left="0"/>
        <w:jc w:val="both"/>
      </w:pPr>
      <w:r>
        <w:rPr>
          <w:rFonts w:ascii="Times New Roman"/>
          <w:b w:val="false"/>
          <w:i w:val="false"/>
          <w:color w:val="000000"/>
          <w:sz w:val="28"/>
        </w:rPr>
        <w:t>
      12.1.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1133"/>
    <w:bookmarkStart w:name="z1751" w:id="1134"/>
    <w:p>
      <w:pPr>
        <w:spacing w:after="0"/>
        <w:ind w:left="0"/>
        <w:jc w:val="both"/>
      </w:pPr>
      <w:r>
        <w:rPr>
          <w:rFonts w:ascii="Times New Roman"/>
          <w:b w:val="false"/>
          <w:i w:val="false"/>
          <w:color w:val="000000"/>
          <w:sz w:val="28"/>
        </w:rPr>
        <w:t xml:space="preserve">
      12.2. Тапсырыс берушінің Қазақстан Республикасының заңнамаларында көзделмеген міндеттемелерді орындау бойынша өнім берушіге қойылатын талаптарды және (немесе) шарттарды белгілеуге жол берілмейді. </w:t>
      </w:r>
    </w:p>
    <w:bookmarkEnd w:id="1134"/>
    <w:bookmarkStart w:name="z1752" w:id="1135"/>
    <w:p>
      <w:pPr>
        <w:spacing w:after="0"/>
        <w:ind w:left="0"/>
        <w:jc w:val="both"/>
      </w:pPr>
      <w:r>
        <w:rPr>
          <w:rFonts w:ascii="Times New Roman"/>
          <w:b w:val="false"/>
          <w:i w:val="false"/>
          <w:color w:val="000000"/>
          <w:sz w:val="28"/>
        </w:rPr>
        <w:t>
      12.3. Шартқа кез келген өзгерістер мен толықтырулар Шарт жасасу нысаны сияқты нысанда жасалады.</w:t>
      </w:r>
    </w:p>
    <w:bookmarkEnd w:id="1135"/>
    <w:bookmarkStart w:name="z1753" w:id="1136"/>
    <w:p>
      <w:pPr>
        <w:spacing w:after="0"/>
        <w:ind w:left="0"/>
        <w:jc w:val="both"/>
      </w:pPr>
      <w:r>
        <w:rPr>
          <w:rFonts w:ascii="Times New Roman"/>
          <w:b w:val="false"/>
          <w:i w:val="false"/>
          <w:color w:val="000000"/>
          <w:sz w:val="28"/>
        </w:rPr>
        <w:t xml:space="preserve">
      12.4. Өнім берушіні таңдауға негіз болған сапаның өзгермеуі шарты мен басқа да шарттарда жасалған Шартқа өзгерістер енгізуге Заңның 18-бабы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жол беріледі.</w:t>
      </w:r>
    </w:p>
    <w:bookmarkEnd w:id="1136"/>
    <w:bookmarkStart w:name="z1754" w:id="1137"/>
    <w:p>
      <w:pPr>
        <w:spacing w:after="0"/>
        <w:ind w:left="0"/>
        <w:jc w:val="both"/>
      </w:pPr>
      <w:r>
        <w:rPr>
          <w:rFonts w:ascii="Times New Roman"/>
          <w:b w:val="false"/>
          <w:i w:val="false"/>
          <w:color w:val="000000"/>
          <w:sz w:val="28"/>
        </w:rPr>
        <w:t>
      12.5. Шарт бірдей заңды күші бар қазақ және орыс тілдерінде жасалады. Тараптар айырбастайтын шартқа қатысты барлық хат-хабарлар және басқа құжаттама осы шарттарға сәйкес келуі керек.</w:t>
      </w:r>
    </w:p>
    <w:bookmarkEnd w:id="1137"/>
    <w:bookmarkStart w:name="z1755" w:id="1138"/>
    <w:p>
      <w:pPr>
        <w:spacing w:after="0"/>
        <w:ind w:left="0"/>
        <w:jc w:val="both"/>
      </w:pPr>
      <w:r>
        <w:rPr>
          <w:rFonts w:ascii="Times New Roman"/>
          <w:b w:val="false"/>
          <w:i w:val="false"/>
          <w:color w:val="000000"/>
          <w:sz w:val="28"/>
        </w:rPr>
        <w:t>
      12.6. Шартта реттелмеген бөлікте Тараптар Қазақстан Республикасының заңнамасын басшылыққа алады.</w:t>
      </w:r>
    </w:p>
    <w:bookmarkEnd w:id="1138"/>
    <w:bookmarkStart w:name="z1756" w:id="1139"/>
    <w:p>
      <w:pPr>
        <w:spacing w:after="0"/>
        <w:ind w:left="0"/>
        <w:jc w:val="both"/>
      </w:pPr>
      <w:r>
        <w:rPr>
          <w:rFonts w:ascii="Times New Roman"/>
          <w:b w:val="false"/>
          <w:i w:val="false"/>
          <w:color w:val="000000"/>
          <w:sz w:val="28"/>
        </w:rPr>
        <w:t>
      &lt;№. жаңа тармақ&gt;.</w:t>
      </w:r>
    </w:p>
    <w:bookmarkEnd w:id="1139"/>
    <w:bookmarkStart w:name="z1757" w:id="1140"/>
    <w:p>
      <w:pPr>
        <w:spacing w:after="0"/>
        <w:ind w:left="0"/>
        <w:jc w:val="both"/>
      </w:pPr>
      <w:r>
        <w:rPr>
          <w:rFonts w:ascii="Times New Roman"/>
          <w:b w:val="false"/>
          <w:i w:val="false"/>
          <w:color w:val="000000"/>
          <w:sz w:val="28"/>
        </w:rPr>
        <w:t>
      13. Тараптардың деректемелері</w:t>
      </w:r>
    </w:p>
    <w:bookmarkEnd w:id="1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(қаражат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толық атауы&gt;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&lt;өнім берушінің толық атауы&gt;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толық заңды мекенжайы&gt;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өнім берушінің толық заңды мекен-жайы&gt;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&lt; Тапсырыс берушінің БСН&gt;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БСН/ССН/ТЕН &lt;БСН/ССН/ТЕН&gt;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&lt;Тапсырыс берушінің БСК&gt;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&lt; өнім берушінің БСК&gt;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&lt;Тапсырыс берушінің ЖСК&gt;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&lt; өнім берушінің ЖСК&gt;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&lt;Банк атауы&gt;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&lt;Банк атауы&gt;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&lt;Тапсырыс берушінің телефоны&gt;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&lt;Өнім берушінің телефоны&gt;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лауазымы&gt;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&lt;Өнім берушінің лауазымы&gt;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аты-жөні (ол бар болса)&gt;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Өнім берушінің аты-жөні (ол бар болса)&gt;</w:t>
            </w:r>
          </w:p>
        </w:tc>
      </w:tr>
    </w:tbl>
    <w:p>
      <w:pPr>
        <w:spacing w:after="0"/>
        <w:ind w:left="0"/>
        <w:jc w:val="both"/>
      </w:pPr>
      <w:r>
        <w:rPr>
          <w:rFonts w:ascii="Times New Roman"/>
          <w:b w:val="false"/>
          <w:i w:val="false"/>
          <w:color w:val="000000"/>
          <w:sz w:val="28"/>
        </w:rPr>
        <w:t xml:space="preserve">
      (қолы) (қолы) "___" ____________ ____ жыл "___" ____________ ____ жыл </w:t>
      </w:r>
    </w:p>
    <w:p>
      <w:pPr>
        <w:spacing w:after="0"/>
        <w:ind w:left="0"/>
        <w:jc w:val="both"/>
      </w:pPr>
      <w:r>
        <w:rPr>
          <w:rFonts w:ascii="Times New Roman"/>
          <w:b w:val="false"/>
          <w:i w:val="false"/>
          <w:color w:val="000000"/>
          <w:sz w:val="28"/>
        </w:rPr>
        <w:t>
      М. О.                                     М. О.</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ff0000"/>
          <w:sz w:val="28"/>
        </w:rPr>
        <w:t xml:space="preserve">
      Ескерту. 17-қосымшаның жоғарғы оң жақ бұрышы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70" w:id="1141"/>
    <w:p>
      <w:pPr>
        <w:spacing w:after="0"/>
        <w:ind w:left="0"/>
        <w:jc w:val="left"/>
      </w:pPr>
      <w:r>
        <w:rPr>
          <w:rFonts w:ascii="Times New Roman"/>
          <w:b/>
          <w:i w:val="false"/>
          <w:color w:val="000000"/>
        </w:rPr>
        <w:t xml:space="preserve"> Құрылыс-монтаж жұмыстарын мемлекеттік сатып алу туралы үлгілік шарт</w:t>
      </w:r>
    </w:p>
    <w:bookmarkEnd w:id="1141"/>
    <w:bookmarkStart w:name="z1771" w:id="1142"/>
    <w:p>
      <w:pPr>
        <w:spacing w:after="0"/>
        <w:ind w:left="0"/>
        <w:jc w:val="both"/>
      </w:pPr>
      <w:r>
        <w:rPr>
          <w:rFonts w:ascii="Times New Roman"/>
          <w:b w:val="false"/>
          <w:i w:val="false"/>
          <w:color w:val="000000"/>
          <w:sz w:val="28"/>
        </w:rPr>
        <w:t>
      &lt;Тапсырыс берушінің өңірі&gt; № &lt;шарттың нөмірі&gt; &lt;шарттың күні&gt;</w:t>
      </w:r>
    </w:p>
    <w:bookmarkEnd w:id="1142"/>
    <w:bookmarkStart w:name="z1772" w:id="1143"/>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 (ол бар болса)&gt; атынан әрекет ететін бір тараптан және бұдан әрі "Мердігер" деп аталатын &lt;Өнім берушінің толық атауы&gt;, &lt;Өнім берушінің негіздемесі&gt; негізінде әрекет ететін &lt;Өнім берушінің лауазымы&gt; &lt;Өнім берушінің ТАӘ (ол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bookmarkEnd w:id="1143"/>
    <w:bookmarkStart w:name="z1773" w:id="1144"/>
    <w:p>
      <w:pPr>
        <w:spacing w:after="0"/>
        <w:ind w:left="0"/>
        <w:jc w:val="both"/>
      </w:pPr>
      <w:r>
        <w:rPr>
          <w:rFonts w:ascii="Times New Roman"/>
          <w:b w:val="false"/>
          <w:i w:val="false"/>
          <w:color w:val="000000"/>
          <w:sz w:val="28"/>
        </w:rPr>
        <w:t>
      1. Ұғымдар мен анықтамалар</w:t>
      </w:r>
    </w:p>
    <w:bookmarkEnd w:id="1144"/>
    <w:bookmarkStart w:name="z1774" w:id="1145"/>
    <w:p>
      <w:pPr>
        <w:spacing w:after="0"/>
        <w:ind w:left="0"/>
        <w:jc w:val="both"/>
      </w:pPr>
      <w:r>
        <w:rPr>
          <w:rFonts w:ascii="Times New Roman"/>
          <w:b w:val="false"/>
          <w:i w:val="false"/>
          <w:color w:val="000000"/>
          <w:sz w:val="28"/>
        </w:rPr>
        <w:t>
      1.1. Осы Шартта төменде тізбеленген ұғымдар мынадай мағынаға ие:</w:t>
      </w:r>
    </w:p>
    <w:bookmarkEnd w:id="1145"/>
    <w:bookmarkStart w:name="z1775" w:id="1146"/>
    <w:p>
      <w:pPr>
        <w:spacing w:after="0"/>
        <w:ind w:left="0"/>
        <w:jc w:val="both"/>
      </w:pPr>
      <w:r>
        <w:rPr>
          <w:rFonts w:ascii="Times New Roman"/>
          <w:b w:val="false"/>
          <w:i w:val="false"/>
          <w:color w:val="000000"/>
          <w:sz w:val="28"/>
        </w:rPr>
        <w:t>
      1) бас мердігер (бұдан әрі – Мердігер) – Тапсырыс берушімен жасалған Шартта оның контрагенті ретінде әрекет ететін заңды тұлға, сондай-ақ, консорциум (мемлекеттік сатып алуды жүзеге асыру қағидаларында көзделген жағдайларда);</w:t>
      </w:r>
    </w:p>
    <w:bookmarkEnd w:id="1146"/>
    <w:bookmarkStart w:name="z1776" w:id="1147"/>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 шарты және (немесе) келісімі бар тұлға немесе ұйым;</w:t>
      </w:r>
    </w:p>
    <w:bookmarkEnd w:id="1147"/>
    <w:bookmarkStart w:name="z1777" w:id="1148"/>
    <w:p>
      <w:pPr>
        <w:spacing w:after="0"/>
        <w:ind w:left="0"/>
        <w:jc w:val="both"/>
      </w:pPr>
      <w:r>
        <w:rPr>
          <w:rFonts w:ascii="Times New Roman"/>
          <w:b w:val="false"/>
          <w:i w:val="false"/>
          <w:color w:val="000000"/>
          <w:sz w:val="28"/>
        </w:rPr>
        <w:t>
      3) техникалық қадағалаушы – мердігерлік жұмыстарды Мердігердің Шарттың ережелеріне сәйкес орындауы жөніндегі бақылауды жүзеге асыруға Тапсырыс беруші тағайындаған және Мердігерге хабарланған тұлға;</w:t>
      </w:r>
    </w:p>
    <w:bookmarkEnd w:id="1148"/>
    <w:bookmarkStart w:name="z1778" w:id="1149"/>
    <w:p>
      <w:pPr>
        <w:spacing w:after="0"/>
        <w:ind w:left="0"/>
        <w:jc w:val="both"/>
      </w:pPr>
      <w:r>
        <w:rPr>
          <w:rFonts w:ascii="Times New Roman"/>
          <w:b w:val="false"/>
          <w:i w:val="false"/>
          <w:color w:val="000000"/>
          <w:sz w:val="28"/>
        </w:rPr>
        <w:t>
      4) объект – мемлекеттік сатып алуды ұйымдастырушы Мердігердің Шартта көзделген түрде салуға, қайта жаңартуға және Тапсырыс берушіге беруге тиіс деп анықтаған ғимарат, құрылым;</w:t>
      </w:r>
    </w:p>
    <w:bookmarkEnd w:id="1149"/>
    <w:bookmarkStart w:name="z1779" w:id="1150"/>
    <w:p>
      <w:pPr>
        <w:spacing w:after="0"/>
        <w:ind w:left="0"/>
        <w:jc w:val="both"/>
      </w:pPr>
      <w:r>
        <w:rPr>
          <w:rFonts w:ascii="Times New Roman"/>
          <w:b w:val="false"/>
          <w:i w:val="false"/>
          <w:color w:val="000000"/>
          <w:sz w:val="28"/>
        </w:rPr>
        <w:t>
      5) учаске – Объект құрылысын салуға немесе жұмыстарды жүргізуге бөлінген аумақ;</w:t>
      </w:r>
    </w:p>
    <w:bookmarkEnd w:id="1150"/>
    <w:bookmarkStart w:name="z1780" w:id="1151"/>
    <w:p>
      <w:pPr>
        <w:spacing w:after="0"/>
        <w:ind w:left="0"/>
        <w:jc w:val="both"/>
      </w:pPr>
      <w:r>
        <w:rPr>
          <w:rFonts w:ascii="Times New Roman"/>
          <w:b w:val="false"/>
          <w:i w:val="false"/>
          <w:color w:val="000000"/>
          <w:sz w:val="28"/>
        </w:rPr>
        <w:t>
      6) уақытша құрылымдар – Объектінің құрылысын салу мен жөндеу үшін қажетті, тұрғызылатын, орнатылатын және Объектінің құрылысын салуды аяқтағаннан кейін Мердігер алып тастайтын барлық уақытша ғимараттар мен құрылымдар.</w:t>
      </w:r>
    </w:p>
    <w:bookmarkEnd w:id="1151"/>
    <w:bookmarkStart w:name="z1781" w:id="1152"/>
    <w:p>
      <w:pPr>
        <w:spacing w:after="0"/>
        <w:ind w:left="0"/>
        <w:jc w:val="both"/>
      </w:pPr>
      <w:r>
        <w:rPr>
          <w:rFonts w:ascii="Times New Roman"/>
          <w:b w:val="false"/>
          <w:i w:val="false"/>
          <w:color w:val="000000"/>
          <w:sz w:val="28"/>
        </w:rPr>
        <w:t>
      &lt;№) жаңа тармақша&gt;</w:t>
      </w:r>
    </w:p>
    <w:bookmarkEnd w:id="1152"/>
    <w:bookmarkStart w:name="z1782" w:id="1153"/>
    <w:p>
      <w:pPr>
        <w:spacing w:after="0"/>
        <w:ind w:left="0"/>
        <w:jc w:val="both"/>
      </w:pPr>
      <w:r>
        <w:rPr>
          <w:rFonts w:ascii="Times New Roman"/>
          <w:b w:val="false"/>
          <w:i w:val="false"/>
          <w:color w:val="000000"/>
          <w:sz w:val="28"/>
        </w:rPr>
        <w:t>
      2. Шарттың мәні</w:t>
      </w:r>
    </w:p>
    <w:bookmarkEnd w:id="1153"/>
    <w:bookmarkStart w:name="z1783" w:id="1154"/>
    <w:p>
      <w:pPr>
        <w:spacing w:after="0"/>
        <w:ind w:left="0"/>
        <w:jc w:val="both"/>
      </w:pPr>
      <w:r>
        <w:rPr>
          <w:rFonts w:ascii="Times New Roman"/>
          <w:b w:val="false"/>
          <w:i w:val="false"/>
          <w:color w:val="000000"/>
          <w:sz w:val="28"/>
        </w:rPr>
        <w:t>
      2.1. Мердігер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 Шарт бойынша өз міндеттемелерін тиісінше орындаған кезде ол үшін осы Шарттың талаптарында ақы төлеуге міндетті.</w:t>
      </w:r>
    </w:p>
    <w:bookmarkEnd w:id="1154"/>
    <w:bookmarkStart w:name="z1784" w:id="1155"/>
    <w:p>
      <w:pPr>
        <w:spacing w:after="0"/>
        <w:ind w:left="0"/>
        <w:jc w:val="both"/>
      </w:pPr>
      <w:r>
        <w:rPr>
          <w:rFonts w:ascii="Times New Roman"/>
          <w:b w:val="false"/>
          <w:i w:val="false"/>
          <w:color w:val="000000"/>
          <w:sz w:val="28"/>
        </w:rPr>
        <w:t>
      2.2. Жұмыстар - &lt;сатып алу атауы&gt; Жобасы бойынша орындалады, онда &lt;объектінің орналасқан жері&gt; бар.</w:t>
      </w:r>
    </w:p>
    <w:bookmarkEnd w:id="1155"/>
    <w:bookmarkStart w:name="z1785" w:id="1156"/>
    <w:p>
      <w:pPr>
        <w:spacing w:after="0"/>
        <w:ind w:left="0"/>
        <w:jc w:val="both"/>
      </w:pPr>
      <w:r>
        <w:rPr>
          <w:rFonts w:ascii="Times New Roman"/>
          <w:b w:val="false"/>
          <w:i w:val="false"/>
          <w:color w:val="000000"/>
          <w:sz w:val="28"/>
        </w:rPr>
        <w:t>
      Бас жобалаушы - &lt;Бас жобалаушының аты&gt;.</w:t>
      </w:r>
    </w:p>
    <w:bookmarkEnd w:id="1156"/>
    <w:bookmarkStart w:name="z1786" w:id="1157"/>
    <w:p>
      <w:pPr>
        <w:spacing w:after="0"/>
        <w:ind w:left="0"/>
        <w:jc w:val="both"/>
      </w:pPr>
      <w:r>
        <w:rPr>
          <w:rFonts w:ascii="Times New Roman"/>
          <w:b w:val="false"/>
          <w:i w:val="false"/>
          <w:color w:val="000000"/>
          <w:sz w:val="28"/>
        </w:rPr>
        <w:t>
      2.3. Төменде тізбеленген құжаттар және оларда айтылған шарттар осы Шартты құрады және оның ажырамас бөлігі болып саналады, атап айтқанда:</w:t>
      </w:r>
    </w:p>
    <w:bookmarkEnd w:id="1157"/>
    <w:bookmarkStart w:name="z1787" w:id="1158"/>
    <w:p>
      <w:pPr>
        <w:spacing w:after="0"/>
        <w:ind w:left="0"/>
        <w:jc w:val="both"/>
      </w:pPr>
      <w:r>
        <w:rPr>
          <w:rFonts w:ascii="Times New Roman"/>
          <w:b w:val="false"/>
          <w:i w:val="false"/>
          <w:color w:val="000000"/>
          <w:sz w:val="28"/>
        </w:rPr>
        <w:t>
      1) осы Шарт;</w:t>
      </w:r>
    </w:p>
    <w:bookmarkEnd w:id="1158"/>
    <w:bookmarkStart w:name="z1788" w:id="1159"/>
    <w:p>
      <w:pPr>
        <w:spacing w:after="0"/>
        <w:ind w:left="0"/>
        <w:jc w:val="both"/>
      </w:pPr>
      <w:r>
        <w:rPr>
          <w:rFonts w:ascii="Times New Roman"/>
          <w:b w:val="false"/>
          <w:i w:val="false"/>
          <w:color w:val="000000"/>
          <w:sz w:val="28"/>
        </w:rPr>
        <w:t>
      2) сатып алынатын жұмыстардың тізбесі (1-қосымша);</w:t>
      </w:r>
    </w:p>
    <w:bookmarkEnd w:id="1159"/>
    <w:bookmarkStart w:name="z1789" w:id="1160"/>
    <w:p>
      <w:pPr>
        <w:spacing w:after="0"/>
        <w:ind w:left="0"/>
        <w:jc w:val="both"/>
      </w:pPr>
      <w:r>
        <w:rPr>
          <w:rFonts w:ascii="Times New Roman"/>
          <w:b w:val="false"/>
          <w:i w:val="false"/>
          <w:color w:val="000000"/>
          <w:sz w:val="28"/>
        </w:rPr>
        <w:t>
      3) техникалық ерекшелік (2-қосымша);</w:t>
      </w:r>
    </w:p>
    <w:bookmarkEnd w:id="1160"/>
    <w:bookmarkStart w:name="z1790" w:id="1161"/>
    <w:p>
      <w:pPr>
        <w:spacing w:after="0"/>
        <w:ind w:left="0"/>
        <w:jc w:val="both"/>
      </w:pPr>
      <w:r>
        <w:rPr>
          <w:rFonts w:ascii="Times New Roman"/>
          <w:b w:val="false"/>
          <w:i w:val="false"/>
          <w:color w:val="000000"/>
          <w:sz w:val="28"/>
        </w:rPr>
        <w:t>
      4) консорциялық келісім (Консорциуммен Шарт жасасқан жағдайда).</w:t>
      </w:r>
    </w:p>
    <w:bookmarkEnd w:id="1161"/>
    <w:bookmarkStart w:name="z1791" w:id="1162"/>
    <w:p>
      <w:pPr>
        <w:spacing w:after="0"/>
        <w:ind w:left="0"/>
        <w:jc w:val="both"/>
      </w:pPr>
      <w:r>
        <w:rPr>
          <w:rFonts w:ascii="Times New Roman"/>
          <w:b w:val="false"/>
          <w:i w:val="false"/>
          <w:color w:val="000000"/>
          <w:sz w:val="28"/>
        </w:rPr>
        <w:t>
      3. Шарттың сомасы және ақы төлеу шарттары</w:t>
      </w:r>
    </w:p>
    <w:bookmarkEnd w:id="1162"/>
    <w:bookmarkStart w:name="z1792" w:id="1163"/>
    <w:p>
      <w:pPr>
        <w:spacing w:after="0"/>
        <w:ind w:left="0"/>
        <w:jc w:val="both"/>
      </w:pPr>
      <w:r>
        <w:rPr>
          <w:rFonts w:ascii="Times New Roman"/>
          <w:b w:val="false"/>
          <w:i w:val="false"/>
          <w:color w:val="000000"/>
          <w:sz w:val="28"/>
        </w:rPr>
        <w:t>
      3.1. Шарттың жалпы сомасы Шартқа 1-қосымшамен анықталады және &lt;шарттың сомасы&gt; (&lt;сома жазумен&gt;)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теңге&gt;/ҚҚС-сыз&gt; (бұдан әрі – Шарттың сомасы) қамтиды.</w:t>
      </w:r>
    </w:p>
    <w:bookmarkEnd w:id="1163"/>
    <w:bookmarkStart w:name="z1793" w:id="1164"/>
    <w:p>
      <w:pPr>
        <w:spacing w:after="0"/>
        <w:ind w:left="0"/>
        <w:jc w:val="both"/>
      </w:pPr>
      <w:r>
        <w:rPr>
          <w:rFonts w:ascii="Times New Roman"/>
          <w:b w:val="false"/>
          <w:i w:val="false"/>
          <w:color w:val="000000"/>
          <w:sz w:val="28"/>
        </w:rPr>
        <w:t>
      3.2. Аумақтық қазынашылық органында Шарт бюджеттік бағдарламасы, кіші бағдарламасы, - () теңге ерекшелігі бойынша, теңге/ &lt;_____&gt; жылға тіркеуге жатады.</w:t>
      </w:r>
    </w:p>
    <w:bookmarkEnd w:id="1164"/>
    <w:bookmarkStart w:name="z1794" w:id="1165"/>
    <w:p>
      <w:pPr>
        <w:spacing w:after="0"/>
        <w:ind w:left="0"/>
        <w:jc w:val="both"/>
      </w:pPr>
      <w:r>
        <w:rPr>
          <w:rFonts w:ascii="Times New Roman"/>
          <w:b w:val="false"/>
          <w:i w:val="false"/>
          <w:color w:val="000000"/>
          <w:sz w:val="28"/>
        </w:rPr>
        <w:t>
      3.3. Тапсырыс беруші Шарт күшіне енгеннен кейін 5 (бес) жұмыс күні ішінде Мердігер шарттың орындалуын қамтамасыз етуді, авансты қамтамасыз етуді енгізгеннен кейін 1-қосымшаға сәйкес мөлшерде аванстық төлем жүргізеді.</w:t>
      </w:r>
    </w:p>
    <w:bookmarkEnd w:id="1165"/>
    <w:p>
      <w:pPr>
        <w:spacing w:after="0"/>
        <w:ind w:left="0"/>
        <w:jc w:val="both"/>
      </w:pPr>
      <w:r>
        <w:rPr>
          <w:rFonts w:ascii="Times New Roman"/>
          <w:b w:val="false"/>
          <w:i w:val="false"/>
          <w:color w:val="000000"/>
          <w:sz w:val="28"/>
        </w:rPr>
        <w:t>
      Бұл ретте, жұмыс көлемі қосалқы мердігерлікке берілген жағдайда, Мердігер тауарларды, жұмыстар мен көрсетілетін қызметтерді отандық өндірушілердің тізіліміндегі Қосалқы мердігерге бөлінген соманың 30 (отыз) пайызын мөлшерінде аванстық төлем төлеуге міндеттенеді.</w:t>
      </w:r>
    </w:p>
    <w:p>
      <w:pPr>
        <w:spacing w:after="0"/>
        <w:ind w:left="0"/>
        <w:jc w:val="both"/>
      </w:pPr>
      <w:r>
        <w:rPr>
          <w:rFonts w:ascii="Times New Roman"/>
          <w:b w:val="false"/>
          <w:i w:val="false"/>
          <w:color w:val="000000"/>
          <w:sz w:val="28"/>
        </w:rPr>
        <w:t>
      Аралық төлемдерді Тапсырыс беруші ақшалай қаражатты Мердігердің есеп шотына аудару жолымен төлейді &lt;төлем шарты&gt; Тараптар қол қойылған орындалған жұмыстар актілеріне қол қойған күннен бастап күнтізбелік 30 (отыз) күннен кешіктірмей, пропорционалды ұстап қалуды ескере отырып төлейді бұрын төленген авансты, сондай-ақ кепілдік жарнаны шарт сомасының 5 (бес) пайыз мөлшерінде, &lt;сома&gt;мөлшерінде ұстап қалуды көздейді.</w:t>
      </w:r>
    </w:p>
    <w:p>
      <w:pPr>
        <w:spacing w:after="0"/>
        <w:ind w:left="0"/>
        <w:jc w:val="both"/>
      </w:pPr>
      <w:r>
        <w:rPr>
          <w:rFonts w:ascii="Times New Roman"/>
          <w:b w:val="false"/>
          <w:i w:val="false"/>
          <w:color w:val="000000"/>
          <w:sz w:val="28"/>
        </w:rPr>
        <w:t>
      Тауарларды, жұмыстар мен көрсетілетін қызметтерді отандық өндірушілердің тізіліміндегі Қосалқы мердігерге аралық төлемдерді Мердігер бұрын төленген авансты пропорционалды ұстауды ескере отырып, Тапсырыс берушіден Мердігердің есеп айырысу шотына аралық төлемдер түскен күннен бастап 5 (бес) жұмыс күнінен кешіктірмей төлейді.</w:t>
      </w:r>
    </w:p>
    <w:p>
      <w:pPr>
        <w:spacing w:after="0"/>
        <w:ind w:left="0"/>
        <w:jc w:val="both"/>
      </w:pPr>
      <w:r>
        <w:rPr>
          <w:rFonts w:ascii="Times New Roman"/>
          <w:b w:val="false"/>
          <w:i w:val="false"/>
          <w:color w:val="000000"/>
          <w:sz w:val="28"/>
        </w:rPr>
        <w:t>
      Орындалған жұмыстар үшін ақы төлеуді Тапсырыс беруші мердігердің есеп шотына ақшалай қаражатты аудару жолымен жүргізеді &lt;төлем шарты&gt; тараптар қол қойылған орындалған жұмыстар актісіне қол қойған күннен бастап күнтізбелік 30 (отыз) күннен кешіктірмей.</w:t>
      </w:r>
    </w:p>
    <w:p>
      <w:pPr>
        <w:spacing w:after="0"/>
        <w:ind w:left="0"/>
        <w:jc w:val="both"/>
      </w:pPr>
      <w:r>
        <w:rPr>
          <w:rFonts w:ascii="Times New Roman"/>
          <w:b w:val="false"/>
          <w:i w:val="false"/>
          <w:color w:val="000000"/>
          <w:sz w:val="28"/>
        </w:rPr>
        <w:t>
      Мердігер орындалған жұмыстар үшін қазақстандық тауар өндірушілердің тізіліміндегі қосалқы мердігерге ақы төлеуді Мердігердің есеп шотына Тапсырыс берушіден төлем түскен күннен бастап 5 (бес) жұмыс күнінен кешіктірмей жүргізеді.</w:t>
      </w:r>
    </w:p>
    <w:p>
      <w:pPr>
        <w:spacing w:after="0"/>
        <w:ind w:left="0"/>
        <w:jc w:val="both"/>
      </w:pPr>
      <w:r>
        <w:rPr>
          <w:rFonts w:ascii="Times New Roman"/>
          <w:b w:val="false"/>
          <w:i w:val="false"/>
          <w:color w:val="000000"/>
          <w:sz w:val="28"/>
        </w:rPr>
        <w:t>
      Бір қаржы жылы шеңберінде жұмыстар орындалған жағдайда Тапсырыс беруші Мердігерге жұмыстар аяқталғаннан және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w:t>
      </w:r>
    </w:p>
    <w:p>
      <w:pPr>
        <w:spacing w:after="0"/>
        <w:ind w:left="0"/>
        <w:jc w:val="both"/>
      </w:pPr>
      <w:r>
        <w:rPr>
          <w:rFonts w:ascii="Times New Roman"/>
          <w:b w:val="false"/>
          <w:i w:val="false"/>
          <w:color w:val="000000"/>
          <w:sz w:val="28"/>
        </w:rPr>
        <w:t>
      Егер жұмыстарды орындау мерзімі бір қаржы жылынан асқан жағдайда, Тапсырыс беруші Мердігерге жұмыстар аяқталғаннан кейін және құрылысы аяқталған соңғы жылы Қазақстан Республикасының сәулет, қала құрылысы және құрылыс қызметі туралы заңнамасына сәйкес объектіні пайдалануға қабылдау актісіне қол қойылғаннан кейін күнтізбелік 30 (отыз) күн ішінде &lt;сома&gt; мөлшерінде шарт сомасының қалған 5 (бес) пайызын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министрінің 28.07.2025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2" w:id="1166"/>
    <w:p>
      <w:pPr>
        <w:spacing w:after="0"/>
        <w:ind w:left="0"/>
        <w:jc w:val="both"/>
      </w:pPr>
      <w:r>
        <w:rPr>
          <w:rFonts w:ascii="Times New Roman"/>
          <w:b w:val="false"/>
          <w:i w:val="false"/>
          <w:color w:val="000000"/>
          <w:sz w:val="28"/>
        </w:rPr>
        <w:t>
      3.4. Ақы төлеу алдындағы қажетті құжаттар:</w:t>
      </w:r>
    </w:p>
    <w:bookmarkEnd w:id="1166"/>
    <w:bookmarkStart w:name="z1803" w:id="1167"/>
    <w:p>
      <w:pPr>
        <w:spacing w:after="0"/>
        <w:ind w:left="0"/>
        <w:jc w:val="both"/>
      </w:pPr>
      <w:r>
        <w:rPr>
          <w:rFonts w:ascii="Times New Roman"/>
          <w:b w:val="false"/>
          <w:i w:val="false"/>
          <w:color w:val="000000"/>
          <w:sz w:val="28"/>
        </w:rPr>
        <w:t>
      1) &lt; аумақтық қазынашылық органында тіркелген / қол қойылған&gt; шарт;</w:t>
      </w:r>
    </w:p>
    <w:bookmarkEnd w:id="1167"/>
    <w:bookmarkStart w:name="z1804" w:id="1168"/>
    <w:p>
      <w:pPr>
        <w:spacing w:after="0"/>
        <w:ind w:left="0"/>
        <w:jc w:val="both"/>
      </w:pPr>
      <w:r>
        <w:rPr>
          <w:rFonts w:ascii="Times New Roman"/>
          <w:b w:val="false"/>
          <w:i w:val="false"/>
          <w:color w:val="000000"/>
          <w:sz w:val="28"/>
        </w:rPr>
        <w:t>
      2) орындалған жұмыстар актісі(лері)6;</w:t>
      </w:r>
    </w:p>
    <w:bookmarkEnd w:id="1168"/>
    <w:bookmarkStart w:name="z1805" w:id="1169"/>
    <w:p>
      <w:pPr>
        <w:spacing w:after="0"/>
        <w:ind w:left="0"/>
        <w:jc w:val="both"/>
      </w:pPr>
      <w:r>
        <w:rPr>
          <w:rFonts w:ascii="Times New Roman"/>
          <w:b w:val="false"/>
          <w:i w:val="false"/>
          <w:color w:val="000000"/>
          <w:sz w:val="28"/>
        </w:rPr>
        <w:t>
      3) орындалған жұмыстардың жалпы сомасы көрсетілген Тапсырыс берушіге Мердігер ұсынған шот-фактура.</w:t>
      </w:r>
    </w:p>
    <w:bookmarkEnd w:id="1169"/>
    <w:bookmarkStart w:name="z1806" w:id="1170"/>
    <w:p>
      <w:pPr>
        <w:spacing w:after="0"/>
        <w:ind w:left="0"/>
        <w:jc w:val="both"/>
      </w:pPr>
      <w:r>
        <w:rPr>
          <w:rFonts w:ascii="Times New Roman"/>
          <w:b w:val="false"/>
          <w:i w:val="false"/>
          <w:color w:val="000000"/>
          <w:sz w:val="28"/>
        </w:rPr>
        <w:t>
      &lt;№. Жаңа тармақ&gt;*</w:t>
      </w:r>
    </w:p>
    <w:bookmarkEnd w:id="1170"/>
    <w:bookmarkStart w:name="z1807" w:id="1171"/>
    <w:p>
      <w:pPr>
        <w:spacing w:after="0"/>
        <w:ind w:left="0"/>
        <w:jc w:val="both"/>
      </w:pPr>
      <w:r>
        <w:rPr>
          <w:rFonts w:ascii="Times New Roman"/>
          <w:b w:val="false"/>
          <w:i w:val="false"/>
          <w:color w:val="000000"/>
          <w:sz w:val="28"/>
        </w:rPr>
        <w:t>
      4. Тараптардың міндеттемелері</w:t>
      </w:r>
    </w:p>
    <w:bookmarkEnd w:id="1171"/>
    <w:bookmarkStart w:name="z1808" w:id="1172"/>
    <w:p>
      <w:pPr>
        <w:spacing w:after="0"/>
        <w:ind w:left="0"/>
        <w:jc w:val="both"/>
      </w:pPr>
      <w:r>
        <w:rPr>
          <w:rFonts w:ascii="Times New Roman"/>
          <w:b w:val="false"/>
          <w:i w:val="false"/>
          <w:color w:val="000000"/>
          <w:sz w:val="28"/>
        </w:rPr>
        <w:t>
      4.1. Мердігер:</w:t>
      </w:r>
    </w:p>
    <w:bookmarkEnd w:id="1172"/>
    <w:bookmarkStart w:name="z1809" w:id="1173"/>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1173"/>
    <w:bookmarkStart w:name="z1810" w:id="1174"/>
    <w:p>
      <w:pPr>
        <w:spacing w:after="0"/>
        <w:ind w:left="0"/>
        <w:jc w:val="both"/>
      </w:pPr>
      <w:r>
        <w:rPr>
          <w:rFonts w:ascii="Times New Roman"/>
          <w:b w:val="false"/>
          <w:i w:val="false"/>
          <w:color w:val="000000"/>
          <w:sz w:val="28"/>
        </w:rPr>
        <w:t>
      2) Шарт күшіне енген күннен бастап он жұмыс күні ішінде шарттың орындалуын қамтамасыз ету сомасы шарттың жалпы сомасының үш пайызы мөлшерінде &lt;сомаға&gt; теңгеге тең, Шартқа 1-қосымшаға сәйкес шарттың мәні бойынша көзделген аванс мөлшеріне тең &lt;сомаға&gt; теңгеге, сондай-ақ демпингке қарсы сомаға (бар болса) тең мөлшерде енгізілсін &lt;жалпы сомасы&gt; теңге, бұл &lt;қамтамасыз ету сомасы&gt; (&lt;жазумен қамтамасыз ету сомасы&gt;) теңге түрінде:</w:t>
      </w:r>
    </w:p>
    <w:bookmarkEnd w:id="1174"/>
    <w:p>
      <w:pPr>
        <w:spacing w:after="0"/>
        <w:ind w:left="0"/>
        <w:jc w:val="both"/>
      </w:pPr>
      <w:r>
        <w:rPr>
          <w:rFonts w:ascii="Times New Roman"/>
          <w:b w:val="false"/>
          <w:i w:val="false"/>
          <w:color w:val="000000"/>
          <w:sz w:val="28"/>
        </w:rPr>
        <w:t>
      мемлекеттік сатып алуды ұйымдастырушының банк шотына не мемлекеттік органдар және мемлекеттік мекемелер болып табылатын мемлекеттік сатып алуды ұйымдастырушылар үшін Қазақстан Республикасының бюджет заңнамасында көзделген шотқа енгізілетін кепілдікті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Ерекше тәртіп қолданылатын, мемлекеттік сатып алуды жүзеге асыру Қағидаларының 21-қосымшасына сәйкес банк кепілдігі;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Ерекше тәртіп қолданылатын, мемлекеттік сатып алуды жүзеге асыру Қағидаларының 22-қосымшасына сәйкес үлгілік нысан бойынша өнім берушінің азаматтық-құқықтық жауапкершілігін сақтандыру шартының толық мөлшерінде сақтандыру сыйлықақысын төлеу туралы төлем құжатының көшірмесін қоса бере отырып жасалатын сақтандыру шарты.</w:t>
      </w:r>
    </w:p>
    <w:p>
      <w:pPr>
        <w:spacing w:after="0"/>
        <w:ind w:left="0"/>
        <w:jc w:val="both"/>
      </w:pPr>
      <w:r>
        <w:rPr>
          <w:rFonts w:ascii="Times New Roman"/>
          <w:b w:val="false"/>
          <w:i w:val="false"/>
          <w:color w:val="000000"/>
          <w:sz w:val="28"/>
        </w:rPr>
        <w:t>
      Бұл ретте шарттың орындалуын қамтамасыз етуді, демпингке қарсы шаралар қабылданған жағдайда (бар болса) қамтамасыз етуді өнім беруші шарт бойынша міндеттемелерді толық және тиісінше орындаған жағдайда шарттың орындалуын қамтамасыз етуді енгізу мерзімі өткенге дейін енгізбеуі мүмкін;</w:t>
      </w:r>
    </w:p>
    <w:bookmarkStart w:name="z1817" w:id="1175"/>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bookmarkEnd w:id="1175"/>
    <w:bookmarkStart w:name="z1818" w:id="1176"/>
    <w:p>
      <w:pPr>
        <w:spacing w:after="0"/>
        <w:ind w:left="0"/>
        <w:jc w:val="both"/>
      </w:pPr>
      <w:r>
        <w:rPr>
          <w:rFonts w:ascii="Times New Roman"/>
          <w:b w:val="false"/>
          <w:i w:val="false"/>
          <w:color w:val="000000"/>
          <w:sz w:val="28"/>
        </w:rPr>
        <w:t xml:space="preserve">
      4) Шарт бойынша жұмыстарды орындау мақсатында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 және даму министрі міндетін атқарушының 2022 жылғы 26 мамырдағы № 286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28243 болып тіркелген)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w:t>
      </w:r>
    </w:p>
    <w:bookmarkEnd w:id="1176"/>
    <w:bookmarkStart w:name="z1819" w:id="1177"/>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Мердігер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bookmarkEnd w:id="1177"/>
    <w:bookmarkStart w:name="z1820" w:id="1178"/>
    <w:p>
      <w:pPr>
        <w:spacing w:after="0"/>
        <w:ind w:left="0"/>
        <w:jc w:val="both"/>
      </w:pPr>
      <w:r>
        <w:rPr>
          <w:rFonts w:ascii="Times New Roman"/>
          <w:b w:val="false"/>
          <w:i w:val="false"/>
          <w:color w:val="000000"/>
          <w:sz w:val="28"/>
        </w:rPr>
        <w:t>
      6)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bookmarkEnd w:id="1178"/>
    <w:bookmarkStart w:name="z1821" w:id="1179"/>
    <w:p>
      <w:pPr>
        <w:spacing w:after="0"/>
        <w:ind w:left="0"/>
        <w:jc w:val="both"/>
      </w:pPr>
      <w:r>
        <w:rPr>
          <w:rFonts w:ascii="Times New Roman"/>
          <w:b w:val="false"/>
          <w:i w:val="false"/>
          <w:color w:val="000000"/>
          <w:sz w:val="28"/>
        </w:rPr>
        <w:t>
      7) Тапсырыс берушінің жазбаша талабы бойынша, шарт бойынша міндеттемелердің орындалу барысы туралы ақпарат ұсынуға;</w:t>
      </w:r>
    </w:p>
    <w:bookmarkEnd w:id="1179"/>
    <w:bookmarkStart w:name="z1822" w:id="1180"/>
    <w:p>
      <w:pPr>
        <w:spacing w:after="0"/>
        <w:ind w:left="0"/>
        <w:jc w:val="both"/>
      </w:pPr>
      <w:r>
        <w:rPr>
          <w:rFonts w:ascii="Times New Roman"/>
          <w:b w:val="false"/>
          <w:i w:val="false"/>
          <w:color w:val="000000"/>
          <w:sz w:val="28"/>
        </w:rPr>
        <w:t>
      8) Тапсырыс берушінің жазбаша талабы бойынша объектідегі жұмыстарды орындаудан мердігердің қызметкері болып табылатын адамды шеттетуге;</w:t>
      </w:r>
    </w:p>
    <w:bookmarkEnd w:id="1180"/>
    <w:bookmarkStart w:name="z1823" w:id="1181"/>
    <w:p>
      <w:pPr>
        <w:spacing w:after="0"/>
        <w:ind w:left="0"/>
        <w:jc w:val="both"/>
      </w:pPr>
      <w:r>
        <w:rPr>
          <w:rFonts w:ascii="Times New Roman"/>
          <w:b w:val="false"/>
          <w:i w:val="false"/>
          <w:color w:val="000000"/>
          <w:sz w:val="28"/>
        </w:rPr>
        <w:t>
      9) Мердігердің Шарт талаптарын тиісінше орындамауымен және/немесе өзге заңсыз іс-әрекеттермен келтірген шығындарды Тапсырыс берушіге толық көлемде өтеуге міндеттенеді;</w:t>
      </w:r>
    </w:p>
    <w:bookmarkEnd w:id="1181"/>
    <w:bookmarkStart w:name="z1824" w:id="1182"/>
    <w:p>
      <w:pPr>
        <w:spacing w:after="0"/>
        <w:ind w:left="0"/>
        <w:jc w:val="both"/>
      </w:pPr>
      <w:r>
        <w:rPr>
          <w:rFonts w:ascii="Times New Roman"/>
          <w:b w:val="false"/>
          <w:i w:val="false"/>
          <w:color w:val="000000"/>
          <w:sz w:val="28"/>
        </w:rPr>
        <w:t>
      10) Орындалған жұмыстардың актісін ресімдеуге және тапсырыс берушіге беруге;</w:t>
      </w:r>
    </w:p>
    <w:bookmarkEnd w:id="1182"/>
    <w:bookmarkStart w:name="z1825" w:id="1183"/>
    <w:p>
      <w:pPr>
        <w:spacing w:after="0"/>
        <w:ind w:left="0"/>
        <w:jc w:val="both"/>
      </w:pPr>
      <w:r>
        <w:rPr>
          <w:rFonts w:ascii="Times New Roman"/>
          <w:b w:val="false"/>
          <w:i w:val="false"/>
          <w:color w:val="000000"/>
          <w:sz w:val="28"/>
        </w:rPr>
        <w:t>
      11) Тапсырыс беруші орындалған жұмыстардың актісін бекіткеннен кейін шот-фактура жазып беруге міндеттенеді.</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26" w:id="1184"/>
    <w:p>
      <w:pPr>
        <w:spacing w:after="0"/>
        <w:ind w:left="0"/>
        <w:jc w:val="both"/>
      </w:pPr>
      <w:r>
        <w:rPr>
          <w:rFonts w:ascii="Times New Roman"/>
          <w:b w:val="false"/>
          <w:i w:val="false"/>
          <w:color w:val="000000"/>
          <w:sz w:val="28"/>
        </w:rPr>
        <w:t>
      &lt;№. Жаңа тармақ&gt;*</w:t>
      </w:r>
    </w:p>
    <w:bookmarkEnd w:id="1184"/>
    <w:bookmarkStart w:name="z1827" w:id="1185"/>
    <w:p>
      <w:pPr>
        <w:spacing w:after="0"/>
        <w:ind w:left="0"/>
        <w:jc w:val="both"/>
      </w:pPr>
      <w:r>
        <w:rPr>
          <w:rFonts w:ascii="Times New Roman"/>
          <w:b w:val="false"/>
          <w:i w:val="false"/>
          <w:color w:val="000000"/>
          <w:sz w:val="28"/>
        </w:rPr>
        <w:t>
      4.2. Мердігер:</w:t>
      </w:r>
    </w:p>
    <w:bookmarkEnd w:id="1185"/>
    <w:bookmarkStart w:name="z1828" w:id="1186"/>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1186"/>
    <w:bookmarkStart w:name="z1829" w:id="1187"/>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bookmarkEnd w:id="1187"/>
    <w:bookmarkStart w:name="z1830" w:id="1188"/>
    <w:p>
      <w:pPr>
        <w:spacing w:after="0"/>
        <w:ind w:left="0"/>
        <w:jc w:val="both"/>
      </w:pPr>
      <w:r>
        <w:rPr>
          <w:rFonts w:ascii="Times New Roman"/>
          <w:b w:val="false"/>
          <w:i w:val="false"/>
          <w:color w:val="000000"/>
          <w:sz w:val="28"/>
        </w:rPr>
        <w:t>
      4.3. Тапсырыс беруші:</w:t>
      </w:r>
    </w:p>
    <w:bookmarkEnd w:id="1188"/>
    <w:bookmarkStart w:name="z1831" w:id="1189"/>
    <w:p>
      <w:pPr>
        <w:spacing w:after="0"/>
        <w:ind w:left="0"/>
        <w:jc w:val="both"/>
      </w:pPr>
      <w:r>
        <w:rPr>
          <w:rFonts w:ascii="Times New Roman"/>
          <w:b w:val="false"/>
          <w:i w:val="false"/>
          <w:color w:val="000000"/>
          <w:sz w:val="28"/>
        </w:rPr>
        <w:t>
      1) егер жер учаскесін босатуға байланысты жұмыстар жобалау-сметалық құжаттамада көзделмеген болса, Тараптар Шартқа қол қойған күннен бастап 10 (он) жұмыс күнінен кешіктірмей жер учаскесінен Мердігерге жұмыстарды орындауға кірісуге, оларды жүргізуді және аяқтауды қамтамасыз етуге мүмкіндік бермейтін, инженерлік-техникалық қамтамасыз ету желілері ауысуға жататын өз бетінше салынған құрылыстардан, өзге де бұрыннан бар үйлерден, құрылыстардан, құрылыс жайлардан үйінділер мен қоқыстардан босатуға;</w:t>
      </w:r>
    </w:p>
    <w:bookmarkEnd w:id="1189"/>
    <w:bookmarkStart w:name="z1832" w:id="1190"/>
    <w:p>
      <w:pPr>
        <w:spacing w:after="0"/>
        <w:ind w:left="0"/>
        <w:jc w:val="both"/>
      </w:pPr>
      <w:r>
        <w:rPr>
          <w:rFonts w:ascii="Times New Roman"/>
          <w:b w:val="false"/>
          <w:i w:val="false"/>
          <w:color w:val="000000"/>
          <w:sz w:val="28"/>
        </w:rPr>
        <w:t>
      2) жұмыстарды орындау үшін Мердігер мамандарының объектіге кедергісіз кіруін қамтамасыз етуге;</w:t>
      </w:r>
    </w:p>
    <w:bookmarkEnd w:id="1190"/>
    <w:bookmarkStart w:name="z1833" w:id="1191"/>
    <w:p>
      <w:pPr>
        <w:spacing w:after="0"/>
        <w:ind w:left="0"/>
        <w:jc w:val="both"/>
      </w:pPr>
      <w:r>
        <w:rPr>
          <w:rFonts w:ascii="Times New Roman"/>
          <w:b w:val="false"/>
          <w:i w:val="false"/>
          <w:color w:val="000000"/>
          <w:sz w:val="28"/>
        </w:rPr>
        <w:t>
      3) орындалған жұмыстардың сәйкессіздіктері анықталған кезде дереу жазбаша мердігерді хабардар етуге;</w:t>
      </w:r>
    </w:p>
    <w:bookmarkEnd w:id="1191"/>
    <w:bookmarkStart w:name="z1834" w:id="1192"/>
    <w:p>
      <w:pPr>
        <w:spacing w:after="0"/>
        <w:ind w:left="0"/>
        <w:jc w:val="both"/>
      </w:pPr>
      <w:r>
        <w:rPr>
          <w:rFonts w:ascii="Times New Roman"/>
          <w:b w:val="false"/>
          <w:i w:val="false"/>
          <w:color w:val="000000"/>
          <w:sz w:val="28"/>
        </w:rPr>
        <w:t>
      4) жұмыстарды қабылдау кезінде қосымша зерделеу қажет болған жағдайда, хабарлама алған күннен бастап он жұмыс күнінен кешіктірмей осы тармақтың бірінші бөлігінде көзделген әрекеттерді орындауды, бұл туралы өнім берушіге хабарлама алған күннен бастап үш жұмыс күнінен кешіктірмей хабарлауды;</w:t>
      </w:r>
    </w:p>
    <w:bookmarkEnd w:id="1192"/>
    <w:bookmarkStart w:name="z1835" w:id="1193"/>
    <w:p>
      <w:pPr>
        <w:spacing w:after="0"/>
        <w:ind w:left="0"/>
        <w:jc w:val="both"/>
      </w:pPr>
      <w:r>
        <w:rPr>
          <w:rFonts w:ascii="Times New Roman"/>
          <w:b w:val="false"/>
          <w:i w:val="false"/>
          <w:color w:val="000000"/>
          <w:sz w:val="28"/>
        </w:rPr>
        <w:t>
      5) орындалған жұмыстардың актісі бекітілгеннен кейін сәйкес жазып берген шот-фактураны қабылдауға;</w:t>
      </w:r>
    </w:p>
    <w:bookmarkEnd w:id="1193"/>
    <w:bookmarkStart w:name="z1836" w:id="1194"/>
    <w:p>
      <w:pPr>
        <w:spacing w:after="0"/>
        <w:ind w:left="0"/>
        <w:jc w:val="both"/>
      </w:pPr>
      <w:r>
        <w:rPr>
          <w:rFonts w:ascii="Times New Roman"/>
          <w:b w:val="false"/>
          <w:i w:val="false"/>
          <w:color w:val="000000"/>
          <w:sz w:val="28"/>
        </w:rPr>
        <w:t>
      6) осы Шартта белгіленген тәртіппен және мерзімде ақы төлеуді жүргізуге;</w:t>
      </w:r>
    </w:p>
    <w:bookmarkEnd w:id="1194"/>
    <w:bookmarkStart w:name="z1837" w:id="1195"/>
    <w:p>
      <w:pPr>
        <w:spacing w:after="0"/>
        <w:ind w:left="0"/>
        <w:jc w:val="both"/>
      </w:pPr>
      <w:r>
        <w:rPr>
          <w:rFonts w:ascii="Times New Roman"/>
          <w:b w:val="false"/>
          <w:i w:val="false"/>
          <w:color w:val="000000"/>
          <w:sz w:val="28"/>
        </w:rPr>
        <w:t xml:space="preserve">
      7) өндірістік жұмыстар басталғанға дейін Мердігерге Қазақстан Республикасы Ұлттық экономика министрінің 2015 жылғы 19 наурыздағы № 229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10795 болып тіркелген) Тапсырыс берушінің (құрылыс салушының) қызметін ұйымдастырудың және функцияларын жүзеге асырудың қағидаларына сәйкес барлық қажетті құжаттарды беруге;</w:t>
      </w:r>
    </w:p>
    <w:bookmarkEnd w:id="1195"/>
    <w:bookmarkStart w:name="z1838" w:id="1196"/>
    <w:p>
      <w:pPr>
        <w:spacing w:after="0"/>
        <w:ind w:left="0"/>
        <w:jc w:val="both"/>
      </w:pPr>
      <w:r>
        <w:rPr>
          <w:rFonts w:ascii="Times New Roman"/>
          <w:b w:val="false"/>
          <w:i w:val="false"/>
          <w:color w:val="000000"/>
          <w:sz w:val="28"/>
        </w:rPr>
        <w:t>
      8) бюджет қаражаты жеткілікті болған жағдайда Мердігерден жұмыстарды мерзімінен бұрын орындау және оларды тапсыруға дайын екендігі туралы хабарлама алған жағдайда, Шарт талаптарына сәйкес Жұмыстарды орындау аяқталған күннен бастап бір ай ішінде орындалған Жұмыстар үшін мерзімінен бұрын ақы алуға және түпкілікті төлем жасауға міндеттенеді;</w:t>
      </w:r>
    </w:p>
    <w:bookmarkEnd w:id="1196"/>
    <w:bookmarkStart w:name="z1839" w:id="1197"/>
    <w:p>
      <w:pPr>
        <w:spacing w:after="0"/>
        <w:ind w:left="0"/>
        <w:jc w:val="both"/>
      </w:pPr>
      <w:r>
        <w:rPr>
          <w:rFonts w:ascii="Times New Roman"/>
          <w:b w:val="false"/>
          <w:i w:val="false"/>
          <w:color w:val="000000"/>
          <w:sz w:val="28"/>
        </w:rPr>
        <w:t>
      4.4. Тапсырыс беруші:</w:t>
      </w:r>
    </w:p>
    <w:bookmarkEnd w:id="1197"/>
    <w:bookmarkStart w:name="z1840" w:id="1198"/>
    <w:p>
      <w:pPr>
        <w:spacing w:after="0"/>
        <w:ind w:left="0"/>
        <w:jc w:val="both"/>
      </w:pPr>
      <w:r>
        <w:rPr>
          <w:rFonts w:ascii="Times New Roman"/>
          <w:b w:val="false"/>
          <w:i w:val="false"/>
          <w:color w:val="000000"/>
          <w:sz w:val="28"/>
        </w:rPr>
        <w:t>
      1) орындалған Жұмыстардың сапасын тексеруге;</w:t>
      </w:r>
    </w:p>
    <w:bookmarkEnd w:id="1198"/>
    <w:bookmarkStart w:name="z1841" w:id="1199"/>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End w:id="1199"/>
    <w:bookmarkStart w:name="z1842" w:id="1200"/>
    <w:p>
      <w:pPr>
        <w:spacing w:after="0"/>
        <w:ind w:left="0"/>
        <w:jc w:val="both"/>
      </w:pPr>
      <w:r>
        <w:rPr>
          <w:rFonts w:ascii="Times New Roman"/>
          <w:b w:val="false"/>
          <w:i w:val="false"/>
          <w:color w:val="000000"/>
          <w:sz w:val="28"/>
        </w:rPr>
        <w:t>
      5. Жұмыстардың техникалық ерекшелікке және (немесе) жобалау-сметалық құжаттамаға сәйкестігін тексеру</w:t>
      </w:r>
    </w:p>
    <w:bookmarkEnd w:id="1200"/>
    <w:bookmarkStart w:name="z1843" w:id="1201"/>
    <w:p>
      <w:pPr>
        <w:spacing w:after="0"/>
        <w:ind w:left="0"/>
        <w:jc w:val="both"/>
      </w:pPr>
      <w:r>
        <w:rPr>
          <w:rFonts w:ascii="Times New Roman"/>
          <w:b w:val="false"/>
          <w:i w:val="false"/>
          <w:color w:val="000000"/>
          <w:sz w:val="28"/>
        </w:rPr>
        <w:t>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тұрғысында орындалған жұмыстарды бақылауды және тексеруді жүргізуі мүмкін. Бұл ретте осы тексерулер бойынша барлық шығыстарды Мердігер тартады. Тапсырыс беруші осы мақсаттар үшін анықталған өзінің өкілдері туралы Мердігерді жазбаша түрде уақтылы хабардар етуі тиіс.</w:t>
      </w:r>
    </w:p>
    <w:bookmarkEnd w:id="1201"/>
    <w:bookmarkStart w:name="z1844" w:id="1202"/>
    <w:p>
      <w:pPr>
        <w:spacing w:after="0"/>
        <w:ind w:left="0"/>
        <w:jc w:val="both"/>
      </w:pPr>
      <w:r>
        <w:rPr>
          <w:rFonts w:ascii="Times New Roman"/>
          <w:b w:val="false"/>
          <w:i w:val="false"/>
          <w:color w:val="000000"/>
          <w:sz w:val="28"/>
        </w:rPr>
        <w:t>
      5.2. Осы Шарт шеңберінде орындалатын жұмыстар Шартқа қосымшаларда көрсетілген талаптарға, сондай-ақ техникалық ерекшелікте және (немесе) жобалау-сметалық құжаттамада көрсетілген стандарттарға сәйкес болуы тиіс.</w:t>
      </w:r>
    </w:p>
    <w:bookmarkEnd w:id="1202"/>
    <w:bookmarkStart w:name="z1845" w:id="1203"/>
    <w:p>
      <w:pPr>
        <w:spacing w:after="0"/>
        <w:ind w:left="0"/>
        <w:jc w:val="both"/>
      </w:pPr>
      <w:r>
        <w:rPr>
          <w:rFonts w:ascii="Times New Roman"/>
          <w:b w:val="false"/>
          <w:i w:val="false"/>
          <w:color w:val="000000"/>
          <w:sz w:val="28"/>
        </w:rPr>
        <w:t>
      5.3. Егер орындалған Жұмыстардың нәтижелері тексеру кезінде Шартқа қосымшаларда көрсетілген талаптарға, сондай-ақ техникалық ерекшелік және (немесе) жобалау-сметалық құжаттама талаптарына (Шартқа 2-қосымша) сәйкес келмейді деп танылса, Мердігер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bookmarkEnd w:id="1203"/>
    <w:bookmarkStart w:name="z1846" w:id="1204"/>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көрсетілуге тиіс.</w:t>
      </w:r>
    </w:p>
    <w:bookmarkEnd w:id="1204"/>
    <w:bookmarkStart w:name="z1847" w:id="1205"/>
    <w:p>
      <w:pPr>
        <w:spacing w:after="0"/>
        <w:ind w:left="0"/>
        <w:jc w:val="both"/>
      </w:pPr>
      <w:r>
        <w:rPr>
          <w:rFonts w:ascii="Times New Roman"/>
          <w:b w:val="false"/>
          <w:i w:val="false"/>
          <w:color w:val="000000"/>
          <w:sz w:val="28"/>
        </w:rPr>
        <w:t>
      5.5. Жоғарыда көрсетілген тармақтың біреуі де Мердігерді Шарт бойынша басқа міндеттемелерден босатпайды.</w:t>
      </w:r>
    </w:p>
    <w:bookmarkEnd w:id="1205"/>
    <w:bookmarkStart w:name="z1848" w:id="1206"/>
    <w:p>
      <w:pPr>
        <w:spacing w:after="0"/>
        <w:ind w:left="0"/>
        <w:jc w:val="both"/>
      </w:pPr>
      <w:r>
        <w:rPr>
          <w:rFonts w:ascii="Times New Roman"/>
          <w:b w:val="false"/>
          <w:i w:val="false"/>
          <w:color w:val="000000"/>
          <w:sz w:val="28"/>
        </w:rPr>
        <w:t>
      &lt;№. Жаңа тармақ&gt;*</w:t>
      </w:r>
    </w:p>
    <w:bookmarkEnd w:id="1206"/>
    <w:bookmarkStart w:name="z1849" w:id="1207"/>
    <w:p>
      <w:pPr>
        <w:spacing w:after="0"/>
        <w:ind w:left="0"/>
        <w:jc w:val="both"/>
      </w:pPr>
      <w:r>
        <w:rPr>
          <w:rFonts w:ascii="Times New Roman"/>
          <w:b w:val="false"/>
          <w:i w:val="false"/>
          <w:color w:val="000000"/>
          <w:sz w:val="28"/>
        </w:rPr>
        <w:t>
      6. Жұмыстарды тапсыру және қабылдап алу тәртібі</w:t>
      </w:r>
    </w:p>
    <w:bookmarkEnd w:id="1207"/>
    <w:bookmarkStart w:name="z1850" w:id="1208"/>
    <w:p>
      <w:pPr>
        <w:spacing w:after="0"/>
        <w:ind w:left="0"/>
        <w:jc w:val="both"/>
      </w:pPr>
      <w:r>
        <w:rPr>
          <w:rFonts w:ascii="Times New Roman"/>
          <w:b w:val="false"/>
          <w:i w:val="false"/>
          <w:color w:val="000000"/>
          <w:sz w:val="28"/>
        </w:rPr>
        <w:t>
      6.1.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bookmarkEnd w:id="1208"/>
    <w:bookmarkStart w:name="z1851" w:id="1209"/>
    <w:p>
      <w:pPr>
        <w:spacing w:after="0"/>
        <w:ind w:left="0"/>
        <w:jc w:val="both"/>
      </w:pPr>
      <w:r>
        <w:rPr>
          <w:rFonts w:ascii="Times New Roman"/>
          <w:b w:val="false"/>
          <w:i w:val="false"/>
          <w:color w:val="000000"/>
          <w:sz w:val="28"/>
        </w:rPr>
        <w:t>
      6.2. Мердігер орындалған жұмыстарды қабылдап алу/тапсыру кезінде Тапсырыс берушіге мынадай құжаттарды ұсынады:</w:t>
      </w:r>
    </w:p>
    <w:bookmarkEnd w:id="1209"/>
    <w:bookmarkStart w:name="z1852" w:id="1210"/>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белгіленген үлгідегі көшірмесі, не уәкілетті ұйым растаған көшірмесі ұсынылады;</w:t>
      </w:r>
    </w:p>
    <w:bookmarkEnd w:id="1210"/>
    <w:bookmarkStart w:name="z1853" w:id="1211"/>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қағидаларында белгіленген тәртіппен шығарылған елдің тиісті органы берген тиісті Тауардың шығарылған елі туралы сертификаттың тұпнұсқасы немесе көшірмесі.</w:t>
      </w:r>
    </w:p>
    <w:bookmarkEnd w:id="1211"/>
    <w:bookmarkStart w:name="z1854" w:id="1212"/>
    <w:p>
      <w:pPr>
        <w:spacing w:after="0"/>
        <w:ind w:left="0"/>
        <w:jc w:val="both"/>
      </w:pPr>
      <w:r>
        <w:rPr>
          <w:rFonts w:ascii="Times New Roman"/>
          <w:b w:val="false"/>
          <w:i w:val="false"/>
          <w:color w:val="000000"/>
          <w:sz w:val="28"/>
        </w:rPr>
        <w:t>
      Осы тармақтың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bookmarkEnd w:id="1212"/>
    <w:bookmarkStart w:name="z1855" w:id="1213"/>
    <w:p>
      <w:pPr>
        <w:spacing w:after="0"/>
        <w:ind w:left="0"/>
        <w:jc w:val="both"/>
      </w:pPr>
      <w:r>
        <w:rPr>
          <w:rFonts w:ascii="Times New Roman"/>
          <w:b w:val="false"/>
          <w:i w:val="false"/>
          <w:color w:val="000000"/>
          <w:sz w:val="28"/>
        </w:rPr>
        <w:t>
      6.3. Бекітілген жобалау-сметалық құжаттамаға сәйкес мердігер орындаған және авторлық және техникалық қадағалаумен расталған жұмыстарды тапсыру ай сайын, бірақ есепті айдың 25-күнінен кешіктірілмей, жұмыстарды орындау фактісі бойынша жүзеге асырылады және орындалған жұмыстардың Тараптар қол қоятын актісімен ресімделеді және орындалған жұмыстар мен шығындардың құны туралы анықтама.</w:t>
      </w:r>
    </w:p>
    <w:bookmarkEnd w:id="1213"/>
    <w:bookmarkStart w:name="z1856" w:id="1214"/>
    <w:p>
      <w:pPr>
        <w:spacing w:after="0"/>
        <w:ind w:left="0"/>
        <w:jc w:val="both"/>
      </w:pPr>
      <w:r>
        <w:rPr>
          <w:rFonts w:ascii="Times New Roman"/>
          <w:b w:val="false"/>
          <w:i w:val="false"/>
          <w:color w:val="000000"/>
          <w:sz w:val="28"/>
        </w:rPr>
        <w:t>
      7. Кепілдік. Сапа</w:t>
      </w:r>
    </w:p>
    <w:bookmarkEnd w:id="1214"/>
    <w:bookmarkStart w:name="z1857" w:id="1215"/>
    <w:p>
      <w:pPr>
        <w:spacing w:after="0"/>
        <w:ind w:left="0"/>
        <w:jc w:val="both"/>
      </w:pPr>
      <w:r>
        <w:rPr>
          <w:rFonts w:ascii="Times New Roman"/>
          <w:b w:val="false"/>
          <w:i w:val="false"/>
          <w:color w:val="000000"/>
          <w:sz w:val="28"/>
        </w:rPr>
        <w:t>
      7.1. Мердігер Тапсырыс берушіге Шарт бойынша жұмыстарды орындау кезінде пайдаланылатын материалдар мен жабдықтар Шартқа қосымшаларда көрсетілген талаптарға, сондай-ақ техникалық ерекшелікте және (немесе) жобалау-сметалық құжаттамада көрсетілген стандарттарға сәйкес келетініне, жұмыстар олардың сапасын техникалық ерекшелікте және (немесе) жобалау-сметалық құжаттамада көрсетілген стандарттарға сәйкес келмейтін деңгейге дейін төмендететін ақауларсыз орындалатынына кепілдік береді.</w:t>
      </w:r>
    </w:p>
    <w:bookmarkEnd w:id="1215"/>
    <w:bookmarkStart w:name="z1858" w:id="1216"/>
    <w:p>
      <w:pPr>
        <w:spacing w:after="0"/>
        <w:ind w:left="0"/>
        <w:jc w:val="both"/>
      </w:pPr>
      <w:r>
        <w:rPr>
          <w:rFonts w:ascii="Times New Roman"/>
          <w:b w:val="false"/>
          <w:i w:val="false"/>
          <w:color w:val="000000"/>
          <w:sz w:val="28"/>
        </w:rPr>
        <w:t>
      Осы талаптарға сәйкес келмейтін, оның ішінде жеткілікті негізделмеген және санкцияланбаған өзгерістері бар жұмыстар ақаулы деп танылады.</w:t>
      </w:r>
    </w:p>
    <w:bookmarkEnd w:id="1216"/>
    <w:bookmarkStart w:name="z1859" w:id="1217"/>
    <w:p>
      <w:pPr>
        <w:spacing w:after="0"/>
        <w:ind w:left="0"/>
        <w:jc w:val="both"/>
      </w:pPr>
      <w:r>
        <w:rPr>
          <w:rFonts w:ascii="Times New Roman"/>
          <w:b w:val="false"/>
          <w:i w:val="false"/>
          <w:color w:val="000000"/>
          <w:sz w:val="28"/>
        </w:rPr>
        <w:t>
      Мердігер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себебінен залалды өтеу немесе ақауды түзету, сондай-ақ кепілдік мерзімі кезеңінде объектіге ағымдағы қызмет көрсету мердігер (қосалқы мердігер) беретін кепілдікке кірмейді.</w:t>
      </w:r>
    </w:p>
    <w:bookmarkEnd w:id="1217"/>
    <w:bookmarkStart w:name="z1860" w:id="1218"/>
    <w:p>
      <w:pPr>
        <w:spacing w:after="0"/>
        <w:ind w:left="0"/>
        <w:jc w:val="both"/>
      </w:pPr>
      <w:r>
        <w:rPr>
          <w:rFonts w:ascii="Times New Roman"/>
          <w:b w:val="false"/>
          <w:i w:val="false"/>
          <w:color w:val="000000"/>
          <w:sz w:val="28"/>
        </w:rPr>
        <w:t>
      Тапсырыс берушінің талап етуі бойынша Мердігер материалдар мен жабдықтар сапасының техникалық ерекшелікте және (немесе) жобалау-сметалық құжаттамада көрсетілген стандарттарға сәйкестігін куәландыратын құжаттарды ұсынады.</w:t>
      </w:r>
    </w:p>
    <w:bookmarkEnd w:id="1218"/>
    <w:bookmarkStart w:name="z1861" w:id="1219"/>
    <w:p>
      <w:pPr>
        <w:spacing w:after="0"/>
        <w:ind w:left="0"/>
        <w:jc w:val="both"/>
      </w:pPr>
      <w:r>
        <w:rPr>
          <w:rFonts w:ascii="Times New Roman"/>
          <w:b w:val="false"/>
          <w:i w:val="false"/>
          <w:color w:val="000000"/>
          <w:sz w:val="28"/>
        </w:rPr>
        <w:t>
      Мердігер Тапсырыс берушіге Шарт бойынша жұмыстарды орындау нәтижелері осы Шартқа қосымшаларда көрсетілген талаптарға, сондай-ақ техникалық ерекшелікте көрсетілген стандарттарға сәйкес келетініне, жұмыстар олардың сапасын техникалық ерекшеліктің талаптарына сәйкес келмейтін деңгейге дейін төмендететін ақауларсыз орындалатынына кепілдік береді. Осы талаптарға сәйкес келмейтін, оның ішінде жеткілікті негізделмеген және санкцияланбаған өзгерістері бар жұмыстар ақаулы деп танылады.</w:t>
      </w:r>
    </w:p>
    <w:bookmarkEnd w:id="1219"/>
    <w:bookmarkStart w:name="z1862" w:id="1220"/>
    <w:p>
      <w:pPr>
        <w:spacing w:after="0"/>
        <w:ind w:left="0"/>
        <w:jc w:val="both"/>
      </w:pPr>
      <w:r>
        <w:rPr>
          <w:rFonts w:ascii="Times New Roman"/>
          <w:b w:val="false"/>
          <w:i w:val="false"/>
          <w:color w:val="000000"/>
          <w:sz w:val="28"/>
        </w:rPr>
        <w:t>
      Мердігер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(бар болса) себебінен залалды өтеу немесе ақауды түзету Мердігер беретін кепілдікке кірмейді.</w:t>
      </w:r>
    </w:p>
    <w:bookmarkEnd w:id="1220"/>
    <w:bookmarkStart w:name="z1863" w:id="1221"/>
    <w:p>
      <w:pPr>
        <w:spacing w:after="0"/>
        <w:ind w:left="0"/>
        <w:jc w:val="both"/>
      </w:pPr>
      <w:r>
        <w:rPr>
          <w:rFonts w:ascii="Times New Roman"/>
          <w:b w:val="false"/>
          <w:i w:val="false"/>
          <w:color w:val="000000"/>
          <w:sz w:val="28"/>
        </w:rPr>
        <w:t>
      Тапсырысшының талап етуі бойынша Мердігер жұмыстарды орындау нәтижелері сапасының техникалық ерекшелікте көрсетілген стандарттарға сәйкестігін куәландыратын құжаттарды ұсынады.</w:t>
      </w:r>
    </w:p>
    <w:bookmarkEnd w:id="1221"/>
    <w:bookmarkStart w:name="z1864" w:id="1222"/>
    <w:p>
      <w:pPr>
        <w:spacing w:after="0"/>
        <w:ind w:left="0"/>
        <w:jc w:val="both"/>
      </w:pPr>
      <w:r>
        <w:rPr>
          <w:rFonts w:ascii="Times New Roman"/>
          <w:b w:val="false"/>
          <w:i w:val="false"/>
          <w:color w:val="000000"/>
          <w:sz w:val="28"/>
        </w:rPr>
        <w:t>
      7.2. Мердігер Тапсырыс берушіге пайдалануға кепілдікті &lt;кепілдік мерзімі&gt; мерзіміне береді.</w:t>
      </w:r>
    </w:p>
    <w:bookmarkEnd w:id="1222"/>
    <w:bookmarkStart w:name="z1865" w:id="1223"/>
    <w:p>
      <w:pPr>
        <w:spacing w:after="0"/>
        <w:ind w:left="0"/>
        <w:jc w:val="both"/>
      </w:pPr>
      <w:r>
        <w:rPr>
          <w:rFonts w:ascii="Times New Roman"/>
          <w:b w:val="false"/>
          <w:i w:val="false"/>
          <w:color w:val="000000"/>
          <w:sz w:val="28"/>
        </w:rPr>
        <w:t>
      7.3. Мердігер орындалған Жұмыстарды және Жұмыстарға (олар болған кезде)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етеді.</w:t>
      </w:r>
    </w:p>
    <w:bookmarkEnd w:id="1223"/>
    <w:bookmarkStart w:name="z1866" w:id="1224"/>
    <w:p>
      <w:pPr>
        <w:spacing w:after="0"/>
        <w:ind w:left="0"/>
        <w:jc w:val="both"/>
      </w:pPr>
      <w:r>
        <w:rPr>
          <w:rFonts w:ascii="Times New Roman"/>
          <w:b w:val="false"/>
          <w:i w:val="false"/>
          <w:color w:val="000000"/>
          <w:sz w:val="28"/>
        </w:rPr>
        <w:t>
      Мердігер өзінің жұмыстарын жүргізу кезінде жоба бойынша басқа жұмыстарды, сондай-ақ Тапсырыс берушіге тиесілі меншікті қандай да бір зақымдану түрлерінен немесе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етеді. Мердігер жоғарыда айтылғандарға байланысты шеккен барлық шығындар Тапсырыс берушінің тарапынан қосымша өтелуге жатпайды.</w:t>
      </w:r>
    </w:p>
    <w:bookmarkEnd w:id="1224"/>
    <w:bookmarkStart w:name="z1867" w:id="1225"/>
    <w:p>
      <w:pPr>
        <w:spacing w:after="0"/>
        <w:ind w:left="0"/>
        <w:jc w:val="both"/>
      </w:pPr>
      <w:r>
        <w:rPr>
          <w:rFonts w:ascii="Times New Roman"/>
          <w:b w:val="false"/>
          <w:i w:val="false"/>
          <w:color w:val="000000"/>
          <w:sz w:val="28"/>
        </w:rPr>
        <w:t>
      &lt;№. Жаңа тармақ&gt;*</w:t>
      </w:r>
    </w:p>
    <w:bookmarkEnd w:id="1225"/>
    <w:bookmarkStart w:name="z1868" w:id="1226"/>
    <w:p>
      <w:pPr>
        <w:spacing w:after="0"/>
        <w:ind w:left="0"/>
        <w:jc w:val="both"/>
      </w:pPr>
      <w:r>
        <w:rPr>
          <w:rFonts w:ascii="Times New Roman"/>
          <w:b w:val="false"/>
          <w:i w:val="false"/>
          <w:color w:val="000000"/>
          <w:sz w:val="28"/>
        </w:rPr>
        <w:t>
      8. Тараптардың жауапкершілігі</w:t>
      </w:r>
    </w:p>
    <w:bookmarkEnd w:id="1226"/>
    <w:bookmarkStart w:name="z1869" w:id="1227"/>
    <w:p>
      <w:pPr>
        <w:spacing w:after="0"/>
        <w:ind w:left="0"/>
        <w:jc w:val="both"/>
      </w:pPr>
      <w:r>
        <w:rPr>
          <w:rFonts w:ascii="Times New Roman"/>
          <w:b w:val="false"/>
          <w:i w:val="false"/>
          <w:color w:val="000000"/>
          <w:sz w:val="28"/>
        </w:rPr>
        <w:t>
      8.1. Тараптар өз міндеттемелерін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bookmarkEnd w:id="1227"/>
    <w:bookmarkStart w:name="z1870" w:id="1228"/>
    <w:p>
      <w:pPr>
        <w:spacing w:after="0"/>
        <w:ind w:left="0"/>
        <w:jc w:val="both"/>
      </w:pPr>
      <w:r>
        <w:rPr>
          <w:rFonts w:ascii="Times New Roman"/>
          <w:b w:val="false"/>
          <w:i w:val="false"/>
          <w:color w:val="000000"/>
          <w:sz w:val="28"/>
        </w:rPr>
        <w:t>
      8.2. Секвестр және/немесе мемлекеттік кәсіпорынның, дауыс беретін акцияларының елу және одан да көп пайызы мемлекетке тиесілі заңды тұлғалардың тиісті бюджеттердің қолма-қол бақылау шотында/есеп шотында ақшаның жеткіліксіз болған жағдайларды қоспағанда, егер Тапсырыс беруші өзіне тиесілі қаражатты (оның ішінде аванс) Мердігерге Шартта көрсетілген мерзімдерде төлемесе, онда Тапсырыс беруші Мердігерге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сомасынан 10%-нан аспауға тиіс.</w:t>
      </w:r>
    </w:p>
    <w:bookmarkEnd w:id="1228"/>
    <w:bookmarkStart w:name="z1871" w:id="1229"/>
    <w:p>
      <w:pPr>
        <w:spacing w:after="0"/>
        <w:ind w:left="0"/>
        <w:jc w:val="both"/>
      </w:pPr>
      <w:r>
        <w:rPr>
          <w:rFonts w:ascii="Times New Roman"/>
          <w:b w:val="false"/>
          <w:i w:val="false"/>
          <w:color w:val="000000"/>
          <w:sz w:val="28"/>
        </w:rPr>
        <w:t>
      8.3. Жұмыстарды орындау мерзімі өткен жағдайда, Тапсырыс беруші Мердігерден Мердігер міндеттемелерін толық орындамаған жағдайда мерзімі өткен әрбір күн үшін шарттың жалпы сомасының 0,1% мөлшерінде тұрақсыздық айыбын (айыппұл, өсімпұл) ұстайды (өндіріп алады) не міндеттемелерін тиісінше орындамаған (ішінара орындау)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(өсімпұл) жалпы сомасы Шарттың жалпы сомасының 15%-нан аспауға тиіс.</w:t>
      </w:r>
    </w:p>
    <w:bookmarkEnd w:id="1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2" w:id="1230"/>
    <w:p>
      <w:pPr>
        <w:spacing w:after="0"/>
        <w:ind w:left="0"/>
        <w:jc w:val="both"/>
      </w:pPr>
      <w:r>
        <w:rPr>
          <w:rFonts w:ascii="Times New Roman"/>
          <w:b w:val="false"/>
          <w:i w:val="false"/>
          <w:color w:val="000000"/>
          <w:sz w:val="28"/>
        </w:rPr>
        <w:t>
      8.4. Мердігер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Тапсырыс беруші мердігерден/орындаушыдан мерзімі өткен әрбір күн үшін шарттың жалпы сомасының 0,1% мөлшерінде тұрақсыздық айыбының (айыппұл, өсімпұл) сомасын өндіріп ала отырып, осы Шартты біржақты тәртіппен бұзуға құқылы.</w:t>
      </w:r>
    </w:p>
    <w:bookmarkEnd w:id="1230"/>
    <w:bookmarkStart w:name="z1873" w:id="1231"/>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құнына төлем жүргізеді.</w:t>
      </w:r>
    </w:p>
    <w:bookmarkEnd w:id="1231"/>
    <w:bookmarkStart w:name="z1874" w:id="1232"/>
    <w:p>
      <w:pPr>
        <w:spacing w:after="0"/>
        <w:ind w:left="0"/>
        <w:jc w:val="both"/>
      </w:pPr>
      <w:r>
        <w:rPr>
          <w:rFonts w:ascii="Times New Roman"/>
          <w:b w:val="false"/>
          <w:i w:val="false"/>
          <w:color w:val="000000"/>
          <w:sz w:val="28"/>
        </w:rPr>
        <w:t>
      8.5. Тұрақсыздық айыбын (айыппұл, өсімпұл) төлеу Тараптарды осы Шартта көзделген міндеттемелерді орындаудан босатпайды.</w:t>
      </w:r>
    </w:p>
    <w:bookmarkEnd w:id="1232"/>
    <w:bookmarkStart w:name="z1875" w:id="1233"/>
    <w:p>
      <w:pPr>
        <w:spacing w:after="0"/>
        <w:ind w:left="0"/>
        <w:jc w:val="both"/>
      </w:pPr>
      <w:r>
        <w:rPr>
          <w:rFonts w:ascii="Times New Roman"/>
          <w:b w:val="false"/>
          <w:i w:val="false"/>
          <w:color w:val="000000"/>
          <w:sz w:val="28"/>
        </w:rPr>
        <w:t>
      8.6. Егер кез келген өзгеріс Шарт бойынша Жұмыстарды орындау үшін Мердігерге қажетті құнның немесе мерзімнің азаюына әкелетін болса, онда Шарттың сомасы немесе Жұмыстарды орындау кестесі, немесе екеуі де тиісті түрде түзетіледі, ал Шартқа тиісті түзетулер енгізіледі. Мердігердің түзетулерді жүргізу туралы барлық сұрау салулары Мердігер Тапсырыс берушіден өзгерістер туралы тапсырма алған күннен бастап 30 (отыз) күн ішінде ұсынылуы тиіс.</w:t>
      </w:r>
    </w:p>
    <w:bookmarkEnd w:id="1233"/>
    <w:bookmarkStart w:name="z1876" w:id="1234"/>
    <w:p>
      <w:pPr>
        <w:spacing w:after="0"/>
        <w:ind w:left="0"/>
        <w:jc w:val="both"/>
      </w:pPr>
      <w:r>
        <w:rPr>
          <w:rFonts w:ascii="Times New Roman"/>
          <w:b w:val="false"/>
          <w:i w:val="false"/>
          <w:color w:val="000000"/>
          <w:sz w:val="28"/>
        </w:rPr>
        <w:t>
      8.7. Мердігердің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bookmarkEnd w:id="1234"/>
    <w:bookmarkStart w:name="z1877" w:id="1235"/>
    <w:p>
      <w:pPr>
        <w:spacing w:after="0"/>
        <w:ind w:left="0"/>
        <w:jc w:val="both"/>
      </w:pPr>
      <w:r>
        <w:rPr>
          <w:rFonts w:ascii="Times New Roman"/>
          <w:b w:val="false"/>
          <w:i w:val="false"/>
          <w:color w:val="000000"/>
          <w:sz w:val="28"/>
        </w:rPr>
        <w:t>
      8.8. Қосалқы мердігерлер тартылған жағдайда, Мердігер Тапсырыс берушіге осы Шарт шеңберінде жасалған барлық қосалқы мердігерлік шарттардың көшірмелерін ұсынады. Қосалқы мердігерлердің болуы Мердігерді Шарт бойынша материалдық немесе басқа жауапкершіліктен босатпайды.</w:t>
      </w:r>
    </w:p>
    <w:bookmarkEnd w:id="1235"/>
    <w:bookmarkStart w:name="z1878" w:id="1236"/>
    <w:p>
      <w:pPr>
        <w:spacing w:after="0"/>
        <w:ind w:left="0"/>
        <w:jc w:val="both"/>
      </w:pPr>
      <w:r>
        <w:rPr>
          <w:rFonts w:ascii="Times New Roman"/>
          <w:b w:val="false"/>
          <w:i w:val="false"/>
          <w:color w:val="000000"/>
          <w:sz w:val="28"/>
        </w:rPr>
        <w:t>
      Жұмыстарды орындау үшін қосалқы мердігерлерге берілуі мүмкін жұмыстардың шекті көлемі жиынтығында орындалатын жұмыстардың жалпы көлемінің 30 пайыздан аспауға тиіс.</w:t>
      </w:r>
    </w:p>
    <w:bookmarkEnd w:id="1236"/>
    <w:bookmarkStart w:name="z1879" w:id="1237"/>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алудың мәні болып табылатын жұмыстарды орындау көлемдерін өзге қосалқы мердігерлерге беруге тыйым салынады.</w:t>
      </w:r>
    </w:p>
    <w:bookmarkEnd w:id="1237"/>
    <w:bookmarkStart w:name="z1880" w:id="1238"/>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жүргізілетін мемлекеттік сатып алудың мәні болып табылатын жұмыстарды орындау бойынша қосалқы мердігерлерді тартуға жол берілмейді.</w:t>
      </w:r>
    </w:p>
    <w:bookmarkEnd w:id="1238"/>
    <w:bookmarkStart w:name="z1881" w:id="1239"/>
    <w:p>
      <w:pPr>
        <w:spacing w:after="0"/>
        <w:ind w:left="0"/>
        <w:jc w:val="both"/>
      </w:pPr>
      <w:r>
        <w:rPr>
          <w:rFonts w:ascii="Times New Roman"/>
          <w:b w:val="false"/>
          <w:i w:val="false"/>
          <w:color w:val="000000"/>
          <w:sz w:val="28"/>
        </w:rPr>
        <w:t>
      8.9. Тапсырыс беруші шарттың орындалуын қамтамасыз етуді, авансты қамтамасыз етуді (егер шартта аванс көзделген болса), сондай-ақ мердігердің осы Шарт бойынша өз міндеттемелерін орындамауына байланысты ол бұзылған жағдайда демпингке қарсы соманы (бар болса) қайтармайды.</w:t>
      </w:r>
    </w:p>
    <w:bookmarkEnd w:id="1239"/>
    <w:bookmarkStart w:name="z1882" w:id="1240"/>
    <w:p>
      <w:pPr>
        <w:spacing w:after="0"/>
        <w:ind w:left="0"/>
        <w:jc w:val="both"/>
      </w:pPr>
      <w:r>
        <w:rPr>
          <w:rFonts w:ascii="Times New Roman"/>
          <w:b w:val="false"/>
          <w:i w:val="false"/>
          <w:color w:val="000000"/>
          <w:sz w:val="28"/>
        </w:rPr>
        <w:t>
      8.10. Тапсырыс беруші енгізілген шарттың орындалуын қамтамасыз етуді, сондай-ақ демпингке қарсы соманы (бар болса) мердігерге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қайтарады.</w:t>
      </w:r>
    </w:p>
    <w:bookmarkEnd w:id="1240"/>
    <w:bookmarkStart w:name="z1883" w:id="1241"/>
    <w:p>
      <w:pPr>
        <w:spacing w:after="0"/>
        <w:ind w:left="0"/>
        <w:jc w:val="both"/>
      </w:pPr>
      <w:r>
        <w:rPr>
          <w:rFonts w:ascii="Times New Roman"/>
          <w:b w:val="false"/>
          <w:i w:val="false"/>
          <w:color w:val="000000"/>
          <w:sz w:val="28"/>
        </w:rPr>
        <w:t>
      &lt;№. Жаңа тармақ&gt;*</w:t>
      </w:r>
    </w:p>
    <w:bookmarkEnd w:id="1241"/>
    <w:bookmarkStart w:name="z1884" w:id="1242"/>
    <w:p>
      <w:pPr>
        <w:spacing w:after="0"/>
        <w:ind w:left="0"/>
        <w:jc w:val="both"/>
      </w:pPr>
      <w:r>
        <w:rPr>
          <w:rFonts w:ascii="Times New Roman"/>
          <w:b w:val="false"/>
          <w:i w:val="false"/>
          <w:color w:val="000000"/>
          <w:sz w:val="28"/>
        </w:rPr>
        <w:t>
      9. Шарттың қолданылу мерзімі және бұзылу талаптары</w:t>
      </w:r>
    </w:p>
    <w:bookmarkEnd w:id="1242"/>
    <w:bookmarkStart w:name="z1885" w:id="1243"/>
    <w:p>
      <w:pPr>
        <w:spacing w:after="0"/>
        <w:ind w:left="0"/>
        <w:jc w:val="both"/>
      </w:pPr>
      <w:r>
        <w:rPr>
          <w:rFonts w:ascii="Times New Roman"/>
          <w:b w:val="false"/>
          <w:i w:val="false"/>
          <w:color w:val="000000"/>
          <w:sz w:val="28"/>
        </w:rPr>
        <w:t>
      9.1.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&lt;қолдану мерзімі&gt; жылға дейін қолданылады.</w:t>
      </w:r>
    </w:p>
    <w:bookmarkEnd w:id="1243"/>
    <w:bookmarkStart w:name="z1886" w:id="1244"/>
    <w:p>
      <w:pPr>
        <w:spacing w:after="0"/>
        <w:ind w:left="0"/>
        <w:jc w:val="both"/>
      </w:pPr>
      <w:r>
        <w:rPr>
          <w:rFonts w:ascii="Times New Roman"/>
          <w:b w:val="false"/>
          <w:i w:val="false"/>
          <w:color w:val="000000"/>
          <w:sz w:val="28"/>
        </w:rPr>
        <w:t>
      9.2. Мынадай оқиғалар олардың көбеюі бөлігінде жұмыс ұзақтығы мерзімдерінің өзгеруіне әкеп соғады:</w:t>
      </w:r>
    </w:p>
    <w:bookmarkEnd w:id="1244"/>
    <w:bookmarkStart w:name="z1887" w:id="1245"/>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Жұмыстарды орындауды кешіктіруге әкеп соғады.</w:t>
      </w:r>
    </w:p>
    <w:bookmarkEnd w:id="1245"/>
    <w:bookmarkStart w:name="z1888" w:id="1246"/>
    <w:p>
      <w:pPr>
        <w:spacing w:after="0"/>
        <w:ind w:left="0"/>
        <w:jc w:val="both"/>
      </w:pPr>
      <w:r>
        <w:rPr>
          <w:rFonts w:ascii="Times New Roman"/>
          <w:b w:val="false"/>
          <w:i w:val="false"/>
          <w:color w:val="000000"/>
          <w:sz w:val="28"/>
        </w:rPr>
        <w:t>
      2) Тапсырыс беруші Шартта жоспарланбаған сынақтарды жүргізу үшін Жұмыстарды тоқтатуға Мердігерге нұсқау береді. Бұл ретте, егер бұл сынақтар ақауларды анықтамаса, онда Жұмыстарды өндіру тоқтатылған уақыт Жұмыстарды орындау мерзіміне қосылады.</w:t>
      </w:r>
    </w:p>
    <w:bookmarkEnd w:id="1246"/>
    <w:bookmarkStart w:name="z1889" w:id="1247"/>
    <w:p>
      <w:pPr>
        <w:spacing w:after="0"/>
        <w:ind w:left="0"/>
        <w:jc w:val="both"/>
      </w:pPr>
      <w:r>
        <w:rPr>
          <w:rFonts w:ascii="Times New Roman"/>
          <w:b w:val="false"/>
          <w:i w:val="false"/>
          <w:color w:val="000000"/>
          <w:sz w:val="28"/>
        </w:rPr>
        <w:t>
      9.3. Тапсырыс беруші көрсетілген мерзімге дейін Мердігерге сәйкес жазбаша хаттаманы жібере отырып Шартты бір жақты бұза алады, ол өзіне мыналарды қамтиды, бірақ тізбеленгенмен шектеліп қалмайды:</w:t>
      </w:r>
    </w:p>
    <w:bookmarkEnd w:id="1247"/>
    <w:bookmarkStart w:name="z1890" w:id="1248"/>
    <w:p>
      <w:pPr>
        <w:spacing w:after="0"/>
        <w:ind w:left="0"/>
        <w:jc w:val="both"/>
      </w:pPr>
      <w:r>
        <w:rPr>
          <w:rFonts w:ascii="Times New Roman"/>
          <w:b w:val="false"/>
          <w:i w:val="false"/>
          <w:color w:val="000000"/>
          <w:sz w:val="28"/>
        </w:rPr>
        <w:t>
      1) бекітілген шарт бойынша Мердігер Жұмыстарды орындаудан бас тартқан;</w:t>
      </w:r>
    </w:p>
    <w:bookmarkEnd w:id="1248"/>
    <w:bookmarkStart w:name="z1891" w:id="1249"/>
    <w:p>
      <w:pPr>
        <w:spacing w:after="0"/>
        <w:ind w:left="0"/>
        <w:jc w:val="both"/>
      </w:pPr>
      <w:r>
        <w:rPr>
          <w:rFonts w:ascii="Times New Roman"/>
          <w:b w:val="false"/>
          <w:i w:val="false"/>
          <w:color w:val="000000"/>
          <w:sz w:val="28"/>
        </w:rPr>
        <w:t>
      2) өнім беруші шарт бойынша өз міндеттемелерін орындамаған не тиісінше орындамаған жағдайда, және талаптардың елеулі бұзушылықтар орын алса;</w:t>
      </w:r>
    </w:p>
    <w:bookmarkEnd w:id="1249"/>
    <w:bookmarkStart w:name="z1892" w:id="1250"/>
    <w:p>
      <w:pPr>
        <w:spacing w:after="0"/>
        <w:ind w:left="0"/>
        <w:jc w:val="both"/>
      </w:pPr>
      <w:r>
        <w:rPr>
          <w:rFonts w:ascii="Times New Roman"/>
          <w:b w:val="false"/>
          <w:i w:val="false"/>
          <w:color w:val="000000"/>
          <w:sz w:val="28"/>
        </w:rPr>
        <w:t>
      3) өнім беруші конкурсқа қатысуға өтінім бермеген жұмыстарды орындау жөніндегі қосалқы мердігерлерді тартқан жағдайда, сондай-ақ берілуі мүмкін жұмыстардың шекті көлемі жиынтығында орындалатын жұмыстардың жалпы көлемінің 30 пайыздан асса;</w:t>
      </w:r>
    </w:p>
    <w:bookmarkEnd w:id="1250"/>
    <w:bookmarkStart w:name="z1893" w:id="1251"/>
    <w:p>
      <w:pPr>
        <w:spacing w:after="0"/>
        <w:ind w:left="0"/>
        <w:jc w:val="both"/>
      </w:pPr>
      <w:r>
        <w:rPr>
          <w:rFonts w:ascii="Times New Roman"/>
          <w:b w:val="false"/>
          <w:i w:val="false"/>
          <w:color w:val="000000"/>
          <w:sz w:val="28"/>
        </w:rPr>
        <w:t>
      4) қайта ұйымдастыруды қоспағанда, заңды тұлға болып табылатын тапсырыс беруші немесе өнім беруші таратылған не банкрот болған не жеке тұлға болып табылатын өнім беруші қайтыс болған жағдайда;</w:t>
      </w:r>
    </w:p>
    <w:bookmarkEnd w:id="1251"/>
    <w:bookmarkStart w:name="z1894" w:id="1252"/>
    <w:p>
      <w:pPr>
        <w:spacing w:after="0"/>
        <w:ind w:left="0"/>
        <w:jc w:val="both"/>
      </w:pPr>
      <w:r>
        <w:rPr>
          <w:rFonts w:ascii="Times New Roman"/>
          <w:b w:val="false"/>
          <w:i w:val="false"/>
          <w:color w:val="000000"/>
          <w:sz w:val="28"/>
        </w:rPr>
        <w:t>
      5) өнім беруші шарт бойынша өз міндеттемелерін орындау үшін қажетті құқық қабілеттілігін жоғалтқан, өнім беруші қайтыс болған (сот хабарсыз кетті деп таныған немесе қайтыс болды деп жариялаған) жағдайда;</w:t>
      </w:r>
    </w:p>
    <w:bookmarkEnd w:id="1252"/>
    <w:bookmarkStart w:name="z1895" w:id="1253"/>
    <w:p>
      <w:pPr>
        <w:spacing w:after="0"/>
        <w:ind w:left="0"/>
        <w:jc w:val="both"/>
      </w:pPr>
      <w:r>
        <w:rPr>
          <w:rFonts w:ascii="Times New Roman"/>
          <w:b w:val="false"/>
          <w:i w:val="false"/>
          <w:color w:val="000000"/>
          <w:sz w:val="28"/>
        </w:rPr>
        <w:t xml:space="preserve">
      6) шарт жасауға негіз болған сатып алуға қатысты осы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 анықталған жағдайда;</w:t>
      </w:r>
    </w:p>
    <w:bookmarkEnd w:id="1253"/>
    <w:bookmarkStart w:name="z1896" w:id="1254"/>
    <w:p>
      <w:pPr>
        <w:spacing w:after="0"/>
        <w:ind w:left="0"/>
        <w:jc w:val="both"/>
      </w:pPr>
      <w:r>
        <w:rPr>
          <w:rFonts w:ascii="Times New Roman"/>
          <w:b w:val="false"/>
          <w:i w:val="false"/>
          <w:color w:val="000000"/>
          <w:sz w:val="28"/>
        </w:rPr>
        <w:t>
      7) ұйымдастырушының, бірыңғай ұйымдастырушының мемлекеттік сатып алуды жүзеге асыру кезінде өнім берушіге Заңда көзделмеген жәрдем көрсеткені анықталған жағдайда;</w:t>
      </w:r>
    </w:p>
    <w:bookmarkEnd w:id="1254"/>
    <w:bookmarkStart w:name="z1897" w:id="1255"/>
    <w:p>
      <w:pPr>
        <w:spacing w:after="0"/>
        <w:ind w:left="0"/>
        <w:jc w:val="both"/>
      </w:pPr>
      <w:r>
        <w:rPr>
          <w:rFonts w:ascii="Times New Roman"/>
          <w:b w:val="false"/>
          <w:i w:val="false"/>
          <w:color w:val="000000"/>
          <w:sz w:val="28"/>
        </w:rPr>
        <w:t>
      8) өнім беруші шарттың орындалуын қамтамасыз етуді енгізу мерзімі өткенге дейін өз міндеттемелерін орындаған жағдайды қоспағанда, өнім беруші мемлекеттік сатып алуды жүзеге асыру қағидаларында көзделген мерзімдерде шарттың орындалуын қамтамасыз етуді (авансты қамтамасыз етуді, демпингке қарсы соманы) енгізбеген жағдайда.</w:t>
      </w:r>
    </w:p>
    <w:bookmarkEnd w:id="1255"/>
    <w:bookmarkStart w:name="z1898" w:id="1256"/>
    <w:p>
      <w:pPr>
        <w:spacing w:after="0"/>
        <w:ind w:left="0"/>
        <w:jc w:val="both"/>
      </w:pPr>
      <w:r>
        <w:rPr>
          <w:rFonts w:ascii="Times New Roman"/>
          <w:b w:val="false"/>
          <w:i w:val="false"/>
          <w:color w:val="000000"/>
          <w:sz w:val="28"/>
        </w:rPr>
        <w:t>
      9.4. Шарттың талаптарын елеулі бұзу өзіне мыналарды қамтиды, бірақ тізбеленгенмен шектеліп қалмайды:</w:t>
      </w:r>
    </w:p>
    <w:bookmarkEnd w:id="1256"/>
    <w:bookmarkStart w:name="z1899" w:id="1257"/>
    <w:p>
      <w:pPr>
        <w:spacing w:after="0"/>
        <w:ind w:left="0"/>
        <w:jc w:val="both"/>
      </w:pPr>
      <w:r>
        <w:rPr>
          <w:rFonts w:ascii="Times New Roman"/>
          <w:b w:val="false"/>
          <w:i w:val="false"/>
          <w:color w:val="000000"/>
          <w:sz w:val="28"/>
        </w:rPr>
        <w:t>
      1) егер Мердігер Жұмыстарды орындау мерзімін бірнеше рет бұзса, Тапсырыс беруші Шартты бұза алады;</w:t>
      </w:r>
    </w:p>
    <w:bookmarkEnd w:id="1257"/>
    <w:bookmarkStart w:name="z1900" w:id="1258"/>
    <w:p>
      <w:pPr>
        <w:spacing w:after="0"/>
        <w:ind w:left="0"/>
        <w:jc w:val="both"/>
      </w:pPr>
      <w:r>
        <w:rPr>
          <w:rFonts w:ascii="Times New Roman"/>
          <w:b w:val="false"/>
          <w:i w:val="false"/>
          <w:color w:val="000000"/>
          <w:sz w:val="28"/>
        </w:rPr>
        <w:t>
      2) Мердігер &lt;күн саны&gt; күнге дейін Жұмыстарды тоқтата тұрады, бұл ретте тоқтатуға Тапсырыс берушінің рұқсаты болмаса және егер Мердігер Тапсырыс берушіге жұмыстардың тоқтатыла тұру себептері туралы жазбаша хабарламаса;</w:t>
      </w:r>
    </w:p>
    <w:bookmarkEnd w:id="1258"/>
    <w:bookmarkStart w:name="z1901" w:id="1259"/>
    <w:p>
      <w:pPr>
        <w:spacing w:after="0"/>
        <w:ind w:left="0"/>
        <w:jc w:val="both"/>
      </w:pPr>
      <w:r>
        <w:rPr>
          <w:rFonts w:ascii="Times New Roman"/>
          <w:b w:val="false"/>
          <w:i w:val="false"/>
          <w:color w:val="000000"/>
          <w:sz w:val="28"/>
        </w:rPr>
        <w:t>
      3) Мердігер Тапсырыс беруші айқындаған негізделген уақыт кезеңі ішінде Тапсырыс беруші көрсеткен Ақауларды жоймаса;</w:t>
      </w:r>
    </w:p>
    <w:bookmarkEnd w:id="1259"/>
    <w:bookmarkStart w:name="z1902" w:id="1260"/>
    <w:p>
      <w:pPr>
        <w:spacing w:after="0"/>
        <w:ind w:left="0"/>
        <w:jc w:val="both"/>
      </w:pPr>
      <w:r>
        <w:rPr>
          <w:rFonts w:ascii="Times New Roman"/>
          <w:b w:val="false"/>
          <w:i w:val="false"/>
          <w:color w:val="000000"/>
          <w:sz w:val="28"/>
        </w:rPr>
        <w:t>
      4) Мердігер жобалау құжаттамасында және (немесе) шарттық құжаттамада көрсетілген жұмыстарды жүргізу қағидаларын, нұсқаулықтары мен ережелерін ескермейтін болса.</w:t>
      </w:r>
    </w:p>
    <w:bookmarkEnd w:id="1260"/>
    <w:bookmarkStart w:name="z1903" w:id="1261"/>
    <w:p>
      <w:pPr>
        <w:spacing w:after="0"/>
        <w:ind w:left="0"/>
        <w:jc w:val="both"/>
      </w:pPr>
      <w:r>
        <w:rPr>
          <w:rFonts w:ascii="Times New Roman"/>
          <w:b w:val="false"/>
          <w:i w:val="false"/>
          <w:color w:val="000000"/>
          <w:sz w:val="28"/>
        </w:rPr>
        <w:t>
      &lt;№. Жаңа тармақша&gt;*</w:t>
      </w:r>
    </w:p>
    <w:bookmarkEnd w:id="1261"/>
    <w:bookmarkStart w:name="z1904" w:id="1262"/>
    <w:p>
      <w:pPr>
        <w:spacing w:after="0"/>
        <w:ind w:left="0"/>
        <w:jc w:val="both"/>
      </w:pPr>
      <w:r>
        <w:rPr>
          <w:rFonts w:ascii="Times New Roman"/>
          <w:b w:val="false"/>
          <w:i w:val="false"/>
          <w:color w:val="000000"/>
          <w:sz w:val="28"/>
        </w:rPr>
        <w:t>
      9.5. Тапсырыс беруші тараптардың келісімі бойынша шартты одан әрі орындау орынсыз болған жағдайда, мердігерге осы орынсыздықтың егжей-тегжейлі себебі көрсетілген, жойылған шарттық міндеттемелердің көлемі, сондай-ақ шартты бұзу күшіне енген күні көрсетілген тиісті жазбаша хабарлама жібере отырып, кез келген уақытта бұза алады.</w:t>
      </w:r>
    </w:p>
    <w:bookmarkEnd w:id="1262"/>
    <w:bookmarkStart w:name="z1905" w:id="1263"/>
    <w:p>
      <w:pPr>
        <w:spacing w:after="0"/>
        <w:ind w:left="0"/>
        <w:jc w:val="both"/>
      </w:pPr>
      <w:r>
        <w:rPr>
          <w:rFonts w:ascii="Times New Roman"/>
          <w:b w:val="false"/>
          <w:i w:val="false"/>
          <w:color w:val="000000"/>
          <w:sz w:val="28"/>
        </w:rPr>
        <w:t>
      Жоғарыда көрсетілген мән-жайларға байланысты Шарт жойылған кезде, Мердігер Шарт бойынша бұзуға байланысты оны бұзатын күнгi iс жүзiндегi шығындар үшiн ғана төлем талап етуге құқылы.</w:t>
      </w:r>
    </w:p>
    <w:bookmarkEnd w:id="1263"/>
    <w:bookmarkStart w:name="z1906" w:id="1264"/>
    <w:p>
      <w:pPr>
        <w:spacing w:after="0"/>
        <w:ind w:left="0"/>
        <w:jc w:val="both"/>
      </w:pPr>
      <w:r>
        <w:rPr>
          <w:rFonts w:ascii="Times New Roman"/>
          <w:b w:val="false"/>
          <w:i w:val="false"/>
          <w:color w:val="000000"/>
          <w:sz w:val="28"/>
        </w:rPr>
        <w:t>
      9.6. Шартты бұзуды тапсырыс беруші заңды күшіне енген сот актісі бойынша оның қолданылу мерзімі аяқталғанға дейін жүзеге асырады.</w:t>
      </w:r>
    </w:p>
    <w:bookmarkEnd w:id="1264"/>
    <w:bookmarkStart w:name="z1907" w:id="1265"/>
    <w:p>
      <w:pPr>
        <w:spacing w:after="0"/>
        <w:ind w:left="0"/>
        <w:jc w:val="both"/>
      </w:pPr>
      <w:r>
        <w:rPr>
          <w:rFonts w:ascii="Times New Roman"/>
          <w:b w:val="false"/>
          <w:i w:val="false"/>
          <w:color w:val="000000"/>
          <w:sz w:val="28"/>
        </w:rPr>
        <w:t>
      9.7. Егер шарт бұзылса, Мердігер дереу жұмысты тоқтатып, Қазақстан Республикасының заңнамасына сәйкес Объектіні консервациялауды және оны Тапсырыс берушіге белгіленген тәртіппен тапсыруды қамтамасыз етеді.</w:t>
      </w:r>
    </w:p>
    <w:bookmarkEnd w:id="1265"/>
    <w:bookmarkStart w:name="z1908" w:id="1266"/>
    <w:p>
      <w:pPr>
        <w:spacing w:after="0"/>
        <w:ind w:left="0"/>
        <w:jc w:val="both"/>
      </w:pPr>
      <w:r>
        <w:rPr>
          <w:rFonts w:ascii="Times New Roman"/>
          <w:b w:val="false"/>
          <w:i w:val="false"/>
          <w:color w:val="000000"/>
          <w:sz w:val="28"/>
        </w:rPr>
        <w:t>
      9.8. Егер шарт Мердігердің шарт талаптарын едәуір бұзуы себебінен бұзылатын болса, Объектідегі барлық материалдар мен жабдық, сондай-ақ уақытша құрылыстар мен орындалған құрылыс жұмыстары Тапсырыс берушінің меншігі болып саналады және шартты бұзуға байланысты қаржылық талқылаулар шешілгенге дейін оның иелігінде болады.</w:t>
      </w:r>
    </w:p>
    <w:bookmarkEnd w:id="1266"/>
    <w:bookmarkStart w:name="z1909" w:id="1267"/>
    <w:p>
      <w:pPr>
        <w:spacing w:after="0"/>
        <w:ind w:left="0"/>
        <w:jc w:val="both"/>
      </w:pPr>
      <w:r>
        <w:rPr>
          <w:rFonts w:ascii="Times New Roman"/>
          <w:b w:val="false"/>
          <w:i w:val="false"/>
          <w:color w:val="000000"/>
          <w:sz w:val="28"/>
        </w:rPr>
        <w:t>
      10. Хабарлама</w:t>
      </w:r>
    </w:p>
    <w:bookmarkEnd w:id="1267"/>
    <w:bookmarkStart w:name="z1910" w:id="1268"/>
    <w:p>
      <w:pPr>
        <w:spacing w:after="0"/>
        <w:ind w:left="0"/>
        <w:jc w:val="both"/>
      </w:pPr>
      <w:r>
        <w:rPr>
          <w:rFonts w:ascii="Times New Roman"/>
          <w:b w:val="false"/>
          <w:i w:val="false"/>
          <w:color w:val="000000"/>
          <w:sz w:val="28"/>
        </w:rPr>
        <w:t>
      10.1.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bookmarkEnd w:id="1268"/>
    <w:bookmarkStart w:name="z1911" w:id="1269"/>
    <w:p>
      <w:pPr>
        <w:spacing w:after="0"/>
        <w:ind w:left="0"/>
        <w:jc w:val="both"/>
      </w:pPr>
      <w:r>
        <w:rPr>
          <w:rFonts w:ascii="Times New Roman"/>
          <w:b w:val="false"/>
          <w:i w:val="false"/>
          <w:color w:val="000000"/>
          <w:sz w:val="28"/>
        </w:rPr>
        <w:t>
      10.2.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1269"/>
    <w:bookmarkStart w:name="z1912" w:id="1270"/>
    <w:p>
      <w:pPr>
        <w:spacing w:after="0"/>
        <w:ind w:left="0"/>
        <w:jc w:val="both"/>
      </w:pPr>
      <w:r>
        <w:rPr>
          <w:rFonts w:ascii="Times New Roman"/>
          <w:b w:val="false"/>
          <w:i w:val="false"/>
          <w:color w:val="000000"/>
          <w:sz w:val="28"/>
        </w:rPr>
        <w:t>
      11. Форс-мажор</w:t>
      </w:r>
    </w:p>
    <w:bookmarkEnd w:id="1270"/>
    <w:bookmarkStart w:name="z1913" w:id="1271"/>
    <w:p>
      <w:pPr>
        <w:spacing w:after="0"/>
        <w:ind w:left="0"/>
        <w:jc w:val="both"/>
      </w:pPr>
      <w:r>
        <w:rPr>
          <w:rFonts w:ascii="Times New Roman"/>
          <w:b w:val="false"/>
          <w:i w:val="false"/>
          <w:color w:val="000000"/>
          <w:sz w:val="28"/>
        </w:rPr>
        <w:t>
      11.1.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орындамау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bookmarkEnd w:id="1271"/>
    <w:bookmarkStart w:name="z1914" w:id="1272"/>
    <w:p>
      <w:pPr>
        <w:spacing w:after="0"/>
        <w:ind w:left="0"/>
        <w:jc w:val="both"/>
      </w:pPr>
      <w:r>
        <w:rPr>
          <w:rFonts w:ascii="Times New Roman"/>
          <w:b w:val="false"/>
          <w:i w:val="false"/>
          <w:color w:val="000000"/>
          <w:sz w:val="28"/>
        </w:rPr>
        <w:t>
      11.2.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растауларды одан алуға құқығы бар.</w:t>
      </w:r>
    </w:p>
    <w:bookmarkEnd w:id="1272"/>
    <w:bookmarkStart w:name="z1915" w:id="1273"/>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 тоқтата тұру туралы хабарлама алғаннан кейін қысқа мерзімде Жұмыстардың тоқтатыла тұруын қамтамасыз етеді.</w:t>
      </w:r>
    </w:p>
    <w:bookmarkEnd w:id="1273"/>
    <w:bookmarkStart w:name="z1916" w:id="1274"/>
    <w:p>
      <w:pPr>
        <w:spacing w:after="0"/>
        <w:ind w:left="0"/>
        <w:jc w:val="both"/>
      </w:pPr>
      <w:r>
        <w:rPr>
          <w:rFonts w:ascii="Times New Roman"/>
          <w:b w:val="false"/>
          <w:i w:val="false"/>
          <w:color w:val="000000"/>
          <w:sz w:val="28"/>
        </w:rPr>
        <w:t>
      11.4. Егер форс-мажор жағдаяты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жұмыстарды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bookmarkEnd w:id="1274"/>
    <w:bookmarkStart w:name="z1917" w:id="1275"/>
    <w:p>
      <w:pPr>
        <w:spacing w:after="0"/>
        <w:ind w:left="0"/>
        <w:jc w:val="both"/>
      </w:pPr>
      <w:r>
        <w:rPr>
          <w:rFonts w:ascii="Times New Roman"/>
          <w:b w:val="false"/>
          <w:i w:val="false"/>
          <w:color w:val="000000"/>
          <w:sz w:val="28"/>
        </w:rPr>
        <w:t>
      12. Даулы мәселелерді шешу</w:t>
      </w:r>
    </w:p>
    <w:bookmarkEnd w:id="1275"/>
    <w:bookmarkStart w:name="z1918" w:id="1276"/>
    <w:p>
      <w:pPr>
        <w:spacing w:after="0"/>
        <w:ind w:left="0"/>
        <w:jc w:val="both"/>
      </w:pPr>
      <w:r>
        <w:rPr>
          <w:rFonts w:ascii="Times New Roman"/>
          <w:b w:val="false"/>
          <w:i w:val="false"/>
          <w:color w:val="000000"/>
          <w:sz w:val="28"/>
        </w:rPr>
        <w:t>
      12.1. Тапсырыс беруші мен Мердігер Шарт бойынша немесе оған байланысты олардың арасында туындайтын барлық келіспеушіліктерді немесе дауларды тікелей келіссөздер процесінде реттеу үшін барлық қажетті шараларды қабылдауға тиіс.</w:t>
      </w:r>
    </w:p>
    <w:bookmarkEnd w:id="1276"/>
    <w:bookmarkStart w:name="z1919" w:id="1277"/>
    <w:p>
      <w:pPr>
        <w:spacing w:after="0"/>
        <w:ind w:left="0"/>
        <w:jc w:val="both"/>
      </w:pPr>
      <w:r>
        <w:rPr>
          <w:rFonts w:ascii="Times New Roman"/>
          <w:b w:val="false"/>
          <w:i w:val="false"/>
          <w:color w:val="000000"/>
          <w:sz w:val="28"/>
        </w:rPr>
        <w:t>
      12.2. Егер келіссөздер процесінде Тапсырыс беруші мен Мердігер Шарт бойынша туындаған келіспеушіліктерді немесе дауларды шеше алмайтын болса, Тараптардың кез келгені бұл мәселені Қазақстан Республикасының заңнамасына сәйкес шешуді талап ете алады.</w:t>
      </w:r>
    </w:p>
    <w:bookmarkEnd w:id="1277"/>
    <w:bookmarkStart w:name="z1920" w:id="1278"/>
    <w:p>
      <w:pPr>
        <w:spacing w:after="0"/>
        <w:ind w:left="0"/>
        <w:jc w:val="both"/>
      </w:pPr>
      <w:r>
        <w:rPr>
          <w:rFonts w:ascii="Times New Roman"/>
          <w:b w:val="false"/>
          <w:i w:val="false"/>
          <w:color w:val="000000"/>
          <w:sz w:val="28"/>
        </w:rPr>
        <w:t>
      13. Өзге де шарттар</w:t>
      </w:r>
    </w:p>
    <w:bookmarkEnd w:id="1278"/>
    <w:bookmarkStart w:name="z1921" w:id="1279"/>
    <w:p>
      <w:pPr>
        <w:spacing w:after="0"/>
        <w:ind w:left="0"/>
        <w:jc w:val="both"/>
      </w:pPr>
      <w:r>
        <w:rPr>
          <w:rFonts w:ascii="Times New Roman"/>
          <w:b w:val="false"/>
          <w:i w:val="false"/>
          <w:color w:val="000000"/>
          <w:sz w:val="28"/>
        </w:rPr>
        <w:t>
      13.1.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1279"/>
    <w:bookmarkStart w:name="z1922" w:id="1280"/>
    <w:p>
      <w:pPr>
        <w:spacing w:after="0"/>
        <w:ind w:left="0"/>
        <w:jc w:val="both"/>
      </w:pPr>
      <w:r>
        <w:rPr>
          <w:rFonts w:ascii="Times New Roman"/>
          <w:b w:val="false"/>
          <w:i w:val="false"/>
          <w:color w:val="000000"/>
          <w:sz w:val="28"/>
        </w:rPr>
        <w:t>
      13.2.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1280"/>
    <w:bookmarkStart w:name="z1923" w:id="1281"/>
    <w:p>
      <w:pPr>
        <w:spacing w:after="0"/>
        <w:ind w:left="0"/>
        <w:jc w:val="both"/>
      </w:pPr>
      <w:r>
        <w:rPr>
          <w:rFonts w:ascii="Times New Roman"/>
          <w:b w:val="false"/>
          <w:i w:val="false"/>
          <w:color w:val="000000"/>
          <w:sz w:val="28"/>
        </w:rPr>
        <w:t>
      13.3. Шартқа кез келген өзгерістер мен толықтырулар Шарт жасасу нысаны сияқты нысанда жасалады.</w:t>
      </w:r>
    </w:p>
    <w:bookmarkEnd w:id="1281"/>
    <w:bookmarkStart w:name="z1924" w:id="1282"/>
    <w:p>
      <w:pPr>
        <w:spacing w:after="0"/>
        <w:ind w:left="0"/>
        <w:jc w:val="both"/>
      </w:pPr>
      <w:r>
        <w:rPr>
          <w:rFonts w:ascii="Times New Roman"/>
          <w:b w:val="false"/>
          <w:i w:val="false"/>
          <w:color w:val="000000"/>
          <w:sz w:val="28"/>
        </w:rPr>
        <w:t xml:space="preserve">
      13.4. Мердігердің таңдауы үшін негіз болған сапаның өзгермеуі шарты мен басқа да шарттарда жасалған Шартқа өзгерістер енгізуге Заңның 18-бабының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жол беріледі.</w:t>
      </w:r>
    </w:p>
    <w:bookmarkEnd w:id="1282"/>
    <w:bookmarkStart w:name="z1925" w:id="1283"/>
    <w:p>
      <w:pPr>
        <w:spacing w:after="0"/>
        <w:ind w:left="0"/>
        <w:jc w:val="both"/>
      </w:pPr>
      <w:r>
        <w:rPr>
          <w:rFonts w:ascii="Times New Roman"/>
          <w:b w:val="false"/>
          <w:i w:val="false"/>
          <w:color w:val="000000"/>
          <w:sz w:val="28"/>
        </w:rPr>
        <w:t>
      13.5. Шарт қазақ және орыс тiлдерiнде жасалады. Шартты төрелiкте қарау қажет болғанда шарттың қазақ және орыс тiлдерiндегi данасы қаралады. Шартқа қатысты барлық хат алмасу және тараптар алмасатын басқа құжаттама осы талаптарға сәйкес болуға тиiс.</w:t>
      </w:r>
    </w:p>
    <w:bookmarkEnd w:id="1283"/>
    <w:bookmarkStart w:name="z1926" w:id="1284"/>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bookmarkEnd w:id="1284"/>
    <w:bookmarkStart w:name="z1927" w:id="1285"/>
    <w:p>
      <w:pPr>
        <w:spacing w:after="0"/>
        <w:ind w:left="0"/>
        <w:jc w:val="both"/>
      </w:pPr>
      <w:r>
        <w:rPr>
          <w:rFonts w:ascii="Times New Roman"/>
          <w:b w:val="false"/>
          <w:i w:val="false"/>
          <w:color w:val="000000"/>
          <w:sz w:val="28"/>
        </w:rPr>
        <w:t>
      &lt;№. жаңа тармақ&gt;*</w:t>
      </w:r>
    </w:p>
    <w:bookmarkEnd w:id="1285"/>
    <w:bookmarkStart w:name="z1928" w:id="1286"/>
    <w:p>
      <w:pPr>
        <w:spacing w:after="0"/>
        <w:ind w:left="0"/>
        <w:jc w:val="both"/>
      </w:pPr>
      <w:r>
        <w:rPr>
          <w:rFonts w:ascii="Times New Roman"/>
          <w:b w:val="false"/>
          <w:i w:val="false"/>
          <w:color w:val="000000"/>
          <w:sz w:val="28"/>
        </w:rPr>
        <w:t>
      14. Тараптардың деректемелері</w:t>
      </w:r>
    </w:p>
    <w:bookmarkEnd w:id="1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(қаражат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толық атауы&gt;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&lt;өнім берушінің толық атауы&gt;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толық заңды мекенжайы&gt;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өнім берушінің толық заңды мекен-жайы&gt;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&lt; Тапсырыс берушінің БСН&gt;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БСН/ССН/ТЕН &lt;БСН/ССН/ТЕН&gt;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&lt;Тапсырыс берушінің БСК&gt;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&lt; өнім берушінің БСК&gt;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&lt;Тапсырыс берушінің ЖСК&gt;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&lt; өнім берушінің ЖСК&gt;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&lt;Банк атауы&gt;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&lt;Банк атауы&gt;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&lt;Тапсырыс берушінің телефоны&gt;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&lt;Өнім берушінің телефоны&gt;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лауазымы&gt;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&lt;Өнім берушінің лауазымы&gt;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аты-жөні (ол бар болса)&gt;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Өнім берушінің аты-жөні (ол бар болса)&gt;</w:t>
            </w:r>
          </w:p>
        </w:tc>
      </w:tr>
    </w:tbl>
    <w:p>
      <w:pPr>
        <w:spacing w:after="0"/>
        <w:ind w:left="0"/>
        <w:jc w:val="both"/>
      </w:pPr>
      <w:r>
        <w:rPr>
          <w:rFonts w:ascii="Times New Roman"/>
          <w:b w:val="false"/>
          <w:i w:val="false"/>
          <w:color w:val="000000"/>
          <w:sz w:val="28"/>
        </w:rPr>
        <w:t xml:space="preserve">
      (қолы) (қолы) "___" ____________ ____ жыл "___" ____________ ____ жыл </w:t>
      </w:r>
    </w:p>
    <w:p>
      <w:pPr>
        <w:spacing w:after="0"/>
        <w:ind w:left="0"/>
        <w:jc w:val="both"/>
      </w:pPr>
      <w:r>
        <w:rPr>
          <w:rFonts w:ascii="Times New Roman"/>
          <w:b w:val="false"/>
          <w:i w:val="false"/>
          <w:color w:val="000000"/>
          <w:sz w:val="28"/>
        </w:rPr>
        <w:t>
      М. О.                               М. О.</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ff0000"/>
          <w:sz w:val="28"/>
        </w:rPr>
        <w:t xml:space="preserve">
      Ескерту. 18-қосымшаның жоғарғы оң жақ бұрышы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41" w:id="1287"/>
    <w:p>
      <w:pPr>
        <w:spacing w:after="0"/>
        <w:ind w:left="0"/>
        <w:jc w:val="left"/>
      </w:pPr>
      <w:r>
        <w:rPr>
          <w:rFonts w:ascii="Times New Roman"/>
          <w:b/>
          <w:i w:val="false"/>
          <w:color w:val="000000"/>
        </w:rPr>
        <w:t xml:space="preserve"> Жобалау-сметалық құжаттаманы (техникалық-экономикалық негіздеме) әзірлеу бойынша жұмыстарды мемлекеттік сатып алу туралы үлгілік шарт</w:t>
      </w:r>
    </w:p>
    <w:bookmarkEnd w:id="1287"/>
    <w:bookmarkStart w:name="z1942" w:id="1288"/>
    <w:p>
      <w:pPr>
        <w:spacing w:after="0"/>
        <w:ind w:left="0"/>
        <w:jc w:val="both"/>
      </w:pPr>
      <w:r>
        <w:rPr>
          <w:rFonts w:ascii="Times New Roman"/>
          <w:b w:val="false"/>
          <w:i w:val="false"/>
          <w:color w:val="000000"/>
          <w:sz w:val="28"/>
        </w:rPr>
        <w:t>
      &lt;Тапсырыс берушінің өңірі&gt; № &lt;шарттың нөмірі&gt; &lt;шарттың күні&gt;</w:t>
      </w:r>
    </w:p>
    <w:bookmarkEnd w:id="1288"/>
    <w:bookmarkStart w:name="z1943" w:id="1289"/>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"Тапсырыс берушінің негіздемесі" негізінде әрекет ететін &lt;Тапсырыс берушінің лауазымы&gt; &lt;Тапсырыс берушінің ТАӘ (ол бар болса)&gt; атынан әрекет ететін бір тараптан және бұдан әрі "Мердігер/Орындаушы" деп аталатын &lt;Өнім берушінің толық атауы"&gt;, &lt;Өнім берушінің негіздемесі&gt; негізінде әрекет ететін &lt;Өнім берушінің лауазымы&gt; &lt;Өнім берушінің ТАӘ (ол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bookmarkEnd w:id="1289"/>
    <w:bookmarkStart w:name="z1944" w:id="1290"/>
    <w:p>
      <w:pPr>
        <w:spacing w:after="0"/>
        <w:ind w:left="0"/>
        <w:jc w:val="both"/>
      </w:pPr>
      <w:r>
        <w:rPr>
          <w:rFonts w:ascii="Times New Roman"/>
          <w:b w:val="false"/>
          <w:i w:val="false"/>
          <w:color w:val="000000"/>
          <w:sz w:val="28"/>
        </w:rPr>
        <w:t>
      1. Ұғымдар мен анықтамалар</w:t>
      </w:r>
    </w:p>
    <w:bookmarkEnd w:id="1290"/>
    <w:bookmarkStart w:name="z1945" w:id="1291"/>
    <w:p>
      <w:pPr>
        <w:spacing w:after="0"/>
        <w:ind w:left="0"/>
        <w:jc w:val="both"/>
      </w:pPr>
      <w:r>
        <w:rPr>
          <w:rFonts w:ascii="Times New Roman"/>
          <w:b w:val="false"/>
          <w:i w:val="false"/>
          <w:color w:val="000000"/>
          <w:sz w:val="28"/>
        </w:rPr>
        <w:t>
      1.1. Осы Шартта төменде аталған ұғымдар мынадай түсіндірулерге ие:</w:t>
      </w:r>
    </w:p>
    <w:bookmarkEnd w:id="1291"/>
    <w:bookmarkStart w:name="z1946" w:id="1292"/>
    <w:p>
      <w:pPr>
        <w:spacing w:after="0"/>
        <w:ind w:left="0"/>
        <w:jc w:val="both"/>
      </w:pPr>
      <w:r>
        <w:rPr>
          <w:rFonts w:ascii="Times New Roman"/>
          <w:b w:val="false"/>
          <w:i w:val="false"/>
          <w:color w:val="000000"/>
          <w:sz w:val="28"/>
        </w:rPr>
        <w:t>
      1) жобалаушы/орындаушы – Тапсырыс берушімен жасалған Шартта Тапсырыс берушінің контрагенті ретінде әрекет ететін заңды тұлға, сондай-ақ консорциум (мемлекеттік сатып алуды жүзеге асыру қағидаларында көзделген жағдайларда);</w:t>
      </w:r>
    </w:p>
    <w:bookmarkEnd w:id="1292"/>
    <w:bookmarkStart w:name="z1947" w:id="1293"/>
    <w:p>
      <w:pPr>
        <w:spacing w:after="0"/>
        <w:ind w:left="0"/>
        <w:jc w:val="both"/>
      </w:pPr>
      <w:r>
        <w:rPr>
          <w:rFonts w:ascii="Times New Roman"/>
          <w:b w:val="false"/>
          <w:i w:val="false"/>
          <w:color w:val="000000"/>
          <w:sz w:val="28"/>
        </w:rPr>
        <w:t>
      2) қосалқы жобалаушы – Жобалаушымен/Орындаушымен Шарт бойынша жұмыстардың бір бөлігін орындауға арналған шарты және (немесе) келісімі бар тұлға немесе ұйым;</w:t>
      </w:r>
    </w:p>
    <w:bookmarkEnd w:id="1293"/>
    <w:bookmarkStart w:name="z1948" w:id="1294"/>
    <w:p>
      <w:pPr>
        <w:spacing w:after="0"/>
        <w:ind w:left="0"/>
        <w:jc w:val="both"/>
      </w:pPr>
      <w:r>
        <w:rPr>
          <w:rFonts w:ascii="Times New Roman"/>
          <w:b w:val="false"/>
          <w:i w:val="false"/>
          <w:color w:val="000000"/>
          <w:sz w:val="28"/>
        </w:rPr>
        <w:t>
      3) жұмыстар – Объектіні салу үшін қажетті барлық жобалау және іздестіру жұмыстары, сондай-ақ жобаға сараптама жүргізу жөніндегі жұмыстар, Шартта оған тиісті қосымшаларымен көзделген жұмыстар, сондай-ақ объектіні іске асыру басталғанға дейін немесе салу барысында туындаған жобалау-сметалық құжаттаманы түзетуге байланысты барлық қосымша жұмыстар;</w:t>
      </w:r>
    </w:p>
    <w:bookmarkEnd w:id="1294"/>
    <w:bookmarkStart w:name="z1949" w:id="1295"/>
    <w:p>
      <w:pPr>
        <w:spacing w:after="0"/>
        <w:ind w:left="0"/>
        <w:jc w:val="both"/>
      </w:pPr>
      <w:r>
        <w:rPr>
          <w:rFonts w:ascii="Times New Roman"/>
          <w:b w:val="false"/>
          <w:i w:val="false"/>
          <w:color w:val="000000"/>
          <w:sz w:val="28"/>
        </w:rPr>
        <w:t>
      4) объект – мемлекеттік сатып алуды ұйымдастырушы жобалау-сметалық құжаттаманы және техникалық-экономикалық негіздемені әзірлеуге жататын деп анықтаған және Жобалаушы Шартта көзделген түрде Тапсырыс берушіге беретін ғимарат, құрылыс, учаске.</w:t>
      </w:r>
    </w:p>
    <w:bookmarkEnd w:id="1295"/>
    <w:bookmarkStart w:name="z1950" w:id="1296"/>
    <w:p>
      <w:pPr>
        <w:spacing w:after="0"/>
        <w:ind w:left="0"/>
        <w:jc w:val="both"/>
      </w:pPr>
      <w:r>
        <w:rPr>
          <w:rFonts w:ascii="Times New Roman"/>
          <w:b w:val="false"/>
          <w:i w:val="false"/>
          <w:color w:val="000000"/>
          <w:sz w:val="28"/>
        </w:rPr>
        <w:t>
      &lt;№) Жаңа тармақша&gt;</w:t>
      </w:r>
    </w:p>
    <w:bookmarkEnd w:id="1296"/>
    <w:bookmarkStart w:name="z1951" w:id="1297"/>
    <w:p>
      <w:pPr>
        <w:spacing w:after="0"/>
        <w:ind w:left="0"/>
        <w:jc w:val="both"/>
      </w:pPr>
      <w:r>
        <w:rPr>
          <w:rFonts w:ascii="Times New Roman"/>
          <w:b w:val="false"/>
          <w:i w:val="false"/>
          <w:color w:val="000000"/>
          <w:sz w:val="28"/>
        </w:rPr>
        <w:t>
      2. Шарттың мәні</w:t>
      </w:r>
    </w:p>
    <w:bookmarkEnd w:id="1297"/>
    <w:bookmarkStart w:name="z1952" w:id="1298"/>
    <w:p>
      <w:pPr>
        <w:spacing w:after="0"/>
        <w:ind w:left="0"/>
        <w:jc w:val="both"/>
      </w:pPr>
      <w:r>
        <w:rPr>
          <w:rFonts w:ascii="Times New Roman"/>
          <w:b w:val="false"/>
          <w:i w:val="false"/>
          <w:color w:val="000000"/>
          <w:sz w:val="28"/>
        </w:rPr>
        <w:t>
      2.1. Жобалаушы/Орындаушы осы Шарттың ажырамас бөлігі болып табылатын шарттарға, талаптарға сәйкес және бағалар бойынша жұмысты (бұдан әрі – Жұмыс) орындауға міндеттенеді, ал Тапсырыс беруші орындалған жұмысты (жұмыстарды) қабылдауға және Жобалаушы/Орындаушы Шарт бойынша өз міндеттемелерін тиісінше орындаған жағдайда осы Шарттың талаптарында ол үшін ақы төлеуге міндеттенеді:</w:t>
      </w:r>
    </w:p>
    <w:bookmarkEnd w:id="1298"/>
    <w:bookmarkStart w:name="z1953" w:id="1299"/>
    <w:p>
      <w:pPr>
        <w:spacing w:after="0"/>
        <w:ind w:left="0"/>
        <w:jc w:val="both"/>
      </w:pPr>
      <w:r>
        <w:rPr>
          <w:rFonts w:ascii="Times New Roman"/>
          <w:b w:val="false"/>
          <w:i w:val="false"/>
          <w:color w:val="000000"/>
          <w:sz w:val="28"/>
        </w:rPr>
        <w:t>
      2.2. Жұмыстар Жоба бойынша орындалады - &lt;сатып алудың атауы&gt;, ол &lt;объектінің орналасқан жерінде&gt; орналасқан.</w:t>
      </w:r>
    </w:p>
    <w:bookmarkEnd w:id="1299"/>
    <w:bookmarkStart w:name="z1954" w:id="1300"/>
    <w:p>
      <w:pPr>
        <w:spacing w:after="0"/>
        <w:ind w:left="0"/>
        <w:jc w:val="both"/>
      </w:pPr>
      <w:r>
        <w:rPr>
          <w:rFonts w:ascii="Times New Roman"/>
          <w:b w:val="false"/>
          <w:i w:val="false"/>
          <w:color w:val="000000"/>
          <w:sz w:val="28"/>
        </w:rPr>
        <w:t>
      2.3. Төменде келтірілген құжаттар мен онда келісілген шарттар осы Шартты құрайды және оның ажырамас бөлігі болып табылады, атап айтқанда:</w:t>
      </w:r>
    </w:p>
    <w:bookmarkEnd w:id="1300"/>
    <w:bookmarkStart w:name="z1955" w:id="1301"/>
    <w:p>
      <w:pPr>
        <w:spacing w:after="0"/>
        <w:ind w:left="0"/>
        <w:jc w:val="both"/>
      </w:pPr>
      <w:r>
        <w:rPr>
          <w:rFonts w:ascii="Times New Roman"/>
          <w:b w:val="false"/>
          <w:i w:val="false"/>
          <w:color w:val="000000"/>
          <w:sz w:val="28"/>
        </w:rPr>
        <w:t>
      1) Осы Шарт;</w:t>
      </w:r>
    </w:p>
    <w:bookmarkEnd w:id="1301"/>
    <w:bookmarkStart w:name="z1956" w:id="1302"/>
    <w:p>
      <w:pPr>
        <w:spacing w:after="0"/>
        <w:ind w:left="0"/>
        <w:jc w:val="both"/>
      </w:pPr>
      <w:r>
        <w:rPr>
          <w:rFonts w:ascii="Times New Roman"/>
          <w:b w:val="false"/>
          <w:i w:val="false"/>
          <w:color w:val="000000"/>
          <w:sz w:val="28"/>
        </w:rPr>
        <w:t>
      2) сатып алынатын жұмыстардың тізбесі (1-қосымша);</w:t>
      </w:r>
    </w:p>
    <w:bookmarkEnd w:id="1302"/>
    <w:bookmarkStart w:name="z1957" w:id="1303"/>
    <w:p>
      <w:pPr>
        <w:spacing w:after="0"/>
        <w:ind w:left="0"/>
        <w:jc w:val="both"/>
      </w:pPr>
      <w:r>
        <w:rPr>
          <w:rFonts w:ascii="Times New Roman"/>
          <w:b w:val="false"/>
          <w:i w:val="false"/>
          <w:color w:val="000000"/>
          <w:sz w:val="28"/>
        </w:rPr>
        <w:t>
      3) жобалауға тапсырыс беруші бекіткен тапсырма.</w:t>
      </w:r>
    </w:p>
    <w:bookmarkEnd w:id="1303"/>
    <w:bookmarkStart w:name="z1958" w:id="1304"/>
    <w:p>
      <w:pPr>
        <w:spacing w:after="0"/>
        <w:ind w:left="0"/>
        <w:jc w:val="both"/>
      </w:pPr>
      <w:r>
        <w:rPr>
          <w:rFonts w:ascii="Times New Roman"/>
          <w:b w:val="false"/>
          <w:i w:val="false"/>
          <w:color w:val="000000"/>
          <w:sz w:val="28"/>
        </w:rPr>
        <w:t>
      3. Шарттың сомасы және төлеу талаптары</w:t>
      </w:r>
    </w:p>
    <w:bookmarkEnd w:id="1304"/>
    <w:bookmarkStart w:name="z1959" w:id="1305"/>
    <w:p>
      <w:pPr>
        <w:spacing w:after="0"/>
        <w:ind w:left="0"/>
        <w:jc w:val="both"/>
      </w:pPr>
      <w:r>
        <w:rPr>
          <w:rFonts w:ascii="Times New Roman"/>
          <w:b w:val="false"/>
          <w:i w:val="false"/>
          <w:color w:val="000000"/>
          <w:sz w:val="28"/>
        </w:rPr>
        <w:t>
      3.1. Шарттың жалпы сомасы Шартқа 1-қосымшада айқындалады және &lt;шарт сомасы&gt; (&lt;сома жазумен&gt;) теңгені құрайды және Жұмыстарды орындауға байланысты барлық шығыстарды, сондай-ақ Қазақстан Республикасының заңнамасында көзделген барлық салықтар мен алымдарды, &lt;оның ішінде ҚҚС &lt;ҚҚС сомасы&gt; теңге&gt; /ҚҚС-сыз&gt; (бұдан әрі-Шарт сомасы) қамтиды.</w:t>
      </w:r>
    </w:p>
    <w:bookmarkEnd w:id="1305"/>
    <w:bookmarkStart w:name="z1960" w:id="1306"/>
    <w:p>
      <w:pPr>
        <w:spacing w:after="0"/>
        <w:ind w:left="0"/>
        <w:jc w:val="both"/>
      </w:pPr>
      <w:r>
        <w:rPr>
          <w:rFonts w:ascii="Times New Roman"/>
          <w:b w:val="false"/>
          <w:i w:val="false"/>
          <w:color w:val="000000"/>
          <w:sz w:val="28"/>
        </w:rPr>
        <w:t>
      3.2. Қазынашылықтың аумақтық органында Шарт</w:t>
      </w:r>
    </w:p>
    <w:bookmarkEnd w:id="1306"/>
    <w:bookmarkStart w:name="z1961" w:id="1307"/>
    <w:p>
      <w:pPr>
        <w:spacing w:after="0"/>
        <w:ind w:left="0"/>
        <w:jc w:val="both"/>
      </w:pPr>
      <w:r>
        <w:rPr>
          <w:rFonts w:ascii="Times New Roman"/>
          <w:b w:val="false"/>
          <w:i w:val="false"/>
          <w:color w:val="000000"/>
          <w:sz w:val="28"/>
        </w:rPr>
        <w:t>
      бюджеттік бағдарлама бойынша, кіші бағдарламасы, - () теңге ерекшелігі бойынша, теңге / &lt;____&gt; жылға тіркеуге жатады1.</w:t>
      </w:r>
    </w:p>
    <w:bookmarkEnd w:id="1307"/>
    <w:bookmarkStart w:name="z1962" w:id="1308"/>
    <w:p>
      <w:pPr>
        <w:spacing w:after="0"/>
        <w:ind w:left="0"/>
        <w:jc w:val="both"/>
      </w:pPr>
      <w:r>
        <w:rPr>
          <w:rFonts w:ascii="Times New Roman"/>
          <w:b w:val="false"/>
          <w:i w:val="false"/>
          <w:color w:val="000000"/>
          <w:sz w:val="28"/>
        </w:rPr>
        <w:t>
      3.3. Тапсырыс беруші Шарт күшіне енгеннен кейін 5 (бес) жұмыс күні ішінде Өнім беруші Шарттың орындалуын қамтамасыз етуді, авансты қамтамасыз етуді енгізгеннен кейін 1-қосымшаға сәйкес мөлшерде аванстық төлем жүргізеді.</w:t>
      </w:r>
    </w:p>
    <w:bookmarkEnd w:id="1308"/>
    <w:bookmarkStart w:name="z1963" w:id="1309"/>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Орындалған жұмыстар актісіне Тараптар қол қойған күннен бастап күнтізбелік 30 (отыз) күннен кешіктірмей Жобалаушының/Орындаушының есеп шотына ақшалай қаражат аудару арқылы төлейді.</w:t>
      </w:r>
    </w:p>
    <w:bookmarkEnd w:id="1309"/>
    <w:bookmarkStart w:name="z1964" w:id="1310"/>
    <w:p>
      <w:pPr>
        <w:spacing w:after="0"/>
        <w:ind w:left="0"/>
        <w:jc w:val="both"/>
      </w:pPr>
      <w:r>
        <w:rPr>
          <w:rFonts w:ascii="Times New Roman"/>
          <w:b w:val="false"/>
          <w:i w:val="false"/>
          <w:color w:val="000000"/>
          <w:sz w:val="28"/>
        </w:rPr>
        <w:t>
      Орындалған Жұмыс үшін төлемді Тапсырыс беруші Орындалған жұмыстар актісіне Тараптар қол қойған күннен бастап күнтізбелік 30 (отыз) күннен кешіктірмей Жобалаушының/Орындаушының есеп шотына ақшалай қаражат аудару арқылы жүргізеді.</w:t>
      </w:r>
    </w:p>
    <w:bookmarkEnd w:id="1310"/>
    <w:bookmarkStart w:name="z1965" w:id="1311"/>
    <w:p>
      <w:pPr>
        <w:spacing w:after="0"/>
        <w:ind w:left="0"/>
        <w:jc w:val="both"/>
      </w:pPr>
      <w:r>
        <w:rPr>
          <w:rFonts w:ascii="Times New Roman"/>
          <w:b w:val="false"/>
          <w:i w:val="false"/>
          <w:color w:val="000000"/>
          <w:sz w:val="28"/>
        </w:rPr>
        <w:t>
      3.4. Орындалатын жұмыстардың көлемі Шартқа 1-қосымшада келтірілген.</w:t>
      </w:r>
    </w:p>
    <w:bookmarkEnd w:id="1311"/>
    <w:bookmarkStart w:name="z1966" w:id="1312"/>
    <w:p>
      <w:pPr>
        <w:spacing w:after="0"/>
        <w:ind w:left="0"/>
        <w:jc w:val="both"/>
      </w:pPr>
      <w:r>
        <w:rPr>
          <w:rFonts w:ascii="Times New Roman"/>
          <w:b w:val="false"/>
          <w:i w:val="false"/>
          <w:color w:val="000000"/>
          <w:sz w:val="28"/>
        </w:rPr>
        <w:t>
      3.5. Төлем алдындағы қажетті құжаттар:</w:t>
      </w:r>
    </w:p>
    <w:bookmarkEnd w:id="1312"/>
    <w:bookmarkStart w:name="z1967" w:id="1313"/>
    <w:p>
      <w:pPr>
        <w:spacing w:after="0"/>
        <w:ind w:left="0"/>
        <w:jc w:val="both"/>
      </w:pPr>
      <w:r>
        <w:rPr>
          <w:rFonts w:ascii="Times New Roman"/>
          <w:b w:val="false"/>
          <w:i w:val="false"/>
          <w:color w:val="000000"/>
          <w:sz w:val="28"/>
        </w:rPr>
        <w:t>
      1) &lt;қазынашылықтың аумақтық органында тіркелген / қол қойылған&gt; Шарт;</w:t>
      </w:r>
    </w:p>
    <w:bookmarkEnd w:id="1313"/>
    <w:bookmarkStart w:name="z1968" w:id="1314"/>
    <w:p>
      <w:pPr>
        <w:spacing w:after="0"/>
        <w:ind w:left="0"/>
        <w:jc w:val="both"/>
      </w:pPr>
      <w:r>
        <w:rPr>
          <w:rFonts w:ascii="Times New Roman"/>
          <w:b w:val="false"/>
          <w:i w:val="false"/>
          <w:color w:val="000000"/>
          <w:sz w:val="28"/>
        </w:rPr>
        <w:t>
      2) Орындалған жұмыстардың актісі(лері);</w:t>
      </w:r>
    </w:p>
    <w:bookmarkEnd w:id="1314"/>
    <w:bookmarkStart w:name="z1969" w:id="1315"/>
    <w:p>
      <w:pPr>
        <w:spacing w:after="0"/>
        <w:ind w:left="0"/>
        <w:jc w:val="both"/>
      </w:pPr>
      <w:r>
        <w:rPr>
          <w:rFonts w:ascii="Times New Roman"/>
          <w:b w:val="false"/>
          <w:i w:val="false"/>
          <w:color w:val="000000"/>
          <w:sz w:val="28"/>
        </w:rPr>
        <w:t>
      3) орындалған жұмыстардың жалпы сомасы көрсетілген Тапсырыс берушіге Мердігер ұсынған шот-фактура.</w:t>
      </w:r>
    </w:p>
    <w:bookmarkEnd w:id="1315"/>
    <w:bookmarkStart w:name="z1970" w:id="1316"/>
    <w:p>
      <w:pPr>
        <w:spacing w:after="0"/>
        <w:ind w:left="0"/>
        <w:jc w:val="both"/>
      </w:pPr>
      <w:r>
        <w:rPr>
          <w:rFonts w:ascii="Times New Roman"/>
          <w:b w:val="false"/>
          <w:i w:val="false"/>
          <w:color w:val="000000"/>
          <w:sz w:val="28"/>
        </w:rPr>
        <w:t>
      &lt;№. Жаңа тармақ&gt;*</w:t>
      </w:r>
    </w:p>
    <w:bookmarkEnd w:id="1316"/>
    <w:bookmarkStart w:name="z1971" w:id="1317"/>
    <w:p>
      <w:pPr>
        <w:spacing w:after="0"/>
        <w:ind w:left="0"/>
        <w:jc w:val="both"/>
      </w:pPr>
      <w:r>
        <w:rPr>
          <w:rFonts w:ascii="Times New Roman"/>
          <w:b w:val="false"/>
          <w:i w:val="false"/>
          <w:color w:val="000000"/>
          <w:sz w:val="28"/>
        </w:rPr>
        <w:t>
      4. Тараптардың міндеттемелері</w:t>
      </w:r>
    </w:p>
    <w:bookmarkEnd w:id="1317"/>
    <w:bookmarkStart w:name="z1972" w:id="1318"/>
    <w:p>
      <w:pPr>
        <w:spacing w:after="0"/>
        <w:ind w:left="0"/>
        <w:jc w:val="both"/>
      </w:pPr>
      <w:r>
        <w:rPr>
          <w:rFonts w:ascii="Times New Roman"/>
          <w:b w:val="false"/>
          <w:i w:val="false"/>
          <w:color w:val="000000"/>
          <w:sz w:val="28"/>
        </w:rPr>
        <w:t>
      4.1. Жобалаушы/Орындаушы міндеттенеді:</w:t>
      </w:r>
    </w:p>
    <w:bookmarkEnd w:id="1318"/>
    <w:bookmarkStart w:name="z1973" w:id="1319"/>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w:t>
      </w:r>
    </w:p>
    <w:bookmarkEnd w:id="1319"/>
    <w:bookmarkStart w:name="z1974" w:id="1320"/>
    <w:p>
      <w:pPr>
        <w:spacing w:after="0"/>
        <w:ind w:left="0"/>
        <w:jc w:val="both"/>
      </w:pPr>
      <w:r>
        <w:rPr>
          <w:rFonts w:ascii="Times New Roman"/>
          <w:b w:val="false"/>
          <w:i w:val="false"/>
          <w:color w:val="000000"/>
          <w:sz w:val="28"/>
        </w:rPr>
        <w:t>
      2) Шарт күшіне енген күннен бастап он жұмыс күні ішінде шарттың орындалуын қамтамасыз ету сомасы шарттың жалпы сомасының үш пайызы мөлшерінде тең &lt;сома&gt; теңге, Шартқа 1-қосымшаға сәйкес шарттың мәні бойынша көзделген аванс мөлшері тең &lt;сома&gt; теңге, сондай-ақ демпингке қарсы сома (бар болса) тең &lt;сома&gt;енгізілсін теңге, бұл жалпы &lt; қамтамасыз ету сомасы &gt;(&lt;жазумен қамтамасыз ету сомасы&gt;) теңге түрінде:</w:t>
      </w:r>
    </w:p>
    <w:bookmarkEnd w:id="1320"/>
    <w:p>
      <w:pPr>
        <w:spacing w:after="0"/>
        <w:ind w:left="0"/>
        <w:jc w:val="both"/>
      </w:pPr>
      <w:r>
        <w:rPr>
          <w:rFonts w:ascii="Times New Roman"/>
          <w:b w:val="false"/>
          <w:i w:val="false"/>
          <w:color w:val="000000"/>
          <w:sz w:val="28"/>
        </w:rPr>
        <w:t>
      мемлекеттік сатып алуды ұйымдастырушының банк шотына не мемлекеттік органдар және мемлекеттік мекемелер болып табылатын мемлекеттік сатып алуды ұйымдастырушылар үшін Қазақстан Республикасының бюджет заңнамасында көзделген шотқа енгізілетін кепілдікті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Ерекше тәртіп қолданылатын, мемлекеттік сатып алуды жүзеге асыру Қағидаларының 21-қосымшасына сәйкес банк кепілдігі;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Ерекше тәртіп қолданылатын, мемлекеттік сатып алуды жүзеге асыру Қағидаларының 22-қосымшасына сәйкес үлгілік нысан бойынша өнім берушінің азаматтық-құқықтық жауапкершілігін сақтандыру шартының толық мөлшерінде сақтандыру сыйлықақысын төлеу туралы төлем құжатының көшірмесін қоса бере отырып жасалатын сақтандыру шарты.</w:t>
      </w:r>
    </w:p>
    <w:p>
      <w:pPr>
        <w:spacing w:after="0"/>
        <w:ind w:left="0"/>
        <w:jc w:val="both"/>
      </w:pPr>
      <w:r>
        <w:rPr>
          <w:rFonts w:ascii="Times New Roman"/>
          <w:b w:val="false"/>
          <w:i w:val="false"/>
          <w:color w:val="000000"/>
          <w:sz w:val="28"/>
        </w:rPr>
        <w:t>
      Бұл ретте шарттың орындалуын қамтамасыз етуді, демпингке қарсы шаралар қабылданған жағдайда (бар болса) қамтамасыз етуді жобалаушы/Орындаушы Шарт бойынша міндеттемелерді толық және тиісінше орындаған жағдайда шарттың орындалуын қамтамасыз етуді енгізу мерзімі өткенге дейін енгізбеуі мүмкін;</w:t>
      </w:r>
    </w:p>
    <w:bookmarkStart w:name="z1981" w:id="1321"/>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bookmarkEnd w:id="1321"/>
    <w:bookmarkStart w:name="z1982" w:id="1322"/>
    <w:p>
      <w:pPr>
        <w:spacing w:after="0"/>
        <w:ind w:left="0"/>
        <w:jc w:val="both"/>
      </w:pPr>
      <w:r>
        <w:rPr>
          <w:rFonts w:ascii="Times New Roman"/>
          <w:b w:val="false"/>
          <w:i w:val="false"/>
          <w:color w:val="000000"/>
          <w:sz w:val="28"/>
        </w:rPr>
        <w:t xml:space="preserve">
      4)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 және даму министрі міндетін атқарушының 2022 жылғы 26 мамырдағы № 286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28243 болып тіркелген)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 жобалау-сметалық құжаттамада, техникалық-экономикалық негіздемеде көрсету;</w:t>
      </w:r>
    </w:p>
    <w:bookmarkEnd w:id="1322"/>
    <w:bookmarkStart w:name="z1983" w:id="1323"/>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Жобалаушы/Орындаушы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bookmarkEnd w:id="1323"/>
    <w:bookmarkStart w:name="z1984" w:id="1324"/>
    <w:p>
      <w:pPr>
        <w:spacing w:after="0"/>
        <w:ind w:left="0"/>
        <w:jc w:val="both"/>
      </w:pPr>
      <w:r>
        <w:rPr>
          <w:rFonts w:ascii="Times New Roman"/>
          <w:b w:val="false"/>
          <w:i w:val="false"/>
          <w:color w:val="000000"/>
          <w:sz w:val="28"/>
        </w:rPr>
        <w:t>
      6)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bookmarkEnd w:id="1324"/>
    <w:bookmarkStart w:name="z1985" w:id="1325"/>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p>
    <w:bookmarkEnd w:id="1325"/>
    <w:bookmarkStart w:name="z1986" w:id="1326"/>
    <w:p>
      <w:pPr>
        <w:spacing w:after="0"/>
        <w:ind w:left="0"/>
        <w:jc w:val="both"/>
      </w:pPr>
      <w:r>
        <w:rPr>
          <w:rFonts w:ascii="Times New Roman"/>
          <w:b w:val="false"/>
          <w:i w:val="false"/>
          <w:color w:val="000000"/>
          <w:sz w:val="28"/>
        </w:rPr>
        <w:t>
      8) Жобалаушының/Орындаушының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 міндеттенеді;</w:t>
      </w:r>
    </w:p>
    <w:bookmarkEnd w:id="1326"/>
    <w:bookmarkStart w:name="z1987" w:id="1327"/>
    <w:p>
      <w:pPr>
        <w:spacing w:after="0"/>
        <w:ind w:left="0"/>
        <w:jc w:val="both"/>
      </w:pPr>
      <w:r>
        <w:rPr>
          <w:rFonts w:ascii="Times New Roman"/>
          <w:b w:val="false"/>
          <w:i w:val="false"/>
          <w:color w:val="000000"/>
          <w:sz w:val="28"/>
        </w:rPr>
        <w:t>
      9) Тапсырыс берушінің жазбаша талабы бойынша Жобалаушының/Орындаушының немесе қосалқы Жобалаушының қызметкерін жұмыстан шектету;</w:t>
      </w:r>
    </w:p>
    <w:bookmarkEnd w:id="1327"/>
    <w:bookmarkStart w:name="z1988" w:id="1328"/>
    <w:p>
      <w:pPr>
        <w:spacing w:after="0"/>
        <w:ind w:left="0"/>
        <w:jc w:val="both"/>
      </w:pPr>
      <w:r>
        <w:rPr>
          <w:rFonts w:ascii="Times New Roman"/>
          <w:b w:val="false"/>
          <w:i w:val="false"/>
          <w:color w:val="000000"/>
          <w:sz w:val="28"/>
        </w:rPr>
        <w:t>
      10) Орындалған жұмыстардың актісін ресімдеуге және тапсырыс берушіге беруге;</w:t>
      </w:r>
    </w:p>
    <w:bookmarkEnd w:id="1328"/>
    <w:bookmarkStart w:name="z1989" w:id="1329"/>
    <w:p>
      <w:pPr>
        <w:spacing w:after="0"/>
        <w:ind w:left="0"/>
        <w:jc w:val="both"/>
      </w:pPr>
      <w:r>
        <w:rPr>
          <w:rFonts w:ascii="Times New Roman"/>
          <w:b w:val="false"/>
          <w:i w:val="false"/>
          <w:color w:val="000000"/>
          <w:sz w:val="28"/>
        </w:rPr>
        <w:t>
      11) Тапсырыс беруші орындалған жұмыстардың актісін бекіткеннен кейін шот-фактура жазып беруге міндеттенеді;</w:t>
      </w:r>
    </w:p>
    <w:bookmarkEnd w:id="1329"/>
    <w:bookmarkStart w:name="z1990" w:id="1330"/>
    <w:p>
      <w:pPr>
        <w:spacing w:after="0"/>
        <w:ind w:left="0"/>
        <w:jc w:val="both"/>
      </w:pPr>
      <w:r>
        <w:rPr>
          <w:rFonts w:ascii="Times New Roman"/>
          <w:b w:val="false"/>
          <w:i w:val="false"/>
          <w:color w:val="000000"/>
          <w:sz w:val="28"/>
        </w:rPr>
        <w:t xml:space="preserve">
      12)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ұсыну қағидаларын бекіту туралы" Қазақстан Республикасы Ұлттық экономика министрінің 2015 жылғы 19 қарашадағы № 705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12422 болып тіркелген), ведомстводан тыс кешенді сараптаманың оң қорытындысы берілгеннен кейін 5 жұмыс күні ішінде құрылыс жобасын (техникалық экономикалық негіздемелерді, үлгілік жобаларды және жобалау (жобалау-сметалық) құжаттамасын) пайдалануға құқықтарды, оның ішінде мүліктік (айрықша) құқықтарды беру туралы үлгілік шартқа қол қоюға міндеттенеді.</w:t>
      </w:r>
    </w:p>
    <w:bookmarkEnd w:id="1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91" w:id="1331"/>
    <w:p>
      <w:pPr>
        <w:spacing w:after="0"/>
        <w:ind w:left="0"/>
        <w:jc w:val="both"/>
      </w:pPr>
      <w:r>
        <w:rPr>
          <w:rFonts w:ascii="Times New Roman"/>
          <w:b w:val="false"/>
          <w:i w:val="false"/>
          <w:color w:val="000000"/>
          <w:sz w:val="28"/>
        </w:rPr>
        <w:t>
      &lt;№. Жаңа тармақша&gt;*</w:t>
      </w:r>
    </w:p>
    <w:bookmarkEnd w:id="1331"/>
    <w:bookmarkStart w:name="z1992" w:id="1332"/>
    <w:p>
      <w:pPr>
        <w:spacing w:after="0"/>
        <w:ind w:left="0"/>
        <w:jc w:val="both"/>
      </w:pPr>
      <w:r>
        <w:rPr>
          <w:rFonts w:ascii="Times New Roman"/>
          <w:b w:val="false"/>
          <w:i w:val="false"/>
          <w:color w:val="000000"/>
          <w:sz w:val="28"/>
        </w:rPr>
        <w:t>
      4.2. Жобалаушы/Орындаушы:</w:t>
      </w:r>
    </w:p>
    <w:bookmarkEnd w:id="1332"/>
    <w:bookmarkStart w:name="z1993" w:id="1333"/>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1333"/>
    <w:bookmarkStart w:name="z1994" w:id="1334"/>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bookmarkEnd w:id="1334"/>
    <w:bookmarkStart w:name="z1995" w:id="1335"/>
    <w:p>
      <w:pPr>
        <w:spacing w:after="0"/>
        <w:ind w:left="0"/>
        <w:jc w:val="both"/>
      </w:pPr>
      <w:r>
        <w:rPr>
          <w:rFonts w:ascii="Times New Roman"/>
          <w:b w:val="false"/>
          <w:i w:val="false"/>
          <w:color w:val="000000"/>
          <w:sz w:val="28"/>
        </w:rPr>
        <w:t>
      4.3. Тапсырыс беруші:</w:t>
      </w:r>
    </w:p>
    <w:bookmarkEnd w:id="1335"/>
    <w:bookmarkStart w:name="z1996" w:id="1336"/>
    <w:p>
      <w:pPr>
        <w:spacing w:after="0"/>
        <w:ind w:left="0"/>
        <w:jc w:val="both"/>
      </w:pPr>
      <w:r>
        <w:rPr>
          <w:rFonts w:ascii="Times New Roman"/>
          <w:b w:val="false"/>
          <w:i w:val="false"/>
          <w:color w:val="000000"/>
          <w:sz w:val="28"/>
        </w:rPr>
        <w:t>
      1) Жұмыстарды орындау үшін Жобалаушы/Орындаушы мамандарының қол жеткізуін қамтамасыз етуге;</w:t>
      </w:r>
    </w:p>
    <w:bookmarkEnd w:id="1336"/>
    <w:bookmarkStart w:name="z1997" w:id="1337"/>
    <w:p>
      <w:pPr>
        <w:spacing w:after="0"/>
        <w:ind w:left="0"/>
        <w:jc w:val="both"/>
      </w:pPr>
      <w:r>
        <w:rPr>
          <w:rFonts w:ascii="Times New Roman"/>
          <w:b w:val="false"/>
          <w:i w:val="false"/>
          <w:color w:val="000000"/>
          <w:sz w:val="28"/>
        </w:rPr>
        <w:t>
      2) Жобалаушыға/Орындаушыға Қазақстан Республикасының сәулет, қала құрылысы және құрылыс қызметі туралы заңнамасына сәйкес белгіленген тиісті бастапқы деректерді (бар болса) беруге;</w:t>
      </w:r>
    </w:p>
    <w:bookmarkEnd w:id="1337"/>
    <w:bookmarkStart w:name="z1998" w:id="1338"/>
    <w:p>
      <w:pPr>
        <w:spacing w:after="0"/>
        <w:ind w:left="0"/>
        <w:jc w:val="both"/>
      </w:pPr>
      <w:r>
        <w:rPr>
          <w:rFonts w:ascii="Times New Roman"/>
          <w:b w:val="false"/>
          <w:i w:val="false"/>
          <w:color w:val="000000"/>
          <w:sz w:val="28"/>
        </w:rPr>
        <w:t>
      3) орындалған Жұмыстардың сәйкес келмеуі анықтаған кезде дереу жазбаша Жобалаушыны/Орындаушыны хабардар етуге;</w:t>
      </w:r>
    </w:p>
    <w:bookmarkEnd w:id="1338"/>
    <w:bookmarkStart w:name="z1999" w:id="1339"/>
    <w:p>
      <w:pPr>
        <w:spacing w:after="0"/>
        <w:ind w:left="0"/>
        <w:jc w:val="both"/>
      </w:pPr>
      <w:r>
        <w:rPr>
          <w:rFonts w:ascii="Times New Roman"/>
          <w:b w:val="false"/>
          <w:i w:val="false"/>
          <w:color w:val="000000"/>
          <w:sz w:val="28"/>
        </w:rPr>
        <w:t>
      4) жұмыстарды қабылдау кезінде қосымша зерделеу қажет болған жағдайда, хабарлама алған күннен бастап он жұмыс күнінен кешіктірмей осы тармақтың бірінші бөлігінде көзделген әрекеттерді орындауды, бұл туралы өнім берушіге хабарлама алған күннен бастап үш жұмыс күнінен кешіктірмей хабарлауды;</w:t>
      </w:r>
    </w:p>
    <w:bookmarkEnd w:id="1339"/>
    <w:bookmarkStart w:name="z2000" w:id="1340"/>
    <w:p>
      <w:pPr>
        <w:spacing w:after="0"/>
        <w:ind w:left="0"/>
        <w:jc w:val="both"/>
      </w:pPr>
      <w:r>
        <w:rPr>
          <w:rFonts w:ascii="Times New Roman"/>
          <w:b w:val="false"/>
          <w:i w:val="false"/>
          <w:color w:val="000000"/>
          <w:sz w:val="28"/>
        </w:rPr>
        <w:t>
      5) орындалған жұмыстар актісі бекітілгеннен кейін шот-фактуралардың Өнім беруші жазған шот-фактураны қабылдауға;</w:t>
      </w:r>
    </w:p>
    <w:bookmarkEnd w:id="1340"/>
    <w:bookmarkStart w:name="z2001" w:id="1341"/>
    <w:p>
      <w:pPr>
        <w:spacing w:after="0"/>
        <w:ind w:left="0"/>
        <w:jc w:val="both"/>
      </w:pPr>
      <w:r>
        <w:rPr>
          <w:rFonts w:ascii="Times New Roman"/>
          <w:b w:val="false"/>
          <w:i w:val="false"/>
          <w:color w:val="000000"/>
          <w:sz w:val="28"/>
        </w:rPr>
        <w:t>
      6) осы Шартта белгіленген тәртіппен және мерзімде ақы төлеуді жүргізуге міндеттенеді.</w:t>
      </w:r>
    </w:p>
    <w:bookmarkEnd w:id="1341"/>
    <w:bookmarkStart w:name="z2002" w:id="1342"/>
    <w:p>
      <w:pPr>
        <w:spacing w:after="0"/>
        <w:ind w:left="0"/>
        <w:jc w:val="both"/>
      </w:pPr>
      <w:r>
        <w:rPr>
          <w:rFonts w:ascii="Times New Roman"/>
          <w:b w:val="false"/>
          <w:i w:val="false"/>
          <w:color w:val="000000"/>
          <w:sz w:val="28"/>
        </w:rPr>
        <w:t>
      4.4. Тапсырыс беруші:</w:t>
      </w:r>
    </w:p>
    <w:bookmarkEnd w:id="1342"/>
    <w:bookmarkStart w:name="z2003" w:id="1343"/>
    <w:p>
      <w:pPr>
        <w:spacing w:after="0"/>
        <w:ind w:left="0"/>
        <w:jc w:val="both"/>
      </w:pPr>
      <w:r>
        <w:rPr>
          <w:rFonts w:ascii="Times New Roman"/>
          <w:b w:val="false"/>
          <w:i w:val="false"/>
          <w:color w:val="000000"/>
          <w:sz w:val="28"/>
        </w:rPr>
        <w:t>
      1) орындалған Жұмыстардың сапасын тексеруге;</w:t>
      </w:r>
    </w:p>
    <w:bookmarkEnd w:id="1343"/>
    <w:bookmarkStart w:name="z2004" w:id="1344"/>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End w:id="1344"/>
    <w:bookmarkStart w:name="z2005" w:id="1345"/>
    <w:p>
      <w:pPr>
        <w:spacing w:after="0"/>
        <w:ind w:left="0"/>
        <w:jc w:val="both"/>
      </w:pPr>
      <w:r>
        <w:rPr>
          <w:rFonts w:ascii="Times New Roman"/>
          <w:b w:val="false"/>
          <w:i w:val="false"/>
          <w:color w:val="000000"/>
          <w:sz w:val="28"/>
        </w:rPr>
        <w:t>
      5. Жұмыстарды тапсыру және қабылдау тәртібі</w:t>
      </w:r>
    </w:p>
    <w:bookmarkEnd w:id="1345"/>
    <w:bookmarkStart w:name="z2006" w:id="1346"/>
    <w:p>
      <w:pPr>
        <w:spacing w:after="0"/>
        <w:ind w:left="0"/>
        <w:jc w:val="both"/>
      </w:pPr>
      <w:r>
        <w:rPr>
          <w:rFonts w:ascii="Times New Roman"/>
          <w:b w:val="false"/>
          <w:i w:val="false"/>
          <w:color w:val="000000"/>
          <w:sz w:val="28"/>
        </w:rPr>
        <w:t>
      5.1. Егер Жобалаушы өз міндеттемелерін шарттық құжаттардың талаптарын бұза отырып орындаса, сондай-ақ, егер Жобалаушы жұмысты орындауға қабілетсіз болса, Тапсырыс беруші жазбаша нұсқамамен Жобалаушыға тоқтату себептері жойылғанға дейін жұмыстарды тұтастай немесе оның бір бөлігін тоқтату туралы өкім бере алады.</w:t>
      </w:r>
    </w:p>
    <w:bookmarkEnd w:id="1346"/>
    <w:bookmarkStart w:name="z2007" w:id="1347"/>
    <w:p>
      <w:pPr>
        <w:spacing w:after="0"/>
        <w:ind w:left="0"/>
        <w:jc w:val="both"/>
      </w:pPr>
      <w:r>
        <w:rPr>
          <w:rFonts w:ascii="Times New Roman"/>
          <w:b w:val="false"/>
          <w:i w:val="false"/>
          <w:color w:val="000000"/>
          <w:sz w:val="28"/>
        </w:rPr>
        <w:t>
      5.2. Жобалау-сметалық құжаттаманы кешенді ведомствадан тыс сараптамаға жіберу алдында Жобалаушы Тапсырыс берушіге ілеспе хатпен жобалау-сметалық құжаттаманы қарау үшін жібереді, оған тексеру үшін жобалау-сметалық құжаттаманың қабылдау-тапсыру актісі қоса беріледі.</w:t>
      </w:r>
    </w:p>
    <w:bookmarkEnd w:id="1347"/>
    <w:bookmarkStart w:name="z2008" w:id="1348"/>
    <w:p>
      <w:pPr>
        <w:spacing w:after="0"/>
        <w:ind w:left="0"/>
        <w:jc w:val="both"/>
      </w:pPr>
      <w:r>
        <w:rPr>
          <w:rFonts w:ascii="Times New Roman"/>
          <w:b w:val="false"/>
          <w:i w:val="false"/>
          <w:color w:val="000000"/>
          <w:sz w:val="28"/>
        </w:rPr>
        <w:t>
      5.3. Тапсырыс беруші жобалау-сметалық құжаттаманы алған күннен бастап күнтізбелік 10 (он) күн ішінде жобалау-сметалық құжаттаманы:</w:t>
      </w:r>
    </w:p>
    <w:bookmarkEnd w:id="1348"/>
    <w:bookmarkStart w:name="z2009" w:id="1349"/>
    <w:p>
      <w:pPr>
        <w:spacing w:after="0"/>
        <w:ind w:left="0"/>
        <w:jc w:val="both"/>
      </w:pPr>
      <w:r>
        <w:rPr>
          <w:rFonts w:ascii="Times New Roman"/>
          <w:b w:val="false"/>
          <w:i w:val="false"/>
          <w:color w:val="000000"/>
          <w:sz w:val="28"/>
        </w:rPr>
        <w:t>
      1) тиісті сараптамалардың, келісімдердің, техникалық шарттардың қорытындысының бар болуына;</w:t>
      </w:r>
    </w:p>
    <w:bookmarkEnd w:id="1349"/>
    <w:bookmarkStart w:name="z2010" w:id="1350"/>
    <w:p>
      <w:pPr>
        <w:spacing w:after="0"/>
        <w:ind w:left="0"/>
        <w:jc w:val="both"/>
      </w:pPr>
      <w:r>
        <w:rPr>
          <w:rFonts w:ascii="Times New Roman"/>
          <w:b w:val="false"/>
          <w:i w:val="false"/>
          <w:color w:val="000000"/>
          <w:sz w:val="28"/>
        </w:rPr>
        <w:t>
      2) құзыретті (уәкілетті) мемлекеттік органдардың жобалау-сметалық құжаттамаға қажетті келісімдерінің бар болуына;</w:t>
      </w:r>
    </w:p>
    <w:bookmarkEnd w:id="1350"/>
    <w:bookmarkStart w:name="z2011" w:id="1351"/>
    <w:p>
      <w:pPr>
        <w:spacing w:after="0"/>
        <w:ind w:left="0"/>
        <w:jc w:val="both"/>
      </w:pPr>
      <w:r>
        <w:rPr>
          <w:rFonts w:ascii="Times New Roman"/>
          <w:b w:val="false"/>
          <w:i w:val="false"/>
          <w:color w:val="000000"/>
          <w:sz w:val="28"/>
        </w:rPr>
        <w:t>
      3) техникалық тапсырманың талаптарына, ҚР нормалары мен стандарттарына сәйкестігіне, Техникалық және Ғылыми-техникалық кеңестердің ұсынымдарын қолдануына қарайды.</w:t>
      </w:r>
    </w:p>
    <w:bookmarkEnd w:id="1351"/>
    <w:bookmarkStart w:name="z2012" w:id="1352"/>
    <w:p>
      <w:pPr>
        <w:spacing w:after="0"/>
        <w:ind w:left="0"/>
        <w:jc w:val="both"/>
      </w:pPr>
      <w:r>
        <w:rPr>
          <w:rFonts w:ascii="Times New Roman"/>
          <w:b w:val="false"/>
          <w:i w:val="false"/>
          <w:color w:val="000000"/>
          <w:sz w:val="28"/>
        </w:rPr>
        <w:t>
      5.4. Тапсырыс беруші жобалау-сметалық құжаттаманы қарағаннан кейін:</w:t>
      </w:r>
    </w:p>
    <w:bookmarkEnd w:id="1352"/>
    <w:bookmarkStart w:name="z2013" w:id="1353"/>
    <w:p>
      <w:pPr>
        <w:spacing w:after="0"/>
        <w:ind w:left="0"/>
        <w:jc w:val="both"/>
      </w:pPr>
      <w:r>
        <w:rPr>
          <w:rFonts w:ascii="Times New Roman"/>
          <w:b w:val="false"/>
          <w:i w:val="false"/>
          <w:color w:val="000000"/>
          <w:sz w:val="28"/>
        </w:rPr>
        <w:t>
      1) жобалау-сметалық құжаттамаға қандай да бір ескертулер болған және/немесе қажетті келісулер болмаған және/немесе тиісті сараптамалардың қорытындысы болмаған жағдайда, жобалау-сметалық құжаттаманы Жобалаушыға ескертулері мен оларды жою мерзімдерін көрсете отырып, пысықтау үшін жазбаша қайтарады;</w:t>
      </w:r>
    </w:p>
    <w:bookmarkEnd w:id="1353"/>
    <w:bookmarkStart w:name="z2014" w:id="1354"/>
    <w:p>
      <w:pPr>
        <w:spacing w:after="0"/>
        <w:ind w:left="0"/>
        <w:jc w:val="both"/>
      </w:pPr>
      <w:r>
        <w:rPr>
          <w:rFonts w:ascii="Times New Roman"/>
          <w:b w:val="false"/>
          <w:i w:val="false"/>
          <w:color w:val="000000"/>
          <w:sz w:val="28"/>
        </w:rPr>
        <w:t>
      2) жобалау-сметалық құжаттамаға Тапсырыс берушіде қандай да бір ескертулер болмаған жағдайда, кешенді ведомствадан тыс сараптамадан өтуге тиісті шарттың қорытындысымен соңғы Тапсырыс беруші жібереді.</w:t>
      </w:r>
    </w:p>
    <w:bookmarkEnd w:id="1354"/>
    <w:bookmarkStart w:name="z2015" w:id="1355"/>
    <w:p>
      <w:pPr>
        <w:spacing w:after="0"/>
        <w:ind w:left="0"/>
        <w:jc w:val="both"/>
      </w:pPr>
      <w:r>
        <w:rPr>
          <w:rFonts w:ascii="Times New Roman"/>
          <w:b w:val="false"/>
          <w:i w:val="false"/>
          <w:color w:val="000000"/>
          <w:sz w:val="28"/>
        </w:rPr>
        <w:t>
      5.5. Кешенді ведомствадан тыс сараптаманың оң қорытындысын алғаннан кейін Жобалаушы ұсынған жобалау-сметалық құжаттаманы қабылдап алу-тапсыру актісіне және одан кейін орындалған Жұмыстар актісіне қол қою арқылы қағаз тасығыштарда 4 (төрт) данадан кем емес, және электрондық форматта 2 (екі) данада жобалау-сметалық құжаттаманы қабылдайды.</w:t>
      </w:r>
    </w:p>
    <w:bookmarkEnd w:id="1355"/>
    <w:bookmarkStart w:name="z2016" w:id="1356"/>
    <w:p>
      <w:pPr>
        <w:spacing w:after="0"/>
        <w:ind w:left="0"/>
        <w:jc w:val="both"/>
      </w:pPr>
      <w:r>
        <w:rPr>
          <w:rFonts w:ascii="Times New Roman"/>
          <w:b w:val="false"/>
          <w:i w:val="false"/>
          <w:color w:val="000000"/>
          <w:sz w:val="28"/>
        </w:rPr>
        <w:t>
      5.6. Жобалау-сметалық құжаттаманы қабылдау – тапсыру актісіне қол қою арқылы Жобалаушы барлық мүліктік емес құқықтарды Тапсырыс берушінің пайдасына беруді растайды.</w:t>
      </w:r>
    </w:p>
    <w:bookmarkEnd w:id="1356"/>
    <w:bookmarkStart w:name="z2017" w:id="1357"/>
    <w:p>
      <w:pPr>
        <w:spacing w:after="0"/>
        <w:ind w:left="0"/>
        <w:jc w:val="both"/>
      </w:pPr>
      <w:r>
        <w:rPr>
          <w:rFonts w:ascii="Times New Roman"/>
          <w:b w:val="false"/>
          <w:i w:val="false"/>
          <w:color w:val="000000"/>
          <w:sz w:val="28"/>
        </w:rPr>
        <w:t>
      5.7.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bookmarkEnd w:id="1357"/>
    <w:bookmarkStart w:name="z2018" w:id="1358"/>
    <w:p>
      <w:pPr>
        <w:spacing w:after="0"/>
        <w:ind w:left="0"/>
        <w:jc w:val="both"/>
      </w:pPr>
      <w:r>
        <w:rPr>
          <w:rFonts w:ascii="Times New Roman"/>
          <w:b w:val="false"/>
          <w:i w:val="false"/>
          <w:color w:val="000000"/>
          <w:sz w:val="28"/>
        </w:rPr>
        <w:t>
      5.8. Жобалаушы/Орындаушы орындалған жұмыстарды қабылдау/тапсыру кезінде Тапсырыс берушіге мынадай құжаттарды ұсынады:</w:t>
      </w:r>
    </w:p>
    <w:bookmarkEnd w:id="1358"/>
    <w:bookmarkStart w:name="z2019" w:id="1359"/>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белгіленген үлгідегі көшірмесі, не уәкілетті ұйым растаған көшірмесі ұсынылады;</w:t>
      </w:r>
    </w:p>
    <w:bookmarkEnd w:id="1359"/>
    <w:bookmarkStart w:name="z2020" w:id="1360"/>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қағидаларында белгіленген тәртіппен шығарылған елдің тиісті органы берген тиісті Тауардың шығарылған елі туралы сертификаттың тұпнұсқасы немесе көшірмесі.</w:t>
      </w:r>
    </w:p>
    <w:bookmarkEnd w:id="1360"/>
    <w:bookmarkStart w:name="z2021" w:id="1361"/>
    <w:p>
      <w:pPr>
        <w:spacing w:after="0"/>
        <w:ind w:left="0"/>
        <w:jc w:val="both"/>
      </w:pPr>
      <w:r>
        <w:rPr>
          <w:rFonts w:ascii="Times New Roman"/>
          <w:b w:val="false"/>
          <w:i w:val="false"/>
          <w:color w:val="000000"/>
          <w:sz w:val="28"/>
        </w:rPr>
        <w:t>
      Осы тармақтың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bookmarkEnd w:id="1361"/>
    <w:bookmarkStart w:name="z2022" w:id="1362"/>
    <w:p>
      <w:pPr>
        <w:spacing w:after="0"/>
        <w:ind w:left="0"/>
        <w:jc w:val="both"/>
      </w:pPr>
      <w:r>
        <w:rPr>
          <w:rFonts w:ascii="Times New Roman"/>
          <w:b w:val="false"/>
          <w:i w:val="false"/>
          <w:color w:val="000000"/>
          <w:sz w:val="28"/>
        </w:rPr>
        <w:t>
      5.9. Жобалаушы жобалау-сметалық құжаттаманың сапасына жауапты болады және жобаны кешенді ведомствадан тыс сараптамадан өткен уақытқа дейін, тіпті оның оң қорытындысын алғанға дейін алып жүреді.</w:t>
      </w:r>
    </w:p>
    <w:bookmarkEnd w:id="1362"/>
    <w:bookmarkStart w:name="z2023" w:id="1363"/>
    <w:p>
      <w:pPr>
        <w:spacing w:after="0"/>
        <w:ind w:left="0"/>
        <w:jc w:val="both"/>
      </w:pPr>
      <w:r>
        <w:rPr>
          <w:rFonts w:ascii="Times New Roman"/>
          <w:b w:val="false"/>
          <w:i w:val="false"/>
          <w:color w:val="000000"/>
          <w:sz w:val="28"/>
        </w:rPr>
        <w:t>
      &lt;№. Жаңа тармақ&gt;*</w:t>
      </w:r>
    </w:p>
    <w:bookmarkEnd w:id="1363"/>
    <w:bookmarkStart w:name="z2024" w:id="1364"/>
    <w:p>
      <w:pPr>
        <w:spacing w:after="0"/>
        <w:ind w:left="0"/>
        <w:jc w:val="both"/>
      </w:pPr>
      <w:r>
        <w:rPr>
          <w:rFonts w:ascii="Times New Roman"/>
          <w:b w:val="false"/>
          <w:i w:val="false"/>
          <w:color w:val="000000"/>
          <w:sz w:val="28"/>
        </w:rPr>
        <w:t>
      6. Кепілдік. Сапа</w:t>
      </w:r>
    </w:p>
    <w:bookmarkEnd w:id="1364"/>
    <w:bookmarkStart w:name="z2025" w:id="1365"/>
    <w:p>
      <w:pPr>
        <w:spacing w:after="0"/>
        <w:ind w:left="0"/>
        <w:jc w:val="both"/>
      </w:pPr>
      <w:r>
        <w:rPr>
          <w:rFonts w:ascii="Times New Roman"/>
          <w:b w:val="false"/>
          <w:i w:val="false"/>
          <w:color w:val="000000"/>
          <w:sz w:val="28"/>
        </w:rPr>
        <w:t>
      6.1. Жобалаушы Тапсырыс берушінің кешенді ведомствадан тыс сараптаманың оң қорытындысын алған күннен бастап 3 (үш) жыл ішінде орындалған Жұмыстардың сапасына кепілдік береді.</w:t>
      </w:r>
    </w:p>
    <w:bookmarkEnd w:id="1365"/>
    <w:bookmarkStart w:name="z2026" w:id="1366"/>
    <w:p>
      <w:pPr>
        <w:spacing w:after="0"/>
        <w:ind w:left="0"/>
        <w:jc w:val="both"/>
      </w:pPr>
      <w:r>
        <w:rPr>
          <w:rFonts w:ascii="Times New Roman"/>
          <w:b w:val="false"/>
          <w:i w:val="false"/>
          <w:color w:val="000000"/>
          <w:sz w:val="28"/>
        </w:rPr>
        <w:t>
      6.2. Жобалаушы Жұмыстардың жобалауға Тапсырыс беруші бекіткен Тапсырмаға (сәулет-жоспарлау тапсырмасына, техникалық шарттарға) сәйкес және құрылысқа арналған жобалау-сметалық құжаттама жүйесінің халықаралық стандартының, конструкторлық құжаттаманың бірыңғай жүйесінің талаптарына және Қазақстан Республикасының құрылыс нормаларына сәйкес орындалатынына кепілдік береді.</w:t>
      </w:r>
    </w:p>
    <w:bookmarkEnd w:id="1366"/>
    <w:bookmarkStart w:name="z2027" w:id="1367"/>
    <w:p>
      <w:pPr>
        <w:spacing w:after="0"/>
        <w:ind w:left="0"/>
        <w:jc w:val="both"/>
      </w:pPr>
      <w:r>
        <w:rPr>
          <w:rFonts w:ascii="Times New Roman"/>
          <w:b w:val="false"/>
          <w:i w:val="false"/>
          <w:color w:val="000000"/>
          <w:sz w:val="28"/>
        </w:rPr>
        <w:t>
      6.3. Жобалаушы кепілдік мерзімі шегінде табылған Жұмыстардағы кемшіліктері үшін жауапты болады.</w:t>
      </w:r>
    </w:p>
    <w:bookmarkEnd w:id="1367"/>
    <w:bookmarkStart w:name="z2028" w:id="1368"/>
    <w:p>
      <w:pPr>
        <w:spacing w:after="0"/>
        <w:ind w:left="0"/>
        <w:jc w:val="both"/>
      </w:pPr>
      <w:r>
        <w:rPr>
          <w:rFonts w:ascii="Times New Roman"/>
          <w:b w:val="false"/>
          <w:i w:val="false"/>
          <w:color w:val="000000"/>
          <w:sz w:val="28"/>
        </w:rPr>
        <w:t>
      &lt;№. Жаңа тармақ&gt;*</w:t>
      </w:r>
    </w:p>
    <w:bookmarkEnd w:id="1368"/>
    <w:bookmarkStart w:name="z2029" w:id="1369"/>
    <w:p>
      <w:pPr>
        <w:spacing w:after="0"/>
        <w:ind w:left="0"/>
        <w:jc w:val="both"/>
      </w:pPr>
      <w:r>
        <w:rPr>
          <w:rFonts w:ascii="Times New Roman"/>
          <w:b w:val="false"/>
          <w:i w:val="false"/>
          <w:color w:val="000000"/>
          <w:sz w:val="28"/>
        </w:rPr>
        <w:t>
      7. Тараптардың жауапкершілігі</w:t>
      </w:r>
    </w:p>
    <w:bookmarkEnd w:id="1369"/>
    <w:bookmarkStart w:name="z2030" w:id="1370"/>
    <w:p>
      <w:pPr>
        <w:spacing w:after="0"/>
        <w:ind w:left="0"/>
        <w:jc w:val="both"/>
      </w:pPr>
      <w:r>
        <w:rPr>
          <w:rFonts w:ascii="Times New Roman"/>
          <w:b w:val="false"/>
          <w:i w:val="false"/>
          <w:color w:val="000000"/>
          <w:sz w:val="28"/>
        </w:rPr>
        <w:t>
      7.1. Тараптар осы Шарт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1370"/>
    <w:bookmarkStart w:name="z2031" w:id="1371"/>
    <w:p>
      <w:pPr>
        <w:spacing w:after="0"/>
        <w:ind w:left="0"/>
        <w:jc w:val="both"/>
      </w:pPr>
      <w:r>
        <w:rPr>
          <w:rFonts w:ascii="Times New Roman"/>
          <w:b w:val="false"/>
          <w:i w:val="false"/>
          <w:color w:val="000000"/>
          <w:sz w:val="28"/>
        </w:rPr>
        <w:t>
      7.2. Секвестрлеу және/немесе тиісті бюджеттердің қолма-қол ақшаны бақылау шотында/есеп шотында 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Жобалаушыға/Орындаушыға Шартта көрсетілген мерзімде өзіне тиесілі қаражатты төлемесе, онда Тапсырыс беруші Жобалаушыға/Орындаушыға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10%-нан аспауға тиіс.</w:t>
      </w:r>
    </w:p>
    <w:bookmarkEnd w:id="1371"/>
    <w:bookmarkStart w:name="z2032" w:id="1372"/>
    <w:p>
      <w:pPr>
        <w:spacing w:after="0"/>
        <w:ind w:left="0"/>
        <w:jc w:val="both"/>
      </w:pPr>
      <w:r>
        <w:rPr>
          <w:rFonts w:ascii="Times New Roman"/>
          <w:b w:val="false"/>
          <w:i w:val="false"/>
          <w:color w:val="000000"/>
          <w:sz w:val="28"/>
        </w:rPr>
        <w:t>
      7.3. Жұмыстарды орындау мерзімдері кешіктірілген жағдайда, Тапсырыс беруші Жобалаушыдан/Орындаушыдан мерзімі өткен әрбір күн үшін шарттың жалпы сомасының 0,1% (нөл бүтін бір) мөлшерінде Жобалаушы/Орындаушы міндеттемелерді толық орындамаған жағдайда тұрақсыздық айыбын (айыппұл, өсімпұл) ұстайды (өндіріп алады) не міндеттемелерді тиісінше орындамаған (ішінара орындамаған)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(айыппұлдың, өсімпұлдың) жалпы сомасы Шарттың жалпы сомасының 15%-нан аспауға тиіс.</w:t>
      </w:r>
    </w:p>
    <w:bookmarkEnd w:id="1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3" w:id="1373"/>
    <w:p>
      <w:pPr>
        <w:spacing w:after="0"/>
        <w:ind w:left="0"/>
        <w:jc w:val="both"/>
      </w:pPr>
      <w:r>
        <w:rPr>
          <w:rFonts w:ascii="Times New Roman"/>
          <w:b w:val="false"/>
          <w:i w:val="false"/>
          <w:color w:val="000000"/>
          <w:sz w:val="28"/>
        </w:rPr>
        <w:t>
      7.4. Жобалаушы/Орындаушы Жұмыстарды орындаудан бас тартқан немесе Шарт бойынша Жұмыстарды орындау мерзімі өткен күннен бастап бір айдан астам мерзімге Жұмыстарды орындау мерзімін өткізіп алған жағдайда, бірақ Шарттың қолданылу мерзімінің аяқталу мерзімінен кешіктірмей Тапсырыс беруші Жобалаушыдан/Орындаушыдан мерзімі өткен әрбір күн үшін Шарттың жалпы сомасының 0,1% (нөл бүтін оннан бір) мөлшерінде тұрақсыздық айыбының (айыппұлдың, өсімпұлдың) сомасын өндіріп ала отырып, осы Шартты бір жақты тәртіппен бұзуға құқылы.</w:t>
      </w:r>
    </w:p>
    <w:bookmarkEnd w:id="1373"/>
    <w:bookmarkStart w:name="z2034" w:id="1374"/>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 үшін ақы төлейді.</w:t>
      </w:r>
    </w:p>
    <w:bookmarkEnd w:id="1374"/>
    <w:bookmarkStart w:name="z2035" w:id="1375"/>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1375"/>
    <w:bookmarkStart w:name="z2036" w:id="1376"/>
    <w:p>
      <w:pPr>
        <w:spacing w:after="0"/>
        <w:ind w:left="0"/>
        <w:jc w:val="both"/>
      </w:pPr>
      <w:r>
        <w:rPr>
          <w:rFonts w:ascii="Times New Roman"/>
          <w:b w:val="false"/>
          <w:i w:val="false"/>
          <w:color w:val="000000"/>
          <w:sz w:val="28"/>
        </w:rPr>
        <w:t>
      7.6. Егер кез келген өзгеріс Шарт бойынша Жұмыстарды орындау үшін Жобалаушыға/Орындаушыға қажетті құнның немесе мерзімдердің азаюына әкеп соқтырса, онда Шарттың сомасы немесе Жұмыстарды орындау кестесі немесе екеуі де тиісті түрде түзетіледі, ал Шартқа тиісті түзетулер енгізіледі. Жобалаушының/Орындаушының түзетуді жүргізуге барлық сұрау салулары Жобалаушы/Орындаушы Тапсырыс берушіден өзгерістер туралы өкімді алған күннен бастап 30 (отыз) күн ішінде ұсынылуы тиіс.</w:t>
      </w:r>
    </w:p>
    <w:bookmarkEnd w:id="1376"/>
    <w:bookmarkStart w:name="z2037" w:id="1377"/>
    <w:p>
      <w:pPr>
        <w:spacing w:after="0"/>
        <w:ind w:left="0"/>
        <w:jc w:val="both"/>
      </w:pPr>
      <w:r>
        <w:rPr>
          <w:rFonts w:ascii="Times New Roman"/>
          <w:b w:val="false"/>
          <w:i w:val="false"/>
          <w:color w:val="000000"/>
          <w:sz w:val="28"/>
        </w:rPr>
        <w:t>
      7.7. Тапсырыс берушінің алдын ала жазбаша келісімінсіз Жобалаушының/Орындаушының осы Шарт бойынша өз міндеттемелерін толық не ішінара беруіне жол берілмейді.</w:t>
      </w:r>
    </w:p>
    <w:bookmarkEnd w:id="1377"/>
    <w:bookmarkStart w:name="z2038" w:id="1378"/>
    <w:p>
      <w:pPr>
        <w:spacing w:after="0"/>
        <w:ind w:left="0"/>
        <w:jc w:val="both"/>
      </w:pPr>
      <w:r>
        <w:rPr>
          <w:rFonts w:ascii="Times New Roman"/>
          <w:b w:val="false"/>
          <w:i w:val="false"/>
          <w:color w:val="000000"/>
          <w:sz w:val="28"/>
        </w:rPr>
        <w:t>
      7.8. Қосалқы мердігерлер (бірлесіп орындаушылар) тартылған жағдайда Жобалаушы/Орындаушы Тапсырыс берушіге осы Шарт шеңберінде жасалған барлық қосалқы жобалы шарттардың көшірмелерін ұсынады. Қосалқы жобалаушылардың болуы Жобалаушыны/Орындаушыны Шарт бойынша материалдық немесе басқа жауапкершіліктен босатпайды.</w:t>
      </w:r>
    </w:p>
    <w:bookmarkEnd w:id="1378"/>
    <w:bookmarkStart w:name="z2039" w:id="1379"/>
    <w:p>
      <w:pPr>
        <w:spacing w:after="0"/>
        <w:ind w:left="0"/>
        <w:jc w:val="both"/>
      </w:pPr>
      <w:r>
        <w:rPr>
          <w:rFonts w:ascii="Times New Roman"/>
          <w:b w:val="false"/>
          <w:i w:val="false"/>
          <w:color w:val="000000"/>
          <w:sz w:val="28"/>
        </w:rPr>
        <w:t>
      Қосалқы жобалаушыларға жұмыстарды орындау үшін берілуі мүмкін жұмыстардың шекті көлемі орындалатын жұмыстардың жиынтығында жалпы көлемінің 30 пайыздан аспауға тиіс.</w:t>
      </w:r>
    </w:p>
    <w:bookmarkEnd w:id="1379"/>
    <w:bookmarkStart w:name="z2040" w:id="1380"/>
    <w:p>
      <w:pPr>
        <w:spacing w:after="0"/>
        <w:ind w:left="0"/>
        <w:jc w:val="both"/>
      </w:pPr>
      <w:r>
        <w:rPr>
          <w:rFonts w:ascii="Times New Roman"/>
          <w:b w:val="false"/>
          <w:i w:val="false"/>
          <w:color w:val="000000"/>
          <w:sz w:val="28"/>
        </w:rPr>
        <w:t>
      Бұл ретте қосалқы жобалаушының жүргізілетін мемлекеттік сатып алудың нысанасы болып табылатын жұмыстарды орындау көлемін өзге қосалқы жобалаушының беруіне тыйым салынады.</w:t>
      </w:r>
    </w:p>
    <w:bookmarkEnd w:id="1380"/>
    <w:bookmarkStart w:name="z2041" w:id="1381"/>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өткізілетін мемлекеттік сатып алудың нысанасы болып табылатын жұмыстарды орындау бойынша қосалқы жобалаушыларды тартуға жол берілмейді.</w:t>
      </w:r>
    </w:p>
    <w:bookmarkEnd w:id="1381"/>
    <w:bookmarkStart w:name="z2042" w:id="1382"/>
    <w:p>
      <w:pPr>
        <w:spacing w:after="0"/>
        <w:ind w:left="0"/>
        <w:jc w:val="both"/>
      </w:pPr>
      <w:r>
        <w:rPr>
          <w:rFonts w:ascii="Times New Roman"/>
          <w:b w:val="false"/>
          <w:i w:val="false"/>
          <w:color w:val="000000"/>
          <w:sz w:val="28"/>
        </w:rPr>
        <w:t>
      7.9. Тапсырыс беруші Шарттың орындалуын қамтамасыз етуді, авансты қамтамасыз етуді (егер шартта аванс көзделген болса), сондай-ақ Жобалаушы/Орындаушының осы Шарт бойынша өз міндеттемелерін орындамауына байланысты ол бұзылған жағдайда демпингке қарсы соманы (бар болса) қайтармайды.</w:t>
      </w:r>
    </w:p>
    <w:bookmarkEnd w:id="1382"/>
    <w:bookmarkStart w:name="z2043" w:id="1383"/>
    <w:p>
      <w:pPr>
        <w:spacing w:after="0"/>
        <w:ind w:left="0"/>
        <w:jc w:val="both"/>
      </w:pPr>
      <w:r>
        <w:rPr>
          <w:rFonts w:ascii="Times New Roman"/>
          <w:b w:val="false"/>
          <w:i w:val="false"/>
          <w:color w:val="000000"/>
          <w:sz w:val="28"/>
        </w:rPr>
        <w:t>
      7.10. Тапсырыс беруші енгізілген шарттың орындалуын қамтамасыз етуді, сондай-ақ демпингке қарсы соманы (бар болса) Жобалаушыға/Орындаушыға шарт бойынша өз міндеттемелерін толық және тиісінше орындаған күннен бастап бес жұмыс күні ішінде, сондай-ақ өнім беруші/Орындаушы Шарттың қолданылу кезеңінде мемлекеттік сатып алу туралы шарттың орындалуын қамтамасыз ету тәсілін ұсынған жағдайда қайтарады.</w:t>
      </w:r>
    </w:p>
    <w:bookmarkEnd w:id="1383"/>
    <w:bookmarkStart w:name="z2044" w:id="1384"/>
    <w:p>
      <w:pPr>
        <w:spacing w:after="0"/>
        <w:ind w:left="0"/>
        <w:jc w:val="both"/>
      </w:pPr>
      <w:r>
        <w:rPr>
          <w:rFonts w:ascii="Times New Roman"/>
          <w:b w:val="false"/>
          <w:i w:val="false"/>
          <w:color w:val="000000"/>
          <w:sz w:val="28"/>
        </w:rPr>
        <w:t>
      &lt;№. Жаңа тармақ&gt;*</w:t>
      </w:r>
    </w:p>
    <w:bookmarkEnd w:id="1384"/>
    <w:bookmarkStart w:name="z2045" w:id="1385"/>
    <w:p>
      <w:pPr>
        <w:spacing w:after="0"/>
        <w:ind w:left="0"/>
        <w:jc w:val="both"/>
      </w:pPr>
      <w:r>
        <w:rPr>
          <w:rFonts w:ascii="Times New Roman"/>
          <w:b w:val="false"/>
          <w:i w:val="false"/>
          <w:color w:val="000000"/>
          <w:sz w:val="28"/>
        </w:rPr>
        <w:t>
      8. Шарттың қолданылу мерзімі және бұзылу талаптары</w:t>
      </w:r>
    </w:p>
    <w:bookmarkEnd w:id="1385"/>
    <w:bookmarkStart w:name="z2046" w:id="1386"/>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бөлімшесінде тіркегеннен кейін/қол қойылған күнінен бастап&gt; күшіне енеді және &lt;қолданылу мерзімі&gt; жыл бойынша әрекет етеді.</w:t>
      </w:r>
    </w:p>
    <w:bookmarkEnd w:id="1386"/>
    <w:bookmarkStart w:name="z2047" w:id="1387"/>
    <w:p>
      <w:pPr>
        <w:spacing w:after="0"/>
        <w:ind w:left="0"/>
        <w:jc w:val="both"/>
      </w:pPr>
      <w:r>
        <w:rPr>
          <w:rFonts w:ascii="Times New Roman"/>
          <w:b w:val="false"/>
          <w:i w:val="false"/>
          <w:color w:val="000000"/>
          <w:sz w:val="28"/>
        </w:rPr>
        <w:t>
      8.1.1. Жұмыстарды орындауды бастау мерзімі Тапсырыс беруші Жобалаушыға/Орындаушыға Қазақстан Республикасының сәулет, қала құрылысы және құрылыс қызметі туралы заңнамасына сәйкес белгіленген тиісті бастапқы деректерді (бар болса) берген сәттен басталады.</w:t>
      </w:r>
    </w:p>
    <w:bookmarkEnd w:id="1387"/>
    <w:bookmarkStart w:name="z2048" w:id="1388"/>
    <w:p>
      <w:pPr>
        <w:spacing w:after="0"/>
        <w:ind w:left="0"/>
        <w:jc w:val="both"/>
      </w:pPr>
      <w:r>
        <w:rPr>
          <w:rFonts w:ascii="Times New Roman"/>
          <w:b w:val="false"/>
          <w:i w:val="false"/>
          <w:color w:val="000000"/>
          <w:sz w:val="28"/>
        </w:rPr>
        <w:t>
      8.2. Мынадай оқиғалар олардың көбеюі бөлігінде жұмыс ұзақтығы мерзімдерінің өзгеруіне әкеп соғады:</w:t>
      </w:r>
    </w:p>
    <w:bookmarkEnd w:id="1388"/>
    <w:bookmarkStart w:name="z2049" w:id="1389"/>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бұл өз кезегінде Жұмыстардың орындалуын кідіртуге әкеп соғады;</w:t>
      </w:r>
    </w:p>
    <w:bookmarkEnd w:id="1389"/>
    <w:bookmarkStart w:name="z2050" w:id="1390"/>
    <w:p>
      <w:pPr>
        <w:spacing w:after="0"/>
        <w:ind w:left="0"/>
        <w:jc w:val="both"/>
      </w:pPr>
      <w:r>
        <w:rPr>
          <w:rFonts w:ascii="Times New Roman"/>
          <w:b w:val="false"/>
          <w:i w:val="false"/>
          <w:color w:val="000000"/>
          <w:sz w:val="28"/>
        </w:rPr>
        <w:t>
      2) Тапсырыс беруші Жобалаушыға/Орындаушыға Шартта жоспарланбаған сынақтар жүргізу үшін Жұмыстарды тоқтатуға нұсқау береді. Бұл ретте, егер осы сынақтар ақаулар анықтамаса, онда Жұмыс өндірісін тоқтату уақыты Жұмыстарды орындау мерзіміне қосылады;</w:t>
      </w:r>
    </w:p>
    <w:bookmarkEnd w:id="1390"/>
    <w:bookmarkStart w:name="z2051" w:id="1391"/>
    <w:p>
      <w:pPr>
        <w:spacing w:after="0"/>
        <w:ind w:left="0"/>
        <w:jc w:val="both"/>
      </w:pPr>
      <w:r>
        <w:rPr>
          <w:rFonts w:ascii="Times New Roman"/>
          <w:b w:val="false"/>
          <w:i w:val="false"/>
          <w:color w:val="000000"/>
          <w:sz w:val="28"/>
        </w:rPr>
        <w:t>
      3) Тапсырыс беруші техникалық-экономикалық негіздемені әзірлеу және жобалау-сметалық (үлгілік жобалау-сметалық) құжаттаманы әзірлеу жөніндегі жұмыстарға бастапқы деректерімен жобалауға Тапсырма беруді кідіртеді.</w:t>
      </w:r>
    </w:p>
    <w:bookmarkEnd w:id="1391"/>
    <w:bookmarkStart w:name="z2052" w:id="1392"/>
    <w:p>
      <w:pPr>
        <w:spacing w:after="0"/>
        <w:ind w:left="0"/>
        <w:jc w:val="both"/>
      </w:pPr>
      <w:r>
        <w:rPr>
          <w:rFonts w:ascii="Times New Roman"/>
          <w:b w:val="false"/>
          <w:i w:val="false"/>
          <w:color w:val="000000"/>
          <w:sz w:val="28"/>
        </w:rPr>
        <w:t>
      8.3. Шартты біржақты тәртіппен бұзуды Тапсырыс беруші оның қолданылу мерзімі аяқталғанға дейін жобалаушыға/орындаушыға тиісті жазбаша хабарлама жіберу жолымен мынадай жағдайларда:</w:t>
      </w:r>
    </w:p>
    <w:bookmarkEnd w:id="1392"/>
    <w:bookmarkStart w:name="z2053" w:id="1393"/>
    <w:p>
      <w:pPr>
        <w:spacing w:after="0"/>
        <w:ind w:left="0"/>
        <w:jc w:val="both"/>
      </w:pPr>
      <w:r>
        <w:rPr>
          <w:rFonts w:ascii="Times New Roman"/>
          <w:b w:val="false"/>
          <w:i w:val="false"/>
          <w:color w:val="000000"/>
          <w:sz w:val="28"/>
        </w:rPr>
        <w:t>
      өнім берушінің жасалған шарт бойынша өз міндеттемелерін орындаудан бас тартуы;</w:t>
      </w:r>
    </w:p>
    <w:bookmarkEnd w:id="1393"/>
    <w:bookmarkStart w:name="z2054" w:id="1394"/>
    <w:p>
      <w:pPr>
        <w:spacing w:after="0"/>
        <w:ind w:left="0"/>
        <w:jc w:val="both"/>
      </w:pPr>
      <w:r>
        <w:rPr>
          <w:rFonts w:ascii="Times New Roman"/>
          <w:b w:val="false"/>
          <w:i w:val="false"/>
          <w:color w:val="000000"/>
          <w:sz w:val="28"/>
        </w:rPr>
        <w:t>
      өнім берушінің шарт бойынша өз міндеттемелерін орындамауы не тиісінше орындамауы, оның ішінде Шарт талаптары елеулі бұзылған кезде;</w:t>
      </w:r>
    </w:p>
    <w:bookmarkEnd w:id="1394"/>
    <w:bookmarkStart w:name="z2055" w:id="1395"/>
    <w:p>
      <w:pPr>
        <w:spacing w:after="0"/>
        <w:ind w:left="0"/>
        <w:jc w:val="both"/>
      </w:pPr>
      <w:r>
        <w:rPr>
          <w:rFonts w:ascii="Times New Roman"/>
          <w:b w:val="false"/>
          <w:i w:val="false"/>
          <w:color w:val="000000"/>
          <w:sz w:val="28"/>
        </w:rPr>
        <w:t>
      Жобалаушы/Орындаушы конкурсқа қатысуға мәлімделмеген қосалқы жобалаушыларды жұмыстарды орындау бойынша, сондай-ақ орындалатын жұмыстардың жалпы көлемінің жиынтығында отыз пайызынан асатын көлемде жұмыстарды орындау бойынша қосалқы жобалаушыға беру кезінде тарту;</w:t>
      </w:r>
    </w:p>
    <w:bookmarkEnd w:id="1395"/>
    <w:bookmarkStart w:name="z2056" w:id="1396"/>
    <w:p>
      <w:pPr>
        <w:spacing w:after="0"/>
        <w:ind w:left="0"/>
        <w:jc w:val="both"/>
      </w:pPr>
      <w:r>
        <w:rPr>
          <w:rFonts w:ascii="Times New Roman"/>
          <w:b w:val="false"/>
          <w:i w:val="false"/>
          <w:color w:val="000000"/>
          <w:sz w:val="28"/>
        </w:rPr>
        <w:t>
      қайта ұйымдастыруды не жеке тұлға болып табылатын өнім берушінің (азаматтың) қайтыс болуын қоспағанда, Тапсырыс берушінің немесе заңды тұлға болып табылатын өнім берушінің таралуы не банкроттығы;</w:t>
      </w:r>
    </w:p>
    <w:bookmarkEnd w:id="1396"/>
    <w:bookmarkStart w:name="z2057" w:id="1397"/>
    <w:p>
      <w:pPr>
        <w:spacing w:after="0"/>
        <w:ind w:left="0"/>
        <w:jc w:val="both"/>
      </w:pPr>
      <w:r>
        <w:rPr>
          <w:rFonts w:ascii="Times New Roman"/>
          <w:b w:val="false"/>
          <w:i w:val="false"/>
          <w:color w:val="000000"/>
          <w:sz w:val="28"/>
        </w:rPr>
        <w:t>
      өнім берушінің шарт бойынша өз міндеттемелерін орындауы үшін қажетті құқық қабілеттілігін жоғалтуы, өнім берушінің қайтыс болуы (сот хабар-ошарсыз кетті деп тануы немесе қайтыс болды деп жариялауы);</w:t>
      </w:r>
    </w:p>
    <w:bookmarkEnd w:id="1397"/>
    <w:bookmarkStart w:name="z2058" w:id="1398"/>
    <w:p>
      <w:pPr>
        <w:spacing w:after="0"/>
        <w:ind w:left="0"/>
        <w:jc w:val="both"/>
      </w:pPr>
      <w:r>
        <w:rPr>
          <w:rFonts w:ascii="Times New Roman"/>
          <w:b w:val="false"/>
          <w:i w:val="false"/>
          <w:color w:val="000000"/>
          <w:sz w:val="28"/>
        </w:rPr>
        <w:t xml:space="preserve">
      негізінде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бұзылуын анықтау;</w:t>
      </w:r>
    </w:p>
    <w:bookmarkEnd w:id="1398"/>
    <w:bookmarkStart w:name="z2059" w:id="1399"/>
    <w:p>
      <w:pPr>
        <w:spacing w:after="0"/>
        <w:ind w:left="0"/>
        <w:jc w:val="both"/>
      </w:pPr>
      <w:r>
        <w:rPr>
          <w:rFonts w:ascii="Times New Roman"/>
          <w:b w:val="false"/>
          <w:i w:val="false"/>
          <w:color w:val="000000"/>
          <w:sz w:val="28"/>
        </w:rPr>
        <w:t>
      мемлекеттік сатып алуды жүзеге асыру кезінде мемлекеттік сатып алу туралы заңнамада көзделмеген ұйымдастырушының өнім берушіге жәрдем көрсетуін анықтау;</w:t>
      </w:r>
    </w:p>
    <w:bookmarkEnd w:id="1399"/>
    <w:bookmarkStart w:name="z2060" w:id="1400"/>
    <w:p>
      <w:pPr>
        <w:spacing w:after="0"/>
        <w:ind w:left="0"/>
        <w:jc w:val="both"/>
      </w:pPr>
      <w:r>
        <w:rPr>
          <w:rFonts w:ascii="Times New Roman"/>
          <w:b w:val="false"/>
          <w:i w:val="false"/>
          <w:color w:val="000000"/>
          <w:sz w:val="28"/>
        </w:rPr>
        <w:t>
      өнім беруші шарттың орындалуын қамтамасыз етуді енгізу мерзімі өткенге дейін өз міндеттемелерін орындаған жағдайды қоспағанда, өнім беруші шарттың орындалуын қамтамасыз етуді (авансты, демпингке қарсы соманы қамтамасыз етуді) белгіленген мерзімдерде енгізбеген жағдайда.</w:t>
      </w:r>
    </w:p>
    <w:bookmarkEnd w:id="1400"/>
    <w:bookmarkStart w:name="z2061" w:id="1401"/>
    <w:p>
      <w:pPr>
        <w:spacing w:after="0"/>
        <w:ind w:left="0"/>
        <w:jc w:val="both"/>
      </w:pPr>
      <w:r>
        <w:rPr>
          <w:rFonts w:ascii="Times New Roman"/>
          <w:b w:val="false"/>
          <w:i w:val="false"/>
          <w:color w:val="000000"/>
          <w:sz w:val="28"/>
        </w:rPr>
        <w:t>
      8.4. Шарттың талаптарын елеулі бұзу өзіне мыналарды қамтиды, бірақ тізбеленгенмен шектеліп қалмайды:</w:t>
      </w:r>
    </w:p>
    <w:bookmarkEnd w:id="1401"/>
    <w:bookmarkStart w:name="z2062" w:id="1402"/>
    <w:p>
      <w:pPr>
        <w:spacing w:after="0"/>
        <w:ind w:left="0"/>
        <w:jc w:val="both"/>
      </w:pPr>
      <w:r>
        <w:rPr>
          <w:rFonts w:ascii="Times New Roman"/>
          <w:b w:val="false"/>
          <w:i w:val="false"/>
          <w:color w:val="000000"/>
          <w:sz w:val="28"/>
        </w:rPr>
        <w:t>
      1) Егер Жобалаушы/Орындаушы Жұмысты орындау мерзімін бірнеше рет бұзса, Тапсырыс беруші Шартты бұза алады;</w:t>
      </w:r>
    </w:p>
    <w:bookmarkEnd w:id="1402"/>
    <w:bookmarkStart w:name="z2063" w:id="1403"/>
    <w:p>
      <w:pPr>
        <w:spacing w:after="0"/>
        <w:ind w:left="0"/>
        <w:jc w:val="both"/>
      </w:pPr>
      <w:r>
        <w:rPr>
          <w:rFonts w:ascii="Times New Roman"/>
          <w:b w:val="false"/>
          <w:i w:val="false"/>
          <w:color w:val="000000"/>
          <w:sz w:val="28"/>
        </w:rPr>
        <w:t>
      2) Жобалаушы/Орындаушы Жұмысты &lt;күн саны&gt; күнге дейінгі мерзімге тоқтата тұрады, бұл ретте Тапсырыс беруші тоқтауды санкцияламаған;</w:t>
      </w:r>
    </w:p>
    <w:bookmarkEnd w:id="1403"/>
    <w:bookmarkStart w:name="z2064" w:id="1404"/>
    <w:p>
      <w:pPr>
        <w:spacing w:after="0"/>
        <w:ind w:left="0"/>
        <w:jc w:val="both"/>
      </w:pPr>
      <w:r>
        <w:rPr>
          <w:rFonts w:ascii="Times New Roman"/>
          <w:b w:val="false"/>
          <w:i w:val="false"/>
          <w:color w:val="000000"/>
          <w:sz w:val="28"/>
        </w:rPr>
        <w:t>
      3) Жобалаушы/Орындаушы Тапсырыс беруші айқындаған негізделген уақыт кезеңі ішінде Тапсырыс беруші көрсеткен Ақауларды жоймайды;</w:t>
      </w:r>
    </w:p>
    <w:bookmarkEnd w:id="1404"/>
    <w:bookmarkStart w:name="z2065" w:id="1405"/>
    <w:p>
      <w:pPr>
        <w:spacing w:after="0"/>
        <w:ind w:left="0"/>
        <w:jc w:val="both"/>
      </w:pPr>
      <w:r>
        <w:rPr>
          <w:rFonts w:ascii="Times New Roman"/>
          <w:b w:val="false"/>
          <w:i w:val="false"/>
          <w:color w:val="000000"/>
          <w:sz w:val="28"/>
        </w:rPr>
        <w:t>
      4) Жобалаушы/Орындаушы техникалық тапсырмада көрсетілген Жұмыстарды жүргізу қағидаларын, нұсқаулықтар мен ережелерді елемейді.</w:t>
      </w:r>
    </w:p>
    <w:bookmarkEnd w:id="1405"/>
    <w:bookmarkStart w:name="z2066" w:id="1406"/>
    <w:p>
      <w:pPr>
        <w:spacing w:after="0"/>
        <w:ind w:left="0"/>
        <w:jc w:val="both"/>
      </w:pPr>
      <w:r>
        <w:rPr>
          <w:rFonts w:ascii="Times New Roman"/>
          <w:b w:val="false"/>
          <w:i w:val="false"/>
          <w:color w:val="000000"/>
          <w:sz w:val="28"/>
        </w:rPr>
        <w:t>
      &lt;№. Жаңа тармақша&gt;*</w:t>
      </w:r>
    </w:p>
    <w:bookmarkEnd w:id="1406"/>
    <w:bookmarkStart w:name="z2067" w:id="1407"/>
    <w:p>
      <w:pPr>
        <w:spacing w:after="0"/>
        <w:ind w:left="0"/>
        <w:jc w:val="both"/>
      </w:pPr>
      <w:r>
        <w:rPr>
          <w:rFonts w:ascii="Times New Roman"/>
          <w:b w:val="false"/>
          <w:i w:val="false"/>
          <w:color w:val="000000"/>
          <w:sz w:val="28"/>
        </w:rPr>
        <w:t>
      8.5. Тапсырыс беруші тараптардың келісімі бойынша шартты одан әрі орындау орынсыз болған жағдайда, мердігерге осы орынсыздықтың егжей-тегжейлі себебі көрсетілген, жойылған шарттық міндеттемелердің көлемі, сондай-ақ шартты бұзу күшіне енген күні көрсетілген тиісті жазбаша хабарлама жібере отырып, кез келген уақытта бұза алады.</w:t>
      </w:r>
    </w:p>
    <w:bookmarkEnd w:id="1407"/>
    <w:bookmarkStart w:name="z2068" w:id="1408"/>
    <w:p>
      <w:pPr>
        <w:spacing w:after="0"/>
        <w:ind w:left="0"/>
        <w:jc w:val="both"/>
      </w:pPr>
      <w:r>
        <w:rPr>
          <w:rFonts w:ascii="Times New Roman"/>
          <w:b w:val="false"/>
          <w:i w:val="false"/>
          <w:color w:val="000000"/>
          <w:sz w:val="28"/>
        </w:rPr>
        <w:t>
      Жоғарыда көрсетілген мән-жайларға байланысты Шарт жойылған кезде, Жобалаушы/Орындаушы Шарт бойынша бұзуға байланысты оны бұзатын күнгi iс жүзiндегi шығындар үшiн ғана төлем талап етуге құқылы.</w:t>
      </w:r>
    </w:p>
    <w:bookmarkEnd w:id="1408"/>
    <w:bookmarkStart w:name="z2069" w:id="1409"/>
    <w:p>
      <w:pPr>
        <w:spacing w:after="0"/>
        <w:ind w:left="0"/>
        <w:jc w:val="both"/>
      </w:pPr>
      <w:r>
        <w:rPr>
          <w:rFonts w:ascii="Times New Roman"/>
          <w:b w:val="false"/>
          <w:i w:val="false"/>
          <w:color w:val="000000"/>
          <w:sz w:val="28"/>
        </w:rPr>
        <w:t>
      8.6. Шартты бұзуды тапсырыс беруші заңды күшіне енген сот актісі бойынша оның қолданылу мерзімі аяқталғанға дейін жүзеге асырады.</w:t>
      </w:r>
    </w:p>
    <w:bookmarkEnd w:id="1409"/>
    <w:bookmarkStart w:name="z2070" w:id="1410"/>
    <w:p>
      <w:pPr>
        <w:spacing w:after="0"/>
        <w:ind w:left="0"/>
        <w:jc w:val="both"/>
      </w:pPr>
      <w:r>
        <w:rPr>
          <w:rFonts w:ascii="Times New Roman"/>
          <w:b w:val="false"/>
          <w:i w:val="false"/>
          <w:color w:val="000000"/>
          <w:sz w:val="28"/>
        </w:rPr>
        <w:t>
      8.7. Егер шарт бұзылса, Жобалаушы/Орындаушы Жұмысты дереу тоқтатады, Объектіні консервациялауды қамтамасыз етеді және оны белгіленген тәртіппен Тапсырыс берушіге береді.</w:t>
      </w:r>
    </w:p>
    <w:bookmarkEnd w:id="1410"/>
    <w:bookmarkStart w:name="z2071" w:id="1411"/>
    <w:p>
      <w:pPr>
        <w:spacing w:after="0"/>
        <w:ind w:left="0"/>
        <w:jc w:val="both"/>
      </w:pPr>
      <w:r>
        <w:rPr>
          <w:rFonts w:ascii="Times New Roman"/>
          <w:b w:val="false"/>
          <w:i w:val="false"/>
          <w:color w:val="000000"/>
          <w:sz w:val="28"/>
        </w:rPr>
        <w:t>
      9. Хабарлама</w:t>
      </w:r>
    </w:p>
    <w:bookmarkEnd w:id="1411"/>
    <w:bookmarkStart w:name="z2072" w:id="1412"/>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bookmarkEnd w:id="1412"/>
    <w:bookmarkStart w:name="z2073" w:id="1413"/>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1413"/>
    <w:bookmarkStart w:name="z2074" w:id="1414"/>
    <w:p>
      <w:pPr>
        <w:spacing w:after="0"/>
        <w:ind w:left="0"/>
        <w:jc w:val="both"/>
      </w:pPr>
      <w:r>
        <w:rPr>
          <w:rFonts w:ascii="Times New Roman"/>
          <w:b w:val="false"/>
          <w:i w:val="false"/>
          <w:color w:val="000000"/>
          <w:sz w:val="28"/>
        </w:rPr>
        <w:t>
      10. Форс-мажор</w:t>
      </w:r>
    </w:p>
    <w:bookmarkEnd w:id="1414"/>
    <w:bookmarkStart w:name="z2075" w:id="1415"/>
    <w:p>
      <w:pPr>
        <w:spacing w:after="0"/>
        <w:ind w:left="0"/>
        <w:jc w:val="both"/>
      </w:pPr>
      <w:r>
        <w:rPr>
          <w:rFonts w:ascii="Times New Roman"/>
          <w:b w:val="false"/>
          <w:i w:val="false"/>
          <w:color w:val="000000"/>
          <w:sz w:val="28"/>
        </w:rPr>
        <w:t>
      10.1. Дүлей зілзалалар, әскери іс-қимылдар, эпидемиялар, ірі ауқымды ереуілдер, тікелей немесе жанама тыйым салатын, сондай-ақ Тараптардың осы Шарт бойынша міндеттемелерін орындауына кедергі келтіретін заңнамалық және үкіметтік актілердің күшіне енуге жататын форс-мажорлық мән-жайлар туындаған жағдайда, олар өзіне алған міндеттемелерді орындамағаны үшін жауапкершіліктен босатылады. Бұл ретте тарап форс-мажордың басталғаны туралы дереу жазбаша хабардар етуге тиіс. Олай болмаған жағдайда Тарап осы жағдайға сілтеме жасауға құқылы емес.</w:t>
      </w:r>
    </w:p>
    <w:bookmarkEnd w:id="1415"/>
    <w:bookmarkStart w:name="z2076" w:id="1416"/>
    <w:p>
      <w:pPr>
        <w:spacing w:after="0"/>
        <w:ind w:left="0"/>
        <w:jc w:val="both"/>
      </w:pPr>
      <w:r>
        <w:rPr>
          <w:rFonts w:ascii="Times New Roman"/>
          <w:b w:val="false"/>
          <w:i w:val="false"/>
          <w:color w:val="000000"/>
          <w:sz w:val="28"/>
        </w:rPr>
        <w:t>
      10.2. Форс-мажорлық жағдайлар кезінде басқа тараптың өз міндеттемелерін орындамауынан залал шеккен Тарап одан осы оқиғалардың ауқымы туралы, сондай-ақ олардың қызметіне әсері туралы құзыретті органдар мен ұйымдар растаған құжаттық растаулар алуға құқылы.</w:t>
      </w:r>
    </w:p>
    <w:bookmarkEnd w:id="1416"/>
    <w:bookmarkStart w:name="z2077" w:id="1417"/>
    <w:p>
      <w:pPr>
        <w:spacing w:after="0"/>
        <w:ind w:left="0"/>
        <w:jc w:val="both"/>
      </w:pPr>
      <w:r>
        <w:rPr>
          <w:rFonts w:ascii="Times New Roman"/>
          <w:b w:val="false"/>
          <w:i w:val="false"/>
          <w:color w:val="000000"/>
          <w:sz w:val="28"/>
        </w:rPr>
        <w:t>
      10.3. Форс-мажор жағдайында Тапсырыс беруші Шарттың тоқтатылғаны туралы хабарлайды. Жобалаушы/Орындаушы тоқтата тұру туралы хабарламаны алғаннан кейін қысқа мерзімде Жұмысты тоқтата тұруды қамтамасыз етеді.</w:t>
      </w:r>
    </w:p>
    <w:bookmarkEnd w:id="1417"/>
    <w:bookmarkStart w:name="z2078" w:id="1418"/>
    <w:p>
      <w:pPr>
        <w:spacing w:after="0"/>
        <w:ind w:left="0"/>
        <w:jc w:val="both"/>
      </w:pPr>
      <w:r>
        <w:rPr>
          <w:rFonts w:ascii="Times New Roman"/>
          <w:b w:val="false"/>
          <w:i w:val="false"/>
          <w:color w:val="000000"/>
          <w:sz w:val="28"/>
        </w:rPr>
        <w:t>
      10.4. Егер форс-мажорлық жағдай Шарттың орындалуын бұзса, Тапсырыс беруші Шарттың тоқтатылуын куәландырады. Жобалаушы/Орындаушы тоқтата тұру туралы хабарламаны алғаннан кейін қысқа мерзімде Объектіні консервациялауды қамтамасыз етеді және жұмысты тоқтатады. Тапсырыс беруші Жобалаушыға Объектіні тоқтату күніне дейін орындалған жұмыстардың барлық көлемі үшін және Объектіні консервациялауға байланысты жұмыстар үшін ақы төлейді.</w:t>
      </w:r>
    </w:p>
    <w:bookmarkEnd w:id="1418"/>
    <w:bookmarkStart w:name="z2079" w:id="1419"/>
    <w:p>
      <w:pPr>
        <w:spacing w:after="0"/>
        <w:ind w:left="0"/>
        <w:jc w:val="both"/>
      </w:pPr>
      <w:r>
        <w:rPr>
          <w:rFonts w:ascii="Times New Roman"/>
          <w:b w:val="false"/>
          <w:i w:val="false"/>
          <w:color w:val="000000"/>
          <w:sz w:val="28"/>
        </w:rPr>
        <w:t>
      11. Даулы мәселелерді шешу</w:t>
      </w:r>
    </w:p>
    <w:bookmarkEnd w:id="1419"/>
    <w:bookmarkStart w:name="z2080" w:id="1420"/>
    <w:p>
      <w:pPr>
        <w:spacing w:after="0"/>
        <w:ind w:left="0"/>
        <w:jc w:val="both"/>
      </w:pPr>
      <w:r>
        <w:rPr>
          <w:rFonts w:ascii="Times New Roman"/>
          <w:b w:val="false"/>
          <w:i w:val="false"/>
          <w:color w:val="000000"/>
          <w:sz w:val="28"/>
        </w:rPr>
        <w:t>
      11.1. Тапсырыс беруші мен Жобалаушы/Орындаушы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bookmarkEnd w:id="1420"/>
    <w:bookmarkStart w:name="z2081" w:id="1421"/>
    <w:p>
      <w:pPr>
        <w:spacing w:after="0"/>
        <w:ind w:left="0"/>
        <w:jc w:val="both"/>
      </w:pPr>
      <w:r>
        <w:rPr>
          <w:rFonts w:ascii="Times New Roman"/>
          <w:b w:val="false"/>
          <w:i w:val="false"/>
          <w:color w:val="000000"/>
          <w:sz w:val="28"/>
        </w:rPr>
        <w:t>
      11.2. Егер осындай келіссөздерден кейін Шарт бойынша дауды Тапсырыс беруші мен Жобалаушы/Орындаушы шеше алмайтын болса, тараптардың кез келгені бұл мәселені Қазақстан Республикасының заңнамасына сәйкес шешуді талап ете алады.</w:t>
      </w:r>
    </w:p>
    <w:bookmarkEnd w:id="1421"/>
    <w:bookmarkStart w:name="z2082" w:id="1422"/>
    <w:p>
      <w:pPr>
        <w:spacing w:after="0"/>
        <w:ind w:left="0"/>
        <w:jc w:val="both"/>
      </w:pPr>
      <w:r>
        <w:rPr>
          <w:rFonts w:ascii="Times New Roman"/>
          <w:b w:val="false"/>
          <w:i w:val="false"/>
          <w:color w:val="000000"/>
          <w:sz w:val="28"/>
        </w:rPr>
        <w:t>
      12. Өзге де шарттар</w:t>
      </w:r>
    </w:p>
    <w:bookmarkEnd w:id="1422"/>
    <w:bookmarkStart w:name="z2083" w:id="1423"/>
    <w:p>
      <w:pPr>
        <w:spacing w:after="0"/>
        <w:ind w:left="0"/>
        <w:jc w:val="both"/>
      </w:pPr>
      <w:r>
        <w:rPr>
          <w:rFonts w:ascii="Times New Roman"/>
          <w:b w:val="false"/>
          <w:i w:val="false"/>
          <w:color w:val="000000"/>
          <w:sz w:val="28"/>
        </w:rPr>
        <w:t>
      12.1.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1423"/>
    <w:bookmarkStart w:name="z2084" w:id="1424"/>
    <w:p>
      <w:pPr>
        <w:spacing w:after="0"/>
        <w:ind w:left="0"/>
        <w:jc w:val="both"/>
      </w:pPr>
      <w:r>
        <w:rPr>
          <w:rFonts w:ascii="Times New Roman"/>
          <w:b w:val="false"/>
          <w:i w:val="false"/>
          <w:color w:val="000000"/>
          <w:sz w:val="28"/>
        </w:rPr>
        <w:t>
      12.2.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1424"/>
    <w:bookmarkStart w:name="z2085" w:id="1425"/>
    <w:p>
      <w:pPr>
        <w:spacing w:after="0"/>
        <w:ind w:left="0"/>
        <w:jc w:val="both"/>
      </w:pPr>
      <w:r>
        <w:rPr>
          <w:rFonts w:ascii="Times New Roman"/>
          <w:b w:val="false"/>
          <w:i w:val="false"/>
          <w:color w:val="000000"/>
          <w:sz w:val="28"/>
        </w:rPr>
        <w:t>
      12.3. Шартқа кез келген өзгерістер мен толықтырулар Шарт жасасу нысаны сияқты нысанда жасалады.</w:t>
      </w:r>
    </w:p>
    <w:bookmarkEnd w:id="1425"/>
    <w:bookmarkStart w:name="z2086" w:id="1426"/>
    <w:p>
      <w:pPr>
        <w:spacing w:after="0"/>
        <w:ind w:left="0"/>
        <w:jc w:val="both"/>
      </w:pPr>
      <w:r>
        <w:rPr>
          <w:rFonts w:ascii="Times New Roman"/>
          <w:b w:val="false"/>
          <w:i w:val="false"/>
          <w:color w:val="000000"/>
          <w:sz w:val="28"/>
        </w:rPr>
        <w:t xml:space="preserve">
      12.4. Жобалаушыны/Орындаушыны таңдау үшін негіз болған сапаның өзгермеуі шарты мен басқа да шарттарда жасалған Шартқа өзгерістер енгізуге Заңның 18-бабының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жол беріледі.</w:t>
      </w:r>
    </w:p>
    <w:bookmarkEnd w:id="1426"/>
    <w:bookmarkStart w:name="z2087" w:id="1427"/>
    <w:p>
      <w:pPr>
        <w:spacing w:after="0"/>
        <w:ind w:left="0"/>
        <w:jc w:val="both"/>
      </w:pPr>
      <w:r>
        <w:rPr>
          <w:rFonts w:ascii="Times New Roman"/>
          <w:b w:val="false"/>
          <w:i w:val="false"/>
          <w:color w:val="000000"/>
          <w:sz w:val="28"/>
        </w:rPr>
        <w:t>
      12.5. Шарт қазақ және орыс тiлдерiнде жасалады. Шартты төрелiкте қарау қажет болғанда шарттың қазақ және орыс тiлдерiндегi данасы қаралады. Шартқа қатысты барлық хат алмасу және тараптар алмасатын басқа құжаттама осы талаптарға сәйкес болуға тиiс.</w:t>
      </w:r>
    </w:p>
    <w:bookmarkEnd w:id="1427"/>
    <w:bookmarkStart w:name="z2088" w:id="1428"/>
    <w:p>
      <w:pPr>
        <w:spacing w:after="0"/>
        <w:ind w:left="0"/>
        <w:jc w:val="both"/>
      </w:pPr>
      <w:r>
        <w:rPr>
          <w:rFonts w:ascii="Times New Roman"/>
          <w:b w:val="false"/>
          <w:i w:val="false"/>
          <w:color w:val="000000"/>
          <w:sz w:val="28"/>
        </w:rPr>
        <w:t>
      12.6. Шартта реттелмеген бөлікте Тараптар Қазақстан Республикасының заңнамасын басшылыққа алады.</w:t>
      </w:r>
    </w:p>
    <w:bookmarkEnd w:id="1428"/>
    <w:bookmarkStart w:name="z2089" w:id="1429"/>
    <w:p>
      <w:pPr>
        <w:spacing w:after="0"/>
        <w:ind w:left="0"/>
        <w:jc w:val="both"/>
      </w:pPr>
      <w:r>
        <w:rPr>
          <w:rFonts w:ascii="Times New Roman"/>
          <w:b w:val="false"/>
          <w:i w:val="false"/>
          <w:color w:val="000000"/>
          <w:sz w:val="28"/>
        </w:rPr>
        <w:t>
      &lt;№. жаңа тармақ&gt;*</w:t>
      </w:r>
    </w:p>
    <w:bookmarkEnd w:id="1429"/>
    <w:bookmarkStart w:name="z2090" w:id="1430"/>
    <w:p>
      <w:pPr>
        <w:spacing w:after="0"/>
        <w:ind w:left="0"/>
        <w:jc w:val="both"/>
      </w:pPr>
      <w:r>
        <w:rPr>
          <w:rFonts w:ascii="Times New Roman"/>
          <w:b w:val="false"/>
          <w:i w:val="false"/>
          <w:color w:val="000000"/>
          <w:sz w:val="28"/>
        </w:rPr>
        <w:t>
      13. Тараптардың деректемелері</w:t>
      </w:r>
    </w:p>
    <w:bookmarkEnd w:id="1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(қаражат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толық атауы&gt;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&lt;өнім берушінің толық атауы&gt;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толық заңды мекенжайы&gt;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өнім берушінің толық заңды мекен-жайы&gt;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&lt; Тапсырыс берушінің БСН&gt;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БСН/ССН/ТЕН &lt;БСН/ССН/ТЕН&gt;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&lt;Тапсырыс берушінің БСК&gt;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&lt; өнім берушінің БСК&gt;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&lt;Тапсырыс берушінің ЖСК&gt;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&lt; өнім берушінің ЖСК&gt;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&lt;Банк атауы&gt;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&lt;Банк атауы&gt;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&lt;Тапсырыс берушінің телефоны&gt;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&lt;Өнім берушінің телефоны&gt;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лауазымы&gt;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&lt;Өнім берушінің лауазымы&gt;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аты-жөні (ол бар болса)&gt;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Өнім берушінің аты-жөні (ол бар болса)&gt;</w:t>
            </w:r>
          </w:p>
        </w:tc>
      </w:tr>
    </w:tbl>
    <w:p>
      <w:pPr>
        <w:spacing w:after="0"/>
        <w:ind w:left="0"/>
        <w:jc w:val="both"/>
      </w:pPr>
      <w:r>
        <w:rPr>
          <w:rFonts w:ascii="Times New Roman"/>
          <w:b w:val="false"/>
          <w:i w:val="false"/>
          <w:color w:val="000000"/>
          <w:sz w:val="28"/>
        </w:rPr>
        <w:t xml:space="preserve">
      (қолы) (қолы) "___" ____________ ____ жыл "___" ____________ ____ жыл </w:t>
      </w:r>
    </w:p>
    <w:p>
      <w:pPr>
        <w:spacing w:after="0"/>
        <w:ind w:left="0"/>
        <w:jc w:val="both"/>
      </w:pPr>
      <w:r>
        <w:rPr>
          <w:rFonts w:ascii="Times New Roman"/>
          <w:b w:val="false"/>
          <w:i w:val="false"/>
          <w:color w:val="000000"/>
          <w:sz w:val="28"/>
        </w:rPr>
        <w:t>
      М. О.                               М. О.</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19-қосымшаның жоғарғы оң жақ бұрышы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03" w:id="1431"/>
    <w:p>
      <w:pPr>
        <w:spacing w:after="0"/>
        <w:ind w:left="0"/>
        <w:jc w:val="left"/>
      </w:pPr>
      <w:r>
        <w:rPr>
          <w:rFonts w:ascii="Times New Roman"/>
          <w:b/>
          <w:i w:val="false"/>
          <w:color w:val="000000"/>
        </w:rPr>
        <w:t xml:space="preserve"> Құрылыспен байланысты емес жұмыстарды мемлекеттік сатып алу туралы үлгілік шарт</w:t>
      </w:r>
    </w:p>
    <w:bookmarkEnd w:id="1431"/>
    <w:bookmarkStart w:name="z2104" w:id="1432"/>
    <w:p>
      <w:pPr>
        <w:spacing w:after="0"/>
        <w:ind w:left="0"/>
        <w:jc w:val="both"/>
      </w:pPr>
      <w:r>
        <w:rPr>
          <w:rFonts w:ascii="Times New Roman"/>
          <w:b w:val="false"/>
          <w:i w:val="false"/>
          <w:color w:val="000000"/>
          <w:sz w:val="28"/>
        </w:rPr>
        <w:t>
      &lt;Тапсырыс берушінің өңірі&gt; № &lt;шарттың нөмірі&gt; &lt;шарттың күні&gt;</w:t>
      </w:r>
    </w:p>
    <w:bookmarkEnd w:id="1432"/>
    <w:bookmarkStart w:name="z2105" w:id="1433"/>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 (ол бар болса)&gt; атынан әрекет ететін бір тараптан және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 (ол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көрсетілетін қызметтерді мемлекеттік сатып алу туралы шартты (бұдан әрі – Шарт) жасасты және төмендегі туралы келісімге келді:</w:t>
      </w:r>
    </w:p>
    <w:bookmarkEnd w:id="1433"/>
    <w:bookmarkStart w:name="z2106" w:id="1434"/>
    <w:p>
      <w:pPr>
        <w:spacing w:after="0"/>
        <w:ind w:left="0"/>
        <w:jc w:val="both"/>
      </w:pPr>
      <w:r>
        <w:rPr>
          <w:rFonts w:ascii="Times New Roman"/>
          <w:b w:val="false"/>
          <w:i w:val="false"/>
          <w:color w:val="000000"/>
          <w:sz w:val="28"/>
        </w:rPr>
        <w:t>
      1. Ұғымдар мен анықтамалар</w:t>
      </w:r>
    </w:p>
    <w:bookmarkEnd w:id="1434"/>
    <w:bookmarkStart w:name="z2107" w:id="1435"/>
    <w:p>
      <w:pPr>
        <w:spacing w:after="0"/>
        <w:ind w:left="0"/>
        <w:jc w:val="both"/>
      </w:pPr>
      <w:r>
        <w:rPr>
          <w:rFonts w:ascii="Times New Roman"/>
          <w:b w:val="false"/>
          <w:i w:val="false"/>
          <w:color w:val="000000"/>
          <w:sz w:val="28"/>
        </w:rPr>
        <w:t>
      1.1. Осы Шартта төменде тізбеленген ұғымдар мынадай мағынаға ие:</w:t>
      </w:r>
    </w:p>
    <w:bookmarkEnd w:id="1435"/>
    <w:bookmarkStart w:name="z2108" w:id="1436"/>
    <w:p>
      <w:pPr>
        <w:spacing w:after="0"/>
        <w:ind w:left="0"/>
        <w:jc w:val="both"/>
      </w:pPr>
      <w:r>
        <w:rPr>
          <w:rFonts w:ascii="Times New Roman"/>
          <w:b w:val="false"/>
          <w:i w:val="false"/>
          <w:color w:val="000000"/>
          <w:sz w:val="28"/>
        </w:rPr>
        <w:t>
      1) мердігер/орындаушы – Тапсырыс берушімен жасалған Шартта оның контрагенті ретінде әрекет ететін заңды тұлға, сондай-ақ, консорциум (мемлекеттік сатып алуды жүзеге асыру қағидаларында көзделген жағдайларда);</w:t>
      </w:r>
    </w:p>
    <w:bookmarkEnd w:id="1436"/>
    <w:bookmarkStart w:name="z2109" w:id="1437"/>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Мердігермен/Орындаушымен шарты және (немесе) келісімі бар тұлға немесе ұйым;</w:t>
      </w:r>
    </w:p>
    <w:bookmarkEnd w:id="1437"/>
    <w:bookmarkStart w:name="z2110" w:id="1438"/>
    <w:p>
      <w:pPr>
        <w:spacing w:after="0"/>
        <w:ind w:left="0"/>
        <w:jc w:val="both"/>
      </w:pPr>
      <w:r>
        <w:rPr>
          <w:rFonts w:ascii="Times New Roman"/>
          <w:b w:val="false"/>
          <w:i w:val="false"/>
          <w:color w:val="000000"/>
          <w:sz w:val="28"/>
        </w:rPr>
        <w:t>
      3) объекті – мемлекеттік сатып алуды ұйымдастырушы жұмысты орындауға жататын деп анықтаған және Мердігер Шартта көзделген түрде Тапсырыс берушіге беретін ғимарат, құрылыс;</w:t>
      </w:r>
    </w:p>
    <w:bookmarkEnd w:id="1438"/>
    <w:bookmarkStart w:name="z2111" w:id="1439"/>
    <w:p>
      <w:pPr>
        <w:spacing w:after="0"/>
        <w:ind w:left="0"/>
        <w:jc w:val="both"/>
      </w:pPr>
      <w:r>
        <w:rPr>
          <w:rFonts w:ascii="Times New Roman"/>
          <w:b w:val="false"/>
          <w:i w:val="false"/>
          <w:color w:val="000000"/>
          <w:sz w:val="28"/>
        </w:rPr>
        <w:t>
      4) учаске – Объектінің жұмыстарды орындауға немесе жұмыстарды өндіруге бөлінген аумақ;</w:t>
      </w:r>
    </w:p>
    <w:bookmarkEnd w:id="1439"/>
    <w:bookmarkStart w:name="z2112" w:id="1440"/>
    <w:p>
      <w:pPr>
        <w:spacing w:after="0"/>
        <w:ind w:left="0"/>
        <w:jc w:val="both"/>
      </w:pPr>
      <w:r>
        <w:rPr>
          <w:rFonts w:ascii="Times New Roman"/>
          <w:b w:val="false"/>
          <w:i w:val="false"/>
          <w:color w:val="000000"/>
          <w:sz w:val="28"/>
        </w:rPr>
        <w:t>
      5) уақытша құрылымдар – Объектінің жұмысын орындау үшін қажетті, тұрғызылатын, орнатылатын және Объектінің жұмысы аяқталғаннан кейін Мердігер алып тастайтын барлық уақытша ғимараттар мен құрылымдар.</w:t>
      </w:r>
    </w:p>
    <w:bookmarkEnd w:id="1440"/>
    <w:bookmarkStart w:name="z2113" w:id="1441"/>
    <w:p>
      <w:pPr>
        <w:spacing w:after="0"/>
        <w:ind w:left="0"/>
        <w:jc w:val="both"/>
      </w:pPr>
      <w:r>
        <w:rPr>
          <w:rFonts w:ascii="Times New Roman"/>
          <w:b w:val="false"/>
          <w:i w:val="false"/>
          <w:color w:val="000000"/>
          <w:sz w:val="28"/>
        </w:rPr>
        <w:t>
      &lt;№) жаңа тармақша&gt;</w:t>
      </w:r>
    </w:p>
    <w:bookmarkEnd w:id="1441"/>
    <w:bookmarkStart w:name="z2114" w:id="1442"/>
    <w:p>
      <w:pPr>
        <w:spacing w:after="0"/>
        <w:ind w:left="0"/>
        <w:jc w:val="both"/>
      </w:pPr>
      <w:r>
        <w:rPr>
          <w:rFonts w:ascii="Times New Roman"/>
          <w:b w:val="false"/>
          <w:i w:val="false"/>
          <w:color w:val="000000"/>
          <w:sz w:val="28"/>
        </w:rPr>
        <w:t>
      2. Шарттың мәні</w:t>
      </w:r>
    </w:p>
    <w:bookmarkEnd w:id="1442"/>
    <w:bookmarkStart w:name="z2115" w:id="1443"/>
    <w:p>
      <w:pPr>
        <w:spacing w:after="0"/>
        <w:ind w:left="0"/>
        <w:jc w:val="both"/>
      </w:pPr>
      <w:r>
        <w:rPr>
          <w:rFonts w:ascii="Times New Roman"/>
          <w:b w:val="false"/>
          <w:i w:val="false"/>
          <w:color w:val="000000"/>
          <w:sz w:val="28"/>
        </w:rPr>
        <w:t>
      2.1. Мердігер/Орындаушы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Мердігер/Орындаушы Шарт бойынша өз міндеттемелерін тиісінше орындаған кезде ол үшін осы Шарттың талаптарында ақы төлеуге міндеттенеді.</w:t>
      </w:r>
    </w:p>
    <w:bookmarkEnd w:id="1443"/>
    <w:bookmarkStart w:name="z2116" w:id="1444"/>
    <w:p>
      <w:pPr>
        <w:spacing w:after="0"/>
        <w:ind w:left="0"/>
        <w:jc w:val="both"/>
      </w:pPr>
      <w:r>
        <w:rPr>
          <w:rFonts w:ascii="Times New Roman"/>
          <w:b w:val="false"/>
          <w:i w:val="false"/>
          <w:color w:val="000000"/>
          <w:sz w:val="28"/>
        </w:rPr>
        <w:t>
      2.2. Төменде тізбеленген құжаттар және оларда айтылған шарттар осы Шартты құрады және оның ажырамас бөлігі болып саналады, атап айтқанда:</w:t>
      </w:r>
    </w:p>
    <w:bookmarkEnd w:id="1444"/>
    <w:bookmarkStart w:name="z2117" w:id="1445"/>
    <w:p>
      <w:pPr>
        <w:spacing w:after="0"/>
        <w:ind w:left="0"/>
        <w:jc w:val="both"/>
      </w:pPr>
      <w:r>
        <w:rPr>
          <w:rFonts w:ascii="Times New Roman"/>
          <w:b w:val="false"/>
          <w:i w:val="false"/>
          <w:color w:val="000000"/>
          <w:sz w:val="28"/>
        </w:rPr>
        <w:t>
      1) Осы Шарт;</w:t>
      </w:r>
    </w:p>
    <w:bookmarkEnd w:id="1445"/>
    <w:bookmarkStart w:name="z2118" w:id="1446"/>
    <w:p>
      <w:pPr>
        <w:spacing w:after="0"/>
        <w:ind w:left="0"/>
        <w:jc w:val="both"/>
      </w:pPr>
      <w:r>
        <w:rPr>
          <w:rFonts w:ascii="Times New Roman"/>
          <w:b w:val="false"/>
          <w:i w:val="false"/>
          <w:color w:val="000000"/>
          <w:sz w:val="28"/>
        </w:rPr>
        <w:t>
      2) сатып алынатын жұмыстардың тізбесі (1-қосымша);</w:t>
      </w:r>
    </w:p>
    <w:bookmarkEnd w:id="1446"/>
    <w:bookmarkStart w:name="z2119" w:id="1447"/>
    <w:p>
      <w:pPr>
        <w:spacing w:after="0"/>
        <w:ind w:left="0"/>
        <w:jc w:val="both"/>
      </w:pPr>
      <w:r>
        <w:rPr>
          <w:rFonts w:ascii="Times New Roman"/>
          <w:b w:val="false"/>
          <w:i w:val="false"/>
          <w:color w:val="000000"/>
          <w:sz w:val="28"/>
        </w:rPr>
        <w:t>
      3) Техникалық ерекшелік (2-қосымша);</w:t>
      </w:r>
    </w:p>
    <w:bookmarkEnd w:id="1447"/>
    <w:bookmarkStart w:name="z2120" w:id="1448"/>
    <w:p>
      <w:pPr>
        <w:spacing w:after="0"/>
        <w:ind w:left="0"/>
        <w:jc w:val="both"/>
      </w:pPr>
      <w:r>
        <w:rPr>
          <w:rFonts w:ascii="Times New Roman"/>
          <w:b w:val="false"/>
          <w:i w:val="false"/>
          <w:color w:val="000000"/>
          <w:sz w:val="28"/>
        </w:rPr>
        <w:t>
      4) консорциумдық келісім (Консорциуммен шарт жасалған жағдайда).</w:t>
      </w:r>
    </w:p>
    <w:bookmarkEnd w:id="1448"/>
    <w:bookmarkStart w:name="z2121" w:id="1449"/>
    <w:p>
      <w:pPr>
        <w:spacing w:after="0"/>
        <w:ind w:left="0"/>
        <w:jc w:val="both"/>
      </w:pPr>
      <w:r>
        <w:rPr>
          <w:rFonts w:ascii="Times New Roman"/>
          <w:b w:val="false"/>
          <w:i w:val="false"/>
          <w:color w:val="000000"/>
          <w:sz w:val="28"/>
        </w:rPr>
        <w:t>
      3. Шарттың сомасы және ақы төлеу шарттары</w:t>
      </w:r>
    </w:p>
    <w:bookmarkEnd w:id="1449"/>
    <w:bookmarkStart w:name="z2122" w:id="1450"/>
    <w:p>
      <w:pPr>
        <w:spacing w:after="0"/>
        <w:ind w:left="0"/>
        <w:jc w:val="both"/>
      </w:pPr>
      <w:r>
        <w:rPr>
          <w:rFonts w:ascii="Times New Roman"/>
          <w:b w:val="false"/>
          <w:i w:val="false"/>
          <w:color w:val="000000"/>
          <w:sz w:val="28"/>
        </w:rPr>
        <w:t>
      3.1. Шарттың жалпы сомасы Шартқа 1-қосымшамен анықталады және &lt;шарттың сомасы&gt; (сома жазумен)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 (бұдан әрі – Шарттың сомасы) қамтиды.</w:t>
      </w:r>
    </w:p>
    <w:bookmarkEnd w:id="1450"/>
    <w:bookmarkStart w:name="z2123" w:id="1451"/>
    <w:p>
      <w:pPr>
        <w:spacing w:after="0"/>
        <w:ind w:left="0"/>
        <w:jc w:val="both"/>
      </w:pPr>
      <w:r>
        <w:rPr>
          <w:rFonts w:ascii="Times New Roman"/>
          <w:b w:val="false"/>
          <w:i w:val="false"/>
          <w:color w:val="000000"/>
          <w:sz w:val="28"/>
        </w:rPr>
        <w:t>
      3.2. Аумақтық қазынашылық органында шарт &lt;_____&gt; жылға тіркелуге жатады/жатпайды.</w:t>
      </w:r>
    </w:p>
    <w:bookmarkEnd w:id="1451"/>
    <w:bookmarkStart w:name="z2124" w:id="1452"/>
    <w:p>
      <w:pPr>
        <w:spacing w:after="0"/>
        <w:ind w:left="0"/>
        <w:jc w:val="both"/>
      </w:pPr>
      <w:r>
        <w:rPr>
          <w:rFonts w:ascii="Times New Roman"/>
          <w:b w:val="false"/>
          <w:i w:val="false"/>
          <w:color w:val="000000"/>
          <w:sz w:val="28"/>
        </w:rPr>
        <w:t>
      3.3. Тапсырыс беруші Шарт күшіне енгеннен кейін мердігер/Орындаушы шарттың орындалуын қамтамасыз етуді, авансты қамтамасыз етуді енгізгеннен кейін 1-қосымшаға сәйкес мөлшерде аванстық төлем жүргізеді.</w:t>
      </w:r>
    </w:p>
    <w:bookmarkEnd w:id="1452"/>
    <w:bookmarkStart w:name="z2125" w:id="1453"/>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Орындалған жұмыстар актісіне Тараптар қол қойғаннан күннен бастап күнтізбелік 30 (отыз) күннен кешіктірмей Мердігердің/Орындаушының есеп шотына ақшалай қаражат аудару арқылы төлейді.</w:t>
      </w:r>
    </w:p>
    <w:bookmarkEnd w:id="1453"/>
    <w:bookmarkStart w:name="z2126" w:id="1454"/>
    <w:p>
      <w:pPr>
        <w:spacing w:after="0"/>
        <w:ind w:left="0"/>
        <w:jc w:val="both"/>
      </w:pPr>
      <w:r>
        <w:rPr>
          <w:rFonts w:ascii="Times New Roman"/>
          <w:b w:val="false"/>
          <w:i w:val="false"/>
          <w:color w:val="000000"/>
          <w:sz w:val="28"/>
        </w:rPr>
        <w:t>
      Орындалған Жұмыс үшін төлемді Тапсырыс беруші Орындалған жұмыстар актісіне Тараптар қол қойғаннан күннен бастап күнтізбелік 30 (отыз) күннен кешіктірмей Мердігердің/Орындаушының есеп шотына ақшалай қаражат аудару арқылы жүргізеді.</w:t>
      </w:r>
    </w:p>
    <w:bookmarkEnd w:id="1454"/>
    <w:bookmarkStart w:name="z2127" w:id="1455"/>
    <w:p>
      <w:pPr>
        <w:spacing w:after="0"/>
        <w:ind w:left="0"/>
        <w:jc w:val="both"/>
      </w:pPr>
      <w:r>
        <w:rPr>
          <w:rFonts w:ascii="Times New Roman"/>
          <w:b w:val="false"/>
          <w:i w:val="false"/>
          <w:color w:val="000000"/>
          <w:sz w:val="28"/>
        </w:rPr>
        <w:t>
      3.4. Орындалатын жұмыстардың көлемі Шартқа 1-қосымшада келтірілген.</w:t>
      </w:r>
    </w:p>
    <w:bookmarkEnd w:id="1455"/>
    <w:bookmarkStart w:name="z2128" w:id="1456"/>
    <w:p>
      <w:pPr>
        <w:spacing w:after="0"/>
        <w:ind w:left="0"/>
        <w:jc w:val="both"/>
      </w:pPr>
      <w:r>
        <w:rPr>
          <w:rFonts w:ascii="Times New Roman"/>
          <w:b w:val="false"/>
          <w:i w:val="false"/>
          <w:color w:val="000000"/>
          <w:sz w:val="28"/>
        </w:rPr>
        <w:t>
      3.5. Ақы төлеу алдындағы қажетті құжаттар:</w:t>
      </w:r>
    </w:p>
    <w:bookmarkEnd w:id="1456"/>
    <w:bookmarkStart w:name="z2129" w:id="1457"/>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bookmarkEnd w:id="1457"/>
    <w:bookmarkStart w:name="z2130" w:id="1458"/>
    <w:p>
      <w:pPr>
        <w:spacing w:after="0"/>
        <w:ind w:left="0"/>
        <w:jc w:val="both"/>
      </w:pPr>
      <w:r>
        <w:rPr>
          <w:rFonts w:ascii="Times New Roman"/>
          <w:b w:val="false"/>
          <w:i w:val="false"/>
          <w:color w:val="000000"/>
          <w:sz w:val="28"/>
        </w:rPr>
        <w:t>
      2) орындалған жұмыстардың актісі (актілері);</w:t>
      </w:r>
    </w:p>
    <w:bookmarkEnd w:id="1458"/>
    <w:bookmarkStart w:name="z2131" w:id="1459"/>
    <w:p>
      <w:pPr>
        <w:spacing w:after="0"/>
        <w:ind w:left="0"/>
        <w:jc w:val="both"/>
      </w:pPr>
      <w:r>
        <w:rPr>
          <w:rFonts w:ascii="Times New Roman"/>
          <w:b w:val="false"/>
          <w:i w:val="false"/>
          <w:color w:val="000000"/>
          <w:sz w:val="28"/>
        </w:rPr>
        <w:t>
      3) Мердігер/Орындаушы Тапсырыс берушіге ұсынған орындалған жұмыстардың жалпы сомасы көрсетілген шот-фактура.</w:t>
      </w:r>
    </w:p>
    <w:bookmarkEnd w:id="1459"/>
    <w:bookmarkStart w:name="z2132" w:id="1460"/>
    <w:p>
      <w:pPr>
        <w:spacing w:after="0"/>
        <w:ind w:left="0"/>
        <w:jc w:val="both"/>
      </w:pPr>
      <w:r>
        <w:rPr>
          <w:rFonts w:ascii="Times New Roman"/>
          <w:b w:val="false"/>
          <w:i w:val="false"/>
          <w:color w:val="000000"/>
          <w:sz w:val="28"/>
        </w:rPr>
        <w:t>
      &lt;№. Жаңа тармақша&gt;</w:t>
      </w:r>
    </w:p>
    <w:bookmarkEnd w:id="1460"/>
    <w:bookmarkStart w:name="z2133" w:id="1461"/>
    <w:p>
      <w:pPr>
        <w:spacing w:after="0"/>
        <w:ind w:left="0"/>
        <w:jc w:val="both"/>
      </w:pPr>
      <w:r>
        <w:rPr>
          <w:rFonts w:ascii="Times New Roman"/>
          <w:b w:val="false"/>
          <w:i w:val="false"/>
          <w:color w:val="000000"/>
          <w:sz w:val="28"/>
        </w:rPr>
        <w:t>
      4. Тараптардың міндеттемелері</w:t>
      </w:r>
    </w:p>
    <w:bookmarkEnd w:id="1461"/>
    <w:bookmarkStart w:name="z2134" w:id="1462"/>
    <w:p>
      <w:pPr>
        <w:spacing w:after="0"/>
        <w:ind w:left="0"/>
        <w:jc w:val="both"/>
      </w:pPr>
      <w:r>
        <w:rPr>
          <w:rFonts w:ascii="Times New Roman"/>
          <w:b w:val="false"/>
          <w:i w:val="false"/>
          <w:color w:val="000000"/>
          <w:sz w:val="28"/>
        </w:rPr>
        <w:t>
      4.1. Өнім беруші міндеттенеді:</w:t>
      </w:r>
    </w:p>
    <w:bookmarkEnd w:id="1462"/>
    <w:bookmarkStart w:name="z2135" w:id="1463"/>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1463"/>
    <w:bookmarkStart w:name="z2136" w:id="1464"/>
    <w:p>
      <w:pPr>
        <w:spacing w:after="0"/>
        <w:ind w:left="0"/>
        <w:jc w:val="both"/>
      </w:pPr>
      <w:r>
        <w:rPr>
          <w:rFonts w:ascii="Times New Roman"/>
          <w:b w:val="false"/>
          <w:i w:val="false"/>
          <w:color w:val="000000"/>
          <w:sz w:val="28"/>
        </w:rPr>
        <w:t>
      2) Шарт күшіне енген күннен бастап он жұмыс күні ішінде шарттың орындалуын қамтамасыз ету сомасы шарттың жалпы сомасының үш пайызы мөлшерінде тең &lt;сома&gt; теңге, Шартқа 1-қосымшаға сәйкес шарттың мәні бойынша көзделген аванс мөлшері тең &lt;сома&gt; теңге, сондай-ақ демпингке қарсы сома (бар болса) тең &lt;сома&gt;енгізілсін теңге, бұл жалпы &lt; қамтамасыз ету сомасы &gt;(&lt;жазумен қамтамасыз ету сомасы&gt;) теңге түрінде:</w:t>
      </w:r>
    </w:p>
    <w:bookmarkEnd w:id="1464"/>
    <w:p>
      <w:pPr>
        <w:spacing w:after="0"/>
        <w:ind w:left="0"/>
        <w:jc w:val="both"/>
      </w:pPr>
      <w:r>
        <w:rPr>
          <w:rFonts w:ascii="Times New Roman"/>
          <w:b w:val="false"/>
          <w:i w:val="false"/>
          <w:color w:val="000000"/>
          <w:sz w:val="28"/>
        </w:rPr>
        <w:t>
      Тапсырыс берушінің банктік шотына не мемлекеттік органдар мен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Ерекше тәртіп қолданылатын, мемлекеттік сатып алуды жүзеге асыру Қағидаларының 21-қосымшасына сәйкес банк кепілдігі;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Ерекше тәртіп қолданылатын, мемлекеттік сатып алуды жүзеге асыру Қағидаларының 22-қосымшасына сәйкес үлгілік нысан бойынша өнім берушінің азаматтық-құқықтық жауапкершілігін сақтандыру шартының толық мөлшерінде сақтандыру сыйлықақысын төлеу туралы төлем құжатының көшірмесін қоса бере отырып жасалатын сақтандыру шарты.</w:t>
      </w:r>
    </w:p>
    <w:p>
      <w:pPr>
        <w:spacing w:after="0"/>
        <w:ind w:left="0"/>
        <w:jc w:val="both"/>
      </w:pPr>
      <w:r>
        <w:rPr>
          <w:rFonts w:ascii="Times New Roman"/>
          <w:b w:val="false"/>
          <w:i w:val="false"/>
          <w:color w:val="000000"/>
          <w:sz w:val="28"/>
        </w:rPr>
        <w:t>
      Бұл ретте шарттың орындалуын қамтамасыз етуді, демпингке қарсы шаралар қабылданған жағдайда (бар болса) қамтамасыз етуді өнім беруші шарт бойынша міндеттемелерді толық және тиісінше орындаған жағдайда шарттың орындалуын қамтамасыз етуді енгізу мерзімі өткенге дейін енгізбеуі мүмкін;</w:t>
      </w:r>
    </w:p>
    <w:bookmarkStart w:name="z2143" w:id="1465"/>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bookmarkEnd w:id="1465"/>
    <w:bookmarkStart w:name="z2144" w:id="1466"/>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талаптарын орындау үшін Мердігер/Орындаушы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bookmarkEnd w:id="1466"/>
    <w:bookmarkStart w:name="z2145" w:id="1467"/>
    <w:p>
      <w:pPr>
        <w:spacing w:after="0"/>
        <w:ind w:left="0"/>
        <w:jc w:val="both"/>
      </w:pPr>
      <w:r>
        <w:rPr>
          <w:rFonts w:ascii="Times New Roman"/>
          <w:b w:val="false"/>
          <w:i w:val="false"/>
          <w:color w:val="000000"/>
          <w:sz w:val="28"/>
        </w:rPr>
        <w:t>
      5)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bookmarkEnd w:id="1467"/>
    <w:bookmarkStart w:name="z2146" w:id="1468"/>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bookmarkEnd w:id="1468"/>
    <w:bookmarkStart w:name="z2147" w:id="1469"/>
    <w:p>
      <w:pPr>
        <w:spacing w:after="0"/>
        <w:ind w:left="0"/>
        <w:jc w:val="both"/>
      </w:pPr>
      <w:r>
        <w:rPr>
          <w:rFonts w:ascii="Times New Roman"/>
          <w:b w:val="false"/>
          <w:i w:val="false"/>
          <w:color w:val="000000"/>
          <w:sz w:val="28"/>
        </w:rPr>
        <w:t>
      7) Мердігердің/Орындаушының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w:t>
      </w:r>
    </w:p>
    <w:bookmarkEnd w:id="1469"/>
    <w:bookmarkStart w:name="z2148" w:id="1470"/>
    <w:p>
      <w:pPr>
        <w:spacing w:after="0"/>
        <w:ind w:left="0"/>
        <w:jc w:val="both"/>
      </w:pPr>
      <w:r>
        <w:rPr>
          <w:rFonts w:ascii="Times New Roman"/>
          <w:b w:val="false"/>
          <w:i w:val="false"/>
          <w:color w:val="000000"/>
          <w:sz w:val="28"/>
        </w:rPr>
        <w:t>
      8) Тапсырыс берушінің жазбаша талабы бойынша мердігердің/Орындаушының немесе қосалқы мердігердің қызметкері болып табылатын адамды жұмыстарды орындаудан шеттетуге;</w:t>
      </w:r>
    </w:p>
    <w:bookmarkEnd w:id="1470"/>
    <w:bookmarkStart w:name="z2149" w:id="1471"/>
    <w:p>
      <w:pPr>
        <w:spacing w:after="0"/>
        <w:ind w:left="0"/>
        <w:jc w:val="both"/>
      </w:pPr>
      <w:r>
        <w:rPr>
          <w:rFonts w:ascii="Times New Roman"/>
          <w:b w:val="false"/>
          <w:i w:val="false"/>
          <w:color w:val="000000"/>
          <w:sz w:val="28"/>
        </w:rPr>
        <w:t>
      10) Орындалған жұмыстардың актісін ресімдеуге және Тапсырыс берушіге беруге;</w:t>
      </w:r>
    </w:p>
    <w:bookmarkEnd w:id="1471"/>
    <w:bookmarkStart w:name="z2150" w:id="1472"/>
    <w:p>
      <w:pPr>
        <w:spacing w:after="0"/>
        <w:ind w:left="0"/>
        <w:jc w:val="both"/>
      </w:pPr>
      <w:r>
        <w:rPr>
          <w:rFonts w:ascii="Times New Roman"/>
          <w:b w:val="false"/>
          <w:i w:val="false"/>
          <w:color w:val="000000"/>
          <w:sz w:val="28"/>
        </w:rPr>
        <w:t>
      11) Тапсырыс беруші орындалған жұмыстардың актісін бекіткеннен кейін шот-фактура жазуға.</w:t>
      </w:r>
    </w:p>
    <w:bookmarkEnd w:id="1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1" w:id="1473"/>
    <w:p>
      <w:pPr>
        <w:spacing w:after="0"/>
        <w:ind w:left="0"/>
        <w:jc w:val="both"/>
      </w:pPr>
      <w:r>
        <w:rPr>
          <w:rFonts w:ascii="Times New Roman"/>
          <w:b w:val="false"/>
          <w:i w:val="false"/>
          <w:color w:val="000000"/>
          <w:sz w:val="28"/>
        </w:rPr>
        <w:t>
      &lt; № ) жаңа тармақша&gt;</w:t>
      </w:r>
    </w:p>
    <w:bookmarkEnd w:id="1473"/>
    <w:bookmarkStart w:name="z2152" w:id="1474"/>
    <w:p>
      <w:pPr>
        <w:spacing w:after="0"/>
        <w:ind w:left="0"/>
        <w:jc w:val="both"/>
      </w:pPr>
      <w:r>
        <w:rPr>
          <w:rFonts w:ascii="Times New Roman"/>
          <w:b w:val="false"/>
          <w:i w:val="false"/>
          <w:color w:val="000000"/>
          <w:sz w:val="28"/>
        </w:rPr>
        <w:t>
      4.2. Мердігер/Орындаушы:</w:t>
      </w:r>
    </w:p>
    <w:bookmarkEnd w:id="1474"/>
    <w:bookmarkStart w:name="z2153" w:id="1475"/>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1475"/>
    <w:bookmarkStart w:name="z2154" w:id="1476"/>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bookmarkEnd w:id="1476"/>
    <w:bookmarkStart w:name="z2155" w:id="1477"/>
    <w:p>
      <w:pPr>
        <w:spacing w:after="0"/>
        <w:ind w:left="0"/>
        <w:jc w:val="both"/>
      </w:pPr>
      <w:r>
        <w:rPr>
          <w:rFonts w:ascii="Times New Roman"/>
          <w:b w:val="false"/>
          <w:i w:val="false"/>
          <w:color w:val="000000"/>
          <w:sz w:val="28"/>
        </w:rPr>
        <w:t>
      4.3. Тапсырыс беруші:</w:t>
      </w:r>
    </w:p>
    <w:bookmarkEnd w:id="1477"/>
    <w:bookmarkStart w:name="z2156" w:id="1478"/>
    <w:p>
      <w:pPr>
        <w:spacing w:after="0"/>
        <w:ind w:left="0"/>
        <w:jc w:val="both"/>
      </w:pPr>
      <w:r>
        <w:rPr>
          <w:rFonts w:ascii="Times New Roman"/>
          <w:b w:val="false"/>
          <w:i w:val="false"/>
          <w:color w:val="000000"/>
          <w:sz w:val="28"/>
        </w:rPr>
        <w:t>
      1) Жұмыстарды орындау үшін Мердігер/Орындаушы мамандарының қол жеткізуін қамтамасыз етуге;</w:t>
      </w:r>
    </w:p>
    <w:bookmarkEnd w:id="1478"/>
    <w:bookmarkStart w:name="z2157" w:id="1479"/>
    <w:p>
      <w:pPr>
        <w:spacing w:after="0"/>
        <w:ind w:left="0"/>
        <w:jc w:val="both"/>
      </w:pPr>
      <w:r>
        <w:rPr>
          <w:rFonts w:ascii="Times New Roman"/>
          <w:b w:val="false"/>
          <w:i w:val="false"/>
          <w:color w:val="000000"/>
          <w:sz w:val="28"/>
        </w:rPr>
        <w:t>
      2) орындалған Жұмыстардың сәйкес келмеуі анықтаған кезде дереу жазбаша Мердігерді/Орындаушыны хабардар етуге;</w:t>
      </w:r>
    </w:p>
    <w:bookmarkEnd w:id="1479"/>
    <w:bookmarkStart w:name="z2158" w:id="1480"/>
    <w:p>
      <w:pPr>
        <w:spacing w:after="0"/>
        <w:ind w:left="0"/>
        <w:jc w:val="both"/>
      </w:pPr>
      <w:r>
        <w:rPr>
          <w:rFonts w:ascii="Times New Roman"/>
          <w:b w:val="false"/>
          <w:i w:val="false"/>
          <w:color w:val="000000"/>
          <w:sz w:val="28"/>
        </w:rPr>
        <w:t>
      3) Жұмыстарды қабылдау кезінде орындалған жұмыстардың актісі бекітілсін, не Мердігер/Орындаушы орындалған жұмыстар актісін ұсынған күннен бастап үш жұмыс күнінен кешіктірмей, не орындалған жұмыстарды қосымша зерделеу қажет болған жағдайда Мердігер/Орындаушы орындалған жұмыстар актісін ұсынған күннен бастап он жұмыс күнінен кешіктірмей оны қабылдамаудың дәлелді негіздемелері көрсетіле отырып, жұмыстарды қабылдаудан бас тартуға;</w:t>
      </w:r>
    </w:p>
    <w:bookmarkEnd w:id="1480"/>
    <w:bookmarkStart w:name="z2159" w:id="1481"/>
    <w:p>
      <w:pPr>
        <w:spacing w:after="0"/>
        <w:ind w:left="0"/>
        <w:jc w:val="both"/>
      </w:pPr>
      <w:r>
        <w:rPr>
          <w:rFonts w:ascii="Times New Roman"/>
          <w:b w:val="false"/>
          <w:i w:val="false"/>
          <w:color w:val="000000"/>
          <w:sz w:val="28"/>
        </w:rPr>
        <w:t>
      4) Орындалған жұмыстардың актісі бекітілгеннен кейін Мердігер/Орындаушы белгіленген тәртіппен жазып берген шот-фактураны қабылдауға;</w:t>
      </w:r>
    </w:p>
    <w:bookmarkEnd w:id="1481"/>
    <w:bookmarkStart w:name="z2160" w:id="1482"/>
    <w:p>
      <w:pPr>
        <w:spacing w:after="0"/>
        <w:ind w:left="0"/>
        <w:jc w:val="both"/>
      </w:pPr>
      <w:r>
        <w:rPr>
          <w:rFonts w:ascii="Times New Roman"/>
          <w:b w:val="false"/>
          <w:i w:val="false"/>
          <w:color w:val="000000"/>
          <w:sz w:val="28"/>
        </w:rPr>
        <w:t>
      5) осы Шартта белгіленген тәртіппен және мерзімде ақы төлеуді жүргізуге міндеттенеді.</w:t>
      </w:r>
    </w:p>
    <w:bookmarkEnd w:id="1482"/>
    <w:bookmarkStart w:name="z2161" w:id="1483"/>
    <w:p>
      <w:pPr>
        <w:spacing w:after="0"/>
        <w:ind w:left="0"/>
        <w:jc w:val="both"/>
      </w:pPr>
      <w:r>
        <w:rPr>
          <w:rFonts w:ascii="Times New Roman"/>
          <w:b w:val="false"/>
          <w:i w:val="false"/>
          <w:color w:val="000000"/>
          <w:sz w:val="28"/>
        </w:rPr>
        <w:t>
      4.4. Тапсырыс беруші:</w:t>
      </w:r>
    </w:p>
    <w:bookmarkEnd w:id="1483"/>
    <w:bookmarkStart w:name="z2162" w:id="1484"/>
    <w:p>
      <w:pPr>
        <w:spacing w:after="0"/>
        <w:ind w:left="0"/>
        <w:jc w:val="both"/>
      </w:pPr>
      <w:r>
        <w:rPr>
          <w:rFonts w:ascii="Times New Roman"/>
          <w:b w:val="false"/>
          <w:i w:val="false"/>
          <w:color w:val="000000"/>
          <w:sz w:val="28"/>
        </w:rPr>
        <w:t>
      1) орындалған Жұмыстардың сапасын тексеруге;</w:t>
      </w:r>
    </w:p>
    <w:bookmarkEnd w:id="1484"/>
    <w:bookmarkStart w:name="z2163" w:id="1485"/>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End w:id="1485"/>
    <w:bookmarkStart w:name="z2164" w:id="1486"/>
    <w:p>
      <w:pPr>
        <w:spacing w:after="0"/>
        <w:ind w:left="0"/>
        <w:jc w:val="both"/>
      </w:pPr>
      <w:r>
        <w:rPr>
          <w:rFonts w:ascii="Times New Roman"/>
          <w:b w:val="false"/>
          <w:i w:val="false"/>
          <w:color w:val="000000"/>
          <w:sz w:val="28"/>
        </w:rPr>
        <w:t>
      5. Жұмыстардың техникалық ерекшелікке және (немесе) жобалау-сметалық құжаттамаға сәйкестігін тексеру</w:t>
      </w:r>
    </w:p>
    <w:bookmarkEnd w:id="1486"/>
    <w:bookmarkStart w:name="z2165" w:id="1487"/>
    <w:p>
      <w:pPr>
        <w:spacing w:after="0"/>
        <w:ind w:left="0"/>
        <w:jc w:val="both"/>
      </w:pPr>
      <w:r>
        <w:rPr>
          <w:rFonts w:ascii="Times New Roman"/>
          <w:b w:val="false"/>
          <w:i w:val="false"/>
          <w:color w:val="000000"/>
          <w:sz w:val="28"/>
        </w:rPr>
        <w:t>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тұрғысында орындалған жұмыстарды бақылауды және тексеруді жүргізуі мүмкін. Бұл ретте осы тексерулер бойынша барлық шығыстарды Мердігер/Орындаушы тартады. Тапсырыс беруші осы мақсаттар үшін анықталған өзінің өкілдері туралы Мердігерді/Орындаушыны жазбаша түрде уақтылы хабардар етуі тиіс.</w:t>
      </w:r>
    </w:p>
    <w:bookmarkEnd w:id="1487"/>
    <w:bookmarkStart w:name="z2166" w:id="1488"/>
    <w:p>
      <w:pPr>
        <w:spacing w:after="0"/>
        <w:ind w:left="0"/>
        <w:jc w:val="both"/>
      </w:pPr>
      <w:r>
        <w:rPr>
          <w:rFonts w:ascii="Times New Roman"/>
          <w:b w:val="false"/>
          <w:i w:val="false"/>
          <w:color w:val="000000"/>
          <w:sz w:val="28"/>
        </w:rPr>
        <w:t>
      5.2. Осы Шарт шеңберінде орындалатын жұмыстар техникалық ерекшелікте және (немесе) жобалау-сметалық құжаттамада көрсетілген стандарттарға сәйкес келуі немесе олардан жоғары болуы тиіс.</w:t>
      </w:r>
    </w:p>
    <w:bookmarkEnd w:id="1488"/>
    <w:bookmarkStart w:name="z2167" w:id="1489"/>
    <w:p>
      <w:pPr>
        <w:spacing w:after="0"/>
        <w:ind w:left="0"/>
        <w:jc w:val="both"/>
      </w:pPr>
      <w:r>
        <w:rPr>
          <w:rFonts w:ascii="Times New Roman"/>
          <w:b w:val="false"/>
          <w:i w:val="false"/>
          <w:color w:val="000000"/>
          <w:sz w:val="28"/>
        </w:rPr>
        <w:t>
      5.3. Егер орындалған Жұмыстардың нәтижелері тексеру кезінде техникалық ерекшелік және (немесе) жобалау-сметалық құжаттама талаптарына (Шартқа 2-қосымша) сәйкес келмейді деп танылса, Мердігер/Орындаушы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bookmarkEnd w:id="1489"/>
    <w:bookmarkStart w:name="z2168" w:id="1490"/>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көрсетілетін болады.</w:t>
      </w:r>
    </w:p>
    <w:bookmarkEnd w:id="1490"/>
    <w:bookmarkStart w:name="z2169" w:id="1491"/>
    <w:p>
      <w:pPr>
        <w:spacing w:after="0"/>
        <w:ind w:left="0"/>
        <w:jc w:val="both"/>
      </w:pPr>
      <w:r>
        <w:rPr>
          <w:rFonts w:ascii="Times New Roman"/>
          <w:b w:val="false"/>
          <w:i w:val="false"/>
          <w:color w:val="000000"/>
          <w:sz w:val="28"/>
        </w:rPr>
        <w:t>
      5.5. Жоғарыда көрсетілген тармақтың біреуі де Мердігерді/Орындаушыны Шарт бойынша басқа міндеттемелерден босатпайды.</w:t>
      </w:r>
    </w:p>
    <w:bookmarkEnd w:id="1491"/>
    <w:bookmarkStart w:name="z2170" w:id="1492"/>
    <w:p>
      <w:pPr>
        <w:spacing w:after="0"/>
        <w:ind w:left="0"/>
        <w:jc w:val="both"/>
      </w:pPr>
      <w:r>
        <w:rPr>
          <w:rFonts w:ascii="Times New Roman"/>
          <w:b w:val="false"/>
          <w:i w:val="false"/>
          <w:color w:val="000000"/>
          <w:sz w:val="28"/>
        </w:rPr>
        <w:t>
      &lt;№. Жаңа тармақ&gt;*</w:t>
      </w:r>
    </w:p>
    <w:bookmarkEnd w:id="1492"/>
    <w:bookmarkStart w:name="z2171" w:id="1493"/>
    <w:p>
      <w:pPr>
        <w:spacing w:after="0"/>
        <w:ind w:left="0"/>
        <w:jc w:val="both"/>
      </w:pPr>
      <w:r>
        <w:rPr>
          <w:rFonts w:ascii="Times New Roman"/>
          <w:b w:val="false"/>
          <w:i w:val="false"/>
          <w:color w:val="000000"/>
          <w:sz w:val="28"/>
        </w:rPr>
        <w:t>
      6. Жұмыстарды тапсыру және қабылдап алу тәртібі</w:t>
      </w:r>
    </w:p>
    <w:bookmarkEnd w:id="1493"/>
    <w:bookmarkStart w:name="z2172" w:id="1494"/>
    <w:p>
      <w:pPr>
        <w:spacing w:after="0"/>
        <w:ind w:left="0"/>
        <w:jc w:val="both"/>
      </w:pPr>
      <w:r>
        <w:rPr>
          <w:rFonts w:ascii="Times New Roman"/>
          <w:b w:val="false"/>
          <w:i w:val="false"/>
          <w:color w:val="000000"/>
          <w:sz w:val="28"/>
        </w:rPr>
        <w:t>
      6.1.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bookmarkEnd w:id="1494"/>
    <w:bookmarkStart w:name="z2173" w:id="1495"/>
    <w:p>
      <w:pPr>
        <w:spacing w:after="0"/>
        <w:ind w:left="0"/>
        <w:jc w:val="both"/>
      </w:pPr>
      <w:r>
        <w:rPr>
          <w:rFonts w:ascii="Times New Roman"/>
          <w:b w:val="false"/>
          <w:i w:val="false"/>
          <w:color w:val="000000"/>
          <w:sz w:val="28"/>
        </w:rPr>
        <w:t>
      6.2. Мердігер/Орындаушы орындалған жұмыстарды қабылдап алу/тапсыру кезінде Тапсырыс берушіге мынадай құжаттарды ұсынады:</w:t>
      </w:r>
    </w:p>
    <w:bookmarkEnd w:id="1495"/>
    <w:bookmarkStart w:name="z2174" w:id="1496"/>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белгіленген үлгідегі көшірмесі, не уәкілетті ұйым растаған көшірмесі ұсынылады;</w:t>
      </w:r>
    </w:p>
    <w:bookmarkEnd w:id="1496"/>
    <w:bookmarkStart w:name="z2175" w:id="1497"/>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қағидаларында белгіленген тәртіппен шығарылған елдің тиісті органы берген тиісті Тауардың шығарылған елі туралы сертификаттың тұпнұсқасы немесе көшірмесі.</w:t>
      </w:r>
    </w:p>
    <w:bookmarkEnd w:id="1497"/>
    <w:bookmarkStart w:name="z2176" w:id="1498"/>
    <w:p>
      <w:pPr>
        <w:spacing w:after="0"/>
        <w:ind w:left="0"/>
        <w:jc w:val="both"/>
      </w:pPr>
      <w:r>
        <w:rPr>
          <w:rFonts w:ascii="Times New Roman"/>
          <w:b w:val="false"/>
          <w:i w:val="false"/>
          <w:color w:val="000000"/>
          <w:sz w:val="28"/>
        </w:rPr>
        <w:t>
      Осы тармақтың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bookmarkEnd w:id="1498"/>
    <w:bookmarkStart w:name="z2177" w:id="1499"/>
    <w:p>
      <w:pPr>
        <w:spacing w:after="0"/>
        <w:ind w:left="0"/>
        <w:jc w:val="both"/>
      </w:pPr>
      <w:r>
        <w:rPr>
          <w:rFonts w:ascii="Times New Roman"/>
          <w:b w:val="false"/>
          <w:i w:val="false"/>
          <w:color w:val="000000"/>
          <w:sz w:val="28"/>
        </w:rPr>
        <w:t>
      7. Кепілдік. Сапа</w:t>
      </w:r>
    </w:p>
    <w:bookmarkEnd w:id="1499"/>
    <w:bookmarkStart w:name="z2178" w:id="1500"/>
    <w:p>
      <w:pPr>
        <w:spacing w:after="0"/>
        <w:ind w:left="0"/>
        <w:jc w:val="both"/>
      </w:pPr>
      <w:r>
        <w:rPr>
          <w:rFonts w:ascii="Times New Roman"/>
          <w:b w:val="false"/>
          <w:i w:val="false"/>
          <w:color w:val="000000"/>
          <w:sz w:val="28"/>
        </w:rPr>
        <w:t>
      7.1. Орындаушы Тапсырыс берушіге Шарт бойынша жұмыстарды орындау нәтижелерінің техникалық ерекшеліктерге сәйкес болатынына, Жұмыстардың оның сапасын техникалық ерекшелікке сәйкес келмейтін деңгейге дейін төмендететін ақауларсыз орындалатынына кепілдік береді. Осы талаптарға сәйкес келмейтін, оның ішінде жеткіліксіз негізделген және рұқсатсыз өзгерістерді қамтитын Жұмыстар ақаулы деп танылады.</w:t>
      </w:r>
    </w:p>
    <w:bookmarkEnd w:id="1500"/>
    <w:bookmarkStart w:name="z2179" w:id="1501"/>
    <w:p>
      <w:pPr>
        <w:spacing w:after="0"/>
        <w:ind w:left="0"/>
        <w:jc w:val="both"/>
      </w:pPr>
      <w:r>
        <w:rPr>
          <w:rFonts w:ascii="Times New Roman"/>
          <w:b w:val="false"/>
          <w:i w:val="false"/>
          <w:color w:val="000000"/>
          <w:sz w:val="28"/>
        </w:rPr>
        <w:t>
      Мердігер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түзету Орындаушы беретін кепілдіктерге кірмейді. Тапсырыс берушінің талап етуі бойынша Орындаушы материалдар мен жабдықтардың сапасының техникалық ерекшеліктерге сәйкес келетінін куәландыратын құжаттарды береді.</w:t>
      </w:r>
    </w:p>
    <w:bookmarkEnd w:id="1501"/>
    <w:bookmarkStart w:name="z2180" w:id="1502"/>
    <w:p>
      <w:pPr>
        <w:spacing w:after="0"/>
        <w:ind w:left="0"/>
        <w:jc w:val="both"/>
      </w:pPr>
      <w:r>
        <w:rPr>
          <w:rFonts w:ascii="Times New Roman"/>
          <w:b w:val="false"/>
          <w:i w:val="false"/>
          <w:color w:val="000000"/>
          <w:sz w:val="28"/>
        </w:rPr>
        <w:t>
      7.2. Мердігер/Орындаушы Тапсырыс берушіге пайдалануға кепілдікті &lt;кепілдік мерзімі&gt; мерзіміне береді.</w:t>
      </w:r>
    </w:p>
    <w:bookmarkEnd w:id="1502"/>
    <w:bookmarkStart w:name="z2181" w:id="1503"/>
    <w:p>
      <w:pPr>
        <w:spacing w:after="0"/>
        <w:ind w:left="0"/>
        <w:jc w:val="both"/>
      </w:pPr>
      <w:r>
        <w:rPr>
          <w:rFonts w:ascii="Times New Roman"/>
          <w:b w:val="false"/>
          <w:i w:val="false"/>
          <w:color w:val="000000"/>
          <w:sz w:val="28"/>
        </w:rPr>
        <w:t>
      7.3. Мердігер/Орындаушы орындалған Жұмыстарды және Жұмыстарға (олар болған кезде)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етеді.</w:t>
      </w:r>
    </w:p>
    <w:bookmarkEnd w:id="1503"/>
    <w:bookmarkStart w:name="z2182" w:id="1504"/>
    <w:p>
      <w:pPr>
        <w:spacing w:after="0"/>
        <w:ind w:left="0"/>
        <w:jc w:val="both"/>
      </w:pPr>
      <w:r>
        <w:rPr>
          <w:rFonts w:ascii="Times New Roman"/>
          <w:b w:val="false"/>
          <w:i w:val="false"/>
          <w:color w:val="000000"/>
          <w:sz w:val="28"/>
        </w:rPr>
        <w:t>
      Мердігер/Орындаушы өзінің жұмыстарын жүргізу кезінде жоба бойынша басқа жұмыстарды, сондай-ақ Тапсырыс берушіге тиесілі меншікті қандай да бір зақымдану түрлерінен немесе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етеді. Мердігер/Орындаушы жоғарыда айтылғандарға байланысты шеккен барлық шығындар Тапсырыс берушінің тарапынан қосымша өтелуге жатпайды.</w:t>
      </w:r>
    </w:p>
    <w:bookmarkEnd w:id="1504"/>
    <w:bookmarkStart w:name="z2183" w:id="1505"/>
    <w:p>
      <w:pPr>
        <w:spacing w:after="0"/>
        <w:ind w:left="0"/>
        <w:jc w:val="both"/>
      </w:pPr>
      <w:r>
        <w:rPr>
          <w:rFonts w:ascii="Times New Roman"/>
          <w:b w:val="false"/>
          <w:i w:val="false"/>
          <w:color w:val="000000"/>
          <w:sz w:val="28"/>
        </w:rPr>
        <w:t>
      &lt;№. Жаңа тармақ&gt;*</w:t>
      </w:r>
    </w:p>
    <w:bookmarkEnd w:id="1505"/>
    <w:bookmarkStart w:name="z2184" w:id="1506"/>
    <w:p>
      <w:pPr>
        <w:spacing w:after="0"/>
        <w:ind w:left="0"/>
        <w:jc w:val="both"/>
      </w:pPr>
      <w:r>
        <w:rPr>
          <w:rFonts w:ascii="Times New Roman"/>
          <w:b w:val="false"/>
          <w:i w:val="false"/>
          <w:color w:val="000000"/>
          <w:sz w:val="28"/>
        </w:rPr>
        <w:t>
      8. Тараптардың жауапкершілігі</w:t>
      </w:r>
    </w:p>
    <w:bookmarkEnd w:id="1506"/>
    <w:bookmarkStart w:name="z2185" w:id="1507"/>
    <w:p>
      <w:pPr>
        <w:spacing w:after="0"/>
        <w:ind w:left="0"/>
        <w:jc w:val="both"/>
      </w:pPr>
      <w:r>
        <w:rPr>
          <w:rFonts w:ascii="Times New Roman"/>
          <w:b w:val="false"/>
          <w:i w:val="false"/>
          <w:color w:val="000000"/>
          <w:sz w:val="28"/>
        </w:rPr>
        <w:t>
      8.1. Тараптар өз міндеттемелерін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bookmarkEnd w:id="1507"/>
    <w:bookmarkStart w:name="z2186" w:id="1508"/>
    <w:p>
      <w:pPr>
        <w:spacing w:after="0"/>
        <w:ind w:left="0"/>
        <w:jc w:val="both"/>
      </w:pPr>
      <w:r>
        <w:rPr>
          <w:rFonts w:ascii="Times New Roman"/>
          <w:b w:val="false"/>
          <w:i w:val="false"/>
          <w:color w:val="000000"/>
          <w:sz w:val="28"/>
        </w:rPr>
        <w:t>
      8.2. Секвестр және/немесе мемлекеттік кәсіпорынның, дауыс беретін акцияларының елу және одан да көп пайызы мемлекетке тиесілі заңды тұлғалардың тиісті бюджеттердің қолма-қол бақылау шотында/есеп шотында ақшаның жеткіліксіз болған жағдайларды қоспағанда, егер Тапсырыс беруші өзіне тиесілі қаражатты Мердігерге/Орындаушыға Шартта көрсетілген мерзімдерде төлемесе, онда Тапсырыс беруші Мердігерге/Орындаушыға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сомасынан 10%-нан аспауға тиіс.</w:t>
      </w:r>
    </w:p>
    <w:bookmarkEnd w:id="1508"/>
    <w:bookmarkStart w:name="z2187" w:id="1509"/>
    <w:p>
      <w:pPr>
        <w:spacing w:after="0"/>
        <w:ind w:left="0"/>
        <w:jc w:val="both"/>
      </w:pPr>
      <w:r>
        <w:rPr>
          <w:rFonts w:ascii="Times New Roman"/>
          <w:b w:val="false"/>
          <w:i w:val="false"/>
          <w:color w:val="000000"/>
          <w:sz w:val="28"/>
        </w:rPr>
        <w:t>
      8.3. Жұмыстарды орындау мерзімі өткен жағдайда, Тапсырыс беруші Мердігерден/Орындаушыдан Мердігер/Орындаушы міндеттемелерін толық орындамаған жағдайда мерзімі өткен әрбір күн үшін шарттың жалпы сомасының 0,1% мөлшерінде тұрақсыздық айыбын (айыппұл, өсімпұл) ұстайды (өндіріп алады) не міндеттемелерін тиісінше орындамаған (ішінара орындау)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(өсімпұл) жалпы сомасы Шарттың жалпы сомасының 15%-нан аспауға тиіс.</w:t>
      </w:r>
    </w:p>
    <w:bookmarkEnd w:id="1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8" w:id="1510"/>
    <w:p>
      <w:pPr>
        <w:spacing w:after="0"/>
        <w:ind w:left="0"/>
        <w:jc w:val="both"/>
      </w:pPr>
      <w:r>
        <w:rPr>
          <w:rFonts w:ascii="Times New Roman"/>
          <w:b w:val="false"/>
          <w:i w:val="false"/>
          <w:color w:val="000000"/>
          <w:sz w:val="28"/>
        </w:rPr>
        <w:t>
      8.4. Мердігер/Орындаушы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Тапсырыс беруші Мердігерден/Орындаушыдан мерзімі өткен әрбір күн үшін Шарттың жалпы сомасының 0,1% мөлшерінде тұрақсыздық айыбының (айыппұл, өсімпұл) сомасын өндіріп ала отырып, осы Шартты біржақты тәртіппен бұзуға құқылы.</w:t>
      </w:r>
    </w:p>
    <w:bookmarkEnd w:id="1510"/>
    <w:bookmarkStart w:name="z2189" w:id="1511"/>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құнына төлем жүргізеді.</w:t>
      </w:r>
    </w:p>
    <w:bookmarkEnd w:id="1511"/>
    <w:bookmarkStart w:name="z2190" w:id="1512"/>
    <w:p>
      <w:pPr>
        <w:spacing w:after="0"/>
        <w:ind w:left="0"/>
        <w:jc w:val="both"/>
      </w:pPr>
      <w:r>
        <w:rPr>
          <w:rFonts w:ascii="Times New Roman"/>
          <w:b w:val="false"/>
          <w:i w:val="false"/>
          <w:color w:val="000000"/>
          <w:sz w:val="28"/>
        </w:rPr>
        <w:t>
      8.5. Тұрақсыздық айыбын (айыппұл, өсімпұл) төлеу Тараптарды осы Шартта көзделген міндеттемелерді орындаудан босатпайды.</w:t>
      </w:r>
    </w:p>
    <w:bookmarkEnd w:id="1512"/>
    <w:bookmarkStart w:name="z2191" w:id="1513"/>
    <w:p>
      <w:pPr>
        <w:spacing w:after="0"/>
        <w:ind w:left="0"/>
        <w:jc w:val="both"/>
      </w:pPr>
      <w:r>
        <w:rPr>
          <w:rFonts w:ascii="Times New Roman"/>
          <w:b w:val="false"/>
          <w:i w:val="false"/>
          <w:color w:val="000000"/>
          <w:sz w:val="28"/>
        </w:rPr>
        <w:t>
      8.6. Егер кез келген өзгеріс Шарт бойынша Жұмыстарды орындау үшін Мердігерге/Орындаушыға қажетті құнның немесе мерзімнің азаюына әкелетін болса, онда Шарттың сомасы немесе Жұмыстарды орындау кестесі, немесе екеуі де тиісті түрде түзетіледі, ал Шартқа тиісті түзетулер енгізіледі. Мердігердің/Орындаушының түзетулерді жүргізу туралы барлық сұрау салулары Мердігер/Орындаушы Тапсырыс берушіден өзгерістер туралы тапсырма алған күннен бастап 30 (отыз) күн ішінде ұсынылуы тиіс.</w:t>
      </w:r>
    </w:p>
    <w:bookmarkEnd w:id="1513"/>
    <w:bookmarkStart w:name="z2192" w:id="1514"/>
    <w:p>
      <w:pPr>
        <w:spacing w:after="0"/>
        <w:ind w:left="0"/>
        <w:jc w:val="both"/>
      </w:pPr>
      <w:r>
        <w:rPr>
          <w:rFonts w:ascii="Times New Roman"/>
          <w:b w:val="false"/>
          <w:i w:val="false"/>
          <w:color w:val="000000"/>
          <w:sz w:val="28"/>
        </w:rPr>
        <w:t>
      8.7. Мердігердің/Орындаушының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bookmarkEnd w:id="1514"/>
    <w:bookmarkStart w:name="z2193" w:id="1515"/>
    <w:p>
      <w:pPr>
        <w:spacing w:after="0"/>
        <w:ind w:left="0"/>
        <w:jc w:val="both"/>
      </w:pPr>
      <w:r>
        <w:rPr>
          <w:rFonts w:ascii="Times New Roman"/>
          <w:b w:val="false"/>
          <w:i w:val="false"/>
          <w:color w:val="000000"/>
          <w:sz w:val="28"/>
        </w:rPr>
        <w:t>
      8.8. Қосалқы мердігерлер (бірлесіп орындаушылар) тартылған жағдайда, Мердігер/Орындаушы Тапсырыс берушіге осы Шарт шеңберінде жасалған барлық қосалқы мердігерлік шарттардың көшірмелерін ұсынады. Қосалқы мердігерлердің болуы Мердігерді/Орындаушыны Шарт бойынша материалдық немесе басқа жауапкершіліктен босатпайды.</w:t>
      </w:r>
    </w:p>
    <w:bookmarkEnd w:id="1515"/>
    <w:bookmarkStart w:name="z2194" w:id="1516"/>
    <w:p>
      <w:pPr>
        <w:spacing w:after="0"/>
        <w:ind w:left="0"/>
        <w:jc w:val="both"/>
      </w:pPr>
      <w:r>
        <w:rPr>
          <w:rFonts w:ascii="Times New Roman"/>
          <w:b w:val="false"/>
          <w:i w:val="false"/>
          <w:color w:val="000000"/>
          <w:sz w:val="28"/>
        </w:rPr>
        <w:t>
      Өнім беруші жұмыстарды орындау үшін қосалқы мердігерлерге беретін жұмыстардың шекті көлемі жиынтығында Орындалатын жұмыстардың жалпы көлемінің отыз пайызынан аспауға тиіс.</w:t>
      </w:r>
    </w:p>
    <w:bookmarkEnd w:id="1516"/>
    <w:bookmarkStart w:name="z2195" w:id="1517"/>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алудың мәні болып табылатын жұмыстарды орындау көлемдерін өзге қосалқы мердігерлерге беруге тыйым салынады.</w:t>
      </w:r>
    </w:p>
    <w:bookmarkEnd w:id="1517"/>
    <w:bookmarkStart w:name="z2196" w:id="1518"/>
    <w:p>
      <w:pPr>
        <w:spacing w:after="0"/>
        <w:ind w:left="0"/>
        <w:jc w:val="both"/>
      </w:pPr>
      <w:r>
        <w:rPr>
          <w:rFonts w:ascii="Times New Roman"/>
          <w:b w:val="false"/>
          <w:i w:val="false"/>
          <w:color w:val="000000"/>
          <w:sz w:val="28"/>
        </w:rPr>
        <w:t>
      Қазақстан Республикасының мүгедектігі бар адамдардың қоғамдық бірлестіктеріне және (немесе) Қазақстан Республикасының мүгедектігі бар адамдардың қоғамдық бірлестіктері құрған ұйымдарға өткізілетін Мемлекеттік сатып алу нысанасы болып табылатын жұмыстарды орындау бойынша қосалқы мердігерлерді тартуға жол берілмейді.</w:t>
      </w:r>
    </w:p>
    <w:bookmarkEnd w:id="1518"/>
    <w:bookmarkStart w:name="z2197" w:id="1519"/>
    <w:p>
      <w:pPr>
        <w:spacing w:after="0"/>
        <w:ind w:left="0"/>
        <w:jc w:val="both"/>
      </w:pPr>
      <w:r>
        <w:rPr>
          <w:rFonts w:ascii="Times New Roman"/>
          <w:b w:val="false"/>
          <w:i w:val="false"/>
          <w:color w:val="000000"/>
          <w:sz w:val="28"/>
        </w:rPr>
        <w:t>
      8.9. Тапсырыс беруші шарттың орындалуын қамтамасыз етуді, авансты қамтамасыз етуді (егер шартта аванс көзделген болса), сондай-ақ мердігердің/Орындаушының осы Шарт бойынша өз міндеттемелерін орындамауына байланысты ол бұзылған (шарттың қолданылу мерзімі аяқталған) жағдайда демпингке қарсы соманы (бар болса) қайтармайды.</w:t>
      </w:r>
    </w:p>
    <w:bookmarkEnd w:id="1519"/>
    <w:bookmarkStart w:name="z2198" w:id="1520"/>
    <w:p>
      <w:pPr>
        <w:spacing w:after="0"/>
        <w:ind w:left="0"/>
        <w:jc w:val="both"/>
      </w:pPr>
      <w:r>
        <w:rPr>
          <w:rFonts w:ascii="Times New Roman"/>
          <w:b w:val="false"/>
          <w:i w:val="false"/>
          <w:color w:val="000000"/>
          <w:sz w:val="28"/>
        </w:rPr>
        <w:t>
      8.10. Тапсырыс беруші енгізілген шарттың орындалуын қамтамасыз етуді, сондай-ақ демпингке қарсы соманы (бар болса) жобалаушыға/Орындаушыға шарт бойынша өз міндеттемелерін толық және тиісінше орындаған күннен бастап бес жұмыс күні ішінде, сондай-ақ өнім беруші/Орындаушы Шарттың қолданылу кезеңінде мемлекеттік сатып алу туралы шарттың орындалуын қамтамасыз ету тәсілін ұсынған жағдайда қайтарады.</w:t>
      </w:r>
    </w:p>
    <w:bookmarkEnd w:id="1520"/>
    <w:bookmarkStart w:name="z2199" w:id="1521"/>
    <w:p>
      <w:pPr>
        <w:spacing w:after="0"/>
        <w:ind w:left="0"/>
        <w:jc w:val="both"/>
      </w:pPr>
      <w:r>
        <w:rPr>
          <w:rFonts w:ascii="Times New Roman"/>
          <w:b w:val="false"/>
          <w:i w:val="false"/>
          <w:color w:val="000000"/>
          <w:sz w:val="28"/>
        </w:rPr>
        <w:t>
      &lt;№. Жаңа тармақ&gt;</w:t>
      </w:r>
    </w:p>
    <w:bookmarkEnd w:id="1521"/>
    <w:bookmarkStart w:name="z2200" w:id="1522"/>
    <w:p>
      <w:pPr>
        <w:spacing w:after="0"/>
        <w:ind w:left="0"/>
        <w:jc w:val="both"/>
      </w:pPr>
      <w:r>
        <w:rPr>
          <w:rFonts w:ascii="Times New Roman"/>
          <w:b w:val="false"/>
          <w:i w:val="false"/>
          <w:color w:val="000000"/>
          <w:sz w:val="28"/>
        </w:rPr>
        <w:t>
      9. Шарттың қолданылу мерзімі және бұзылу талаптары</w:t>
      </w:r>
    </w:p>
    <w:bookmarkEnd w:id="1522"/>
    <w:bookmarkStart w:name="z2201" w:id="1523"/>
    <w:p>
      <w:pPr>
        <w:spacing w:after="0"/>
        <w:ind w:left="0"/>
        <w:jc w:val="both"/>
      </w:pPr>
      <w:r>
        <w:rPr>
          <w:rFonts w:ascii="Times New Roman"/>
          <w:b w:val="false"/>
          <w:i w:val="false"/>
          <w:color w:val="000000"/>
          <w:sz w:val="28"/>
        </w:rPr>
        <w:t>
      9.1.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&lt;қолдану мерзімі&gt; жылға дейін қолданылады.</w:t>
      </w:r>
    </w:p>
    <w:bookmarkEnd w:id="1523"/>
    <w:bookmarkStart w:name="z2202" w:id="1524"/>
    <w:p>
      <w:pPr>
        <w:spacing w:after="0"/>
        <w:ind w:left="0"/>
        <w:jc w:val="both"/>
      </w:pPr>
      <w:r>
        <w:rPr>
          <w:rFonts w:ascii="Times New Roman"/>
          <w:b w:val="false"/>
          <w:i w:val="false"/>
          <w:color w:val="000000"/>
          <w:sz w:val="28"/>
        </w:rPr>
        <w:t>
      9.2. Мынадай оқиғалар олардың көбеюі бөлігінде Жұмыс ұзақтығы мерзімдерінің өзгеруіне әкеп соғады:</w:t>
      </w:r>
    </w:p>
    <w:bookmarkEnd w:id="1524"/>
    <w:bookmarkStart w:name="z2203" w:id="1525"/>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Жұмыстарды орындауды кешіктіруге әкеп соғады.</w:t>
      </w:r>
    </w:p>
    <w:bookmarkEnd w:id="1525"/>
    <w:bookmarkStart w:name="z2204" w:id="1526"/>
    <w:p>
      <w:pPr>
        <w:spacing w:after="0"/>
        <w:ind w:left="0"/>
        <w:jc w:val="both"/>
      </w:pPr>
      <w:r>
        <w:rPr>
          <w:rFonts w:ascii="Times New Roman"/>
          <w:b w:val="false"/>
          <w:i w:val="false"/>
          <w:color w:val="000000"/>
          <w:sz w:val="28"/>
        </w:rPr>
        <w:t>
      2) Тапсырыс беруші Шартта жоспарланбаған сынақтарды жүргізу үшін Жұмыстарды тоқтатуға Мердігерге/Орындаушыға нұсқау береді. Бұл ретте, егер бұл сынақтар ақауларды анықтамаса, онда Жұмыстарды өндіру тоқтатылған уақыт Жұмыстарды орындау мерзіміне қосылады.</w:t>
      </w:r>
    </w:p>
    <w:bookmarkEnd w:id="1526"/>
    <w:bookmarkStart w:name="z2205" w:id="1527"/>
    <w:p>
      <w:pPr>
        <w:spacing w:after="0"/>
        <w:ind w:left="0"/>
        <w:jc w:val="both"/>
      </w:pPr>
      <w:r>
        <w:rPr>
          <w:rFonts w:ascii="Times New Roman"/>
          <w:b w:val="false"/>
          <w:i w:val="false"/>
          <w:color w:val="000000"/>
          <w:sz w:val="28"/>
        </w:rPr>
        <w:t>
      9.3. Шартты біржақты тәртіппен бұзуды Тапсырыс беруші Мердігерге/орындаушыға тиісті жазбаша хабарлама жіберу арқылы оның қолданылу мерзімі аяқталғанға дейін мынадай жағдайларда жүзеге асырады:</w:t>
      </w:r>
    </w:p>
    <w:bookmarkEnd w:id="1527"/>
    <w:bookmarkStart w:name="z2206" w:id="1528"/>
    <w:p>
      <w:pPr>
        <w:spacing w:after="0"/>
        <w:ind w:left="0"/>
        <w:jc w:val="both"/>
      </w:pPr>
      <w:r>
        <w:rPr>
          <w:rFonts w:ascii="Times New Roman"/>
          <w:b w:val="false"/>
          <w:i w:val="false"/>
          <w:color w:val="000000"/>
          <w:sz w:val="28"/>
        </w:rPr>
        <w:t>
      1) Өнім берушінің жасалған шарт бойынша өз міндеттемелерін орындаудан бас тартуы;</w:t>
      </w:r>
    </w:p>
    <w:bookmarkEnd w:id="1528"/>
    <w:bookmarkStart w:name="z2207" w:id="1529"/>
    <w:p>
      <w:pPr>
        <w:spacing w:after="0"/>
        <w:ind w:left="0"/>
        <w:jc w:val="both"/>
      </w:pPr>
      <w:r>
        <w:rPr>
          <w:rFonts w:ascii="Times New Roman"/>
          <w:b w:val="false"/>
          <w:i w:val="false"/>
          <w:color w:val="000000"/>
          <w:sz w:val="28"/>
        </w:rPr>
        <w:t>
      2) Өнім беруші шарт бойынша өз міндеттемелерін орындамаған не тиісінше орындамаған, оның ішінде Шарт талаптары елеулі бұзылған кезде;</w:t>
      </w:r>
    </w:p>
    <w:bookmarkEnd w:id="1529"/>
    <w:bookmarkStart w:name="z2208" w:id="1530"/>
    <w:p>
      <w:pPr>
        <w:spacing w:after="0"/>
        <w:ind w:left="0"/>
        <w:jc w:val="both"/>
      </w:pPr>
      <w:r>
        <w:rPr>
          <w:rFonts w:ascii="Times New Roman"/>
          <w:b w:val="false"/>
          <w:i w:val="false"/>
          <w:color w:val="000000"/>
          <w:sz w:val="28"/>
        </w:rPr>
        <w:t>
      3) Өнім беруші жұмыстарды орындау бойынша конкурсқа қатысуға мәлімделмеген қосалқы мердігерлерді тартқан кезде, сондай-ақ орындалатын жұмыстардың жалпы көлемінің жиынтығында отыз пайызынан асатын көлемде жұмыстарды орындау бойынша қосалқы мердігерге берген кезде;</w:t>
      </w:r>
    </w:p>
    <w:bookmarkEnd w:id="1530"/>
    <w:bookmarkStart w:name="z2209" w:id="1531"/>
    <w:p>
      <w:pPr>
        <w:spacing w:after="0"/>
        <w:ind w:left="0"/>
        <w:jc w:val="both"/>
      </w:pPr>
      <w:r>
        <w:rPr>
          <w:rFonts w:ascii="Times New Roman"/>
          <w:b w:val="false"/>
          <w:i w:val="false"/>
          <w:color w:val="000000"/>
          <w:sz w:val="28"/>
        </w:rPr>
        <w:t>
      4) қайта ұйымдастыруды не жеке тұлға болып табылатын өнім берушінің (азаматтың) қайтыс болуын қоспағанда, Тапсырыс берушінің немесе заңды тұлға болып табылатын өнім берушінің таралуы не банкроттығы;</w:t>
      </w:r>
    </w:p>
    <w:bookmarkEnd w:id="1531"/>
    <w:bookmarkStart w:name="z2210" w:id="1532"/>
    <w:p>
      <w:pPr>
        <w:spacing w:after="0"/>
        <w:ind w:left="0"/>
        <w:jc w:val="both"/>
      </w:pPr>
      <w:r>
        <w:rPr>
          <w:rFonts w:ascii="Times New Roman"/>
          <w:b w:val="false"/>
          <w:i w:val="false"/>
          <w:color w:val="000000"/>
          <w:sz w:val="28"/>
        </w:rPr>
        <w:t>
      5) Өнім берушінің шарт бойынша өз міндеттемелерін орындауы үшін қажетті құқық қабілеттілігін жоғалтуы, өнім берушінің қайтыс болуы (сот хабар-ошарсыз кетті деп тануы немесе қайтыс болды деп жариялауы);</w:t>
      </w:r>
    </w:p>
    <w:bookmarkEnd w:id="1532"/>
    <w:bookmarkStart w:name="z2211" w:id="1533"/>
    <w:p>
      <w:pPr>
        <w:spacing w:after="0"/>
        <w:ind w:left="0"/>
        <w:jc w:val="both"/>
      </w:pPr>
      <w:r>
        <w:rPr>
          <w:rFonts w:ascii="Times New Roman"/>
          <w:b w:val="false"/>
          <w:i w:val="false"/>
          <w:color w:val="000000"/>
          <w:sz w:val="28"/>
        </w:rPr>
        <w:t xml:space="preserve">
      6) сатып алуға қатысты осы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 анықталған, оның негізінде шарт жасалған;</w:t>
      </w:r>
    </w:p>
    <w:bookmarkEnd w:id="1533"/>
    <w:bookmarkStart w:name="z2212" w:id="1534"/>
    <w:p>
      <w:pPr>
        <w:spacing w:after="0"/>
        <w:ind w:left="0"/>
        <w:jc w:val="both"/>
      </w:pPr>
      <w:r>
        <w:rPr>
          <w:rFonts w:ascii="Times New Roman"/>
          <w:b w:val="false"/>
          <w:i w:val="false"/>
          <w:color w:val="000000"/>
          <w:sz w:val="28"/>
        </w:rPr>
        <w:t>
      7) мемлекеттік сатып алуды жүзеге асыру кезінде мемлекеттік сатып алу туралы заңнамада көзделмеген ұйымдастырушының өнім берушіге жәрдем көрсеткені анықталған;</w:t>
      </w:r>
    </w:p>
    <w:bookmarkEnd w:id="1534"/>
    <w:bookmarkStart w:name="z2213" w:id="1535"/>
    <w:p>
      <w:pPr>
        <w:spacing w:after="0"/>
        <w:ind w:left="0"/>
        <w:jc w:val="both"/>
      </w:pPr>
      <w:r>
        <w:rPr>
          <w:rFonts w:ascii="Times New Roman"/>
          <w:b w:val="false"/>
          <w:i w:val="false"/>
          <w:color w:val="000000"/>
          <w:sz w:val="28"/>
        </w:rPr>
        <w:t>
      8) өнім беруші шарттың орындалуын қамтамасыз етуді енгізу мерзімі өткенге дейін өз міндеттемелерін орындаған жағдайды қоспағанда, өнім беруші шарттың орындалуын қамтамасыз етуді (авансты, демпингке қарсы соманы қамтамасыз етуді) белгіленген мерзімдерде енгізбеген жағдайда жүзеге асырылады.</w:t>
      </w:r>
    </w:p>
    <w:bookmarkEnd w:id="1535"/>
    <w:bookmarkStart w:name="z2214" w:id="1536"/>
    <w:p>
      <w:pPr>
        <w:spacing w:after="0"/>
        <w:ind w:left="0"/>
        <w:jc w:val="both"/>
      </w:pPr>
      <w:r>
        <w:rPr>
          <w:rFonts w:ascii="Times New Roman"/>
          <w:b w:val="false"/>
          <w:i w:val="false"/>
          <w:color w:val="000000"/>
          <w:sz w:val="28"/>
        </w:rPr>
        <w:t>
      9.4. Шарт талаптарын елеулі бұзушылықтарға мынадай бұзушылықтар жатады, бірақ жоғарыда айтылғандармен шектелмейді:</w:t>
      </w:r>
    </w:p>
    <w:bookmarkEnd w:id="1536"/>
    <w:bookmarkStart w:name="z2215" w:id="1537"/>
    <w:p>
      <w:pPr>
        <w:spacing w:after="0"/>
        <w:ind w:left="0"/>
        <w:jc w:val="both"/>
      </w:pPr>
      <w:r>
        <w:rPr>
          <w:rFonts w:ascii="Times New Roman"/>
          <w:b w:val="false"/>
          <w:i w:val="false"/>
          <w:color w:val="000000"/>
          <w:sz w:val="28"/>
        </w:rPr>
        <w:t>
      1) Мердігер / Орындаушы жұмыстарды орындау мерзімдерін бірнеше рет бұзғанда;</w:t>
      </w:r>
    </w:p>
    <w:bookmarkEnd w:id="1537"/>
    <w:bookmarkStart w:name="z2216" w:id="1538"/>
    <w:p>
      <w:pPr>
        <w:spacing w:after="0"/>
        <w:ind w:left="0"/>
        <w:jc w:val="both"/>
      </w:pPr>
      <w:r>
        <w:rPr>
          <w:rFonts w:ascii="Times New Roman"/>
          <w:b w:val="false"/>
          <w:i w:val="false"/>
          <w:color w:val="000000"/>
          <w:sz w:val="28"/>
        </w:rPr>
        <w:t>
      2) Мердігер/Орындаушы &lt;күн саны&gt; күнге дейін Жұмыстарды тоқтата тұрады, бұл ретте тоқтатуға Тапсырыс берушінің рұқсаты болмаса;</w:t>
      </w:r>
    </w:p>
    <w:bookmarkEnd w:id="1538"/>
    <w:bookmarkStart w:name="z2217" w:id="1539"/>
    <w:p>
      <w:pPr>
        <w:spacing w:after="0"/>
        <w:ind w:left="0"/>
        <w:jc w:val="both"/>
      </w:pPr>
      <w:r>
        <w:rPr>
          <w:rFonts w:ascii="Times New Roman"/>
          <w:b w:val="false"/>
          <w:i w:val="false"/>
          <w:color w:val="000000"/>
          <w:sz w:val="28"/>
        </w:rPr>
        <w:t>
      3) Мердігер/Орындаушы Тапсырыс беруші айқындаған негізделген уақыт кезеңі ішінде Тапсырыс беруші көрсеткен Ақауларды жоймаса;</w:t>
      </w:r>
    </w:p>
    <w:bookmarkEnd w:id="1539"/>
    <w:bookmarkStart w:name="z2218" w:id="1540"/>
    <w:p>
      <w:pPr>
        <w:spacing w:after="0"/>
        <w:ind w:left="0"/>
        <w:jc w:val="both"/>
      </w:pPr>
      <w:r>
        <w:rPr>
          <w:rFonts w:ascii="Times New Roman"/>
          <w:b w:val="false"/>
          <w:i w:val="false"/>
          <w:color w:val="000000"/>
          <w:sz w:val="28"/>
        </w:rPr>
        <w:t>
      4) Мердігер/Орындаушы жобалау құжаттамасында және (немесе) шарттық құжаттамада көрсетілген жұмыстарды жүргізу қағидаларын, нұсқаулықтары мен ережелерін ескермейтін болса.</w:t>
      </w:r>
    </w:p>
    <w:bookmarkEnd w:id="1540"/>
    <w:bookmarkStart w:name="z2219" w:id="1541"/>
    <w:p>
      <w:pPr>
        <w:spacing w:after="0"/>
        <w:ind w:left="0"/>
        <w:jc w:val="both"/>
      </w:pPr>
      <w:r>
        <w:rPr>
          <w:rFonts w:ascii="Times New Roman"/>
          <w:b w:val="false"/>
          <w:i w:val="false"/>
          <w:color w:val="000000"/>
          <w:sz w:val="28"/>
        </w:rPr>
        <w:t>
      &lt;№. Жаңа тармақша&gt;</w:t>
      </w:r>
    </w:p>
    <w:bookmarkEnd w:id="1541"/>
    <w:bookmarkStart w:name="z2220" w:id="1542"/>
    <w:p>
      <w:pPr>
        <w:spacing w:after="0"/>
        <w:ind w:left="0"/>
        <w:jc w:val="both"/>
      </w:pPr>
      <w:r>
        <w:rPr>
          <w:rFonts w:ascii="Times New Roman"/>
          <w:b w:val="false"/>
          <w:i w:val="false"/>
          <w:color w:val="000000"/>
          <w:sz w:val="28"/>
        </w:rPr>
        <w:t>
      9.5. Тапсырыс беруші тараптардың келісімі бойынша шартты одан әрі орындау орынсыз болған жағдайда оны кез келген уақытта бұза алады, өнім берушіге тиісті жазбаша хабарлама жібереді, онда осы орынсыздықтың егжей-тегжейлі себебі көрсетіледі, жойылған шарттық міндеттемелердің көлемі, сондай-ақ шартты бұзу күшіне енген күні ескертіледі.</w:t>
      </w:r>
    </w:p>
    <w:bookmarkEnd w:id="1542"/>
    <w:bookmarkStart w:name="z2221" w:id="1543"/>
    <w:p>
      <w:pPr>
        <w:spacing w:after="0"/>
        <w:ind w:left="0"/>
        <w:jc w:val="both"/>
      </w:pPr>
      <w:r>
        <w:rPr>
          <w:rFonts w:ascii="Times New Roman"/>
          <w:b w:val="false"/>
          <w:i w:val="false"/>
          <w:color w:val="000000"/>
          <w:sz w:val="28"/>
        </w:rPr>
        <w:t>
      Шарт жоғарыда көрсетілген мән-жайларға байланысты жойылған кезде, Өнім беруші шарт бойынша бұзуға байланысты нақты шығындар үшін ғана тоқтатылған күні төлеуді талап етеді.</w:t>
      </w:r>
    </w:p>
    <w:bookmarkEnd w:id="1543"/>
    <w:bookmarkStart w:name="z2222" w:id="1544"/>
    <w:p>
      <w:pPr>
        <w:spacing w:after="0"/>
        <w:ind w:left="0"/>
        <w:jc w:val="both"/>
      </w:pPr>
      <w:r>
        <w:rPr>
          <w:rFonts w:ascii="Times New Roman"/>
          <w:b w:val="false"/>
          <w:i w:val="false"/>
          <w:color w:val="000000"/>
          <w:sz w:val="28"/>
        </w:rPr>
        <w:t>
      9.6. Шартты бұзуды Тапсырыс беруші заңды күшіне енген, орындалуы шартты бұзуды талап ететін сот актісі бойынша оның қолданылу мерзімі аяқталғанға дейін жүзеге асырады.</w:t>
      </w:r>
    </w:p>
    <w:bookmarkEnd w:id="1544"/>
    <w:bookmarkStart w:name="z2223" w:id="1545"/>
    <w:p>
      <w:pPr>
        <w:spacing w:after="0"/>
        <w:ind w:left="0"/>
        <w:jc w:val="both"/>
      </w:pPr>
      <w:r>
        <w:rPr>
          <w:rFonts w:ascii="Times New Roman"/>
          <w:b w:val="false"/>
          <w:i w:val="false"/>
          <w:color w:val="000000"/>
          <w:sz w:val="28"/>
        </w:rPr>
        <w:t>
      9.6. Егер шарт бұзылса, мердігер / Орындаушы жұмысты дереу тоқтатады, Объектінің сақталуын қамтамасыз етеді және оны белгіленген тәртіппен Тапсырыс берушіге береді.</w:t>
      </w:r>
    </w:p>
    <w:bookmarkEnd w:id="1545"/>
    <w:bookmarkStart w:name="z2224" w:id="1546"/>
    <w:p>
      <w:pPr>
        <w:spacing w:after="0"/>
        <w:ind w:left="0"/>
        <w:jc w:val="both"/>
      </w:pPr>
      <w:r>
        <w:rPr>
          <w:rFonts w:ascii="Times New Roman"/>
          <w:b w:val="false"/>
          <w:i w:val="false"/>
          <w:color w:val="000000"/>
          <w:sz w:val="28"/>
        </w:rPr>
        <w:t>
      9.7.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жұмыстар Тапсырыс берушінің меншігі болып саналады және Шартты бұзуға байланысты қаржылық талқылаулар шешілгенге дейін оның билігінде болады.</w:t>
      </w:r>
    </w:p>
    <w:bookmarkEnd w:id="1546"/>
    <w:bookmarkStart w:name="z2225" w:id="1547"/>
    <w:p>
      <w:pPr>
        <w:spacing w:after="0"/>
        <w:ind w:left="0"/>
        <w:jc w:val="both"/>
      </w:pPr>
      <w:r>
        <w:rPr>
          <w:rFonts w:ascii="Times New Roman"/>
          <w:b w:val="false"/>
          <w:i w:val="false"/>
          <w:color w:val="000000"/>
          <w:sz w:val="28"/>
        </w:rPr>
        <w:t>
      10. Хабарлама</w:t>
      </w:r>
    </w:p>
    <w:bookmarkEnd w:id="1547"/>
    <w:bookmarkStart w:name="z2226" w:id="1548"/>
    <w:p>
      <w:pPr>
        <w:spacing w:after="0"/>
        <w:ind w:left="0"/>
        <w:jc w:val="both"/>
      </w:pPr>
      <w:r>
        <w:rPr>
          <w:rFonts w:ascii="Times New Roman"/>
          <w:b w:val="false"/>
          <w:i w:val="false"/>
          <w:color w:val="000000"/>
          <w:sz w:val="28"/>
        </w:rPr>
        <w:t>
      10.1.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bookmarkEnd w:id="1548"/>
    <w:bookmarkStart w:name="z2227" w:id="1549"/>
    <w:p>
      <w:pPr>
        <w:spacing w:after="0"/>
        <w:ind w:left="0"/>
        <w:jc w:val="both"/>
      </w:pPr>
      <w:r>
        <w:rPr>
          <w:rFonts w:ascii="Times New Roman"/>
          <w:b w:val="false"/>
          <w:i w:val="false"/>
          <w:color w:val="000000"/>
          <w:sz w:val="28"/>
        </w:rPr>
        <w:t>
      10.2.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1549"/>
    <w:bookmarkStart w:name="z2228" w:id="1550"/>
    <w:p>
      <w:pPr>
        <w:spacing w:after="0"/>
        <w:ind w:left="0"/>
        <w:jc w:val="both"/>
      </w:pPr>
      <w:r>
        <w:rPr>
          <w:rFonts w:ascii="Times New Roman"/>
          <w:b w:val="false"/>
          <w:i w:val="false"/>
          <w:color w:val="000000"/>
          <w:sz w:val="28"/>
        </w:rPr>
        <w:t>
      11. Форс-мажор</w:t>
      </w:r>
    </w:p>
    <w:bookmarkEnd w:id="1550"/>
    <w:bookmarkStart w:name="z2229" w:id="1551"/>
    <w:p>
      <w:pPr>
        <w:spacing w:after="0"/>
        <w:ind w:left="0"/>
        <w:jc w:val="both"/>
      </w:pPr>
      <w:r>
        <w:rPr>
          <w:rFonts w:ascii="Times New Roman"/>
          <w:b w:val="false"/>
          <w:i w:val="false"/>
          <w:color w:val="000000"/>
          <w:sz w:val="28"/>
        </w:rPr>
        <w:t>
      11.1.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орындамау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bookmarkEnd w:id="1551"/>
    <w:bookmarkStart w:name="z2230" w:id="1552"/>
    <w:p>
      <w:pPr>
        <w:spacing w:after="0"/>
        <w:ind w:left="0"/>
        <w:jc w:val="both"/>
      </w:pPr>
      <w:r>
        <w:rPr>
          <w:rFonts w:ascii="Times New Roman"/>
          <w:b w:val="false"/>
          <w:i w:val="false"/>
          <w:color w:val="000000"/>
          <w:sz w:val="28"/>
        </w:rPr>
        <w:t>
      11.2.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растауларды одан алуға құқығы бар.</w:t>
      </w:r>
    </w:p>
    <w:bookmarkEnd w:id="1552"/>
    <w:bookmarkStart w:name="z2231" w:id="1553"/>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Мердігер/Орындаушы тоқтата тұру туралы хабарлама алғаннан кейін қысқа мерзімде Жұмыстардың тоқтатыла тұруын қамтамасыз етеді.</w:t>
      </w:r>
    </w:p>
    <w:bookmarkEnd w:id="1553"/>
    <w:bookmarkStart w:name="z2232" w:id="1554"/>
    <w:p>
      <w:pPr>
        <w:spacing w:after="0"/>
        <w:ind w:left="0"/>
        <w:jc w:val="both"/>
      </w:pPr>
      <w:r>
        <w:rPr>
          <w:rFonts w:ascii="Times New Roman"/>
          <w:b w:val="false"/>
          <w:i w:val="false"/>
          <w:color w:val="000000"/>
          <w:sz w:val="28"/>
        </w:rPr>
        <w:t>
      11.4. Егер форс-мажор жағдаяты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жұмыстарды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bookmarkEnd w:id="1554"/>
    <w:bookmarkStart w:name="z2233" w:id="1555"/>
    <w:p>
      <w:pPr>
        <w:spacing w:after="0"/>
        <w:ind w:left="0"/>
        <w:jc w:val="both"/>
      </w:pPr>
      <w:r>
        <w:rPr>
          <w:rFonts w:ascii="Times New Roman"/>
          <w:b w:val="false"/>
          <w:i w:val="false"/>
          <w:color w:val="000000"/>
          <w:sz w:val="28"/>
        </w:rPr>
        <w:t>
      12. Даулы мәселелерді шешу</w:t>
      </w:r>
    </w:p>
    <w:bookmarkEnd w:id="1555"/>
    <w:bookmarkStart w:name="z2234" w:id="1556"/>
    <w:p>
      <w:pPr>
        <w:spacing w:after="0"/>
        <w:ind w:left="0"/>
        <w:jc w:val="both"/>
      </w:pPr>
      <w:r>
        <w:rPr>
          <w:rFonts w:ascii="Times New Roman"/>
          <w:b w:val="false"/>
          <w:i w:val="false"/>
          <w:color w:val="000000"/>
          <w:sz w:val="28"/>
        </w:rPr>
        <w:t>
      12.1. Тапсырыс беруші мен Мердігер/Орындаушы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bookmarkEnd w:id="1556"/>
    <w:bookmarkStart w:name="z2235" w:id="1557"/>
    <w:p>
      <w:pPr>
        <w:spacing w:after="0"/>
        <w:ind w:left="0"/>
        <w:jc w:val="both"/>
      </w:pPr>
      <w:r>
        <w:rPr>
          <w:rFonts w:ascii="Times New Roman"/>
          <w:b w:val="false"/>
          <w:i w:val="false"/>
          <w:color w:val="000000"/>
          <w:sz w:val="28"/>
        </w:rPr>
        <w:t>
      12.2. Егер осындай келіссөздерден кейін Шарт бойынша дауды Тапсырыс беруші мен Мердігер/Орындаушы шеше алмайтын болса, тараптардың кез келгені бұл мәселені Қазақстан Республикасының заңнамасына сәйкес шешуді талап ете алады.</w:t>
      </w:r>
    </w:p>
    <w:bookmarkEnd w:id="1557"/>
    <w:bookmarkStart w:name="z2236" w:id="1558"/>
    <w:p>
      <w:pPr>
        <w:spacing w:after="0"/>
        <w:ind w:left="0"/>
        <w:jc w:val="both"/>
      </w:pPr>
      <w:r>
        <w:rPr>
          <w:rFonts w:ascii="Times New Roman"/>
          <w:b w:val="false"/>
          <w:i w:val="false"/>
          <w:color w:val="000000"/>
          <w:sz w:val="28"/>
        </w:rPr>
        <w:t>
      13. Өзге де шарттар</w:t>
      </w:r>
    </w:p>
    <w:bookmarkEnd w:id="1558"/>
    <w:bookmarkStart w:name="z2237" w:id="1559"/>
    <w:p>
      <w:pPr>
        <w:spacing w:after="0"/>
        <w:ind w:left="0"/>
        <w:jc w:val="both"/>
      </w:pPr>
      <w:r>
        <w:rPr>
          <w:rFonts w:ascii="Times New Roman"/>
          <w:b w:val="false"/>
          <w:i w:val="false"/>
          <w:color w:val="000000"/>
          <w:sz w:val="28"/>
        </w:rPr>
        <w:t>
      13.1.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1559"/>
    <w:bookmarkStart w:name="z2238" w:id="1560"/>
    <w:p>
      <w:pPr>
        <w:spacing w:after="0"/>
        <w:ind w:left="0"/>
        <w:jc w:val="both"/>
      </w:pPr>
      <w:r>
        <w:rPr>
          <w:rFonts w:ascii="Times New Roman"/>
          <w:b w:val="false"/>
          <w:i w:val="false"/>
          <w:color w:val="000000"/>
          <w:sz w:val="28"/>
        </w:rPr>
        <w:t>
      13.2.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1560"/>
    <w:bookmarkStart w:name="z2239" w:id="1561"/>
    <w:p>
      <w:pPr>
        <w:spacing w:after="0"/>
        <w:ind w:left="0"/>
        <w:jc w:val="both"/>
      </w:pPr>
      <w:r>
        <w:rPr>
          <w:rFonts w:ascii="Times New Roman"/>
          <w:b w:val="false"/>
          <w:i w:val="false"/>
          <w:color w:val="000000"/>
          <w:sz w:val="28"/>
        </w:rPr>
        <w:t>
      13.3. Шартқа кез келген өзгерістер мен толықтырулар шарт жасасу сияқты нысанда жасалады.</w:t>
      </w:r>
    </w:p>
    <w:bookmarkEnd w:id="1561"/>
    <w:bookmarkStart w:name="z2240" w:id="1562"/>
    <w:p>
      <w:pPr>
        <w:spacing w:after="0"/>
        <w:ind w:left="0"/>
        <w:jc w:val="both"/>
      </w:pPr>
      <w:r>
        <w:rPr>
          <w:rFonts w:ascii="Times New Roman"/>
          <w:b w:val="false"/>
          <w:i w:val="false"/>
          <w:color w:val="000000"/>
          <w:sz w:val="28"/>
        </w:rPr>
        <w:t>
      13.4. Мердігерді/Орындаушыны таңдау үшін негіз болған сапаның және басқа да талаптардың өзгермеуі жағдайында жасалған шартқа өзгеріс енгізуге жол беріледі.</w:t>
      </w:r>
    </w:p>
    <w:bookmarkEnd w:id="1562"/>
    <w:bookmarkStart w:name="z2241" w:id="1563"/>
    <w:p>
      <w:pPr>
        <w:spacing w:after="0"/>
        <w:ind w:left="0"/>
        <w:jc w:val="both"/>
      </w:pPr>
      <w:r>
        <w:rPr>
          <w:rFonts w:ascii="Times New Roman"/>
          <w:b w:val="false"/>
          <w:i w:val="false"/>
          <w:color w:val="000000"/>
          <w:sz w:val="28"/>
        </w:rPr>
        <w:t>
      13.5. Шарт бірдей заңды күші бар қазақ және орыс тілдерінде жасалды. Тараптар айырбастайтын шартқа қатысты барлық хат-хабарлар және басқа құжаттама осы шарттарға сәйкес келуі керек.</w:t>
      </w:r>
    </w:p>
    <w:bookmarkEnd w:id="1563"/>
    <w:bookmarkStart w:name="z2242" w:id="1564"/>
    <w:p>
      <w:pPr>
        <w:spacing w:after="0"/>
        <w:ind w:left="0"/>
        <w:jc w:val="both"/>
      </w:pPr>
      <w:r>
        <w:rPr>
          <w:rFonts w:ascii="Times New Roman"/>
          <w:b w:val="false"/>
          <w:i w:val="false"/>
          <w:color w:val="000000"/>
          <w:sz w:val="28"/>
        </w:rPr>
        <w:t>
      13.6. Шартта реттелмеген бөлігінде Тараптар Қазақстан Республикасының заңнамасын басшылыққа алады.</w:t>
      </w:r>
    </w:p>
    <w:bookmarkEnd w:id="1564"/>
    <w:bookmarkStart w:name="z2243" w:id="1565"/>
    <w:p>
      <w:pPr>
        <w:spacing w:after="0"/>
        <w:ind w:left="0"/>
        <w:jc w:val="both"/>
      </w:pPr>
      <w:r>
        <w:rPr>
          <w:rFonts w:ascii="Times New Roman"/>
          <w:b w:val="false"/>
          <w:i w:val="false"/>
          <w:color w:val="000000"/>
          <w:sz w:val="28"/>
        </w:rPr>
        <w:t>
      &lt;№. Жаңа тармақ&gt;</w:t>
      </w:r>
    </w:p>
    <w:bookmarkEnd w:id="1565"/>
    <w:bookmarkStart w:name="z2244" w:id="1566"/>
    <w:p>
      <w:pPr>
        <w:spacing w:after="0"/>
        <w:ind w:left="0"/>
        <w:jc w:val="both"/>
      </w:pPr>
      <w:r>
        <w:rPr>
          <w:rFonts w:ascii="Times New Roman"/>
          <w:b w:val="false"/>
          <w:i w:val="false"/>
          <w:color w:val="000000"/>
          <w:sz w:val="28"/>
        </w:rPr>
        <w:t>
      14. Тараптардың деректемелері</w:t>
      </w:r>
    </w:p>
    <w:bookmarkEnd w:id="1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(қаражат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толық атауы&gt;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&lt;өнім берушінің толық атауы&gt;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толық заңды мекенжайы&gt;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өнім берушінің толық заңды мекен-жайы&gt;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&lt; Тапсырыс берушінің БСН&gt;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БСН/ССН/ТЕН &lt;БСН/ССН/ТЕН&gt;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&lt;Тапсырыс берушінің БСК&gt;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&lt; өнім берушінің БСК&gt;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&lt;Тапсырыс берушінің ЖСК&gt;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&lt; өнім берушінің ЖСК&gt;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&lt;Банк атауы&gt;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&lt;Банк атауы&gt;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&lt;Тапсырыс берушінің телефоны&gt;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&lt;Өнім берушінің телефоны&gt;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лауазымы&gt;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&lt;Өнім берушінің лауазымы&gt;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аты-жөні (ол бар болса)&gt;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Өнім берушінің аты-жөні (ол бар болса)&gt;</w:t>
            </w:r>
          </w:p>
        </w:tc>
      </w:tr>
    </w:tbl>
    <w:p>
      <w:pPr>
        <w:spacing w:after="0"/>
        <w:ind w:left="0"/>
        <w:jc w:val="both"/>
      </w:pPr>
      <w:r>
        <w:rPr>
          <w:rFonts w:ascii="Times New Roman"/>
          <w:b w:val="false"/>
          <w:i w:val="false"/>
          <w:color w:val="000000"/>
          <w:sz w:val="28"/>
        </w:rPr>
        <w:t xml:space="preserve">
      (қолы) (қолы) "___" ____________ ____ жыл "___" ____________ ____ жыл </w:t>
      </w:r>
    </w:p>
    <w:p>
      <w:pPr>
        <w:spacing w:after="0"/>
        <w:ind w:left="0"/>
        <w:jc w:val="both"/>
      </w:pPr>
      <w:r>
        <w:rPr>
          <w:rFonts w:ascii="Times New Roman"/>
          <w:b w:val="false"/>
          <w:i w:val="false"/>
          <w:color w:val="000000"/>
          <w:sz w:val="28"/>
        </w:rPr>
        <w:t>
      М. О.                               М. О.</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ff0000"/>
          <w:sz w:val="28"/>
        </w:rPr>
        <w:t xml:space="preserve">
      Ескерту. 20-қосымшаның жоғарғы оң жақ бұрышы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57" w:id="1567"/>
    <w:p>
      <w:pPr>
        <w:spacing w:after="0"/>
        <w:ind w:left="0"/>
        <w:jc w:val="left"/>
      </w:pPr>
      <w:r>
        <w:rPr>
          <w:rFonts w:ascii="Times New Roman"/>
          <w:b/>
          <w:i w:val="false"/>
          <w:color w:val="000000"/>
        </w:rPr>
        <w:t xml:space="preserve"> Көрсетілетін қызметтерді мемлекеттік сатып алу туралы үлгілік шарт</w:t>
      </w:r>
    </w:p>
    <w:bookmarkEnd w:id="1567"/>
    <w:bookmarkStart w:name="z2258" w:id="1568"/>
    <w:p>
      <w:pPr>
        <w:spacing w:after="0"/>
        <w:ind w:left="0"/>
        <w:jc w:val="both"/>
      </w:pPr>
      <w:r>
        <w:rPr>
          <w:rFonts w:ascii="Times New Roman"/>
          <w:b w:val="false"/>
          <w:i w:val="false"/>
          <w:color w:val="000000"/>
          <w:sz w:val="28"/>
        </w:rPr>
        <w:t>
      &lt;Тапсырыс берушінің өңірі&gt; № &lt;шарттың нөмірі&gt; &lt;шарттың күні&gt;</w:t>
      </w:r>
    </w:p>
    <w:bookmarkEnd w:id="1568"/>
    <w:bookmarkStart w:name="z2259" w:id="1569"/>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 (ол бар болса)&gt; атынан әрекет ететін бір тараптан және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 (ол бар болса)&gt;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көрсетілетін қызметтерді мемлекеттік сатып алу туралы шартты (бұдан әрі – Шарт) жасасты және төмендегі туралы келісімге келді:</w:t>
      </w:r>
    </w:p>
    <w:bookmarkEnd w:id="1569"/>
    <w:bookmarkStart w:name="z2260" w:id="1570"/>
    <w:p>
      <w:pPr>
        <w:spacing w:after="0"/>
        <w:ind w:left="0"/>
        <w:jc w:val="both"/>
      </w:pPr>
      <w:r>
        <w:rPr>
          <w:rFonts w:ascii="Times New Roman"/>
          <w:b w:val="false"/>
          <w:i w:val="false"/>
          <w:color w:val="000000"/>
          <w:sz w:val="28"/>
        </w:rPr>
        <w:t>
      1. Шарттың мәні</w:t>
      </w:r>
    </w:p>
    <w:bookmarkEnd w:id="1570"/>
    <w:bookmarkStart w:name="z2261" w:id="1571"/>
    <w:p>
      <w:pPr>
        <w:spacing w:after="0"/>
        <w:ind w:left="0"/>
        <w:jc w:val="both"/>
      </w:pPr>
      <w:r>
        <w:rPr>
          <w:rFonts w:ascii="Times New Roman"/>
          <w:b w:val="false"/>
          <w:i w:val="false"/>
          <w:color w:val="000000"/>
          <w:sz w:val="28"/>
        </w:rPr>
        <w:t>
      1.1. Мердігер осы Шарттың ажырамас бөлігі болып табылатын осы Шартқа қосымшаларда көрсетілген шарттар мен талаптарға сәйкес қызмет (ті) &lt;шарт нысанасының қысқаша сипаттамасын&gt; көрсетуге міндеттенеді, ал Тапсырыс беруші мердігер тиісінше орындаған жағдайда орындалған қызмет (ті) қабылдауға және ол үшін осы Шарттың талаптарында төлеуге міндеттенеді шарт бойынша өз міндеттемелерін:</w:t>
      </w:r>
    </w:p>
    <w:bookmarkEnd w:id="1571"/>
    <w:bookmarkStart w:name="z2262" w:id="1572"/>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1572"/>
    <w:bookmarkStart w:name="z2263" w:id="1573"/>
    <w:p>
      <w:pPr>
        <w:spacing w:after="0"/>
        <w:ind w:left="0"/>
        <w:jc w:val="both"/>
      </w:pPr>
      <w:r>
        <w:rPr>
          <w:rFonts w:ascii="Times New Roman"/>
          <w:b w:val="false"/>
          <w:i w:val="false"/>
          <w:color w:val="000000"/>
          <w:sz w:val="28"/>
        </w:rPr>
        <w:t>
      1) осы Шарт;</w:t>
      </w:r>
    </w:p>
    <w:bookmarkEnd w:id="1573"/>
    <w:bookmarkStart w:name="z2264" w:id="1574"/>
    <w:p>
      <w:pPr>
        <w:spacing w:after="0"/>
        <w:ind w:left="0"/>
        <w:jc w:val="both"/>
      </w:pPr>
      <w:r>
        <w:rPr>
          <w:rFonts w:ascii="Times New Roman"/>
          <w:b w:val="false"/>
          <w:i w:val="false"/>
          <w:color w:val="000000"/>
          <w:sz w:val="28"/>
        </w:rPr>
        <w:t>
      2) сатып алынатын қызметтер тізбесі (1-қосымша);</w:t>
      </w:r>
    </w:p>
    <w:bookmarkEnd w:id="1574"/>
    <w:bookmarkStart w:name="z2265" w:id="1575"/>
    <w:p>
      <w:pPr>
        <w:spacing w:after="0"/>
        <w:ind w:left="0"/>
        <w:jc w:val="both"/>
      </w:pPr>
      <w:r>
        <w:rPr>
          <w:rFonts w:ascii="Times New Roman"/>
          <w:b w:val="false"/>
          <w:i w:val="false"/>
          <w:color w:val="000000"/>
          <w:sz w:val="28"/>
        </w:rPr>
        <w:t>
      3) Техникалық ерекшелік (2-қосымша).</w:t>
      </w:r>
    </w:p>
    <w:bookmarkEnd w:id="1575"/>
    <w:bookmarkStart w:name="z2266" w:id="1576"/>
    <w:p>
      <w:pPr>
        <w:spacing w:after="0"/>
        <w:ind w:left="0"/>
        <w:jc w:val="both"/>
      </w:pPr>
      <w:r>
        <w:rPr>
          <w:rFonts w:ascii="Times New Roman"/>
          <w:b w:val="false"/>
          <w:i w:val="false"/>
          <w:color w:val="000000"/>
          <w:sz w:val="28"/>
        </w:rPr>
        <w:t>
      2. Шарттың сомасы және ақы төлеу шарттары</w:t>
      </w:r>
    </w:p>
    <w:bookmarkEnd w:id="1576"/>
    <w:bookmarkStart w:name="z2267" w:id="1577"/>
    <w:p>
      <w:pPr>
        <w:spacing w:after="0"/>
        <w:ind w:left="0"/>
        <w:jc w:val="both"/>
      </w:pPr>
      <w:r>
        <w:rPr>
          <w:rFonts w:ascii="Times New Roman"/>
          <w:b w:val="false"/>
          <w:i w:val="false"/>
          <w:color w:val="000000"/>
          <w:sz w:val="28"/>
        </w:rPr>
        <w:t>
      2.1. Шарттың жалпы сомасы Шартқа 1-қосымшада айқындалады және &lt;Шарттың сомасы&gt; (&lt;сома жазумен&gt;)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&lt;оның ішінде ҚҚС &lt;ҚҚС сомасы&gt; теңге&gt; / &lt;ҚҚС есепке алмағанда&gt; (бұдан әрі – Шарттың сомасы) қамтиды.</w:t>
      </w:r>
    </w:p>
    <w:bookmarkEnd w:id="1577"/>
    <w:bookmarkStart w:name="z2268" w:id="1578"/>
    <w:p>
      <w:pPr>
        <w:spacing w:after="0"/>
        <w:ind w:left="0"/>
        <w:jc w:val="both"/>
      </w:pPr>
      <w:r>
        <w:rPr>
          <w:rFonts w:ascii="Times New Roman"/>
          <w:b w:val="false"/>
          <w:i w:val="false"/>
          <w:color w:val="000000"/>
          <w:sz w:val="28"/>
        </w:rPr>
        <w:t>
      2.2. Аумақтық қазынашылық органында шарт &lt;______&gt; жылға тіркелуге жатады/жатпайды.</w:t>
      </w:r>
    </w:p>
    <w:bookmarkEnd w:id="1578"/>
    <w:bookmarkStart w:name="z2269" w:id="1579"/>
    <w:p>
      <w:pPr>
        <w:spacing w:after="0"/>
        <w:ind w:left="0"/>
        <w:jc w:val="both"/>
      </w:pPr>
      <w:r>
        <w:rPr>
          <w:rFonts w:ascii="Times New Roman"/>
          <w:b w:val="false"/>
          <w:i w:val="false"/>
          <w:color w:val="000000"/>
          <w:sz w:val="28"/>
        </w:rPr>
        <w:t>
      2.3. Тапсырыс беруші Шарт күшіне енгеннен кейін Өнім беруші шарттың орындалуын қамтамасыз етуді, авансты қамтамасыз етуді енгізгеннен кейін 1-қосымшаға сәйкес мөлшерде аванстық төлем жүргізеді.</w:t>
      </w:r>
    </w:p>
    <w:bookmarkEnd w:id="1579"/>
    <w:bookmarkStart w:name="z2270" w:id="1580"/>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Көрсетілген қызметтер актісіне Тараптар қол қойған күннен бастап күнтізбелік 30 (отыз) күннен кешіктірмей Өнім берушінің есеп шотына ақшалай қаражат аудару арқылы төлейді.</w:t>
      </w:r>
    </w:p>
    <w:bookmarkEnd w:id="1580"/>
    <w:bookmarkStart w:name="z2271" w:id="1581"/>
    <w:p>
      <w:pPr>
        <w:spacing w:after="0"/>
        <w:ind w:left="0"/>
        <w:jc w:val="both"/>
      </w:pPr>
      <w:r>
        <w:rPr>
          <w:rFonts w:ascii="Times New Roman"/>
          <w:b w:val="false"/>
          <w:i w:val="false"/>
          <w:color w:val="000000"/>
          <w:sz w:val="28"/>
        </w:rPr>
        <w:t>
      Көрсетілген Қызметтер үшін төлемді Тапсырыс беруші Көрсетілген қызметтер актісіне Тараптар қол қойған күннен бастап күнтізбелік 30 (отыз) күннен кешіктірмей Өнім берушінің есеп шотына ақшалай қаражат аудару арқылы жүргізеді.</w:t>
      </w:r>
    </w:p>
    <w:bookmarkEnd w:id="1581"/>
    <w:bookmarkStart w:name="z2272" w:id="1582"/>
    <w:p>
      <w:pPr>
        <w:spacing w:after="0"/>
        <w:ind w:left="0"/>
        <w:jc w:val="both"/>
      </w:pPr>
      <w:r>
        <w:rPr>
          <w:rFonts w:ascii="Times New Roman"/>
          <w:b w:val="false"/>
          <w:i w:val="false"/>
          <w:color w:val="000000"/>
          <w:sz w:val="28"/>
        </w:rPr>
        <w:t>
      2.4. Көрсетілетін қызметтердің көлемі Шартқа 1 қосымшада көрсетілген.</w:t>
      </w:r>
    </w:p>
    <w:bookmarkEnd w:id="1582"/>
    <w:bookmarkStart w:name="z2273" w:id="1583"/>
    <w:p>
      <w:pPr>
        <w:spacing w:after="0"/>
        <w:ind w:left="0"/>
        <w:jc w:val="both"/>
      </w:pPr>
      <w:r>
        <w:rPr>
          <w:rFonts w:ascii="Times New Roman"/>
          <w:b w:val="false"/>
          <w:i w:val="false"/>
          <w:color w:val="000000"/>
          <w:sz w:val="28"/>
        </w:rPr>
        <w:t>
      2.5. Төлеу алдындағы қажетті құжаттар:</w:t>
      </w:r>
    </w:p>
    <w:bookmarkEnd w:id="1583"/>
    <w:bookmarkStart w:name="z2274" w:id="1584"/>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bookmarkEnd w:id="1584"/>
    <w:bookmarkStart w:name="z2275" w:id="1585"/>
    <w:p>
      <w:pPr>
        <w:spacing w:after="0"/>
        <w:ind w:left="0"/>
        <w:jc w:val="both"/>
      </w:pPr>
      <w:r>
        <w:rPr>
          <w:rFonts w:ascii="Times New Roman"/>
          <w:b w:val="false"/>
          <w:i w:val="false"/>
          <w:color w:val="000000"/>
          <w:sz w:val="28"/>
        </w:rPr>
        <w:t>
      2) көрсетілген қызмет актісі (актілері);</w:t>
      </w:r>
    </w:p>
    <w:bookmarkEnd w:id="1585"/>
    <w:bookmarkStart w:name="z2276" w:id="1586"/>
    <w:p>
      <w:pPr>
        <w:spacing w:after="0"/>
        <w:ind w:left="0"/>
        <w:jc w:val="both"/>
      </w:pPr>
      <w:r>
        <w:rPr>
          <w:rFonts w:ascii="Times New Roman"/>
          <w:b w:val="false"/>
          <w:i w:val="false"/>
          <w:color w:val="000000"/>
          <w:sz w:val="28"/>
        </w:rPr>
        <w:t>
      3) өнім беруші Тапсырыс берушіге ұсынған көрсетілген қызметтердің жалпы сомасы көрсетілген шот-фактура.</w:t>
      </w:r>
    </w:p>
    <w:bookmarkEnd w:id="1586"/>
    <w:bookmarkStart w:name="z2277" w:id="1587"/>
    <w:p>
      <w:pPr>
        <w:spacing w:after="0"/>
        <w:ind w:left="0"/>
        <w:jc w:val="both"/>
      </w:pPr>
      <w:r>
        <w:rPr>
          <w:rFonts w:ascii="Times New Roman"/>
          <w:b w:val="false"/>
          <w:i w:val="false"/>
          <w:color w:val="000000"/>
          <w:sz w:val="28"/>
        </w:rPr>
        <w:t>
      &lt;№) жаңа тармақша&gt;</w:t>
      </w:r>
    </w:p>
    <w:bookmarkEnd w:id="1587"/>
    <w:bookmarkStart w:name="z2278" w:id="1588"/>
    <w:p>
      <w:pPr>
        <w:spacing w:after="0"/>
        <w:ind w:left="0"/>
        <w:jc w:val="both"/>
      </w:pPr>
      <w:r>
        <w:rPr>
          <w:rFonts w:ascii="Times New Roman"/>
          <w:b w:val="false"/>
          <w:i w:val="false"/>
          <w:color w:val="000000"/>
          <w:sz w:val="28"/>
        </w:rPr>
        <w:t>
      3. Тараптардың міндеттемелері</w:t>
      </w:r>
    </w:p>
    <w:bookmarkEnd w:id="1588"/>
    <w:bookmarkStart w:name="z2279" w:id="1589"/>
    <w:p>
      <w:pPr>
        <w:spacing w:after="0"/>
        <w:ind w:left="0"/>
        <w:jc w:val="both"/>
      </w:pPr>
      <w:r>
        <w:rPr>
          <w:rFonts w:ascii="Times New Roman"/>
          <w:b w:val="false"/>
          <w:i w:val="false"/>
          <w:color w:val="000000"/>
          <w:sz w:val="28"/>
        </w:rPr>
        <w:t>
      3.1. Өнім беруші мыналарға:</w:t>
      </w:r>
    </w:p>
    <w:bookmarkEnd w:id="1589"/>
    <w:bookmarkStart w:name="z2280" w:id="1590"/>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1590"/>
    <w:bookmarkStart w:name="z2281" w:id="1591"/>
    <w:p>
      <w:pPr>
        <w:spacing w:after="0"/>
        <w:ind w:left="0"/>
        <w:jc w:val="both"/>
      </w:pPr>
      <w:r>
        <w:rPr>
          <w:rFonts w:ascii="Times New Roman"/>
          <w:b w:val="false"/>
          <w:i w:val="false"/>
          <w:color w:val="000000"/>
          <w:sz w:val="28"/>
        </w:rPr>
        <w:t>
      2) Шарт күшіне енген күннен бастап он жұмыс күні ішінде шарттың орындалуын қамтамасыз ету сомасы шарттың жалпы сомасының үш пайызы мөлшерінде тең &lt;сома&gt; теңге, Шартқа 1-қосымшаға сәйкес шарттың мәні бойынша көзделген аванс мөлшері тең &lt;сома&gt; теңге, сондай-ақ демпингке қарсы сома (бар болса) тең &lt;сома&gt;енгізілсін теңге, бұл жалпы &lt; қамтамасыз ету сомасы &gt;(&lt;жазумен қамтамасыз ету сомасы&gt;) теңге түрінде:</w:t>
      </w:r>
    </w:p>
    <w:bookmarkEnd w:id="1591"/>
    <w:p>
      <w:pPr>
        <w:spacing w:after="0"/>
        <w:ind w:left="0"/>
        <w:jc w:val="both"/>
      </w:pPr>
      <w:r>
        <w:rPr>
          <w:rFonts w:ascii="Times New Roman"/>
          <w:b w:val="false"/>
          <w:i w:val="false"/>
          <w:color w:val="000000"/>
          <w:sz w:val="28"/>
        </w:rPr>
        <w:t>
      Тапсырыс берушінің банктік шотына не мемлекеттік органдар мен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Ерекше тәртіп қолданылатын, мемлекеттік сатып алуды жүзеге асыру Қағидаларының 21-қосымшасына сәйкес банк кепілдігі;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Ерекше тәртіп қолданылатын, мемлекеттік сатып алуды жүзеге асыру Қағидаларының 22-қосымшасына сәйкес үлгілік нысан бойынша өнім берушінің азаматтық-құқықтық жауапкершілігін сақтандыру шартының толық мөлшерінде сақтандыру сыйлықақысын төлеу туралы төлем құжатының көшірмесін қоса бере отырып жасалатын сақтандыру шарты.</w:t>
      </w:r>
    </w:p>
    <w:p>
      <w:pPr>
        <w:spacing w:after="0"/>
        <w:ind w:left="0"/>
        <w:jc w:val="both"/>
      </w:pPr>
      <w:r>
        <w:rPr>
          <w:rFonts w:ascii="Times New Roman"/>
          <w:b w:val="false"/>
          <w:i w:val="false"/>
          <w:color w:val="000000"/>
          <w:sz w:val="28"/>
        </w:rPr>
        <w:t>
      Бұл ретте шарттың орындалуын қамтамасыз етуді, демпингке қарсы шаралар қабылданған жағдайда (бар болса) қамтамасыз етуді өнім беруші шарт бойынша міндеттемелерді толық және тиісінше орындаған жағдайда шарттың орындалуын қамтамасыз етуді енгізу мерзімі өткенге дейін енгізбеуі мүмкін;</w:t>
      </w:r>
    </w:p>
    <w:bookmarkStart w:name="z2288" w:id="1592"/>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осы Шартқа қосымшаларда көрсетілген талаптарға көрсетілетін қызметтердің сәйкестігін қамтамасыз етуге;</w:t>
      </w:r>
    </w:p>
    <w:bookmarkEnd w:id="1592"/>
    <w:bookmarkStart w:name="z2289" w:id="1593"/>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bookmarkEnd w:id="1593"/>
    <w:bookmarkStart w:name="z2290" w:id="1594"/>
    <w:p>
      <w:pPr>
        <w:spacing w:after="0"/>
        <w:ind w:left="0"/>
        <w:jc w:val="both"/>
      </w:pPr>
      <w:r>
        <w:rPr>
          <w:rFonts w:ascii="Times New Roman"/>
          <w:b w:val="false"/>
          <w:i w:val="false"/>
          <w:color w:val="000000"/>
          <w:sz w:val="28"/>
        </w:rPr>
        <w:t>
      5) Тапсырыс берушінің алдын ала жазбаша келісімінсіз жоғарыда көрсетілген қандай да бір құжаттарды және ақпаратты Шартты іске асыру мақсатынан басқа мақсатта пайдаланбауға;</w:t>
      </w:r>
    </w:p>
    <w:bookmarkEnd w:id="1594"/>
    <w:bookmarkStart w:name="z2291" w:id="1595"/>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bookmarkEnd w:id="1595"/>
    <w:bookmarkStart w:name="z2292" w:id="1596"/>
    <w:p>
      <w:pPr>
        <w:spacing w:after="0"/>
        <w:ind w:left="0"/>
        <w:jc w:val="both"/>
      </w:pPr>
      <w:r>
        <w:rPr>
          <w:rFonts w:ascii="Times New Roman"/>
          <w:b w:val="false"/>
          <w:i w:val="false"/>
          <w:color w:val="000000"/>
          <w:sz w:val="28"/>
        </w:rPr>
        <w:t>
      7)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bookmarkEnd w:id="1596"/>
    <w:bookmarkStart w:name="z2293" w:id="1597"/>
    <w:p>
      <w:pPr>
        <w:spacing w:after="0"/>
        <w:ind w:left="0"/>
        <w:jc w:val="both"/>
      </w:pPr>
      <w:r>
        <w:rPr>
          <w:rFonts w:ascii="Times New Roman"/>
          <w:b w:val="false"/>
          <w:i w:val="false"/>
          <w:color w:val="000000"/>
          <w:sz w:val="28"/>
        </w:rPr>
        <w:t>
      8) Тапсырыс берушіге көрсетілген қызметтердің актісін ресімдеу және ұсыну;</w:t>
      </w:r>
    </w:p>
    <w:bookmarkEnd w:id="1597"/>
    <w:bookmarkStart w:name="z2294" w:id="1598"/>
    <w:p>
      <w:pPr>
        <w:spacing w:after="0"/>
        <w:ind w:left="0"/>
        <w:jc w:val="both"/>
      </w:pPr>
      <w:r>
        <w:rPr>
          <w:rFonts w:ascii="Times New Roman"/>
          <w:b w:val="false"/>
          <w:i w:val="false"/>
          <w:color w:val="000000"/>
          <w:sz w:val="28"/>
        </w:rPr>
        <w:t>
      9) Тапсырыс беруші көрсетілген қызметтердің актісін бекіткеннен кейін шот-фактура жазуға міндеттенеді.</w:t>
      </w:r>
    </w:p>
    <w:bookmarkEnd w:id="1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5" w:id="1599"/>
    <w:p>
      <w:pPr>
        <w:spacing w:after="0"/>
        <w:ind w:left="0"/>
        <w:jc w:val="both"/>
      </w:pPr>
      <w:r>
        <w:rPr>
          <w:rFonts w:ascii="Times New Roman"/>
          <w:b w:val="false"/>
          <w:i w:val="false"/>
          <w:color w:val="000000"/>
          <w:sz w:val="28"/>
        </w:rPr>
        <w:t>
      3.2. Өнім беруші:</w:t>
      </w:r>
    </w:p>
    <w:bookmarkEnd w:id="1599"/>
    <w:bookmarkStart w:name="z2296" w:id="1600"/>
    <w:p>
      <w:pPr>
        <w:spacing w:after="0"/>
        <w:ind w:left="0"/>
        <w:jc w:val="both"/>
      </w:pPr>
      <w:r>
        <w:rPr>
          <w:rFonts w:ascii="Times New Roman"/>
          <w:b w:val="false"/>
          <w:i w:val="false"/>
          <w:color w:val="000000"/>
          <w:sz w:val="28"/>
        </w:rPr>
        <w:t>
      1) Тапсырыс берушіден Шарт бойынша көрсетілген Қызметтерге төлем талап етуге;</w:t>
      </w:r>
    </w:p>
    <w:bookmarkEnd w:id="1600"/>
    <w:bookmarkStart w:name="z2297" w:id="1601"/>
    <w:p>
      <w:pPr>
        <w:spacing w:after="0"/>
        <w:ind w:left="0"/>
        <w:jc w:val="both"/>
      </w:pPr>
      <w:r>
        <w:rPr>
          <w:rFonts w:ascii="Times New Roman"/>
          <w:b w:val="false"/>
          <w:i w:val="false"/>
          <w:color w:val="000000"/>
          <w:sz w:val="28"/>
        </w:rPr>
        <w:t>
      2) қызмет көрсету мерзімдерін Тапсырыс берушімен алдын ала келісе отырып, Шартқа 1-қосымшада көрсетілген қызметтерді мерзімінен бұрын көрсетуге.</w:t>
      </w:r>
    </w:p>
    <w:bookmarkEnd w:id="1601"/>
    <w:bookmarkStart w:name="z2298" w:id="1602"/>
    <w:p>
      <w:pPr>
        <w:spacing w:after="0"/>
        <w:ind w:left="0"/>
        <w:jc w:val="both"/>
      </w:pPr>
      <w:r>
        <w:rPr>
          <w:rFonts w:ascii="Times New Roman"/>
          <w:b w:val="false"/>
          <w:i w:val="false"/>
          <w:color w:val="000000"/>
          <w:sz w:val="28"/>
        </w:rPr>
        <w:t>
      3.3. Тапсырыс беруші:</w:t>
      </w:r>
    </w:p>
    <w:bookmarkEnd w:id="1602"/>
    <w:bookmarkStart w:name="z2299" w:id="1603"/>
    <w:p>
      <w:pPr>
        <w:spacing w:after="0"/>
        <w:ind w:left="0"/>
        <w:jc w:val="both"/>
      </w:pPr>
      <w:r>
        <w:rPr>
          <w:rFonts w:ascii="Times New Roman"/>
          <w:b w:val="false"/>
          <w:i w:val="false"/>
          <w:color w:val="000000"/>
          <w:sz w:val="28"/>
        </w:rPr>
        <w:t>
      1) Қызметтерді көрсету үшін Өнім берушінің мамандарының қол жеткізуін қамтамасыз етуге;</w:t>
      </w:r>
    </w:p>
    <w:bookmarkEnd w:id="1603"/>
    <w:bookmarkStart w:name="z2300" w:id="1604"/>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bookmarkEnd w:id="1604"/>
    <w:bookmarkStart w:name="z2301" w:id="1605"/>
    <w:p>
      <w:pPr>
        <w:spacing w:after="0"/>
        <w:ind w:left="0"/>
        <w:jc w:val="both"/>
      </w:pPr>
      <w:r>
        <w:rPr>
          <w:rFonts w:ascii="Times New Roman"/>
          <w:b w:val="false"/>
          <w:i w:val="false"/>
          <w:color w:val="000000"/>
          <w:sz w:val="28"/>
        </w:rPr>
        <w:t>
      3) қызметтерді қабылдау кезінде көрсетілген қызметтердің актісі бекітілсін, не көрсетілетін қызметтердің актісін өнім беруші ұсынған күннен бастап үш жұмыс күнінен кешіктірмей, не көрсетілген қызметтерді қосымша зерделеу қажет болған жағдайда өнім беруші көрсетілген қызметтер актісін ұсынған күннен бастап он жұмыс күнінен кешіктірмей оны қабылдамаудың дәлелді негіздемелері көрсетіле отырып, қабылдаудан бас тартуға;</w:t>
      </w:r>
    </w:p>
    <w:bookmarkEnd w:id="1605"/>
    <w:bookmarkStart w:name="z2302" w:id="1606"/>
    <w:p>
      <w:pPr>
        <w:spacing w:after="0"/>
        <w:ind w:left="0"/>
        <w:jc w:val="both"/>
      </w:pPr>
      <w:r>
        <w:rPr>
          <w:rFonts w:ascii="Times New Roman"/>
          <w:b w:val="false"/>
          <w:i w:val="false"/>
          <w:color w:val="000000"/>
          <w:sz w:val="28"/>
        </w:rPr>
        <w:t>
      4) көрсетілген қызметтердің актісі бекітілгеннен кейін Өнім беруші белгіленген тәртіппен жазып берген шот-фактураны қабылдауға;</w:t>
      </w:r>
    </w:p>
    <w:bookmarkEnd w:id="1606"/>
    <w:bookmarkStart w:name="z2303" w:id="1607"/>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1607"/>
    <w:bookmarkStart w:name="z2304" w:id="1608"/>
    <w:p>
      <w:pPr>
        <w:spacing w:after="0"/>
        <w:ind w:left="0"/>
        <w:jc w:val="both"/>
      </w:pPr>
      <w:r>
        <w:rPr>
          <w:rFonts w:ascii="Times New Roman"/>
          <w:b w:val="false"/>
          <w:i w:val="false"/>
          <w:color w:val="000000"/>
          <w:sz w:val="28"/>
        </w:rPr>
        <w:t>
       &lt;№) жаңа тармақша&gt;</w:t>
      </w:r>
    </w:p>
    <w:bookmarkEnd w:id="1608"/>
    <w:bookmarkStart w:name="z2305" w:id="1609"/>
    <w:p>
      <w:pPr>
        <w:spacing w:after="0"/>
        <w:ind w:left="0"/>
        <w:jc w:val="both"/>
      </w:pPr>
      <w:r>
        <w:rPr>
          <w:rFonts w:ascii="Times New Roman"/>
          <w:b w:val="false"/>
          <w:i w:val="false"/>
          <w:color w:val="000000"/>
          <w:sz w:val="28"/>
        </w:rPr>
        <w:t>
      3.4. Тапсырыс беруші:</w:t>
      </w:r>
    </w:p>
    <w:bookmarkEnd w:id="1609"/>
    <w:bookmarkStart w:name="z2306" w:id="1610"/>
    <w:p>
      <w:pPr>
        <w:spacing w:after="0"/>
        <w:ind w:left="0"/>
        <w:jc w:val="both"/>
      </w:pPr>
      <w:r>
        <w:rPr>
          <w:rFonts w:ascii="Times New Roman"/>
          <w:b w:val="false"/>
          <w:i w:val="false"/>
          <w:color w:val="000000"/>
          <w:sz w:val="28"/>
        </w:rPr>
        <w:t>
      1) көрсетілген Қызметтердің сапасын тексеруге;</w:t>
      </w:r>
    </w:p>
    <w:bookmarkEnd w:id="1610"/>
    <w:bookmarkStart w:name="z2307" w:id="1611"/>
    <w:p>
      <w:pPr>
        <w:spacing w:after="0"/>
        <w:ind w:left="0"/>
        <w:jc w:val="both"/>
      </w:pPr>
      <w:r>
        <w:rPr>
          <w:rFonts w:ascii="Times New Roman"/>
          <w:b w:val="false"/>
          <w:i w:val="false"/>
          <w:color w:val="000000"/>
          <w:sz w:val="28"/>
        </w:rPr>
        <w:t>
      2) Қызмет мерзімінен бұрын көрсетілген жағдайда, Тапсырыс беруші көрсетілген қызметті мерзімінен бұрын қабылдауға және ол үшін Шарт талаптарына сәйкес ақы төлеуге құқылы. Қызметті мерзімінен бұрын көрсетуден бас тартуға оны қабылдау мүмкін болмаған жағдайларда жол беріледі.</w:t>
      </w:r>
    </w:p>
    <w:bookmarkEnd w:id="1611"/>
    <w:bookmarkStart w:name="z2308" w:id="1612"/>
    <w:p>
      <w:pPr>
        <w:spacing w:after="0"/>
        <w:ind w:left="0"/>
        <w:jc w:val="both"/>
      </w:pPr>
      <w:r>
        <w:rPr>
          <w:rFonts w:ascii="Times New Roman"/>
          <w:b w:val="false"/>
          <w:i w:val="false"/>
          <w:color w:val="000000"/>
          <w:sz w:val="28"/>
        </w:rPr>
        <w:t>
      4. Көрсетілетін қызметтердің техникалық ерекшелікке сәйкестігін тексеру</w:t>
      </w:r>
    </w:p>
    <w:bookmarkEnd w:id="1612"/>
    <w:bookmarkStart w:name="z2309" w:id="1613"/>
    <w:p>
      <w:pPr>
        <w:spacing w:after="0"/>
        <w:ind w:left="0"/>
        <w:jc w:val="both"/>
      </w:pPr>
      <w:r>
        <w:rPr>
          <w:rFonts w:ascii="Times New Roman"/>
          <w:b w:val="false"/>
          <w:i w:val="false"/>
          <w:color w:val="000000"/>
          <w:sz w:val="28"/>
        </w:rPr>
        <w:t>
      4.1. Тапсырыс беруші немесе оның өкілдері Көрсетілетін қызметтердің техникалық ерекшелікте (Шартқа 2-қосымша) көрсетілген талаптарға сәйкестігі тұрғысынан бақылау мен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bookmarkEnd w:id="1613"/>
    <w:bookmarkStart w:name="z2310" w:id="1614"/>
    <w:p>
      <w:pPr>
        <w:spacing w:after="0"/>
        <w:ind w:left="0"/>
        <w:jc w:val="both"/>
      </w:pPr>
      <w:r>
        <w:rPr>
          <w:rFonts w:ascii="Times New Roman"/>
          <w:b w:val="false"/>
          <w:i w:val="false"/>
          <w:color w:val="000000"/>
          <w:sz w:val="28"/>
        </w:rPr>
        <w:t>
      4.2. Осы Шарт шеңберінде көрсетілген Қызметтер техникалық ерекшелікте көрсетілген стандарттарға сәйкес немесе олардан жоғары болуы тиіс.</w:t>
      </w:r>
    </w:p>
    <w:bookmarkEnd w:id="1614"/>
    <w:bookmarkStart w:name="z2311" w:id="1615"/>
    <w:p>
      <w:pPr>
        <w:spacing w:after="0"/>
        <w:ind w:left="0"/>
        <w:jc w:val="both"/>
      </w:pPr>
      <w:r>
        <w:rPr>
          <w:rFonts w:ascii="Times New Roman"/>
          <w:b w:val="false"/>
          <w:i w:val="false"/>
          <w:color w:val="000000"/>
          <w:sz w:val="28"/>
        </w:rPr>
        <w:t>
      4.3. Егер тексеру кезінде көрсетілген қызметтердің нәтижелері Техникалық ерекшелік талаптарына (Шартқа 2-қосымша) сәйкес келмейді деп танылса, өнім беруші тексеру сәтінен бастап &lt;сәйкессіздіктерді жою мерзімі&gt; ішінде Тапсырыс беруші тарапынан қандай да бір қосымша шығындарсыз техникалық ерекшелік талаптарына сәйкессіздіктерді жою жөнінде шаралар қабылдайды.</w:t>
      </w:r>
    </w:p>
    <w:bookmarkEnd w:id="1615"/>
    <w:bookmarkStart w:name="z2312" w:id="1616"/>
    <w:p>
      <w:pPr>
        <w:spacing w:after="0"/>
        <w:ind w:left="0"/>
        <w:jc w:val="both"/>
      </w:pPr>
      <w:r>
        <w:rPr>
          <w:rFonts w:ascii="Times New Roman"/>
          <w:b w:val="false"/>
          <w:i w:val="false"/>
          <w:color w:val="000000"/>
          <w:sz w:val="28"/>
        </w:rPr>
        <w:t xml:space="preserve">
      4.4. Жоғарыда көрсетілген ешбір тармақ Өнім берушіні Шарт бойынша басқа міндеттемелерден босатпайды. </w:t>
      </w:r>
    </w:p>
    <w:bookmarkEnd w:id="1616"/>
    <w:bookmarkStart w:name="z2313" w:id="1617"/>
    <w:p>
      <w:pPr>
        <w:spacing w:after="0"/>
        <w:ind w:left="0"/>
        <w:jc w:val="both"/>
      </w:pPr>
      <w:r>
        <w:rPr>
          <w:rFonts w:ascii="Times New Roman"/>
          <w:b w:val="false"/>
          <w:i w:val="false"/>
          <w:color w:val="000000"/>
          <w:sz w:val="28"/>
        </w:rPr>
        <w:t>
      &lt;№. Жаңа тармақ&gt;*</w:t>
      </w:r>
    </w:p>
    <w:bookmarkEnd w:id="1617"/>
    <w:bookmarkStart w:name="z2314" w:id="1618"/>
    <w:p>
      <w:pPr>
        <w:spacing w:after="0"/>
        <w:ind w:left="0"/>
        <w:jc w:val="both"/>
      </w:pPr>
      <w:r>
        <w:rPr>
          <w:rFonts w:ascii="Times New Roman"/>
          <w:b w:val="false"/>
          <w:i w:val="false"/>
          <w:color w:val="000000"/>
          <w:sz w:val="28"/>
        </w:rPr>
        <w:t>
      5. Қызметтер көрсету</w:t>
      </w:r>
    </w:p>
    <w:bookmarkEnd w:id="1618"/>
    <w:bookmarkStart w:name="z2315" w:id="1619"/>
    <w:p>
      <w:pPr>
        <w:spacing w:after="0"/>
        <w:ind w:left="0"/>
        <w:jc w:val="both"/>
      </w:pPr>
      <w:r>
        <w:rPr>
          <w:rFonts w:ascii="Times New Roman"/>
          <w:b w:val="false"/>
          <w:i w:val="false"/>
          <w:color w:val="000000"/>
          <w:sz w:val="28"/>
        </w:rPr>
        <w:t>
      5.1. Өнім берушінің қызметтерді көрсетуі Шарттың ажырамас бөлігі болып табылатын Шартқа 1-қосымшада көрсетілген мерзімдерде жүзеге асырылады.</w:t>
      </w:r>
    </w:p>
    <w:bookmarkEnd w:id="1619"/>
    <w:bookmarkStart w:name="z2316" w:id="1620"/>
    <w:p>
      <w:pPr>
        <w:spacing w:after="0"/>
        <w:ind w:left="0"/>
        <w:jc w:val="both"/>
      </w:pPr>
      <w:r>
        <w:rPr>
          <w:rFonts w:ascii="Times New Roman"/>
          <w:b w:val="false"/>
          <w:i w:val="false"/>
          <w:color w:val="000000"/>
          <w:sz w:val="28"/>
        </w:rPr>
        <w:t>
      5.2. Өнім беруші Тапсырыс берушіге осы Шартқа қосымшаларда көрсетілген талаптарға дәл сәйкестікте көрсетілетін қызметті толық тапсыруы шартында Қызмет көрсетілді деп есептеледі.</w:t>
      </w:r>
    </w:p>
    <w:bookmarkEnd w:id="1620"/>
    <w:bookmarkStart w:name="z2317" w:id="1621"/>
    <w:p>
      <w:pPr>
        <w:spacing w:after="0"/>
        <w:ind w:left="0"/>
        <w:jc w:val="both"/>
      </w:pPr>
      <w:r>
        <w:rPr>
          <w:rFonts w:ascii="Times New Roman"/>
          <w:b w:val="false"/>
          <w:i w:val="false"/>
          <w:color w:val="000000"/>
          <w:sz w:val="28"/>
        </w:rPr>
        <w:t>
      &lt;№. Жаңа тармақ&gt;*</w:t>
      </w:r>
    </w:p>
    <w:bookmarkEnd w:id="1621"/>
    <w:bookmarkStart w:name="z2318" w:id="1622"/>
    <w:p>
      <w:pPr>
        <w:spacing w:after="0"/>
        <w:ind w:left="0"/>
        <w:jc w:val="both"/>
      </w:pPr>
      <w:r>
        <w:rPr>
          <w:rFonts w:ascii="Times New Roman"/>
          <w:b w:val="false"/>
          <w:i w:val="false"/>
          <w:color w:val="000000"/>
          <w:sz w:val="28"/>
        </w:rPr>
        <w:t>
      6. Кепілдік</w:t>
      </w:r>
    </w:p>
    <w:bookmarkEnd w:id="1622"/>
    <w:bookmarkStart w:name="z2319" w:id="1623"/>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көрсетудің қамтамасыз етілуіне кепілдік береді.</w:t>
      </w:r>
    </w:p>
    <w:bookmarkEnd w:id="1623"/>
    <w:bookmarkStart w:name="z2320" w:id="1624"/>
    <w:p>
      <w:pPr>
        <w:spacing w:after="0"/>
        <w:ind w:left="0"/>
        <w:jc w:val="both"/>
      </w:pPr>
      <w:r>
        <w:rPr>
          <w:rFonts w:ascii="Times New Roman"/>
          <w:b w:val="false"/>
          <w:i w:val="false"/>
          <w:color w:val="000000"/>
          <w:sz w:val="28"/>
        </w:rPr>
        <w:t>
      6.2. Өнім беруші техникалық ерекшеліктің (Шартқа 2-қосымша) көрсетілетін Қызметтерінің қателерін, жете өңдеумелері мен басқа да сәйкессіздіктерін ақысыз түзетуге кепілдік береді.</w:t>
      </w:r>
    </w:p>
    <w:bookmarkEnd w:id="1624"/>
    <w:bookmarkStart w:name="z2321" w:id="1625"/>
    <w:p>
      <w:pPr>
        <w:spacing w:after="0"/>
        <w:ind w:left="0"/>
        <w:jc w:val="both"/>
      </w:pPr>
      <w:r>
        <w:rPr>
          <w:rFonts w:ascii="Times New Roman"/>
          <w:b w:val="false"/>
          <w:i w:val="false"/>
          <w:color w:val="000000"/>
          <w:sz w:val="28"/>
        </w:rPr>
        <w:t>
      6.3. Тапсырыс беруші берілген кепілдікке байланысты барлық шағымдары туралы Өнім берушіге жазбаша түрде жедел хабарлауға міндетті, одан кейін Өнім беруші, осыған байланысты барлық шығыстарды қоса алғанда, өз есебінен кемшіліктерді жою шараларын Тапсырыс беруші хабарламасында айқындалған мерзімде қолдануға тиіс.</w:t>
      </w:r>
    </w:p>
    <w:bookmarkEnd w:id="1625"/>
    <w:bookmarkStart w:name="z2322" w:id="1626"/>
    <w:p>
      <w:pPr>
        <w:spacing w:after="0"/>
        <w:ind w:left="0"/>
        <w:jc w:val="both"/>
      </w:pPr>
      <w:r>
        <w:rPr>
          <w:rFonts w:ascii="Times New Roman"/>
          <w:b w:val="false"/>
          <w:i w:val="false"/>
          <w:color w:val="000000"/>
          <w:sz w:val="28"/>
        </w:rPr>
        <w:t>
      6.4. Егер Өнім беруші хабарламаны алып, кемшіліктерді жою шараларын уақтылы қолданбаса, Тапсырыс беруші Шарт бойынша Өнім берушіге қатысты өзінің басқа құқықтарына ешқандай нұқсан келтірмей және Өнім беруші есебінен қажетті санкциялар мен кемшіліктерді жою шараларын қолдана алады.</w:t>
      </w:r>
    </w:p>
    <w:bookmarkEnd w:id="1626"/>
    <w:bookmarkStart w:name="z2323" w:id="1627"/>
    <w:p>
      <w:pPr>
        <w:spacing w:after="0"/>
        <w:ind w:left="0"/>
        <w:jc w:val="both"/>
      </w:pPr>
      <w:r>
        <w:rPr>
          <w:rFonts w:ascii="Times New Roman"/>
          <w:b w:val="false"/>
          <w:i w:val="false"/>
          <w:color w:val="000000"/>
          <w:sz w:val="28"/>
        </w:rPr>
        <w:t>
      &lt;№. Жаңа тармақ&gt;*</w:t>
      </w:r>
    </w:p>
    <w:bookmarkEnd w:id="1627"/>
    <w:bookmarkStart w:name="z2324" w:id="1628"/>
    <w:p>
      <w:pPr>
        <w:spacing w:after="0"/>
        <w:ind w:left="0"/>
        <w:jc w:val="both"/>
      </w:pPr>
      <w:r>
        <w:rPr>
          <w:rFonts w:ascii="Times New Roman"/>
          <w:b w:val="false"/>
          <w:i w:val="false"/>
          <w:color w:val="000000"/>
          <w:sz w:val="28"/>
        </w:rPr>
        <w:t>
      7. Тараптардың жауапкершілігі</w:t>
      </w:r>
    </w:p>
    <w:bookmarkEnd w:id="1628"/>
    <w:bookmarkStart w:name="z2325" w:id="1629"/>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1629"/>
    <w:bookmarkStart w:name="z2326" w:id="1630"/>
    <w:p>
      <w:pPr>
        <w:spacing w:after="0"/>
        <w:ind w:left="0"/>
        <w:jc w:val="both"/>
      </w:pPr>
      <w:r>
        <w:rPr>
          <w:rFonts w:ascii="Times New Roman"/>
          <w:b w:val="false"/>
          <w:i w:val="false"/>
          <w:color w:val="000000"/>
          <w:sz w:val="28"/>
        </w:rPr>
        <w:t>
      7.2. Тиісті бюджеттердің қолма-қол ақшаны бақылау шотында Секвестр және/немесе ақша жеткіліксіз болған жағдайларды қоспағанда/дауыс беретін акцияларының елу және одан да көп пайызы мемлекетке тиесілі мемлекеттік кәсіпорынның, заңды тұлғаның есеп айырысу шотында, егер Тапсырыс беруші Өнім берушіге тиесілі қаражатты Шартта көрсетілген мерзімдерде төлемесе, онда Тапсырыс беруші Өнім берушіге кешіктірілген төлемдер бойынша тұрақсыздық айыбын (өсімпұлды) төлейді әрбір кешіктірілген күн үшін тиесілі соманың 0,1% (нөл бүтін Бір) мөлшерінде. Бұл ретте тұрақсыздық айыбының (өсімпұлдың) жалпы сомасы шарттың жалпы сомасының 10% - нан аспауға тиіс.</w:t>
      </w:r>
    </w:p>
    <w:bookmarkEnd w:id="1630"/>
    <w:bookmarkStart w:name="z2327" w:id="1631"/>
    <w:p>
      <w:pPr>
        <w:spacing w:after="0"/>
        <w:ind w:left="0"/>
        <w:jc w:val="both"/>
      </w:pPr>
      <w:r>
        <w:rPr>
          <w:rFonts w:ascii="Times New Roman"/>
          <w:b w:val="false"/>
          <w:i w:val="false"/>
          <w:color w:val="000000"/>
          <w:sz w:val="28"/>
        </w:rPr>
        <w:t>
      7.3. Қызмет көрсету мерзімдері кешіктірілген жағдайда Тапсырыс беруші Өнім беруші міндеттемелерді толық орындамаған жағдайда өнім берушіден мерзімі өткен әрбір күн үшін шарттың жалпы сомасының 0,1% мөлшерінде тұрақсыздық айыбын (айыппұл, өсімпұл) ұстайды (өндіріп алады) не әрбір күн үшін орындалмаған міндеттемелер сомасының 0,1% мөлшерінде тұрақсыздық айыбын (айыппұл, өсімпұл) ұстайды (өндіріп алады) міндеттемелерді тиісінше орындамаған (ішінара орындамаған) жағдайда Мерзімі өткен. Бұл ретте тұрақсыздық айыбының (айыппұлдың, өсімпұлдың) жалпы сомасы шарттың жалпы сомасының 15% - нан аспауға тиіс.</w:t>
      </w:r>
    </w:p>
    <w:bookmarkEnd w:id="1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8" w:id="1632"/>
    <w:p>
      <w:pPr>
        <w:spacing w:after="0"/>
        <w:ind w:left="0"/>
        <w:jc w:val="both"/>
      </w:pPr>
      <w:r>
        <w:rPr>
          <w:rFonts w:ascii="Times New Roman"/>
          <w:b w:val="false"/>
          <w:i w:val="false"/>
          <w:color w:val="000000"/>
          <w:sz w:val="28"/>
        </w:rPr>
        <w:t>
      7.4. Өнім беруші Қызмет көрсетуден бас тартқан немесе қызмет көрсету мерзімі шарт бойынша қызмет көрсету мерзімі өткен күннен бастап бір айдан астам мерзімге кешіктірілген жағдайда, бірақ шарттың қолданылу мерзімі аяқталғаннан кешіктірмей Тапсырыс беруші Өнім берушіден жалпы соманың 0,1% мөлшерінде тұрақсыздық айыбының (айыппұлдың, өсімпұлдың) сомасын өндіріп ала отырып, осы Шартты біржақты тәртіппен бұзуға құқылы Мерзімі өткен әрбір күн үшін шарттар.</w:t>
      </w:r>
    </w:p>
    <w:bookmarkEnd w:id="1632"/>
    <w:bookmarkStart w:name="z2329" w:id="1633"/>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1633"/>
    <w:bookmarkStart w:name="z2330" w:id="1634"/>
    <w:p>
      <w:pPr>
        <w:spacing w:after="0"/>
        <w:ind w:left="0"/>
        <w:jc w:val="both"/>
      </w:pPr>
      <w:r>
        <w:rPr>
          <w:rFonts w:ascii="Times New Roman"/>
          <w:b w:val="false"/>
          <w:i w:val="false"/>
          <w:color w:val="000000"/>
          <w:sz w:val="28"/>
        </w:rPr>
        <w:t>
      7.6. Егер кез келген өзгеріс Өнім берушіге Шарт бойынша қызмет көрсету үшін қажетті құнның немесе мерзімдердің азаюына әкелетін болса, Шарт сомасы немесе қызмет көрсету кестесі, немесе екеуі де тиісінше түзетіледі, ал Шартқа тиісті түзетулер енгізіледі. Өнім берушінің түзету жүргізуге барлық сұрау салулар Өнім беруші Тапсырыс берушіден өзгерістер туралы өкім алған күннен бастап 30 (отыз) күн ішінде ұсынуға тиіс.</w:t>
      </w:r>
    </w:p>
    <w:bookmarkEnd w:id="1634"/>
    <w:bookmarkStart w:name="z2331" w:id="1635"/>
    <w:p>
      <w:pPr>
        <w:spacing w:after="0"/>
        <w:ind w:left="0"/>
        <w:jc w:val="both"/>
      </w:pPr>
      <w:r>
        <w:rPr>
          <w:rFonts w:ascii="Times New Roman"/>
          <w:b w:val="false"/>
          <w:i w:val="false"/>
          <w:color w:val="000000"/>
          <w:sz w:val="28"/>
        </w:rPr>
        <w:t>
      7.7. Өнім берушінің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bookmarkEnd w:id="1635"/>
    <w:bookmarkStart w:name="z2332" w:id="1636"/>
    <w:p>
      <w:pPr>
        <w:spacing w:after="0"/>
        <w:ind w:left="0"/>
        <w:jc w:val="both"/>
      </w:pPr>
      <w:r>
        <w:rPr>
          <w:rFonts w:ascii="Times New Roman"/>
          <w:b w:val="false"/>
          <w:i w:val="false"/>
          <w:color w:val="000000"/>
          <w:sz w:val="28"/>
        </w:rPr>
        <w:t>
      7.8. Қосалқы мердігерлер (бірлесіп орындаушылар) тартылған жағдайда, Өнім беруші Тапсырыс берушіге осы Шарт шеңберінде жасалған барлық қосалқы мердігерлік шарттардың көшірмелерін ұсынады. Қосалқы мердігерлердің (бірлесіп орындаушылардың) болуы Өнім берушіні Шарт бойынша материалдық немесе басқа жауапкершіліктен босатпайды.</w:t>
      </w:r>
    </w:p>
    <w:bookmarkEnd w:id="1636"/>
    <w:bookmarkStart w:name="z2333" w:id="1637"/>
    <w:p>
      <w:pPr>
        <w:spacing w:after="0"/>
        <w:ind w:left="0"/>
        <w:jc w:val="both"/>
      </w:pPr>
      <w:r>
        <w:rPr>
          <w:rFonts w:ascii="Times New Roman"/>
          <w:b w:val="false"/>
          <w:i w:val="false"/>
          <w:color w:val="000000"/>
          <w:sz w:val="28"/>
        </w:rPr>
        <w:t>
      Өнім беруші қызметтер көрсету үшін бірлесіп орындаушыларға беретін қызметтердің шекті көлемі жиынтығында көрсетілетін қызметтердің жалпы көлемінің отыз пайызынан аспауға тиіс.</w:t>
      </w:r>
    </w:p>
    <w:bookmarkEnd w:id="1637"/>
    <w:bookmarkStart w:name="z2334" w:id="1638"/>
    <w:p>
      <w:pPr>
        <w:spacing w:after="0"/>
        <w:ind w:left="0"/>
        <w:jc w:val="both"/>
      </w:pPr>
      <w:r>
        <w:rPr>
          <w:rFonts w:ascii="Times New Roman"/>
          <w:b w:val="false"/>
          <w:i w:val="false"/>
          <w:color w:val="000000"/>
          <w:sz w:val="28"/>
        </w:rPr>
        <w:t>
      Бұл ретте бірлесіп орындаушыларға өткізілетін Мемлекеттік сатып алу нысанасы болып табылатын қызметтер көрсету көлемін өзге бірлесіп орындаушыларға беруге тыйым салынады.</w:t>
      </w:r>
    </w:p>
    <w:bookmarkEnd w:id="1638"/>
    <w:bookmarkStart w:name="z2335" w:id="1639"/>
    <w:p>
      <w:pPr>
        <w:spacing w:after="0"/>
        <w:ind w:left="0"/>
        <w:jc w:val="both"/>
      </w:pPr>
      <w:r>
        <w:rPr>
          <w:rFonts w:ascii="Times New Roman"/>
          <w:b w:val="false"/>
          <w:i w:val="false"/>
          <w:color w:val="000000"/>
          <w:sz w:val="28"/>
        </w:rPr>
        <w:t>
      Көрсетілетін қызметтерге, Қазақстан Республикасының мүгедектігі бар адамдардың қоғамдық бірлестіктеріне және (немесе) Қазақстан Республикасының мүгедектігі бар адамдардың қоғамдық бірлестіктері құрған ұйымдарға өткізілетін Мемлекеттік сатып алу нысанасы болып табылатын қызметтер көрсету бойынша бірлесіп орындаушыларды тартуға жол берілмейді.</w:t>
      </w:r>
    </w:p>
    <w:bookmarkEnd w:id="1639"/>
    <w:bookmarkStart w:name="z2336" w:id="1640"/>
    <w:p>
      <w:pPr>
        <w:spacing w:after="0"/>
        <w:ind w:left="0"/>
        <w:jc w:val="both"/>
      </w:pPr>
      <w:r>
        <w:rPr>
          <w:rFonts w:ascii="Times New Roman"/>
          <w:b w:val="false"/>
          <w:i w:val="false"/>
          <w:color w:val="000000"/>
          <w:sz w:val="28"/>
        </w:rPr>
        <w:t>
      7.9. Тапсырыс беруші Шарттың орындалуын қамтамасыз етуді, авансты қамтамасыз етуді (егер шартта аванс көзделген болса), сондай-ақ өнім беруші осы Шарт бойынша өз міндеттемелерін орындамауына байланысты оны бұзған жағдайда Мемлекеттік сатып алу туралы Демпингке қарсы соманы (бар болса) қайтармайды.</w:t>
      </w:r>
    </w:p>
    <w:bookmarkEnd w:id="1640"/>
    <w:bookmarkStart w:name="z2337" w:id="1641"/>
    <w:p>
      <w:pPr>
        <w:spacing w:after="0"/>
        <w:ind w:left="0"/>
        <w:jc w:val="both"/>
      </w:pPr>
      <w:r>
        <w:rPr>
          <w:rFonts w:ascii="Times New Roman"/>
          <w:b w:val="false"/>
          <w:i w:val="false"/>
          <w:color w:val="000000"/>
          <w:sz w:val="28"/>
        </w:rPr>
        <w:t>
      7.10. Тапсырыс беруші енгізілген шарттың орындалуын қамтамасыз етуді, сондай-ақ демпингке қарсы соманы (бар болса) Өнім берушіге Шарт бойынша өз міндеттемелерін толық және тиісінше орындаған күннен бастап бес жұмыс күні ішінде, сондай-ақ өнім берушіге Шарттың қолданылу кезеңінде шарттың орындалуын қамтамасыз ету тәсілін ұсынған жағдайда қайтарады.</w:t>
      </w:r>
    </w:p>
    <w:bookmarkEnd w:id="1641"/>
    <w:bookmarkStart w:name="z2338" w:id="1642"/>
    <w:p>
      <w:pPr>
        <w:spacing w:after="0"/>
        <w:ind w:left="0"/>
        <w:jc w:val="both"/>
      </w:pPr>
      <w:r>
        <w:rPr>
          <w:rFonts w:ascii="Times New Roman"/>
          <w:b w:val="false"/>
          <w:i w:val="false"/>
          <w:color w:val="000000"/>
          <w:sz w:val="28"/>
        </w:rPr>
        <w:t>
      &lt;№. Жаңа тармақ&gt;*</w:t>
      </w:r>
    </w:p>
    <w:bookmarkEnd w:id="1642"/>
    <w:bookmarkStart w:name="z2339" w:id="1643"/>
    <w:p>
      <w:pPr>
        <w:spacing w:after="0"/>
        <w:ind w:left="0"/>
        <w:jc w:val="both"/>
      </w:pPr>
      <w:r>
        <w:rPr>
          <w:rFonts w:ascii="Times New Roman"/>
          <w:b w:val="false"/>
          <w:i w:val="false"/>
          <w:color w:val="000000"/>
          <w:sz w:val="28"/>
        </w:rPr>
        <w:t>
      8. Шарттың қолданылу мерзімі және бұзылу талаптары</w:t>
      </w:r>
    </w:p>
    <w:bookmarkEnd w:id="1643"/>
    <w:bookmarkStart w:name="z2340" w:id="1644"/>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w:t>
      </w:r>
    </w:p>
    <w:bookmarkEnd w:id="1644"/>
    <w:bookmarkStart w:name="z2341" w:id="1645"/>
    <w:p>
      <w:pPr>
        <w:spacing w:after="0"/>
        <w:ind w:left="0"/>
        <w:jc w:val="both"/>
      </w:pPr>
      <w:r>
        <w:rPr>
          <w:rFonts w:ascii="Times New Roman"/>
          <w:b w:val="false"/>
          <w:i w:val="false"/>
          <w:color w:val="000000"/>
          <w:sz w:val="28"/>
        </w:rPr>
        <w:t>
      8.2. Мынадай оқиғалар олардың көбеюi бөлiгінде қызмет көрсету ұзақтығы мерзiмдерiнің өзгеруiне әкеп соқтырады:</w:t>
      </w:r>
    </w:p>
    <w:bookmarkEnd w:id="1645"/>
    <w:bookmarkStart w:name="z2342" w:id="1646"/>
    <w:p>
      <w:pPr>
        <w:spacing w:after="0"/>
        <w:ind w:left="0"/>
        <w:jc w:val="both"/>
      </w:pPr>
      <w:r>
        <w:rPr>
          <w:rFonts w:ascii="Times New Roman"/>
          <w:b w:val="false"/>
          <w:i w:val="false"/>
          <w:color w:val="000000"/>
          <w:sz w:val="28"/>
        </w:rPr>
        <w:t>
      1) Тапсырыс беруші Объектiнiң барлық учаскелерiн пайдалануға тыйым салады, ол өз кезегінде қызмет көрсетудің кешіктірілуіне әкеп соқтырады;</w:t>
      </w:r>
    </w:p>
    <w:bookmarkEnd w:id="1646"/>
    <w:bookmarkStart w:name="z2343" w:id="1647"/>
    <w:p>
      <w:pPr>
        <w:spacing w:after="0"/>
        <w:ind w:left="0"/>
        <w:jc w:val="both"/>
      </w:pPr>
      <w:r>
        <w:rPr>
          <w:rFonts w:ascii="Times New Roman"/>
          <w:b w:val="false"/>
          <w:i w:val="false"/>
          <w:color w:val="000000"/>
          <w:sz w:val="28"/>
        </w:rPr>
        <w:t>
      2) Тапсырыс беруші Өнім берушіге Шартта жоспарланбаған сынақтарды жүргiзу үшiн қызмет көрсетуді тоқтатуға нұсқау береді. Бұл ретте, егер аталған сынақтар ақауларды анықтамаған жағдайда, қызмет көрсетуді тоқтату уақыты қызмет көрсету мерзіміне қосылады;</w:t>
      </w:r>
    </w:p>
    <w:bookmarkEnd w:id="1647"/>
    <w:bookmarkStart w:name="z2344" w:id="1648"/>
    <w:p>
      <w:pPr>
        <w:spacing w:after="0"/>
        <w:ind w:left="0"/>
        <w:jc w:val="both"/>
      </w:pPr>
      <w:r>
        <w:rPr>
          <w:rFonts w:ascii="Times New Roman"/>
          <w:b w:val="false"/>
          <w:i w:val="false"/>
          <w:color w:val="000000"/>
          <w:sz w:val="28"/>
        </w:rPr>
        <w:t>
      &lt;Жаңа абзац&gt;</w:t>
      </w:r>
    </w:p>
    <w:bookmarkEnd w:id="1648"/>
    <w:bookmarkStart w:name="z2345" w:id="1649"/>
    <w:p>
      <w:pPr>
        <w:spacing w:after="0"/>
        <w:ind w:left="0"/>
        <w:jc w:val="both"/>
      </w:pPr>
      <w:r>
        <w:rPr>
          <w:rFonts w:ascii="Times New Roman"/>
          <w:b w:val="false"/>
          <w:i w:val="false"/>
          <w:color w:val="000000"/>
          <w:sz w:val="28"/>
        </w:rPr>
        <w:t>
      8.3. Шартты біржақты тәртіппен бұзуды Тапсырыс беруші оның қолданылу мерзімі аяқталғанға дейін өнім берушіге тиісті жазбаша хабарлама жіберу жолымен мынадай жағдайларда жүзеге асырады:</w:t>
      </w:r>
    </w:p>
    <w:bookmarkEnd w:id="1649"/>
    <w:bookmarkStart w:name="z2346" w:id="1650"/>
    <w:p>
      <w:pPr>
        <w:spacing w:after="0"/>
        <w:ind w:left="0"/>
        <w:jc w:val="both"/>
      </w:pPr>
      <w:r>
        <w:rPr>
          <w:rFonts w:ascii="Times New Roman"/>
          <w:b w:val="false"/>
          <w:i w:val="false"/>
          <w:color w:val="000000"/>
          <w:sz w:val="28"/>
        </w:rPr>
        <w:t>
      1) өнім берушінің жасалған шарт бойынша өз міндеттемелерін орындаудан бас тартуы;</w:t>
      </w:r>
    </w:p>
    <w:bookmarkEnd w:id="1650"/>
    <w:bookmarkStart w:name="z2347" w:id="1651"/>
    <w:p>
      <w:pPr>
        <w:spacing w:after="0"/>
        <w:ind w:left="0"/>
        <w:jc w:val="both"/>
      </w:pPr>
      <w:r>
        <w:rPr>
          <w:rFonts w:ascii="Times New Roman"/>
          <w:b w:val="false"/>
          <w:i w:val="false"/>
          <w:color w:val="000000"/>
          <w:sz w:val="28"/>
        </w:rPr>
        <w:t>
      2) өнім берушінің шарт бойынша өз міндеттемелерін орындамауы не тиісінше орындамауы;</w:t>
      </w:r>
    </w:p>
    <w:bookmarkEnd w:id="1651"/>
    <w:bookmarkStart w:name="z2348" w:id="1652"/>
    <w:p>
      <w:pPr>
        <w:spacing w:after="0"/>
        <w:ind w:left="0"/>
        <w:jc w:val="both"/>
      </w:pPr>
      <w:r>
        <w:rPr>
          <w:rFonts w:ascii="Times New Roman"/>
          <w:b w:val="false"/>
          <w:i w:val="false"/>
          <w:color w:val="000000"/>
          <w:sz w:val="28"/>
        </w:rPr>
        <w:t>
      3) өнім беруші қызметтер көрсету бойынша конкурсқа қатысуға мәлімделмеген бірлесіп орындаушыларды тартқан кезде, сондай-ақ қызметтер көрсету бойынша бірлесіп Орындаушыға жиынтығында көрсетілетін қызметтердің жалпы көлемінің отыз пайызынан асатын көлемде берген кезде;</w:t>
      </w:r>
    </w:p>
    <w:bookmarkEnd w:id="1652"/>
    <w:bookmarkStart w:name="z2349" w:id="1653"/>
    <w:p>
      <w:pPr>
        <w:spacing w:after="0"/>
        <w:ind w:left="0"/>
        <w:jc w:val="both"/>
      </w:pPr>
      <w:r>
        <w:rPr>
          <w:rFonts w:ascii="Times New Roman"/>
          <w:b w:val="false"/>
          <w:i w:val="false"/>
          <w:color w:val="000000"/>
          <w:sz w:val="28"/>
        </w:rPr>
        <w:t>
      4) қайта ұйымдастыруды не жеке тұлға болып табылатын өнім берушінің (азаматтың) қайтыс болуын қоспағанда, Тапсырыс берушінің немесе заңды тұлға болып табылатын өнім берушінің таралуы не банкроттығы;</w:t>
      </w:r>
    </w:p>
    <w:bookmarkEnd w:id="1653"/>
    <w:bookmarkStart w:name="z2350" w:id="1654"/>
    <w:p>
      <w:pPr>
        <w:spacing w:after="0"/>
        <w:ind w:left="0"/>
        <w:jc w:val="both"/>
      </w:pPr>
      <w:r>
        <w:rPr>
          <w:rFonts w:ascii="Times New Roman"/>
          <w:b w:val="false"/>
          <w:i w:val="false"/>
          <w:color w:val="000000"/>
          <w:sz w:val="28"/>
        </w:rPr>
        <w:t>
      5) Өнім берушінің шарт бойынша өз міндеттемелерін орындауы үшін қажетті құқық қабілеттілігін жоғалтуы, өнім берушінің қайтыс болуы (сот хабар-ошарсыз кетті деп тануы немесе қайтыс болды деп жариялауы);</w:t>
      </w:r>
    </w:p>
    <w:bookmarkEnd w:id="1654"/>
    <w:bookmarkStart w:name="z2351" w:id="1655"/>
    <w:p>
      <w:pPr>
        <w:spacing w:after="0"/>
        <w:ind w:left="0"/>
        <w:jc w:val="both"/>
      </w:pPr>
      <w:r>
        <w:rPr>
          <w:rFonts w:ascii="Times New Roman"/>
          <w:b w:val="false"/>
          <w:i w:val="false"/>
          <w:color w:val="000000"/>
          <w:sz w:val="28"/>
        </w:rPr>
        <w:t xml:space="preserve">
      6) негізінде шарт жасалған сатып алуға қатысты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шектеулердің бұзылуы анықталған;</w:t>
      </w:r>
    </w:p>
    <w:bookmarkEnd w:id="1655"/>
    <w:bookmarkStart w:name="z2352" w:id="1656"/>
    <w:p>
      <w:pPr>
        <w:spacing w:after="0"/>
        <w:ind w:left="0"/>
        <w:jc w:val="both"/>
      </w:pPr>
      <w:r>
        <w:rPr>
          <w:rFonts w:ascii="Times New Roman"/>
          <w:b w:val="false"/>
          <w:i w:val="false"/>
          <w:color w:val="000000"/>
          <w:sz w:val="28"/>
        </w:rPr>
        <w:t>
      7) мемлекеттік сатып алуды жүзеге асыру кезінде мемлекеттік сатып алу туралы заңнамада көзделмеген ұйымдастырушының өнім берушіге жәрдем көрсеткені анықталған;</w:t>
      </w:r>
    </w:p>
    <w:bookmarkEnd w:id="1656"/>
    <w:bookmarkStart w:name="z2353" w:id="1657"/>
    <w:p>
      <w:pPr>
        <w:spacing w:after="0"/>
        <w:ind w:left="0"/>
        <w:jc w:val="both"/>
      </w:pPr>
      <w:r>
        <w:rPr>
          <w:rFonts w:ascii="Times New Roman"/>
          <w:b w:val="false"/>
          <w:i w:val="false"/>
          <w:color w:val="000000"/>
          <w:sz w:val="28"/>
        </w:rPr>
        <w:t>
      8) өнім беруші шарттың орындалуын қамтамасыз етуді енгізу мерзімі өткенге дейін өз міндеттемелерін орындаған жағдайды қоспағанда, өнім беруші шарттың орындалуын қамтамасыз етуді (авансты, демпингке қарсы соманы қамтамасыз етуді) белгіленген мерзімдерде енгізбеген жағдайда жүзеге асырылады.</w:t>
      </w:r>
    </w:p>
    <w:bookmarkEnd w:id="1657"/>
    <w:bookmarkStart w:name="z2354" w:id="1658"/>
    <w:p>
      <w:pPr>
        <w:spacing w:after="0"/>
        <w:ind w:left="0"/>
        <w:jc w:val="both"/>
      </w:pPr>
      <w:r>
        <w:rPr>
          <w:rFonts w:ascii="Times New Roman"/>
          <w:b w:val="false"/>
          <w:i w:val="false"/>
          <w:color w:val="000000"/>
          <w:sz w:val="28"/>
        </w:rPr>
        <w:t>
      8.4. Тапсырыс беруші тараптардың келісімі бойынша шартты одан әрі орындау орынсыз болған жағдайда оны кез келген уақытта бұза алады, өнім берушіге тиісті жазбаша хабарлама жібереді, онда осы орынсыздықтың егжей-тегжейлі себебі көрсетіледі, жойылған шарттық міндеттемелердің көлемі, сондай-ақ шартты бұзу күшіне енген күні ескертіледі.</w:t>
      </w:r>
    </w:p>
    <w:bookmarkEnd w:id="1658"/>
    <w:bookmarkStart w:name="z2355" w:id="1659"/>
    <w:p>
      <w:pPr>
        <w:spacing w:after="0"/>
        <w:ind w:left="0"/>
        <w:jc w:val="both"/>
      </w:pPr>
      <w:r>
        <w:rPr>
          <w:rFonts w:ascii="Times New Roman"/>
          <w:b w:val="false"/>
          <w:i w:val="false"/>
          <w:color w:val="000000"/>
          <w:sz w:val="28"/>
        </w:rPr>
        <w:t>
      Шарт жоғарыда көрсетілген мән-жайларға байланысты жойылған кезде, Өнім беруші шарт бойынша бұзуға байланысты нақты шығындар үшін ғана тоқтатылған күні төлеуді талап етеді.</w:t>
      </w:r>
    </w:p>
    <w:bookmarkEnd w:id="1659"/>
    <w:bookmarkStart w:name="z2356" w:id="1660"/>
    <w:p>
      <w:pPr>
        <w:spacing w:after="0"/>
        <w:ind w:left="0"/>
        <w:jc w:val="both"/>
      </w:pPr>
      <w:r>
        <w:rPr>
          <w:rFonts w:ascii="Times New Roman"/>
          <w:b w:val="false"/>
          <w:i w:val="false"/>
          <w:color w:val="000000"/>
          <w:sz w:val="28"/>
        </w:rPr>
        <w:t>
      8.5. Шартты бұзуды Тапсырыс беруші заңды күшіне енген, орындалуы шартты бұзуды талап ететін сот актісі бойынша оның қолданылу мерзімі аяқталғанға дейін жүзеге асырады.</w:t>
      </w:r>
    </w:p>
    <w:bookmarkEnd w:id="1660"/>
    <w:bookmarkStart w:name="z2357" w:id="1661"/>
    <w:p>
      <w:pPr>
        <w:spacing w:after="0"/>
        <w:ind w:left="0"/>
        <w:jc w:val="both"/>
      </w:pPr>
      <w:r>
        <w:rPr>
          <w:rFonts w:ascii="Times New Roman"/>
          <w:b w:val="false"/>
          <w:i w:val="false"/>
          <w:color w:val="000000"/>
          <w:sz w:val="28"/>
        </w:rPr>
        <w:t>
      9. Хабарлама</w:t>
      </w:r>
    </w:p>
    <w:bookmarkEnd w:id="1661"/>
    <w:bookmarkStart w:name="z2358" w:id="1662"/>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не веб-портал арқылы жіберіледі.</w:t>
      </w:r>
    </w:p>
    <w:bookmarkEnd w:id="1662"/>
    <w:bookmarkStart w:name="z2359" w:id="1663"/>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1663"/>
    <w:bookmarkStart w:name="z2360" w:id="1664"/>
    <w:p>
      <w:pPr>
        <w:spacing w:after="0"/>
        <w:ind w:left="0"/>
        <w:jc w:val="both"/>
      </w:pPr>
      <w:r>
        <w:rPr>
          <w:rFonts w:ascii="Times New Roman"/>
          <w:b w:val="false"/>
          <w:i w:val="false"/>
          <w:color w:val="000000"/>
          <w:sz w:val="28"/>
        </w:rPr>
        <w:t>
      10. Форс-мажор</w:t>
      </w:r>
    </w:p>
    <w:bookmarkEnd w:id="1664"/>
    <w:bookmarkStart w:name="z2361" w:id="1665"/>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ол үшін жауапкершілікте болмайды.</w:t>
      </w:r>
    </w:p>
    <w:bookmarkEnd w:id="1665"/>
    <w:bookmarkStart w:name="z2362" w:id="1666"/>
    <w:p>
      <w:pPr>
        <w:spacing w:after="0"/>
        <w:ind w:left="0"/>
        <w:jc w:val="both"/>
      </w:pPr>
      <w:r>
        <w:rPr>
          <w:rFonts w:ascii="Times New Roman"/>
          <w:b w:val="false"/>
          <w:i w:val="false"/>
          <w:color w:val="000000"/>
          <w:sz w:val="28"/>
        </w:rPr>
        <w:t>
      10.2. Өнім беруші Шарттың, демпингке қарсы соманың орындалуын өзінің қамтамасыз етуінен айырылмайды және егер Шарттың орындалуын кешіктіру форс-мажорлық мән-жайлардың нәтижесі болып табылса, оның талаптарын орындамауына байланысты тұрақсыздық айыбын төлеуге немесе шарттың бұзылуына жауапты болмайды.</w:t>
      </w:r>
    </w:p>
    <w:bookmarkEnd w:id="1666"/>
    <w:bookmarkStart w:name="z2363" w:id="1667"/>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1667"/>
    <w:bookmarkStart w:name="z2364" w:id="1668"/>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1668"/>
    <w:bookmarkStart w:name="z2365" w:id="1669"/>
    <w:p>
      <w:pPr>
        <w:spacing w:after="0"/>
        <w:ind w:left="0"/>
        <w:jc w:val="both"/>
      </w:pPr>
      <w:r>
        <w:rPr>
          <w:rFonts w:ascii="Times New Roman"/>
          <w:b w:val="false"/>
          <w:i w:val="false"/>
          <w:color w:val="000000"/>
          <w:sz w:val="28"/>
        </w:rPr>
        <w:t>
      11. Даулы мәселелерді шешу</w:t>
      </w:r>
    </w:p>
    <w:bookmarkEnd w:id="1669"/>
    <w:bookmarkStart w:name="z2366" w:id="1670"/>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bookmarkEnd w:id="1670"/>
    <w:bookmarkStart w:name="z2367" w:id="1671"/>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bookmarkEnd w:id="1671"/>
    <w:bookmarkStart w:name="z2368" w:id="1672"/>
    <w:p>
      <w:pPr>
        <w:spacing w:after="0"/>
        <w:ind w:left="0"/>
        <w:jc w:val="both"/>
      </w:pPr>
      <w:r>
        <w:rPr>
          <w:rFonts w:ascii="Times New Roman"/>
          <w:b w:val="false"/>
          <w:i w:val="false"/>
          <w:color w:val="000000"/>
          <w:sz w:val="28"/>
        </w:rPr>
        <w:t>
      12. Өзге де шарттар</w:t>
      </w:r>
    </w:p>
    <w:bookmarkEnd w:id="1672"/>
    <w:bookmarkStart w:name="z2369" w:id="1673"/>
    <w:p>
      <w:pPr>
        <w:spacing w:after="0"/>
        <w:ind w:left="0"/>
        <w:jc w:val="both"/>
      </w:pPr>
      <w:r>
        <w:rPr>
          <w:rFonts w:ascii="Times New Roman"/>
          <w:b w:val="false"/>
          <w:i w:val="false"/>
          <w:color w:val="000000"/>
          <w:sz w:val="28"/>
        </w:rPr>
        <w:t>
      12.1. Салықтар мен бюджетке түсетін басқа да міндетті төлемдер Қазақстан Республикасының салық және кеден заңнамасына сәйкес төленуге жатады.</w:t>
      </w:r>
    </w:p>
    <w:bookmarkEnd w:id="1673"/>
    <w:bookmarkStart w:name="z2370" w:id="1674"/>
    <w:p>
      <w:pPr>
        <w:spacing w:after="0"/>
        <w:ind w:left="0"/>
        <w:jc w:val="both"/>
      </w:pPr>
      <w:r>
        <w:rPr>
          <w:rFonts w:ascii="Times New Roman"/>
          <w:b w:val="false"/>
          <w:i w:val="false"/>
          <w:color w:val="000000"/>
          <w:sz w:val="28"/>
        </w:rPr>
        <w:t>
      12.2.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1674"/>
    <w:bookmarkStart w:name="z2371" w:id="1675"/>
    <w:p>
      <w:pPr>
        <w:spacing w:after="0"/>
        <w:ind w:left="0"/>
        <w:jc w:val="both"/>
      </w:pPr>
      <w:r>
        <w:rPr>
          <w:rFonts w:ascii="Times New Roman"/>
          <w:b w:val="false"/>
          <w:i w:val="false"/>
          <w:color w:val="000000"/>
          <w:sz w:val="28"/>
        </w:rPr>
        <w:t>
      12.3. Шартқа кез келген өзгерістер мен толықтырулар Шарт жасасу нысаны сияқты нысанда жасалады.</w:t>
      </w:r>
    </w:p>
    <w:bookmarkEnd w:id="1675"/>
    <w:bookmarkStart w:name="z2372" w:id="1676"/>
    <w:p>
      <w:pPr>
        <w:spacing w:after="0"/>
        <w:ind w:left="0"/>
        <w:jc w:val="both"/>
      </w:pPr>
      <w:r>
        <w:rPr>
          <w:rFonts w:ascii="Times New Roman"/>
          <w:b w:val="false"/>
          <w:i w:val="false"/>
          <w:color w:val="000000"/>
          <w:sz w:val="28"/>
        </w:rPr>
        <w:t>
      12.4. Өнім берушінің таңдауы үшін негіз болған сапаның өзгермеуі шарты мен басқа да шарттарда жасалған Шартқа өзгерістер енгізуге жол беріледі.</w:t>
      </w:r>
    </w:p>
    <w:bookmarkEnd w:id="1676"/>
    <w:bookmarkStart w:name="z2373" w:id="1677"/>
    <w:p>
      <w:pPr>
        <w:spacing w:after="0"/>
        <w:ind w:left="0"/>
        <w:jc w:val="both"/>
      </w:pPr>
      <w:r>
        <w:rPr>
          <w:rFonts w:ascii="Times New Roman"/>
          <w:b w:val="false"/>
          <w:i w:val="false"/>
          <w:color w:val="000000"/>
          <w:sz w:val="28"/>
        </w:rPr>
        <w:t>
      12.5. Шарт бірдей заңды күші бар, қазақ және орыс тілдерінде жасалды. Тараптар айырбастайтын шартқа қатысты барлық хат-хабарлар және басқа құжаттама осы шарттарға сәйкес келеді.</w:t>
      </w:r>
    </w:p>
    <w:bookmarkEnd w:id="1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Қаржы министрінің 22.07.2025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4" w:id="1678"/>
    <w:p>
      <w:pPr>
        <w:spacing w:after="0"/>
        <w:ind w:left="0"/>
        <w:jc w:val="both"/>
      </w:pPr>
      <w:r>
        <w:rPr>
          <w:rFonts w:ascii="Times New Roman"/>
          <w:b w:val="false"/>
          <w:i w:val="false"/>
          <w:color w:val="000000"/>
          <w:sz w:val="28"/>
        </w:rPr>
        <w:t>
      12.6. Шартта реттелмеген бөлікте Тараптар Қазақстан Республикасының заңнамасын басшылыққа алады.</w:t>
      </w:r>
    </w:p>
    <w:bookmarkEnd w:id="1678"/>
    <w:bookmarkStart w:name="z2375" w:id="1679"/>
    <w:p>
      <w:pPr>
        <w:spacing w:after="0"/>
        <w:ind w:left="0"/>
        <w:jc w:val="both"/>
      </w:pPr>
      <w:r>
        <w:rPr>
          <w:rFonts w:ascii="Times New Roman"/>
          <w:b w:val="false"/>
          <w:i w:val="false"/>
          <w:color w:val="000000"/>
          <w:sz w:val="28"/>
        </w:rPr>
        <w:t>
      &lt;№. Жаңа тармақ&gt;*</w:t>
      </w:r>
    </w:p>
    <w:bookmarkEnd w:id="1679"/>
    <w:bookmarkStart w:name="z2376" w:id="1680"/>
    <w:p>
      <w:pPr>
        <w:spacing w:after="0"/>
        <w:ind w:left="0"/>
        <w:jc w:val="both"/>
      </w:pPr>
      <w:r>
        <w:rPr>
          <w:rFonts w:ascii="Times New Roman"/>
          <w:b w:val="false"/>
          <w:i w:val="false"/>
          <w:color w:val="000000"/>
          <w:sz w:val="28"/>
        </w:rPr>
        <w:t>
      13. Тараптардың деректемелері</w:t>
      </w:r>
    </w:p>
    <w:bookmarkEnd w:id="1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(қаражат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толық атауы&gt;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&lt;өнім берушінің толық атауы&gt;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толық заңды мекенжайы&gt;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өнім берушінің толық заңды мекен-жайы&gt;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&lt; Тапсырыс берушінің БСН&gt;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БСН/ССН/ТЕН &lt;БСН/ССН/ТЕН&gt;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&lt;Тапсырыс берушінің БСК&gt;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&lt; өнім берушінің БСК&gt;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&lt;Тапсырыс берушінің ЖСК&gt;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&lt; өнім берушінің ЖСК&gt;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&lt;Банк атауы&gt;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&lt;Банк атауы&gt;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&lt;Тапсырыс берушінің телефоны&gt;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&lt;Өнім берушінің телефоны&gt;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лауазымы&gt;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&lt;Өнім берушінің лауазымы&gt;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&lt;Тапсырыс берушінің аты-жөні (ол бар болса)&gt;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Өнім берушінің аты-жөні (ол бар болса)&gt;</w:t>
            </w:r>
          </w:p>
        </w:tc>
      </w:tr>
    </w:tbl>
    <w:p>
      <w:pPr>
        <w:spacing w:after="0"/>
        <w:ind w:left="0"/>
        <w:jc w:val="both"/>
      </w:pPr>
      <w:r>
        <w:rPr>
          <w:rFonts w:ascii="Times New Roman"/>
          <w:b w:val="false"/>
          <w:i w:val="false"/>
          <w:color w:val="000000"/>
          <w:sz w:val="28"/>
        </w:rPr>
        <w:t xml:space="preserve">
      (қолы) (қолы) "___" ____________ ____ жыл "___" ____________ ____ жыл </w:t>
      </w:r>
    </w:p>
    <w:p>
      <w:pPr>
        <w:spacing w:after="0"/>
        <w:ind w:left="0"/>
        <w:jc w:val="both"/>
      </w:pPr>
      <w:r>
        <w:rPr>
          <w:rFonts w:ascii="Times New Roman"/>
          <w:b w:val="false"/>
          <w:i w:val="false"/>
          <w:color w:val="000000"/>
          <w:sz w:val="28"/>
        </w:rPr>
        <w:t>
      М. О.                         М. О.</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21-қосымшаның жоғарғы оң жақ бұрышы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88" w:id="1681"/>
    <w:p>
      <w:pPr>
        <w:spacing w:after="0"/>
        <w:ind w:left="0"/>
        <w:jc w:val="left"/>
      </w:pPr>
      <w:r>
        <w:rPr>
          <w:rFonts w:ascii="Times New Roman"/>
          <w:b/>
          <w:i w:val="false"/>
          <w:color w:val="000000"/>
        </w:rPr>
        <w:t xml:space="preserve"> Банк кепілдігі (мемлекеттік сатып алу туралы шарттың орындалуын қамтамасыз ету нысаны)</w:t>
      </w:r>
    </w:p>
    <w:bookmarkEnd w:id="1681"/>
    <w:p>
      <w:pPr>
        <w:spacing w:after="0"/>
        <w:ind w:left="0"/>
        <w:jc w:val="both"/>
      </w:pPr>
      <w:r>
        <w:rPr>
          <w:rFonts w:ascii="Times New Roman"/>
          <w:b w:val="false"/>
          <w:i w:val="false"/>
          <w:color w:val="000000"/>
          <w:sz w:val="28"/>
        </w:rPr>
        <w:t xml:space="preserve">
      Банктің атауы: __________________________________________________ </w:t>
      </w:r>
    </w:p>
    <w:p>
      <w:pPr>
        <w:spacing w:after="0"/>
        <w:ind w:left="0"/>
        <w:jc w:val="both"/>
      </w:pPr>
      <w:r>
        <w:rPr>
          <w:rFonts w:ascii="Times New Roman"/>
          <w:b w:val="false"/>
          <w:i w:val="false"/>
          <w:color w:val="000000"/>
          <w:sz w:val="28"/>
        </w:rPr>
        <w:t xml:space="preserve">
      (банктің атауы мен деректемелері) </w:t>
      </w:r>
    </w:p>
    <w:p>
      <w:pPr>
        <w:spacing w:after="0"/>
        <w:ind w:left="0"/>
        <w:jc w:val="both"/>
      </w:pPr>
      <w:r>
        <w:rPr>
          <w:rFonts w:ascii="Times New Roman"/>
          <w:b w:val="false"/>
          <w:i w:val="false"/>
          <w:color w:val="000000"/>
          <w:sz w:val="28"/>
        </w:rPr>
        <w:t xml:space="preserve">
      Кімге: ___________________________________________________________________ </w:t>
      </w:r>
    </w:p>
    <w:p>
      <w:pPr>
        <w:spacing w:after="0"/>
        <w:ind w:left="0"/>
        <w:jc w:val="both"/>
      </w:pPr>
      <w:r>
        <w:rPr>
          <w:rFonts w:ascii="Times New Roman"/>
          <w:b w:val="false"/>
          <w:i w:val="false"/>
          <w:color w:val="000000"/>
          <w:sz w:val="28"/>
        </w:rPr>
        <w:t xml:space="preserve">
      (тапсырыс берушінің атауы мен деректемелері) </w:t>
      </w:r>
    </w:p>
    <w:p>
      <w:pPr>
        <w:spacing w:after="0"/>
        <w:ind w:left="0"/>
        <w:jc w:val="both"/>
      </w:pPr>
      <w:r>
        <w:rPr>
          <w:rFonts w:ascii="Times New Roman"/>
          <w:b w:val="false"/>
          <w:i w:val="false"/>
          <w:color w:val="000000"/>
          <w:sz w:val="28"/>
        </w:rPr>
        <w:t xml:space="preserve">
      Кепілді міндеттеме ___ жылғы "___" _______ № 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xml:space="preserve">
      "Өнім беруші" __________________________________________________________ </w:t>
      </w:r>
    </w:p>
    <w:p>
      <w:pPr>
        <w:spacing w:after="0"/>
        <w:ind w:left="0"/>
        <w:jc w:val="both"/>
      </w:pPr>
      <w:r>
        <w:rPr>
          <w:rFonts w:ascii="Times New Roman"/>
          <w:b w:val="false"/>
          <w:i w:val="false"/>
          <w:color w:val="000000"/>
          <w:sz w:val="28"/>
        </w:rPr>
        <w:t xml:space="preserve">
      (өнім берушінің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(тауарлардың, жұмыстардың немесе көрсетілетін қызметтердің сипаттамасы)</w:t>
      </w:r>
    </w:p>
    <w:p>
      <w:pPr>
        <w:spacing w:after="0"/>
        <w:ind w:left="0"/>
        <w:jc w:val="both"/>
      </w:pPr>
      <w:r>
        <w:rPr>
          <w:rFonts w:ascii="Times New Roman"/>
          <w:b w:val="false"/>
          <w:i w:val="false"/>
          <w:color w:val="000000"/>
          <w:sz w:val="28"/>
        </w:rPr>
        <w:t xml:space="preserve">
      жеткізуге (орындауға, көрсетуге) _____ жылғы __________ ___ № ___ мемлекеттік сатып алу туралы шарт (бұдан әрі – Шарт) жасасқанын (жасасатынын) және Сіз Шартта Өнім беруші жалпы сомасы ________________ теңгеге банк кепілдігі түрінде оның орындалуын қамтамасыз етеді деп көздегеніңізді назарға ала отырып,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жоғарыда көрсетілген Шарт бойынша кепілгер болып табылатынымызды және Сіздің төлеуге жазбаша талабыңызды, сондай-ақ Өнім беруші Шарт бойынша өз міндеттемелерін орындамағанын немесе тиісінше орындамағанын жазбаша растауды алғаннан кейін Сізге _______________________________ (сомасы цифрмен және жазумен) тең соманы төлеуге өзімізге кері қайтарылмайтын міндеттеме аламыз.</w:t>
      </w:r>
    </w:p>
    <w:p>
      <w:pPr>
        <w:spacing w:after="0"/>
        <w:ind w:left="0"/>
        <w:jc w:val="both"/>
      </w:pPr>
      <w:r>
        <w:rPr>
          <w:rFonts w:ascii="Times New Roman"/>
          <w:b w:val="false"/>
          <w:i w:val="false"/>
          <w:color w:val="000000"/>
          <w:sz w:val="28"/>
        </w:rPr>
        <w:t>
      Осы кепілді міндеттеме қол қойылған күнінен бастап күшіне енеді және Өнім беруші Шарт бойынша өз міндеттемелерін толық орындағанға дейін қолданыста болады.</w:t>
      </w:r>
    </w:p>
    <w:p>
      <w:pPr>
        <w:spacing w:after="0"/>
        <w:ind w:left="0"/>
        <w:jc w:val="both"/>
      </w:pPr>
      <w:r>
        <w:rPr>
          <w:rFonts w:ascii="Times New Roman"/>
          <w:b w:val="false"/>
          <w:i w:val="false"/>
          <w:color w:val="000000"/>
          <w:sz w:val="28"/>
        </w:rPr>
        <w:t>
      Осы кепілді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Кепілгерлердің қолы/электронды-цифрлық, күні және мекенжайы, қолтаңбасы, мөрі (қағаз жеткізгіште) (Банктің (банк филиалының) атынан оның бірінші басшысы немесе оның орынбасары және банктің бас бухгалтері).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ff0000"/>
          <w:sz w:val="28"/>
        </w:rPr>
        <w:t xml:space="preserve">
      Ескерту. 22-қосымшаның жоғарғы оң жақ бұрышы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08" w:id="1682"/>
    <w:p>
      <w:pPr>
        <w:spacing w:after="0"/>
        <w:ind w:left="0"/>
        <w:jc w:val="left"/>
      </w:pPr>
      <w:r>
        <w:rPr>
          <w:rFonts w:ascii="Times New Roman"/>
          <w:b/>
          <w:i w:val="false"/>
          <w:color w:val="000000"/>
        </w:rPr>
        <w:t xml:space="preserve"> Өнім берушінің азаматтық-құқықтық жауапкершілігін сақтандырудың үлгілік шарты</w:t>
      </w:r>
    </w:p>
    <w:bookmarkEnd w:id="1682"/>
    <w:p>
      <w:pPr>
        <w:spacing w:after="0"/>
        <w:ind w:left="0"/>
        <w:jc w:val="both"/>
      </w:pPr>
      <w:r>
        <w:rPr>
          <w:rFonts w:ascii="Times New Roman"/>
          <w:b w:val="false"/>
          <w:i w:val="false"/>
          <w:color w:val="000000"/>
          <w:sz w:val="28"/>
        </w:rPr>
        <w:t>
      __________ қаласы____________сериясы № ____ 20___жылғы "____"</w:t>
      </w:r>
    </w:p>
    <w:p>
      <w:pPr>
        <w:spacing w:after="0"/>
        <w:ind w:left="0"/>
        <w:jc w:val="both"/>
      </w:pPr>
      <w:r>
        <w:rPr>
          <w:rFonts w:ascii="Times New Roman"/>
          <w:b w:val="false"/>
          <w:i w:val="false"/>
          <w:color w:val="000000"/>
          <w:sz w:val="28"/>
        </w:rPr>
        <w:t>
      Бұдан әрі "Сақтандырушы" деп аталатын,</w:t>
      </w:r>
    </w:p>
    <w:p>
      <w:pPr>
        <w:spacing w:after="0"/>
        <w:ind w:left="0"/>
        <w:jc w:val="both"/>
      </w:pPr>
      <w:r>
        <w:rPr>
          <w:rFonts w:ascii="Times New Roman"/>
          <w:b w:val="false"/>
          <w:i w:val="false"/>
          <w:color w:val="000000"/>
          <w:sz w:val="28"/>
        </w:rPr>
        <w:t xml:space="preserve">
      _____________________________________________________________ атынан </w:t>
      </w:r>
    </w:p>
    <w:p>
      <w:pPr>
        <w:spacing w:after="0"/>
        <w:ind w:left="0"/>
        <w:jc w:val="both"/>
      </w:pPr>
      <w:r>
        <w:rPr>
          <w:rFonts w:ascii="Times New Roman"/>
          <w:b w:val="false"/>
          <w:i w:val="false"/>
          <w:color w:val="000000"/>
          <w:sz w:val="28"/>
        </w:rPr>
        <w:t xml:space="preserve">
      (сақтандыру ұйымының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(жарғы, ереже немесе сенімхат)</w:t>
      </w:r>
    </w:p>
    <w:p>
      <w:pPr>
        <w:spacing w:after="0"/>
        <w:ind w:left="0"/>
        <w:jc w:val="both"/>
      </w:pPr>
      <w:r>
        <w:rPr>
          <w:rFonts w:ascii="Times New Roman"/>
          <w:b w:val="false"/>
          <w:i w:val="false"/>
          <w:color w:val="000000"/>
          <w:sz w:val="28"/>
        </w:rPr>
        <w:t xml:space="preserve">
      "жалпы сақтандыру" саласы бойынша 20__ жылғы "___" _________ № ______ </w:t>
      </w:r>
    </w:p>
    <w:p>
      <w:pPr>
        <w:spacing w:after="0"/>
        <w:ind w:left="0"/>
        <w:jc w:val="both"/>
      </w:pPr>
      <w:r>
        <w:rPr>
          <w:rFonts w:ascii="Times New Roman"/>
          <w:b w:val="false"/>
          <w:i w:val="false"/>
          <w:color w:val="000000"/>
          <w:sz w:val="28"/>
        </w:rPr>
        <w:t xml:space="preserve">
      сақтандыру (қайта сақтандыру) қызметін жүзеге асыру құқығына лицензияның </w:t>
      </w:r>
    </w:p>
    <w:p>
      <w:pPr>
        <w:spacing w:after="0"/>
        <w:ind w:left="0"/>
        <w:jc w:val="both"/>
      </w:pPr>
      <w:r>
        <w:rPr>
          <w:rFonts w:ascii="Times New Roman"/>
          <w:b w:val="false"/>
          <w:i w:val="false"/>
          <w:color w:val="000000"/>
          <w:sz w:val="28"/>
        </w:rPr>
        <w:t xml:space="preserve">
      және Сақтандыру қағидаларының негізінде әрекет ететін __________________ </w:t>
      </w:r>
    </w:p>
    <w:p>
      <w:pPr>
        <w:spacing w:after="0"/>
        <w:ind w:left="0"/>
        <w:jc w:val="both"/>
      </w:pPr>
      <w:r>
        <w:rPr>
          <w:rFonts w:ascii="Times New Roman"/>
          <w:b w:val="false"/>
          <w:i w:val="false"/>
          <w:color w:val="000000"/>
          <w:sz w:val="28"/>
        </w:rPr>
        <w:t>
      (уәкілетті тұлғаның</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және әкесінің аты (ол бар болса) (бұдан әрі – Т.А.Ә. </w:t>
      </w:r>
    </w:p>
    <w:p>
      <w:pPr>
        <w:spacing w:after="0"/>
        <w:ind w:left="0"/>
        <w:jc w:val="both"/>
      </w:pPr>
      <w:r>
        <w:rPr>
          <w:rFonts w:ascii="Times New Roman"/>
          <w:b w:val="false"/>
          <w:i w:val="false"/>
          <w:color w:val="000000"/>
          <w:sz w:val="28"/>
        </w:rPr>
        <w:t xml:space="preserve">
      (ол бар болса)) бір тараптан және бұдан әрі "Сақтанушы" деп аталатын,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Т.А.Ә. (ол бар болса), жеке сәйкестендіру нөмірі немесе заңды </w:t>
      </w:r>
    </w:p>
    <w:p>
      <w:pPr>
        <w:spacing w:after="0"/>
        <w:ind w:left="0"/>
        <w:jc w:val="both"/>
      </w:pPr>
      <w:r>
        <w:rPr>
          <w:rFonts w:ascii="Times New Roman"/>
          <w:b w:val="false"/>
          <w:i w:val="false"/>
          <w:color w:val="000000"/>
          <w:sz w:val="28"/>
        </w:rPr>
        <w:t xml:space="preserve">
      тұлғаның атауы, бизнес-сәйкестендіру нөмірі) </w:t>
      </w:r>
    </w:p>
    <w:p>
      <w:pPr>
        <w:spacing w:after="0"/>
        <w:ind w:left="0"/>
        <w:jc w:val="both"/>
      </w:pPr>
      <w:r>
        <w:rPr>
          <w:rFonts w:ascii="Times New Roman"/>
          <w:b w:val="false"/>
          <w:i w:val="false"/>
          <w:color w:val="000000"/>
          <w:sz w:val="28"/>
        </w:rPr>
        <w:t xml:space="preserve">
      атынан _________________________________________ негізінде әрекет ететін, </w:t>
      </w:r>
    </w:p>
    <w:p>
      <w:pPr>
        <w:spacing w:after="0"/>
        <w:ind w:left="0"/>
        <w:jc w:val="both"/>
      </w:pPr>
      <w:r>
        <w:rPr>
          <w:rFonts w:ascii="Times New Roman"/>
          <w:b w:val="false"/>
          <w:i w:val="false"/>
          <w:color w:val="000000"/>
          <w:sz w:val="28"/>
        </w:rPr>
        <w:t xml:space="preserve">
      (жарғы, лицензия немесе сенімхат)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Т.А.Ә. (ол бар болса))</w:t>
      </w:r>
    </w:p>
    <w:p>
      <w:pPr>
        <w:spacing w:after="0"/>
        <w:ind w:left="0"/>
        <w:jc w:val="both"/>
      </w:pPr>
      <w:r>
        <w:rPr>
          <w:rFonts w:ascii="Times New Roman"/>
          <w:b w:val="false"/>
          <w:i w:val="false"/>
          <w:color w:val="000000"/>
          <w:sz w:val="28"/>
        </w:rPr>
        <w:t xml:space="preserve">
      екінші тараптан, бірлесіп "Тараптар" деп аталатындар,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(бұдан әрі – Азаматтық кодекс), "Сақтандыру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тауарларды (жұмыстарды, көрсетілетін қызметтерді) мемлекеттік сатып алу туралы шарттың орындалуын қамтамасыз ету/ авансқа тең мөлшерде авансты (егер мемлекеттік сатып алу туралы шартта аванс көзделген жағдайда) қамтамасыз ету мақсаттары үшін төмендегілер туралы 20___ жылғы "___" ______ № _________ осы Сақтандыру шартын (бұдан әрі – Шарт) жасасты.</w:t>
      </w:r>
    </w:p>
    <w:bookmarkStart w:name="z2430" w:id="1683"/>
    <w:p>
      <w:pPr>
        <w:spacing w:after="0"/>
        <w:ind w:left="0"/>
        <w:jc w:val="left"/>
      </w:pPr>
      <w:r>
        <w:rPr>
          <w:rFonts w:ascii="Times New Roman"/>
          <w:b/>
          <w:i w:val="false"/>
          <w:color w:val="000000"/>
        </w:rPr>
        <w:t xml:space="preserve"> 1-тарау. Шартта қолданылатын негізгі ұғымдар</w:t>
      </w:r>
    </w:p>
    <w:bookmarkEnd w:id="1683"/>
    <w:bookmarkStart w:name="z2431" w:id="1684"/>
    <w:p>
      <w:pPr>
        <w:spacing w:after="0"/>
        <w:ind w:left="0"/>
        <w:jc w:val="both"/>
      </w:pPr>
      <w:r>
        <w:rPr>
          <w:rFonts w:ascii="Times New Roman"/>
          <w:b w:val="false"/>
          <w:i w:val="false"/>
          <w:color w:val="000000"/>
          <w:sz w:val="28"/>
        </w:rPr>
        <w:t>
      Осы Шартта мынадай негізгі ұғымдар пайдаланылады:</w:t>
      </w:r>
    </w:p>
    <w:bookmarkEnd w:id="1684"/>
    <w:bookmarkStart w:name="z2432" w:id="1685"/>
    <w:p>
      <w:pPr>
        <w:spacing w:after="0"/>
        <w:ind w:left="0"/>
        <w:jc w:val="both"/>
      </w:pPr>
      <w:r>
        <w:rPr>
          <w:rFonts w:ascii="Times New Roman"/>
          <w:b w:val="false"/>
          <w:i w:val="false"/>
          <w:color w:val="000000"/>
          <w:sz w:val="28"/>
        </w:rPr>
        <w:t xml:space="preserve">
      1) Пайда алушы – осы Шартқа сәйкес сақтандыру төлемін алушы болып табылатын тұлға ("Мемлекеттік сатып алу туралы"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27) тармақшасына сәйкес тапсырыс беруші);</w:t>
      </w:r>
    </w:p>
    <w:bookmarkEnd w:id="1685"/>
    <w:bookmarkStart w:name="z2433" w:id="1686"/>
    <w:p>
      <w:pPr>
        <w:spacing w:after="0"/>
        <w:ind w:left="0"/>
        <w:jc w:val="both"/>
      </w:pPr>
      <w:r>
        <w:rPr>
          <w:rFonts w:ascii="Times New Roman"/>
          <w:b w:val="false"/>
          <w:i w:val="false"/>
          <w:color w:val="000000"/>
          <w:sz w:val="28"/>
        </w:rPr>
        <w:t>
      2) Сақтандырушы – сақтандыру ұйымы ретінде тіркелген және қаржы нарығын және қаржы ұйымдарын реттеу, бақылау және қадағалау жөніндегі уәкілетті орган берген сақтандыру қызметін жүзеге асыру құқығына лицензиясы бар, сақтандыру жағдайы басталған кезде пайдасына осы Шарт жасалған тұлғаға (Пайда алушы) осы Шартта айқындалған сома (сақтандыру сомасы) шегінде сақтандыру төлемін жүргізуге міндетті заңды тұлға;</w:t>
      </w:r>
    </w:p>
    <w:bookmarkEnd w:id="1686"/>
    <w:bookmarkStart w:name="z2434" w:id="1687"/>
    <w:p>
      <w:pPr>
        <w:spacing w:after="0"/>
        <w:ind w:left="0"/>
        <w:jc w:val="both"/>
      </w:pPr>
      <w:r>
        <w:rPr>
          <w:rFonts w:ascii="Times New Roman"/>
          <w:b w:val="false"/>
          <w:i w:val="false"/>
          <w:color w:val="000000"/>
          <w:sz w:val="28"/>
        </w:rPr>
        <w:t xml:space="preserve">
      3) Сақтанушы – Сақтандырушымен осы Шартты жасасқан тұлға ("Мемлекеттік сатып алу туралы"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24) тармақшасына сәйкес өнім беруші);</w:t>
      </w:r>
    </w:p>
    <w:bookmarkEnd w:id="1687"/>
    <w:bookmarkStart w:name="z2435" w:id="1688"/>
    <w:p>
      <w:pPr>
        <w:spacing w:after="0"/>
        <w:ind w:left="0"/>
        <w:jc w:val="both"/>
      </w:pPr>
      <w:r>
        <w:rPr>
          <w:rFonts w:ascii="Times New Roman"/>
          <w:b w:val="false"/>
          <w:i w:val="false"/>
          <w:color w:val="000000"/>
          <w:sz w:val="28"/>
        </w:rPr>
        <w:t>
      4) сақтандыру жағдайы – Пайда алушының мүліктік мүдделеріне келтірілген зиянды өтеу бойынша Сақтанушының азаматтық-құқықтық жауапкершілігінің басталу фактісі;</w:t>
      </w:r>
    </w:p>
    <w:bookmarkEnd w:id="1688"/>
    <w:bookmarkStart w:name="z2436" w:id="1689"/>
    <w:p>
      <w:pPr>
        <w:spacing w:after="0"/>
        <w:ind w:left="0"/>
        <w:jc w:val="both"/>
      </w:pPr>
      <w:r>
        <w:rPr>
          <w:rFonts w:ascii="Times New Roman"/>
          <w:b w:val="false"/>
          <w:i w:val="false"/>
          <w:color w:val="000000"/>
          <w:sz w:val="28"/>
        </w:rPr>
        <w:t>
      5) сақтандыру объектісі – Сақтанушының тауарлар (жұмыстар, көрсетілетін қызметтер) мемлекеттік сатып алу туралы шарт бойынша өз міндеттемелерін орындамауы немесе тиісінше орындамауы салдарынан Пайда алушының келтірілген мүліктік зиянды өтеу міндетіне байланысты мүліктік мүддесі;</w:t>
      </w:r>
    </w:p>
    <w:bookmarkEnd w:id="1689"/>
    <w:bookmarkStart w:name="z2437" w:id="1690"/>
    <w:p>
      <w:pPr>
        <w:spacing w:after="0"/>
        <w:ind w:left="0"/>
        <w:jc w:val="both"/>
      </w:pPr>
      <w:r>
        <w:rPr>
          <w:rFonts w:ascii="Times New Roman"/>
          <w:b w:val="false"/>
          <w:i w:val="false"/>
          <w:color w:val="000000"/>
          <w:sz w:val="28"/>
        </w:rPr>
        <w:t>
      6) сақтандыру сомасы – сақтандыру объектісі сақтандырылған ақша сомасы және сақтандыру жағдайы басталған кезде Сақтандырушы жауапкершілігінің шекті көлемін білдіреді;</w:t>
      </w:r>
    </w:p>
    <w:bookmarkEnd w:id="1690"/>
    <w:bookmarkStart w:name="z2438" w:id="1691"/>
    <w:p>
      <w:pPr>
        <w:spacing w:after="0"/>
        <w:ind w:left="0"/>
        <w:jc w:val="both"/>
      </w:pPr>
      <w:r>
        <w:rPr>
          <w:rFonts w:ascii="Times New Roman"/>
          <w:b w:val="false"/>
          <w:i w:val="false"/>
          <w:color w:val="000000"/>
          <w:sz w:val="28"/>
        </w:rPr>
        <w:t>
      7) сақтандыру сыйлықақысы – Сақтанушының Сақтандырушыға, соңғысы Пайда алушыға осы Шартта айқындалған мөлшерде сақтандыру төлемін жүргізу мiндеттемелерін қабылдағаны үшiн төлеуге мiндеттi ақша сомасы;</w:t>
      </w:r>
    </w:p>
    <w:bookmarkEnd w:id="1691"/>
    <w:bookmarkStart w:name="z2439" w:id="1692"/>
    <w:p>
      <w:pPr>
        <w:spacing w:after="0"/>
        <w:ind w:left="0"/>
        <w:jc w:val="both"/>
      </w:pPr>
      <w:r>
        <w:rPr>
          <w:rFonts w:ascii="Times New Roman"/>
          <w:b w:val="false"/>
          <w:i w:val="false"/>
          <w:color w:val="000000"/>
          <w:sz w:val="28"/>
        </w:rPr>
        <w:t>
      8) сақтандыру төлемi – сақтандыру төлемi – сақтандыру жағдайы басталған кезде Сақтандырушының Пайда алушыға сақтандыру сомасының шегiнде төлейтiн ақша сомасы.</w:t>
      </w:r>
    </w:p>
    <w:bookmarkEnd w:id="1692"/>
    <w:bookmarkStart w:name="z2440" w:id="1693"/>
    <w:p>
      <w:pPr>
        <w:spacing w:after="0"/>
        <w:ind w:left="0"/>
        <w:jc w:val="left"/>
      </w:pPr>
      <w:r>
        <w:rPr>
          <w:rFonts w:ascii="Times New Roman"/>
          <w:b/>
          <w:i w:val="false"/>
          <w:color w:val="000000"/>
        </w:rPr>
        <w:t xml:space="preserve"> 2-тарау. Шарттың мәні</w:t>
      </w:r>
    </w:p>
    <w:bookmarkEnd w:id="1693"/>
    <w:bookmarkStart w:name="z2441" w:id="1694"/>
    <w:p>
      <w:pPr>
        <w:spacing w:after="0"/>
        <w:ind w:left="0"/>
        <w:jc w:val="both"/>
      </w:pPr>
      <w:r>
        <w:rPr>
          <w:rFonts w:ascii="Times New Roman"/>
          <w:b w:val="false"/>
          <w:i w:val="false"/>
          <w:color w:val="000000"/>
          <w:sz w:val="28"/>
        </w:rPr>
        <w:t>
      Сақтанушы сақтандыру сыйлықақысын төлеуге міндеттенеді, ал Сақтандырушы сақтандыру жағдайы басталған кезде осы Шартта көзделген көлемде және талаптарда Пайда алушыға сақтандыру төлемін жүзеге асыруға міндеттенеді.</w:t>
      </w:r>
    </w:p>
    <w:bookmarkEnd w:id="1694"/>
    <w:bookmarkStart w:name="z2442" w:id="1695"/>
    <w:p>
      <w:pPr>
        <w:spacing w:after="0"/>
        <w:ind w:left="0"/>
        <w:jc w:val="left"/>
      </w:pPr>
      <w:r>
        <w:rPr>
          <w:rFonts w:ascii="Times New Roman"/>
          <w:b/>
          <w:i w:val="false"/>
          <w:color w:val="000000"/>
        </w:rPr>
        <w:t xml:space="preserve"> 3-тарау. Пайда алушы</w:t>
      </w:r>
    </w:p>
    <w:bookmarkEnd w:id="1695"/>
    <w:bookmarkStart w:name="z2443" w:id="1696"/>
    <w:p>
      <w:pPr>
        <w:spacing w:after="0"/>
        <w:ind w:left="0"/>
        <w:jc w:val="both"/>
      </w:pPr>
      <w:r>
        <w:rPr>
          <w:rFonts w:ascii="Times New Roman"/>
          <w:b w:val="false"/>
          <w:i w:val="false"/>
          <w:color w:val="000000"/>
          <w:sz w:val="28"/>
        </w:rPr>
        <w:t xml:space="preserve">
      Осы Шарт бойынша Пайда алушы </w:t>
      </w:r>
    </w:p>
    <w:bookmarkEnd w:id="1696"/>
    <w:bookmarkStart w:name="z2444" w:id="1697"/>
    <w:p>
      <w:pPr>
        <w:spacing w:after="0"/>
        <w:ind w:left="0"/>
        <w:jc w:val="both"/>
      </w:pPr>
      <w:r>
        <w:rPr>
          <w:rFonts w:ascii="Times New Roman"/>
          <w:b w:val="false"/>
          <w:i w:val="false"/>
          <w:color w:val="000000"/>
          <w:sz w:val="28"/>
        </w:rPr>
        <w:t xml:space="preserve">
      _(тапсырыс берушінің атауы) </w:t>
      </w:r>
    </w:p>
    <w:bookmarkEnd w:id="1697"/>
    <w:bookmarkStart w:name="z2445" w:id="1698"/>
    <w:p>
      <w:pPr>
        <w:spacing w:after="0"/>
        <w:ind w:left="0"/>
        <w:jc w:val="both"/>
      </w:pPr>
      <w:r>
        <w:rPr>
          <w:rFonts w:ascii="Times New Roman"/>
          <w:b w:val="false"/>
          <w:i w:val="false"/>
          <w:color w:val="000000"/>
          <w:sz w:val="28"/>
        </w:rPr>
        <w:t xml:space="preserve">
      _______________________________________________________________ </w:t>
      </w:r>
    </w:p>
    <w:bookmarkEnd w:id="1698"/>
    <w:bookmarkStart w:name="z2446" w:id="1699"/>
    <w:p>
      <w:pPr>
        <w:spacing w:after="0"/>
        <w:ind w:left="0"/>
        <w:jc w:val="both"/>
      </w:pPr>
      <w:r>
        <w:rPr>
          <w:rFonts w:ascii="Times New Roman"/>
          <w:b w:val="false"/>
          <w:i w:val="false"/>
          <w:color w:val="000000"/>
          <w:sz w:val="28"/>
        </w:rPr>
        <w:t xml:space="preserve">
      (заңды мекен-жайы) </w:t>
      </w:r>
    </w:p>
    <w:bookmarkEnd w:id="1699"/>
    <w:bookmarkStart w:name="z2447" w:id="1700"/>
    <w:p>
      <w:pPr>
        <w:spacing w:after="0"/>
        <w:ind w:left="0"/>
        <w:jc w:val="both"/>
      </w:pPr>
      <w:r>
        <w:rPr>
          <w:rFonts w:ascii="Times New Roman"/>
          <w:b w:val="false"/>
          <w:i w:val="false"/>
          <w:color w:val="000000"/>
          <w:sz w:val="28"/>
        </w:rPr>
        <w:t xml:space="preserve">
      _______________________________________________________________ </w:t>
      </w:r>
    </w:p>
    <w:bookmarkEnd w:id="1700"/>
    <w:bookmarkStart w:name="z2448" w:id="1701"/>
    <w:p>
      <w:pPr>
        <w:spacing w:after="0"/>
        <w:ind w:left="0"/>
        <w:jc w:val="both"/>
      </w:pPr>
      <w:r>
        <w:rPr>
          <w:rFonts w:ascii="Times New Roman"/>
          <w:b w:val="false"/>
          <w:i w:val="false"/>
          <w:color w:val="000000"/>
          <w:sz w:val="28"/>
        </w:rPr>
        <w:t xml:space="preserve">
      (тапырыс берушінің бизнес-сәйкестендіру нөмірі) </w:t>
      </w:r>
    </w:p>
    <w:bookmarkEnd w:id="1701"/>
    <w:bookmarkStart w:name="z2449" w:id="1702"/>
    <w:p>
      <w:pPr>
        <w:spacing w:after="0"/>
        <w:ind w:left="0"/>
        <w:jc w:val="both"/>
      </w:pPr>
      <w:r>
        <w:rPr>
          <w:rFonts w:ascii="Times New Roman"/>
          <w:b w:val="false"/>
          <w:i w:val="false"/>
          <w:color w:val="000000"/>
          <w:sz w:val="28"/>
        </w:rPr>
        <w:t>
      болып табылады.</w:t>
      </w:r>
    </w:p>
    <w:bookmarkEnd w:id="1702"/>
    <w:bookmarkStart w:name="z2450" w:id="1703"/>
    <w:p>
      <w:pPr>
        <w:spacing w:after="0"/>
        <w:ind w:left="0"/>
        <w:jc w:val="left"/>
      </w:pPr>
      <w:r>
        <w:rPr>
          <w:rFonts w:ascii="Times New Roman"/>
          <w:b/>
          <w:i w:val="false"/>
          <w:color w:val="000000"/>
        </w:rPr>
        <w:t xml:space="preserve"> 4-тарау. Сақтандыру сомасының және сақтандыру сыйлықақысының мөлшері</w:t>
      </w:r>
    </w:p>
    <w:bookmarkEnd w:id="1703"/>
    <w:bookmarkStart w:name="z2451" w:id="1704"/>
    <w:p>
      <w:pPr>
        <w:spacing w:after="0"/>
        <w:ind w:left="0"/>
        <w:jc w:val="both"/>
      </w:pPr>
      <w:r>
        <w:rPr>
          <w:rFonts w:ascii="Times New Roman"/>
          <w:b w:val="false"/>
          <w:i w:val="false"/>
          <w:color w:val="000000"/>
          <w:sz w:val="28"/>
        </w:rPr>
        <w:t>
      4.1. Осы Шарт бойынша сақтандыру сомасы _______________ (___________________) (сома толық жазылады) теңге мөлшерінде белгіленді (тауарлар (жұмыстар, көрсетілетін қызметтер) туралы мемлекеттік сатып алу туралы шарттың сомасының кемінде үш пайызы/авансқа тең мөлшерде авансты қамтамасыз ету сомасы (егер мемлекеттік сатып алу туралы шартта аванс төлеу көзделген жағдайда).</w:t>
      </w:r>
    </w:p>
    <w:bookmarkEnd w:id="1704"/>
    <w:bookmarkStart w:name="z2452" w:id="1705"/>
    <w:p>
      <w:pPr>
        <w:spacing w:after="0"/>
        <w:ind w:left="0"/>
        <w:jc w:val="both"/>
      </w:pPr>
      <w:r>
        <w:rPr>
          <w:rFonts w:ascii="Times New Roman"/>
          <w:b w:val="false"/>
          <w:i w:val="false"/>
          <w:color w:val="000000"/>
          <w:sz w:val="28"/>
        </w:rPr>
        <w:t>
      4.2. Осы Шарт бойынша сақтандыру сыйлықақысы ____________ (_______________________) (сома толық жазылады) теңгені құрайды және Сақтандырушыға 20___ жылғы "___" _________ дейінгі мерзімде біржолғы төлеммен толық көлемде төленуі тиіс.</w:t>
      </w:r>
    </w:p>
    <w:bookmarkEnd w:id="1705"/>
    <w:bookmarkStart w:name="z2453" w:id="1706"/>
    <w:p>
      <w:pPr>
        <w:spacing w:after="0"/>
        <w:ind w:left="0"/>
        <w:jc w:val="both"/>
      </w:pPr>
      <w:r>
        <w:rPr>
          <w:rFonts w:ascii="Times New Roman"/>
          <w:b w:val="false"/>
          <w:i w:val="false"/>
          <w:color w:val="000000"/>
          <w:sz w:val="28"/>
        </w:rPr>
        <w:t>
      4.3. Осы Шарт бойынша сақтандыру сыйлықақысы Сақтанушының ақшаны Сақтандырушының осы Шартта көрсетілген банктік шотына ақша аудару жолымен қолма-қол ақшасыз төлеммен төленуі тиіс.</w:t>
      </w:r>
    </w:p>
    <w:bookmarkEnd w:id="1706"/>
    <w:bookmarkStart w:name="z2454" w:id="1707"/>
    <w:p>
      <w:pPr>
        <w:spacing w:after="0"/>
        <w:ind w:left="0"/>
        <w:jc w:val="left"/>
      </w:pPr>
      <w:r>
        <w:rPr>
          <w:rFonts w:ascii="Times New Roman"/>
          <w:b/>
          <w:i w:val="false"/>
          <w:color w:val="000000"/>
        </w:rPr>
        <w:t xml:space="preserve"> 5-тарау. Сақтандыру жағдайы</w:t>
      </w:r>
    </w:p>
    <w:bookmarkEnd w:id="1707"/>
    <w:bookmarkStart w:name="z2455" w:id="1708"/>
    <w:p>
      <w:pPr>
        <w:spacing w:after="0"/>
        <w:ind w:left="0"/>
        <w:jc w:val="both"/>
      </w:pPr>
      <w:r>
        <w:rPr>
          <w:rFonts w:ascii="Times New Roman"/>
          <w:b w:val="false"/>
          <w:i w:val="false"/>
          <w:color w:val="000000"/>
          <w:sz w:val="28"/>
        </w:rPr>
        <w:t>
      5.1. Осы Шарт бойынша өнім берушіге Пайда алушының мүліктік мүдделеріне келтірілген зиянды өтеу бойынша Сақтанушының азаматтық-құқықтық жауапкершілігінің басталу фактісіболып табылады.</w:t>
      </w:r>
    </w:p>
    <w:bookmarkEnd w:id="1708"/>
    <w:bookmarkStart w:name="z2456" w:id="1709"/>
    <w:p>
      <w:pPr>
        <w:spacing w:after="0"/>
        <w:ind w:left="0"/>
        <w:jc w:val="both"/>
      </w:pPr>
      <w:r>
        <w:rPr>
          <w:rFonts w:ascii="Times New Roman"/>
          <w:b w:val="false"/>
          <w:i w:val="false"/>
          <w:color w:val="000000"/>
          <w:sz w:val="28"/>
        </w:rPr>
        <w:t>
      5.2. Сақтандыру жағдайының басталуын растайтын құжат, растаушы құжаттардың көшірмелерін қоса бере отырып, Пайда алушы Сақтандырушының атына жіберген жазбаша хабарлама болып табылады:</w:t>
      </w:r>
    </w:p>
    <w:bookmarkEnd w:id="1709"/>
    <w:bookmarkStart w:name="z2457" w:id="1710"/>
    <w:p>
      <w:pPr>
        <w:spacing w:after="0"/>
        <w:ind w:left="0"/>
        <w:jc w:val="both"/>
      </w:pPr>
      <w:r>
        <w:rPr>
          <w:rFonts w:ascii="Times New Roman"/>
          <w:b w:val="false"/>
          <w:i w:val="false"/>
          <w:color w:val="000000"/>
          <w:sz w:val="28"/>
        </w:rPr>
        <w:t>
      1) тауарларды (жұмыстарды, көрсетілетін қызметтерді) мемлекеттік сатып алу туралы шарттың көшірмелері;</w:t>
      </w:r>
    </w:p>
    <w:bookmarkEnd w:id="1710"/>
    <w:bookmarkStart w:name="z2458" w:id="1711"/>
    <w:p>
      <w:pPr>
        <w:spacing w:after="0"/>
        <w:ind w:left="0"/>
        <w:jc w:val="both"/>
      </w:pPr>
      <w:r>
        <w:rPr>
          <w:rFonts w:ascii="Times New Roman"/>
          <w:b w:val="false"/>
          <w:i w:val="false"/>
          <w:color w:val="000000"/>
          <w:sz w:val="28"/>
        </w:rPr>
        <w:t>
      2) Сақтанушыға тауарларды (жұмыстарды, көрсетілетін қызметтерді) мемлекеттік сатып алу туралы шартты орындамау немесе тиісінше орындамау туралы жіберілген хабарламалар, талаптар, наразылықтар, ескертулер;</w:t>
      </w:r>
    </w:p>
    <w:bookmarkEnd w:id="1711"/>
    <w:bookmarkStart w:name="z2459" w:id="1712"/>
    <w:p>
      <w:pPr>
        <w:spacing w:after="0"/>
        <w:ind w:left="0"/>
        <w:jc w:val="both"/>
      </w:pPr>
      <w:r>
        <w:rPr>
          <w:rFonts w:ascii="Times New Roman"/>
          <w:b w:val="false"/>
          <w:i w:val="false"/>
          <w:color w:val="000000"/>
          <w:sz w:val="28"/>
        </w:rPr>
        <w:t>
      3) егер олар бар болса және Сақтанушы мен Пайда алушы қол қойған жағдайда қабылдап алу-беру, орындалған жұмыстар, көрсетілген қызметтер актілерінің көшірмелері;</w:t>
      </w:r>
    </w:p>
    <w:bookmarkEnd w:id="1712"/>
    <w:bookmarkStart w:name="z2460" w:id="1713"/>
    <w:p>
      <w:pPr>
        <w:spacing w:after="0"/>
        <w:ind w:left="0"/>
        <w:jc w:val="both"/>
      </w:pPr>
      <w:r>
        <w:rPr>
          <w:rFonts w:ascii="Times New Roman"/>
          <w:b w:val="false"/>
          <w:i w:val="false"/>
          <w:color w:val="000000"/>
          <w:sz w:val="28"/>
        </w:rPr>
        <w:t>
      4) бар болса қабылданған тауарлар, орындалған жұмыстар, көрсетілген қызметтер үшін есеп айырысулар бойынша салыстыру актісінің көшірмесі;</w:t>
      </w:r>
    </w:p>
    <w:bookmarkEnd w:id="1713"/>
    <w:bookmarkStart w:name="z2461" w:id="1714"/>
    <w:p>
      <w:pPr>
        <w:spacing w:after="0"/>
        <w:ind w:left="0"/>
        <w:jc w:val="both"/>
      </w:pPr>
      <w:r>
        <w:rPr>
          <w:rFonts w:ascii="Times New Roman"/>
          <w:b w:val="false"/>
          <w:i w:val="false"/>
          <w:color w:val="000000"/>
          <w:sz w:val="28"/>
        </w:rPr>
        <w:t>
      5) сақтандыру жағдайының басталу фактісін және келтірілген залал сомасын тіркеген және растайтын құжаттар.</w:t>
      </w:r>
    </w:p>
    <w:bookmarkEnd w:id="1714"/>
    <w:bookmarkStart w:name="z2462" w:id="1715"/>
    <w:p>
      <w:pPr>
        <w:spacing w:after="0"/>
        <w:ind w:left="0"/>
        <w:jc w:val="both"/>
      </w:pPr>
      <w:r>
        <w:rPr>
          <w:rFonts w:ascii="Times New Roman"/>
          <w:b w:val="false"/>
          <w:i w:val="false"/>
          <w:color w:val="000000"/>
          <w:sz w:val="28"/>
        </w:rPr>
        <w:t xml:space="preserve">
      5.3. Сақтандыру жағдайын, сондай-ақ сақтандыру төлемді заңсыз түрде алуға бағытталған өзге де алаяқтық әрекеттерді қасақана жасау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әкеп соғады.</w:t>
      </w:r>
    </w:p>
    <w:bookmarkEnd w:id="1715"/>
    <w:bookmarkStart w:name="z2463" w:id="1716"/>
    <w:p>
      <w:pPr>
        <w:spacing w:after="0"/>
        <w:ind w:left="0"/>
        <w:jc w:val="left"/>
      </w:pPr>
      <w:r>
        <w:rPr>
          <w:rFonts w:ascii="Times New Roman"/>
          <w:b/>
          <w:i w:val="false"/>
          <w:color w:val="000000"/>
        </w:rPr>
        <w:t xml:space="preserve"> 6-тарау. Тараптардың құқықтары мен міндеттері</w:t>
      </w:r>
    </w:p>
    <w:bookmarkEnd w:id="1716"/>
    <w:bookmarkStart w:name="z2464" w:id="1717"/>
    <w:p>
      <w:pPr>
        <w:spacing w:after="0"/>
        <w:ind w:left="0"/>
        <w:jc w:val="both"/>
      </w:pPr>
      <w:r>
        <w:rPr>
          <w:rFonts w:ascii="Times New Roman"/>
          <w:b w:val="false"/>
          <w:i w:val="false"/>
          <w:color w:val="000000"/>
          <w:sz w:val="28"/>
        </w:rPr>
        <w:t>
      6.1. Сақтанушы:</w:t>
      </w:r>
    </w:p>
    <w:bookmarkEnd w:id="1717"/>
    <w:bookmarkStart w:name="z2465" w:id="1718"/>
    <w:p>
      <w:pPr>
        <w:spacing w:after="0"/>
        <w:ind w:left="0"/>
        <w:jc w:val="both"/>
      </w:pPr>
      <w:r>
        <w:rPr>
          <w:rFonts w:ascii="Times New Roman"/>
          <w:b w:val="false"/>
          <w:i w:val="false"/>
          <w:color w:val="000000"/>
          <w:sz w:val="28"/>
        </w:rPr>
        <w:t>
      1) Сақтандырушыдан осы Шарт бойынша Сақтандыру қағидаларын, сақтандыру шарттарын, өз құқықтары мен мiндеттерiн түсiндiрудi талап етуге;</w:t>
      </w:r>
    </w:p>
    <w:bookmarkEnd w:id="1718"/>
    <w:bookmarkStart w:name="z2466" w:id="1719"/>
    <w:p>
      <w:pPr>
        <w:spacing w:after="0"/>
        <w:ind w:left="0"/>
        <w:jc w:val="both"/>
      </w:pPr>
      <w:r>
        <w:rPr>
          <w:rFonts w:ascii="Times New Roman"/>
          <w:b w:val="false"/>
          <w:i w:val="false"/>
          <w:color w:val="000000"/>
          <w:sz w:val="28"/>
        </w:rPr>
        <w:t>
      2) Сақтандыру шартының телнұсқасын жоғалтқан жағдайда, оны алуға құқылы;</w:t>
      </w:r>
    </w:p>
    <w:bookmarkEnd w:id="1719"/>
    <w:bookmarkStart w:name="z2467" w:id="1720"/>
    <w:p>
      <w:pPr>
        <w:spacing w:after="0"/>
        <w:ind w:left="0"/>
        <w:jc w:val="both"/>
      </w:pPr>
      <w:r>
        <w:rPr>
          <w:rFonts w:ascii="Times New Roman"/>
          <w:b w:val="false"/>
          <w:i w:val="false"/>
          <w:color w:val="000000"/>
          <w:sz w:val="28"/>
        </w:rPr>
        <w:t>
      3) Осы Шартта көзделген негіздер бойынша Шартты мерзімінен бұрын бұзу.</w:t>
      </w:r>
    </w:p>
    <w:bookmarkEnd w:id="1720"/>
    <w:bookmarkStart w:name="z2468" w:id="1721"/>
    <w:p>
      <w:pPr>
        <w:spacing w:after="0"/>
        <w:ind w:left="0"/>
        <w:jc w:val="both"/>
      </w:pPr>
      <w:r>
        <w:rPr>
          <w:rFonts w:ascii="Times New Roman"/>
          <w:b w:val="false"/>
          <w:i w:val="false"/>
          <w:color w:val="000000"/>
          <w:sz w:val="28"/>
        </w:rPr>
        <w:t>
      6.2. Сақтанушы:</w:t>
      </w:r>
    </w:p>
    <w:bookmarkEnd w:id="1721"/>
    <w:bookmarkStart w:name="z2469" w:id="1722"/>
    <w:p>
      <w:pPr>
        <w:spacing w:after="0"/>
        <w:ind w:left="0"/>
        <w:jc w:val="both"/>
      </w:pPr>
      <w:r>
        <w:rPr>
          <w:rFonts w:ascii="Times New Roman"/>
          <w:b w:val="false"/>
          <w:i w:val="false"/>
          <w:color w:val="000000"/>
          <w:sz w:val="28"/>
        </w:rPr>
        <w:t>
      1) осы Шартты жасасқан кезде Сақтандырушыға ұсынылған мәліметтерді растайтын қажетті мәліметтер мен құжаттардың ұсынуға (Сақтандырушуның талабы бойынша);</w:t>
      </w:r>
    </w:p>
    <w:bookmarkEnd w:id="1722"/>
    <w:bookmarkStart w:name="z2470" w:id="1723"/>
    <w:p>
      <w:pPr>
        <w:spacing w:after="0"/>
        <w:ind w:left="0"/>
        <w:jc w:val="both"/>
      </w:pPr>
      <w:r>
        <w:rPr>
          <w:rFonts w:ascii="Times New Roman"/>
          <w:b w:val="false"/>
          <w:i w:val="false"/>
          <w:color w:val="000000"/>
          <w:sz w:val="28"/>
        </w:rPr>
        <w:t>
      2) осы Шартты жасасқан кезде Сақтандырушыға сақтандыру тәуекелін бағалау үшін оған белгілі барлық мән-жайлар туралы хабарлауға;</w:t>
      </w:r>
    </w:p>
    <w:bookmarkEnd w:id="1723"/>
    <w:bookmarkStart w:name="z2471" w:id="1724"/>
    <w:p>
      <w:pPr>
        <w:spacing w:after="0"/>
        <w:ind w:left="0"/>
        <w:jc w:val="both"/>
      </w:pPr>
      <w:r>
        <w:rPr>
          <w:rFonts w:ascii="Times New Roman"/>
          <w:b w:val="false"/>
          <w:i w:val="false"/>
          <w:color w:val="000000"/>
          <w:sz w:val="28"/>
        </w:rPr>
        <w:t>
      3) осы Шарттың 4.2-тармағында белгіленген мөлшерде, тәртіпте және мерзімде сақтандыру сыйлықақысын төлеуге;</w:t>
      </w:r>
    </w:p>
    <w:bookmarkEnd w:id="1724"/>
    <w:bookmarkStart w:name="z2472" w:id="1725"/>
    <w:p>
      <w:pPr>
        <w:spacing w:after="0"/>
        <w:ind w:left="0"/>
        <w:jc w:val="both"/>
      </w:pPr>
      <w:r>
        <w:rPr>
          <w:rFonts w:ascii="Times New Roman"/>
          <w:b w:val="false"/>
          <w:i w:val="false"/>
          <w:color w:val="000000"/>
          <w:sz w:val="28"/>
        </w:rPr>
        <w:t>
      4) Сақтандырушыға сақтандыру жағдайының жай-күйі туралы дереу хабарлап, бірақ кез келген жағдайда 3 (үш) жұмыс күнінен кешіктірмей Сақтандырушыға сақтандыру жағдайының артуы туралы хабарлауға міндетті;</w:t>
      </w:r>
    </w:p>
    <w:bookmarkEnd w:id="1725"/>
    <w:bookmarkStart w:name="z2473" w:id="1726"/>
    <w:p>
      <w:pPr>
        <w:spacing w:after="0"/>
        <w:ind w:left="0"/>
        <w:jc w:val="both"/>
      </w:pPr>
      <w:r>
        <w:rPr>
          <w:rFonts w:ascii="Times New Roman"/>
          <w:b w:val="false"/>
          <w:i w:val="false"/>
          <w:color w:val="000000"/>
          <w:sz w:val="28"/>
        </w:rPr>
        <w:t>
      5) сақтандыру жағдайының басталған мән-жайларының тергеуін қамтамасыз етуге;</w:t>
      </w:r>
    </w:p>
    <w:bookmarkEnd w:id="1726"/>
    <w:bookmarkStart w:name="z2474" w:id="1727"/>
    <w:p>
      <w:pPr>
        <w:spacing w:after="0"/>
        <w:ind w:left="0"/>
        <w:jc w:val="both"/>
      </w:pPr>
      <w:r>
        <w:rPr>
          <w:rFonts w:ascii="Times New Roman"/>
          <w:b w:val="false"/>
          <w:i w:val="false"/>
          <w:color w:val="000000"/>
          <w:sz w:val="28"/>
        </w:rPr>
        <w:t>
      6) сақтандыру жағдайының себептерін, барысын және салдарларын анықтау шараларын, сондай-ақ сақтандыру жағдайынан туындаған шығындарды азайту шараларын қолдануға;</w:t>
      </w:r>
    </w:p>
    <w:bookmarkEnd w:id="1727"/>
    <w:bookmarkStart w:name="z2475" w:id="1728"/>
    <w:p>
      <w:pPr>
        <w:spacing w:after="0"/>
        <w:ind w:left="0"/>
        <w:jc w:val="both"/>
      </w:pPr>
      <w:r>
        <w:rPr>
          <w:rFonts w:ascii="Times New Roman"/>
          <w:b w:val="false"/>
          <w:i w:val="false"/>
          <w:color w:val="000000"/>
          <w:sz w:val="28"/>
        </w:rPr>
        <w:t>
      7) Сақтандыру жағдайының басталу мән-жайларын тергеуде Сақтандырушыға сақтандыру жағдайы бойынша қолда бар ақпаратты хабарлауға және қажетті көмек көрсетуге;</w:t>
      </w:r>
    </w:p>
    <w:bookmarkEnd w:id="1728"/>
    <w:bookmarkStart w:name="z2476" w:id="1729"/>
    <w:p>
      <w:pPr>
        <w:spacing w:after="0"/>
        <w:ind w:left="0"/>
        <w:jc w:val="both"/>
      </w:pPr>
      <w:r>
        <w:rPr>
          <w:rFonts w:ascii="Times New Roman"/>
          <w:b w:val="false"/>
          <w:i w:val="false"/>
          <w:color w:val="000000"/>
          <w:sz w:val="28"/>
        </w:rPr>
        <w:t>
      8) Сақтандырушыға оның талабы бойынша Сақтанушының сотқа дейінгі немесе сот тәртібінде үшінші тұлғалармен дауларды реттеу кезіндегі өкілеттігін ұсынуға;</w:t>
      </w:r>
    </w:p>
    <w:bookmarkEnd w:id="1729"/>
    <w:bookmarkStart w:name="z2477" w:id="1730"/>
    <w:p>
      <w:pPr>
        <w:spacing w:after="0"/>
        <w:ind w:left="0"/>
        <w:jc w:val="both"/>
      </w:pPr>
      <w:r>
        <w:rPr>
          <w:rFonts w:ascii="Times New Roman"/>
          <w:b w:val="false"/>
          <w:i w:val="false"/>
          <w:color w:val="000000"/>
          <w:sz w:val="28"/>
        </w:rPr>
        <w:t>
      9) сақтандыру жағдайының басталуына жауапты тұлғаға талап ету құқығының Сақтандырушыға ауысуын қамтамасыз етуге;</w:t>
      </w:r>
    </w:p>
    <w:bookmarkEnd w:id="1730"/>
    <w:bookmarkStart w:name="z2478" w:id="1731"/>
    <w:p>
      <w:pPr>
        <w:spacing w:after="0"/>
        <w:ind w:left="0"/>
        <w:jc w:val="both"/>
      </w:pPr>
      <w:r>
        <w:rPr>
          <w:rFonts w:ascii="Times New Roman"/>
          <w:b w:val="false"/>
          <w:i w:val="false"/>
          <w:color w:val="000000"/>
          <w:sz w:val="28"/>
        </w:rPr>
        <w:t>
      10) сақтандыру жағдайы басталған кезде 2 (екі) жұмыс күні ішінде осы Шарттың 5.2-тармағында көрсетілген құжаттарды Сақтандырушыға табыс етуге міндетті;</w:t>
      </w:r>
    </w:p>
    <w:bookmarkEnd w:id="1731"/>
    <w:bookmarkStart w:name="z2479" w:id="1732"/>
    <w:p>
      <w:pPr>
        <w:spacing w:after="0"/>
        <w:ind w:left="0"/>
        <w:jc w:val="both"/>
      </w:pPr>
      <w:r>
        <w:rPr>
          <w:rFonts w:ascii="Times New Roman"/>
          <w:b w:val="false"/>
          <w:i w:val="false"/>
          <w:color w:val="000000"/>
          <w:sz w:val="28"/>
        </w:rPr>
        <w:t>
      11) Сақтандырушыға ол жүзеге асырған сақтандыру төлемін Қазақстан Республикасының заңнамасында көзделген жағдайларда, оны жүзеге асырған күннен бастап 30 (отыз) жұмыс күнінен кешіктірілмейтін мерзімде толық көлемде өтеуге міндетті.</w:t>
      </w:r>
    </w:p>
    <w:bookmarkEnd w:id="1732"/>
    <w:bookmarkStart w:name="z2480" w:id="1733"/>
    <w:p>
      <w:pPr>
        <w:spacing w:after="0"/>
        <w:ind w:left="0"/>
        <w:jc w:val="both"/>
      </w:pPr>
      <w:r>
        <w:rPr>
          <w:rFonts w:ascii="Times New Roman"/>
          <w:b w:val="false"/>
          <w:i w:val="false"/>
          <w:color w:val="000000"/>
          <w:sz w:val="28"/>
        </w:rPr>
        <w:t>
      Сақтандырушыға сақтандыру төлемін жүзеге асыруға байланысты сақтандыру төлемінің сомасын және шығыстарды уақтылы өтемеген жағдайда, Сақтанушы Сақтандырушыға әрбір кешіктірілген күн үшін өтелуге жататын сомадан</w:t>
      </w:r>
    </w:p>
    <w:bookmarkEnd w:id="1733"/>
    <w:bookmarkStart w:name="z2481" w:id="1734"/>
    <w:p>
      <w:pPr>
        <w:spacing w:after="0"/>
        <w:ind w:left="0"/>
        <w:jc w:val="both"/>
      </w:pPr>
      <w:r>
        <w:rPr>
          <w:rFonts w:ascii="Times New Roman"/>
          <w:b w:val="false"/>
          <w:i w:val="false"/>
          <w:color w:val="000000"/>
          <w:sz w:val="28"/>
        </w:rPr>
        <w:t>
      _____________________ (_________________________________) пайыз мөлшерінде тұрақсыздық (жазбаша түрде) айыбын төлеуге міндетті;</w:t>
      </w:r>
    </w:p>
    <w:bookmarkEnd w:id="1734"/>
    <w:bookmarkStart w:name="z2482" w:id="1735"/>
    <w:p>
      <w:pPr>
        <w:spacing w:after="0"/>
        <w:ind w:left="0"/>
        <w:jc w:val="both"/>
      </w:pPr>
      <w:r>
        <w:rPr>
          <w:rFonts w:ascii="Times New Roman"/>
          <w:b w:val="false"/>
          <w:i w:val="false"/>
          <w:color w:val="000000"/>
          <w:sz w:val="28"/>
        </w:rPr>
        <w:t>
      12) осы Шартты жасасқан кезде және оның қолданылу мерзімі ішінде Сақтандырушыны өнім берушінің азаматтық-құқықтық жауапкершілігін сақтандырудың барлық қолданыстағы немесе жасалған шарттары туралы хабардар етуге міндетті.</w:t>
      </w:r>
    </w:p>
    <w:bookmarkEnd w:id="1735"/>
    <w:bookmarkStart w:name="z2483" w:id="1736"/>
    <w:p>
      <w:pPr>
        <w:spacing w:after="0"/>
        <w:ind w:left="0"/>
        <w:jc w:val="both"/>
      </w:pPr>
      <w:r>
        <w:rPr>
          <w:rFonts w:ascii="Times New Roman"/>
          <w:b w:val="false"/>
          <w:i w:val="false"/>
          <w:color w:val="000000"/>
          <w:sz w:val="28"/>
        </w:rPr>
        <w:t>
      6.3. Сақтандырушы:</w:t>
      </w:r>
    </w:p>
    <w:bookmarkEnd w:id="1736"/>
    <w:bookmarkStart w:name="z2484" w:id="1737"/>
    <w:p>
      <w:pPr>
        <w:spacing w:after="0"/>
        <w:ind w:left="0"/>
        <w:jc w:val="both"/>
      </w:pPr>
      <w:r>
        <w:rPr>
          <w:rFonts w:ascii="Times New Roman"/>
          <w:b w:val="false"/>
          <w:i w:val="false"/>
          <w:color w:val="000000"/>
          <w:sz w:val="28"/>
        </w:rPr>
        <w:t>
      1) Сақтанушы ұсынған мәліметтер мен құжаттарды, сондай-ақ Сақтанушының осы Шарттың талаптары мен шарттарын орындауын тексеруге;</w:t>
      </w:r>
    </w:p>
    <w:bookmarkEnd w:id="1737"/>
    <w:bookmarkStart w:name="z2485" w:id="1738"/>
    <w:p>
      <w:pPr>
        <w:spacing w:after="0"/>
        <w:ind w:left="0"/>
        <w:jc w:val="both"/>
      </w:pPr>
      <w:r>
        <w:rPr>
          <w:rFonts w:ascii="Times New Roman"/>
          <w:b w:val="false"/>
          <w:i w:val="false"/>
          <w:color w:val="000000"/>
          <w:sz w:val="28"/>
        </w:rPr>
        <w:t>
      2) Сақтанушыдан сақтандыру жағдайының басталу ықтималдығын, және ықтимал залалдың (сақтандыру тәуекелінің) мөлшері мен сақтандыру тәуекелінің бағасын айқындау үшін елеулі маңызы бар мән-жайлар туралы мәліметтерді алуға;</w:t>
      </w:r>
    </w:p>
    <w:bookmarkEnd w:id="1738"/>
    <w:bookmarkStart w:name="z2486" w:id="1739"/>
    <w:p>
      <w:pPr>
        <w:spacing w:after="0"/>
        <w:ind w:left="0"/>
        <w:jc w:val="both"/>
      </w:pPr>
      <w:r>
        <w:rPr>
          <w:rFonts w:ascii="Times New Roman"/>
          <w:b w:val="false"/>
          <w:i w:val="false"/>
          <w:color w:val="000000"/>
          <w:sz w:val="28"/>
        </w:rPr>
        <w:t>
      3) осы Шартпен белгіленген мөлшерде, тәртіпте және мерзімде сақтандыру сыйлықақысын алуға;</w:t>
      </w:r>
    </w:p>
    <w:bookmarkEnd w:id="1739"/>
    <w:bookmarkStart w:name="z2487" w:id="1740"/>
    <w:p>
      <w:pPr>
        <w:spacing w:after="0"/>
        <w:ind w:left="0"/>
        <w:jc w:val="both"/>
      </w:pPr>
      <w:r>
        <w:rPr>
          <w:rFonts w:ascii="Times New Roman"/>
          <w:b w:val="false"/>
          <w:i w:val="false"/>
          <w:color w:val="000000"/>
          <w:sz w:val="28"/>
        </w:rPr>
        <w:t>
      4) сақтандыру жағдайының басталуы туралы хабарлама мен оның құжаттамалық дәлелдерін алуға;</w:t>
      </w:r>
    </w:p>
    <w:bookmarkEnd w:id="1740"/>
    <w:bookmarkStart w:name="z2488" w:id="1741"/>
    <w:p>
      <w:pPr>
        <w:spacing w:after="0"/>
        <w:ind w:left="0"/>
        <w:jc w:val="both"/>
      </w:pPr>
      <w:r>
        <w:rPr>
          <w:rFonts w:ascii="Times New Roman"/>
          <w:b w:val="false"/>
          <w:i w:val="false"/>
          <w:color w:val="000000"/>
          <w:sz w:val="28"/>
        </w:rPr>
        <w:t>
      5) сотқа дейін немесе сот тәртібінде үшінші тұлғалармен дауларды реттеу кезіндегі Сақтанушының өкілеттігін алған кезінде Сақтанушы атынан сот органдарында сөз сөйлеуге;</w:t>
      </w:r>
    </w:p>
    <w:bookmarkEnd w:id="1741"/>
    <w:bookmarkStart w:name="z2489" w:id="1742"/>
    <w:p>
      <w:pPr>
        <w:spacing w:after="0"/>
        <w:ind w:left="0"/>
        <w:jc w:val="both"/>
      </w:pPr>
      <w:r>
        <w:rPr>
          <w:rFonts w:ascii="Times New Roman"/>
          <w:b w:val="false"/>
          <w:i w:val="false"/>
          <w:color w:val="000000"/>
          <w:sz w:val="28"/>
        </w:rPr>
        <w:t>
      6) осы Шарттың талаптарын өзгертуді немесе тәуекелдің ұлғаюына мөлшерлес қосымша сақтандыру сыйақысын төлеуді талап етуге;</w:t>
      </w:r>
    </w:p>
    <w:bookmarkEnd w:id="1742"/>
    <w:bookmarkStart w:name="z2490" w:id="1743"/>
    <w:p>
      <w:pPr>
        <w:spacing w:after="0"/>
        <w:ind w:left="0"/>
        <w:jc w:val="both"/>
      </w:pPr>
      <w:r>
        <w:rPr>
          <w:rFonts w:ascii="Times New Roman"/>
          <w:b w:val="false"/>
          <w:i w:val="false"/>
          <w:color w:val="000000"/>
          <w:sz w:val="28"/>
        </w:rPr>
        <w:t>
      7) сақтандыру төлемін жүзеге асырғаннан кейін Сақтанушыға қойылатын талап ету мөлшерін Қазақстан Республикасының заңнамасында белгіленген тәртіпте даулауға;</w:t>
      </w:r>
    </w:p>
    <w:bookmarkEnd w:id="1743"/>
    <w:bookmarkStart w:name="z2491" w:id="1744"/>
    <w:p>
      <w:pPr>
        <w:spacing w:after="0"/>
        <w:ind w:left="0"/>
        <w:jc w:val="both"/>
      </w:pPr>
      <w:r>
        <w:rPr>
          <w:rFonts w:ascii="Times New Roman"/>
          <w:b w:val="false"/>
          <w:i w:val="false"/>
          <w:color w:val="000000"/>
          <w:sz w:val="28"/>
        </w:rPr>
        <w:t>
      8) сақтандыру төлемін жүзеге асырғаннан кейін осы Шарттың 6.2-тармағының 11) тармақшасында және 8.1-тармағында көрсетілген жағдайларда Сақтанушыға, не сақтандыру жағдайының басталуына жауапты өзге тұлғаға кері талап қою құқығын ұсыну;</w:t>
      </w:r>
    </w:p>
    <w:bookmarkEnd w:id="1744"/>
    <w:bookmarkStart w:name="z2492" w:id="1745"/>
    <w:p>
      <w:pPr>
        <w:spacing w:after="0"/>
        <w:ind w:left="0"/>
        <w:jc w:val="both"/>
      </w:pPr>
      <w:r>
        <w:rPr>
          <w:rFonts w:ascii="Times New Roman"/>
          <w:b w:val="false"/>
          <w:i w:val="false"/>
          <w:color w:val="000000"/>
          <w:sz w:val="28"/>
        </w:rPr>
        <w:t>
      9) сақтандыру төлемін жүзеге асырғаннан кейін тиісті мемлекеттік органдардан және ұйымдардан, олардың құзыретіне қарай, сақтандыру жағдайының басталу фактісін және Пайда алушыға келтірілген залал мөлшерін растайтын құжаттарды сұратуға құқылы.</w:t>
      </w:r>
    </w:p>
    <w:bookmarkEnd w:id="1745"/>
    <w:bookmarkStart w:name="z2493" w:id="1746"/>
    <w:p>
      <w:pPr>
        <w:spacing w:after="0"/>
        <w:ind w:left="0"/>
        <w:jc w:val="both"/>
      </w:pPr>
      <w:r>
        <w:rPr>
          <w:rFonts w:ascii="Times New Roman"/>
          <w:b w:val="false"/>
          <w:i w:val="false"/>
          <w:color w:val="000000"/>
          <w:sz w:val="28"/>
        </w:rPr>
        <w:t>
      6.4. Сақтандырушы:</w:t>
      </w:r>
    </w:p>
    <w:bookmarkEnd w:id="1746"/>
    <w:bookmarkStart w:name="z2494" w:id="1747"/>
    <w:p>
      <w:pPr>
        <w:spacing w:after="0"/>
        <w:ind w:left="0"/>
        <w:jc w:val="both"/>
      </w:pPr>
      <w:r>
        <w:rPr>
          <w:rFonts w:ascii="Times New Roman"/>
          <w:b w:val="false"/>
          <w:i w:val="false"/>
          <w:color w:val="000000"/>
          <w:sz w:val="28"/>
        </w:rPr>
        <w:t>
      1) осы Шарт бойынша Сақтанушыны сақтандыру қағидаларымен, сақтандыру шарттарымен, оның құқықтарымен және міндеттерімен таныстыруға;</w:t>
      </w:r>
    </w:p>
    <w:bookmarkEnd w:id="1747"/>
    <w:bookmarkStart w:name="z2495" w:id="1748"/>
    <w:p>
      <w:pPr>
        <w:spacing w:after="0"/>
        <w:ind w:left="0"/>
        <w:jc w:val="both"/>
      </w:pPr>
      <w:r>
        <w:rPr>
          <w:rFonts w:ascii="Times New Roman"/>
          <w:b w:val="false"/>
          <w:i w:val="false"/>
          <w:color w:val="000000"/>
          <w:sz w:val="28"/>
        </w:rPr>
        <w:t>
      2) Сақтанушының сақтандыру жағдайының басталуы туралы өтінішін уақтылы қабылдауға;</w:t>
      </w:r>
    </w:p>
    <w:bookmarkEnd w:id="1748"/>
    <w:bookmarkStart w:name="z2496" w:id="1749"/>
    <w:p>
      <w:pPr>
        <w:spacing w:after="0"/>
        <w:ind w:left="0"/>
        <w:jc w:val="both"/>
      </w:pPr>
      <w:r>
        <w:rPr>
          <w:rFonts w:ascii="Times New Roman"/>
          <w:b w:val="false"/>
          <w:i w:val="false"/>
          <w:color w:val="000000"/>
          <w:sz w:val="28"/>
        </w:rPr>
        <w:t>
      3) Сақтанушы тауарлар (жұмыстар, көрсетілетін қызметтер) туралы мемлекеттік сатып алу туралы шарт бойынша өз міндеттемелерін орындамаған немесе тиісінше орындамаған жағдайда Сақтанушы тарапынан жүгініске және сақтандыру жағдайының басталуын растайтын құжаттардың ұсынылуына не ұсынылмауына қарамастан хабарлама және осы Шарттың 5.2-тармағында көрсетілген құжаттарды алған күннен бастап бастап 5 (бес) жұмыс күні ішінде сақтандыру төлемін жүзеге асыру жолымен Пайда алушының тауарлар (жұмыстар, көрсетілетін қызметтер) сақтандыру сомасын төлеу туралы талабын орындауға;</w:t>
      </w:r>
    </w:p>
    <w:bookmarkEnd w:id="1749"/>
    <w:bookmarkStart w:name="z2497" w:id="1750"/>
    <w:p>
      <w:pPr>
        <w:spacing w:after="0"/>
        <w:ind w:left="0"/>
        <w:jc w:val="both"/>
      </w:pPr>
      <w:r>
        <w:rPr>
          <w:rFonts w:ascii="Times New Roman"/>
          <w:b w:val="false"/>
          <w:i w:val="false"/>
          <w:color w:val="000000"/>
          <w:sz w:val="28"/>
        </w:rPr>
        <w:t>
      4) сақтандырудың құпиясын қамтамасыз етуге;</w:t>
      </w:r>
    </w:p>
    <w:bookmarkEnd w:id="1750"/>
    <w:bookmarkStart w:name="z2498" w:id="1751"/>
    <w:p>
      <w:pPr>
        <w:spacing w:after="0"/>
        <w:ind w:left="0"/>
        <w:jc w:val="both"/>
      </w:pPr>
      <w:r>
        <w:rPr>
          <w:rFonts w:ascii="Times New Roman"/>
          <w:b w:val="false"/>
          <w:i w:val="false"/>
          <w:color w:val="000000"/>
          <w:sz w:val="28"/>
        </w:rPr>
        <w:t>
      5) Сақтанушыға сақтандыру жағдайы кезіндегі шығындарды азайту үшін жүргізілген шығыстарды өтеуге;</w:t>
      </w:r>
    </w:p>
    <w:bookmarkEnd w:id="1751"/>
    <w:bookmarkStart w:name="z2499" w:id="1752"/>
    <w:p>
      <w:pPr>
        <w:spacing w:after="0"/>
        <w:ind w:left="0"/>
        <w:jc w:val="both"/>
      </w:pPr>
      <w:r>
        <w:rPr>
          <w:rFonts w:ascii="Times New Roman"/>
          <w:b w:val="false"/>
          <w:i w:val="false"/>
          <w:color w:val="000000"/>
          <w:sz w:val="28"/>
        </w:rPr>
        <w:t>
      6) Сақтанушы не оның өкілі барлық қажетті құжаттарды ұсынбаған жағдайда, дереу, бірақ 2 (екі) жұмыс күнінен кешіктірмей оларды жетіспейтін құжаттар туралы жазбаша хабардар етеді.</w:t>
      </w:r>
    </w:p>
    <w:bookmarkEnd w:id="1752"/>
    <w:bookmarkStart w:name="z2500" w:id="1753"/>
    <w:p>
      <w:pPr>
        <w:spacing w:after="0"/>
        <w:ind w:left="0"/>
        <w:jc w:val="both"/>
      </w:pPr>
      <w:r>
        <w:rPr>
          <w:rFonts w:ascii="Times New Roman"/>
          <w:b w:val="false"/>
          <w:i w:val="false"/>
          <w:color w:val="000000"/>
          <w:sz w:val="28"/>
        </w:rPr>
        <w:t>
      6.5. Пайда алушы осы Шартта белгіленген мөлшерде, тәртіппен және мерзімдерде сақтандыру төлемін алуға құқылы.</w:t>
      </w:r>
    </w:p>
    <w:bookmarkEnd w:id="1753"/>
    <w:bookmarkStart w:name="z2501" w:id="1754"/>
    <w:p>
      <w:pPr>
        <w:spacing w:after="0"/>
        <w:ind w:left="0"/>
        <w:jc w:val="both"/>
      </w:pPr>
      <w:r>
        <w:rPr>
          <w:rFonts w:ascii="Times New Roman"/>
          <w:b w:val="false"/>
          <w:i w:val="false"/>
          <w:color w:val="000000"/>
          <w:sz w:val="28"/>
        </w:rPr>
        <w:t>
      6.6. Пайда алушы Сақтанушы тауарлар (жұмыстар, көрсетілетін қызметтер) туралы мемлекеттік сатып алу туралы шарт бойынша міндеттемелерін орындамаған немесе тиісінше орындамаған жағдайда Сақтандырушыға сақтандыру төлемдерін төлеу туралы талапты жібереді.</w:t>
      </w:r>
    </w:p>
    <w:bookmarkEnd w:id="1754"/>
    <w:bookmarkStart w:name="z2502" w:id="1755"/>
    <w:p>
      <w:pPr>
        <w:spacing w:after="0"/>
        <w:ind w:left="0"/>
        <w:jc w:val="both"/>
      </w:pPr>
      <w:r>
        <w:rPr>
          <w:rFonts w:ascii="Times New Roman"/>
          <w:b w:val="false"/>
          <w:i w:val="false"/>
          <w:color w:val="000000"/>
          <w:sz w:val="28"/>
        </w:rPr>
        <w:t>
      6.7. Сақтанушыда, Сақтандырушыда және Пайда алушыда осы Шартта және Қазақстан Республикасының заңдарында қарастырылған өзге де құқықтары мен міндеттері бар.</w:t>
      </w:r>
    </w:p>
    <w:bookmarkEnd w:id="1755"/>
    <w:bookmarkStart w:name="z2503" w:id="1756"/>
    <w:p>
      <w:pPr>
        <w:spacing w:after="0"/>
        <w:ind w:left="0"/>
        <w:jc w:val="left"/>
      </w:pPr>
      <w:r>
        <w:rPr>
          <w:rFonts w:ascii="Times New Roman"/>
          <w:b/>
          <w:i w:val="false"/>
          <w:color w:val="000000"/>
        </w:rPr>
        <w:t xml:space="preserve"> 7-тарау. Сақтандыру төлемінің мөлшерін және оны жүзеге асыру тәртібін айқындау</w:t>
      </w:r>
    </w:p>
    <w:bookmarkEnd w:id="1756"/>
    <w:bookmarkStart w:name="z2504" w:id="1757"/>
    <w:p>
      <w:pPr>
        <w:spacing w:after="0"/>
        <w:ind w:left="0"/>
        <w:jc w:val="both"/>
      </w:pPr>
      <w:r>
        <w:rPr>
          <w:rFonts w:ascii="Times New Roman"/>
          <w:b w:val="false"/>
          <w:i w:val="false"/>
          <w:color w:val="000000"/>
          <w:sz w:val="28"/>
        </w:rPr>
        <w:t>
      7.1. Сақтандыру жағдайының басталу фактісі Пайда алушының төлем деректемелерін, сондай-ақ осы Шарттың 5.2-тармағында көрсетілген құжаттардың толық тізбесін көрсете отырып, Пайда алушы жазбаша нысанда жіберген тауарларды (жұмыстарды, көрсетілетін қызметтерді) мемлекеттік сатып алу туралы шарт бойынша міндеттемелерді Сақтанушының орындамауы не тиісінше орындамауы туралы талап негізінде белгіленеді.</w:t>
      </w:r>
    </w:p>
    <w:bookmarkEnd w:id="1757"/>
    <w:bookmarkStart w:name="z2505" w:id="1758"/>
    <w:p>
      <w:pPr>
        <w:spacing w:after="0"/>
        <w:ind w:left="0"/>
        <w:jc w:val="both"/>
      </w:pPr>
      <w:r>
        <w:rPr>
          <w:rFonts w:ascii="Times New Roman"/>
          <w:b w:val="false"/>
          <w:i w:val="false"/>
          <w:color w:val="000000"/>
          <w:sz w:val="28"/>
        </w:rPr>
        <w:t>
      7.2. Сақтандыру төлемі осы Шартпен белгіленген сақтандыру сомасы шегінде жүзеге асырылады және одан аса алмайды.</w:t>
      </w:r>
    </w:p>
    <w:bookmarkEnd w:id="1758"/>
    <w:bookmarkStart w:name="z2506" w:id="1759"/>
    <w:p>
      <w:pPr>
        <w:spacing w:after="0"/>
        <w:ind w:left="0"/>
        <w:jc w:val="both"/>
      </w:pPr>
      <w:r>
        <w:rPr>
          <w:rFonts w:ascii="Times New Roman"/>
          <w:b w:val="false"/>
          <w:i w:val="false"/>
          <w:color w:val="000000"/>
          <w:sz w:val="28"/>
        </w:rPr>
        <w:t>
      7.3. Егер сақтандыру жағдайы осы Шарттың қолданылу мерзімі ішінде болса, сақтандыру төлемі жүргізіледі.</w:t>
      </w:r>
    </w:p>
    <w:bookmarkEnd w:id="1759"/>
    <w:bookmarkStart w:name="z2507" w:id="1760"/>
    <w:p>
      <w:pPr>
        <w:spacing w:after="0"/>
        <w:ind w:left="0"/>
        <w:jc w:val="left"/>
      </w:pPr>
      <w:r>
        <w:rPr>
          <w:rFonts w:ascii="Times New Roman"/>
          <w:b/>
          <w:i w:val="false"/>
          <w:color w:val="000000"/>
        </w:rPr>
        <w:t xml:space="preserve"> 8-тарау. Сақтандыру жағдайының басталуына жауапты тұлғаға кері талап қою құқығы</w:t>
      </w:r>
    </w:p>
    <w:bookmarkEnd w:id="1760"/>
    <w:bookmarkStart w:name="z2508" w:id="1761"/>
    <w:p>
      <w:pPr>
        <w:spacing w:after="0"/>
        <w:ind w:left="0"/>
        <w:jc w:val="both"/>
      </w:pPr>
      <w:r>
        <w:rPr>
          <w:rFonts w:ascii="Times New Roman"/>
          <w:b w:val="false"/>
          <w:i w:val="false"/>
          <w:color w:val="000000"/>
          <w:sz w:val="28"/>
        </w:rPr>
        <w:t>
      8.1. Сақтандыру төлемін жүзеге асырған Сақтандырушының Сақтанушыға жүзеге асырылған сақтандыру сомасы шегінде кері талап қоюға құқығы бар.</w:t>
      </w:r>
    </w:p>
    <w:bookmarkEnd w:id="1761"/>
    <w:bookmarkStart w:name="z2509" w:id="1762"/>
    <w:p>
      <w:pPr>
        <w:spacing w:after="0"/>
        <w:ind w:left="0"/>
        <w:jc w:val="both"/>
      </w:pPr>
      <w:r>
        <w:rPr>
          <w:rFonts w:ascii="Times New Roman"/>
          <w:b w:val="false"/>
          <w:i w:val="false"/>
          <w:color w:val="000000"/>
          <w:sz w:val="28"/>
        </w:rPr>
        <w:t>
      8.2. Сақтандыру төлемін жүзеге асырған сақтандырушыға ол төлеген сома шегінде сақтанушының сақтандыру нәтижесінде сақтандырушы өтеген залалдар үшін жауапты адамға кері талап ету құқығы ауысады.</w:t>
      </w:r>
    </w:p>
    <w:bookmarkEnd w:id="1762"/>
    <w:bookmarkStart w:name="z2510" w:id="1763"/>
    <w:p>
      <w:pPr>
        <w:spacing w:after="0"/>
        <w:ind w:left="0"/>
        <w:jc w:val="both"/>
      </w:pPr>
      <w:r>
        <w:rPr>
          <w:rFonts w:ascii="Times New Roman"/>
          <w:b w:val="false"/>
          <w:i w:val="false"/>
          <w:color w:val="000000"/>
          <w:sz w:val="28"/>
        </w:rPr>
        <w:t>
      8.3. Пайда алушы сақтандыру төлемін алған кезде, Сақтанушы Сақтандырушыға барлық құжаттар мен дәлелдемелерді беруге және Сақтандырушының талап ету құқықтарын жүзеге асыруға қажетті барлық мәліметтерді хабарлауға міндетті.</w:t>
      </w:r>
    </w:p>
    <w:bookmarkEnd w:id="1763"/>
    <w:bookmarkStart w:name="z2511" w:id="1764"/>
    <w:p>
      <w:pPr>
        <w:spacing w:after="0"/>
        <w:ind w:left="0"/>
        <w:jc w:val="left"/>
      </w:pPr>
      <w:r>
        <w:rPr>
          <w:rFonts w:ascii="Times New Roman"/>
          <w:b/>
          <w:i w:val="false"/>
          <w:color w:val="000000"/>
        </w:rPr>
        <w:t xml:space="preserve"> 9-тарау. Сақтандырушыны сақтандыру төлемін жүзеге асырудан босату негіздері</w:t>
      </w:r>
    </w:p>
    <w:bookmarkEnd w:id="1764"/>
    <w:bookmarkStart w:name="z2512" w:id="1765"/>
    <w:p>
      <w:pPr>
        <w:spacing w:after="0"/>
        <w:ind w:left="0"/>
        <w:jc w:val="both"/>
      </w:pPr>
      <w:r>
        <w:rPr>
          <w:rFonts w:ascii="Times New Roman"/>
          <w:b w:val="false"/>
          <w:i w:val="false"/>
          <w:color w:val="000000"/>
          <w:sz w:val="28"/>
        </w:rPr>
        <w:t>
      9.1. Сақтандырушының сақтандыру төлемдерiн жүзеге асырудан бас тартуына мыналар:</w:t>
      </w:r>
    </w:p>
    <w:bookmarkEnd w:id="1765"/>
    <w:bookmarkStart w:name="z2513" w:id="1766"/>
    <w:p>
      <w:pPr>
        <w:spacing w:after="0"/>
        <w:ind w:left="0"/>
        <w:jc w:val="both"/>
      </w:pPr>
      <w:r>
        <w:rPr>
          <w:rFonts w:ascii="Times New Roman"/>
          <w:b w:val="false"/>
          <w:i w:val="false"/>
          <w:color w:val="000000"/>
          <w:sz w:val="28"/>
        </w:rPr>
        <w:t>
      1) Пайда алушының сақтандыру жағдайының басталуына жауапты тұлғадан тиісті шығындардың өтелуін алу;</w:t>
      </w:r>
    </w:p>
    <w:bookmarkEnd w:id="1766"/>
    <w:bookmarkStart w:name="z2514" w:id="1767"/>
    <w:p>
      <w:pPr>
        <w:spacing w:after="0"/>
        <w:ind w:left="0"/>
        <w:jc w:val="both"/>
      </w:pPr>
      <w:r>
        <w:rPr>
          <w:rFonts w:ascii="Times New Roman"/>
          <w:b w:val="false"/>
          <w:i w:val="false"/>
          <w:color w:val="000000"/>
          <w:sz w:val="28"/>
        </w:rPr>
        <w:t>
      2) Сақтандырушының сақтандыру сомасы мөлшерінде сақтандыру төлемін жүзеге асыруы;</w:t>
      </w:r>
    </w:p>
    <w:bookmarkEnd w:id="1767"/>
    <w:bookmarkStart w:name="z2515" w:id="1768"/>
    <w:p>
      <w:pPr>
        <w:spacing w:after="0"/>
        <w:ind w:left="0"/>
        <w:jc w:val="both"/>
      </w:pPr>
      <w:r>
        <w:rPr>
          <w:rFonts w:ascii="Times New Roman"/>
          <w:b w:val="false"/>
          <w:i w:val="false"/>
          <w:color w:val="000000"/>
          <w:sz w:val="28"/>
        </w:rPr>
        <w:t xml:space="preserve">
      3) Азаматтық кодекстің </w:t>
      </w:r>
      <w:r>
        <w:rPr>
          <w:rFonts w:ascii="Times New Roman"/>
          <w:b w:val="false"/>
          <w:i w:val="false"/>
          <w:color w:val="000000"/>
          <w:sz w:val="28"/>
        </w:rPr>
        <w:t>839-бабының</w:t>
      </w:r>
      <w:r>
        <w:rPr>
          <w:rFonts w:ascii="Times New Roman"/>
          <w:b w:val="false"/>
          <w:i w:val="false"/>
          <w:color w:val="000000"/>
          <w:sz w:val="28"/>
        </w:rPr>
        <w:t xml:space="preserve"> 2-тармағында көзделген негіздер негiз болуы мүмкiн.</w:t>
      </w:r>
    </w:p>
    <w:bookmarkEnd w:id="1768"/>
    <w:bookmarkStart w:name="z2516" w:id="1769"/>
    <w:p>
      <w:pPr>
        <w:spacing w:after="0"/>
        <w:ind w:left="0"/>
        <w:jc w:val="both"/>
      </w:pPr>
      <w:r>
        <w:rPr>
          <w:rFonts w:ascii="Times New Roman"/>
          <w:b w:val="false"/>
          <w:i w:val="false"/>
          <w:color w:val="000000"/>
          <w:sz w:val="28"/>
        </w:rPr>
        <w:t>
      9.2. Сақтандыру Пайда алушының/Сақтанушының моральдық зиянын, жоғалтқан пайдасын, залалдарын, айыппұлдарды, тұрақсыздық айыптарын, өсімпұлдарды өтемейді.</w:t>
      </w:r>
    </w:p>
    <w:bookmarkEnd w:id="1769"/>
    <w:bookmarkStart w:name="z2517" w:id="1770"/>
    <w:p>
      <w:pPr>
        <w:spacing w:after="0"/>
        <w:ind w:left="0"/>
        <w:jc w:val="left"/>
      </w:pPr>
      <w:r>
        <w:rPr>
          <w:rFonts w:ascii="Times New Roman"/>
          <w:b/>
          <w:i w:val="false"/>
          <w:color w:val="000000"/>
        </w:rPr>
        <w:t xml:space="preserve"> 10-тарау. Тараптардың жауапкершілігі және еңсерілмейтін күштердің мән-жайлары</w:t>
      </w:r>
    </w:p>
    <w:bookmarkEnd w:id="1770"/>
    <w:bookmarkStart w:name="z2518" w:id="1771"/>
    <w:p>
      <w:pPr>
        <w:spacing w:after="0"/>
        <w:ind w:left="0"/>
        <w:jc w:val="both"/>
      </w:pPr>
      <w:r>
        <w:rPr>
          <w:rFonts w:ascii="Times New Roman"/>
          <w:b w:val="false"/>
          <w:i w:val="false"/>
          <w:color w:val="000000"/>
          <w:sz w:val="28"/>
        </w:rPr>
        <w:t>
      10.1. Тараптар Қазақстан Республикасының заңмалық актілеріне және осы Шартқа сәйкес Шарттың талаптарын орындамағаны немесе тиісінше орындамағаны үшін жауапкершілікте болады.</w:t>
      </w:r>
    </w:p>
    <w:bookmarkEnd w:id="1771"/>
    <w:bookmarkStart w:name="z2519" w:id="1772"/>
    <w:p>
      <w:pPr>
        <w:spacing w:after="0"/>
        <w:ind w:left="0"/>
        <w:jc w:val="both"/>
      </w:pPr>
      <w:r>
        <w:rPr>
          <w:rFonts w:ascii="Times New Roman"/>
          <w:b w:val="false"/>
          <w:i w:val="false"/>
          <w:color w:val="000000"/>
          <w:sz w:val="28"/>
        </w:rPr>
        <w:t>
      10.2. Егер тиісті орындау еңсерілмейтін күштердің мән-жайлары салдарынан мүмкін болмаса, Шарттың Тараптары осы Шарт бойынша міндеттемелерді ішінара немесе толық орындамағаны үшін жауапкершіліктен босатылады.</w:t>
      </w:r>
    </w:p>
    <w:bookmarkEnd w:id="1772"/>
    <w:bookmarkStart w:name="z2520" w:id="1773"/>
    <w:p>
      <w:pPr>
        <w:spacing w:after="0"/>
        <w:ind w:left="0"/>
        <w:jc w:val="both"/>
      </w:pPr>
      <w:r>
        <w:rPr>
          <w:rFonts w:ascii="Times New Roman"/>
          <w:b w:val="false"/>
          <w:i w:val="false"/>
          <w:color w:val="000000"/>
          <w:sz w:val="28"/>
        </w:rPr>
        <w:t>
      10.3. Төтенше және тойтаруға болмайтын мән-жайлар, оның ішінде дүлей құбылыстар, соғыс қимылдары, төтенше жағдай және тараптар болжай алмаған және осы Шарттың орындалуына тікелей әсер еткен осыған ұқсас өзге де мән-жайлар еңсерілмейтін күштің мән-жайлары болып табылады.</w:t>
      </w:r>
    </w:p>
    <w:bookmarkEnd w:id="1773"/>
    <w:bookmarkStart w:name="z2521" w:id="1774"/>
    <w:p>
      <w:pPr>
        <w:spacing w:after="0"/>
        <w:ind w:left="0"/>
        <w:jc w:val="both"/>
      </w:pPr>
      <w:r>
        <w:rPr>
          <w:rFonts w:ascii="Times New Roman"/>
          <w:b w:val="false"/>
          <w:i w:val="false"/>
          <w:color w:val="000000"/>
          <w:sz w:val="28"/>
        </w:rPr>
        <w:t>
      Ондай мән-жайларға, атап айтқанда, мiндеттеменi орындау үшiн қажеттi тауарлардың, жұмыстардың немесе қызмет көрсетудiң рынокта болмауы жатпайды.</w:t>
      </w:r>
    </w:p>
    <w:bookmarkEnd w:id="1774"/>
    <w:bookmarkStart w:name="z2522" w:id="1775"/>
    <w:p>
      <w:pPr>
        <w:spacing w:after="0"/>
        <w:ind w:left="0"/>
        <w:jc w:val="both"/>
      </w:pPr>
      <w:r>
        <w:rPr>
          <w:rFonts w:ascii="Times New Roman"/>
          <w:b w:val="false"/>
          <w:i w:val="false"/>
          <w:color w:val="000000"/>
          <w:sz w:val="28"/>
        </w:rPr>
        <w:t>
      10.4. Еңсерілмейтін күштің мән-жайлары тоқтатылғаннан кейін 2 (екі) жұмыс күні ішінде еңсерілмейтін күш мән-жайларына ұшыраған Тарап басқа Тарапқа еңсерілмейтін күш мән-жайларының аяқталғаны және өз міндеттемелерінің орындалуын жаңғырту туралы жазбаша хабардар етуі тиіс.</w:t>
      </w:r>
    </w:p>
    <w:bookmarkEnd w:id="1775"/>
    <w:bookmarkStart w:name="z2523" w:id="1776"/>
    <w:p>
      <w:pPr>
        <w:spacing w:after="0"/>
        <w:ind w:left="0"/>
        <w:jc w:val="both"/>
      </w:pPr>
      <w:r>
        <w:rPr>
          <w:rFonts w:ascii="Times New Roman"/>
          <w:b w:val="false"/>
          <w:i w:val="false"/>
          <w:color w:val="000000"/>
          <w:sz w:val="28"/>
        </w:rPr>
        <w:t>
      10.5. Тиісінше хабардар етпеу, осы Шарт бойынша міндеттерді орындамағаны немесе тиісінше орындамағаны үшін Тарапты жауапкершіліктен босатуға негіз ретіндегі жоғарыда көрсетілген кез-келген мән-жайларға сілтеме жасау құқығынан айырады.</w:t>
      </w:r>
    </w:p>
    <w:bookmarkEnd w:id="1776"/>
    <w:bookmarkStart w:name="z2524" w:id="1777"/>
    <w:p>
      <w:pPr>
        <w:spacing w:after="0"/>
        <w:ind w:left="0"/>
        <w:jc w:val="both"/>
      </w:pPr>
      <w:r>
        <w:rPr>
          <w:rFonts w:ascii="Times New Roman"/>
          <w:b w:val="false"/>
          <w:i w:val="false"/>
          <w:color w:val="000000"/>
          <w:sz w:val="28"/>
        </w:rPr>
        <w:t>
      10.6. Еңсерілмейтін күш салдарынан болған мән-жайлар тиісті құзыретті мемлекеттік органдар мен ұйымдардың құжаттарымен расталуы тиіс.</w:t>
      </w:r>
    </w:p>
    <w:bookmarkEnd w:id="1777"/>
    <w:bookmarkStart w:name="z2525" w:id="1778"/>
    <w:p>
      <w:pPr>
        <w:spacing w:after="0"/>
        <w:ind w:left="0"/>
        <w:jc w:val="left"/>
      </w:pPr>
      <w:r>
        <w:rPr>
          <w:rFonts w:ascii="Times New Roman"/>
          <w:b/>
          <w:i w:val="false"/>
          <w:color w:val="000000"/>
        </w:rPr>
        <w:t xml:space="preserve"> 11-тарау. Шарттың қолданыс мерзімі</w:t>
      </w:r>
    </w:p>
    <w:bookmarkEnd w:id="1778"/>
    <w:bookmarkStart w:name="z2526" w:id="1779"/>
    <w:p>
      <w:pPr>
        <w:spacing w:after="0"/>
        <w:ind w:left="0"/>
        <w:jc w:val="both"/>
      </w:pPr>
      <w:r>
        <w:rPr>
          <w:rFonts w:ascii="Times New Roman"/>
          <w:b w:val="false"/>
          <w:i w:val="false"/>
          <w:color w:val="000000"/>
          <w:sz w:val="28"/>
        </w:rPr>
        <w:t>
      11.1. Осы Шарт Сақтанушы сақтандыру сыйлықақысын төлеген сәттен бастап күшіне енеді және тараптар үшін міндетті болады және өнім беруші тауарларды (жұмыстарды, көрсетілетін қызметтерді) мемлекеттік сатып алу туралы шарт бойынша өз міндеттемелерін толық орындаған сәтке дейін қолданылады, атап айтқанда 20__жылғы "__________" (мемлекеттік сатып алу туралы шарттың аяқталу күні).</w:t>
      </w:r>
    </w:p>
    <w:bookmarkEnd w:id="1779"/>
    <w:bookmarkStart w:name="z2527" w:id="1780"/>
    <w:p>
      <w:pPr>
        <w:spacing w:after="0"/>
        <w:ind w:left="0"/>
        <w:jc w:val="both"/>
      </w:pPr>
      <w:r>
        <w:rPr>
          <w:rFonts w:ascii="Times New Roman"/>
          <w:b w:val="false"/>
          <w:i w:val="false"/>
          <w:color w:val="000000"/>
          <w:sz w:val="28"/>
        </w:rPr>
        <w:t>
      11.2. Сақтандыру қорғау қолданысы кезеңі Шарттың қолданыс мерзімімен сәйкес келеді.</w:t>
      </w:r>
    </w:p>
    <w:bookmarkEnd w:id="1780"/>
    <w:bookmarkStart w:name="z2528" w:id="1781"/>
    <w:p>
      <w:pPr>
        <w:spacing w:after="0"/>
        <w:ind w:left="0"/>
        <w:jc w:val="both"/>
      </w:pPr>
      <w:r>
        <w:rPr>
          <w:rFonts w:ascii="Times New Roman"/>
          <w:b w:val="false"/>
          <w:i w:val="false"/>
          <w:color w:val="000000"/>
          <w:sz w:val="28"/>
        </w:rPr>
        <w:t>
      11.3. Осы Шарттың қолданылу орны Қазақстан Республикасының аумағы болып табылады.</w:t>
      </w:r>
    </w:p>
    <w:bookmarkEnd w:id="1781"/>
    <w:bookmarkStart w:name="z2529" w:id="1782"/>
    <w:p>
      <w:pPr>
        <w:spacing w:after="0"/>
        <w:ind w:left="0"/>
        <w:jc w:val="left"/>
      </w:pPr>
      <w:r>
        <w:rPr>
          <w:rFonts w:ascii="Times New Roman"/>
          <w:b/>
          <w:i w:val="false"/>
          <w:color w:val="000000"/>
        </w:rPr>
        <w:t xml:space="preserve"> 12-тарау. Шарт талаптарын өзгерту</w:t>
      </w:r>
    </w:p>
    <w:bookmarkEnd w:id="1782"/>
    <w:bookmarkStart w:name="z2530" w:id="1783"/>
    <w:p>
      <w:pPr>
        <w:spacing w:after="0"/>
        <w:ind w:left="0"/>
        <w:jc w:val="both"/>
      </w:pPr>
      <w:r>
        <w:rPr>
          <w:rFonts w:ascii="Times New Roman"/>
          <w:b w:val="false"/>
          <w:i w:val="false"/>
          <w:color w:val="000000"/>
          <w:sz w:val="28"/>
        </w:rPr>
        <w:t>
      Шарт талаптарын өзгерту Тараптардың бірінің өтініші негізінде екінші Тарап Пайда алушының жазбаша келісімі қоса берілген өтінішті алған сәттен бастап 5 (бес) жұмыс күн ішінде Пайда алушының жазбаша келісімімен Сақтандырушы мен Сақтанушының өзара келісімі бойынша жүргізіледі және Тараптардың осы Шартқа қосымша келісімімен рәсімделеді.</w:t>
      </w:r>
    </w:p>
    <w:bookmarkEnd w:id="1783"/>
    <w:bookmarkStart w:name="z2531" w:id="1784"/>
    <w:p>
      <w:pPr>
        <w:spacing w:after="0"/>
        <w:ind w:left="0"/>
        <w:jc w:val="left"/>
      </w:pPr>
      <w:r>
        <w:rPr>
          <w:rFonts w:ascii="Times New Roman"/>
          <w:b/>
          <w:i w:val="false"/>
          <w:color w:val="000000"/>
        </w:rPr>
        <w:t xml:space="preserve"> 13-тарау. Шартты мерзімінен бұрын тоқтату және бұзу</w:t>
      </w:r>
    </w:p>
    <w:bookmarkEnd w:id="1784"/>
    <w:bookmarkStart w:name="z2532" w:id="1785"/>
    <w:p>
      <w:pPr>
        <w:spacing w:after="0"/>
        <w:ind w:left="0"/>
        <w:jc w:val="both"/>
      </w:pPr>
      <w:r>
        <w:rPr>
          <w:rFonts w:ascii="Times New Roman"/>
          <w:b w:val="false"/>
          <w:i w:val="false"/>
          <w:color w:val="000000"/>
          <w:sz w:val="28"/>
        </w:rPr>
        <w:t>
      13.1. Осы Шарт мынадай:</w:t>
      </w:r>
    </w:p>
    <w:bookmarkEnd w:id="1785"/>
    <w:bookmarkStart w:name="z2533" w:id="1786"/>
    <w:p>
      <w:pPr>
        <w:spacing w:after="0"/>
        <w:ind w:left="0"/>
        <w:jc w:val="both"/>
      </w:pPr>
      <w:r>
        <w:rPr>
          <w:rFonts w:ascii="Times New Roman"/>
          <w:b w:val="false"/>
          <w:i w:val="false"/>
          <w:color w:val="000000"/>
          <w:sz w:val="28"/>
        </w:rPr>
        <w:t>
      1) Шарттың қолданыс мерзімінің өтуі;</w:t>
      </w:r>
    </w:p>
    <w:bookmarkEnd w:id="1786"/>
    <w:bookmarkStart w:name="z2534" w:id="1787"/>
    <w:p>
      <w:pPr>
        <w:spacing w:after="0"/>
        <w:ind w:left="0"/>
        <w:jc w:val="both"/>
      </w:pPr>
      <w:r>
        <w:rPr>
          <w:rFonts w:ascii="Times New Roman"/>
          <w:b w:val="false"/>
          <w:i w:val="false"/>
          <w:color w:val="000000"/>
          <w:sz w:val="28"/>
        </w:rPr>
        <w:t xml:space="preserve">
      2) Азаматтық Кодекстің </w:t>
      </w:r>
      <w:r>
        <w:rPr>
          <w:rFonts w:ascii="Times New Roman"/>
          <w:b w:val="false"/>
          <w:i w:val="false"/>
          <w:color w:val="000000"/>
          <w:sz w:val="28"/>
        </w:rPr>
        <w:t>841-бабына</w:t>
      </w:r>
      <w:r>
        <w:rPr>
          <w:rFonts w:ascii="Times New Roman"/>
          <w:b w:val="false"/>
          <w:i w:val="false"/>
          <w:color w:val="000000"/>
          <w:sz w:val="28"/>
        </w:rPr>
        <w:t xml:space="preserve"> сәйкес осы Шартты мерзімінен бұрын тоқтату;</w:t>
      </w:r>
    </w:p>
    <w:bookmarkEnd w:id="1787"/>
    <w:bookmarkStart w:name="z2535" w:id="1788"/>
    <w:p>
      <w:pPr>
        <w:spacing w:after="0"/>
        <w:ind w:left="0"/>
        <w:jc w:val="both"/>
      </w:pPr>
      <w:r>
        <w:rPr>
          <w:rFonts w:ascii="Times New Roman"/>
          <w:b w:val="false"/>
          <w:i w:val="false"/>
          <w:color w:val="000000"/>
          <w:sz w:val="28"/>
        </w:rPr>
        <w:t>
      3) Осы Шарттың қолданыс мерзімі ішінде орын алған сақтандыру жағдайы бойынша Сақтандырушы осы Шартта белгіленген жалпы сақтандыру сомасы мөлшерінде сақтандыру төлемдерін жүзеге асыруы;</w:t>
      </w:r>
    </w:p>
    <w:bookmarkEnd w:id="1788"/>
    <w:bookmarkStart w:name="z2536" w:id="1789"/>
    <w:p>
      <w:pPr>
        <w:spacing w:after="0"/>
        <w:ind w:left="0"/>
        <w:jc w:val="both"/>
      </w:pPr>
      <w:r>
        <w:rPr>
          <w:rFonts w:ascii="Times New Roman"/>
          <w:b w:val="false"/>
          <w:i w:val="false"/>
          <w:color w:val="000000"/>
          <w:sz w:val="28"/>
        </w:rPr>
        <w:t>
      13.2. Осы Шарттың мерзiмiнен бұрын тоқтатылуы шарт талаптары Сақтандырушының кiнәсi бойынша оның шарттары орындалмаған немесе осы Шартты Сақтандырушының орындау мүмкіндігі болмаған жағдайда, соңғысы оған төленген сақтандыру сыйақысын Сақтанушыға толық қайтаруға мiндеттi.</w:t>
      </w:r>
    </w:p>
    <w:bookmarkEnd w:id="1789"/>
    <w:bookmarkStart w:name="z2537" w:id="1790"/>
    <w:p>
      <w:pPr>
        <w:spacing w:after="0"/>
        <w:ind w:left="0"/>
        <w:jc w:val="both"/>
      </w:pPr>
      <w:r>
        <w:rPr>
          <w:rFonts w:ascii="Times New Roman"/>
          <w:b w:val="false"/>
          <w:i w:val="false"/>
          <w:color w:val="000000"/>
          <w:sz w:val="28"/>
        </w:rPr>
        <w:t>
      13.3. Осы Шарттың 13.1-тармағының 2) тармақшасында көрсетілген негіз бойынша осы Шарт мерзімінен бұрын тоқтатылған кезде, қайтарылуға жататын сыйлықақы сомасының __ (__) пайызы мөлшерінде әкімшілік шығыстарды алып тастағанда Сақтандырушының сақтандыру сыйлықақысының сақтандыру қолданылған уақытқа бара-бар бір бөлігіне құқығы бар.</w:t>
      </w:r>
    </w:p>
    <w:bookmarkEnd w:id="1790"/>
    <w:bookmarkStart w:name="z2538" w:id="1791"/>
    <w:p>
      <w:pPr>
        <w:spacing w:after="0"/>
        <w:ind w:left="0"/>
        <w:jc w:val="both"/>
      </w:pPr>
      <w:r>
        <w:rPr>
          <w:rFonts w:ascii="Times New Roman"/>
          <w:b w:val="false"/>
          <w:i w:val="false"/>
          <w:color w:val="000000"/>
          <w:sz w:val="28"/>
        </w:rPr>
        <w:t>
      13.4. Осы Шартының мерзiмiнен бұрын тоқтатылуы оның талаптарын Сақтанушының орындамауынан туындаған жағдайда, төленген сақтандыру сыйақысы қайтарылуға жатпайды.</w:t>
      </w:r>
    </w:p>
    <w:bookmarkEnd w:id="1791"/>
    <w:bookmarkStart w:name="z2539" w:id="1792"/>
    <w:p>
      <w:pPr>
        <w:spacing w:after="0"/>
        <w:ind w:left="0"/>
        <w:jc w:val="both"/>
      </w:pPr>
      <w:r>
        <w:rPr>
          <w:rFonts w:ascii="Times New Roman"/>
          <w:b w:val="false"/>
          <w:i w:val="false"/>
          <w:color w:val="000000"/>
          <w:sz w:val="28"/>
        </w:rPr>
        <w:t>
      13.5. Осы Шарттың тоқтатылуы осы Шарттың қолданысы кезеңінде сақтандыру жағдайынан болғаны мойындалған сақтандыру жағдайы бойынша Сақтандырушыны Пайда алушыға сақтандыру төлемін жүзеге асыру жөніндегі міндетінен босатпайды. Сақтандыру жағдайында болған әрекет кезеңінде осы Шартты жасасқан Сақтандырушы сақтандыру төлемін жүзеге асырады.</w:t>
      </w:r>
    </w:p>
    <w:bookmarkEnd w:id="1792"/>
    <w:bookmarkStart w:name="z2540" w:id="1793"/>
    <w:p>
      <w:pPr>
        <w:spacing w:after="0"/>
        <w:ind w:left="0"/>
        <w:jc w:val="both"/>
      </w:pPr>
      <w:r>
        <w:rPr>
          <w:rFonts w:ascii="Times New Roman"/>
          <w:b w:val="false"/>
          <w:i w:val="false"/>
          <w:color w:val="000000"/>
          <w:sz w:val="28"/>
        </w:rPr>
        <w:t>
      Пайда алушының мұндай талаптары Сақтандырушының атына осы Шарттың қолданылу мерзімі өткен күннен бастап 3 (үш) жылдан кешіктірілмей жіберілуге тиіс.</w:t>
      </w:r>
    </w:p>
    <w:bookmarkEnd w:id="1793"/>
    <w:bookmarkStart w:name="z2541" w:id="1794"/>
    <w:p>
      <w:pPr>
        <w:spacing w:after="0"/>
        <w:ind w:left="0"/>
        <w:jc w:val="left"/>
      </w:pPr>
      <w:r>
        <w:rPr>
          <w:rFonts w:ascii="Times New Roman"/>
          <w:b/>
          <w:i w:val="false"/>
          <w:color w:val="000000"/>
        </w:rPr>
        <w:t xml:space="preserve"> 14-тарау. Дауларды шешу тәртібі</w:t>
      </w:r>
    </w:p>
    <w:bookmarkEnd w:id="1794"/>
    <w:bookmarkStart w:name="z2542" w:id="1795"/>
    <w:p>
      <w:pPr>
        <w:spacing w:after="0"/>
        <w:ind w:left="0"/>
        <w:jc w:val="both"/>
      </w:pPr>
      <w:r>
        <w:rPr>
          <w:rFonts w:ascii="Times New Roman"/>
          <w:b w:val="false"/>
          <w:i w:val="false"/>
          <w:color w:val="000000"/>
          <w:sz w:val="28"/>
        </w:rPr>
        <w:t>
      14.1. Осы Шарттың ережелерімен реттелмеген Тараптардың өзара қарым-қатынастары Қазақстан Республикасының заңнамасымен реттеледі.</w:t>
      </w:r>
    </w:p>
    <w:bookmarkEnd w:id="1795"/>
    <w:bookmarkStart w:name="z2543" w:id="1796"/>
    <w:p>
      <w:pPr>
        <w:spacing w:after="0"/>
        <w:ind w:left="0"/>
        <w:jc w:val="both"/>
      </w:pPr>
      <w:r>
        <w:rPr>
          <w:rFonts w:ascii="Times New Roman"/>
          <w:b w:val="false"/>
          <w:i w:val="false"/>
          <w:color w:val="000000"/>
          <w:sz w:val="28"/>
        </w:rPr>
        <w:t>
      14.2. Тараптар арасында осы Шарт бойынша туындайтын барлық даулар келіссөздер жүргізу жолымен шешіледі.</w:t>
      </w:r>
    </w:p>
    <w:bookmarkEnd w:id="1796"/>
    <w:bookmarkStart w:name="z2544" w:id="1797"/>
    <w:p>
      <w:pPr>
        <w:spacing w:after="0"/>
        <w:ind w:left="0"/>
        <w:jc w:val="both"/>
      </w:pPr>
      <w:r>
        <w:rPr>
          <w:rFonts w:ascii="Times New Roman"/>
          <w:b w:val="false"/>
          <w:i w:val="false"/>
          <w:color w:val="000000"/>
          <w:sz w:val="28"/>
        </w:rPr>
        <w:t>
      14.3. Келісімге келмеген Тараптардың келіспеушіліктері Қазақстан Республикасының заңнамасына сәйкес сот тәртібінде шешіледі.</w:t>
      </w:r>
    </w:p>
    <w:bookmarkEnd w:id="1797"/>
    <w:bookmarkStart w:name="z2545" w:id="1798"/>
    <w:p>
      <w:pPr>
        <w:spacing w:after="0"/>
        <w:ind w:left="0"/>
        <w:jc w:val="left"/>
      </w:pPr>
      <w:r>
        <w:rPr>
          <w:rFonts w:ascii="Times New Roman"/>
          <w:b/>
          <w:i w:val="false"/>
          <w:color w:val="000000"/>
        </w:rPr>
        <w:t xml:space="preserve"> 15-тарау. Қорытынды ережелер</w:t>
      </w:r>
    </w:p>
    <w:bookmarkEnd w:id="1798"/>
    <w:bookmarkStart w:name="z2546" w:id="1799"/>
    <w:p>
      <w:pPr>
        <w:spacing w:after="0"/>
        <w:ind w:left="0"/>
        <w:jc w:val="both"/>
      </w:pPr>
      <w:r>
        <w:rPr>
          <w:rFonts w:ascii="Times New Roman"/>
          <w:b w:val="false"/>
          <w:i w:val="false"/>
          <w:color w:val="000000"/>
          <w:sz w:val="28"/>
        </w:rPr>
        <w:t>
      15.1. Осы Шартқа қосымша, өзгерiстер мен толықтырулар оның ажырамас бөлiгi болып табылады және егер олар жазбаша нысанда жасалған және оларға екi Тарап қол қойған жағдайда ғана олардың заңды күшi болады.</w:t>
      </w:r>
    </w:p>
    <w:bookmarkEnd w:id="1799"/>
    <w:bookmarkStart w:name="z2547" w:id="1800"/>
    <w:p>
      <w:pPr>
        <w:spacing w:after="0"/>
        <w:ind w:left="0"/>
        <w:jc w:val="both"/>
      </w:pPr>
      <w:r>
        <w:rPr>
          <w:rFonts w:ascii="Times New Roman"/>
          <w:b w:val="false"/>
          <w:i w:val="false"/>
          <w:color w:val="000000"/>
          <w:sz w:val="28"/>
        </w:rPr>
        <w:t xml:space="preserve">
      15.2. Тараптар "Қылмыстық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Заңың</w:t>
      </w:r>
      <w:r>
        <w:rPr>
          <w:rFonts w:ascii="Times New Roman"/>
          <w:b w:val="false"/>
          <w:i w:val="false"/>
          <w:color w:val="000000"/>
          <w:sz w:val="28"/>
        </w:rPr>
        <w:t>, оның ішінде қажетті құжаттарды, мәліметтерді, растау жолымен тапсыру арқылы талаптарын орындайды.</w:t>
      </w:r>
    </w:p>
    <w:bookmarkEnd w:id="1800"/>
    <w:bookmarkStart w:name="z2548" w:id="1801"/>
    <w:p>
      <w:pPr>
        <w:spacing w:after="0"/>
        <w:ind w:left="0"/>
        <w:jc w:val="both"/>
      </w:pPr>
      <w:r>
        <w:rPr>
          <w:rFonts w:ascii="Times New Roman"/>
          <w:b w:val="false"/>
          <w:i w:val="false"/>
          <w:color w:val="000000"/>
          <w:sz w:val="28"/>
        </w:rPr>
        <w:t xml:space="preserve">
      15.3. Осы Шарттың талаптарында көзделмеген қалған өзара қарым-қатынастар Азаматтық </w:t>
      </w:r>
      <w:r>
        <w:rPr>
          <w:rFonts w:ascii="Times New Roman"/>
          <w:b w:val="false"/>
          <w:i w:val="false"/>
          <w:color w:val="000000"/>
          <w:sz w:val="28"/>
        </w:rPr>
        <w:t>кодекспен</w:t>
      </w:r>
      <w:r>
        <w:rPr>
          <w:rFonts w:ascii="Times New Roman"/>
          <w:b w:val="false"/>
          <w:i w:val="false"/>
          <w:color w:val="000000"/>
          <w:sz w:val="28"/>
        </w:rPr>
        <w:t xml:space="preserve"> реттеледі.</w:t>
      </w:r>
    </w:p>
    <w:bookmarkEnd w:id="1801"/>
    <w:bookmarkStart w:name="z2549" w:id="1802"/>
    <w:p>
      <w:pPr>
        <w:spacing w:after="0"/>
        <w:ind w:left="0"/>
        <w:jc w:val="both"/>
      </w:pPr>
      <w:r>
        <w:rPr>
          <w:rFonts w:ascii="Times New Roman"/>
          <w:b w:val="false"/>
          <w:i w:val="false"/>
          <w:color w:val="000000"/>
          <w:sz w:val="28"/>
        </w:rPr>
        <w:t>
      15.4. Шарт 3 (үш) данада, әрбір Тарап үшін және біреуі Пайда алушы үшін әрқайсысының заңды күші бірдей мемлекеттік тілде және орыс тілінде жасалады.</w:t>
      </w:r>
    </w:p>
    <w:bookmarkEnd w:id="1802"/>
    <w:bookmarkStart w:name="z2550" w:id="1803"/>
    <w:p>
      <w:pPr>
        <w:spacing w:after="0"/>
        <w:ind w:left="0"/>
        <w:jc w:val="both"/>
      </w:pPr>
      <w:r>
        <w:rPr>
          <w:rFonts w:ascii="Times New Roman"/>
          <w:b w:val="false"/>
          <w:i w:val="false"/>
          <w:color w:val="000000"/>
          <w:sz w:val="28"/>
        </w:rPr>
        <w:t>
      15.5. Тараптардың бірде бірі осы Шарт бойынша өзінің міндеттемелерін екінші Тараптың және Пайда алушының жазбаша келісімінсіз үшінші тарапқа беруге құқығы жоқ.</w:t>
      </w:r>
    </w:p>
    <w:bookmarkEnd w:id="1803"/>
    <w:bookmarkStart w:name="z2551" w:id="1804"/>
    <w:p>
      <w:pPr>
        <w:spacing w:after="0"/>
        <w:ind w:left="0"/>
        <w:jc w:val="both"/>
      </w:pPr>
      <w:r>
        <w:rPr>
          <w:rFonts w:ascii="Times New Roman"/>
          <w:b w:val="false"/>
          <w:i w:val="false"/>
          <w:color w:val="000000"/>
          <w:sz w:val="28"/>
        </w:rPr>
        <w:t>
      15.6. Қазақстан Республикасының заңнамасында көзделген жағдайларды қоспағанда, Тараптар уағдаластыққа қол жеткізілген және бір біріне берілетін ақпараттардың құпиялылығын сақтауға міндеттенеді.</w:t>
      </w:r>
    </w:p>
    <w:bookmarkEnd w:id="1804"/>
    <w:bookmarkStart w:name="z2552" w:id="1805"/>
    <w:p>
      <w:pPr>
        <w:spacing w:after="0"/>
        <w:ind w:left="0"/>
        <w:jc w:val="left"/>
      </w:pPr>
      <w:r>
        <w:rPr>
          <w:rFonts w:ascii="Times New Roman"/>
          <w:b/>
          <w:i w:val="false"/>
          <w:color w:val="000000"/>
        </w:rPr>
        <w:t xml:space="preserve"> 16-тарау. Тараптардың деректемелері:</w:t>
      </w:r>
    </w:p>
    <w:bookmarkEnd w:id="180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 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______________</w:t>
            </w:r>
          </w:p>
          <w:p>
            <w:pPr>
              <w:spacing w:after="20"/>
              <w:ind w:left="20"/>
              <w:jc w:val="both"/>
            </w:pPr>
            <w:r>
              <w:rPr>
                <w:rFonts w:ascii="Times New Roman"/>
                <w:b w:val="false"/>
                <w:i w:val="false"/>
                <w:color w:val="000000"/>
                <w:sz w:val="20"/>
              </w:rPr>
              <w:t>
Резидент___/</w:t>
            </w:r>
          </w:p>
          <w:p>
            <w:pPr>
              <w:spacing w:after="20"/>
              <w:ind w:left="20"/>
              <w:jc w:val="both"/>
            </w:pPr>
            <w:r>
              <w:rPr>
                <w:rFonts w:ascii="Times New Roman"/>
                <w:b w:val="false"/>
                <w:i w:val="false"/>
                <w:color w:val="000000"/>
                <w:sz w:val="20"/>
              </w:rPr>
              <w:t xml:space="preserve">
Бейрезидент ___ </w:t>
            </w:r>
          </w:p>
          <w:p>
            <w:pPr>
              <w:spacing w:after="20"/>
              <w:ind w:left="20"/>
              <w:jc w:val="both"/>
            </w:pPr>
            <w:r>
              <w:rPr>
                <w:rFonts w:ascii="Times New Roman"/>
                <w:b w:val="false"/>
                <w:i w:val="false"/>
                <w:color w:val="000000"/>
                <w:sz w:val="20"/>
              </w:rPr>
              <w:t>
(елді көрсету)</w:t>
            </w:r>
          </w:p>
          <w:p>
            <w:pPr>
              <w:spacing w:after="20"/>
              <w:ind w:left="20"/>
              <w:jc w:val="both"/>
            </w:pPr>
            <w:r>
              <w:rPr>
                <w:rFonts w:ascii="Times New Roman"/>
                <w:b w:val="false"/>
                <w:i w:val="false"/>
                <w:color w:val="000000"/>
                <w:sz w:val="20"/>
              </w:rPr>
              <w:t>
Экономикалық қызмет түрі түрі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Экономика секторының коды коды</w:t>
            </w:r>
          </w:p>
          <w:p>
            <w:pPr>
              <w:spacing w:after="20"/>
              <w:ind w:left="20"/>
              <w:jc w:val="both"/>
            </w:pPr>
            <w:r>
              <w:rPr>
                <w:rFonts w:ascii="Times New Roman"/>
                <w:b w:val="false"/>
                <w:i w:val="false"/>
                <w:color w:val="000000"/>
                <w:sz w:val="20"/>
              </w:rPr>
              <w:t>
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______________</w:t>
            </w:r>
          </w:p>
          <w:p>
            <w:pPr>
              <w:spacing w:after="20"/>
              <w:ind w:left="20"/>
              <w:jc w:val="both"/>
            </w:pPr>
            <w:r>
              <w:rPr>
                <w:rFonts w:ascii="Times New Roman"/>
                <w:b w:val="false"/>
                <w:i w:val="false"/>
                <w:color w:val="000000"/>
                <w:sz w:val="20"/>
              </w:rPr>
              <w:t>
Резидент ____/</w:t>
            </w:r>
          </w:p>
          <w:p>
            <w:pPr>
              <w:spacing w:after="20"/>
              <w:ind w:left="20"/>
              <w:jc w:val="both"/>
            </w:pPr>
            <w:r>
              <w:rPr>
                <w:rFonts w:ascii="Times New Roman"/>
                <w:b w:val="false"/>
                <w:i w:val="false"/>
                <w:color w:val="000000"/>
                <w:sz w:val="20"/>
              </w:rPr>
              <w:t>
Бейрезидент ____</w:t>
            </w:r>
          </w:p>
          <w:p>
            <w:pPr>
              <w:spacing w:after="20"/>
              <w:ind w:left="20"/>
              <w:jc w:val="both"/>
            </w:pPr>
            <w:r>
              <w:rPr>
                <w:rFonts w:ascii="Times New Roman"/>
                <w:b w:val="false"/>
                <w:i w:val="false"/>
                <w:color w:val="000000"/>
                <w:sz w:val="20"/>
              </w:rPr>
              <w:t>
(елді көрсету)</w:t>
            </w:r>
          </w:p>
          <w:p>
            <w:pPr>
              <w:spacing w:after="20"/>
              <w:ind w:left="20"/>
              <w:jc w:val="both"/>
            </w:pPr>
            <w:r>
              <w:rPr>
                <w:rFonts w:ascii="Times New Roman"/>
                <w:b w:val="false"/>
                <w:i w:val="false"/>
                <w:color w:val="000000"/>
                <w:sz w:val="20"/>
              </w:rPr>
              <w:t>
Экономикалық қызмет түрі түрі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Экономика секторының коды коды</w:t>
            </w:r>
          </w:p>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(Т.А.Ә. (ол бар болса),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(Т.А.Ә. (ол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 қолданылатын,</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ff0000"/>
          <w:sz w:val="28"/>
        </w:rPr>
        <w:t xml:space="preserve">
      Ескерту. 23-қосымшаның жоғарғы оң жақ бұрышы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70" w:id="1806"/>
    <w:p>
      <w:pPr>
        <w:spacing w:after="0"/>
        <w:ind w:left="0"/>
        <w:jc w:val="left"/>
      </w:pPr>
      <w:r>
        <w:rPr>
          <w:rFonts w:ascii="Times New Roman"/>
          <w:b/>
          <w:i w:val="false"/>
          <w:color w:val="000000"/>
        </w:rPr>
        <w:t xml:space="preserve"> Ерекше тәртіп қолданылатын, тауарларды, жұмыстарды, қызметтерді мемлекеттік сатып алулардың тоқсан сайынғы есебі</w:t>
      </w:r>
    </w:p>
    <w:bookmarkEnd w:id="1806"/>
    <w:p>
      <w:pPr>
        <w:spacing w:after="0"/>
        <w:ind w:left="0"/>
        <w:jc w:val="both"/>
      </w:pPr>
      <w:r>
        <w:rPr>
          <w:rFonts w:ascii="Times New Roman"/>
          <w:b w:val="false"/>
          <w:i w:val="false"/>
          <w:color w:val="ff0000"/>
          <w:sz w:val="28"/>
        </w:rPr>
        <w:t xml:space="preserve">
      Ескерту. Тақырыбы жаңа редакцияда - ҚР Қаржы министрінің 22.07.2025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71" w:id="1807"/>
    <w:p>
      <w:pPr>
        <w:spacing w:after="0"/>
        <w:ind w:left="0"/>
        <w:jc w:val="both"/>
      </w:pPr>
      <w:r>
        <w:rPr>
          <w:rFonts w:ascii="Times New Roman"/>
          <w:b w:val="false"/>
          <w:i w:val="false"/>
          <w:color w:val="000000"/>
          <w:sz w:val="28"/>
        </w:rPr>
        <w:t>
      Тапсырыс беруші _________________________________________________</w:t>
      </w:r>
    </w:p>
    <w:bookmarkEnd w:id="1807"/>
    <w:bookmarkStart w:name="z2572" w:id="1808"/>
    <w:p>
      <w:pPr>
        <w:spacing w:after="0"/>
        <w:ind w:left="0"/>
        <w:jc w:val="both"/>
      </w:pPr>
      <w:r>
        <w:rPr>
          <w:rFonts w:ascii="Times New Roman"/>
          <w:b w:val="false"/>
          <w:i w:val="false"/>
          <w:color w:val="000000"/>
          <w:sz w:val="28"/>
        </w:rPr>
        <w:t>
      Есепті кезең ______________________________________________________</w:t>
      </w:r>
    </w:p>
    <w:bookmarkEnd w:id="1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жоспарымен бекітілген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w:t>
            </w:r>
          </w:p>
          <w:p>
            <w:pPr>
              <w:spacing w:after="20"/>
              <w:ind w:left="20"/>
              <w:jc w:val="both"/>
            </w:pPr>
            <w:r>
              <w:rPr>
                <w:rFonts w:ascii="Times New Roman"/>
                <w:b w:val="false"/>
                <w:i w:val="false"/>
                <w:color w:val="000000"/>
                <w:sz w:val="20"/>
              </w:rPr>
              <w:t>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үнемдеу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 xml:space="preserve">Қаржы министрі </w:t>
            </w:r>
            <w:r>
              <w:br/>
            </w:r>
            <w:r>
              <w:rPr>
                <w:rFonts w:ascii="Times New Roman"/>
                <w:b w:val="false"/>
                <w:i w:val="false"/>
                <w:color w:val="000000"/>
                <w:sz w:val="20"/>
              </w:rPr>
              <w:t xml:space="preserve">2024 жылғы 7 қазандағы </w:t>
            </w:r>
            <w:r>
              <w:br/>
            </w:r>
            <w:r>
              <w:rPr>
                <w:rFonts w:ascii="Times New Roman"/>
                <w:b w:val="false"/>
                <w:i w:val="false"/>
                <w:color w:val="000000"/>
                <w:sz w:val="20"/>
              </w:rPr>
              <w:t xml:space="preserve">№ 671 бұйрығына </w:t>
            </w:r>
            <w:r>
              <w:br/>
            </w:r>
            <w:r>
              <w:rPr>
                <w:rFonts w:ascii="Times New Roman"/>
                <w:b w:val="false"/>
                <w:i w:val="false"/>
                <w:color w:val="000000"/>
                <w:sz w:val="20"/>
              </w:rPr>
              <w:t>2-қосымша</w:t>
            </w:r>
          </w:p>
        </w:tc>
      </w:tr>
    </w:tbl>
    <w:bookmarkStart w:name="z2575" w:id="1809"/>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бұйрықтардың тізбесі</w:t>
      </w:r>
    </w:p>
    <w:bookmarkEnd w:id="1809"/>
    <w:bookmarkStart w:name="z2576" w:id="1810"/>
    <w:p>
      <w:pPr>
        <w:spacing w:after="0"/>
        <w:ind w:left="0"/>
        <w:jc w:val="both"/>
      </w:pPr>
      <w:r>
        <w:rPr>
          <w:rFonts w:ascii="Times New Roman"/>
          <w:b w:val="false"/>
          <w:i w:val="false"/>
          <w:color w:val="000000"/>
          <w:sz w:val="28"/>
        </w:rPr>
        <w:t xml:space="preserve">
      1. Қазақстан Республикасы Премьер-Министрінің орынбасары – Қаржы министрінің 2023 жылғы 20 маусымдағы № 686 </w:t>
      </w:r>
      <w:r>
        <w:rPr>
          <w:rFonts w:ascii="Times New Roman"/>
          <w:b w:val="false"/>
          <w:i w:val="false"/>
          <w:color w:val="000000"/>
          <w:sz w:val="28"/>
        </w:rPr>
        <w:t>бұйрығы</w:t>
      </w:r>
      <w:r>
        <w:rPr>
          <w:rFonts w:ascii="Times New Roman"/>
          <w:b w:val="false"/>
          <w:i w:val="false"/>
          <w:color w:val="000000"/>
          <w:sz w:val="28"/>
        </w:rPr>
        <w:t xml:space="preserve"> "Ерекше тәртіпті қолдана отырып, мемлекеттік сатып алуды жүзеге асыру қағидаларын бекіту туралы" (нормативтік құқықтық актілерді мемлекеттік тіркеу тізілімінде 2023 жылғы 21 маусымда № 32868 болып тіркелген).</w:t>
      </w:r>
    </w:p>
    <w:bookmarkEnd w:id="1810"/>
    <w:p>
      <w:pPr>
        <w:spacing w:after="0"/>
        <w:ind w:left="0"/>
        <w:jc w:val="both"/>
      </w:pPr>
      <w:r>
        <w:rPr>
          <w:rFonts w:ascii="Times New Roman"/>
          <w:b w:val="false"/>
          <w:i w:val="false"/>
          <w:color w:val="000000"/>
          <w:sz w:val="28"/>
        </w:rPr>
        <w:t xml:space="preserve">
      2. "Қазақстан Республикасы Қаржы министрінің кейбір бұйрықтарына өзгерістер мен толықтырулар енгізі туралы" Қазақстан Республикасы Қаржы министрінің 2024 жылғы 29 наурыздағы № 168 бұйрығы "Қазақстан Республикасы Қаржы министрлігінің кейбір бұйрықтарына өзгерістер мен толықтырулар енгізу туралы" Қазақстан Республикасы Қаржы министрінің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2024 жылғы 29 наурызда № 34184 болып тіркелген).</w:t>
      </w:r>
    </w:p>
    <w:bookmarkStart w:name="z2579" w:id="1811"/>
    <w:p>
      <w:pPr>
        <w:spacing w:after="0"/>
        <w:ind w:left="0"/>
        <w:jc w:val="both"/>
      </w:pPr>
      <w:r>
        <w:rPr>
          <w:rFonts w:ascii="Times New Roman"/>
          <w:b w:val="false"/>
          <w:i w:val="false"/>
          <w:color w:val="000000"/>
          <w:sz w:val="28"/>
        </w:rPr>
        <w:t xml:space="preserve">
      3. Қазақстан Республикасы Қаржы министрінің 2024 жылғы 17 маусымдағы № 366 </w:t>
      </w:r>
      <w:r>
        <w:rPr>
          <w:rFonts w:ascii="Times New Roman"/>
          <w:b w:val="false"/>
          <w:i w:val="false"/>
          <w:color w:val="000000"/>
          <w:sz w:val="28"/>
        </w:rPr>
        <w:t>бұйрығы</w:t>
      </w:r>
      <w:r>
        <w:rPr>
          <w:rFonts w:ascii="Times New Roman"/>
          <w:b w:val="false"/>
          <w:i w:val="false"/>
          <w:color w:val="000000"/>
          <w:sz w:val="28"/>
        </w:rPr>
        <w:t xml:space="preserve"> "Ерекше тәртіпті қолдана отырып, мемлекеттік сатып алуды жүзеге асыру қағидаларын бекіту туралы" Қазақстан Республикасы Премьер-Министрінің орынбасары – Қаржы министрінің 2023 жылғы 20 маусымдағы № 686 бұйрығына өзгерістер енгізу туралы" (Қазақстан Республикасының Әділет министрлігінде 2024 жылғы 18 маусымда № 34513 болып тіркелген).</w:t>
      </w:r>
    </w:p>
    <w:bookmarkEnd w:id="18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