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b254" w14:textId="5dab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және жоғары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4 қазандағы № 476 бұйрығы. Қазақстан Республикасының Әділет министрлігінде 2024 жылғы 7 қазанда № 35218 болып тіркелді</w:t>
      </w:r>
    </w:p>
    <w:p>
      <w:pPr>
        <w:spacing w:after="0"/>
        <w:ind w:left="0"/>
        <w:jc w:val="left"/>
      </w:pP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Ғылым және жоғары білім беру саласындағы қызметті жүзеге асыратын террористік тұрғыдан осал объектілерінің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0"/>
    <w:bookmarkStart w:name="z7"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
    <w:bookmarkStart w:name="z8"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4 қазандағы</w:t>
            </w:r>
            <w:r>
              <w:br/>
            </w:r>
            <w:r>
              <w:rPr>
                <w:rFonts w:ascii="Times New Roman"/>
                <w:b w:val="false"/>
                <w:i w:val="false"/>
                <w:color w:val="000000"/>
                <w:sz w:val="20"/>
              </w:rPr>
              <w:t>№ 476 Бұйрыққа</w:t>
            </w:r>
            <w:r>
              <w:br/>
            </w:r>
            <w:r>
              <w:rPr>
                <w:rFonts w:ascii="Times New Roman"/>
                <w:b w:val="false"/>
                <w:i w:val="false"/>
                <w:color w:val="000000"/>
                <w:sz w:val="20"/>
              </w:rPr>
              <w:t>қосымша</w:t>
            </w:r>
          </w:p>
        </w:tc>
      </w:tr>
    </w:tbl>
    <w:bookmarkStart w:name="z18" w:id="3"/>
    <w:p>
      <w:pPr>
        <w:spacing w:after="0"/>
        <w:ind w:left="0"/>
        <w:jc w:val="left"/>
      </w:pPr>
      <w:r>
        <w:rPr>
          <w:rFonts w:ascii="Times New Roman"/>
          <w:b/>
          <w:i w:val="false"/>
          <w:color w:val="000000"/>
        </w:rPr>
        <w:t xml:space="preserve"> Ғылым және жоғары білім беру саласындағы қызметті жүзеге асыратын террористік тұрғыдан осал объектілердің терроризмге қарсы қорғалуын ұйымдастыру жөніндегі нұсқаулық</w:t>
      </w:r>
    </w:p>
    <w:bookmarkEnd w:id="3"/>
    <w:bookmarkStart w:name="z19"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Ғылым және жоғары білім беру саласындағы қызметті жүзеге асыратын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талаптарға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(бұдан әрі – Қағидалар) сәйкес ғылым және жоғары білім беру саласындағы қызметті жүзеге асыратын террористік тұрғыдан осал объектілерге қолданылады.</w:t>
      </w:r>
    </w:p>
    <w:bookmarkStart w:name="z22" w:id="5"/>
    <w:p>
      <w:pPr>
        <w:spacing w:after="0"/>
        <w:ind w:left="0"/>
        <w:jc w:val="both"/>
      </w:pPr>
      <w:r>
        <w:rPr>
          <w:rFonts w:ascii="Times New Roman"/>
          <w:b w:val="false"/>
          <w:i w:val="false"/>
          <w:color w:val="000000"/>
          <w:sz w:val="28"/>
        </w:rPr>
        <w:t>
      3. Осы Нұсқаулықта мынадай негізгі ұғымдар қолданылады:</w:t>
      </w:r>
    </w:p>
    <w:bookmarkEnd w:id="5"/>
    <w:bookmarkStart w:name="z23" w:id="6"/>
    <w:p>
      <w:pPr>
        <w:spacing w:after="0"/>
        <w:ind w:left="0"/>
        <w:jc w:val="both"/>
      </w:pPr>
      <w:r>
        <w:rPr>
          <w:rFonts w:ascii="Times New Roman"/>
          <w:b w:val="false"/>
          <w:i w:val="false"/>
          <w:color w:val="000000"/>
          <w:sz w:val="28"/>
        </w:rPr>
        <w:t>
      1) бейнебақылау жүйесі – өзара ақпарат алмасуды жүзеге асыратын, жұмыс істеп тұрған бейнеарналардың, бейнедеректерді жазу мен сақтаудың бағдарламалық және техникалық құралдарының, сондай-ақ бағдарламалық және (немесе) техникалық басқару құралдарының жиынтығы;</w:t>
      </w:r>
    </w:p>
    <w:bookmarkEnd w:id="6"/>
    <w:bookmarkStart w:name="z24" w:id="7"/>
    <w:p>
      <w:pPr>
        <w:spacing w:after="0"/>
        <w:ind w:left="0"/>
        <w:jc w:val="both"/>
      </w:pPr>
      <w:r>
        <w:rPr>
          <w:rFonts w:ascii="Times New Roman"/>
          <w:b w:val="false"/>
          <w:i w:val="false"/>
          <w:color w:val="000000"/>
          <w:sz w:val="28"/>
        </w:rPr>
        <w:t>
      2)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7"/>
    <w:bookmarkStart w:name="z25" w:id="8"/>
    <w:p>
      <w:pPr>
        <w:spacing w:after="0"/>
        <w:ind w:left="0"/>
        <w:jc w:val="both"/>
      </w:pPr>
      <w:r>
        <w:rPr>
          <w:rFonts w:ascii="Times New Roman"/>
          <w:b w:val="false"/>
          <w:i w:val="false"/>
          <w:color w:val="000000"/>
          <w:sz w:val="28"/>
        </w:rPr>
        <w:t>
      3) кепілге алынған адам – кепілге алынған және (немесе) ұсталған адамды босату шарты ретінде мемлекеттік органды, жергілікті өзін-өзі басқару органын немесе халықаралық ұйымды қандай да бір іс-қимыл жасауға немесе қандай да бір іс-қимыл жасаудан тартынуға мәжбүрлеу мақсатында кепілге алынған және (немесе) ұсталған жеке адам;</w:t>
      </w:r>
    </w:p>
    <w:bookmarkEnd w:id="8"/>
    <w:bookmarkStart w:name="z26" w:id="9"/>
    <w:p>
      <w:pPr>
        <w:spacing w:after="0"/>
        <w:ind w:left="0"/>
        <w:jc w:val="both"/>
      </w:pPr>
      <w:r>
        <w:rPr>
          <w:rFonts w:ascii="Times New Roman"/>
          <w:b w:val="false"/>
          <w:i w:val="false"/>
          <w:color w:val="000000"/>
          <w:sz w:val="28"/>
        </w:rPr>
        <w:t>
      4) күзет қызметінің субъектілері – бұл Қазақстан Республикасы Ішкі істер органдарының мамандандырылған күзет бөлімшелері және жеке меншік күзет ұйымдары;</w:t>
      </w:r>
    </w:p>
    <w:bookmarkEnd w:id="9"/>
    <w:bookmarkStart w:name="z27" w:id="10"/>
    <w:p>
      <w:pPr>
        <w:spacing w:after="0"/>
        <w:ind w:left="0"/>
        <w:jc w:val="both"/>
      </w:pPr>
      <w:r>
        <w:rPr>
          <w:rFonts w:ascii="Times New Roman"/>
          <w:b w:val="false"/>
          <w:i w:val="false"/>
          <w:color w:val="000000"/>
          <w:sz w:val="28"/>
        </w:rPr>
        <w:t>
      5) объектінің периметрі – құқық белгілейтін құжаттарға сәйкес объектінің шекарасы;</w:t>
      </w:r>
    </w:p>
    <w:bookmarkEnd w:id="10"/>
    <w:bookmarkStart w:name="z28" w:id="11"/>
    <w:p>
      <w:pPr>
        <w:spacing w:after="0"/>
        <w:ind w:left="0"/>
        <w:jc w:val="both"/>
      </w:pPr>
      <w:r>
        <w:rPr>
          <w:rFonts w:ascii="Times New Roman"/>
          <w:b w:val="false"/>
          <w:i w:val="false"/>
          <w:color w:val="000000"/>
          <w:sz w:val="28"/>
        </w:rPr>
        <w:t>
      6) объектінің ықтимал қауіпті учаскелері – объектінің аумақтық бөлінген, жарылыс-өрт қаупі бар, қауіпті химиялық заттар, қару мен оқ-дәрілер, уытты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объектідегі адамдар көп болуы, терроризм актісінің жасалуы өмір мен денсаулыққа залал келтіруі, аварияның, қауіпті әлеуметтік-экономикалық салдарға әкеп соғатын төтенше жағдай қаупінің туындауы, кейіннен терроризм актісін жасауда пайдалану мақсатында қауіпті заттар мен материалдардың ұрлануы ықтимал орындар;</w:t>
      </w:r>
    </w:p>
    <w:bookmarkEnd w:id="11"/>
    <w:bookmarkStart w:name="z29" w:id="12"/>
    <w:p>
      <w:pPr>
        <w:spacing w:after="0"/>
        <w:ind w:left="0"/>
        <w:jc w:val="both"/>
      </w:pPr>
      <w:r>
        <w:rPr>
          <w:rFonts w:ascii="Times New Roman"/>
          <w:b w:val="false"/>
          <w:i w:val="false"/>
          <w:color w:val="000000"/>
          <w:sz w:val="28"/>
        </w:rPr>
        <w:t>
      7) оқу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ала тәсілдері;</w:t>
      </w:r>
    </w:p>
    <w:bookmarkEnd w:id="12"/>
    <w:bookmarkStart w:name="z30" w:id="13"/>
    <w:p>
      <w:pPr>
        <w:spacing w:after="0"/>
        <w:ind w:left="0"/>
        <w:jc w:val="both"/>
      </w:pPr>
      <w:r>
        <w:rPr>
          <w:rFonts w:ascii="Times New Roman"/>
          <w:b w:val="false"/>
          <w:i w:val="false"/>
          <w:color w:val="000000"/>
          <w:sz w:val="28"/>
        </w:rPr>
        <w:t>
      8) оқытушы – тиісті бейін бойынша педагогикалық немесе өзге де кәсіптік білімі бар және оқытушының білім алушыларды және (немесе) тәрбиеленушілерді оқыту мен тәрбиелеу, әдістемелік қолдау немесе білім беру қызметін ұйымдастыру бойынша кәсіптік қызметін жүзеге асыратын адам;</w:t>
      </w:r>
    </w:p>
    <w:bookmarkEnd w:id="13"/>
    <w:bookmarkStart w:name="z31" w:id="14"/>
    <w:p>
      <w:pPr>
        <w:spacing w:after="0"/>
        <w:ind w:left="0"/>
        <w:jc w:val="both"/>
      </w:pPr>
      <w:r>
        <w:rPr>
          <w:rFonts w:ascii="Times New Roman"/>
          <w:b w:val="false"/>
          <w:i w:val="false"/>
          <w:color w:val="000000"/>
          <w:sz w:val="28"/>
        </w:rPr>
        <w:t>
      9) өткізу режимі – адамдардың рұқсатсыз кіруін (шығуын), көлік құралдарының кіруін (шығуын), мүлікті кіргізуді (шығаруды), әкелуді (әкетуді) болғызбайтын, белгіленген тәртіпті регламенттейтін қағидалар жиынтығы;</w:t>
      </w:r>
    </w:p>
    <w:bookmarkEnd w:id="14"/>
    <w:bookmarkStart w:name="z32" w:id="15"/>
    <w:p>
      <w:pPr>
        <w:spacing w:after="0"/>
        <w:ind w:left="0"/>
        <w:jc w:val="both"/>
      </w:pPr>
      <w:r>
        <w:rPr>
          <w:rFonts w:ascii="Times New Roman"/>
          <w:b w:val="false"/>
          <w:i w:val="false"/>
          <w:color w:val="000000"/>
          <w:sz w:val="28"/>
        </w:rPr>
        <w:t>
      10) терроризм – күш қолдану идеологиясы және халықты үрейлендіруге байланысты және жеке адамға, қоғам мен мемлекетке залал келтіруге бағытталған күш қолдану және (немесе) өзге де қылмыстық әрекеттерді жасау не жасаймын деп қорқыту жолымен мемлекеттік органдардың, жергілікті өзін-өзі басқару органдарының немесе халықаралық ұйымдардың шешім қабылдауына әсер ету практикасы;</w:t>
      </w:r>
    </w:p>
    <w:bookmarkEnd w:id="15"/>
    <w:bookmarkStart w:name="z33" w:id="16"/>
    <w:p>
      <w:pPr>
        <w:spacing w:after="0"/>
        <w:ind w:left="0"/>
        <w:jc w:val="both"/>
      </w:pPr>
      <w:r>
        <w:rPr>
          <w:rFonts w:ascii="Times New Roman"/>
          <w:b w:val="false"/>
          <w:i w:val="false"/>
          <w:color w:val="000000"/>
          <w:sz w:val="28"/>
        </w:rPr>
        <w:t>
      11) терроризм актісі – адамдардың қаза табу қаупін төндіру, едәуір мүліктік залал келтіру не қоғамға қауіпті өзге де салдарлардың туындау қаупін төндіретін жарылыс жасау, өрт қою немесе өзге де іс-әрекеттер жасау немесе жасаймын деп қорқыту, егер бұл іс-әрекеттер қоғамдық қауіпсіздікті бұзу, халықты үрейлендіру не Қазақстан Республикасы мемлекеттік органдарының, шет мемлекеттердің немесе халықаралық ұйымдардың шешімдер қабылдауына әсер ету мақсатында жасалса, сондай-ақ нақ сол мақсаттарда адам өміріне қастандық жасау, сол сияқты мемлекет немесе қоғам қайраткерінің мемлекеттік немесе өзге де саяси қызметін тоқтату не осындай қызметі үшін кек алу мақсатында оның өміріне қастандық жасау;</w:t>
      </w:r>
    </w:p>
    <w:bookmarkEnd w:id="16"/>
    <w:bookmarkStart w:name="z34" w:id="17"/>
    <w:p>
      <w:pPr>
        <w:spacing w:after="0"/>
        <w:ind w:left="0"/>
        <w:jc w:val="both"/>
      </w:pPr>
      <w:r>
        <w:rPr>
          <w:rFonts w:ascii="Times New Roman"/>
          <w:b w:val="false"/>
          <w:i w:val="false"/>
          <w:color w:val="000000"/>
          <w:sz w:val="28"/>
        </w:rPr>
        <w:t>
      12)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17"/>
    <w:bookmarkStart w:name="z35" w:id="18"/>
    <w:p>
      <w:pPr>
        <w:spacing w:after="0"/>
        <w:ind w:left="0"/>
        <w:jc w:val="both"/>
      </w:pPr>
      <w:r>
        <w:rPr>
          <w:rFonts w:ascii="Times New Roman"/>
          <w:b w:val="false"/>
          <w:i w:val="false"/>
          <w:color w:val="000000"/>
          <w:sz w:val="28"/>
        </w:rPr>
        <w:t>
      13)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18"/>
    <w:bookmarkStart w:name="z36" w:id="19"/>
    <w:p>
      <w:pPr>
        <w:spacing w:after="0"/>
        <w:ind w:left="0"/>
        <w:jc w:val="both"/>
      </w:pPr>
      <w:r>
        <w:rPr>
          <w:rFonts w:ascii="Times New Roman"/>
          <w:b w:val="false"/>
          <w:i w:val="false"/>
          <w:color w:val="000000"/>
          <w:sz w:val="28"/>
        </w:rPr>
        <w:t>
      4. Объектілердің терроризмге қарсы қорғалуын қамтамасыз ету жөніндегі шаралар объектілер аумағында терроризм актілерінін жасалуына (оларды жасау тәуекелін төмендетуге) кедергі келтіретін жағдайлар жасауға, ықтимал террористік қауіптердің салдарын барынша азайтуға және (немесе) жоюға бағытталған.</w:t>
      </w:r>
    </w:p>
    <w:bookmarkEnd w:id="19"/>
    <w:bookmarkStart w:name="z37" w:id="20"/>
    <w:p>
      <w:pPr>
        <w:spacing w:after="0"/>
        <w:ind w:left="0"/>
        <w:jc w:val="both"/>
      </w:pPr>
      <w:r>
        <w:rPr>
          <w:rFonts w:ascii="Times New Roman"/>
          <w:b w:val="false"/>
          <w:i w:val="false"/>
          <w:color w:val="000000"/>
          <w:sz w:val="28"/>
        </w:rPr>
        <w:t>
      5. Қорғау шараларын ұйымдастыру алдын ала, сараланған тәсіл, барабарлық және кешенділік принциптеріне негізделген.</w:t>
      </w:r>
    </w:p>
    <w:bookmarkEnd w:id="20"/>
    <w:bookmarkStart w:name="z38" w:id="21"/>
    <w:p>
      <w:pPr>
        <w:spacing w:after="0"/>
        <w:ind w:left="0"/>
        <w:jc w:val="both"/>
      </w:pPr>
      <w:r>
        <w:rPr>
          <w:rFonts w:ascii="Times New Roman"/>
          <w:b w:val="false"/>
          <w:i w:val="false"/>
          <w:color w:val="000000"/>
          <w:sz w:val="28"/>
        </w:rPr>
        <w:t>
      6. Объектілердің терроризмге қарсы қорғалуы мыналарға бағытталған жағдайлар жасаумен қамтамасыз етіледі:</w:t>
      </w:r>
    </w:p>
    <w:bookmarkEnd w:id="21"/>
    <w:bookmarkStart w:name="z39" w:id="22"/>
    <w:p>
      <w:pPr>
        <w:spacing w:after="0"/>
        <w:ind w:left="0"/>
        <w:jc w:val="both"/>
      </w:pPr>
      <w:r>
        <w:rPr>
          <w:rFonts w:ascii="Times New Roman"/>
          <w:b w:val="false"/>
          <w:i w:val="false"/>
          <w:color w:val="000000"/>
          <w:sz w:val="28"/>
        </w:rPr>
        <w:t xml:space="preserve">
      1) объектілерге заңсыз кіруге кедергі жасау: </w:t>
      </w:r>
    </w:p>
    <w:bookmarkEnd w:id="22"/>
    <w:bookmarkStart w:name="z40" w:id="23"/>
    <w:p>
      <w:pPr>
        <w:spacing w:after="0"/>
        <w:ind w:left="0"/>
        <w:jc w:val="both"/>
      </w:pPr>
      <w:r>
        <w:rPr>
          <w:rFonts w:ascii="Times New Roman"/>
          <w:b w:val="false"/>
          <w:i w:val="false"/>
          <w:color w:val="000000"/>
          <w:sz w:val="28"/>
        </w:rPr>
        <w:t>
      объектілерде өткізу режимін белгілеу және оны мүлтіксіз сақтау;</w:t>
      </w:r>
    </w:p>
    <w:bookmarkEnd w:id="23"/>
    <w:bookmarkStart w:name="z41" w:id="24"/>
    <w:p>
      <w:pPr>
        <w:spacing w:after="0"/>
        <w:ind w:left="0"/>
        <w:jc w:val="both"/>
      </w:pPr>
      <w:r>
        <w:rPr>
          <w:rFonts w:ascii="Times New Roman"/>
          <w:b w:val="false"/>
          <w:i w:val="false"/>
          <w:color w:val="000000"/>
          <w:sz w:val="28"/>
        </w:rPr>
        <w:t>
      объектіге заңсыз кіруді анықтауға мүмкіндік беретін құралдармен объектіні инженерлік-техникалық жағынан нығайту бойынша шаралар қолдану арқылы қол жеткізіледі;</w:t>
      </w:r>
    </w:p>
    <w:bookmarkEnd w:id="24"/>
    <w:bookmarkStart w:name="z42" w:id="25"/>
    <w:p>
      <w:pPr>
        <w:spacing w:after="0"/>
        <w:ind w:left="0"/>
        <w:jc w:val="both"/>
      </w:pPr>
      <w:r>
        <w:rPr>
          <w:rFonts w:ascii="Times New Roman"/>
          <w:b w:val="false"/>
          <w:i w:val="false"/>
          <w:color w:val="000000"/>
          <w:sz w:val="28"/>
        </w:rPr>
        <w:t>
      2) терроризм актілерін дайындау және (немесе) жасау белгілерін анықтау:</w:t>
      </w:r>
    </w:p>
    <w:bookmarkEnd w:id="25"/>
    <w:bookmarkStart w:name="z43" w:id="26"/>
    <w:p>
      <w:pPr>
        <w:spacing w:after="0"/>
        <w:ind w:left="0"/>
        <w:jc w:val="both"/>
      </w:pPr>
      <w:r>
        <w:rPr>
          <w:rFonts w:ascii="Times New Roman"/>
          <w:b w:val="false"/>
          <w:i w:val="false"/>
          <w:color w:val="000000"/>
          <w:sz w:val="28"/>
        </w:rPr>
        <w:t>
      объектілердегі және жақын маңдағы аумақтағы жағдайды күдікті адамдар мен заттарды анықтау тұрғысынан бақылау;</w:t>
      </w:r>
    </w:p>
    <w:bookmarkEnd w:id="26"/>
    <w:bookmarkStart w:name="z44" w:id="27"/>
    <w:p>
      <w:pPr>
        <w:spacing w:after="0"/>
        <w:ind w:left="0"/>
        <w:jc w:val="both"/>
      </w:pPr>
      <w:r>
        <w:rPr>
          <w:rFonts w:ascii="Times New Roman"/>
          <w:b w:val="false"/>
          <w:i w:val="false"/>
          <w:color w:val="000000"/>
          <w:sz w:val="28"/>
        </w:rPr>
        <w:t>
      білім алушылар арасында экстремизмнің алдын алу (құқықтық ағарту, экстремизмге теріс эмоционалды қатынасты қалыптастыру;</w:t>
      </w:r>
    </w:p>
    <w:bookmarkEnd w:id="27"/>
    <w:bookmarkStart w:name="z45" w:id="28"/>
    <w:p>
      <w:pPr>
        <w:spacing w:after="0"/>
        <w:ind w:left="0"/>
        <w:jc w:val="both"/>
      </w:pPr>
      <w:r>
        <w:rPr>
          <w:rFonts w:ascii="Times New Roman"/>
          <w:b w:val="false"/>
          <w:i w:val="false"/>
          <w:color w:val="000000"/>
          <w:sz w:val="28"/>
        </w:rPr>
        <w:t>
      объектілерді инженерлік-техникалық жарақтандыру тұрғысынан материалдық-техникалық базаны жақсарту бойынша шараларды қабылдау арқылы қол жеткізіледі;</w:t>
      </w:r>
    </w:p>
    <w:bookmarkEnd w:id="28"/>
    <w:bookmarkStart w:name="z46" w:id="29"/>
    <w:p>
      <w:pPr>
        <w:spacing w:after="0"/>
        <w:ind w:left="0"/>
        <w:jc w:val="both"/>
      </w:pPr>
      <w:r>
        <w:rPr>
          <w:rFonts w:ascii="Times New Roman"/>
          <w:b w:val="false"/>
          <w:i w:val="false"/>
          <w:color w:val="000000"/>
          <w:sz w:val="28"/>
        </w:rPr>
        <w:t xml:space="preserve">
      3) объектілерде терроризм актілерін жасау әрекеттерінің жолын кесу: </w:t>
      </w:r>
    </w:p>
    <w:bookmarkEnd w:id="29"/>
    <w:bookmarkStart w:name="z47" w:id="30"/>
    <w:p>
      <w:pPr>
        <w:spacing w:after="0"/>
        <w:ind w:left="0"/>
        <w:jc w:val="both"/>
      </w:pPr>
      <w:r>
        <w:rPr>
          <w:rFonts w:ascii="Times New Roman"/>
          <w:b w:val="false"/>
          <w:i w:val="false"/>
          <w:color w:val="000000"/>
          <w:sz w:val="28"/>
        </w:rPr>
        <w:t>
      объектілерді күзетуді объектінің дайындалған қызметкерлерінің күшімен жүзеге асыру немесе күзет қызметі субъектілерімен шарт жасасу;</w:t>
      </w:r>
    </w:p>
    <w:bookmarkEnd w:id="30"/>
    <w:bookmarkStart w:name="z48" w:id="31"/>
    <w:p>
      <w:pPr>
        <w:spacing w:after="0"/>
        <w:ind w:left="0"/>
        <w:jc w:val="both"/>
      </w:pPr>
      <w:r>
        <w:rPr>
          <w:rFonts w:ascii="Times New Roman"/>
          <w:b w:val="false"/>
          <w:i w:val="false"/>
          <w:color w:val="000000"/>
          <w:sz w:val="28"/>
        </w:rPr>
        <w:t>
      келушілер мен көлік құралдарының объектілеріне кірудің белгіленген тәртібін тұрақты бақылауды ұйымдастыру;</w:t>
      </w:r>
    </w:p>
    <w:bookmarkEnd w:id="31"/>
    <w:bookmarkStart w:name="z49" w:id="32"/>
    <w:p>
      <w:pPr>
        <w:spacing w:after="0"/>
        <w:ind w:left="0"/>
        <w:jc w:val="both"/>
      </w:pPr>
      <w:r>
        <w:rPr>
          <w:rFonts w:ascii="Times New Roman"/>
          <w:b w:val="false"/>
          <w:i w:val="false"/>
          <w:color w:val="000000"/>
          <w:sz w:val="28"/>
        </w:rPr>
        <w:t>
      ұжымда, оның ішінде педагогикалық және білім алушыларда қауіпсіздік мәдениетін, терроризмге қарсы сананы қалыптастыру;</w:t>
      </w:r>
    </w:p>
    <w:bookmarkEnd w:id="32"/>
    <w:bookmarkStart w:name="z50" w:id="33"/>
    <w:p>
      <w:pPr>
        <w:spacing w:after="0"/>
        <w:ind w:left="0"/>
        <w:jc w:val="both"/>
      </w:pPr>
      <w:r>
        <w:rPr>
          <w:rFonts w:ascii="Times New Roman"/>
          <w:b w:val="false"/>
          <w:i w:val="false"/>
          <w:color w:val="000000"/>
          <w:sz w:val="28"/>
        </w:rPr>
        <w:t>
      объектілердің терроризмге қарсы қауіпсіздігін қамтамасыз ететін барлық іс-шараларды бақылау бойынша шараларды қабылдау арқылы қол жеткізіледі;</w:t>
      </w:r>
    </w:p>
    <w:bookmarkEnd w:id="33"/>
    <w:bookmarkStart w:name="z51" w:id="34"/>
    <w:p>
      <w:pPr>
        <w:spacing w:after="0"/>
        <w:ind w:left="0"/>
        <w:jc w:val="both"/>
      </w:pPr>
      <w:r>
        <w:rPr>
          <w:rFonts w:ascii="Times New Roman"/>
          <w:b w:val="false"/>
          <w:i w:val="false"/>
          <w:color w:val="000000"/>
          <w:sz w:val="28"/>
        </w:rPr>
        <w:t>
      4) объектілерде болуы мүмкін террористік қауіптердің салдарын барынша азайту және жою:</w:t>
      </w:r>
    </w:p>
    <w:bookmarkEnd w:id="34"/>
    <w:bookmarkStart w:name="z52" w:id="35"/>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(бұдан әрі – ЖЖОКБҰ) объектілерінің ерекшеліктеріне барабар террористік сипаттағы ықтимал қауіп-қатерлерге ден қою алгоритмдерін әзірлеу;</w:t>
      </w:r>
    </w:p>
    <w:bookmarkEnd w:id="35"/>
    <w:bookmarkStart w:name="z53" w:id="36"/>
    <w:p>
      <w:pPr>
        <w:spacing w:after="0"/>
        <w:ind w:left="0"/>
        <w:jc w:val="both"/>
      </w:pPr>
      <w:r>
        <w:rPr>
          <w:rFonts w:ascii="Times New Roman"/>
          <w:b w:val="false"/>
          <w:i w:val="false"/>
          <w:color w:val="000000"/>
          <w:sz w:val="28"/>
        </w:rPr>
        <w:t>
      терроризм актісі жасалған кезде және одан кейін білім алушыларды, қызметкерлерді немесе күзет қызметі субъектілерінің жұмыскерлерін тиісті даярлау;</w:t>
      </w:r>
    </w:p>
    <w:bookmarkEnd w:id="36"/>
    <w:bookmarkStart w:name="z54" w:id="37"/>
    <w:p>
      <w:pPr>
        <w:spacing w:after="0"/>
        <w:ind w:left="0"/>
        <w:jc w:val="both"/>
      </w:pPr>
      <w:r>
        <w:rPr>
          <w:rFonts w:ascii="Times New Roman"/>
          <w:b w:val="false"/>
          <w:i w:val="false"/>
          <w:color w:val="000000"/>
          <w:sz w:val="28"/>
        </w:rPr>
        <w:t>
      объектіде терроризм актісі жасалған жағдайда уәкілетті органдарды, қызметкерлерді, білім алушыларды, олардың іс-әрекеттері бойынша уақтылы хабардар етуді ұйымдастыру;</w:t>
      </w:r>
    </w:p>
    <w:bookmarkEnd w:id="37"/>
    <w:bookmarkStart w:name="z55" w:id="38"/>
    <w:p>
      <w:pPr>
        <w:spacing w:after="0"/>
        <w:ind w:left="0"/>
        <w:jc w:val="both"/>
      </w:pPr>
      <w:r>
        <w:rPr>
          <w:rFonts w:ascii="Times New Roman"/>
          <w:b w:val="false"/>
          <w:i w:val="false"/>
          <w:color w:val="000000"/>
          <w:sz w:val="28"/>
        </w:rPr>
        <w:t>
      объектінің терроризмге қарсы қорғалу паспортын уақтылы жасау және ұстау, оны тиісінше сақтау бойынша шараларды қабылдау арқылы қол жеткізіледі.</w:t>
      </w:r>
    </w:p>
    <w:bookmarkEnd w:id="38"/>
    <w:bookmarkStart w:name="z56" w:id="39"/>
    <w:p>
      <w:pPr>
        <w:spacing w:after="0"/>
        <w:ind w:left="0"/>
        <w:jc w:val="both"/>
      </w:pPr>
      <w:r>
        <w:rPr>
          <w:rFonts w:ascii="Times New Roman"/>
          <w:b w:val="false"/>
          <w:i w:val="false"/>
          <w:color w:val="000000"/>
          <w:sz w:val="28"/>
        </w:rPr>
        <w:t>
      7. ЖЖОКБҰ объектілерінің терроризмге қарсы қорғалуын объектінің бірінші басшысы ұйымдастырады.</w:t>
      </w:r>
    </w:p>
    <w:bookmarkEnd w:id="39"/>
    <w:bookmarkStart w:name="z57" w:id="40"/>
    <w:p>
      <w:pPr>
        <w:spacing w:after="0"/>
        <w:ind w:left="0"/>
        <w:jc w:val="both"/>
      </w:pPr>
      <w:r>
        <w:rPr>
          <w:rFonts w:ascii="Times New Roman"/>
          <w:b w:val="false"/>
          <w:i w:val="false"/>
          <w:color w:val="000000"/>
          <w:sz w:val="28"/>
        </w:rPr>
        <w:t>
      8. Басшының бұйрығымен объектінің терроризмге қарсы қорғалуы жөніндегі іс-шараларды жүргізуді қамтамасыз ететін адам айқындалады.</w:t>
      </w:r>
    </w:p>
    <w:bookmarkEnd w:id="40"/>
    <w:bookmarkStart w:name="z58" w:id="41"/>
    <w:p>
      <w:pPr>
        <w:spacing w:after="0"/>
        <w:ind w:left="0"/>
        <w:jc w:val="both"/>
      </w:pPr>
      <w:r>
        <w:rPr>
          <w:rFonts w:ascii="Times New Roman"/>
          <w:b w:val="false"/>
          <w:i w:val="false"/>
          <w:color w:val="000000"/>
          <w:sz w:val="28"/>
        </w:rPr>
        <w:t>
      Объектінің терроризмге қарсы қорғалуы жөніндегі іс-шараларды жүргізуді қамтамасыз ету үшін жауапты қызметкерді таңдау және тағайындау терроризмге қарсы іс-қимылдың ерекшелігіне неғұрлым сәйкес келетін соңғысының құзыреті мен лауазымдық міндеттері ескеріле отырып жүргізіледі.</w:t>
      </w:r>
    </w:p>
    <w:bookmarkEnd w:id="41"/>
    <w:bookmarkStart w:name="z59" w:id="42"/>
    <w:p>
      <w:pPr>
        <w:spacing w:after="0"/>
        <w:ind w:left="0"/>
        <w:jc w:val="both"/>
      </w:pPr>
      <w:r>
        <w:rPr>
          <w:rFonts w:ascii="Times New Roman"/>
          <w:b w:val="false"/>
          <w:i w:val="false"/>
          <w:color w:val="000000"/>
          <w:sz w:val="28"/>
        </w:rPr>
        <w:t>
      Жауапты қызметкер мынадай өлшемшарттарға сәйкес болуы керек:</w:t>
      </w:r>
    </w:p>
    <w:bookmarkEnd w:id="42"/>
    <w:bookmarkStart w:name="z60" w:id="43"/>
    <w:p>
      <w:pPr>
        <w:spacing w:after="0"/>
        <w:ind w:left="0"/>
        <w:jc w:val="both"/>
      </w:pPr>
      <w:r>
        <w:rPr>
          <w:rFonts w:ascii="Times New Roman"/>
          <w:b w:val="false"/>
          <w:i w:val="false"/>
          <w:color w:val="000000"/>
          <w:sz w:val="28"/>
        </w:rPr>
        <w:t xml:space="preserve">
      1) соттылықтың болмауы; </w:t>
      </w:r>
    </w:p>
    <w:bookmarkEnd w:id="43"/>
    <w:bookmarkStart w:name="z61" w:id="44"/>
    <w:p>
      <w:pPr>
        <w:spacing w:after="0"/>
        <w:ind w:left="0"/>
        <w:jc w:val="both"/>
      </w:pPr>
      <w:r>
        <w:rPr>
          <w:rFonts w:ascii="Times New Roman"/>
          <w:b w:val="false"/>
          <w:i w:val="false"/>
          <w:color w:val="000000"/>
          <w:sz w:val="28"/>
        </w:rPr>
        <w:t xml:space="preserve">
      2) қоғамдық тәртіп пен қауіпсіздікті бұзумен байланысты әкімшілік құқық бұзушылықтардың болмауы; </w:t>
      </w:r>
    </w:p>
    <w:bookmarkEnd w:id="44"/>
    <w:bookmarkStart w:name="z62" w:id="45"/>
    <w:p>
      <w:pPr>
        <w:spacing w:after="0"/>
        <w:ind w:left="0"/>
        <w:jc w:val="both"/>
      </w:pPr>
      <w:r>
        <w:rPr>
          <w:rFonts w:ascii="Times New Roman"/>
          <w:b w:val="false"/>
          <w:i w:val="false"/>
          <w:color w:val="000000"/>
          <w:sz w:val="28"/>
        </w:rPr>
        <w:t>
      3) қауіпсіздік саласында, оның ішінде құқық қорғау және арнаулы органдарда, әскери құрылымдарда не күзетпен және қауіпсіздікпен байланысты кәсіпорындарда кемінде 3 жыл жұмыс тәжірибесінің болуы.</w:t>
      </w:r>
    </w:p>
    <w:bookmarkEnd w:id="45"/>
    <w:bookmarkStart w:name="z63" w:id="46"/>
    <w:p>
      <w:pPr>
        <w:spacing w:after="0"/>
        <w:ind w:left="0"/>
        <w:jc w:val="both"/>
      </w:pPr>
      <w:r>
        <w:rPr>
          <w:rFonts w:ascii="Times New Roman"/>
          <w:b w:val="false"/>
          <w:i w:val="false"/>
          <w:color w:val="000000"/>
          <w:sz w:val="28"/>
        </w:rPr>
        <w:t>
      Объектінің басшысы тиісті бұйрық шығарады, қызметкердің функциясы лауазымдық міндеттеріне енгізіледі.</w:t>
      </w:r>
    </w:p>
    <w:bookmarkEnd w:id="46"/>
    <w:bookmarkStart w:name="z64" w:id="47"/>
    <w:p>
      <w:pPr>
        <w:spacing w:after="0"/>
        <w:ind w:left="0"/>
        <w:jc w:val="both"/>
      </w:pPr>
      <w:r>
        <w:rPr>
          <w:rFonts w:ascii="Times New Roman"/>
          <w:b w:val="false"/>
          <w:i w:val="false"/>
          <w:color w:val="000000"/>
          <w:sz w:val="28"/>
        </w:rPr>
        <w:t>
      9. Объектілердің иелері, меншік иелері, басшылары немесе басқа лауазымды тұлғалары жалға алынған ғимаратқа (бөлмеге) орналасқан кезде объектінің терроризмге қарсы қауіпсіздік паспортын жасайтын, объектіні күзететін, заманауи инженерлік-техникалық құралдармен жабдықтайтын тараптардың жалға алу келісім шартында анықталуын қамтамасыз етеді, олардың тоқтаусыз жұмыс істеуін қадағалайды, өткізу режимін ұйымдастырады және іс-шараларды қаржыландырады.</w:t>
      </w:r>
    </w:p>
    <w:bookmarkEnd w:id="47"/>
    <w:bookmarkStart w:name="z65" w:id="48"/>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48"/>
    <w:bookmarkStart w:name="z66" w:id="49"/>
    <w:p>
      <w:pPr>
        <w:spacing w:after="0"/>
        <w:ind w:left="0"/>
        <w:jc w:val="both"/>
      </w:pPr>
      <w:r>
        <w:rPr>
          <w:rFonts w:ascii="Times New Roman"/>
          <w:b w:val="false"/>
          <w:i w:val="false"/>
          <w:color w:val="000000"/>
          <w:sz w:val="28"/>
        </w:rPr>
        <w:t>
      10. Осы тарау объектілердің терроризмге қарсы қорғалуын қамтамасыз ету мақсаттарына сәйкес келетін объектілерде өткізу режимін ұйымдастыруға қойылатын талаптарды айқындайды.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Объектілердің меншік иелері, иелері, басшылары барлық топқа жатқызылған 6-тараудың 76-тармағына сәйкес объектілердің терроризмге қарсы қорғалуының неғұрлым жоғары деңгейін қамтамасыз ету үшін "Күзет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w:t>
      </w:r>
      <w:r>
        <w:rPr>
          <w:rFonts w:ascii="Times New Roman"/>
          <w:b w:val="false"/>
          <w:i w:val="false"/>
          <w:color w:val="000000"/>
          <w:sz w:val="28"/>
        </w:rPr>
        <w:t>бұйрығына</w:t>
      </w:r>
      <w:r>
        <w:rPr>
          <w:rFonts w:ascii="Times New Roman"/>
          <w:b w:val="false"/>
          <w:i w:val="false"/>
          <w:color w:val="000000"/>
          <w:sz w:val="28"/>
        </w:rPr>
        <w:t xml:space="preserve"> сәйкес жекеменшік күзет ұйымдарымен күзет қызметтерін көрсету туралы шарт жасасады (Нормативтік-құқықтық актілерді мемлекеттік тіркеу тізілімінде № 10371 болып тіркелген). </w:t>
      </w:r>
    </w:p>
    <w:bookmarkStart w:name="z68" w:id="50"/>
    <w:p>
      <w:pPr>
        <w:spacing w:after="0"/>
        <w:ind w:left="0"/>
        <w:jc w:val="both"/>
      </w:pPr>
      <w:r>
        <w:rPr>
          <w:rFonts w:ascii="Times New Roman"/>
          <w:b w:val="false"/>
          <w:i w:val="false"/>
          <w:color w:val="000000"/>
          <w:sz w:val="28"/>
        </w:rPr>
        <w:t>
      12. Күзет қызметі субъектісімен күзет қызметтерін көрсету туралы шарт жасасу кезінде ЖЖОКБҰ басшысы күзет қызметтері шартында терроризмге қарсы қорғалуды және қауіпсіздіктің тиісті деңгейін қамтамасыз ету жөніндегі күзет қызметі субъектісі іске асыратын іс-шараларды көрсетеді, оларға мыналар жатады:</w:t>
      </w:r>
    </w:p>
    <w:bookmarkEnd w:id="50"/>
    <w:bookmarkStart w:name="z69" w:id="51"/>
    <w:p>
      <w:pPr>
        <w:spacing w:after="0"/>
        <w:ind w:left="0"/>
        <w:jc w:val="both"/>
      </w:pPr>
      <w:r>
        <w:rPr>
          <w:rFonts w:ascii="Times New Roman"/>
          <w:b w:val="false"/>
          <w:i w:val="false"/>
          <w:color w:val="000000"/>
          <w:sz w:val="28"/>
        </w:rPr>
        <w:t>
      1) қызметкерлерді, профессорлық-оқытушылық құрамды (бұдан әрі - ПОҚ), білім алушыларды, көлік құралдарын объектіге немесе оның бір бөлігіне (аймағына) рұқсатпен кіруін ұйымдастыру;</w:t>
      </w:r>
    </w:p>
    <w:bookmarkEnd w:id="51"/>
    <w:bookmarkStart w:name="z70" w:id="52"/>
    <w:p>
      <w:pPr>
        <w:spacing w:after="0"/>
        <w:ind w:left="0"/>
        <w:jc w:val="both"/>
      </w:pPr>
      <w:r>
        <w:rPr>
          <w:rFonts w:ascii="Times New Roman"/>
          <w:b w:val="false"/>
          <w:i w:val="false"/>
          <w:color w:val="000000"/>
          <w:sz w:val="28"/>
        </w:rPr>
        <w:t>
      2) объектінің аумағында құқыққа қайшы ниеті бар адамдарды, сондай-ақ оларды өткізу үшін пайдаланылуы мүмкін нәрселер мен заттарды анықтау;</w:t>
      </w:r>
    </w:p>
    <w:bookmarkEnd w:id="52"/>
    <w:bookmarkStart w:name="z71" w:id="53"/>
    <w:p>
      <w:pPr>
        <w:spacing w:after="0"/>
        <w:ind w:left="0"/>
        <w:jc w:val="both"/>
      </w:pPr>
      <w:r>
        <w:rPr>
          <w:rFonts w:ascii="Times New Roman"/>
          <w:b w:val="false"/>
          <w:i w:val="false"/>
          <w:color w:val="000000"/>
          <w:sz w:val="28"/>
        </w:rPr>
        <w:t>
      3) объектіні күзету, объектінің ықтимал қауіпті учаскелерін және сыни аймақтарды қорғау (бақылау), оның ішінде оларда бөгде адамдардың бақылаусыз болуын болдырмау;</w:t>
      </w:r>
    </w:p>
    <w:bookmarkEnd w:id="53"/>
    <w:bookmarkStart w:name="z72" w:id="54"/>
    <w:p>
      <w:pPr>
        <w:spacing w:after="0"/>
        <w:ind w:left="0"/>
        <w:jc w:val="both"/>
      </w:pPr>
      <w:r>
        <w:rPr>
          <w:rFonts w:ascii="Times New Roman"/>
          <w:b w:val="false"/>
          <w:i w:val="false"/>
          <w:color w:val="000000"/>
          <w:sz w:val="28"/>
        </w:rPr>
        <w:t>
      4) жасалған террористік актінің нәтижесінде туындаған техногендік сипаттағы қатерлерді барынша азайтуға және жоюға бағытталған алғашқы ден қою іс-шараларын орындау бойынша объектінің қауіпсіздігін қамтамасыз ететін адамдармен, сондай-ақ әкімшілік персоналмен және ПОҚ-пен оқу іс-шараларын ұйымдастыру;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6-тарауында</w:t>
      </w:r>
      <w:r>
        <w:rPr>
          <w:rFonts w:ascii="Times New Roman"/>
          <w:b w:val="false"/>
          <w:i w:val="false"/>
          <w:color w:val="000000"/>
          <w:sz w:val="28"/>
        </w:rPr>
        <w:t xml:space="preserve"> көзделген террористік тұрғыдан осал объектілерді терроризмге қарсы қорғауды ұйымдастыруға қойылатын талаптарға сәйкес объектіде белгіленген техникалық қорғау құралдарын тиісінше пайдалану.</w:t>
      </w:r>
    </w:p>
    <w:bookmarkStart w:name="z74" w:id="55"/>
    <w:p>
      <w:pPr>
        <w:spacing w:after="0"/>
        <w:ind w:left="0"/>
        <w:jc w:val="both"/>
      </w:pPr>
      <w:r>
        <w:rPr>
          <w:rFonts w:ascii="Times New Roman"/>
          <w:b w:val="false"/>
          <w:i w:val="false"/>
          <w:color w:val="000000"/>
          <w:sz w:val="28"/>
        </w:rPr>
        <w:t>
      13. Объектідегі өткізу режимі объектінің әкімшілігі әзірлейтін өткізу және объектішілік режимді ұйымдастыру тәртібіне сәйкес жүзеге асырылады және басшының бұйрығымен немесе басшы органның нормативтік актісімен бекітіледі.</w:t>
      </w:r>
    </w:p>
    <w:bookmarkEnd w:id="55"/>
    <w:bookmarkStart w:name="z75" w:id="56"/>
    <w:p>
      <w:pPr>
        <w:spacing w:after="0"/>
        <w:ind w:left="0"/>
        <w:jc w:val="both"/>
      </w:pPr>
      <w:r>
        <w:rPr>
          <w:rFonts w:ascii="Times New Roman"/>
          <w:b w:val="false"/>
          <w:i w:val="false"/>
          <w:color w:val="000000"/>
          <w:sz w:val="28"/>
        </w:rPr>
        <w:t>
      14. ЖЖОКБҰ басшысы өткізу режимінің тәртібін, оны ұйымдастыруға және бақылауға жауапты адамдарды айқындайды. Күзет қызметі субъектісімен күзет қызметтерін көрсету туралы шарт болмаған жағдайда өткізу режимін тікелей орындауға жауапты адамдарды тағайындау көзделеді.</w:t>
      </w:r>
    </w:p>
    <w:bookmarkEnd w:id="56"/>
    <w:bookmarkStart w:name="z76" w:id="57"/>
    <w:p>
      <w:pPr>
        <w:spacing w:after="0"/>
        <w:ind w:left="0"/>
        <w:jc w:val="both"/>
      </w:pPr>
      <w:r>
        <w:rPr>
          <w:rFonts w:ascii="Times New Roman"/>
          <w:b w:val="false"/>
          <w:i w:val="false"/>
          <w:color w:val="000000"/>
          <w:sz w:val="28"/>
        </w:rPr>
        <w:t>
      15. Объектілер үшін өткізу режимін ұйымдастыру тәртібі:</w:t>
      </w:r>
    </w:p>
    <w:bookmarkEnd w:id="57"/>
    <w:bookmarkStart w:name="z77" w:id="58"/>
    <w:p>
      <w:pPr>
        <w:spacing w:after="0"/>
        <w:ind w:left="0"/>
        <w:jc w:val="both"/>
      </w:pPr>
      <w:r>
        <w:rPr>
          <w:rFonts w:ascii="Times New Roman"/>
          <w:b w:val="false"/>
          <w:i w:val="false"/>
          <w:color w:val="000000"/>
          <w:sz w:val="28"/>
        </w:rPr>
        <w:t>
      1) объектілер қызметкерлерінің жұмыс кестесі және оларды жұмыс және жұмыс уақытынан тыс уақытта өткізу тәртібі;</w:t>
      </w:r>
    </w:p>
    <w:bookmarkEnd w:id="58"/>
    <w:bookmarkStart w:name="z78" w:id="59"/>
    <w:p>
      <w:pPr>
        <w:spacing w:after="0"/>
        <w:ind w:left="0"/>
        <w:jc w:val="both"/>
      </w:pPr>
      <w:r>
        <w:rPr>
          <w:rFonts w:ascii="Times New Roman"/>
          <w:b w:val="false"/>
          <w:i w:val="false"/>
          <w:color w:val="000000"/>
          <w:sz w:val="28"/>
        </w:rPr>
        <w:t>
      2) келушілерді объектіге өткізу тәртібі;</w:t>
      </w:r>
    </w:p>
    <w:bookmarkEnd w:id="59"/>
    <w:bookmarkStart w:name="z79" w:id="60"/>
    <w:p>
      <w:pPr>
        <w:spacing w:after="0"/>
        <w:ind w:left="0"/>
        <w:jc w:val="both"/>
      </w:pPr>
      <w:r>
        <w:rPr>
          <w:rFonts w:ascii="Times New Roman"/>
          <w:b w:val="false"/>
          <w:i w:val="false"/>
          <w:color w:val="000000"/>
          <w:sz w:val="28"/>
        </w:rPr>
        <w:t>
      3) материалдық құндылықтарды кіргізу (шығару), әкелу (әкету) тәртібі;</w:t>
      </w:r>
    </w:p>
    <w:bookmarkEnd w:id="60"/>
    <w:bookmarkStart w:name="z80" w:id="61"/>
    <w:p>
      <w:pPr>
        <w:spacing w:after="0"/>
        <w:ind w:left="0"/>
        <w:jc w:val="both"/>
      </w:pPr>
      <w:r>
        <w:rPr>
          <w:rFonts w:ascii="Times New Roman"/>
          <w:b w:val="false"/>
          <w:i w:val="false"/>
          <w:color w:val="000000"/>
          <w:sz w:val="28"/>
        </w:rPr>
        <w:t>
      4) егер өзге де құқықтық актілерде көзделмесе, объектілерге әкелуге тыйым салынған нәрселер мен заттардың тізбесі;</w:t>
      </w:r>
    </w:p>
    <w:bookmarkEnd w:id="61"/>
    <w:bookmarkStart w:name="z81" w:id="62"/>
    <w:p>
      <w:pPr>
        <w:spacing w:after="0"/>
        <w:ind w:left="0"/>
        <w:jc w:val="both"/>
      </w:pPr>
      <w:r>
        <w:rPr>
          <w:rFonts w:ascii="Times New Roman"/>
          <w:b w:val="false"/>
          <w:i w:val="false"/>
          <w:color w:val="000000"/>
          <w:sz w:val="28"/>
        </w:rPr>
        <w:t>
      5) объектілердің ықтимал қауіпті учаскелерінің тізбесі (кіру қақпасы, кіру есігі, қосалқы шығу, бірінші қабаттың терезелері, жертөле үй-жайы).</w:t>
      </w:r>
    </w:p>
    <w:bookmarkEnd w:id="62"/>
    <w:bookmarkStart w:name="z82" w:id="63"/>
    <w:p>
      <w:pPr>
        <w:spacing w:after="0"/>
        <w:ind w:left="0"/>
        <w:jc w:val="both"/>
      </w:pPr>
      <w:r>
        <w:rPr>
          <w:rFonts w:ascii="Times New Roman"/>
          <w:b w:val="false"/>
          <w:i w:val="false"/>
          <w:color w:val="000000"/>
          <w:sz w:val="28"/>
        </w:rPr>
        <w:t>
      Кіру учаскесі (кемінде екі негізгі учаске белгіленеді):</w:t>
      </w:r>
    </w:p>
    <w:bookmarkEnd w:id="63"/>
    <w:bookmarkStart w:name="z83" w:id="64"/>
    <w:p>
      <w:pPr>
        <w:spacing w:after="0"/>
        <w:ind w:left="0"/>
        <w:jc w:val="both"/>
      </w:pPr>
      <w:r>
        <w:rPr>
          <w:rFonts w:ascii="Times New Roman"/>
          <w:b w:val="false"/>
          <w:i w:val="false"/>
          <w:color w:val="000000"/>
          <w:sz w:val="28"/>
        </w:rPr>
        <w:t>
      бірінші учаске – білім алушылар мен келушілердің кіруіне шектелмеген ғимараттар, аумақтар, үй-жайлар;</w:t>
      </w:r>
    </w:p>
    <w:bookmarkEnd w:id="64"/>
    <w:bookmarkStart w:name="z84" w:id="65"/>
    <w:p>
      <w:pPr>
        <w:spacing w:after="0"/>
        <w:ind w:left="0"/>
        <w:jc w:val="both"/>
      </w:pPr>
      <w:r>
        <w:rPr>
          <w:rFonts w:ascii="Times New Roman"/>
          <w:b w:val="false"/>
          <w:i w:val="false"/>
          <w:color w:val="000000"/>
          <w:sz w:val="28"/>
        </w:rPr>
        <w:t>
      екінші учаске – адамдардың белгілі бір санатына кіруге рұқсат етілген ғимараттар және (немесе) үй-жайлар – электр қалқандары, қазандықтар, физика, химия кабинеттерінің зертханалары, ЖОО-да – күрделі техникалық жабдықтары бар үй-жайлар.</w:t>
      </w:r>
    </w:p>
    <w:bookmarkEnd w:id="65"/>
    <w:bookmarkStart w:name="z85" w:id="66"/>
    <w:p>
      <w:pPr>
        <w:spacing w:after="0"/>
        <w:ind w:left="0"/>
        <w:jc w:val="both"/>
      </w:pPr>
      <w:r>
        <w:rPr>
          <w:rFonts w:ascii="Times New Roman"/>
          <w:b w:val="false"/>
          <w:i w:val="false"/>
          <w:color w:val="000000"/>
          <w:sz w:val="28"/>
        </w:rPr>
        <w:t>
      16. Жоғары білім беру объектілері үшін өткізу режимін ұйымдастыру тәртібі осы тараудың 15-тармағында аталған мәліметтерден басқа, білім алушыларды сабаққа жаппай жіберуді жүзеге асыру үшін орындарды (негізгі және қосалқы) және оларды бақылау тәртібін көздейді.</w:t>
      </w:r>
    </w:p>
    <w:bookmarkEnd w:id="66"/>
    <w:bookmarkStart w:name="z86" w:id="67"/>
    <w:p>
      <w:pPr>
        <w:spacing w:after="0"/>
        <w:ind w:left="0"/>
        <w:jc w:val="both"/>
      </w:pPr>
      <w:r>
        <w:rPr>
          <w:rFonts w:ascii="Times New Roman"/>
          <w:b w:val="false"/>
          <w:i w:val="false"/>
          <w:color w:val="000000"/>
          <w:sz w:val="28"/>
        </w:rPr>
        <w:t>
      17. Әрбір объектіде өткізу және объектішілік режимдерді ұйымдастыру тәртібі негізінде оған тән ерекшеліктерді ескере отырып, объектінің басшысы немесе жеке күзет ұйымының басшысы (объект басшысымен келісім бойынша) қауіпсіздікті қамтамасыз ету жөніндегі лауазымдық нұсқаулықты әзірлейді:</w:t>
      </w:r>
    </w:p>
    <w:bookmarkEnd w:id="67"/>
    <w:bookmarkStart w:name="z87" w:id="68"/>
    <w:p>
      <w:pPr>
        <w:spacing w:after="0"/>
        <w:ind w:left="0"/>
        <w:jc w:val="both"/>
      </w:pPr>
      <w:r>
        <w:rPr>
          <w:rFonts w:ascii="Times New Roman"/>
          <w:b w:val="false"/>
          <w:i w:val="false"/>
          <w:color w:val="000000"/>
          <w:sz w:val="28"/>
        </w:rPr>
        <w:t>
      1) ұйымға кірген кезде жеке басын куәландыратын тиісті құжаттарды тексеруді;</w:t>
      </w:r>
    </w:p>
    <w:bookmarkEnd w:id="68"/>
    <w:bookmarkStart w:name="z88" w:id="69"/>
    <w:p>
      <w:pPr>
        <w:spacing w:after="0"/>
        <w:ind w:left="0"/>
        <w:jc w:val="both"/>
      </w:pPr>
      <w:r>
        <w:rPr>
          <w:rFonts w:ascii="Times New Roman"/>
          <w:b w:val="false"/>
          <w:i w:val="false"/>
          <w:color w:val="000000"/>
          <w:sz w:val="28"/>
        </w:rPr>
        <w:t>
      2) автокөлік құралдарын объектінің аумағына өткізу кезінде тиісті құжаттарды тексеруді және әкелінетін жүктердің сипатын;</w:t>
      </w:r>
    </w:p>
    <w:bookmarkEnd w:id="69"/>
    <w:bookmarkStart w:name="z89" w:id="70"/>
    <w:p>
      <w:pPr>
        <w:spacing w:after="0"/>
        <w:ind w:left="0"/>
        <w:jc w:val="both"/>
      </w:pPr>
      <w:r>
        <w:rPr>
          <w:rFonts w:ascii="Times New Roman"/>
          <w:b w:val="false"/>
          <w:i w:val="false"/>
          <w:color w:val="000000"/>
          <w:sz w:val="28"/>
        </w:rPr>
        <w:t>
      3) қызметтік істер бойынша объектіге баратын басқа ұйымдардан келген адамдардың құжаттарын және келу мақсаттарын тексеруді, келушілер кітабына тиісті жазбалар жасауды;</w:t>
      </w:r>
    </w:p>
    <w:bookmarkEnd w:id="70"/>
    <w:bookmarkStart w:name="z90" w:id="71"/>
    <w:p>
      <w:pPr>
        <w:spacing w:after="0"/>
        <w:ind w:left="0"/>
        <w:jc w:val="both"/>
      </w:pPr>
      <w:r>
        <w:rPr>
          <w:rFonts w:ascii="Times New Roman"/>
          <w:b w:val="false"/>
          <w:i w:val="false"/>
          <w:color w:val="000000"/>
          <w:sz w:val="28"/>
        </w:rPr>
        <w:t>
      4) объектілердің аумағын ішкі үй-жайларды тексеру, объектінің периметрін тексеру үшін және қоршаулардың зақымдануын тексеруді, бөгде, жарылыс қаупі бар және күдікті заттарды анықтау тұрғысында тұрақты түрде аралауды;</w:t>
      </w:r>
    </w:p>
    <w:bookmarkEnd w:id="71"/>
    <w:bookmarkStart w:name="z91" w:id="72"/>
    <w:p>
      <w:pPr>
        <w:spacing w:after="0"/>
        <w:ind w:left="0"/>
        <w:jc w:val="both"/>
      </w:pPr>
      <w:r>
        <w:rPr>
          <w:rFonts w:ascii="Times New Roman"/>
          <w:b w:val="false"/>
          <w:i w:val="false"/>
          <w:color w:val="000000"/>
          <w:sz w:val="28"/>
        </w:rPr>
        <w:t>
      5) объектінің басшысына және (немесе) күзет ұйымындағы өзінің тікелей бастықтарына анықталған барлық бұзушылықтар туралы дереу баяндауды;</w:t>
      </w:r>
    </w:p>
    <w:bookmarkEnd w:id="72"/>
    <w:bookmarkStart w:name="z92" w:id="73"/>
    <w:p>
      <w:pPr>
        <w:spacing w:after="0"/>
        <w:ind w:left="0"/>
        <w:jc w:val="both"/>
      </w:pPr>
      <w:r>
        <w:rPr>
          <w:rFonts w:ascii="Times New Roman"/>
          <w:b w:val="false"/>
          <w:i w:val="false"/>
          <w:color w:val="000000"/>
          <w:sz w:val="28"/>
        </w:rPr>
        <w:t>
      6) белгіленген қағидаларды бұза отырып, объектінің аумағына кіруге және (немесе) қызметкерлерге, әкімшілік персоналға, ПОҚ пен білім алушыларға қатысты құқыққа қайшы әрекеттер жасауға тырысатын адамдар анықталған кезде, объектінің периметріне жақын жерде ұзақ уақыт тұрған белгісіз автокөлік табылған кезде нақты объектінің жарақтандырылуын негізге ала отырып, объектінің қауіпсіздігін қамтамасыз ететін адамдардың іс-әрекеттерін көздейді.</w:t>
      </w:r>
    </w:p>
    <w:bookmarkEnd w:id="73"/>
    <w:bookmarkStart w:name="z93" w:id="74"/>
    <w:p>
      <w:pPr>
        <w:spacing w:after="0"/>
        <w:ind w:left="0"/>
        <w:jc w:val="both"/>
      </w:pPr>
      <w:r>
        <w:rPr>
          <w:rFonts w:ascii="Times New Roman"/>
          <w:b w:val="false"/>
          <w:i w:val="false"/>
          <w:color w:val="000000"/>
          <w:sz w:val="28"/>
        </w:rPr>
        <w:t>
      18. ЖЖОКБҰ объектілерінде осы тараудың 18-тармағында көзделген іс-шаралардан басқа, объектінің қауіпсіздігін қамтамасыз ететін адамдардың лауазымдық нұсқаулығы қызметкерлер, ПОҚ жұмысқа және сабаққа жаппай (жалпы) келген және жұмыс пен сабақ аяқталғаннан кейін кеткен кезінде олардың ғимаратқа кіруі және шығуы үшін кіру есіктерінің бос болуын көздейді.</w:t>
      </w:r>
    </w:p>
    <w:bookmarkEnd w:id="74"/>
    <w:bookmarkStart w:name="z94" w:id="75"/>
    <w:p>
      <w:pPr>
        <w:spacing w:after="0"/>
        <w:ind w:left="0"/>
        <w:jc w:val="both"/>
      </w:pPr>
      <w:r>
        <w:rPr>
          <w:rFonts w:ascii="Times New Roman"/>
          <w:b w:val="false"/>
          <w:i w:val="false"/>
          <w:color w:val="000000"/>
          <w:sz w:val="28"/>
        </w:rPr>
        <w:t>
      19. Лауазымдық нұсқаулық иесіздендірілген және әрбір объекті үшін оның ерекшеліктерін ескере отырып жасалады.</w:t>
      </w:r>
    </w:p>
    <w:bookmarkEnd w:id="75"/>
    <w:bookmarkStart w:name="z95" w:id="76"/>
    <w:p>
      <w:pPr>
        <w:spacing w:after="0"/>
        <w:ind w:left="0"/>
        <w:jc w:val="both"/>
      </w:pPr>
      <w:r>
        <w:rPr>
          <w:rFonts w:ascii="Times New Roman"/>
          <w:b w:val="false"/>
          <w:i w:val="false"/>
          <w:color w:val="000000"/>
          <w:sz w:val="28"/>
        </w:rPr>
        <w:t>
      20. Объектіде өткізу режимін сапалы ұйымдастыру мақсатында мекеменің дайындалған қызметкерінің немесе мердігерлік күзет ұйымының қызметкерлерінің бекетін көздеу қажет.</w:t>
      </w:r>
    </w:p>
    <w:bookmarkEnd w:id="76"/>
    <w:bookmarkStart w:name="z96" w:id="77"/>
    <w:p>
      <w:pPr>
        <w:spacing w:after="0"/>
        <w:ind w:left="0"/>
        <w:jc w:val="both"/>
      </w:pPr>
      <w:r>
        <w:rPr>
          <w:rFonts w:ascii="Times New Roman"/>
          <w:b w:val="false"/>
          <w:i w:val="false"/>
          <w:color w:val="000000"/>
          <w:sz w:val="28"/>
        </w:rPr>
        <w:t>
      21. Объектінің қауіпсіздігін қамтамасыз ететін адамдар талаптарының заңдылығын түсіндіретін, азаматтардың құқықтарын шектейтін өткізу режимін ұйымдастыру тәртібі туралы хабарламаларды объектінің әкімшілігі көру үшін қолжетімді орындарға (объектіге кірген кезде) орналастырады.</w:t>
      </w:r>
    </w:p>
    <w:bookmarkEnd w:id="77"/>
    <w:bookmarkStart w:name="z97" w:id="78"/>
    <w:p>
      <w:pPr>
        <w:spacing w:after="0"/>
        <w:ind w:left="0"/>
        <w:jc w:val="left"/>
      </w:pPr>
      <w:r>
        <w:rPr>
          <w:rFonts w:ascii="Times New Roman"/>
          <w:b/>
          <w:i w:val="false"/>
          <w:color w:val="000000"/>
        </w:rPr>
        <w:t xml:space="preserve"> 3-тарау. Профилактикалық іс-шараларын ұйымдастыруға қойылатын талаптар</w:t>
      </w:r>
    </w:p>
    <w:bookmarkEnd w:id="78"/>
    <w:bookmarkStart w:name="z98" w:id="79"/>
    <w:p>
      <w:pPr>
        <w:spacing w:after="0"/>
        <w:ind w:left="0"/>
        <w:jc w:val="both"/>
      </w:pPr>
      <w:r>
        <w:rPr>
          <w:rFonts w:ascii="Times New Roman"/>
          <w:b w:val="false"/>
          <w:i w:val="false"/>
          <w:color w:val="000000"/>
          <w:sz w:val="28"/>
        </w:rPr>
        <w:t xml:space="preserve">
      22. Объектілердің меншік иелері, иелері, басшылары олардың терроризмге қарсы қорғалуын қамтамасыз ету жөніндегі профилактикалық және оқу іс-шараларын ұйымдастыру жөніндегі іс-шараларды ұйымдастырушы болып табылады. </w:t>
      </w:r>
    </w:p>
    <w:bookmarkEnd w:id="79"/>
    <w:bookmarkStart w:name="z99" w:id="80"/>
    <w:p>
      <w:pPr>
        <w:spacing w:after="0"/>
        <w:ind w:left="0"/>
        <w:jc w:val="both"/>
      </w:pPr>
      <w:r>
        <w:rPr>
          <w:rFonts w:ascii="Times New Roman"/>
          <w:b w:val="false"/>
          <w:i w:val="false"/>
          <w:color w:val="000000"/>
          <w:sz w:val="28"/>
        </w:rPr>
        <w:t>
      23. Профилактикалық іс-шараларын ұйымдастырудың жоғары сапасын қамтамасыз ету мақсатында объектінің басшысы оларды үйлестіреді, сондай-ақ аталған іс-шараларды ЖЖОКБҰ объектісінің әкімшілік персоналымен, ПОҚ және білім алушыларымен өткізеді, объектінің терроризмге қарсы қорғалуы жөніндегі іс-шараларды жүргізуге жауапты адамға жүктеледі.</w:t>
      </w:r>
    </w:p>
    <w:bookmarkEnd w:id="80"/>
    <w:bookmarkStart w:name="z100" w:id="81"/>
    <w:p>
      <w:pPr>
        <w:spacing w:after="0"/>
        <w:ind w:left="0"/>
        <w:jc w:val="both"/>
      </w:pPr>
      <w:r>
        <w:rPr>
          <w:rFonts w:ascii="Times New Roman"/>
          <w:b w:val="false"/>
          <w:i w:val="false"/>
          <w:color w:val="000000"/>
          <w:sz w:val="28"/>
        </w:rPr>
        <w:t>
      24. Профилактикалық іс-шаралардың мақсаты объектісінде терроризм актісін жасауды барынша азайтуға ықпал ететін жағдайлар жасау болып табылады.</w:t>
      </w:r>
    </w:p>
    <w:bookmarkEnd w:id="81"/>
    <w:bookmarkStart w:name="z101" w:id="82"/>
    <w:p>
      <w:pPr>
        <w:spacing w:after="0"/>
        <w:ind w:left="0"/>
        <w:jc w:val="both"/>
      </w:pPr>
      <w:r>
        <w:rPr>
          <w:rFonts w:ascii="Times New Roman"/>
          <w:b w:val="false"/>
          <w:i w:val="false"/>
          <w:color w:val="000000"/>
          <w:sz w:val="28"/>
        </w:rPr>
        <w:t>
      25. Оқу іс-шараларының мақсаты білім беру объектілерінің қызметкерлерін, педагогтерді, білім алушыларды, тәрбиеленушілерді, ата-аналарды (заңды өкілдерді) терроризмге қарсы қауіпсіздіктің негізгі қағидаларымен таныстыру, терроризм актісінің жасалу қаупі төнген кезде және ол жасалғаннан кейін сауатты және ұтымды мінез-құлық дағдыларын қалыптастыру болып табылады.</w:t>
      </w:r>
    </w:p>
    <w:bookmarkEnd w:id="82"/>
    <w:bookmarkStart w:name="z102" w:id="83"/>
    <w:p>
      <w:pPr>
        <w:spacing w:after="0"/>
        <w:ind w:left="0"/>
        <w:jc w:val="both"/>
      </w:pPr>
      <w:r>
        <w:rPr>
          <w:rFonts w:ascii="Times New Roman"/>
          <w:b w:val="false"/>
          <w:i w:val="false"/>
          <w:color w:val="000000"/>
          <w:sz w:val="28"/>
        </w:rPr>
        <w:t>
      26. Профилактикалық және оқу іс-шаралары нұсқамалар, сабақтар (практикалық және теориялық) түрінде:</w:t>
      </w:r>
    </w:p>
    <w:bookmarkEnd w:id="83"/>
    <w:bookmarkStart w:name="z103" w:id="84"/>
    <w:p>
      <w:pPr>
        <w:spacing w:after="0"/>
        <w:ind w:left="0"/>
        <w:jc w:val="both"/>
      </w:pPr>
      <w:r>
        <w:rPr>
          <w:rFonts w:ascii="Times New Roman"/>
          <w:b w:val="false"/>
          <w:i w:val="false"/>
          <w:color w:val="000000"/>
          <w:sz w:val="28"/>
        </w:rPr>
        <w:t>
      1) объектінің қызметкерлері;</w:t>
      </w:r>
    </w:p>
    <w:bookmarkEnd w:id="84"/>
    <w:bookmarkStart w:name="z104" w:id="85"/>
    <w:p>
      <w:pPr>
        <w:spacing w:after="0"/>
        <w:ind w:left="0"/>
        <w:jc w:val="both"/>
      </w:pPr>
      <w:r>
        <w:rPr>
          <w:rFonts w:ascii="Times New Roman"/>
          <w:b w:val="false"/>
          <w:i w:val="false"/>
          <w:color w:val="000000"/>
          <w:sz w:val="28"/>
        </w:rPr>
        <w:t>
      2) ПОҚ;</w:t>
      </w:r>
    </w:p>
    <w:bookmarkEnd w:id="85"/>
    <w:bookmarkStart w:name="z105" w:id="86"/>
    <w:p>
      <w:pPr>
        <w:spacing w:after="0"/>
        <w:ind w:left="0"/>
        <w:jc w:val="both"/>
      </w:pPr>
      <w:r>
        <w:rPr>
          <w:rFonts w:ascii="Times New Roman"/>
          <w:b w:val="false"/>
          <w:i w:val="false"/>
          <w:color w:val="000000"/>
          <w:sz w:val="28"/>
        </w:rPr>
        <w:t>
      3) білім алушылар;</w:t>
      </w:r>
    </w:p>
    <w:bookmarkEnd w:id="86"/>
    <w:bookmarkStart w:name="z106" w:id="87"/>
    <w:p>
      <w:pPr>
        <w:spacing w:after="0"/>
        <w:ind w:left="0"/>
        <w:jc w:val="both"/>
      </w:pPr>
      <w:r>
        <w:rPr>
          <w:rFonts w:ascii="Times New Roman"/>
          <w:b w:val="false"/>
          <w:i w:val="false"/>
          <w:color w:val="000000"/>
          <w:sz w:val="28"/>
        </w:rPr>
        <w:t>
      4) объектінің қауіпсіздігін қамтамасыз ететін адамдармен өткізіледі.</w:t>
      </w:r>
    </w:p>
    <w:bookmarkEnd w:id="87"/>
    <w:bookmarkStart w:name="z107" w:id="88"/>
    <w:p>
      <w:pPr>
        <w:spacing w:after="0"/>
        <w:ind w:left="0"/>
        <w:jc w:val="both"/>
      </w:pPr>
      <w:r>
        <w:rPr>
          <w:rFonts w:ascii="Times New Roman"/>
          <w:b w:val="false"/>
          <w:i w:val="false"/>
          <w:color w:val="000000"/>
          <w:sz w:val="28"/>
        </w:rPr>
        <w:t>
      27. Қызметкерлермен, ПОҚ-пен, білім алушылармен алдын профилактикалық және оқу іс-шараларын өткізуді объектінің терроризмге қарсы қорғалуы жөніндегі іс-шараларды өткізуге объект басшысының бұйрығымен бекітілген қызметкер жүзеге асырады.</w:t>
      </w:r>
    </w:p>
    <w:bookmarkEnd w:id="88"/>
    <w:bookmarkStart w:name="z108" w:id="89"/>
    <w:p>
      <w:pPr>
        <w:spacing w:after="0"/>
        <w:ind w:left="0"/>
        <w:jc w:val="both"/>
      </w:pPr>
      <w:r>
        <w:rPr>
          <w:rFonts w:ascii="Times New Roman"/>
          <w:b w:val="false"/>
          <w:i w:val="false"/>
          <w:color w:val="000000"/>
          <w:sz w:val="28"/>
        </w:rPr>
        <w:t>
      28. Аталған іс-шараларды өткізуге объектінің орналасқан жері бойынша әкімшілік-аумақтық бірліктің терроризмге қарсы комиссиясының келісімі бойынша мемлекеттік және жергілікті атқарушы органдардың өкілдері, сондай-ақ объектінің неғұрлым дайындалған қызметкерлері тартылады.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Терроризмге қарсы қауіпсіздік мәселелері бойынша профилактикалық және оқу іс-шаралары тақырыптарының нұсқалары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келтіріледі.</w:t>
      </w:r>
    </w:p>
    <w:bookmarkStart w:name="z110" w:id="90"/>
    <w:p>
      <w:pPr>
        <w:spacing w:after="0"/>
        <w:ind w:left="0"/>
        <w:jc w:val="both"/>
      </w:pPr>
      <w:r>
        <w:rPr>
          <w:rFonts w:ascii="Times New Roman"/>
          <w:b w:val="false"/>
          <w:i w:val="false"/>
          <w:color w:val="000000"/>
          <w:sz w:val="28"/>
        </w:rPr>
        <w:t>
      30. Білім алушылармен профилактикалық іс-шаралар білім беру процесінің де, тәрбие жұмысының да шеңберінде жүзеге асырылады.</w:t>
      </w:r>
    </w:p>
    <w:bookmarkEnd w:id="90"/>
    <w:bookmarkStart w:name="z111" w:id="91"/>
    <w:p>
      <w:pPr>
        <w:spacing w:after="0"/>
        <w:ind w:left="0"/>
        <w:jc w:val="both"/>
      </w:pPr>
      <w:r>
        <w:rPr>
          <w:rFonts w:ascii="Times New Roman"/>
          <w:b w:val="false"/>
          <w:i w:val="false"/>
          <w:color w:val="000000"/>
          <w:sz w:val="28"/>
        </w:rPr>
        <w:t>
      Профилактикалық іс-шараларына әкімшілік персоналы мен ПОҚ-тың, білім алушылардың мекеменің ішкі тәртіп ережелерін бұзу фактілерінің алдын алу және анықтау жөніндегі іс-әрекеттері жатады.</w:t>
      </w:r>
    </w:p>
    <w:bookmarkEnd w:id="91"/>
    <w:bookmarkStart w:name="z112" w:id="92"/>
    <w:p>
      <w:pPr>
        <w:spacing w:after="0"/>
        <w:ind w:left="0"/>
        <w:jc w:val="both"/>
      </w:pPr>
      <w:r>
        <w:rPr>
          <w:rFonts w:ascii="Times New Roman"/>
          <w:b w:val="false"/>
          <w:i w:val="false"/>
          <w:color w:val="000000"/>
          <w:sz w:val="28"/>
        </w:rPr>
        <w:t>
      31. Мердігерлік күзет ұйымының қызметкерлерімен профилактикалық және оқу іс-шараларын өткізу оның басшысына жүктеледі.</w:t>
      </w:r>
    </w:p>
    <w:bookmarkEnd w:id="92"/>
    <w:bookmarkStart w:name="z113" w:id="93"/>
    <w:p>
      <w:pPr>
        <w:spacing w:after="0"/>
        <w:ind w:left="0"/>
        <w:jc w:val="both"/>
      </w:pPr>
      <w:r>
        <w:rPr>
          <w:rFonts w:ascii="Times New Roman"/>
          <w:b w:val="false"/>
          <w:i w:val="false"/>
          <w:color w:val="000000"/>
          <w:sz w:val="28"/>
        </w:rPr>
        <w:t>
      32. Объектінің қауіпсіздігін қамтамасыз ететін тұлғалармен терроризмге қарсы қорғаудың инженерлік-техникалық құралдарын пайдалану дағдыларына ие болу және (немесе) жетілдіру, үй-жайларды қарап тексеру техникасы, жарылғыш құрылғылардың орнатылуы мүмкін орындарды анықтау бойынша қосымша сабақтар өткізіледі.</w:t>
      </w:r>
    </w:p>
    <w:bookmarkEnd w:id="93"/>
    <w:bookmarkStart w:name="z114" w:id="94"/>
    <w:p>
      <w:pPr>
        <w:spacing w:after="0"/>
        <w:ind w:left="0"/>
        <w:jc w:val="both"/>
      </w:pPr>
      <w:r>
        <w:rPr>
          <w:rFonts w:ascii="Times New Roman"/>
          <w:b w:val="false"/>
          <w:i w:val="false"/>
          <w:color w:val="000000"/>
          <w:sz w:val="28"/>
        </w:rPr>
        <w:t>
      33. Сабақтар (практикалық және теориялық) объектінің басшысы немесе күзет қызметі субъектісінің басшысы бекіткен өткізу кестелеріне сәйкес өткізіледі.</w:t>
      </w:r>
    </w:p>
    <w:bookmarkEnd w:id="94"/>
    <w:bookmarkStart w:name="z115" w:id="95"/>
    <w:p>
      <w:pPr>
        <w:spacing w:after="0"/>
        <w:ind w:left="0"/>
        <w:jc w:val="both"/>
      </w:pPr>
      <w:r>
        <w:rPr>
          <w:rFonts w:ascii="Times New Roman"/>
          <w:b w:val="false"/>
          <w:i w:val="false"/>
          <w:color w:val="000000"/>
          <w:sz w:val="28"/>
        </w:rPr>
        <w:t>
      34. Терроризмге қарсы қорғау жөніндегі іс-шараларды жүргізуге жауапты адам қызметкерлердің жекелеген топтары үшін олардың қызметін және білім алушылар үшін оқыту тілін ескере отырып, іс-шаралар кестесін жасайды.</w:t>
      </w:r>
    </w:p>
    <w:bookmarkEnd w:id="95"/>
    <w:bookmarkStart w:name="z116" w:id="96"/>
    <w:p>
      <w:pPr>
        <w:spacing w:after="0"/>
        <w:ind w:left="0"/>
        <w:jc w:val="both"/>
      </w:pPr>
      <w:r>
        <w:rPr>
          <w:rFonts w:ascii="Times New Roman"/>
          <w:b w:val="false"/>
          <w:i w:val="false"/>
          <w:color w:val="000000"/>
          <w:sz w:val="28"/>
        </w:rPr>
        <w:t>
      35. Теориялық сабақтар қызметкерлер, ПОҚ, білім алушылар арасында терроризм идеологиясының таралуын алдын алуға, қауіпсіздікті қамтамасыз етуге, сондай-ақ терроризмге қарсы іс-қимылға, терроризм идеологиясын әртүрлі көріністерде қабылдамауын қалыптастыруға, қауіпсіздік мәдениетін қалыптастыруға бағытталған.</w:t>
      </w:r>
    </w:p>
    <w:bookmarkEnd w:id="96"/>
    <w:bookmarkStart w:name="z117" w:id="97"/>
    <w:p>
      <w:pPr>
        <w:spacing w:after="0"/>
        <w:ind w:left="0"/>
        <w:jc w:val="both"/>
      </w:pPr>
      <w:r>
        <w:rPr>
          <w:rFonts w:ascii="Times New Roman"/>
          <w:b w:val="false"/>
          <w:i w:val="false"/>
          <w:color w:val="000000"/>
          <w:sz w:val="28"/>
        </w:rPr>
        <w:t>
      36. Практикалық сабақтар қызметкерлердің, ПОҚ-тың, білім алушылардың және объектінің қауіпсіздігін қамтамасыз ететін адамдардың іс-әрекеттерінің барынша үйлесімділігі мен айқындылығын қамтамасыз етуге бағытталған.</w:t>
      </w:r>
    </w:p>
    <w:bookmarkEnd w:id="97"/>
    <w:bookmarkStart w:name="z118" w:id="98"/>
    <w:p>
      <w:pPr>
        <w:spacing w:after="0"/>
        <w:ind w:left="0"/>
        <w:jc w:val="both"/>
      </w:pPr>
      <w:r>
        <w:rPr>
          <w:rFonts w:ascii="Times New Roman"/>
          <w:b w:val="false"/>
          <w:i w:val="false"/>
          <w:color w:val="000000"/>
          <w:sz w:val="28"/>
        </w:rPr>
        <w:t>
      37. Объектінің барлық ұжымын қамти отырып, объектінің үй-жайларында және аумағында террористік актінің жасалу қаупі туындаған кездегі іс-әрекеттер бойынша практикалық сабақтар терроризмге қарсы комиссияны үйлестіру кезінде жылына кемінде бір рет өткізіледі.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Объектінің барлық ұжымын қамти отырып, практикалық сабақтар өткізу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техногендік сипаттағы төтенше жағдайлар және терроризм актісін жасау қаупі туындаған кезде жоғары және (немесе) жоғары оқу орнынан кейінгі білім беру ұйымдары қызметкерлерінің, ПОҚ және білім алушыларының іс-қимыл алгоритміне сәйкес жүргізіледі.</w:t>
      </w:r>
    </w:p>
    <w:bookmarkStart w:name="z120" w:id="99"/>
    <w:p>
      <w:pPr>
        <w:spacing w:after="0"/>
        <w:ind w:left="0"/>
        <w:jc w:val="both"/>
      </w:pPr>
      <w:r>
        <w:rPr>
          <w:rFonts w:ascii="Times New Roman"/>
          <w:b w:val="false"/>
          <w:i w:val="false"/>
          <w:color w:val="000000"/>
          <w:sz w:val="28"/>
        </w:rPr>
        <w:t>
      39. Нұсқаманы өткізу қызметкерлер мен ПОҚ-ты терроризмге қарсы қауіпсіздіктің негізгі қағидаларымен таныстыруға, сауатты және ұтымды мінез-құлық дағдыларын дамытуға арналған.</w:t>
      </w:r>
    </w:p>
    <w:bookmarkEnd w:id="99"/>
    <w:bookmarkStart w:name="z121" w:id="100"/>
    <w:p>
      <w:pPr>
        <w:spacing w:after="0"/>
        <w:ind w:left="0"/>
        <w:jc w:val="both"/>
      </w:pPr>
      <w:r>
        <w:rPr>
          <w:rFonts w:ascii="Times New Roman"/>
          <w:b w:val="false"/>
          <w:i w:val="false"/>
          <w:color w:val="000000"/>
          <w:sz w:val="28"/>
        </w:rPr>
        <w:t>
      40. Жоспарлы нұсқама объект ұжымының әрбір тобы (әкімшілік персонал, ПОҚ, объектінің қауіпсіздігін қамтамасыз ететін адамдар, білім алушылар) үшін жылына кемінде екі рет жүргізіледі.</w:t>
      </w:r>
    </w:p>
    <w:bookmarkEnd w:id="100"/>
    <w:bookmarkStart w:name="z122" w:id="101"/>
    <w:p>
      <w:pPr>
        <w:spacing w:after="0"/>
        <w:ind w:left="0"/>
        <w:jc w:val="both"/>
      </w:pPr>
      <w:r>
        <w:rPr>
          <w:rFonts w:ascii="Times New Roman"/>
          <w:b w:val="false"/>
          <w:i w:val="false"/>
          <w:color w:val="000000"/>
          <w:sz w:val="28"/>
        </w:rPr>
        <w:t>
      41. Жоспардан тыс нұсқама:</w:t>
      </w:r>
    </w:p>
    <w:bookmarkEnd w:id="101"/>
    <w:bookmarkStart w:name="z123" w:id="102"/>
    <w:p>
      <w:pPr>
        <w:spacing w:after="0"/>
        <w:ind w:left="0"/>
        <w:jc w:val="both"/>
      </w:pPr>
      <w:r>
        <w:rPr>
          <w:rFonts w:ascii="Times New Roman"/>
          <w:b w:val="false"/>
          <w:i w:val="false"/>
          <w:color w:val="000000"/>
          <w:sz w:val="28"/>
        </w:rPr>
        <w:t>
      1)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 Қазақстан Республикасы Президентінің 2013 жылғы 9 тамыздағы № 611 Жарлығына сәйкес өңірде террористік қауіптілік деңгейінің бірі енгізілгенде: объектінің терроризмге қарсы қорғалуы жөніндегі бірқалыпты ("сары"), жоғары ("қызғылт сары"), шекті ("қызыл") іс-шараларды жүргізуді қамтамасыз ететін адамды үйлестіру кезінде;</w:t>
      </w:r>
    </w:p>
    <w:bookmarkEnd w:id="102"/>
    <w:bookmarkStart w:name="z124" w:id="103"/>
    <w:p>
      <w:pPr>
        <w:spacing w:after="0"/>
        <w:ind w:left="0"/>
        <w:jc w:val="both"/>
      </w:pPr>
      <w:r>
        <w:rPr>
          <w:rFonts w:ascii="Times New Roman"/>
          <w:b w:val="false"/>
          <w:i w:val="false"/>
          <w:color w:val="000000"/>
          <w:sz w:val="28"/>
        </w:rPr>
        <w:t>
      2) объектінің терроризмге қарсы қорғалуы жөніндегі іс-шараларды жүргізуді қамтамасыз ететін адамды үйлестіру кезінде объектіде терроризм актісін жасаудың ықтимал қаупі туралы ақпараттың болуы;</w:t>
      </w:r>
    </w:p>
    <w:bookmarkEnd w:id="103"/>
    <w:bookmarkStart w:name="z125" w:id="104"/>
    <w:p>
      <w:pPr>
        <w:spacing w:after="0"/>
        <w:ind w:left="0"/>
        <w:jc w:val="both"/>
      </w:pPr>
      <w:r>
        <w:rPr>
          <w:rFonts w:ascii="Times New Roman"/>
          <w:b w:val="false"/>
          <w:i w:val="false"/>
          <w:color w:val="000000"/>
          <w:sz w:val="28"/>
        </w:rPr>
        <w:t>
      3) терроризмге қарсы күрес жөніндегі жедел штабты үйлестіру кезінде сабақтарға, жаттығу іс-шараларына дайындалуға, бөлімшелердің, күзетшілер мен объектінің персоналының іс-қимылдарын бағалау;</w:t>
      </w:r>
    </w:p>
    <w:bookmarkEnd w:id="104"/>
    <w:bookmarkStart w:name="z126" w:id="105"/>
    <w:p>
      <w:pPr>
        <w:spacing w:after="0"/>
        <w:ind w:left="0"/>
        <w:jc w:val="both"/>
      </w:pPr>
      <w:r>
        <w:rPr>
          <w:rFonts w:ascii="Times New Roman"/>
          <w:b w:val="false"/>
          <w:i w:val="false"/>
          <w:color w:val="000000"/>
          <w:sz w:val="28"/>
        </w:rPr>
        <w:t>
      4) Қазақстан Республикасы Мемлекеттік күзет қызметін үйлестіру кезінде күзет іс-шараларын өткізуге дайындау кезінде өткізіледі.</w:t>
      </w:r>
    </w:p>
    <w:bookmarkEnd w:id="105"/>
    <w:bookmarkStart w:name="z127" w:id="106"/>
    <w:p>
      <w:pPr>
        <w:spacing w:after="0"/>
        <w:ind w:left="0"/>
        <w:jc w:val="both"/>
      </w:pPr>
      <w:r>
        <w:rPr>
          <w:rFonts w:ascii="Times New Roman"/>
          <w:b w:val="false"/>
          <w:i w:val="false"/>
          <w:color w:val="000000"/>
          <w:sz w:val="28"/>
        </w:rPr>
        <w:t>
      43.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106"/>
    <w:bookmarkStart w:name="z128" w:id="107"/>
    <w:p>
      <w:pPr>
        <w:spacing w:after="0"/>
        <w:ind w:left="0"/>
        <w:jc w:val="both"/>
      </w:pPr>
      <w:r>
        <w:rPr>
          <w:rFonts w:ascii="Times New Roman"/>
          <w:b w:val="false"/>
          <w:i w:val="false"/>
          <w:color w:val="000000"/>
          <w:sz w:val="28"/>
        </w:rPr>
        <w:t>
      43. Объектіде жұмыс істеп жүрген қызметкерлер тобына немесе жеке-жеке (тек жұмысқа, оқуға түскен адамдар үшін) нұсқама жүргізіледі.</w:t>
      </w:r>
    </w:p>
    <w:bookmarkEnd w:id="107"/>
    <w:bookmarkStart w:name="z129" w:id="108"/>
    <w:p>
      <w:pPr>
        <w:spacing w:after="0"/>
        <w:ind w:left="0"/>
        <w:jc w:val="both"/>
      </w:pPr>
      <w:r>
        <w:rPr>
          <w:rFonts w:ascii="Times New Roman"/>
          <w:b w:val="false"/>
          <w:i w:val="false"/>
          <w:color w:val="000000"/>
          <w:sz w:val="28"/>
        </w:rPr>
        <w:t>
      44. Профилактикалық және оқу іс-шараларын жүргізу үшін арнайы көрнекі ақпаратты (стендтер, плакаттар) орналастыру, тақырыптық слайдтарды көрсету үшін проектор орнату, аудиотехниканы немесе бейнетехниканы пайдалану үшін орындар бөлінетін барлық немесе белгілі бір қызметкерлер тобы, білім алушылар орналасқан үй-жай пайдаланылады.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Іс-шара аяқталғаннан кейін оның нәтижелері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терроризмге қарсы қорғау жөніндегі оқу іс-шараларды есепке алу журналына (бұдан әрі - Журнал) енгізіледі.</w:t>
      </w:r>
    </w:p>
    <w:bookmarkStart w:name="z131" w:id="109"/>
    <w:p>
      <w:pPr>
        <w:spacing w:after="0"/>
        <w:ind w:left="0"/>
        <w:jc w:val="both"/>
      </w:pPr>
      <w:r>
        <w:rPr>
          <w:rFonts w:ascii="Times New Roman"/>
          <w:b w:val="false"/>
          <w:i w:val="false"/>
          <w:color w:val="000000"/>
          <w:sz w:val="28"/>
        </w:rPr>
        <w:t>
      46. Журнал нөмірленеді, тігіледі және мөрмен бекітіледі. Журналды толтыру қатаң реттілікті сақтай отырып жүргізіледі.</w:t>
      </w:r>
    </w:p>
    <w:bookmarkEnd w:id="109"/>
    <w:bookmarkStart w:name="z132" w:id="110"/>
    <w:p>
      <w:pPr>
        <w:spacing w:after="0"/>
        <w:ind w:left="0"/>
        <w:jc w:val="both"/>
      </w:pPr>
      <w:r>
        <w:rPr>
          <w:rFonts w:ascii="Times New Roman"/>
          <w:b w:val="false"/>
          <w:i w:val="false"/>
          <w:color w:val="000000"/>
          <w:sz w:val="28"/>
        </w:rPr>
        <w:t>
      47. Журналды жүргізуді объектінің терроризмге қарсы қорғалуы жөніндегі іс-шараларды жүргізуге жауапты адам жүзеге асырады.</w:t>
      </w:r>
    </w:p>
    <w:bookmarkEnd w:id="110"/>
    <w:bookmarkStart w:name="z133" w:id="111"/>
    <w:p>
      <w:pPr>
        <w:spacing w:after="0"/>
        <w:ind w:left="0"/>
        <w:jc w:val="both"/>
      </w:pPr>
      <w:r>
        <w:rPr>
          <w:rFonts w:ascii="Times New Roman"/>
          <w:b w:val="false"/>
          <w:i w:val="false"/>
          <w:color w:val="000000"/>
          <w:sz w:val="28"/>
        </w:rPr>
        <w:t>
      48. Нұсқамаға немесе сабаққа 20-дан астам адам қатысқан кезде аталған іс-шараны құжаттау хаттама түрінде жүзеге асырылады.</w:t>
      </w:r>
    </w:p>
    <w:bookmarkEnd w:id="111"/>
    <w:bookmarkStart w:name="z134" w:id="112"/>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 нәтижесінде туындаған техногендік сипаттағы қатерлерді жою мәселелері бойынша өзара іс-қимылды ұйымдастыруға қойылатын талаптар</w:t>
      </w:r>
    </w:p>
    <w:bookmarkEnd w:id="112"/>
    <w:bookmarkStart w:name="z135" w:id="113"/>
    <w:p>
      <w:pPr>
        <w:spacing w:after="0"/>
        <w:ind w:left="0"/>
        <w:jc w:val="both"/>
      </w:pPr>
      <w:r>
        <w:rPr>
          <w:rFonts w:ascii="Times New Roman"/>
          <w:b w:val="false"/>
          <w:i w:val="false"/>
          <w:color w:val="000000"/>
          <w:sz w:val="28"/>
        </w:rPr>
        <w:t>
      49. Терроризмге қарсы комиссиямен өзара іс-қимыл терроризм актілерінің алдын алу және ескерту, қызметкерлерді, білім алушыларды, объектінің қауіпсіздігін қамтамасыз ететін адамдарды оқыту және даярлау, объектіде терроризм актісіне қауіп төнген немесе жасалған жағдайда объектінің іс-әрекетке дайындығын айқындау мақсатында ұйымдастырылады.</w:t>
      </w:r>
    </w:p>
    <w:bookmarkEnd w:id="113"/>
    <w:bookmarkStart w:name="z136" w:id="114"/>
    <w:p>
      <w:pPr>
        <w:spacing w:after="0"/>
        <w:ind w:left="0"/>
        <w:jc w:val="both"/>
      </w:pPr>
      <w:r>
        <w:rPr>
          <w:rFonts w:ascii="Times New Roman"/>
          <w:b w:val="false"/>
          <w:i w:val="false"/>
          <w:color w:val="000000"/>
          <w:sz w:val="28"/>
        </w:rPr>
        <w:t>
      50. Терроризмге қарсы комиссия өзара іс-қимыл объектінің террористік сипаттағы ең ықтимал қауіптерін нақтылау арқылы профилактикалық және оқу іс-шараларын жоспарлау кезеңінде белгіленеді.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Объектідегі террористік сипаттағы неғұрлым ықтимал қауіптерге, объектінің ерекшеліктеріне (объектінің типіне, іске асырылатын оқыту бағдарламаларына, күзет қызметі субъектілерінің қызметкерлері мен қызметкерлерінің санына, объектінің орналасқан жеріне) негіздене отырып,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техногендік сипаттағы төтенше жағдайлар және терроризм актісін жасау қаупі туындаған кезде жоғары және (немесе) жоғары оқу орнынан кейінгі білім беру ұйымдары (бұдан әрі – ЖЖОКБҰ) қызметкерлерінің, ПОҚ және білім алушыларының іс-қимыл алгоритмі нақтыланады.</w:t>
      </w:r>
    </w:p>
    <w:bookmarkStart w:name="z138" w:id="115"/>
    <w:p>
      <w:pPr>
        <w:spacing w:after="0"/>
        <w:ind w:left="0"/>
        <w:jc w:val="both"/>
      </w:pPr>
      <w:r>
        <w:rPr>
          <w:rFonts w:ascii="Times New Roman"/>
          <w:b w:val="false"/>
          <w:i w:val="false"/>
          <w:color w:val="000000"/>
          <w:sz w:val="28"/>
        </w:rPr>
        <w:t>
      52. Бұл алгоритмдер уәкілетті мемлекеттік органдардың қатысуымен өткізілетін практикалық сабақтар, сондай-ақ терроризмге қарсы күрес жөніндегі жедел штабтардың жоспарларына сәйкес өткізілетін терроризмге қарсы түрлі деңгейдегі сабақтарды, жаттығу іс-шараларын дайындау және өткізу, объектінің күзет бөлімшелері мен персоналының іс-қимылдарын бағалау барысында пысықталады.</w:t>
      </w:r>
    </w:p>
    <w:bookmarkEnd w:id="115"/>
    <w:bookmarkStart w:name="z139" w:id="116"/>
    <w:p>
      <w:pPr>
        <w:spacing w:after="0"/>
        <w:ind w:left="0"/>
        <w:jc w:val="both"/>
      </w:pPr>
      <w:r>
        <w:rPr>
          <w:rFonts w:ascii="Times New Roman"/>
          <w:b w:val="false"/>
          <w:i w:val="false"/>
          <w:color w:val="000000"/>
          <w:sz w:val="28"/>
        </w:rPr>
        <w:t>
      53. Терроризмге қарсы күрес жөніндегі жедел штаб объектіні терроризмге қарсы көп деңгейлі сабақтар, жаттығу іс-шараларын өткізуге, объектінің күзет бөлімшелері мен персоналының іс-қимылдарын бағалауға тартқан жағдайда объектінің басшысы, сондай-ақ объектіге күзет қызметтерін көрсету туралы шарт жасасқан күзет қызметі субъектісінің басшысы жәрдем көрсетеді, қызметкерлердің, оқушылардың, күзет қызметкерлерінің қажетті топтарын тартуды және аталған іс-шараларды өткізуге олардың қатысуын қамтамасыз етеді.</w:t>
      </w:r>
    </w:p>
    <w:bookmarkEnd w:id="116"/>
    <w:bookmarkStart w:name="z140" w:id="117"/>
    <w:p>
      <w:pPr>
        <w:spacing w:after="0"/>
        <w:ind w:left="0"/>
        <w:jc w:val="both"/>
      </w:pPr>
      <w:r>
        <w:rPr>
          <w:rFonts w:ascii="Times New Roman"/>
          <w:b w:val="false"/>
          <w:i w:val="false"/>
          <w:color w:val="000000"/>
          <w:sz w:val="28"/>
        </w:rPr>
        <w:t>
      54. Терроризмге қарсы көп деңгейлі сабақтарды, жаттығу іс-шараларын өткізу, объектінің күзет бөлімшелері мен персоналының іс-қимылдарын бағалау қорытындылары бойынша тиісті жоспарларға, кестелер мен алгоритмдерге тиісті өзгерістер мен толықтырулар енгізіледі.</w:t>
      </w:r>
    </w:p>
    <w:bookmarkEnd w:id="117"/>
    <w:bookmarkStart w:name="z141" w:id="118"/>
    <w:p>
      <w:pPr>
        <w:spacing w:after="0"/>
        <w:ind w:left="0"/>
        <w:jc w:val="both"/>
      </w:pPr>
      <w:r>
        <w:rPr>
          <w:rFonts w:ascii="Times New Roman"/>
          <w:b w:val="false"/>
          <w:i w:val="false"/>
          <w:color w:val="000000"/>
          <w:sz w:val="28"/>
        </w:rPr>
        <w:t>
      55. Террористік көріністерге ден қою мәселелері бойынша өзара іс-қимыл міндеттерінің бірі Қазақстан Республикасының аумақтық ішкі істер және Ұлттық қауіпсіздік органдарын терроризм актілерін дайындау фактілері мен белгілері туралы уақтылы хабардар ету және оларға жол бермеуге бағытталған шараларды іске асыру болып табылады.</w:t>
      </w:r>
    </w:p>
    <w:bookmarkEnd w:id="118"/>
    <w:bookmarkStart w:name="z142" w:id="119"/>
    <w:p>
      <w:pPr>
        <w:spacing w:after="0"/>
        <w:ind w:left="0"/>
        <w:jc w:val="both"/>
      </w:pPr>
      <w:r>
        <w:rPr>
          <w:rFonts w:ascii="Times New Roman"/>
          <w:b w:val="false"/>
          <w:i w:val="false"/>
          <w:color w:val="000000"/>
          <w:sz w:val="28"/>
        </w:rPr>
        <w:t>
      56. Объектілердің басшылары, объектіге күзет қызметтерін көрсету туралы шарт жасасқан күзет қызметі субъектілерінің басшылары терроризм актісін (актілерін) жасау немесе жасау қатерлеріне ден қоюға әзірлікті қамтамасыз ету шеңберінде:</w:t>
      </w:r>
    </w:p>
    <w:bookmarkEnd w:id="119"/>
    <w:bookmarkStart w:name="z143" w:id="120"/>
    <w:p>
      <w:pPr>
        <w:spacing w:after="0"/>
        <w:ind w:left="0"/>
        <w:jc w:val="both"/>
      </w:pPr>
      <w:r>
        <w:rPr>
          <w:rFonts w:ascii="Times New Roman"/>
          <w:b w:val="false"/>
          <w:i w:val="false"/>
          <w:color w:val="000000"/>
          <w:sz w:val="28"/>
        </w:rPr>
        <w:t>
      1) терроризм актісін (актілерін) жасау немесе жасау қаупі туралы Қазақстан Республикасының аумақтық ішкі істер және ұлттық қауіпсіздік органдарын дереу хабардар ету бойынша;</w:t>
      </w:r>
    </w:p>
    <w:bookmarkEnd w:id="120"/>
    <w:bookmarkStart w:name="z144" w:id="121"/>
    <w:p>
      <w:pPr>
        <w:spacing w:after="0"/>
        <w:ind w:left="0"/>
        <w:jc w:val="both"/>
      </w:pPr>
      <w:r>
        <w:rPr>
          <w:rFonts w:ascii="Times New Roman"/>
          <w:b w:val="false"/>
          <w:i w:val="false"/>
          <w:color w:val="000000"/>
          <w:sz w:val="28"/>
        </w:rPr>
        <w:t>
      2) уәкілетті мемлекеттік органдардан терроризм актісін (актілерін) жасау немесе жасау қаупі туралы ақпарат алған кезде;</w:t>
      </w:r>
    </w:p>
    <w:bookmarkEnd w:id="121"/>
    <w:bookmarkStart w:name="z145" w:id="122"/>
    <w:p>
      <w:pPr>
        <w:spacing w:after="0"/>
        <w:ind w:left="0"/>
        <w:jc w:val="both"/>
      </w:pPr>
      <w:r>
        <w:rPr>
          <w:rFonts w:ascii="Times New Roman"/>
          <w:b w:val="false"/>
          <w:i w:val="false"/>
          <w:color w:val="000000"/>
          <w:sz w:val="28"/>
        </w:rPr>
        <w:t>
      3) аумақтық ішкі істер органдарын қызметкерлердің, оқушылардың, күзет қызметкерлерінің қолдан жасалған жарылғыш құрылғыларды дайындауға арналған бөлшектерді ұрлау, заңсыз сатып алу фактілері туралы, сондай-ақ оларды сақтау орындары туралы уақтылы хабардар ету бойынша алғашқы ден қою алгоритмдерін әзірлейді.</w:t>
      </w:r>
    </w:p>
    <w:bookmarkEnd w:id="122"/>
    <w:bookmarkStart w:name="z146" w:id="123"/>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қолдануға қойылатын талаптар</w:t>
      </w:r>
    </w:p>
    <w:bookmarkEnd w:id="123"/>
    <w:bookmarkStart w:name="z147" w:id="124"/>
    <w:p>
      <w:pPr>
        <w:spacing w:after="0"/>
        <w:ind w:left="0"/>
        <w:jc w:val="both"/>
      </w:pPr>
      <w:r>
        <w:rPr>
          <w:rFonts w:ascii="Times New Roman"/>
          <w:b w:val="false"/>
          <w:i w:val="false"/>
          <w:color w:val="000000"/>
          <w:sz w:val="28"/>
        </w:rPr>
        <w:t>
      57. Террористік тұрғыдан осал объектінің терроризмге қарсы қорғалу паспорты (бұдан әрі – Паспорт) терроризмге қарсы іс-қимылды жүзеге асыратын мүдделі органдардың объектідегі терроризм актілерінің алдын алу, жолын кесу, барынша азайту және (немесе) салдарын жою жөніндегі іс-шараларды жоспарлау кезінде пайдалануға арналған.</w:t>
      </w:r>
    </w:p>
    <w:bookmarkEnd w:id="124"/>
    <w:bookmarkStart w:name="z148" w:id="125"/>
    <w:p>
      <w:pPr>
        <w:spacing w:after="0"/>
        <w:ind w:left="0"/>
        <w:jc w:val="both"/>
      </w:pPr>
      <w:r>
        <w:rPr>
          <w:rFonts w:ascii="Times New Roman"/>
          <w:b w:val="false"/>
          <w:i w:val="false"/>
          <w:color w:val="000000"/>
          <w:sz w:val="28"/>
        </w:rPr>
        <w:t>
      58. Эвакуациялау орны, жиналу орындары, хабарландыру жүйесі туралы ақпарат ішкі істер органдарының аумақтық бөлімшелерімен келісілгеннен кейін паспортқа енгізіледі.</w:t>
      </w:r>
    </w:p>
    <w:bookmarkEnd w:id="125"/>
    <w:bookmarkStart w:name="z149" w:id="126"/>
    <w:p>
      <w:pPr>
        <w:spacing w:after="0"/>
        <w:ind w:left="0"/>
        <w:jc w:val="both"/>
      </w:pPr>
      <w:r>
        <w:rPr>
          <w:rFonts w:ascii="Times New Roman"/>
          <w:b w:val="false"/>
          <w:i w:val="false"/>
          <w:color w:val="000000"/>
          <w:sz w:val="28"/>
        </w:rPr>
        <w:t>
      59. Паспорттың мәліметтері шектеулі сипатта болады, олармен жұмыс істеу тәртібі қол жетімділігі шектеулі ақпаратқа қойылатын заңнама талаптарымен айқындалады.</w:t>
      </w:r>
    </w:p>
    <w:bookmarkEnd w:id="126"/>
    <w:bookmarkStart w:name="z150" w:id="127"/>
    <w:p>
      <w:pPr>
        <w:spacing w:after="0"/>
        <w:ind w:left="0"/>
        <w:jc w:val="both"/>
      </w:pPr>
      <w:r>
        <w:rPr>
          <w:rFonts w:ascii="Times New Roman"/>
          <w:b w:val="false"/>
          <w:i w:val="false"/>
          <w:color w:val="000000"/>
          <w:sz w:val="28"/>
        </w:rPr>
        <w:t>
      Объектілердің басшылары терроризмге қарсы күрес жөніндегі жедел штабтың қызметінде паспортқа оны әзірлеуге қатыспаған адамдардың қол жеткізуін шектеу, объектінің терроризмге қарсы қорғалуын қамтамасыз ету, объектілердің терроризмге қарсы қорғалуының жай-күйін бақылау бойынша шаралар қабылдайды.</w:t>
      </w:r>
    </w:p>
    <w:bookmarkEnd w:id="127"/>
    <w:bookmarkStart w:name="z151" w:id="128"/>
    <w:p>
      <w:pPr>
        <w:spacing w:after="0"/>
        <w:ind w:left="0"/>
        <w:jc w:val="both"/>
      </w:pPr>
      <w:r>
        <w:rPr>
          <w:rFonts w:ascii="Times New Roman"/>
          <w:b w:val="false"/>
          <w:i w:val="false"/>
          <w:color w:val="000000"/>
          <w:sz w:val="28"/>
        </w:rPr>
        <w:t>
      60. Объектінің басшысы Паспортты әзірлеуге, оны сақтауға және Паспорт деректерін уақтылы жаңартуға жауапты (жауаптылар) адамды (адамдарды) тағайындайды.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Паспорт "Террористік тұрғыдан осал объектілердің терроризмге қарсы қорғалуының үлгілік паспортын бекіту туралы"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№51/қе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сәйкес бір мезгілде электрондық нұсқаны әзірлей отырып, екі данада (ҚР ӘМ-де 2023 жылғы 29 маусымда № 32950 тіркелген) әзірленеді.</w:t>
      </w:r>
    </w:p>
    <w:bookmarkStart w:name="z153" w:id="129"/>
    <w:p>
      <w:pPr>
        <w:spacing w:after="0"/>
        <w:ind w:left="0"/>
        <w:jc w:val="both"/>
      </w:pPr>
      <w:r>
        <w:rPr>
          <w:rFonts w:ascii="Times New Roman"/>
          <w:b w:val="false"/>
          <w:i w:val="false"/>
          <w:color w:val="000000"/>
          <w:sz w:val="28"/>
        </w:rPr>
        <w:t>
      62. Объект бірнеше құқық иеленушілері бар ғимаратта, құрылыста (ғимараттар мен құрылыстар кешенінде) орналасқан жағдайларда, Паспорт жасау құқық иеленушілері, объектілердің барлық құқық иеленушілері немесе олардың біреуі арасындағы жазбаша келісім бойынша жүзеге асырылады.</w:t>
      </w:r>
    </w:p>
    <w:bookmarkEnd w:id="129"/>
    <w:bookmarkStart w:name="z154" w:id="130"/>
    <w:p>
      <w:pPr>
        <w:spacing w:after="0"/>
        <w:ind w:left="0"/>
        <w:jc w:val="both"/>
      </w:pPr>
      <w:r>
        <w:rPr>
          <w:rFonts w:ascii="Times New Roman"/>
          <w:b w:val="false"/>
          <w:i w:val="false"/>
          <w:color w:val="000000"/>
          <w:sz w:val="28"/>
        </w:rPr>
        <w:t>
      63. Паспорттың жобасы объектінің басшысы объектіні террористік тұрғыдан осал объектілердің, облыстың, республикалық маңызы бар қаланың, астананың тізбесіне енгізу туралы тиісті хабарлама алған сәттен бастап 45 (қырық бес) жұмыс күні ішінде жасалады.</w:t>
      </w:r>
    </w:p>
    <w:bookmarkEnd w:id="130"/>
    <w:bookmarkStart w:name="z155" w:id="131"/>
    <w:p>
      <w:pPr>
        <w:spacing w:after="0"/>
        <w:ind w:left="0"/>
        <w:jc w:val="both"/>
      </w:pPr>
      <w:r>
        <w:rPr>
          <w:rFonts w:ascii="Times New Roman"/>
          <w:b w:val="false"/>
          <w:i w:val="false"/>
          <w:color w:val="000000"/>
          <w:sz w:val="28"/>
        </w:rPr>
        <w:t>
      64. Әзірленген паспорттың жобасы жасалғаннан кейін күнтізбелік 10 (он) күн ішінде объектінің орналасқан жері бойынша аумақтық ішкі істер органының басшыларымен келісіледі.</w:t>
      </w:r>
    </w:p>
    <w:bookmarkEnd w:id="131"/>
    <w:bookmarkStart w:name="z156" w:id="132"/>
    <w:p>
      <w:pPr>
        <w:spacing w:after="0"/>
        <w:ind w:left="0"/>
        <w:jc w:val="both"/>
      </w:pPr>
      <w:r>
        <w:rPr>
          <w:rFonts w:ascii="Times New Roman"/>
          <w:b w:val="false"/>
          <w:i w:val="false"/>
          <w:color w:val="000000"/>
          <w:sz w:val="28"/>
        </w:rPr>
        <w:t>
      Паспорттың жобасын келісу мерзімі үлгілік паспортта көрсетілген лауазымды адамға Паспорт келіп түскен күннен бастап 15 (он бес) жұмыс күнінен аспайды.</w:t>
      </w:r>
    </w:p>
    <w:bookmarkEnd w:id="132"/>
    <w:bookmarkStart w:name="z157" w:id="133"/>
    <w:p>
      <w:pPr>
        <w:spacing w:after="0"/>
        <w:ind w:left="0"/>
        <w:jc w:val="both"/>
      </w:pPr>
      <w:r>
        <w:rPr>
          <w:rFonts w:ascii="Times New Roman"/>
          <w:b w:val="false"/>
          <w:i w:val="false"/>
          <w:color w:val="000000"/>
          <w:sz w:val="28"/>
        </w:rPr>
        <w:t>
      Келісуші адамнан Паспорт жобасына ескертулер болған кезде пысықтау мерзімі қайтарылған күннен бастап 15 (он бес) жұмыс күнінен аспайды, ал қайта қайтарылған кезде 7 (жеті) жұмыс күнінен аспайды.</w:t>
      </w:r>
    </w:p>
    <w:bookmarkEnd w:id="133"/>
    <w:bookmarkStart w:name="z158" w:id="134"/>
    <w:p>
      <w:pPr>
        <w:spacing w:after="0"/>
        <w:ind w:left="0"/>
        <w:jc w:val="both"/>
      </w:pPr>
      <w:r>
        <w:rPr>
          <w:rFonts w:ascii="Times New Roman"/>
          <w:b w:val="false"/>
          <w:i w:val="false"/>
          <w:color w:val="000000"/>
          <w:sz w:val="28"/>
        </w:rPr>
        <w:t>
      65. Келісілгеннен кейін 10 (он) жұмыс күні ішінде Паспортты (оның ішінде оны жаңарту кезінде) объектінің басшысы бекітеді.</w:t>
      </w:r>
    </w:p>
    <w:bookmarkEnd w:id="134"/>
    <w:bookmarkStart w:name="z159" w:id="135"/>
    <w:p>
      <w:pPr>
        <w:spacing w:after="0"/>
        <w:ind w:left="0"/>
        <w:jc w:val="both"/>
      </w:pPr>
      <w:r>
        <w:rPr>
          <w:rFonts w:ascii="Times New Roman"/>
          <w:b w:val="false"/>
          <w:i w:val="false"/>
          <w:color w:val="000000"/>
          <w:sz w:val="28"/>
        </w:rPr>
        <w:t>
      Бірлесіп жасаған кезде Паспортты объектілердің барлық құқық иелері бекітуі тиіс.</w:t>
      </w:r>
    </w:p>
    <w:bookmarkEnd w:id="135"/>
    <w:bookmarkStart w:name="z160" w:id="136"/>
    <w:p>
      <w:pPr>
        <w:spacing w:after="0"/>
        <w:ind w:left="0"/>
        <w:jc w:val="both"/>
      </w:pPr>
      <w:r>
        <w:rPr>
          <w:rFonts w:ascii="Times New Roman"/>
          <w:b w:val="false"/>
          <w:i w:val="false"/>
          <w:color w:val="000000"/>
          <w:sz w:val="28"/>
        </w:rPr>
        <w:t>
      Бір құқық иеленуші жасаған кезде Паспортты ол объектінің басқа құқық иеленушілерімен келісім бойынша бекітеді.</w:t>
      </w:r>
    </w:p>
    <w:bookmarkEnd w:id="136"/>
    <w:bookmarkStart w:name="z161" w:id="137"/>
    <w:p>
      <w:pPr>
        <w:spacing w:after="0"/>
        <w:ind w:left="0"/>
        <w:jc w:val="both"/>
      </w:pPr>
      <w:r>
        <w:rPr>
          <w:rFonts w:ascii="Times New Roman"/>
          <w:b w:val="false"/>
          <w:i w:val="false"/>
          <w:color w:val="000000"/>
          <w:sz w:val="28"/>
        </w:rPr>
        <w:t>
      66. Объектінің паспорттарын есепке алу номенклатуралық істер форматында жүзеге асырылады.</w:t>
      </w:r>
    </w:p>
    <w:bookmarkEnd w:id="137"/>
    <w:bookmarkStart w:name="z162" w:id="138"/>
    <w:p>
      <w:pPr>
        <w:spacing w:after="0"/>
        <w:ind w:left="0"/>
        <w:jc w:val="both"/>
      </w:pPr>
      <w:r>
        <w:rPr>
          <w:rFonts w:ascii="Times New Roman"/>
          <w:b w:val="false"/>
          <w:i w:val="false"/>
          <w:color w:val="000000"/>
          <w:sz w:val="28"/>
        </w:rPr>
        <w:t>
      67. Әзірленгеннен және бекітілгеннен кейін Паспорттың бірінші данасы (түпнұсқасы) оны сақтауға және Паспорттың деректерін уақтылы жаңартуға жауапты адамда сақталуы тиіс.</w:t>
      </w:r>
    </w:p>
    <w:bookmarkEnd w:id="138"/>
    <w:bookmarkStart w:name="z163" w:id="139"/>
    <w:p>
      <w:pPr>
        <w:spacing w:after="0"/>
        <w:ind w:left="0"/>
        <w:jc w:val="both"/>
      </w:pPr>
      <w:r>
        <w:rPr>
          <w:rFonts w:ascii="Times New Roman"/>
          <w:b w:val="false"/>
          <w:i w:val="false"/>
          <w:color w:val="000000"/>
          <w:sz w:val="28"/>
        </w:rPr>
        <w:t>
      68. Терроризм актілерінің зардаптарын жоюға және азайтуға тартылған органдарға Паспортты уақтылы беруді қамтамасыз ету мақсатында Паспортқа екі данада құжаттарды уақытша беру актісі жасалады.</w:t>
      </w:r>
    </w:p>
    <w:bookmarkEnd w:id="139"/>
    <w:bookmarkStart w:name="z164" w:id="140"/>
    <w:p>
      <w:pPr>
        <w:spacing w:after="0"/>
        <w:ind w:left="0"/>
        <w:jc w:val="both"/>
      </w:pPr>
      <w:r>
        <w:rPr>
          <w:rFonts w:ascii="Times New Roman"/>
          <w:b w:val="false"/>
          <w:i w:val="false"/>
          <w:color w:val="000000"/>
          <w:sz w:val="28"/>
        </w:rPr>
        <w:t>
      69. Құжаттарды уақытша беру актісінің бір данасы Паспортпен бірге терроризмге қарсы операцияға басшылықты жүзеге асыратын жедел штабқа беріледі. Тізімдеменің екінші данасы Паспортты сақтауға жауапты адамда қалады.</w:t>
      </w:r>
    </w:p>
    <w:bookmarkEnd w:id="140"/>
    <w:bookmarkStart w:name="z165" w:id="141"/>
    <w:p>
      <w:pPr>
        <w:spacing w:after="0"/>
        <w:ind w:left="0"/>
        <w:jc w:val="both"/>
      </w:pPr>
      <w:r>
        <w:rPr>
          <w:rFonts w:ascii="Times New Roman"/>
          <w:b w:val="false"/>
          <w:i w:val="false"/>
          <w:color w:val="000000"/>
          <w:sz w:val="28"/>
        </w:rPr>
        <w:t>
      70. Паспорттың екінші данасы мен электрондық нұсқасы (электрондық ақпарат тасығышта PDF форматында) ол бекітілген немесе түзетілген күннен бастап күнтізбелік 10 (он) күннен кешіктірілмейтін мерзімде сақтау үшін Қазақстан Республикасы ішкі істер органдарының аумақтық бөлімшелеріне жіберіледі.</w:t>
      </w:r>
    </w:p>
    <w:bookmarkEnd w:id="141"/>
    <w:bookmarkStart w:name="z166" w:id="142"/>
    <w:p>
      <w:pPr>
        <w:spacing w:after="0"/>
        <w:ind w:left="0"/>
        <w:jc w:val="both"/>
      </w:pPr>
      <w:r>
        <w:rPr>
          <w:rFonts w:ascii="Times New Roman"/>
          <w:b w:val="false"/>
          <w:i w:val="false"/>
          <w:color w:val="000000"/>
          <w:sz w:val="28"/>
        </w:rPr>
        <w:t xml:space="preserve">
      71. Паспорт: </w:t>
      </w:r>
    </w:p>
    <w:bookmarkEnd w:id="142"/>
    <w:bookmarkStart w:name="z167" w:id="143"/>
    <w:p>
      <w:pPr>
        <w:spacing w:after="0"/>
        <w:ind w:left="0"/>
        <w:jc w:val="both"/>
      </w:pPr>
      <w:r>
        <w:rPr>
          <w:rFonts w:ascii="Times New Roman"/>
          <w:b w:val="false"/>
          <w:i w:val="false"/>
          <w:color w:val="000000"/>
          <w:sz w:val="28"/>
        </w:rPr>
        <w:t>
      1) меншік құқығы;</w:t>
      </w:r>
    </w:p>
    <w:bookmarkEnd w:id="143"/>
    <w:bookmarkStart w:name="z168" w:id="144"/>
    <w:p>
      <w:pPr>
        <w:spacing w:after="0"/>
        <w:ind w:left="0"/>
        <w:jc w:val="both"/>
      </w:pPr>
      <w:r>
        <w:rPr>
          <w:rFonts w:ascii="Times New Roman"/>
          <w:b w:val="false"/>
          <w:i w:val="false"/>
          <w:color w:val="000000"/>
          <w:sz w:val="28"/>
        </w:rPr>
        <w:t>
      2) объектінің басшысы;</w:t>
      </w:r>
    </w:p>
    <w:bookmarkEnd w:id="144"/>
    <w:bookmarkStart w:name="z169" w:id="145"/>
    <w:p>
      <w:pPr>
        <w:spacing w:after="0"/>
        <w:ind w:left="0"/>
        <w:jc w:val="both"/>
      </w:pPr>
      <w:r>
        <w:rPr>
          <w:rFonts w:ascii="Times New Roman"/>
          <w:b w:val="false"/>
          <w:i w:val="false"/>
          <w:color w:val="000000"/>
          <w:sz w:val="28"/>
        </w:rPr>
        <w:t>
      3) объектінің атауы;</w:t>
      </w:r>
    </w:p>
    <w:bookmarkEnd w:id="145"/>
    <w:bookmarkStart w:name="z170" w:id="146"/>
    <w:p>
      <w:pPr>
        <w:spacing w:after="0"/>
        <w:ind w:left="0"/>
        <w:jc w:val="both"/>
      </w:pPr>
      <w:r>
        <w:rPr>
          <w:rFonts w:ascii="Times New Roman"/>
          <w:b w:val="false"/>
          <w:i w:val="false"/>
          <w:color w:val="000000"/>
          <w:sz w:val="28"/>
        </w:rPr>
        <w:t>
      4) объектінің негізгі мақсаты;</w:t>
      </w:r>
    </w:p>
    <w:bookmarkEnd w:id="146"/>
    <w:bookmarkStart w:name="z171" w:id="147"/>
    <w:p>
      <w:pPr>
        <w:spacing w:after="0"/>
        <w:ind w:left="0"/>
        <w:jc w:val="both"/>
      </w:pPr>
      <w:r>
        <w:rPr>
          <w:rFonts w:ascii="Times New Roman"/>
          <w:b w:val="false"/>
          <w:i w:val="false"/>
          <w:color w:val="000000"/>
          <w:sz w:val="28"/>
        </w:rPr>
        <w:t>
      5) объектінің жалпы ауданы мен периметрі, іргелес аумақты салу немесе күрделі жөндеу, ғимараттарды (құрылыстар мен имараттарды) және инженерлік жүйелерді қайта жаңарту аяқталғаннан кейін, егер конструкцияда өзгерістер жүргізілген болса;</w:t>
      </w:r>
    </w:p>
    <w:bookmarkEnd w:id="147"/>
    <w:bookmarkStart w:name="z172" w:id="148"/>
    <w:p>
      <w:pPr>
        <w:spacing w:after="0"/>
        <w:ind w:left="0"/>
        <w:jc w:val="both"/>
      </w:pPr>
      <w:r>
        <w:rPr>
          <w:rFonts w:ascii="Times New Roman"/>
          <w:b w:val="false"/>
          <w:i w:val="false"/>
          <w:color w:val="000000"/>
          <w:sz w:val="28"/>
        </w:rPr>
        <w:t>
      6) объектінің ықтимал қауіпті учаскелері;</w:t>
      </w:r>
    </w:p>
    <w:bookmarkEnd w:id="148"/>
    <w:bookmarkStart w:name="z173" w:id="149"/>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 өзгерген жағдайда түзетуге жатады.</w:t>
      </w:r>
    </w:p>
    <w:bookmarkEnd w:id="149"/>
    <w:bookmarkStart w:name="z174" w:id="150"/>
    <w:p>
      <w:pPr>
        <w:spacing w:after="0"/>
        <w:ind w:left="0"/>
        <w:jc w:val="both"/>
      </w:pPr>
      <w:r>
        <w:rPr>
          <w:rFonts w:ascii="Times New Roman"/>
          <w:b w:val="false"/>
          <w:i w:val="false"/>
          <w:color w:val="000000"/>
          <w:sz w:val="28"/>
        </w:rPr>
        <w:t>
      72. Өзгерістер түзету үшін негіздер пайда болғаннан кейін 20 (жиырма) жұмыс күні ішінде енгізіледі.</w:t>
      </w:r>
    </w:p>
    <w:bookmarkEnd w:id="150"/>
    <w:bookmarkStart w:name="z175" w:id="151"/>
    <w:p>
      <w:pPr>
        <w:spacing w:after="0"/>
        <w:ind w:left="0"/>
        <w:jc w:val="both"/>
      </w:pPr>
      <w:r>
        <w:rPr>
          <w:rFonts w:ascii="Times New Roman"/>
          <w:b w:val="false"/>
          <w:i w:val="false"/>
          <w:color w:val="000000"/>
          <w:sz w:val="28"/>
        </w:rPr>
        <w:t>
      Паспортты әзірлеу, оған түзетулер енгізу мерзімдері ұлғайған кезде объектінің басшысы терроризмге қарсы комиссияға тиісті өтінішпен жүгінеді.</w:t>
      </w:r>
    </w:p>
    <w:bookmarkEnd w:id="151"/>
    <w:bookmarkStart w:name="z176" w:id="152"/>
    <w:p>
      <w:pPr>
        <w:spacing w:after="0"/>
        <w:ind w:left="0"/>
        <w:jc w:val="both"/>
      </w:pPr>
      <w:r>
        <w:rPr>
          <w:rFonts w:ascii="Times New Roman"/>
          <w:b w:val="false"/>
          <w:i w:val="false"/>
          <w:color w:val="000000"/>
          <w:sz w:val="28"/>
        </w:rPr>
        <w:t>
      Паспортта сақтауға жауапты қызметкер объект басшысының немесе Паспортқа қол қоюға уәкілетті адамның қолымен куәландырылған өзгерістердің себептері мен күндерін көрсете отырып, енгізілген өзгерістер мен толықтырулар туралы белгі енгізеді. Өзгерістер болған Паспорттың элементтері ғана ауыстырылуға жатады.</w:t>
      </w:r>
    </w:p>
    <w:bookmarkEnd w:id="152"/>
    <w:bookmarkStart w:name="z177" w:id="153"/>
    <w:p>
      <w:pPr>
        <w:spacing w:after="0"/>
        <w:ind w:left="0"/>
        <w:jc w:val="both"/>
      </w:pPr>
      <w:r>
        <w:rPr>
          <w:rFonts w:ascii="Times New Roman"/>
          <w:b w:val="false"/>
          <w:i w:val="false"/>
          <w:color w:val="000000"/>
          <w:sz w:val="28"/>
        </w:rPr>
        <w:t>
      Бір мезгілде объект басшысының қолы қойылған тиісті өзгерістер туралы ақпарат Паспорттың электрондық нұсқасын бір мезгілде ауыстыра отырып, Паспорттың екінші данасына енгізу үшін Қазақстан Республикасының ішкі істер органдарына жіберіледі.</w:t>
      </w:r>
    </w:p>
    <w:bookmarkEnd w:id="153"/>
    <w:bookmarkStart w:name="z178" w:id="154"/>
    <w:p>
      <w:pPr>
        <w:spacing w:after="0"/>
        <w:ind w:left="0"/>
        <w:jc w:val="both"/>
      </w:pPr>
      <w:r>
        <w:rPr>
          <w:rFonts w:ascii="Times New Roman"/>
          <w:b w:val="false"/>
          <w:i w:val="false"/>
          <w:color w:val="000000"/>
          <w:sz w:val="28"/>
        </w:rPr>
        <w:t xml:space="preserve">
      73. Паспорт: </w:t>
      </w:r>
    </w:p>
    <w:bookmarkEnd w:id="154"/>
    <w:bookmarkStart w:name="z179" w:id="155"/>
    <w:p>
      <w:pPr>
        <w:spacing w:after="0"/>
        <w:ind w:left="0"/>
        <w:jc w:val="both"/>
      </w:pPr>
      <w:r>
        <w:rPr>
          <w:rFonts w:ascii="Times New Roman"/>
          <w:b w:val="false"/>
          <w:i w:val="false"/>
          <w:color w:val="000000"/>
          <w:sz w:val="28"/>
        </w:rPr>
        <w:t>
      1) кемінде бес жылда бір рет;</w:t>
      </w:r>
    </w:p>
    <w:bookmarkEnd w:id="155"/>
    <w:bookmarkStart w:name="z180" w:id="156"/>
    <w:p>
      <w:pPr>
        <w:spacing w:after="0"/>
        <w:ind w:left="0"/>
        <w:jc w:val="both"/>
      </w:pPr>
      <w:r>
        <w:rPr>
          <w:rFonts w:ascii="Times New Roman"/>
          <w:b w:val="false"/>
          <w:i w:val="false"/>
          <w:color w:val="000000"/>
          <w:sz w:val="28"/>
        </w:rPr>
        <w:t>
      2) Паспорт мәтінінің жартысынан астамына түзетулер енгізілген жағдайда толық ауыстырылуға жатады.</w:t>
      </w:r>
    </w:p>
    <w:bookmarkEnd w:id="156"/>
    <w:bookmarkStart w:name="z181" w:id="157"/>
    <w:p>
      <w:pPr>
        <w:spacing w:after="0"/>
        <w:ind w:left="0"/>
        <w:jc w:val="both"/>
      </w:pPr>
      <w:r>
        <w:rPr>
          <w:rFonts w:ascii="Times New Roman"/>
          <w:b w:val="false"/>
          <w:i w:val="false"/>
          <w:color w:val="000000"/>
          <w:sz w:val="28"/>
        </w:rPr>
        <w:t>
      74. Паспорт тиісті акті жасала отырып, комиссиялық тәртіппен жойылуы тиіс.</w:t>
      </w:r>
    </w:p>
    <w:bookmarkEnd w:id="157"/>
    <w:bookmarkStart w:name="z182" w:id="158"/>
    <w:p>
      <w:pPr>
        <w:spacing w:after="0"/>
        <w:ind w:left="0"/>
        <w:jc w:val="both"/>
      </w:pPr>
      <w:r>
        <w:rPr>
          <w:rFonts w:ascii="Times New Roman"/>
          <w:b w:val="false"/>
          <w:i w:val="false"/>
          <w:color w:val="000000"/>
          <w:sz w:val="28"/>
        </w:rPr>
        <w:t>
      Акт объектінің құқық иесі болып табылатын ұйымда қалады. Актінің көшірмесі Паспорттың екінші данасының сақтау орны бойынша жіберіледі.</w:t>
      </w:r>
    </w:p>
    <w:bookmarkEnd w:id="158"/>
    <w:bookmarkStart w:name="z183" w:id="159"/>
    <w:p>
      <w:pPr>
        <w:spacing w:after="0"/>
        <w:ind w:left="0"/>
        <w:jc w:val="left"/>
      </w:pPr>
      <w:r>
        <w:rPr>
          <w:rFonts w:ascii="Times New Roman"/>
          <w:b/>
          <w:i w:val="false"/>
          <w:color w:val="000000"/>
        </w:rPr>
        <w:t xml:space="preserve"> 6-тарау. Террористік тұрғыдан осал ғылым және жоғары білім саласындағы қызметті жүзеге асыратын объектілерді инженерлік-техникалық жабдықтармен жарақтандыруға қойылатын талаптар</w:t>
      </w:r>
    </w:p>
    <w:bookmarkEnd w:id="159"/>
    <w:bookmarkStart w:name="z184" w:id="160"/>
    <w:p>
      <w:pPr>
        <w:spacing w:after="0"/>
        <w:ind w:left="0"/>
        <w:jc w:val="both"/>
      </w:pPr>
      <w:r>
        <w:rPr>
          <w:rFonts w:ascii="Times New Roman"/>
          <w:b w:val="false"/>
          <w:i w:val="false"/>
          <w:color w:val="000000"/>
          <w:sz w:val="28"/>
        </w:rPr>
        <w:t>
      75. Терроризм актісін жасаудың ықтимал салдарын ескере отырып, ғылым және жоғары білім аумақтық объектілері мынадай топтарға бөлінеді:</w:t>
      </w:r>
    </w:p>
    <w:bookmarkEnd w:id="160"/>
    <w:bookmarkStart w:name="z185" w:id="161"/>
    <w:p>
      <w:pPr>
        <w:spacing w:after="0"/>
        <w:ind w:left="0"/>
        <w:jc w:val="both"/>
      </w:pPr>
      <w:r>
        <w:rPr>
          <w:rFonts w:ascii="Times New Roman"/>
          <w:b w:val="false"/>
          <w:i w:val="false"/>
          <w:color w:val="000000"/>
          <w:sz w:val="28"/>
        </w:rPr>
        <w:t>
      1) бірінші топқа персонал мен білім алушылардың нақты саны 100-ден 2000 адамға дейінгі ғылым және жоғары білім объектілері;</w:t>
      </w:r>
    </w:p>
    <w:bookmarkEnd w:id="161"/>
    <w:bookmarkStart w:name="z186" w:id="162"/>
    <w:p>
      <w:pPr>
        <w:spacing w:after="0"/>
        <w:ind w:left="0"/>
        <w:jc w:val="both"/>
      </w:pPr>
      <w:r>
        <w:rPr>
          <w:rFonts w:ascii="Times New Roman"/>
          <w:b w:val="false"/>
          <w:i w:val="false"/>
          <w:color w:val="000000"/>
          <w:sz w:val="28"/>
        </w:rPr>
        <w:t>
      2) екінші топқа кадрлар мен білім алушылардың нақты саны 2000-нан асатын ғылым және жоғары білім объектілері;</w:t>
      </w:r>
    </w:p>
    <w:bookmarkEnd w:id="162"/>
    <w:bookmarkStart w:name="z187" w:id="163"/>
    <w:p>
      <w:pPr>
        <w:spacing w:after="0"/>
        <w:ind w:left="0"/>
        <w:jc w:val="both"/>
      </w:pPr>
      <w:r>
        <w:rPr>
          <w:rFonts w:ascii="Times New Roman"/>
          <w:b w:val="false"/>
          <w:i w:val="false"/>
          <w:color w:val="000000"/>
          <w:sz w:val="28"/>
        </w:rPr>
        <w:t>
      3) үшінші топқа қызметкерлердің санына қарамастан Қазақстан Республикасының Ғылым және жоғары білім министрлігіне және оған тікелей бағынысты ұйымдардың әкімшілік ғимараттары, оның ішінде апаттың туындауына, төтенше жағдай қаупіне және терроризм актісінің жасалуына себеп болатын қауіпті химиялық және биологиялық (бактериологиялық, улы) заттарды әзірлеуге, өндіруге, сынауға, зерттеуге және сақтауға арналған сондай-ақ жарылыс-өрт қауіпті заттарды, прекурсорларды, қару-жарақ пен оқ-дәрілерді, бақылау болмаған жағдайда қабілетті улы заттар мен препараттарды пайдаланатын персонал мен қызметкерлердің санына қарамастан ғылым және жоғары білім объектілері жатады.</w:t>
      </w:r>
    </w:p>
    <w:bookmarkEnd w:id="163"/>
    <w:bookmarkStart w:name="z188" w:id="164"/>
    <w:p>
      <w:pPr>
        <w:spacing w:after="0"/>
        <w:ind w:left="0"/>
        <w:jc w:val="both"/>
      </w:pPr>
      <w:r>
        <w:rPr>
          <w:rFonts w:ascii="Times New Roman"/>
          <w:b w:val="false"/>
          <w:i w:val="false"/>
          <w:color w:val="000000"/>
          <w:sz w:val="28"/>
        </w:rPr>
        <w:t>
      76. Бірінші топтың объектілері:</w:t>
      </w:r>
    </w:p>
    <w:bookmarkEnd w:id="164"/>
    <w:bookmarkStart w:name="z189" w:id="165"/>
    <w:p>
      <w:pPr>
        <w:spacing w:after="0"/>
        <w:ind w:left="0"/>
        <w:jc w:val="both"/>
      </w:pPr>
      <w:r>
        <w:rPr>
          <w:rFonts w:ascii="Times New Roman"/>
          <w:b w:val="false"/>
          <w:i w:val="false"/>
          <w:color w:val="000000"/>
          <w:sz w:val="28"/>
        </w:rPr>
        <w:t>
      ескерту жүйесімен;</w:t>
      </w:r>
    </w:p>
    <w:bookmarkEnd w:id="165"/>
    <w:bookmarkStart w:name="z190" w:id="166"/>
    <w:p>
      <w:pPr>
        <w:spacing w:after="0"/>
        <w:ind w:left="0"/>
        <w:jc w:val="both"/>
      </w:pPr>
      <w:r>
        <w:rPr>
          <w:rFonts w:ascii="Times New Roman"/>
          <w:b w:val="false"/>
          <w:i w:val="false"/>
          <w:color w:val="000000"/>
          <w:sz w:val="28"/>
        </w:rPr>
        <w:t>
      аумақтық ішкі істер органдарының ЖБО-ға (кезекші бөлімдеріне) бейнебақылау жүйесімен;</w:t>
      </w:r>
    </w:p>
    <w:bookmarkEnd w:id="166"/>
    <w:bookmarkStart w:name="z191" w:id="167"/>
    <w:p>
      <w:pPr>
        <w:spacing w:after="0"/>
        <w:ind w:left="0"/>
        <w:jc w:val="both"/>
      </w:pPr>
      <w:r>
        <w:rPr>
          <w:rFonts w:ascii="Times New Roman"/>
          <w:b w:val="false"/>
          <w:i w:val="false"/>
          <w:color w:val="000000"/>
          <w:sz w:val="28"/>
        </w:rPr>
        <w:t>
      күзет қызметі субъектілерін және ішкі істер органдарының кезекші бөлімдерін пультке шығаратын дабыл беру құралымен (дабыл түймесі);</w:t>
      </w:r>
    </w:p>
    <w:bookmarkEnd w:id="167"/>
    <w:bookmarkStart w:name="z192" w:id="168"/>
    <w:p>
      <w:pPr>
        <w:spacing w:after="0"/>
        <w:ind w:left="0"/>
        <w:jc w:val="both"/>
      </w:pPr>
      <w:r>
        <w:rPr>
          <w:rFonts w:ascii="Times New Roman"/>
          <w:b w:val="false"/>
          <w:i w:val="false"/>
          <w:color w:val="000000"/>
          <w:sz w:val="28"/>
        </w:rPr>
        <w:t>
      стационарлық (рамалық) және портативті (қолмен) металл детекторлармен;</w:t>
      </w:r>
    </w:p>
    <w:bookmarkEnd w:id="168"/>
    <w:bookmarkStart w:name="z193" w:id="169"/>
    <w:p>
      <w:pPr>
        <w:spacing w:after="0"/>
        <w:ind w:left="0"/>
        <w:jc w:val="both"/>
      </w:pPr>
      <w:r>
        <w:rPr>
          <w:rFonts w:ascii="Times New Roman"/>
          <w:b w:val="false"/>
          <w:i w:val="false"/>
          <w:color w:val="000000"/>
          <w:sz w:val="28"/>
        </w:rPr>
        <w:t>
      рупорлы дауыс зорайтқыштармен жарақтандырылады.</w:t>
      </w:r>
    </w:p>
    <w:bookmarkEnd w:id="169"/>
    <w:bookmarkStart w:name="z194" w:id="170"/>
    <w:p>
      <w:pPr>
        <w:spacing w:after="0"/>
        <w:ind w:left="0"/>
        <w:jc w:val="both"/>
      </w:pPr>
      <w:r>
        <w:rPr>
          <w:rFonts w:ascii="Times New Roman"/>
          <w:b w:val="false"/>
          <w:i w:val="false"/>
          <w:color w:val="000000"/>
          <w:sz w:val="28"/>
        </w:rPr>
        <w:t>
      77. Екінші топтың объектілері осы тараудың 77-тармағында көзделген техникалық жарақтандыруға қосымша СКУД (турникеттер) кіруді бақылау және басқару жүйелерімен жарақтандырылады. Турникет құрылғыны қолмен және автоматты түрде ашудың және құлыптаудың әдісін қамтамасыз етеді.</w:t>
      </w:r>
    </w:p>
    <w:bookmarkEnd w:id="170"/>
    <w:bookmarkStart w:name="z195" w:id="171"/>
    <w:p>
      <w:pPr>
        <w:spacing w:after="0"/>
        <w:ind w:left="0"/>
        <w:jc w:val="both"/>
      </w:pPr>
      <w:r>
        <w:rPr>
          <w:rFonts w:ascii="Times New Roman"/>
          <w:b w:val="false"/>
          <w:i w:val="false"/>
          <w:color w:val="000000"/>
          <w:sz w:val="28"/>
        </w:rPr>
        <w:t>
      78. Осы тараудың 77 және 78-тармақтарында көзделген техникалық жарақтандыруға қосымша үшінші топтың объектілері:</w:t>
      </w:r>
    </w:p>
    <w:bookmarkEnd w:id="171"/>
    <w:bookmarkStart w:name="z196" w:id="172"/>
    <w:p>
      <w:pPr>
        <w:spacing w:after="0"/>
        <w:ind w:left="0"/>
        <w:jc w:val="both"/>
      </w:pPr>
      <w:r>
        <w:rPr>
          <w:rFonts w:ascii="Times New Roman"/>
          <w:b w:val="false"/>
          <w:i w:val="false"/>
          <w:color w:val="000000"/>
          <w:sz w:val="28"/>
        </w:rPr>
        <w:t>
      объектінің периметрі бойынша қоршаумен;</w:t>
      </w:r>
    </w:p>
    <w:bookmarkEnd w:id="172"/>
    <w:bookmarkStart w:name="z197" w:id="173"/>
    <w:p>
      <w:pPr>
        <w:spacing w:after="0"/>
        <w:ind w:left="0"/>
        <w:jc w:val="both"/>
      </w:pPr>
      <w:r>
        <w:rPr>
          <w:rFonts w:ascii="Times New Roman"/>
          <w:b w:val="false"/>
          <w:i w:val="false"/>
          <w:color w:val="000000"/>
          <w:sz w:val="28"/>
        </w:rPr>
        <w:t>
      күзет және дабыл сигнализациясы жүйелерімен және құралдарымен;</w:t>
      </w:r>
    </w:p>
    <w:bookmarkEnd w:id="173"/>
    <w:bookmarkStart w:name="z198" w:id="174"/>
    <w:p>
      <w:pPr>
        <w:spacing w:after="0"/>
        <w:ind w:left="0"/>
        <w:jc w:val="both"/>
      </w:pPr>
      <w:r>
        <w:rPr>
          <w:rFonts w:ascii="Times New Roman"/>
          <w:b w:val="false"/>
          <w:i w:val="false"/>
          <w:color w:val="000000"/>
          <w:sz w:val="28"/>
        </w:rPr>
        <w:t>
      күзеттік жарықтандыру жүйелерімен және құралдарымен;</w:t>
      </w:r>
    </w:p>
    <w:bookmarkEnd w:id="174"/>
    <w:bookmarkStart w:name="z199" w:id="175"/>
    <w:p>
      <w:pPr>
        <w:spacing w:after="0"/>
        <w:ind w:left="0"/>
        <w:jc w:val="both"/>
      </w:pPr>
      <w:r>
        <w:rPr>
          <w:rFonts w:ascii="Times New Roman"/>
          <w:b w:val="false"/>
          <w:i w:val="false"/>
          <w:color w:val="000000"/>
          <w:sz w:val="28"/>
        </w:rPr>
        <w:t>
      байланыс жүйелері мен құралдарымен;</w:t>
      </w:r>
    </w:p>
    <w:bookmarkEnd w:id="175"/>
    <w:bookmarkStart w:name="z200" w:id="176"/>
    <w:p>
      <w:pPr>
        <w:spacing w:after="0"/>
        <w:ind w:left="0"/>
        <w:jc w:val="both"/>
      </w:pPr>
      <w:r>
        <w:rPr>
          <w:rFonts w:ascii="Times New Roman"/>
          <w:b w:val="false"/>
          <w:i w:val="false"/>
          <w:color w:val="000000"/>
          <w:sz w:val="28"/>
        </w:rPr>
        <w:t>
      резервтік электрмен жабдықтау жүйелерімен және құралдарымен жарақтандырылады.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Объектілер мемлекеттік қорғалуға жататын объектілерге жатқызылған жағдайда, олар осы тараудың 76-тармағында көрсетілген топтар бойынша бөлінуіне қарамастан "Мемлекеттік қорғалуға жататын объектілердің кейбір мәселелері"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қорғалуға жататын объектілердің инженерлік-техникалық нығаюы жөніндегі талаптарға сәйкес жарақтандырылады.</w:t>
      </w:r>
    </w:p>
    <w:bookmarkStart w:name="z202" w:id="177"/>
    <w:p>
      <w:pPr>
        <w:spacing w:after="0"/>
        <w:ind w:left="0"/>
        <w:jc w:val="both"/>
      </w:pPr>
      <w:r>
        <w:rPr>
          <w:rFonts w:ascii="Times New Roman"/>
          <w:b w:val="false"/>
          <w:i w:val="false"/>
          <w:color w:val="000000"/>
          <w:sz w:val="28"/>
        </w:rPr>
        <w:t>
      80. Басшының шешімі бойынша объектіде объектінің терроризмге қарсы қорғалу деңгейін арттыруға ықпал ететін қосымша инженерлік-техникалық жабдық орнатылады.</w:t>
      </w:r>
    </w:p>
    <w:bookmarkEnd w:id="177"/>
    <w:bookmarkStart w:name="z203" w:id="178"/>
    <w:p>
      <w:pPr>
        <w:spacing w:after="0"/>
        <w:ind w:left="0"/>
        <w:jc w:val="both"/>
      </w:pPr>
      <w:r>
        <w:rPr>
          <w:rFonts w:ascii="Times New Roman"/>
          <w:b w:val="false"/>
          <w:i w:val="false"/>
          <w:color w:val="000000"/>
          <w:sz w:val="28"/>
        </w:rPr>
        <w:t>
      81. Объектінің инженерлік-техникалық жабдықтары әрдайым жұмыс күйінде сақталады.</w:t>
      </w:r>
    </w:p>
    <w:bookmarkEnd w:id="178"/>
    <w:bookmarkStart w:name="z204" w:id="179"/>
    <w:p>
      <w:pPr>
        <w:spacing w:after="0"/>
        <w:ind w:left="0"/>
        <w:jc w:val="both"/>
      </w:pPr>
      <w:r>
        <w:rPr>
          <w:rFonts w:ascii="Times New Roman"/>
          <w:b w:val="false"/>
          <w:i w:val="false"/>
          <w:color w:val="000000"/>
          <w:sz w:val="28"/>
        </w:rPr>
        <w:t>
      82. Бейнебақылау жүйесі объектідегі жағдайға бақылау жүргізу, сондай-ақ жағдайды бағалау және бұзушылардың іс-әрекеттерін тіркеу үшін рұқсатсыз кіру фактісін көзбен шолып растау мақсатында белгіленеді.</w:t>
      </w:r>
    </w:p>
    <w:bookmarkEnd w:id="179"/>
    <w:bookmarkStart w:name="z205" w:id="180"/>
    <w:p>
      <w:pPr>
        <w:spacing w:after="0"/>
        <w:ind w:left="0"/>
        <w:jc w:val="both"/>
      </w:pPr>
      <w:r>
        <w:rPr>
          <w:rFonts w:ascii="Times New Roman"/>
          <w:b w:val="false"/>
          <w:i w:val="false"/>
          <w:color w:val="000000"/>
          <w:sz w:val="28"/>
        </w:rPr>
        <w:t>
      83. Жеке ғимаратты (ғимараттар кешенін) алып жатқан объектіде бейнебақылау жүйесімен:</w:t>
      </w:r>
    </w:p>
    <w:bookmarkEnd w:id="180"/>
    <w:bookmarkStart w:name="z206" w:id="181"/>
    <w:p>
      <w:pPr>
        <w:spacing w:after="0"/>
        <w:ind w:left="0"/>
        <w:jc w:val="both"/>
      </w:pPr>
      <w:r>
        <w:rPr>
          <w:rFonts w:ascii="Times New Roman"/>
          <w:b w:val="false"/>
          <w:i w:val="false"/>
          <w:color w:val="000000"/>
          <w:sz w:val="28"/>
        </w:rPr>
        <w:t>
      1) объектіге іргелес аумақтың периметрі;</w:t>
      </w:r>
    </w:p>
    <w:bookmarkEnd w:id="181"/>
    <w:bookmarkStart w:name="z207" w:id="182"/>
    <w:p>
      <w:pPr>
        <w:spacing w:after="0"/>
        <w:ind w:left="0"/>
        <w:jc w:val="both"/>
      </w:pPr>
      <w:r>
        <w:rPr>
          <w:rFonts w:ascii="Times New Roman"/>
          <w:b w:val="false"/>
          <w:i w:val="false"/>
          <w:color w:val="000000"/>
          <w:sz w:val="28"/>
        </w:rPr>
        <w:t>
      2) бақылау-өткізу пункттері (бар болса);</w:t>
      </w:r>
    </w:p>
    <w:bookmarkEnd w:id="182"/>
    <w:bookmarkStart w:name="z208" w:id="183"/>
    <w:p>
      <w:pPr>
        <w:spacing w:after="0"/>
        <w:ind w:left="0"/>
        <w:jc w:val="both"/>
      </w:pPr>
      <w:r>
        <w:rPr>
          <w:rFonts w:ascii="Times New Roman"/>
          <w:b w:val="false"/>
          <w:i w:val="false"/>
          <w:color w:val="000000"/>
          <w:sz w:val="28"/>
        </w:rPr>
        <w:t>
      3) негізгі және қосалқы кіреберістер мен ЖЖОКБҰ объектілерінде білім алушыларды сабаққа жіберу үшін барлық кіретін орындар жабдықталады;</w:t>
      </w:r>
    </w:p>
    <w:bookmarkEnd w:id="183"/>
    <w:bookmarkStart w:name="z209" w:id="184"/>
    <w:p>
      <w:pPr>
        <w:spacing w:after="0"/>
        <w:ind w:left="0"/>
        <w:jc w:val="both"/>
      </w:pPr>
      <w:r>
        <w:rPr>
          <w:rFonts w:ascii="Times New Roman"/>
          <w:b w:val="false"/>
          <w:i w:val="false"/>
          <w:color w:val="000000"/>
          <w:sz w:val="28"/>
        </w:rPr>
        <w:t>
      4) объектіде адамдар көп жиналатын орындар жабдықталады. Білім беру объектілерінде мұндай орындар дәліздер, спорт және акт залдары, асханалар, фойе, киім ілетін орындар, сондай-ақ білім беру объектілерінің учаскелерінде жайластырылған ойындарға, спорт пен демалуға арналған алаңдар болып табылады;</w:t>
      </w:r>
    </w:p>
    <w:bookmarkEnd w:id="184"/>
    <w:bookmarkStart w:name="z210" w:id="185"/>
    <w:p>
      <w:pPr>
        <w:spacing w:after="0"/>
        <w:ind w:left="0"/>
        <w:jc w:val="both"/>
      </w:pPr>
      <w:r>
        <w:rPr>
          <w:rFonts w:ascii="Times New Roman"/>
          <w:b w:val="false"/>
          <w:i w:val="false"/>
          <w:color w:val="000000"/>
          <w:sz w:val="28"/>
        </w:rPr>
        <w:t>
      5) қауіпті учаскелері бар аумақ пен үй-жайлар, оларға қарай баратын үй-жайлар (орындар), дәліздер;</w:t>
      </w:r>
    </w:p>
    <w:bookmarkEnd w:id="185"/>
    <w:bookmarkStart w:name="z211" w:id="186"/>
    <w:p>
      <w:pPr>
        <w:spacing w:after="0"/>
        <w:ind w:left="0"/>
        <w:jc w:val="both"/>
      </w:pPr>
      <w:r>
        <w:rPr>
          <w:rFonts w:ascii="Times New Roman"/>
          <w:b w:val="false"/>
          <w:i w:val="false"/>
          <w:color w:val="000000"/>
          <w:sz w:val="28"/>
        </w:rPr>
        <w:t>
      6) тексеру үй-жайлары (бөлмелері), көлікті тексеру учаскелері (бар болса);</w:t>
      </w:r>
    </w:p>
    <w:bookmarkEnd w:id="186"/>
    <w:bookmarkStart w:name="z212" w:id="187"/>
    <w:p>
      <w:pPr>
        <w:spacing w:after="0"/>
        <w:ind w:left="0"/>
        <w:jc w:val="both"/>
      </w:pPr>
      <w:r>
        <w:rPr>
          <w:rFonts w:ascii="Times New Roman"/>
          <w:b w:val="false"/>
          <w:i w:val="false"/>
          <w:color w:val="000000"/>
          <w:sz w:val="28"/>
        </w:rPr>
        <w:t>
      7) объект басшысының (меншік иесінің) қалауы бойынша үй-жайлар мен аумақтар жабдықталады.</w:t>
      </w:r>
    </w:p>
    <w:bookmarkEnd w:id="187"/>
    <w:bookmarkStart w:name="z213" w:id="188"/>
    <w:p>
      <w:pPr>
        <w:spacing w:after="0"/>
        <w:ind w:left="0"/>
        <w:jc w:val="both"/>
      </w:pPr>
      <w:r>
        <w:rPr>
          <w:rFonts w:ascii="Times New Roman"/>
          <w:b w:val="false"/>
          <w:i w:val="false"/>
          <w:color w:val="000000"/>
          <w:sz w:val="28"/>
        </w:rPr>
        <w:t>
      84. Ғимараттың бір бөлігін алып жатқан объектіде бейнебақылау жүйесі:</w:t>
      </w:r>
    </w:p>
    <w:bookmarkEnd w:id="188"/>
    <w:bookmarkStart w:name="z214" w:id="189"/>
    <w:p>
      <w:pPr>
        <w:spacing w:after="0"/>
        <w:ind w:left="0"/>
        <w:jc w:val="both"/>
      </w:pPr>
      <w:r>
        <w:rPr>
          <w:rFonts w:ascii="Times New Roman"/>
          <w:b w:val="false"/>
          <w:i w:val="false"/>
          <w:color w:val="000000"/>
          <w:sz w:val="28"/>
        </w:rPr>
        <w:t>
      1) объектіде адамдар көп жүретін орындарды;</w:t>
      </w:r>
    </w:p>
    <w:bookmarkEnd w:id="189"/>
    <w:bookmarkStart w:name="z215" w:id="190"/>
    <w:p>
      <w:pPr>
        <w:spacing w:after="0"/>
        <w:ind w:left="0"/>
        <w:jc w:val="both"/>
      </w:pPr>
      <w:r>
        <w:rPr>
          <w:rFonts w:ascii="Times New Roman"/>
          <w:b w:val="false"/>
          <w:i w:val="false"/>
          <w:color w:val="000000"/>
          <w:sz w:val="28"/>
        </w:rPr>
        <w:t>
      2) негізгі және қосалқы кіреберістерді (бар болса) қамтиды.</w:t>
      </w:r>
    </w:p>
    <w:bookmarkEnd w:id="190"/>
    <w:bookmarkStart w:name="z216" w:id="191"/>
    <w:p>
      <w:pPr>
        <w:spacing w:after="0"/>
        <w:ind w:left="0"/>
        <w:jc w:val="both"/>
      </w:pPr>
      <w:r>
        <w:rPr>
          <w:rFonts w:ascii="Times New Roman"/>
          <w:b w:val="false"/>
          <w:i w:val="false"/>
          <w:color w:val="000000"/>
          <w:sz w:val="28"/>
        </w:rPr>
        <w:t>
      85. Бейнеқылау жүйесі:</w:t>
      </w:r>
    </w:p>
    <w:bookmarkEnd w:id="191"/>
    <w:bookmarkStart w:name="z217" w:id="192"/>
    <w:p>
      <w:pPr>
        <w:spacing w:after="0"/>
        <w:ind w:left="0"/>
        <w:jc w:val="both"/>
      </w:pPr>
      <w:r>
        <w:rPr>
          <w:rFonts w:ascii="Times New Roman"/>
          <w:b w:val="false"/>
          <w:i w:val="false"/>
          <w:color w:val="000000"/>
          <w:sz w:val="28"/>
        </w:rPr>
        <w:t>
      1) қауіпсіздікті қамтамасыз ететін қызметкерінің бекетінде орнатылған көрнекі ақпаратты телекамералардан техникалық құралға немесе алынған ақпаратты жинаудың, өңдеудің, көрсетудің және тіркеудің техникалық құралдарының жиынтығына беруді;</w:t>
      </w:r>
    </w:p>
    <w:bookmarkEnd w:id="192"/>
    <w:bookmarkStart w:name="z218" w:id="193"/>
    <w:p>
      <w:pPr>
        <w:spacing w:after="0"/>
        <w:ind w:left="0"/>
        <w:jc w:val="both"/>
      </w:pPr>
      <w:r>
        <w:rPr>
          <w:rFonts w:ascii="Times New Roman"/>
          <w:b w:val="false"/>
          <w:i w:val="false"/>
          <w:color w:val="000000"/>
          <w:sz w:val="28"/>
        </w:rPr>
        <w:t>
      2) автоматтандырылған режимдегі жұмысты;</w:t>
      </w:r>
    </w:p>
    <w:bookmarkEnd w:id="193"/>
    <w:bookmarkStart w:name="z219" w:id="194"/>
    <w:p>
      <w:pPr>
        <w:spacing w:after="0"/>
        <w:ind w:left="0"/>
        <w:jc w:val="both"/>
      </w:pPr>
      <w:r>
        <w:rPr>
          <w:rFonts w:ascii="Times New Roman"/>
          <w:b w:val="false"/>
          <w:i w:val="false"/>
          <w:color w:val="000000"/>
          <w:sz w:val="28"/>
        </w:rPr>
        <w:t>
      3) қазіргі уақыт режимінде объектідегі жағдайды бағалауды;</w:t>
      </w:r>
    </w:p>
    <w:bookmarkEnd w:id="194"/>
    <w:bookmarkStart w:name="z220" w:id="195"/>
    <w:p>
      <w:pPr>
        <w:spacing w:after="0"/>
        <w:ind w:left="0"/>
        <w:jc w:val="both"/>
      </w:pPr>
      <w:r>
        <w:rPr>
          <w:rFonts w:ascii="Times New Roman"/>
          <w:b w:val="false"/>
          <w:i w:val="false"/>
          <w:color w:val="000000"/>
          <w:sz w:val="28"/>
        </w:rPr>
        <w:t>
      4) Ұлттық бейнемониторинг жүйесіне қосылуды;</w:t>
      </w:r>
    </w:p>
    <w:bookmarkEnd w:id="195"/>
    <w:bookmarkStart w:name="z221" w:id="196"/>
    <w:p>
      <w:pPr>
        <w:spacing w:after="0"/>
        <w:ind w:left="0"/>
        <w:jc w:val="both"/>
      </w:pPr>
      <w:r>
        <w:rPr>
          <w:rFonts w:ascii="Times New Roman"/>
          <w:b w:val="false"/>
          <w:i w:val="false"/>
          <w:color w:val="000000"/>
          <w:sz w:val="28"/>
        </w:rPr>
        <w:t>
      5) 30 тәуліктен кем емес мерзімде ақпаратты сақтауды қамтамасыз етеді.</w:t>
      </w:r>
    </w:p>
    <w:bookmarkEnd w:id="196"/>
    <w:bookmarkStart w:name="z222" w:id="197"/>
    <w:p>
      <w:pPr>
        <w:spacing w:after="0"/>
        <w:ind w:left="0"/>
        <w:jc w:val="both"/>
      </w:pPr>
      <w:r>
        <w:rPr>
          <w:rFonts w:ascii="Times New Roman"/>
          <w:b w:val="false"/>
          <w:i w:val="false"/>
          <w:color w:val="000000"/>
          <w:sz w:val="28"/>
        </w:rPr>
        <w:t>
      86. Тәуліктің қараңғы уақытында, егер үй-жайлардың және объектілердің іргелес аумақтарының жарығы телекамералардың сезімталдығынан төмен болса, көрінетін немесе инфрақызыл жарық диапазонының (ол болған жағдайда) жарығы қосылады.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Бейнебақылау жүйелеріне қойылатын техникалық талаптар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21693 болып тіркелген) Бейнемониторингтің ұлттық жүйесінің жұмыс істеу қағидаларында көзделген бейнебақылау жүйелерінің ең төмен техникалық шарттарына сәйкес келеді.</w:t>
      </w:r>
    </w:p>
    <w:bookmarkStart w:name="z224" w:id="198"/>
    <w:p>
      <w:pPr>
        <w:spacing w:after="0"/>
        <w:ind w:left="0"/>
        <w:jc w:val="both"/>
      </w:pPr>
      <w:r>
        <w:rPr>
          <w:rFonts w:ascii="Times New Roman"/>
          <w:b w:val="false"/>
          <w:i w:val="false"/>
          <w:color w:val="000000"/>
          <w:sz w:val="28"/>
        </w:rPr>
        <w:t>
      88. Объектілер қызметкерлерді, ПОҚ-ты, білім алушылар мен объектіге келушілерді штаттан тыс жағдайдың туындауы (терроризм актісін жасау немесе жасау қаупі және туындаған салдарлар туралы) туралы жедел хабардар ету және олардың іс-әрекеттерін үйлестіру мақсатында хабарлау жүйелерімен және құралдарымен жарақтандырылады.</w:t>
      </w:r>
    </w:p>
    <w:bookmarkEnd w:id="198"/>
    <w:bookmarkStart w:name="z225" w:id="199"/>
    <w:p>
      <w:pPr>
        <w:spacing w:after="0"/>
        <w:ind w:left="0"/>
        <w:jc w:val="both"/>
      </w:pPr>
      <w:r>
        <w:rPr>
          <w:rFonts w:ascii="Times New Roman"/>
          <w:b w:val="false"/>
          <w:i w:val="false"/>
          <w:color w:val="000000"/>
          <w:sz w:val="28"/>
        </w:rPr>
        <w:t>
      89. Объектінің қызметкерлерін, ПОҚ-ты, білім алушылар мен келушілерді хабарландыру алдын ала әзірленген жоспарға сәйкес басқа да техникалық және жылжымалы байланыс құралдарының (дабыл беру) көмегімен ішкі байланыс желілері бойынша жүзеге асырылады және:</w:t>
      </w:r>
    </w:p>
    <w:bookmarkEnd w:id="199"/>
    <w:bookmarkStart w:name="z226" w:id="200"/>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және жарық сигналдарын беруді;</w:t>
      </w:r>
    </w:p>
    <w:bookmarkEnd w:id="200"/>
    <w:bookmarkStart w:name="z227" w:id="201"/>
    <w:p>
      <w:pPr>
        <w:spacing w:after="0"/>
        <w:ind w:left="0"/>
        <w:jc w:val="both"/>
      </w:pPr>
      <w:r>
        <w:rPr>
          <w:rFonts w:ascii="Times New Roman"/>
          <w:b w:val="false"/>
          <w:i w:val="false"/>
          <w:color w:val="000000"/>
          <w:sz w:val="28"/>
        </w:rPr>
        <w:t>
      2) үй-жайларда объектілерде қауіптілік сипаты, эвакуациялауды немесе бұғаттауды жүзеге асыру қажеттілігі мен тәртібі, сондай-ақ персоналдың, білім алушылар мен объектіге келушілердің қауіпсіздігін қамтамасыз етуге бағытталған іс-қимылдар туралы автоматты режимде де (бұрын жазылған мәтінді оқу), сондай-ақ микрофонның көмегімен сөйлеу ақпаратын таратуды қамтамасыз етеді. Эвакуация туралы хабарландыру жүйелері және үй-жайларды бұғаттау сигналдармен ерекшеленеді.</w:t>
      </w:r>
    </w:p>
    <w:bookmarkEnd w:id="201"/>
    <w:bookmarkStart w:name="z228" w:id="202"/>
    <w:p>
      <w:pPr>
        <w:spacing w:after="0"/>
        <w:ind w:left="0"/>
        <w:jc w:val="both"/>
      </w:pPr>
      <w:r>
        <w:rPr>
          <w:rFonts w:ascii="Times New Roman"/>
          <w:b w:val="false"/>
          <w:i w:val="false"/>
          <w:color w:val="000000"/>
          <w:sz w:val="28"/>
        </w:rPr>
        <w:t>
      90. Хабарлау құралдарының саны және олардың қуаты адамдардың тұрақты немесе уақытша болатын барлық орындарында дұрыс естуін қамтамасыз етеді, эвакуация жүргізілген жағдайда оны жүргізу үшін қажетті есептелген уақыт ішінде әрекет етеді.</w:t>
      </w:r>
    </w:p>
    <w:bookmarkEnd w:id="202"/>
    <w:bookmarkStart w:name="z229" w:id="203"/>
    <w:p>
      <w:pPr>
        <w:spacing w:after="0"/>
        <w:ind w:left="0"/>
        <w:jc w:val="both"/>
      </w:pPr>
      <w:r>
        <w:rPr>
          <w:rFonts w:ascii="Times New Roman"/>
          <w:b w:val="false"/>
          <w:i w:val="false"/>
          <w:color w:val="000000"/>
          <w:sz w:val="28"/>
        </w:rPr>
        <w:t>
      91. Дабыл беру құралы (мобильді не стационарлық) (дабыл түймесі) объектіде терроризм актісін жасау қаупі туралы уәкілетті органдарды уақтылы хабардар ету мақсатында орнатылады.</w:t>
      </w:r>
    </w:p>
    <w:bookmarkEnd w:id="203"/>
    <w:bookmarkStart w:name="z230" w:id="204"/>
    <w:p>
      <w:pPr>
        <w:spacing w:after="0"/>
        <w:ind w:left="0"/>
        <w:jc w:val="both"/>
      </w:pPr>
      <w:r>
        <w:rPr>
          <w:rFonts w:ascii="Times New Roman"/>
          <w:b w:val="false"/>
          <w:i w:val="false"/>
          <w:color w:val="000000"/>
          <w:sz w:val="28"/>
        </w:rPr>
        <w:t>
      92. Дабыл беру құралы міндетті түрде объектінің қауіпсіздігін қамтамасыз ететін адам отыратын пост және жаппай өткізуге арналған объектіге кірумен жабдықталады.</w:t>
      </w:r>
    </w:p>
    <w:bookmarkEnd w:id="204"/>
    <w:bookmarkStart w:name="z231" w:id="205"/>
    <w:p>
      <w:pPr>
        <w:spacing w:after="0"/>
        <w:ind w:left="0"/>
        <w:jc w:val="both"/>
      </w:pPr>
      <w:r>
        <w:rPr>
          <w:rFonts w:ascii="Times New Roman"/>
          <w:b w:val="false"/>
          <w:i w:val="false"/>
          <w:color w:val="000000"/>
          <w:sz w:val="28"/>
        </w:rPr>
        <w:t>
      93. Дабыл беру құралы аумақтық ішкі істер органдарының кезекші бөлімдеріне не күзет қызметі субъектілерінің орталықтандырылған бақылау пультіне жасырын сигнал беруді қамтамасыз етеді.</w:t>
      </w:r>
    </w:p>
    <w:bookmarkEnd w:id="205"/>
    <w:bookmarkStart w:name="z232" w:id="206"/>
    <w:p>
      <w:pPr>
        <w:spacing w:after="0"/>
        <w:ind w:left="0"/>
        <w:jc w:val="both"/>
      </w:pPr>
      <w:r>
        <w:rPr>
          <w:rFonts w:ascii="Times New Roman"/>
          <w:b w:val="false"/>
          <w:i w:val="false"/>
          <w:color w:val="000000"/>
          <w:sz w:val="28"/>
        </w:rPr>
        <w:t>
      94 Объектілерге қоршау адамдардың еркін өтуіне және көлік құралдарының объектіге және объектіден өтуіне кедергі жасау мақсатында орнатылады.</w:t>
      </w:r>
    </w:p>
    <w:bookmarkEnd w:id="206"/>
    <w:bookmarkStart w:name="z233" w:id="207"/>
    <w:p>
      <w:pPr>
        <w:spacing w:after="0"/>
        <w:ind w:left="0"/>
        <w:jc w:val="both"/>
      </w:pPr>
      <w:r>
        <w:rPr>
          <w:rFonts w:ascii="Times New Roman"/>
          <w:b w:val="false"/>
          <w:i w:val="false"/>
          <w:color w:val="000000"/>
          <w:sz w:val="28"/>
        </w:rPr>
        <w:t>
      Қоршаумен аумағы бар тиісті объектілердің периметрі жабдықталады.</w:t>
      </w:r>
    </w:p>
    <w:bookmarkEnd w:id="207"/>
    <w:bookmarkStart w:name="z234" w:id="208"/>
    <w:p>
      <w:pPr>
        <w:spacing w:after="0"/>
        <w:ind w:left="0"/>
        <w:jc w:val="both"/>
      </w:pPr>
      <w:r>
        <w:rPr>
          <w:rFonts w:ascii="Times New Roman"/>
          <w:b w:val="false"/>
          <w:i w:val="false"/>
          <w:color w:val="000000"/>
          <w:sz w:val="28"/>
        </w:rPr>
        <w:t>
      Қоршаудың:</w:t>
      </w:r>
    </w:p>
    <w:bookmarkEnd w:id="208"/>
    <w:bookmarkStart w:name="z235" w:id="209"/>
    <w:p>
      <w:pPr>
        <w:spacing w:after="0"/>
        <w:ind w:left="0"/>
        <w:jc w:val="both"/>
      </w:pPr>
      <w:r>
        <w:rPr>
          <w:rFonts w:ascii="Times New Roman"/>
          <w:b w:val="false"/>
          <w:i w:val="false"/>
          <w:color w:val="000000"/>
          <w:sz w:val="28"/>
        </w:rPr>
        <w:t>
      1) еркін өтуді болдырмайтын және объектінің режимдік шарттарын қанағаттандыратын биіктік пен топыраққа тереңдігі;</w:t>
      </w:r>
    </w:p>
    <w:bookmarkEnd w:id="209"/>
    <w:bookmarkStart w:name="z236" w:id="210"/>
    <w:p>
      <w:pPr>
        <w:spacing w:after="0"/>
        <w:ind w:left="0"/>
        <w:jc w:val="both"/>
      </w:pPr>
      <w:r>
        <w:rPr>
          <w:rFonts w:ascii="Times New Roman"/>
          <w:b w:val="false"/>
          <w:i w:val="false"/>
          <w:color w:val="000000"/>
          <w:sz w:val="28"/>
        </w:rPr>
        <w:t>
      2) дизайн қарапайымдылығы, жоғары беріктігі мен беріктігі болу қажет;</w:t>
      </w:r>
    </w:p>
    <w:bookmarkEnd w:id="210"/>
    <w:bookmarkStart w:name="z237" w:id="211"/>
    <w:p>
      <w:pPr>
        <w:spacing w:after="0"/>
        <w:ind w:left="0"/>
        <w:jc w:val="both"/>
      </w:pPr>
      <w:r>
        <w:rPr>
          <w:rFonts w:ascii="Times New Roman"/>
          <w:b w:val="false"/>
          <w:i w:val="false"/>
          <w:color w:val="000000"/>
          <w:sz w:val="28"/>
        </w:rPr>
        <w:t>
      3) еңсеруді жеңілдететін тораптар мен конструкциялар болмауы керек.</w:t>
      </w:r>
    </w:p>
    <w:bookmarkEnd w:id="211"/>
    <w:bookmarkStart w:name="z238" w:id="212"/>
    <w:p>
      <w:pPr>
        <w:spacing w:after="0"/>
        <w:ind w:left="0"/>
        <w:jc w:val="both"/>
      </w:pPr>
      <w:r>
        <w:rPr>
          <w:rFonts w:ascii="Times New Roman"/>
          <w:b w:val="false"/>
          <w:i w:val="false"/>
          <w:color w:val="000000"/>
          <w:sz w:val="28"/>
        </w:rPr>
        <w:t>
      Периметрлік қоршау мынадай сипаттамаларға:</w:t>
      </w:r>
    </w:p>
    <w:bookmarkEnd w:id="212"/>
    <w:bookmarkStart w:name="z239" w:id="213"/>
    <w:p>
      <w:pPr>
        <w:spacing w:after="0"/>
        <w:ind w:left="0"/>
        <w:jc w:val="both"/>
      </w:pPr>
      <w:r>
        <w:rPr>
          <w:rFonts w:ascii="Times New Roman"/>
          <w:b w:val="false"/>
          <w:i w:val="false"/>
          <w:color w:val="000000"/>
          <w:sz w:val="28"/>
        </w:rPr>
        <w:t>
      1) барлық маусымдардың және тиісті климаттық аймақтардың сыртқы климаттық факторларына төзімділігіне;</w:t>
      </w:r>
    </w:p>
    <w:bookmarkEnd w:id="213"/>
    <w:bookmarkStart w:name="z240" w:id="214"/>
    <w:p>
      <w:pPr>
        <w:spacing w:after="0"/>
        <w:ind w:left="0"/>
        <w:jc w:val="both"/>
      </w:pPr>
      <w:r>
        <w:rPr>
          <w:rFonts w:ascii="Times New Roman"/>
          <w:b w:val="false"/>
          <w:i w:val="false"/>
          <w:color w:val="000000"/>
          <w:sz w:val="28"/>
        </w:rPr>
        <w:t>
      2) көлік құралдары тудыратын кедергілерден және индустриялық кедергілерден, құстар мен жануарлардың әсерінен қорғалуына сәйкес келеді.</w:t>
      </w:r>
    </w:p>
    <w:bookmarkEnd w:id="214"/>
    <w:bookmarkStart w:name="z241" w:id="215"/>
    <w:p>
      <w:pPr>
        <w:spacing w:after="0"/>
        <w:ind w:left="0"/>
        <w:jc w:val="both"/>
      </w:pPr>
      <w:r>
        <w:rPr>
          <w:rFonts w:ascii="Times New Roman"/>
          <w:b w:val="false"/>
          <w:i w:val="false"/>
          <w:color w:val="000000"/>
          <w:sz w:val="28"/>
        </w:rPr>
        <w:t>
      95. Күзетілетін объектілер қызмет көрсету аумағы шегінде күзет нарядтары арасындағы екі жақты радиобайланысты қамтамасыз ету мақсатында байланыс жүйелерімен және құралдарымен жарақтандырылады.</w:t>
      </w:r>
    </w:p>
    <w:bookmarkEnd w:id="215"/>
    <w:bookmarkStart w:name="z242" w:id="216"/>
    <w:p>
      <w:pPr>
        <w:spacing w:after="0"/>
        <w:ind w:left="0"/>
        <w:jc w:val="both"/>
      </w:pPr>
      <w:r>
        <w:rPr>
          <w:rFonts w:ascii="Times New Roman"/>
          <w:b w:val="false"/>
          <w:i w:val="false"/>
          <w:color w:val="000000"/>
          <w:sz w:val="28"/>
        </w:rPr>
        <w:t>
      96. Объектілер күзет және дабыл сигнализациясы, кіруді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жарақталады.</w:t>
      </w:r>
    </w:p>
    <w:bookmarkEnd w:id="216"/>
    <w:bookmarkStart w:name="z243" w:id="217"/>
    <w:p>
      <w:pPr>
        <w:spacing w:after="0"/>
        <w:ind w:left="0"/>
        <w:jc w:val="both"/>
      </w:pPr>
      <w:r>
        <w:rPr>
          <w:rFonts w:ascii="Times New Roman"/>
          <w:b w:val="false"/>
          <w:i w:val="false"/>
          <w:color w:val="000000"/>
          <w:sz w:val="28"/>
        </w:rPr>
        <w:t>
      97. Объектілердің топқа жатқызылуына қарамастан, олардың кіру топтары, сондай-ақ білім алушылар мен тәрбиеленушілердің көлік құралдарының қозғалыс жолдарына тікелей жақын жерде жаппай ашық орындар орналасқан жағдайда объектілер көлік құралдарының жылдамдығын төмендету құралдарымен жабдықталады.</w:t>
      </w:r>
    </w:p>
    <w:bookmarkEnd w:id="217"/>
    <w:bookmarkStart w:name="z244" w:id="218"/>
    <w:p>
      <w:pPr>
        <w:spacing w:after="0"/>
        <w:ind w:left="0"/>
        <w:jc w:val="both"/>
      </w:pPr>
      <w:r>
        <w:rPr>
          <w:rFonts w:ascii="Times New Roman"/>
          <w:b w:val="false"/>
          <w:i w:val="false"/>
          <w:color w:val="000000"/>
          <w:sz w:val="28"/>
        </w:rPr>
        <w:t>
      98. ЖЖОКБҰ объектілері соқтығысу қаупін болдырмау мақсатында көлік құралдарының жылдамдығын төмендету құралдарымен жабдықталады.</w:t>
      </w:r>
    </w:p>
    <w:bookmarkEnd w:id="218"/>
    <w:bookmarkStart w:name="z245" w:id="219"/>
    <w:p>
      <w:pPr>
        <w:spacing w:after="0"/>
        <w:ind w:left="0"/>
        <w:jc w:val="both"/>
      </w:pPr>
      <w:r>
        <w:rPr>
          <w:rFonts w:ascii="Times New Roman"/>
          <w:b w:val="false"/>
          <w:i w:val="false"/>
          <w:color w:val="000000"/>
          <w:sz w:val="28"/>
        </w:rPr>
        <w:t>
      99. Көлік құралдарының жылдамдығын төмендету гүл құмыраларын, сәулет және ландшафт элементтерін, боллардтарды және басқа құралдарды пайдалану арқылы қамтамасыз етіледі.</w:t>
      </w:r>
    </w:p>
    <w:bookmarkEnd w:id="219"/>
    <w:bookmarkStart w:name="z246" w:id="220"/>
    <w:p>
      <w:pPr>
        <w:spacing w:after="0"/>
        <w:ind w:left="0"/>
        <w:jc w:val="both"/>
      </w:pPr>
      <w:r>
        <w:rPr>
          <w:rFonts w:ascii="Times New Roman"/>
          <w:b w:val="false"/>
          <w:i w:val="false"/>
          <w:color w:val="000000"/>
          <w:sz w:val="28"/>
        </w:rPr>
        <w:t>
      100. Объектіні инженерлік-техникалық жабдықтармен жарақтандыру жөніндегі іс-шаралардың аяқталу мерзімі объектіге террористік тұрғыдан осал мәртебе беру туралы хабарлама алған сәттен бастап 6 айдан аспайды.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және жоғары білім</w:t>
            </w:r>
            <w:r>
              <w:br/>
            </w:r>
            <w:r>
              <w:rPr>
                <w:rFonts w:ascii="Times New Roman"/>
                <w:b w:val="false"/>
                <w:i w:val="false"/>
                <w:color w:val="000000"/>
                <w:sz w:val="20"/>
              </w:rPr>
              <w:t>беру саласындағы қызметті</w:t>
            </w:r>
            <w:r>
              <w:br/>
            </w:r>
            <w:r>
              <w:rPr>
                <w:rFonts w:ascii="Times New Roman"/>
                <w:b w:val="false"/>
                <w:i w:val="false"/>
                <w:color w:val="000000"/>
                <w:sz w:val="20"/>
              </w:rPr>
              <w:t>жүзеге асыратын террористік</w:t>
            </w:r>
            <w:r>
              <w:br/>
            </w:r>
            <w:r>
              <w:rPr>
                <w:rFonts w:ascii="Times New Roman"/>
                <w:b w:val="false"/>
                <w:i w:val="false"/>
                <w:color w:val="000000"/>
                <w:sz w:val="20"/>
              </w:rPr>
              <w:t>тұрғыдан осал объектілерінің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248" w:id="221"/>
    <w:p>
      <w:pPr>
        <w:spacing w:after="0"/>
        <w:ind w:left="0"/>
        <w:jc w:val="left"/>
      </w:pPr>
      <w:r>
        <w:rPr>
          <w:rFonts w:ascii="Times New Roman"/>
          <w:b/>
          <w:i w:val="false"/>
          <w:color w:val="000000"/>
        </w:rPr>
        <w:t xml:space="preserve"> Сабақ тақырыптарының нұсқалары</w:t>
      </w:r>
    </w:p>
    <w:bookmarkEnd w:id="221"/>
    <w:bookmarkStart w:name="z249" w:id="222"/>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(бұдан әрі – ЖЖОКБҰ) басшылары мен персоналы үшін:</w:t>
      </w:r>
    </w:p>
    <w:bookmarkEnd w:id="222"/>
    <w:bookmarkStart w:name="z250" w:id="223"/>
    <w:p>
      <w:pPr>
        <w:spacing w:after="0"/>
        <w:ind w:left="0"/>
        <w:jc w:val="both"/>
      </w:pPr>
      <w:r>
        <w:rPr>
          <w:rFonts w:ascii="Times New Roman"/>
          <w:b w:val="false"/>
          <w:i w:val="false"/>
          <w:color w:val="000000"/>
          <w:sz w:val="28"/>
        </w:rPr>
        <w:t>
      1. ЖЖОКБҰ басшылары мен персоналының объектінің мина қойылғаны туралы хабарлама алған кездегі іс-қимылы.</w:t>
      </w:r>
    </w:p>
    <w:bookmarkEnd w:id="223"/>
    <w:bookmarkStart w:name="z251" w:id="224"/>
    <w:p>
      <w:pPr>
        <w:spacing w:after="0"/>
        <w:ind w:left="0"/>
        <w:jc w:val="both"/>
      </w:pPr>
      <w:r>
        <w:rPr>
          <w:rFonts w:ascii="Times New Roman"/>
          <w:b w:val="false"/>
          <w:i w:val="false"/>
          <w:color w:val="000000"/>
          <w:sz w:val="28"/>
        </w:rPr>
        <w:t>
      2. Жасалған теракт кезінде ЖЖОКБҰ басшылары мен персоналының іс-қимылы.</w:t>
      </w:r>
    </w:p>
    <w:bookmarkEnd w:id="224"/>
    <w:bookmarkStart w:name="z252" w:id="225"/>
    <w:p>
      <w:pPr>
        <w:spacing w:after="0"/>
        <w:ind w:left="0"/>
        <w:jc w:val="both"/>
      </w:pPr>
      <w:r>
        <w:rPr>
          <w:rFonts w:ascii="Times New Roman"/>
          <w:b w:val="false"/>
          <w:i w:val="false"/>
          <w:color w:val="000000"/>
          <w:sz w:val="28"/>
        </w:rPr>
        <w:t>
      3. Терроризмге қарсы іс-қимыл бойынша профилактикалық, оқу, жаттығу іс-шараларын ұйымдастыру және өткізу.</w:t>
      </w:r>
    </w:p>
    <w:bookmarkEnd w:id="225"/>
    <w:bookmarkStart w:name="z253" w:id="226"/>
    <w:p>
      <w:pPr>
        <w:spacing w:after="0"/>
        <w:ind w:left="0"/>
        <w:jc w:val="both"/>
      </w:pPr>
      <w:r>
        <w:rPr>
          <w:rFonts w:ascii="Times New Roman"/>
          <w:b w:val="false"/>
          <w:i w:val="false"/>
          <w:color w:val="000000"/>
          <w:sz w:val="28"/>
        </w:rPr>
        <w:t>
      4. ЖЖОКБҰ терроризмге қарсы қауіпсіздігін ұйымдастыру.</w:t>
      </w:r>
    </w:p>
    <w:bookmarkEnd w:id="226"/>
    <w:bookmarkStart w:name="z254" w:id="227"/>
    <w:p>
      <w:pPr>
        <w:spacing w:after="0"/>
        <w:ind w:left="0"/>
        <w:jc w:val="both"/>
      </w:pPr>
      <w:r>
        <w:rPr>
          <w:rFonts w:ascii="Times New Roman"/>
          <w:b w:val="false"/>
          <w:i w:val="false"/>
          <w:color w:val="000000"/>
          <w:sz w:val="28"/>
        </w:rPr>
        <w:t>
      5. ЖЖОКБҰ қауіпсіздік шаралары.</w:t>
      </w:r>
    </w:p>
    <w:bookmarkEnd w:id="227"/>
    <w:bookmarkStart w:name="z255" w:id="228"/>
    <w:p>
      <w:pPr>
        <w:spacing w:after="0"/>
        <w:ind w:left="0"/>
        <w:jc w:val="both"/>
      </w:pPr>
      <w:r>
        <w:rPr>
          <w:rFonts w:ascii="Times New Roman"/>
          <w:b w:val="false"/>
          <w:i w:val="false"/>
          <w:color w:val="000000"/>
          <w:sz w:val="28"/>
        </w:rPr>
        <w:t>
      Қазақстан Республикасының Ғылым және жоғары білім министрлігіне ведомстволық бағынысты ұйымдар үшін:</w:t>
      </w:r>
    </w:p>
    <w:bookmarkEnd w:id="228"/>
    <w:bookmarkStart w:name="z256" w:id="229"/>
    <w:p>
      <w:pPr>
        <w:spacing w:after="0"/>
        <w:ind w:left="0"/>
        <w:jc w:val="both"/>
      </w:pPr>
      <w:r>
        <w:rPr>
          <w:rFonts w:ascii="Times New Roman"/>
          <w:b w:val="false"/>
          <w:i w:val="false"/>
          <w:color w:val="000000"/>
          <w:sz w:val="28"/>
        </w:rPr>
        <w:t>
      1. Жарылғыш заттарды тану және жарылыс қаупі кезіндегі тәртіп ережелері.</w:t>
      </w:r>
    </w:p>
    <w:bookmarkEnd w:id="229"/>
    <w:bookmarkStart w:name="z257" w:id="230"/>
    <w:p>
      <w:pPr>
        <w:spacing w:after="0"/>
        <w:ind w:left="0"/>
        <w:jc w:val="both"/>
      </w:pPr>
      <w:r>
        <w:rPr>
          <w:rFonts w:ascii="Times New Roman"/>
          <w:b w:val="false"/>
          <w:i w:val="false"/>
          <w:color w:val="000000"/>
          <w:sz w:val="28"/>
        </w:rPr>
        <w:t>
      2. ЖЖОКБҰ жанында қоғамдық тәртіпсіздіктер туындаған және кепілге адамдарды алу қаупі туындаған кезде қауіпсіздікті қамтамасыз ету.</w:t>
      </w:r>
    </w:p>
    <w:bookmarkEnd w:id="230"/>
    <w:bookmarkStart w:name="z258" w:id="231"/>
    <w:p>
      <w:pPr>
        <w:spacing w:after="0"/>
        <w:ind w:left="0"/>
        <w:jc w:val="both"/>
      </w:pPr>
      <w:r>
        <w:rPr>
          <w:rFonts w:ascii="Times New Roman"/>
          <w:b w:val="false"/>
          <w:i w:val="false"/>
          <w:color w:val="000000"/>
          <w:sz w:val="28"/>
        </w:rPr>
        <w:t>
      3. ЖЖОКБҰ терроризмге қарсы іс-қимыл бойынша профилактикалық, оқу, жаттығу іс-шараларын ұйымдастыру және өткізу.</w:t>
      </w:r>
    </w:p>
    <w:bookmarkEnd w:id="231"/>
    <w:bookmarkStart w:name="z259" w:id="232"/>
    <w:p>
      <w:pPr>
        <w:spacing w:after="0"/>
        <w:ind w:left="0"/>
        <w:jc w:val="both"/>
      </w:pPr>
      <w:r>
        <w:rPr>
          <w:rFonts w:ascii="Times New Roman"/>
          <w:b w:val="false"/>
          <w:i w:val="false"/>
          <w:color w:val="000000"/>
          <w:sz w:val="28"/>
        </w:rPr>
        <w:t>
      4. Террористік акт жасау қаупі төнген кезде қауіпсіздікті қамтамасыз ету.</w:t>
      </w:r>
    </w:p>
    <w:bookmarkEnd w:id="232"/>
    <w:bookmarkStart w:name="z260" w:id="233"/>
    <w:p>
      <w:pPr>
        <w:spacing w:after="0"/>
        <w:ind w:left="0"/>
        <w:jc w:val="both"/>
      </w:pPr>
      <w:r>
        <w:rPr>
          <w:rFonts w:ascii="Times New Roman"/>
          <w:b w:val="false"/>
          <w:i w:val="false"/>
          <w:color w:val="000000"/>
          <w:sz w:val="28"/>
        </w:rPr>
        <w:t>
      Терорристік акт жасалған кезде ЖЖОКБҰ басшыларының іс-қимылы.</w:t>
      </w:r>
    </w:p>
    <w:bookmarkEnd w:id="233"/>
    <w:bookmarkStart w:name="z261" w:id="234"/>
    <w:p>
      <w:pPr>
        <w:spacing w:after="0"/>
        <w:ind w:left="0"/>
        <w:jc w:val="both"/>
      </w:pPr>
      <w:r>
        <w:rPr>
          <w:rFonts w:ascii="Times New Roman"/>
          <w:b w:val="false"/>
          <w:i w:val="false"/>
          <w:color w:val="000000"/>
          <w:sz w:val="28"/>
        </w:rPr>
        <w:t>
      Нұсқамалар өткізу шеңберінде:</w:t>
      </w:r>
    </w:p>
    <w:bookmarkEnd w:id="234"/>
    <w:bookmarkStart w:name="z262" w:id="235"/>
    <w:p>
      <w:pPr>
        <w:spacing w:after="0"/>
        <w:ind w:left="0"/>
        <w:jc w:val="both"/>
      </w:pPr>
      <w:r>
        <w:rPr>
          <w:rFonts w:ascii="Times New Roman"/>
          <w:b w:val="false"/>
          <w:i w:val="false"/>
          <w:color w:val="000000"/>
          <w:sz w:val="28"/>
        </w:rPr>
        <w:t>
      1. Қызметкерлерді, ПОҚ, білім алушылар мен объектіге келушілерді эвакуациялау және эвакуациялау кезіндегі қауіпсіздік шаралары;</w:t>
      </w:r>
    </w:p>
    <w:bookmarkEnd w:id="235"/>
    <w:bookmarkStart w:name="z263" w:id="236"/>
    <w:p>
      <w:pPr>
        <w:spacing w:after="0"/>
        <w:ind w:left="0"/>
        <w:jc w:val="both"/>
      </w:pPr>
      <w:r>
        <w:rPr>
          <w:rFonts w:ascii="Times New Roman"/>
          <w:b w:val="false"/>
          <w:i w:val="false"/>
          <w:color w:val="000000"/>
          <w:sz w:val="28"/>
        </w:rPr>
        <w:t>
      2. Объект аумағының шегінде терроризм актісі жасалған жағдайда өзін-өзі ұстау және әрекет ету тәртібімен объектінің әрбір қызметкерін егжей-тегжейлі таныстыру.</w:t>
      </w:r>
    </w:p>
    <w:bookmarkEnd w:id="236"/>
    <w:bookmarkStart w:name="z264" w:id="237"/>
    <w:p>
      <w:pPr>
        <w:spacing w:after="0"/>
        <w:ind w:left="0"/>
        <w:jc w:val="both"/>
      </w:pPr>
      <w:r>
        <w:rPr>
          <w:rFonts w:ascii="Times New Roman"/>
          <w:b w:val="false"/>
          <w:i w:val="false"/>
          <w:color w:val="000000"/>
          <w:sz w:val="28"/>
        </w:rPr>
        <w:t>
      Практикалық сабақтарды өткізу шеңберінде:</w:t>
      </w:r>
    </w:p>
    <w:bookmarkEnd w:id="237"/>
    <w:bookmarkStart w:name="z265" w:id="238"/>
    <w:p>
      <w:pPr>
        <w:spacing w:after="0"/>
        <w:ind w:left="0"/>
        <w:jc w:val="both"/>
      </w:pPr>
      <w:r>
        <w:rPr>
          <w:rFonts w:ascii="Times New Roman"/>
          <w:b w:val="false"/>
          <w:i w:val="false"/>
          <w:color w:val="000000"/>
          <w:sz w:val="28"/>
        </w:rPr>
        <w:t>
       1. Иесіз заттар мен күдікті заттарды табу мақсатында үй-жайларды қарап тексеруді ұйымдастыру бойынша қызметкерлердің, объектінің қауіпсіздігін қамтамасыз ететін тұлғалардың практикалық іс-қимылдарын пысықтау:</w:t>
      </w:r>
    </w:p>
    <w:bookmarkEnd w:id="238"/>
    <w:bookmarkStart w:name="z266" w:id="239"/>
    <w:p>
      <w:pPr>
        <w:spacing w:after="0"/>
        <w:ind w:left="0"/>
        <w:jc w:val="both"/>
      </w:pPr>
      <w:r>
        <w:rPr>
          <w:rFonts w:ascii="Times New Roman"/>
          <w:b w:val="false"/>
          <w:i w:val="false"/>
          <w:color w:val="000000"/>
          <w:sz w:val="28"/>
        </w:rPr>
        <w:t>
      1) иесіз заттарды, күдікті заттарды тапқан кезде және минаның табылғаны туралы хабарлама алған кездегі іс-әрекеттер;</w:t>
      </w:r>
    </w:p>
    <w:bookmarkEnd w:id="239"/>
    <w:bookmarkStart w:name="z267" w:id="240"/>
    <w:p>
      <w:pPr>
        <w:spacing w:after="0"/>
        <w:ind w:left="0"/>
        <w:jc w:val="both"/>
      </w:pPr>
      <w:r>
        <w:rPr>
          <w:rFonts w:ascii="Times New Roman"/>
          <w:b w:val="false"/>
          <w:i w:val="false"/>
          <w:color w:val="000000"/>
          <w:sz w:val="28"/>
        </w:rPr>
        <w:t>
      2) ұйымның аумақтық ішкі істер органдарымен өзара іс-қимылын ұйымдастыру, иесіз заттарды, күдікті заттарды тапқан және объектіні миналау туралы хабарлама алған кезде күзету;</w:t>
      </w:r>
    </w:p>
    <w:bookmarkEnd w:id="240"/>
    <w:bookmarkStart w:name="z268" w:id="241"/>
    <w:p>
      <w:pPr>
        <w:spacing w:after="0"/>
        <w:ind w:left="0"/>
        <w:jc w:val="both"/>
      </w:pPr>
      <w:r>
        <w:rPr>
          <w:rFonts w:ascii="Times New Roman"/>
          <w:b w:val="false"/>
          <w:i w:val="false"/>
          <w:color w:val="000000"/>
          <w:sz w:val="28"/>
        </w:rPr>
        <w:t xml:space="preserve">
      3) объекті персоналы, ПОҚ. білім алушылар мен келушілерді хабардар етуді ұйымдастыру; </w:t>
      </w:r>
    </w:p>
    <w:bookmarkEnd w:id="241"/>
    <w:bookmarkStart w:name="z269" w:id="242"/>
    <w:p>
      <w:pPr>
        <w:spacing w:after="0"/>
        <w:ind w:left="0"/>
        <w:jc w:val="both"/>
      </w:pPr>
      <w:r>
        <w:rPr>
          <w:rFonts w:ascii="Times New Roman"/>
          <w:b w:val="false"/>
          <w:i w:val="false"/>
          <w:color w:val="000000"/>
          <w:sz w:val="28"/>
        </w:rPr>
        <w:t>
      4) объекті персоналы, ПОҚ. білім алушылар мен келушілерді эвакуациялауды ұйымдастыру.</w:t>
      </w:r>
    </w:p>
    <w:bookmarkEnd w:id="242"/>
    <w:bookmarkStart w:name="z270" w:id="243"/>
    <w:p>
      <w:pPr>
        <w:spacing w:after="0"/>
        <w:ind w:left="0"/>
        <w:jc w:val="both"/>
      </w:pPr>
      <w:r>
        <w:rPr>
          <w:rFonts w:ascii="Times New Roman"/>
          <w:b w:val="false"/>
          <w:i w:val="false"/>
          <w:color w:val="000000"/>
          <w:sz w:val="28"/>
        </w:rPr>
        <w:t>
      Көрсетілген іс-шараларға сәйкес мынадай жаттығулар өткізіледі:</w:t>
      </w:r>
    </w:p>
    <w:bookmarkEnd w:id="243"/>
    <w:bookmarkStart w:name="z271" w:id="244"/>
    <w:p>
      <w:pPr>
        <w:spacing w:after="0"/>
        <w:ind w:left="0"/>
        <w:jc w:val="both"/>
      </w:pPr>
      <w:r>
        <w:rPr>
          <w:rFonts w:ascii="Times New Roman"/>
          <w:b w:val="false"/>
          <w:i w:val="false"/>
          <w:color w:val="000000"/>
          <w:sz w:val="28"/>
        </w:rPr>
        <w:t>
      1) объектіге мина қойылғандығы туралы хабарлама алған кездегі персоналдың іс-қимылы;</w:t>
      </w:r>
    </w:p>
    <w:bookmarkEnd w:id="244"/>
    <w:bookmarkStart w:name="z272" w:id="245"/>
    <w:p>
      <w:pPr>
        <w:spacing w:after="0"/>
        <w:ind w:left="0"/>
        <w:jc w:val="both"/>
      </w:pPr>
      <w:r>
        <w:rPr>
          <w:rFonts w:ascii="Times New Roman"/>
          <w:b w:val="false"/>
          <w:i w:val="false"/>
          <w:color w:val="000000"/>
          <w:sz w:val="28"/>
        </w:rPr>
        <w:t>
      2) иесіз заттар мен күдікті заттар табылған кездегі іс-әрекеттер;</w:t>
      </w:r>
    </w:p>
    <w:bookmarkEnd w:id="245"/>
    <w:bookmarkStart w:name="z273" w:id="246"/>
    <w:p>
      <w:pPr>
        <w:spacing w:after="0"/>
        <w:ind w:left="0"/>
        <w:jc w:val="both"/>
      </w:pPr>
      <w:r>
        <w:rPr>
          <w:rFonts w:ascii="Times New Roman"/>
          <w:b w:val="false"/>
          <w:i w:val="false"/>
          <w:color w:val="000000"/>
          <w:sz w:val="28"/>
        </w:rPr>
        <w:t>
      3) адамдарды эвакуациялау кезіндегі іс-қимылдар.</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және жоғары білім беру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асыратын террористік тұрғыдан</w:t>
            </w:r>
            <w:r>
              <w:br/>
            </w:r>
            <w:r>
              <w:rPr>
                <w:rFonts w:ascii="Times New Roman"/>
                <w:b w:val="false"/>
                <w:i w:val="false"/>
                <w:color w:val="000000"/>
                <w:sz w:val="20"/>
              </w:rPr>
              <w:t>осал объектілерінің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275" w:id="247"/>
    <w:p>
      <w:pPr>
        <w:spacing w:after="0"/>
        <w:ind w:left="0"/>
        <w:jc w:val="left"/>
      </w:pPr>
      <w:r>
        <w:rPr>
          <w:rFonts w:ascii="Times New Roman"/>
          <w:b/>
          <w:i w:val="false"/>
          <w:color w:val="000000"/>
        </w:rPr>
        <w:t xml:space="preserve"> Техногендік сипаттағы төтенше жағдайлар және терроризм актісін жасау қаупі туындаған кезде жоғары және (немесе) жоғары оқу орнынан кейінгі білім беру ұйымдары қызметкерлерінің, профессорлық-оқытушылық құрамының, білім алушыларының іс-қимыл алгоритмі</w:t>
      </w:r>
    </w:p>
    <w:bookmarkEnd w:id="247"/>
    <w:bookmarkStart w:name="z276" w:id="248"/>
    <w:p>
      <w:pPr>
        <w:spacing w:after="0"/>
        <w:ind w:left="0"/>
        <w:jc w:val="left"/>
      </w:pPr>
      <w:r>
        <w:rPr>
          <w:rFonts w:ascii="Times New Roman"/>
          <w:b/>
          <w:i w:val="false"/>
          <w:color w:val="000000"/>
        </w:rPr>
        <w:t xml:space="preserve"> 1-тарау. Жалпы ережелер</w:t>
      </w:r>
    </w:p>
    <w:bookmarkEnd w:id="248"/>
    <w:bookmarkStart w:name="z277" w:id="249"/>
    <w:p>
      <w:pPr>
        <w:spacing w:after="0"/>
        <w:ind w:left="0"/>
        <w:jc w:val="both"/>
      </w:pPr>
      <w:r>
        <w:rPr>
          <w:rFonts w:ascii="Times New Roman"/>
          <w:b w:val="false"/>
          <w:i w:val="false"/>
          <w:color w:val="000000"/>
          <w:sz w:val="28"/>
        </w:rPr>
        <w:t>
      1. Осы Техногендік сипаттағы төтенше жағдайлар және терроризм актісін жасау қаупі туындаған кезде жоғары және (немесе) жоғары оқу орнынан кейінгі білім беру ұйымдары (бұдан әрі – ЖЖОКБҰ) қызметкерлерінің, ПОҚ және білім алушыларының іс-қимыл алгоритмі (бұдан әрі - Алгоритм) техногендік сипаттағы төтенше жағдайлар және терроризм актісін жасау қаупі туындаған жағдайларда ЖЖОКБҰ тұрақты жұмыс істеуін арттыру жөніндегі іс-шараларды басқару мақсатында әзірленді және оларды алдын алуға және жоюға бағытталған.</w:t>
      </w:r>
    </w:p>
    <w:bookmarkEnd w:id="249"/>
    <w:bookmarkStart w:name="z278" w:id="250"/>
    <w:p>
      <w:pPr>
        <w:spacing w:after="0"/>
        <w:ind w:left="0"/>
        <w:jc w:val="both"/>
      </w:pPr>
      <w:r>
        <w:rPr>
          <w:rFonts w:ascii="Times New Roman"/>
          <w:b w:val="false"/>
          <w:i w:val="false"/>
          <w:color w:val="000000"/>
          <w:sz w:val="28"/>
        </w:rPr>
        <w:t>
      Террористік қатерлердің алдын алу адамдардың өмірі мен денсаулығын сақтауға, террористік қатерді жүзеге асыру тәуекелін барынша азайтуға және терроризм актісін жасауды барынша азайтуға бағытталған іс-шаралар кешені болып табылады.</w:t>
      </w:r>
    </w:p>
    <w:bookmarkEnd w:id="250"/>
    <w:bookmarkStart w:name="z279" w:id="251"/>
    <w:p>
      <w:pPr>
        <w:spacing w:after="0"/>
        <w:ind w:left="0"/>
        <w:jc w:val="both"/>
      </w:pPr>
      <w:r>
        <w:rPr>
          <w:rFonts w:ascii="Times New Roman"/>
          <w:b w:val="false"/>
          <w:i w:val="false"/>
          <w:color w:val="000000"/>
          <w:sz w:val="28"/>
        </w:rPr>
        <w:t>
      Техногендік сипаттағы төтенше жағдайлар аймағында авариялық-құтқару және шұғыл жұмыстарды жүргізуге дайындық жөніндегі іс-шаралар кешенін қабылдау ЖЖОКБҰ тұрақты жұмыс істеуін қамтамасыз етуге бағытталған.</w:t>
      </w:r>
    </w:p>
    <w:bookmarkEnd w:id="251"/>
    <w:bookmarkStart w:name="z280" w:id="252"/>
    <w:p>
      <w:pPr>
        <w:spacing w:after="0"/>
        <w:ind w:left="0"/>
        <w:jc w:val="both"/>
      </w:pPr>
      <w:r>
        <w:rPr>
          <w:rFonts w:ascii="Times New Roman"/>
          <w:b w:val="false"/>
          <w:i w:val="false"/>
          <w:color w:val="000000"/>
          <w:sz w:val="28"/>
        </w:rPr>
        <w:t>
      2. Терроризм актісі жасалған жағдайда ЖЖОКБҰ басшылары мен қызметкерлері жасалған терроризм актісі туралы құқық қорғау және арнаулы органдарды дереу хабардар етеді және персоналды, ПОҚ, білім алушылар мен келушілерді эвакуациялауды қамтамасыз етеді.</w:t>
      </w:r>
    </w:p>
    <w:bookmarkEnd w:id="252"/>
    <w:bookmarkStart w:name="z281" w:id="253"/>
    <w:p>
      <w:pPr>
        <w:spacing w:after="0"/>
        <w:ind w:left="0"/>
        <w:jc w:val="both"/>
      </w:pPr>
      <w:r>
        <w:rPr>
          <w:rFonts w:ascii="Times New Roman"/>
          <w:b w:val="false"/>
          <w:i w:val="false"/>
          <w:color w:val="000000"/>
          <w:sz w:val="28"/>
        </w:rPr>
        <w:t>
      Терроризм актісін жасау қаупінің туындауын алдын алу жөніндегі жұмысты ұйымдастыру кезінде объектілерге және бөгде адамдардың осал объектілеріне (учаскелеріне, жабдықтарына) еркін кіруін болдырмауға ерекше назар аудару маңызды, бұл террористік құралдарды жеткізуді, сондай-ақ бақылау, автоматика аппаратураларының, байланыс құралдарының істен шығуын болдырмайды.</w:t>
      </w:r>
    </w:p>
    <w:bookmarkEnd w:id="253"/>
    <w:bookmarkStart w:name="z282" w:id="254"/>
    <w:p>
      <w:pPr>
        <w:spacing w:after="0"/>
        <w:ind w:left="0"/>
        <w:jc w:val="both"/>
      </w:pPr>
      <w:r>
        <w:rPr>
          <w:rFonts w:ascii="Times New Roman"/>
          <w:b w:val="false"/>
          <w:i w:val="false"/>
          <w:color w:val="000000"/>
          <w:sz w:val="28"/>
        </w:rPr>
        <w:t>
      Террористік іс-әрекетті дайындау мен жүзеге асырудың негізгі белгілері:</w:t>
      </w:r>
    </w:p>
    <w:bookmarkEnd w:id="254"/>
    <w:bookmarkStart w:name="z283" w:id="255"/>
    <w:p>
      <w:pPr>
        <w:spacing w:after="0"/>
        <w:ind w:left="0"/>
        <w:jc w:val="both"/>
      </w:pPr>
      <w:r>
        <w:rPr>
          <w:rFonts w:ascii="Times New Roman"/>
          <w:b w:val="false"/>
          <w:i w:val="false"/>
          <w:color w:val="000000"/>
          <w:sz w:val="28"/>
        </w:rPr>
        <w:t>
      1) мінез-құлқында террористік шабуыл объектісінің жақын ортасындағы жағдайды зерделеу, оның қызметіндегі белгілі бір аспектілерге жоғары немесе жеткіліксіз уәжделген қызығушылық байқалатын адамдардың пайда болуы;</w:t>
      </w:r>
    </w:p>
    <w:bookmarkEnd w:id="255"/>
    <w:bookmarkStart w:name="z284" w:id="256"/>
    <w:p>
      <w:pPr>
        <w:spacing w:after="0"/>
        <w:ind w:left="0"/>
        <w:jc w:val="both"/>
      </w:pPr>
      <w:r>
        <w:rPr>
          <w:rFonts w:ascii="Times New Roman"/>
          <w:b w:val="false"/>
          <w:i w:val="false"/>
          <w:color w:val="000000"/>
          <w:sz w:val="28"/>
        </w:rPr>
        <w:t>
      2) таңдалған объектілерде күдікті адамдардың бірнеше рет пайда болуы және олардың фото және бейнетүсірілім жүргізуі;</w:t>
      </w:r>
    </w:p>
    <w:bookmarkEnd w:id="256"/>
    <w:bookmarkStart w:name="z285" w:id="257"/>
    <w:p>
      <w:pPr>
        <w:spacing w:after="0"/>
        <w:ind w:left="0"/>
        <w:jc w:val="both"/>
      </w:pPr>
      <w:r>
        <w:rPr>
          <w:rFonts w:ascii="Times New Roman"/>
          <w:b w:val="false"/>
          <w:i w:val="false"/>
          <w:color w:val="000000"/>
          <w:sz w:val="28"/>
        </w:rPr>
        <w:t>
      3) объектінің қауіпсіздігін қамтамасыз ететін адамдармен және персоналмен негізсіз байланысқа түсу, олардан жұмыс режимін, қол жеткізу тәртібін, қауіпсіздікті қамтамасыз етуі және шығаруы;</w:t>
      </w:r>
    </w:p>
    <w:bookmarkEnd w:id="257"/>
    <w:bookmarkStart w:name="z286" w:id="258"/>
    <w:p>
      <w:pPr>
        <w:spacing w:after="0"/>
        <w:ind w:left="0"/>
        <w:jc w:val="both"/>
      </w:pPr>
      <w:r>
        <w:rPr>
          <w:rFonts w:ascii="Times New Roman"/>
          <w:b w:val="false"/>
          <w:i w:val="false"/>
          <w:color w:val="000000"/>
          <w:sz w:val="28"/>
        </w:rPr>
        <w:t>
      4) жертөлелер мен шатырларға техникалық қызмет көрсетуге қатысы жоқ адамдардың кіруі;</w:t>
      </w:r>
    </w:p>
    <w:bookmarkEnd w:id="258"/>
    <w:bookmarkStart w:name="z287" w:id="259"/>
    <w:p>
      <w:pPr>
        <w:spacing w:after="0"/>
        <w:ind w:left="0"/>
        <w:jc w:val="both"/>
      </w:pPr>
      <w:r>
        <w:rPr>
          <w:rFonts w:ascii="Times New Roman"/>
          <w:b w:val="false"/>
          <w:i w:val="false"/>
          <w:color w:val="000000"/>
          <w:sz w:val="28"/>
        </w:rPr>
        <w:t>
      5) бөгде келушілерде (күдік тудыратын адамдарда) объектінің ғимаратына кіреберісте күзетпен тексеру ұсынушының жеке басы туралы ақпарат бермейтін құжаттардың болуы;</w:t>
      </w:r>
    </w:p>
    <w:bookmarkEnd w:id="259"/>
    <w:bookmarkStart w:name="z288" w:id="260"/>
    <w:p>
      <w:pPr>
        <w:spacing w:after="0"/>
        <w:ind w:left="0"/>
        <w:jc w:val="both"/>
      </w:pPr>
      <w:r>
        <w:rPr>
          <w:rFonts w:ascii="Times New Roman"/>
          <w:b w:val="false"/>
          <w:i w:val="false"/>
          <w:color w:val="000000"/>
          <w:sz w:val="28"/>
        </w:rPr>
        <w:t>
      6) жалған ақпарат объектісінің әкімшілігі мен қызметкерлеріне хабарлау;</w:t>
      </w:r>
    </w:p>
    <w:bookmarkEnd w:id="260"/>
    <w:bookmarkStart w:name="z289" w:id="261"/>
    <w:p>
      <w:pPr>
        <w:spacing w:after="0"/>
        <w:ind w:left="0"/>
        <w:jc w:val="both"/>
      </w:pPr>
      <w:r>
        <w:rPr>
          <w:rFonts w:ascii="Times New Roman"/>
          <w:b w:val="false"/>
          <w:i w:val="false"/>
          <w:color w:val="000000"/>
          <w:sz w:val="28"/>
        </w:rPr>
        <w:t>
      7) осал учаскелерді және оларға қол жеткізу тәртібін, өткізу режимі жүйесінің және объектіні күзетудің тәртібін зерделеу.</w:t>
      </w:r>
    </w:p>
    <w:bookmarkEnd w:id="261"/>
    <w:bookmarkStart w:name="z290" w:id="262"/>
    <w:p>
      <w:pPr>
        <w:spacing w:after="0"/>
        <w:ind w:left="0"/>
        <w:jc w:val="both"/>
      </w:pPr>
      <w:r>
        <w:rPr>
          <w:rFonts w:ascii="Times New Roman"/>
          <w:b w:val="false"/>
          <w:i w:val="false"/>
          <w:color w:val="000000"/>
          <w:sz w:val="28"/>
        </w:rPr>
        <w:t>
      Террористік шабуылдың үлгілік сценарийлерін алдын ала талдау негізінде оларды төтенше жағдайларды дамытудың әрбір кезеңінде қолайлы, оң жаққа өзгерту мақсатында нақты бастапқы, аралық және қорытынды жағдайларға тиімді әсер етуге мүмкіндік беретін іс-шаралар кешенін әзірлеу және нақты уақыт режимінде іске асыру маңызды.</w:t>
      </w:r>
    </w:p>
    <w:bookmarkEnd w:id="262"/>
    <w:bookmarkStart w:name="z291" w:id="263"/>
    <w:p>
      <w:pPr>
        <w:spacing w:after="0"/>
        <w:ind w:left="0"/>
        <w:jc w:val="both"/>
      </w:pPr>
      <w:r>
        <w:rPr>
          <w:rFonts w:ascii="Times New Roman"/>
          <w:b w:val="false"/>
          <w:i w:val="false"/>
          <w:color w:val="000000"/>
          <w:sz w:val="28"/>
        </w:rPr>
        <w:t>
      Түрлі жағдайларды алдын ала пысықтау терроризм актісін жасау қаупі туындаған кезде қызметкерлердің, ПОҚ және білім алушылардың іс-қимыл алгоритмін, оның ішінде әдеттегі экстремалды жағдайларда іс-қимылдарды реттейтін мекенжай нұсқаулықтары мен жадынамаларды қалыптастыруға мүмкіндік береді.</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ЖЖОКБҰ терроризмге қарсы қауіпсіздігін қамтамасыз ету жөніндегі шараларды іске асыруды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өзгеде нормативтік құқық актілерінде белгіленген құзырет шегінде олардың басшылары ұйымдастырады.</w:t>
      </w:r>
    </w:p>
    <w:bookmarkStart w:name="z293" w:id="264"/>
    <w:p>
      <w:pPr>
        <w:spacing w:after="0"/>
        <w:ind w:left="0"/>
        <w:jc w:val="both"/>
      </w:pPr>
      <w:r>
        <w:rPr>
          <w:rFonts w:ascii="Times New Roman"/>
          <w:b w:val="false"/>
          <w:i w:val="false"/>
          <w:color w:val="000000"/>
          <w:sz w:val="28"/>
        </w:rPr>
        <w:t>
      3. Техногендік сипаттағы төтенше жағдайлардың алдын алу жөніндегі іс-шаралар олардың туындауы мен олардан келтірілуі мүмкін залалды ескере отырып жүргізіледі.</w:t>
      </w:r>
    </w:p>
    <w:bookmarkEnd w:id="264"/>
    <w:bookmarkStart w:name="z294" w:id="265"/>
    <w:p>
      <w:pPr>
        <w:spacing w:after="0"/>
        <w:ind w:left="0"/>
        <w:jc w:val="both"/>
      </w:pPr>
      <w:r>
        <w:rPr>
          <w:rFonts w:ascii="Times New Roman"/>
          <w:b w:val="false"/>
          <w:i w:val="false"/>
          <w:color w:val="000000"/>
          <w:sz w:val="28"/>
        </w:rPr>
        <w:t>
      Техногендік сипаттағы төтенше жағдайлардың алдын алу жөніндегі іс-шараларды орындау қолданыстағы заңнамада белгіленген өз құзыреті шегінде ЖЖОКБҰ басшыларына жүктеледі.</w:t>
      </w:r>
    </w:p>
    <w:bookmarkEnd w:id="265"/>
    <w:bookmarkStart w:name="z295" w:id="266"/>
    <w:p>
      <w:pPr>
        <w:spacing w:after="0"/>
        <w:ind w:left="0"/>
        <w:jc w:val="left"/>
      </w:pPr>
      <w:r>
        <w:rPr>
          <w:rFonts w:ascii="Times New Roman"/>
          <w:b/>
          <w:i w:val="false"/>
          <w:color w:val="000000"/>
        </w:rPr>
        <w:t xml:space="preserve"> 2-тарау. Ғимаратта және оның аумағында терроризм актісін жасау қаупі туындаған кезде жоғары және (немесе) жоғары оқу орнынан кейінгі білім беру ұйымдары қызметкерлерінің, профессорлық-оқытушылық құрамының және білім алушыларының іс-қимыл тәртібі</w:t>
      </w:r>
    </w:p>
    <w:bookmarkEnd w:id="266"/>
    <w:bookmarkStart w:name="z296" w:id="267"/>
    <w:p>
      <w:pPr>
        <w:spacing w:after="0"/>
        <w:ind w:left="0"/>
        <w:jc w:val="both"/>
      </w:pPr>
      <w:r>
        <w:rPr>
          <w:rFonts w:ascii="Times New Roman"/>
          <w:b w:val="false"/>
          <w:i w:val="false"/>
          <w:color w:val="000000"/>
          <w:sz w:val="28"/>
        </w:rPr>
        <w:t>
      4. Тәртіп ЖЖОКБҰ және олардың аумақтарында терроризм актісін жасау қаупі туындаған кезде қызметкерлердің, ПОҚ және білім алушылардың іс-әрекеттерін жүйелейді және үндестіреді.</w:t>
      </w:r>
    </w:p>
    <w:bookmarkEnd w:id="267"/>
    <w:bookmarkStart w:name="z297" w:id="268"/>
    <w:p>
      <w:pPr>
        <w:spacing w:after="0"/>
        <w:ind w:left="0"/>
        <w:jc w:val="both"/>
      </w:pPr>
      <w:r>
        <w:rPr>
          <w:rFonts w:ascii="Times New Roman"/>
          <w:b w:val="false"/>
          <w:i w:val="false"/>
          <w:color w:val="000000"/>
          <w:sz w:val="28"/>
        </w:rPr>
        <w:t>
      Бұл тәртіпті ЖЖОКБҰ басшысы әрбір қызметкерге, оқытушыға және білім алушыға жеткізеді.</w:t>
      </w:r>
    </w:p>
    <w:bookmarkEnd w:id="268"/>
    <w:bookmarkStart w:name="z298" w:id="269"/>
    <w:p>
      <w:pPr>
        <w:spacing w:after="0"/>
        <w:ind w:left="0"/>
        <w:jc w:val="both"/>
      </w:pPr>
      <w:r>
        <w:rPr>
          <w:rFonts w:ascii="Times New Roman"/>
          <w:b w:val="false"/>
          <w:i w:val="false"/>
          <w:color w:val="000000"/>
          <w:sz w:val="28"/>
        </w:rPr>
        <w:t xml:space="preserve">
      5. ЖЖОКБҰ терроризм актісін жасау қаупі туындаған кезде шұғыл іс-қимылдар қабылдау үшін: </w:t>
      </w:r>
    </w:p>
    <w:bookmarkEnd w:id="269"/>
    <w:bookmarkStart w:name="z299" w:id="270"/>
    <w:p>
      <w:pPr>
        <w:spacing w:after="0"/>
        <w:ind w:left="0"/>
        <w:jc w:val="both"/>
      </w:pPr>
      <w:r>
        <w:rPr>
          <w:rFonts w:ascii="Times New Roman"/>
          <w:b w:val="false"/>
          <w:i w:val="false"/>
          <w:color w:val="000000"/>
          <w:sz w:val="28"/>
        </w:rPr>
        <w:t>
      қызметкерлердің, ПОҚ-тың, білім алушылардың бірінің күдікті нәрсені анықтауы;</w:t>
      </w:r>
    </w:p>
    <w:bookmarkEnd w:id="270"/>
    <w:bookmarkStart w:name="z300" w:id="271"/>
    <w:p>
      <w:pPr>
        <w:spacing w:after="0"/>
        <w:ind w:left="0"/>
        <w:jc w:val="both"/>
      </w:pPr>
      <w:r>
        <w:rPr>
          <w:rFonts w:ascii="Times New Roman"/>
          <w:b w:val="false"/>
          <w:i w:val="false"/>
          <w:color w:val="000000"/>
          <w:sz w:val="28"/>
        </w:rPr>
        <w:t>
      телефон арқылы немесе жазбаша түрде қоқан-лоққы жасауы;</w:t>
      </w:r>
    </w:p>
    <w:bookmarkEnd w:id="271"/>
    <w:bookmarkStart w:name="z301" w:id="272"/>
    <w:p>
      <w:pPr>
        <w:spacing w:after="0"/>
        <w:ind w:left="0"/>
        <w:jc w:val="both"/>
      </w:pPr>
      <w:r>
        <w:rPr>
          <w:rFonts w:ascii="Times New Roman"/>
          <w:b w:val="false"/>
          <w:i w:val="false"/>
          <w:color w:val="000000"/>
          <w:sz w:val="28"/>
        </w:rPr>
        <w:t>
      қызметкерлерге, ПОҚ және білім алушыларға қарулы шабуыл жасау;</w:t>
      </w:r>
    </w:p>
    <w:bookmarkEnd w:id="272"/>
    <w:bookmarkStart w:name="z302" w:id="273"/>
    <w:p>
      <w:pPr>
        <w:spacing w:after="0"/>
        <w:ind w:left="0"/>
        <w:jc w:val="both"/>
      </w:pPr>
      <w:r>
        <w:rPr>
          <w:rFonts w:ascii="Times New Roman"/>
          <w:b w:val="false"/>
          <w:i w:val="false"/>
          <w:color w:val="000000"/>
          <w:sz w:val="28"/>
        </w:rPr>
        <w:t xml:space="preserve">
      террористердің қызметкерлерді, ПОҚ немесе білім алушыларды кепілге алуы және / немесе ғимаратта немесе оның аумағында болуы; </w:t>
      </w:r>
    </w:p>
    <w:bookmarkEnd w:id="273"/>
    <w:bookmarkStart w:name="z303" w:id="274"/>
    <w:p>
      <w:pPr>
        <w:spacing w:after="0"/>
        <w:ind w:left="0"/>
        <w:jc w:val="both"/>
      </w:pPr>
      <w:r>
        <w:rPr>
          <w:rFonts w:ascii="Times New Roman"/>
          <w:b w:val="false"/>
          <w:i w:val="false"/>
          <w:color w:val="000000"/>
          <w:sz w:val="28"/>
        </w:rPr>
        <w:t>
      терроризм ЖЖОКБҰ объектілеріне шабуыл жасауы негіз болып табылады.</w:t>
      </w:r>
    </w:p>
    <w:bookmarkEnd w:id="274"/>
    <w:bookmarkStart w:name="z304" w:id="275"/>
    <w:p>
      <w:pPr>
        <w:spacing w:after="0"/>
        <w:ind w:left="0"/>
        <w:jc w:val="both"/>
      </w:pPr>
      <w:r>
        <w:rPr>
          <w:rFonts w:ascii="Times New Roman"/>
          <w:b w:val="false"/>
          <w:i w:val="false"/>
          <w:color w:val="000000"/>
          <w:sz w:val="28"/>
        </w:rPr>
        <w:t>
      6. Жоғарыда аталған жағдайларда ЖЖОКБҰ басшылығы болған оқиға туралы:</w:t>
      </w:r>
    </w:p>
    <w:bookmarkEnd w:id="275"/>
    <w:bookmarkStart w:name="z305" w:id="276"/>
    <w:p>
      <w:pPr>
        <w:spacing w:after="0"/>
        <w:ind w:left="0"/>
        <w:jc w:val="both"/>
      </w:pPr>
      <w:r>
        <w:rPr>
          <w:rFonts w:ascii="Times New Roman"/>
          <w:b w:val="false"/>
          <w:i w:val="false"/>
          <w:color w:val="000000"/>
          <w:sz w:val="28"/>
        </w:rPr>
        <w:t xml:space="preserve">
      ішкі істер органдарының "102" нөміріне, "112" бірыңғай кезекші-диспетчерлік қызметіне; </w:t>
      </w:r>
    </w:p>
    <w:bookmarkEnd w:id="276"/>
    <w:bookmarkStart w:name="z306" w:id="277"/>
    <w:p>
      <w:pPr>
        <w:spacing w:after="0"/>
        <w:ind w:left="0"/>
        <w:jc w:val="both"/>
      </w:pPr>
      <w:r>
        <w:rPr>
          <w:rFonts w:ascii="Times New Roman"/>
          <w:b w:val="false"/>
          <w:i w:val="false"/>
          <w:color w:val="000000"/>
          <w:sz w:val="28"/>
        </w:rPr>
        <w:t>
      Қазақстан Республикасының Ғылым және жоғары білім министрлігінің басшылығына дереу хабарлайды.</w:t>
      </w:r>
    </w:p>
    <w:bookmarkEnd w:id="277"/>
    <w:bookmarkStart w:name="z307" w:id="278"/>
    <w:p>
      <w:pPr>
        <w:spacing w:after="0"/>
        <w:ind w:left="0"/>
        <w:jc w:val="left"/>
      </w:pPr>
      <w:r>
        <w:rPr>
          <w:rFonts w:ascii="Times New Roman"/>
          <w:b/>
          <w:i w:val="false"/>
          <w:color w:val="000000"/>
        </w:rPr>
        <w:t xml:space="preserve"> 1-параграф. Күдікті затты анықтау</w:t>
      </w:r>
    </w:p>
    <w:bookmarkEnd w:id="278"/>
    <w:bookmarkStart w:name="z308" w:id="279"/>
    <w:p>
      <w:pPr>
        <w:spacing w:after="0"/>
        <w:ind w:left="0"/>
        <w:jc w:val="both"/>
      </w:pPr>
      <w:r>
        <w:rPr>
          <w:rFonts w:ascii="Times New Roman"/>
          <w:b w:val="false"/>
          <w:i w:val="false"/>
          <w:color w:val="000000"/>
          <w:sz w:val="28"/>
        </w:rPr>
        <w:t>
      7. Иесіз сөмке, пакет, жәшік, қорап, сымдары бар ойыншықтар, күдікті дыбыстар (шерту, тықыл) және ерекше иістер (бадам, хлор, аммиак) күдікті зат деп түсініледі.</w:t>
      </w:r>
    </w:p>
    <w:bookmarkEnd w:id="279"/>
    <w:bookmarkStart w:name="z309" w:id="280"/>
    <w:p>
      <w:pPr>
        <w:spacing w:after="0"/>
        <w:ind w:left="0"/>
        <w:jc w:val="both"/>
      </w:pPr>
      <w:r>
        <w:rPr>
          <w:rFonts w:ascii="Times New Roman"/>
          <w:b w:val="false"/>
          <w:i w:val="false"/>
          <w:color w:val="000000"/>
          <w:sz w:val="28"/>
        </w:rPr>
        <w:t>
      Бұл заттар жарылғыш құрылғы немесе улы химиялық заттармен (УХЗ), биологиялық агенттермен (қауіпті инфекциялардың қоздырғыштары, сібір жарасының түрі, табиғи шешек, туляремия) пакетпен толтырылған болуы мүмкін.</w:t>
      </w:r>
    </w:p>
    <w:bookmarkEnd w:id="280"/>
    <w:bookmarkStart w:name="z310" w:id="281"/>
    <w:p>
      <w:pPr>
        <w:spacing w:after="0"/>
        <w:ind w:left="0"/>
        <w:jc w:val="both"/>
      </w:pPr>
      <w:r>
        <w:rPr>
          <w:rFonts w:ascii="Times New Roman"/>
          <w:b w:val="false"/>
          <w:i w:val="false"/>
          <w:color w:val="000000"/>
          <w:sz w:val="28"/>
        </w:rPr>
        <w:t>
      8. Қауіпті немесе күдікті затты тапқан тұлғалар бұл туралы ішкі істер органдарының "102" нөміріне немесе "112" бірыңғай кезекші-диспетчерлік қызметіне дереу хабарлайды және шұғыл әрекет ету күштері келгенге дейін заттан қауіпсіз қашықтықта болады және болған жағдайға қатысты айғақтар беруге дайындалады.</w:t>
      </w:r>
    </w:p>
    <w:bookmarkEnd w:id="281"/>
    <w:bookmarkStart w:name="z311" w:id="282"/>
    <w:p>
      <w:pPr>
        <w:spacing w:after="0"/>
        <w:ind w:left="0"/>
        <w:jc w:val="both"/>
      </w:pPr>
      <w:r>
        <w:rPr>
          <w:rFonts w:ascii="Times New Roman"/>
          <w:b w:val="false"/>
          <w:i w:val="false"/>
          <w:color w:val="000000"/>
          <w:sz w:val="28"/>
        </w:rPr>
        <w:t xml:space="preserve">
      Басшының іс-әрекеті: </w:t>
      </w:r>
    </w:p>
    <w:bookmarkEnd w:id="282"/>
    <w:bookmarkStart w:name="z312" w:id="283"/>
    <w:p>
      <w:pPr>
        <w:spacing w:after="0"/>
        <w:ind w:left="0"/>
        <w:jc w:val="both"/>
      </w:pPr>
      <w:r>
        <w:rPr>
          <w:rFonts w:ascii="Times New Roman"/>
          <w:b w:val="false"/>
          <w:i w:val="false"/>
          <w:color w:val="000000"/>
          <w:sz w:val="28"/>
        </w:rPr>
        <w:t xml:space="preserve">
      1) ЖЖОКБҰ тұрақты қызметкерлері арасынан шеп құру; </w:t>
      </w:r>
    </w:p>
    <w:bookmarkEnd w:id="283"/>
    <w:bookmarkStart w:name="z313" w:id="284"/>
    <w:p>
      <w:pPr>
        <w:spacing w:after="0"/>
        <w:ind w:left="0"/>
        <w:jc w:val="both"/>
      </w:pPr>
      <w:r>
        <w:rPr>
          <w:rFonts w:ascii="Times New Roman"/>
          <w:b w:val="false"/>
          <w:i w:val="false"/>
          <w:color w:val="000000"/>
          <w:sz w:val="28"/>
        </w:rPr>
        <w:t xml:space="preserve">
      2) шұғыл әрекет ету қызметтерінің (ішкі істер органдарының бөлімшелері, жедел медициналық көмек қызметтері, өрт сөндіру есептері, жедел-құтқару қызметтері) қауіпті немесе күдікті нысанасы табылған жерге кедергісіз кіруін қамтамасыз етуге міндетті; </w:t>
      </w:r>
    </w:p>
    <w:bookmarkEnd w:id="284"/>
    <w:bookmarkStart w:name="z314" w:id="285"/>
    <w:p>
      <w:pPr>
        <w:spacing w:after="0"/>
        <w:ind w:left="0"/>
        <w:jc w:val="both"/>
      </w:pPr>
      <w:r>
        <w:rPr>
          <w:rFonts w:ascii="Times New Roman"/>
          <w:b w:val="false"/>
          <w:i w:val="false"/>
          <w:color w:val="000000"/>
          <w:sz w:val="28"/>
        </w:rPr>
        <w:t>
      3) ЖЖОКБҰ білім алушылары мен қызметкерлерін эвакуациялау жөнінде шаралар қабылдауы қажет.</w:t>
      </w:r>
    </w:p>
    <w:bookmarkEnd w:id="285"/>
    <w:bookmarkStart w:name="z315" w:id="286"/>
    <w:p>
      <w:pPr>
        <w:spacing w:after="0"/>
        <w:ind w:left="0"/>
        <w:jc w:val="both"/>
      </w:pPr>
      <w:r>
        <w:rPr>
          <w:rFonts w:ascii="Times New Roman"/>
          <w:b w:val="false"/>
          <w:i w:val="false"/>
          <w:color w:val="000000"/>
          <w:sz w:val="28"/>
        </w:rPr>
        <w:t xml:space="preserve">
      10. Персоналдың әрекеттері (қызметкерлер, ПОҚ): </w:t>
      </w:r>
    </w:p>
    <w:bookmarkEnd w:id="286"/>
    <w:bookmarkStart w:name="z316" w:id="287"/>
    <w:p>
      <w:pPr>
        <w:spacing w:after="0"/>
        <w:ind w:left="0"/>
        <w:jc w:val="both"/>
      </w:pPr>
      <w:r>
        <w:rPr>
          <w:rFonts w:ascii="Times New Roman"/>
          <w:b w:val="false"/>
          <w:i w:val="false"/>
          <w:color w:val="000000"/>
          <w:sz w:val="28"/>
        </w:rPr>
        <w:t>
      1) ЖЖОКБҰ басшылығына (телефон арқылы) хабарлауы және ғимаратқа ешкімді жібермеуі (олар келгенге дейін) тиіс;</w:t>
      </w:r>
    </w:p>
    <w:bookmarkEnd w:id="287"/>
    <w:bookmarkStart w:name="z317" w:id="288"/>
    <w:p>
      <w:pPr>
        <w:spacing w:after="0"/>
        <w:ind w:left="0"/>
        <w:jc w:val="both"/>
      </w:pPr>
      <w:r>
        <w:rPr>
          <w:rFonts w:ascii="Times New Roman"/>
          <w:b w:val="false"/>
          <w:i w:val="false"/>
          <w:color w:val="000000"/>
          <w:sz w:val="28"/>
        </w:rPr>
        <w:t>
       2) білім алушыларды күдікті заттан қауіпсіз қашықтыққа (100 метрден жақын емес) алыстату, жақындатпау, қол тигізбеу, ашпауы және табылған заттың орнын ауыстырмау;</w:t>
      </w:r>
    </w:p>
    <w:bookmarkEnd w:id="288"/>
    <w:bookmarkStart w:name="z318" w:id="289"/>
    <w:p>
      <w:pPr>
        <w:spacing w:after="0"/>
        <w:ind w:left="0"/>
        <w:jc w:val="both"/>
      </w:pPr>
      <w:r>
        <w:rPr>
          <w:rFonts w:ascii="Times New Roman"/>
          <w:b w:val="false"/>
          <w:i w:val="false"/>
          <w:color w:val="000000"/>
          <w:sz w:val="28"/>
        </w:rPr>
        <w:t xml:space="preserve">
      3) күдікті затты тапқан тұлғалар шұғыл әрекет ету күштері келгенге дейін қауіпсіз қашықтықта болу және болған жағдайға қатысты айғақтар беруге дайын болу; </w:t>
      </w:r>
    </w:p>
    <w:bookmarkEnd w:id="289"/>
    <w:bookmarkStart w:name="z319" w:id="290"/>
    <w:p>
      <w:pPr>
        <w:spacing w:after="0"/>
        <w:ind w:left="0"/>
        <w:jc w:val="both"/>
      </w:pPr>
      <w:r>
        <w:rPr>
          <w:rFonts w:ascii="Times New Roman"/>
          <w:b w:val="false"/>
          <w:i w:val="false"/>
          <w:color w:val="000000"/>
          <w:sz w:val="28"/>
        </w:rPr>
        <w:t xml:space="preserve">
      4) иесіз заттың иесін анықтау мақсатында айналасындағылардан сұрау; </w:t>
      </w:r>
    </w:p>
    <w:bookmarkEnd w:id="290"/>
    <w:bookmarkStart w:name="z320" w:id="291"/>
    <w:p>
      <w:pPr>
        <w:spacing w:after="0"/>
        <w:ind w:left="0"/>
        <w:jc w:val="both"/>
      </w:pPr>
      <w:r>
        <w:rPr>
          <w:rFonts w:ascii="Times New Roman"/>
          <w:b w:val="false"/>
          <w:i w:val="false"/>
          <w:color w:val="000000"/>
          <w:sz w:val="28"/>
        </w:rPr>
        <w:t>
      5) радиобайланыс құралдарын, оның ішінде ұялы телефонды заттың жанында пайдаланбау;</w:t>
      </w:r>
    </w:p>
    <w:bookmarkEnd w:id="291"/>
    <w:bookmarkStart w:name="z321" w:id="292"/>
    <w:p>
      <w:pPr>
        <w:spacing w:after="0"/>
        <w:ind w:left="0"/>
        <w:jc w:val="both"/>
      </w:pPr>
      <w:r>
        <w:rPr>
          <w:rFonts w:ascii="Times New Roman"/>
          <w:b w:val="false"/>
          <w:i w:val="false"/>
          <w:color w:val="000000"/>
          <w:sz w:val="28"/>
        </w:rPr>
        <w:t xml:space="preserve">
      6) табылған уақыты мен орнын жазып алу; </w:t>
      </w:r>
    </w:p>
    <w:bookmarkEnd w:id="292"/>
    <w:bookmarkStart w:name="z322" w:id="293"/>
    <w:p>
      <w:pPr>
        <w:spacing w:after="0"/>
        <w:ind w:left="0"/>
        <w:jc w:val="both"/>
      </w:pPr>
      <w:r>
        <w:rPr>
          <w:rFonts w:ascii="Times New Roman"/>
          <w:b w:val="false"/>
          <w:i w:val="false"/>
          <w:color w:val="000000"/>
          <w:sz w:val="28"/>
        </w:rPr>
        <w:t xml:space="preserve">
      7) қауіпті аймаққа іргелес аумақтан білім алушыларды эвакуациялауды ұйымдастыруға жәрдемдесу; </w:t>
      </w:r>
    </w:p>
    <w:bookmarkEnd w:id="293"/>
    <w:bookmarkStart w:name="z323" w:id="294"/>
    <w:p>
      <w:pPr>
        <w:spacing w:after="0"/>
        <w:ind w:left="0"/>
        <w:jc w:val="both"/>
      </w:pPr>
      <w:r>
        <w:rPr>
          <w:rFonts w:ascii="Times New Roman"/>
          <w:b w:val="false"/>
          <w:i w:val="false"/>
          <w:color w:val="000000"/>
          <w:sz w:val="28"/>
        </w:rPr>
        <w:t xml:space="preserve">
      8) қажет болған жағдайда қорғауды қамтамасыз ететін заттарды (ғимараттың бұрышы, баған, жуан ағаш, автомашина) паналау, бақылау жүргізу; </w:t>
      </w:r>
    </w:p>
    <w:bookmarkEnd w:id="294"/>
    <w:bookmarkStart w:name="z324" w:id="295"/>
    <w:p>
      <w:pPr>
        <w:spacing w:after="0"/>
        <w:ind w:left="0"/>
        <w:jc w:val="both"/>
      </w:pPr>
      <w:r>
        <w:rPr>
          <w:rFonts w:ascii="Times New Roman"/>
          <w:b w:val="false"/>
          <w:i w:val="false"/>
          <w:color w:val="000000"/>
          <w:sz w:val="28"/>
        </w:rPr>
        <w:t>
      9) объектіден шығу, мүмкін болмаған жағдайда - күрделі құрылыстың артына және қажетті қашықтыққа жасырыну.</w:t>
      </w:r>
    </w:p>
    <w:bookmarkEnd w:id="295"/>
    <w:bookmarkStart w:name="z325" w:id="296"/>
    <w:p>
      <w:pPr>
        <w:spacing w:after="0"/>
        <w:ind w:left="0"/>
        <w:jc w:val="both"/>
      </w:pPr>
      <w:r>
        <w:rPr>
          <w:rFonts w:ascii="Times New Roman"/>
          <w:b w:val="false"/>
          <w:i w:val="false"/>
          <w:color w:val="000000"/>
          <w:sz w:val="28"/>
        </w:rPr>
        <w:t xml:space="preserve">
      11. Білім алушылардың іс-әрекеттері: </w:t>
      </w:r>
    </w:p>
    <w:bookmarkEnd w:id="296"/>
    <w:bookmarkStart w:name="z326" w:id="297"/>
    <w:p>
      <w:pPr>
        <w:spacing w:after="0"/>
        <w:ind w:left="0"/>
        <w:jc w:val="both"/>
      </w:pPr>
      <w:r>
        <w:rPr>
          <w:rFonts w:ascii="Times New Roman"/>
          <w:b w:val="false"/>
          <w:i w:val="false"/>
          <w:color w:val="000000"/>
          <w:sz w:val="28"/>
        </w:rPr>
        <w:t xml:space="preserve">
      1) дүрбелең туғызбау, әкімшілік персоналдың, ПОҚ өкілдерін тыңдау; </w:t>
      </w:r>
    </w:p>
    <w:bookmarkEnd w:id="297"/>
    <w:bookmarkStart w:name="z327" w:id="298"/>
    <w:p>
      <w:pPr>
        <w:spacing w:after="0"/>
        <w:ind w:left="0"/>
        <w:jc w:val="both"/>
      </w:pPr>
      <w:r>
        <w:rPr>
          <w:rFonts w:ascii="Times New Roman"/>
          <w:b w:val="false"/>
          <w:i w:val="false"/>
          <w:color w:val="000000"/>
          <w:sz w:val="28"/>
        </w:rPr>
        <w:t xml:space="preserve">
      2) күдікті затты ұстамау, ашпау және жылжытпау; </w:t>
      </w:r>
    </w:p>
    <w:bookmarkEnd w:id="298"/>
    <w:bookmarkStart w:name="z328" w:id="299"/>
    <w:p>
      <w:pPr>
        <w:spacing w:after="0"/>
        <w:ind w:left="0"/>
        <w:jc w:val="both"/>
      </w:pPr>
      <w:r>
        <w:rPr>
          <w:rFonts w:ascii="Times New Roman"/>
          <w:b w:val="false"/>
          <w:i w:val="false"/>
          <w:color w:val="000000"/>
          <w:sz w:val="28"/>
        </w:rPr>
        <w:t xml:space="preserve">
      3) қажет болған жағдайда қорғауды қамтамасыз ететін заттардың (ғимараттың бұрышы, баған, жуан ағаш, автомашина) артына паналау; </w:t>
      </w:r>
    </w:p>
    <w:bookmarkEnd w:id="299"/>
    <w:bookmarkStart w:name="z329" w:id="300"/>
    <w:p>
      <w:pPr>
        <w:spacing w:after="0"/>
        <w:ind w:left="0"/>
        <w:jc w:val="both"/>
      </w:pPr>
      <w:r>
        <w:rPr>
          <w:rFonts w:ascii="Times New Roman"/>
          <w:b w:val="false"/>
          <w:i w:val="false"/>
          <w:color w:val="000000"/>
          <w:sz w:val="28"/>
        </w:rPr>
        <w:t>
      4) объектіден кету, мүмкін болмаған жағдайда - күрделі құрылыстың артына және қажетті қашықтыққа жасырыну.</w:t>
      </w:r>
    </w:p>
    <w:bookmarkEnd w:id="300"/>
    <w:bookmarkStart w:name="z330" w:id="301"/>
    <w:p>
      <w:pPr>
        <w:spacing w:after="0"/>
        <w:ind w:left="0"/>
        <w:jc w:val="both"/>
      </w:pPr>
      <w:r>
        <w:rPr>
          <w:rFonts w:ascii="Times New Roman"/>
          <w:b w:val="false"/>
          <w:i w:val="false"/>
          <w:color w:val="000000"/>
          <w:sz w:val="28"/>
        </w:rPr>
        <w:t>
      12. ЖЖОКБҰ қауіпсіздігін қамтамасыз ететін тұлғалардың іс-әрекеттері:</w:t>
      </w:r>
    </w:p>
    <w:bookmarkEnd w:id="301"/>
    <w:bookmarkStart w:name="z331" w:id="302"/>
    <w:p>
      <w:pPr>
        <w:spacing w:after="0"/>
        <w:ind w:left="0"/>
        <w:jc w:val="both"/>
      </w:pPr>
      <w:r>
        <w:rPr>
          <w:rFonts w:ascii="Times New Roman"/>
          <w:b w:val="false"/>
          <w:i w:val="false"/>
          <w:color w:val="000000"/>
          <w:sz w:val="28"/>
        </w:rPr>
        <w:t xml:space="preserve">
      1) күдікті затқа қол тигізбеу, жақындамау, қозғамау; </w:t>
      </w:r>
    </w:p>
    <w:bookmarkEnd w:id="302"/>
    <w:bookmarkStart w:name="z332" w:id="303"/>
    <w:p>
      <w:pPr>
        <w:spacing w:after="0"/>
        <w:ind w:left="0"/>
        <w:jc w:val="both"/>
      </w:pPr>
      <w:r>
        <w:rPr>
          <w:rFonts w:ascii="Times New Roman"/>
          <w:b w:val="false"/>
          <w:i w:val="false"/>
          <w:color w:val="000000"/>
          <w:sz w:val="28"/>
        </w:rPr>
        <w:t xml:space="preserve">
      2) иесіз заттың иесін анықтау үшін айналасындағылардан сұрау; </w:t>
      </w:r>
    </w:p>
    <w:bookmarkEnd w:id="303"/>
    <w:bookmarkStart w:name="z333" w:id="304"/>
    <w:p>
      <w:pPr>
        <w:spacing w:after="0"/>
        <w:ind w:left="0"/>
        <w:jc w:val="both"/>
      </w:pPr>
      <w:r>
        <w:rPr>
          <w:rFonts w:ascii="Times New Roman"/>
          <w:b w:val="false"/>
          <w:i w:val="false"/>
          <w:color w:val="000000"/>
          <w:sz w:val="28"/>
        </w:rPr>
        <w:t>
      3) радиобайланыс құралдарын, оның ішінде ұялы телефонды осы заттың жанында пайдаланудан бас тарту;</w:t>
      </w:r>
    </w:p>
    <w:bookmarkEnd w:id="304"/>
    <w:bookmarkStart w:name="z334" w:id="305"/>
    <w:p>
      <w:pPr>
        <w:spacing w:after="0"/>
        <w:ind w:left="0"/>
        <w:jc w:val="both"/>
      </w:pPr>
      <w:r>
        <w:rPr>
          <w:rFonts w:ascii="Times New Roman"/>
          <w:b w:val="false"/>
          <w:i w:val="false"/>
          <w:color w:val="000000"/>
          <w:sz w:val="28"/>
        </w:rPr>
        <w:t>
      4) иесіз заттың табылған уақыты мен орнын жазып алу;</w:t>
      </w:r>
    </w:p>
    <w:bookmarkEnd w:id="305"/>
    <w:bookmarkStart w:name="z335" w:id="306"/>
    <w:p>
      <w:pPr>
        <w:spacing w:after="0"/>
        <w:ind w:left="0"/>
        <w:jc w:val="both"/>
      </w:pPr>
      <w:r>
        <w:rPr>
          <w:rFonts w:ascii="Times New Roman"/>
          <w:b w:val="false"/>
          <w:i w:val="false"/>
          <w:color w:val="000000"/>
          <w:sz w:val="28"/>
        </w:rPr>
        <w:t xml:space="preserve">
      5) күдікті заттың табылғаны туралы ішкі істер органдарының "102" нөміріне немесе "112" бірыңғай кезекші-диспетчерлік қызметіне дереу хабарлау; </w:t>
      </w:r>
    </w:p>
    <w:bookmarkEnd w:id="306"/>
    <w:bookmarkStart w:name="z336" w:id="307"/>
    <w:p>
      <w:pPr>
        <w:spacing w:after="0"/>
        <w:ind w:left="0"/>
        <w:jc w:val="both"/>
      </w:pPr>
      <w:r>
        <w:rPr>
          <w:rFonts w:ascii="Times New Roman"/>
          <w:b w:val="false"/>
          <w:i w:val="false"/>
          <w:color w:val="000000"/>
          <w:sz w:val="28"/>
        </w:rPr>
        <w:t xml:space="preserve">
      6) күдікті заттың сыртқы түрін және оны табу мән-жайларын сипаттауға дайын болу; </w:t>
      </w:r>
    </w:p>
    <w:bookmarkEnd w:id="307"/>
    <w:bookmarkStart w:name="z337" w:id="308"/>
    <w:p>
      <w:pPr>
        <w:spacing w:after="0"/>
        <w:ind w:left="0"/>
        <w:jc w:val="both"/>
      </w:pPr>
      <w:r>
        <w:rPr>
          <w:rFonts w:ascii="Times New Roman"/>
          <w:b w:val="false"/>
          <w:i w:val="false"/>
          <w:color w:val="000000"/>
          <w:sz w:val="28"/>
        </w:rPr>
        <w:t>
      7) дүрбелең туғызбау үшін болған оқиға туралы білуі қажет адамдардан басқа ешкімге жарылыс қаупі туралы хабарламау;</w:t>
      </w:r>
    </w:p>
    <w:bookmarkEnd w:id="308"/>
    <w:bookmarkStart w:name="z338" w:id="309"/>
    <w:p>
      <w:pPr>
        <w:spacing w:after="0"/>
        <w:ind w:left="0"/>
        <w:jc w:val="both"/>
      </w:pPr>
      <w:r>
        <w:rPr>
          <w:rFonts w:ascii="Times New Roman"/>
          <w:b w:val="false"/>
          <w:i w:val="false"/>
          <w:color w:val="000000"/>
          <w:sz w:val="28"/>
        </w:rPr>
        <w:t xml:space="preserve">
      8) күдікті затқа және қауіпті аймаққа бөгде адамдардың кіруін шектеуді қамтамасыз ету; </w:t>
      </w:r>
    </w:p>
    <w:bookmarkEnd w:id="309"/>
    <w:bookmarkStart w:name="z339" w:id="310"/>
    <w:p>
      <w:pPr>
        <w:spacing w:after="0"/>
        <w:ind w:left="0"/>
        <w:jc w:val="both"/>
      </w:pPr>
      <w:r>
        <w:rPr>
          <w:rFonts w:ascii="Times New Roman"/>
          <w:b w:val="false"/>
          <w:i w:val="false"/>
          <w:color w:val="000000"/>
          <w:sz w:val="28"/>
        </w:rPr>
        <w:t xml:space="preserve">
      9) қауіпті аймаққа іргелес аумақтан адамдарды ұйымдастырылған эвакуациялауды қамтамасыз ету; </w:t>
      </w:r>
    </w:p>
    <w:bookmarkEnd w:id="310"/>
    <w:bookmarkStart w:name="z340" w:id="311"/>
    <w:p>
      <w:pPr>
        <w:spacing w:after="0"/>
        <w:ind w:left="0"/>
        <w:jc w:val="both"/>
      </w:pPr>
      <w:r>
        <w:rPr>
          <w:rFonts w:ascii="Times New Roman"/>
          <w:b w:val="false"/>
          <w:i w:val="false"/>
          <w:color w:val="000000"/>
          <w:sz w:val="28"/>
        </w:rPr>
        <w:t>
      10) қажет болған жағдайда қорғауды қамтамасыз ететін заттарды (ғимараттың бұрышы, баған, жуан ағаш, автомашина) паналау, бақылау жүргізу.</w:t>
      </w:r>
    </w:p>
    <w:bookmarkEnd w:id="311"/>
    <w:bookmarkStart w:name="z341" w:id="312"/>
    <w:p>
      <w:pPr>
        <w:spacing w:after="0"/>
        <w:ind w:left="0"/>
        <w:jc w:val="both"/>
      </w:pPr>
      <w:r>
        <w:rPr>
          <w:rFonts w:ascii="Times New Roman"/>
          <w:b w:val="false"/>
          <w:i w:val="false"/>
          <w:color w:val="000000"/>
          <w:sz w:val="28"/>
        </w:rPr>
        <w:t xml:space="preserve">
      Жарылғыш құрылғы немесе жарылғыш құрылғыға ұқсас зат анықталған кезде ұсынылатын эвакуация және қоршау аймақтары: </w:t>
      </w:r>
    </w:p>
    <w:bookmarkEnd w:id="312"/>
    <w:bookmarkStart w:name="z342" w:id="313"/>
    <w:p>
      <w:pPr>
        <w:spacing w:after="0"/>
        <w:ind w:left="0"/>
        <w:jc w:val="both"/>
      </w:pPr>
      <w:r>
        <w:rPr>
          <w:rFonts w:ascii="Times New Roman"/>
          <w:b w:val="false"/>
          <w:i w:val="false"/>
          <w:color w:val="000000"/>
          <w:sz w:val="28"/>
        </w:rPr>
        <w:t xml:space="preserve">
      1) граната - 50 метр; </w:t>
      </w:r>
    </w:p>
    <w:bookmarkEnd w:id="313"/>
    <w:bookmarkStart w:name="z343" w:id="314"/>
    <w:p>
      <w:pPr>
        <w:spacing w:after="0"/>
        <w:ind w:left="0"/>
        <w:jc w:val="both"/>
      </w:pPr>
      <w:r>
        <w:rPr>
          <w:rFonts w:ascii="Times New Roman"/>
          <w:b w:val="false"/>
          <w:i w:val="false"/>
          <w:color w:val="000000"/>
          <w:sz w:val="28"/>
        </w:rPr>
        <w:t xml:space="preserve">
      2) салмағы 200 грамм тротил дойбы – 45 метр; </w:t>
      </w:r>
    </w:p>
    <w:bookmarkEnd w:id="314"/>
    <w:bookmarkStart w:name="z344" w:id="315"/>
    <w:p>
      <w:pPr>
        <w:spacing w:after="0"/>
        <w:ind w:left="0"/>
        <w:jc w:val="both"/>
      </w:pPr>
      <w:r>
        <w:rPr>
          <w:rFonts w:ascii="Times New Roman"/>
          <w:b w:val="false"/>
          <w:i w:val="false"/>
          <w:color w:val="000000"/>
          <w:sz w:val="28"/>
        </w:rPr>
        <w:t>
      3) жарылғыш құрылғы - кемінде 200 метр, сыра банкісі 0,33 литр - 60 метр;</w:t>
      </w:r>
    </w:p>
    <w:bookmarkEnd w:id="315"/>
    <w:bookmarkStart w:name="z345" w:id="316"/>
    <w:p>
      <w:pPr>
        <w:spacing w:after="0"/>
        <w:ind w:left="0"/>
        <w:jc w:val="both"/>
      </w:pPr>
      <w:r>
        <w:rPr>
          <w:rFonts w:ascii="Times New Roman"/>
          <w:b w:val="false"/>
          <w:i w:val="false"/>
          <w:color w:val="000000"/>
          <w:sz w:val="28"/>
        </w:rPr>
        <w:t xml:space="preserve">
      4) дипломат (кейс) - 230 метр, жол чемоданы - 350 метр; </w:t>
      </w:r>
    </w:p>
    <w:bookmarkEnd w:id="316"/>
    <w:bookmarkStart w:name="z346" w:id="317"/>
    <w:p>
      <w:pPr>
        <w:spacing w:after="0"/>
        <w:ind w:left="0"/>
        <w:jc w:val="both"/>
      </w:pPr>
      <w:r>
        <w:rPr>
          <w:rFonts w:ascii="Times New Roman"/>
          <w:b w:val="false"/>
          <w:i w:val="false"/>
          <w:color w:val="000000"/>
          <w:sz w:val="28"/>
        </w:rPr>
        <w:t xml:space="preserve">
      5) жеңіл автомашина - кемінде 600 метр. шағын автобус - 920 метр; </w:t>
      </w:r>
    </w:p>
    <w:bookmarkEnd w:id="317"/>
    <w:bookmarkStart w:name="z347" w:id="318"/>
    <w:p>
      <w:pPr>
        <w:spacing w:after="0"/>
        <w:ind w:left="0"/>
        <w:jc w:val="both"/>
      </w:pPr>
      <w:r>
        <w:rPr>
          <w:rFonts w:ascii="Times New Roman"/>
          <w:b w:val="false"/>
          <w:i w:val="false"/>
          <w:color w:val="000000"/>
          <w:sz w:val="28"/>
        </w:rPr>
        <w:t>
      6) жүк көлігі (фургон) - 1240 метр.</w:t>
      </w:r>
    </w:p>
    <w:bookmarkEnd w:id="318"/>
    <w:bookmarkStart w:name="z348" w:id="319"/>
    <w:p>
      <w:pPr>
        <w:spacing w:after="0"/>
        <w:ind w:left="0"/>
        <w:jc w:val="left"/>
      </w:pPr>
      <w:r>
        <w:rPr>
          <w:rFonts w:ascii="Times New Roman"/>
          <w:b/>
          <w:i w:val="false"/>
          <w:color w:val="000000"/>
        </w:rPr>
        <w:t xml:space="preserve"> 2-параграф. Телефон арқылы қоқан-лоққы жасау</w:t>
      </w:r>
    </w:p>
    <w:bookmarkEnd w:id="319"/>
    <w:bookmarkStart w:name="z349" w:id="320"/>
    <w:p>
      <w:pPr>
        <w:spacing w:after="0"/>
        <w:ind w:left="0"/>
        <w:jc w:val="both"/>
      </w:pPr>
      <w:r>
        <w:rPr>
          <w:rFonts w:ascii="Times New Roman"/>
          <w:b w:val="false"/>
          <w:i w:val="false"/>
          <w:color w:val="000000"/>
          <w:sz w:val="28"/>
        </w:rPr>
        <w:t>
      13. Мұндай сигналдың ешқайсысын назардан тыс қалдырмау. Әңгімені сөзбе-сөз есте сақтауға тырысу және оны қағазға түсіру. Әңгіме фактісін және оның мазмұнын таратпау, ақпаратқа ие адамдардың санын мүмкіндігінше шектеу қажет.</w:t>
      </w:r>
    </w:p>
    <w:bookmarkEnd w:id="320"/>
    <w:bookmarkStart w:name="z350" w:id="321"/>
    <w:p>
      <w:pPr>
        <w:spacing w:after="0"/>
        <w:ind w:left="0"/>
        <w:jc w:val="both"/>
      </w:pPr>
      <w:r>
        <w:rPr>
          <w:rFonts w:ascii="Times New Roman"/>
          <w:b w:val="false"/>
          <w:i w:val="false"/>
          <w:color w:val="000000"/>
          <w:sz w:val="28"/>
        </w:rPr>
        <w:t xml:space="preserve">
      14. Телефон арқылы қоқан-лоққы жасалған тұлғаның (басшы, қызметкер, оқытушы, білім алушы) іс-әрекеті: </w:t>
      </w:r>
    </w:p>
    <w:bookmarkEnd w:id="321"/>
    <w:bookmarkStart w:name="z351" w:id="322"/>
    <w:p>
      <w:pPr>
        <w:spacing w:after="0"/>
        <w:ind w:left="0"/>
        <w:jc w:val="both"/>
      </w:pPr>
      <w:r>
        <w:rPr>
          <w:rFonts w:ascii="Times New Roman"/>
          <w:b w:val="false"/>
          <w:i w:val="false"/>
          <w:color w:val="000000"/>
          <w:sz w:val="28"/>
        </w:rPr>
        <w:t xml:space="preserve">
      Әңгіме барысында қоңырау шалушының жынысын, жасын және сөйлеу ерекшеліктерін: </w:t>
      </w:r>
    </w:p>
    <w:bookmarkEnd w:id="322"/>
    <w:bookmarkStart w:name="z352" w:id="323"/>
    <w:p>
      <w:pPr>
        <w:spacing w:after="0"/>
        <w:ind w:left="0"/>
        <w:jc w:val="both"/>
      </w:pPr>
      <w:r>
        <w:rPr>
          <w:rFonts w:ascii="Times New Roman"/>
          <w:b w:val="false"/>
          <w:i w:val="false"/>
          <w:color w:val="000000"/>
          <w:sz w:val="28"/>
        </w:rPr>
        <w:t xml:space="preserve">
      1) дауысын (қатты немесе тыныш, төмен немесе жоғары), сөйлеу қарқынын (жылдам немесе баяу); </w:t>
      </w:r>
    </w:p>
    <w:bookmarkEnd w:id="323"/>
    <w:bookmarkStart w:name="z353" w:id="324"/>
    <w:p>
      <w:pPr>
        <w:spacing w:after="0"/>
        <w:ind w:left="0"/>
        <w:jc w:val="both"/>
      </w:pPr>
      <w:r>
        <w:rPr>
          <w:rFonts w:ascii="Times New Roman"/>
          <w:b w:val="false"/>
          <w:i w:val="false"/>
          <w:color w:val="000000"/>
          <w:sz w:val="28"/>
        </w:rPr>
        <w:t xml:space="preserve">
      2) айтылуы (айқын, бұрмаланған, кекештенген, сыбырлаған, екпінмен немесе диалектімен); </w:t>
      </w:r>
    </w:p>
    <w:bookmarkEnd w:id="324"/>
    <w:bookmarkStart w:name="z354" w:id="325"/>
    <w:p>
      <w:pPr>
        <w:spacing w:after="0"/>
        <w:ind w:left="0"/>
        <w:jc w:val="both"/>
      </w:pPr>
      <w:r>
        <w:rPr>
          <w:rFonts w:ascii="Times New Roman"/>
          <w:b w:val="false"/>
          <w:i w:val="false"/>
          <w:color w:val="000000"/>
          <w:sz w:val="28"/>
        </w:rPr>
        <w:t xml:space="preserve">
      3) сөйлеу мәнерін (бос, мазақ, балағат сөздермен) назарға алу. </w:t>
      </w:r>
    </w:p>
    <w:bookmarkEnd w:id="325"/>
    <w:bookmarkStart w:name="z355" w:id="326"/>
    <w:p>
      <w:pPr>
        <w:spacing w:after="0"/>
        <w:ind w:left="0"/>
        <w:jc w:val="both"/>
      </w:pPr>
      <w:r>
        <w:rPr>
          <w:rFonts w:ascii="Times New Roman"/>
          <w:b w:val="false"/>
          <w:i w:val="false"/>
          <w:color w:val="000000"/>
          <w:sz w:val="28"/>
        </w:rPr>
        <w:t xml:space="preserve">
      15. Дыбыстық фонға (автомобильдердің немесе теміржол көлігінің шуы, теле-немесе радиоаппаратураның дыбысы, дауыстар), қоңыраудың сипатына (қалалық, қалааралық) назар аудару маңызды. </w:t>
      </w:r>
    </w:p>
    <w:bookmarkEnd w:id="326"/>
    <w:bookmarkStart w:name="z356" w:id="327"/>
    <w:p>
      <w:pPr>
        <w:spacing w:after="0"/>
        <w:ind w:left="0"/>
        <w:jc w:val="both"/>
      </w:pPr>
      <w:r>
        <w:rPr>
          <w:rFonts w:ascii="Times New Roman"/>
          <w:b w:val="false"/>
          <w:i w:val="false"/>
          <w:color w:val="000000"/>
          <w:sz w:val="28"/>
        </w:rPr>
        <w:t>
      16. Сөйлесудің нақты басталу уақытын және оның ұзақтығын жазып алу қажет.</w:t>
      </w:r>
    </w:p>
    <w:bookmarkEnd w:id="327"/>
    <w:bookmarkStart w:name="z357" w:id="328"/>
    <w:p>
      <w:pPr>
        <w:spacing w:after="0"/>
        <w:ind w:left="0"/>
        <w:jc w:val="both"/>
      </w:pPr>
      <w:r>
        <w:rPr>
          <w:rFonts w:ascii="Times New Roman"/>
          <w:b w:val="false"/>
          <w:i w:val="false"/>
          <w:color w:val="000000"/>
          <w:sz w:val="28"/>
        </w:rPr>
        <w:t xml:space="preserve">
      17. Кез келген жағдайда әңгіме барысында мынадай сұрақтарға жауап алуға тырысу қажет: </w:t>
      </w:r>
    </w:p>
    <w:bookmarkEnd w:id="328"/>
    <w:bookmarkStart w:name="z358" w:id="329"/>
    <w:p>
      <w:pPr>
        <w:spacing w:after="0"/>
        <w:ind w:left="0"/>
        <w:jc w:val="both"/>
      </w:pPr>
      <w:r>
        <w:rPr>
          <w:rFonts w:ascii="Times New Roman"/>
          <w:b w:val="false"/>
          <w:i w:val="false"/>
          <w:color w:val="000000"/>
          <w:sz w:val="28"/>
        </w:rPr>
        <w:t xml:space="preserve">
      1) бұл адам қайда, кімге, қай телефонға қоңырау шалады? ол қандай нақты талаптар қояды? </w:t>
      </w:r>
    </w:p>
    <w:bookmarkEnd w:id="329"/>
    <w:bookmarkStart w:name="z359" w:id="330"/>
    <w:p>
      <w:pPr>
        <w:spacing w:after="0"/>
        <w:ind w:left="0"/>
        <w:jc w:val="both"/>
      </w:pPr>
      <w:r>
        <w:rPr>
          <w:rFonts w:ascii="Times New Roman"/>
          <w:b w:val="false"/>
          <w:i w:val="false"/>
          <w:color w:val="000000"/>
          <w:sz w:val="28"/>
        </w:rPr>
        <w:t>
      2) жеке өзі талаптар қояды немесе делдал ретінде әрекет етеді және адамдардың қандай да бір тобын білдіреді?</w:t>
      </w:r>
    </w:p>
    <w:bookmarkEnd w:id="330"/>
    <w:bookmarkStart w:name="z360" w:id="331"/>
    <w:p>
      <w:pPr>
        <w:spacing w:after="0"/>
        <w:ind w:left="0"/>
        <w:jc w:val="both"/>
      </w:pPr>
      <w:r>
        <w:rPr>
          <w:rFonts w:ascii="Times New Roman"/>
          <w:b w:val="false"/>
          <w:i w:val="false"/>
          <w:color w:val="000000"/>
          <w:sz w:val="28"/>
        </w:rPr>
        <w:t xml:space="preserve">
      3) ол қандай шарттармен немесе олар жоспардан бас тартуға келіседі? онымен қалай және қашан байланысуға болады? </w:t>
      </w:r>
    </w:p>
    <w:bookmarkEnd w:id="331"/>
    <w:bookmarkStart w:name="z361" w:id="332"/>
    <w:p>
      <w:pPr>
        <w:spacing w:after="0"/>
        <w:ind w:left="0"/>
        <w:jc w:val="both"/>
      </w:pPr>
      <w:r>
        <w:rPr>
          <w:rFonts w:ascii="Times New Roman"/>
          <w:b w:val="false"/>
          <w:i w:val="false"/>
          <w:color w:val="000000"/>
          <w:sz w:val="28"/>
        </w:rPr>
        <w:t>
      4) сіз бұл қоңырау туралы кімге хабарлай аласыз немесе хабарлауыңыз керек?</w:t>
      </w:r>
    </w:p>
    <w:bookmarkEnd w:id="332"/>
    <w:bookmarkStart w:name="z362" w:id="333"/>
    <w:p>
      <w:pPr>
        <w:spacing w:after="0"/>
        <w:ind w:left="0"/>
        <w:jc w:val="both"/>
      </w:pPr>
      <w:r>
        <w:rPr>
          <w:rFonts w:ascii="Times New Roman"/>
          <w:b w:val="false"/>
          <w:i w:val="false"/>
          <w:color w:val="000000"/>
          <w:sz w:val="28"/>
        </w:rPr>
        <w:t xml:space="preserve">
      18. Қоңырау шалушыдан сіз және объектінің басшылығы шешім қабылдау немесе қандай да бір әрекет жасау үшін мүмкін болатын ең ұзақ уақытқа қол жеткізуге тырысу. </w:t>
      </w:r>
    </w:p>
    <w:bookmarkEnd w:id="333"/>
    <w:bookmarkStart w:name="z363" w:id="334"/>
    <w:p>
      <w:pPr>
        <w:spacing w:after="0"/>
        <w:ind w:left="0"/>
        <w:jc w:val="both"/>
      </w:pPr>
      <w:r>
        <w:rPr>
          <w:rFonts w:ascii="Times New Roman"/>
          <w:b w:val="false"/>
          <w:i w:val="false"/>
          <w:color w:val="000000"/>
          <w:sz w:val="28"/>
        </w:rPr>
        <w:t>
      19. Әңгімелесу процесінде немесе әңгімелесу аяқталғаннан кейін дереу ішкі істер органдарының "102" нөміріне немесе "112" бірыңғай кезекші – диспетчерлік қызметіне және басшылыққа телефон қатері туралы хабарлау қажет.</w:t>
      </w:r>
    </w:p>
    <w:bookmarkEnd w:id="334"/>
    <w:bookmarkStart w:name="z364" w:id="335"/>
    <w:p>
      <w:pPr>
        <w:spacing w:after="0"/>
        <w:ind w:left="0"/>
        <w:jc w:val="left"/>
      </w:pPr>
      <w:r>
        <w:rPr>
          <w:rFonts w:ascii="Times New Roman"/>
          <w:b/>
          <w:i w:val="false"/>
          <w:color w:val="000000"/>
        </w:rPr>
        <w:t xml:space="preserve"> 3-параграф. Жазбаша түрде қоқан-лоққы жасау</w:t>
      </w:r>
    </w:p>
    <w:bookmarkEnd w:id="335"/>
    <w:bookmarkStart w:name="z365" w:id="336"/>
    <w:p>
      <w:pPr>
        <w:spacing w:after="0"/>
        <w:ind w:left="0"/>
        <w:jc w:val="both"/>
      </w:pPr>
      <w:r>
        <w:rPr>
          <w:rFonts w:ascii="Times New Roman"/>
          <w:b w:val="false"/>
          <w:i w:val="false"/>
          <w:color w:val="000000"/>
          <w:sz w:val="28"/>
        </w:rPr>
        <w:t>
      20. Жазбаша нысандағы қоқан-лоққы жасалған тұлғаның (басшы, қызметкер, ПОҚ, білім алушы) іс-әрекеттері:</w:t>
      </w:r>
    </w:p>
    <w:bookmarkEnd w:id="336"/>
    <w:bookmarkStart w:name="z366" w:id="337"/>
    <w:p>
      <w:pPr>
        <w:spacing w:after="0"/>
        <w:ind w:left="0"/>
        <w:jc w:val="both"/>
      </w:pPr>
      <w:r>
        <w:rPr>
          <w:rFonts w:ascii="Times New Roman"/>
          <w:b w:val="false"/>
          <w:i w:val="false"/>
          <w:color w:val="000000"/>
          <w:sz w:val="28"/>
        </w:rPr>
        <w:t xml:space="preserve">
      1) құжатты алғаннан кейін оны абайлап ұстау, мүмкіндігінше оны таза тығыз жабылатын полиэтилен пакетке салып, бөлек қатты папкаға салу; </w:t>
      </w:r>
    </w:p>
    <w:bookmarkEnd w:id="337"/>
    <w:bookmarkStart w:name="z367" w:id="338"/>
    <w:p>
      <w:pPr>
        <w:spacing w:after="0"/>
        <w:ind w:left="0"/>
        <w:jc w:val="both"/>
      </w:pPr>
      <w:r>
        <w:rPr>
          <w:rFonts w:ascii="Times New Roman"/>
          <w:b w:val="false"/>
          <w:i w:val="false"/>
          <w:color w:val="000000"/>
          <w:sz w:val="28"/>
        </w:rPr>
        <w:t>
      2) оған саусақ іздерін қалдырмауға тырысу;</w:t>
      </w:r>
    </w:p>
    <w:bookmarkEnd w:id="338"/>
    <w:bookmarkStart w:name="z368" w:id="339"/>
    <w:p>
      <w:pPr>
        <w:spacing w:after="0"/>
        <w:ind w:left="0"/>
        <w:jc w:val="both"/>
      </w:pPr>
      <w:r>
        <w:rPr>
          <w:rFonts w:ascii="Times New Roman"/>
          <w:b w:val="false"/>
          <w:i w:val="false"/>
          <w:color w:val="000000"/>
          <w:sz w:val="28"/>
        </w:rPr>
        <w:t xml:space="preserve">
      3) егер құжат конвертте келіп түссе, оны ашу тек сол немесе оң жақтан, шеттерін қайшымен мұқият кесіп алу арқылы жүргізіледі; </w:t>
      </w:r>
    </w:p>
    <w:bookmarkEnd w:id="339"/>
    <w:bookmarkStart w:name="z369" w:id="340"/>
    <w:p>
      <w:pPr>
        <w:spacing w:after="0"/>
        <w:ind w:left="0"/>
        <w:jc w:val="both"/>
      </w:pPr>
      <w:r>
        <w:rPr>
          <w:rFonts w:ascii="Times New Roman"/>
          <w:b w:val="false"/>
          <w:i w:val="false"/>
          <w:color w:val="000000"/>
          <w:sz w:val="28"/>
        </w:rPr>
        <w:t xml:space="preserve">
      4) сондай-ақ бәрін бірге сақтау: құжаттың өзі мәтінмен, кез-келген тіркемелермен, конвертпен және қаптамамен, ештеңені тастамаңыз; </w:t>
      </w:r>
    </w:p>
    <w:bookmarkEnd w:id="340"/>
    <w:bookmarkStart w:name="z370" w:id="341"/>
    <w:p>
      <w:pPr>
        <w:spacing w:after="0"/>
        <w:ind w:left="0"/>
        <w:jc w:val="both"/>
      </w:pPr>
      <w:r>
        <w:rPr>
          <w:rFonts w:ascii="Times New Roman"/>
          <w:b w:val="false"/>
          <w:i w:val="false"/>
          <w:color w:val="000000"/>
          <w:sz w:val="28"/>
        </w:rPr>
        <w:t xml:space="preserve">
      5) құжаттың мазмұнымен таныс адамдар тобын кеңейтпеу; </w:t>
      </w:r>
    </w:p>
    <w:bookmarkEnd w:id="341"/>
    <w:bookmarkStart w:name="z371" w:id="342"/>
    <w:p>
      <w:pPr>
        <w:spacing w:after="0"/>
        <w:ind w:left="0"/>
        <w:jc w:val="both"/>
      </w:pPr>
      <w:r>
        <w:rPr>
          <w:rFonts w:ascii="Times New Roman"/>
          <w:b w:val="false"/>
          <w:i w:val="false"/>
          <w:color w:val="000000"/>
          <w:sz w:val="28"/>
        </w:rPr>
        <w:t>
      6) ішкі істер органдарының "102" нөміріне немесе "112" бірыңғай кезекші-диспетчерлік қызметіне дереу хабарлауы тиіс.</w:t>
      </w:r>
    </w:p>
    <w:bookmarkEnd w:id="342"/>
    <w:bookmarkStart w:name="z372" w:id="343"/>
    <w:p>
      <w:pPr>
        <w:spacing w:after="0"/>
        <w:ind w:left="0"/>
        <w:jc w:val="left"/>
      </w:pPr>
      <w:r>
        <w:rPr>
          <w:rFonts w:ascii="Times New Roman"/>
          <w:b/>
          <w:i w:val="false"/>
          <w:color w:val="000000"/>
        </w:rPr>
        <w:t xml:space="preserve"> 4-параграф. Жоғары және (немесе) жоғары оқу орнынан кейінгі білім беру ұйымдарының қызметкерлеріне, ПОҚ және білім алушыларына қарулы шабуыл жасау</w:t>
      </w:r>
    </w:p>
    <w:bookmarkEnd w:id="343"/>
    <w:bookmarkStart w:name="z373" w:id="344"/>
    <w:p>
      <w:pPr>
        <w:spacing w:after="0"/>
        <w:ind w:left="0"/>
        <w:jc w:val="both"/>
      </w:pPr>
      <w:r>
        <w:rPr>
          <w:rFonts w:ascii="Times New Roman"/>
          <w:b w:val="false"/>
          <w:i w:val="false"/>
          <w:color w:val="000000"/>
          <w:sz w:val="28"/>
        </w:rPr>
        <w:t>
      21. Қызметкерлерге, педагогтарға, білім алушылар мен тәрбиеленушілерге қарулы шабуыл кезінде өзін-өзі оқшаулау үшін шаралар қабылдау, қауіпті аймақтан дереу шығу, сондай-ақ ішкі істер органдарының "102" нөміріне немесе "112" бірыңғай кезекші-диспетчерлік қызметіне хабарлау қажет.</w:t>
      </w:r>
    </w:p>
    <w:bookmarkEnd w:id="344"/>
    <w:bookmarkStart w:name="z374" w:id="345"/>
    <w:p>
      <w:pPr>
        <w:spacing w:after="0"/>
        <w:ind w:left="0"/>
        <w:jc w:val="both"/>
      </w:pPr>
      <w:r>
        <w:rPr>
          <w:rFonts w:ascii="Times New Roman"/>
          <w:b w:val="false"/>
          <w:i w:val="false"/>
          <w:color w:val="000000"/>
          <w:sz w:val="28"/>
        </w:rPr>
        <w:t>
      Жасырынып, террористердің кетуін күту және бірінші ғимараттан шығып кету.</w:t>
      </w:r>
    </w:p>
    <w:bookmarkEnd w:id="345"/>
    <w:bookmarkStart w:name="z375" w:id="346"/>
    <w:p>
      <w:pPr>
        <w:spacing w:after="0"/>
        <w:ind w:left="0"/>
        <w:jc w:val="both"/>
      </w:pPr>
      <w:r>
        <w:rPr>
          <w:rFonts w:ascii="Times New Roman"/>
          <w:b w:val="false"/>
          <w:i w:val="false"/>
          <w:color w:val="000000"/>
          <w:sz w:val="28"/>
        </w:rPr>
        <w:t>
      22. Басшының іс-әрекеттері:</w:t>
      </w:r>
    </w:p>
    <w:bookmarkEnd w:id="346"/>
    <w:bookmarkStart w:name="z376" w:id="347"/>
    <w:p>
      <w:pPr>
        <w:spacing w:after="0"/>
        <w:ind w:left="0"/>
        <w:jc w:val="both"/>
      </w:pPr>
      <w:r>
        <w:rPr>
          <w:rFonts w:ascii="Times New Roman"/>
          <w:b w:val="false"/>
          <w:i w:val="false"/>
          <w:color w:val="000000"/>
          <w:sz w:val="28"/>
        </w:rPr>
        <w:t>
      1) қарулы шабуылдың фактісі мен мән-жайлары туралы құқық қорғау және/немесе арнаулы мемлекеттік органдарды дереу хабардар ету;</w:t>
      </w:r>
    </w:p>
    <w:bookmarkEnd w:id="347"/>
    <w:bookmarkStart w:name="z377" w:id="348"/>
    <w:p>
      <w:pPr>
        <w:spacing w:after="0"/>
        <w:ind w:left="0"/>
        <w:jc w:val="both"/>
      </w:pPr>
      <w:r>
        <w:rPr>
          <w:rFonts w:ascii="Times New Roman"/>
          <w:b w:val="false"/>
          <w:i w:val="false"/>
          <w:color w:val="000000"/>
          <w:sz w:val="28"/>
        </w:rPr>
        <w:t xml:space="preserve">
       2) объектіде адамдардың қауіпсіздігін қамтамасыз ету жөніндегі жұмыстарды (эвакуациялау, ішкі кедергілерді бұғаттау, объектідегі штаттан тыс жағдай туралы хабарлау) ұйымдастыру; </w:t>
      </w:r>
    </w:p>
    <w:bookmarkEnd w:id="348"/>
    <w:bookmarkStart w:name="z378" w:id="349"/>
    <w:p>
      <w:pPr>
        <w:spacing w:after="0"/>
        <w:ind w:left="0"/>
        <w:jc w:val="both"/>
      </w:pPr>
      <w:r>
        <w:rPr>
          <w:rFonts w:ascii="Times New Roman"/>
          <w:b w:val="false"/>
          <w:i w:val="false"/>
          <w:color w:val="000000"/>
          <w:sz w:val="28"/>
        </w:rPr>
        <w:t>
      3) терроризмге қарсы күрес жөніндегі жедел штабтың келген күштерімен өзара іс-қимылды қамтамасыз ету.</w:t>
      </w:r>
    </w:p>
    <w:bookmarkEnd w:id="349"/>
    <w:bookmarkStart w:name="z379" w:id="350"/>
    <w:p>
      <w:pPr>
        <w:spacing w:after="0"/>
        <w:ind w:left="0"/>
        <w:jc w:val="both"/>
      </w:pPr>
      <w:r>
        <w:rPr>
          <w:rFonts w:ascii="Times New Roman"/>
          <w:b w:val="false"/>
          <w:i w:val="false"/>
          <w:color w:val="000000"/>
          <w:sz w:val="28"/>
        </w:rPr>
        <w:t>
      23. Персоналдың (қызметкерлер, ПОҚ) іс-әрекеттері:</w:t>
      </w:r>
    </w:p>
    <w:bookmarkEnd w:id="350"/>
    <w:bookmarkStart w:name="z380" w:id="351"/>
    <w:p>
      <w:pPr>
        <w:spacing w:after="0"/>
        <w:ind w:left="0"/>
        <w:jc w:val="both"/>
      </w:pPr>
      <w:r>
        <w:rPr>
          <w:rFonts w:ascii="Times New Roman"/>
          <w:b w:val="false"/>
          <w:i w:val="false"/>
          <w:color w:val="000000"/>
          <w:sz w:val="28"/>
        </w:rPr>
        <w:t xml:space="preserve">
      1) жағдайды бағалау, білім алушылармен бірге ғимараттан қалай кететіндігіңіздің нақты жоспарын ойластыру; </w:t>
      </w:r>
    </w:p>
    <w:bookmarkEnd w:id="351"/>
    <w:bookmarkStart w:name="z381" w:id="352"/>
    <w:p>
      <w:pPr>
        <w:spacing w:after="0"/>
        <w:ind w:left="0"/>
        <w:jc w:val="both"/>
      </w:pPr>
      <w:r>
        <w:rPr>
          <w:rFonts w:ascii="Times New Roman"/>
          <w:b w:val="false"/>
          <w:i w:val="false"/>
          <w:color w:val="000000"/>
          <w:sz w:val="28"/>
        </w:rPr>
        <w:t xml:space="preserve">
      2) білім алушылармен бірге қауіпсіз эвакуациялау; </w:t>
      </w:r>
    </w:p>
    <w:bookmarkEnd w:id="352"/>
    <w:bookmarkStart w:name="z382" w:id="353"/>
    <w:p>
      <w:pPr>
        <w:spacing w:after="0"/>
        <w:ind w:left="0"/>
        <w:jc w:val="both"/>
      </w:pPr>
      <w:r>
        <w:rPr>
          <w:rFonts w:ascii="Times New Roman"/>
          <w:b w:val="false"/>
          <w:i w:val="false"/>
          <w:color w:val="000000"/>
          <w:sz w:val="28"/>
        </w:rPr>
        <w:t xml:space="preserve">
      3) заттар мен сөмкелерді қалдыру; </w:t>
      </w:r>
    </w:p>
    <w:bookmarkEnd w:id="353"/>
    <w:bookmarkStart w:name="z383" w:id="354"/>
    <w:p>
      <w:pPr>
        <w:spacing w:after="0"/>
        <w:ind w:left="0"/>
        <w:jc w:val="both"/>
      </w:pPr>
      <w:r>
        <w:rPr>
          <w:rFonts w:ascii="Times New Roman"/>
          <w:b w:val="false"/>
          <w:i w:val="false"/>
          <w:color w:val="000000"/>
          <w:sz w:val="28"/>
        </w:rPr>
        <w:t>
      4) қолыңызды жасырмау, оларды көз алдында ұстау.</w:t>
      </w:r>
    </w:p>
    <w:bookmarkEnd w:id="354"/>
    <w:bookmarkStart w:name="z384" w:id="355"/>
    <w:p>
      <w:pPr>
        <w:spacing w:after="0"/>
        <w:ind w:left="0"/>
        <w:jc w:val="both"/>
      </w:pPr>
      <w:r>
        <w:rPr>
          <w:rFonts w:ascii="Times New Roman"/>
          <w:b w:val="false"/>
          <w:i w:val="false"/>
          <w:color w:val="000000"/>
          <w:sz w:val="28"/>
        </w:rPr>
        <w:t xml:space="preserve">
      24. Ғимараттан кету мүмкіндігі болмаған жағдайда: </w:t>
      </w:r>
    </w:p>
    <w:bookmarkEnd w:id="355"/>
    <w:bookmarkStart w:name="z385" w:id="356"/>
    <w:p>
      <w:pPr>
        <w:spacing w:after="0"/>
        <w:ind w:left="0"/>
        <w:jc w:val="both"/>
      </w:pPr>
      <w:r>
        <w:rPr>
          <w:rFonts w:ascii="Times New Roman"/>
          <w:b w:val="false"/>
          <w:i w:val="false"/>
          <w:color w:val="000000"/>
          <w:sz w:val="28"/>
        </w:rPr>
        <w:t xml:space="preserve">
      1) кабинеттен сытқа тез қарап дәліздегі барлық білім алушыларды немесе қызметкерлерді өз кабинетіне жіберу; </w:t>
      </w:r>
    </w:p>
    <w:bookmarkEnd w:id="356"/>
    <w:bookmarkStart w:name="z386" w:id="357"/>
    <w:p>
      <w:pPr>
        <w:spacing w:after="0"/>
        <w:ind w:left="0"/>
        <w:jc w:val="both"/>
      </w:pPr>
      <w:r>
        <w:rPr>
          <w:rFonts w:ascii="Times New Roman"/>
          <w:b w:val="false"/>
          <w:i w:val="false"/>
          <w:color w:val="000000"/>
          <w:sz w:val="28"/>
        </w:rPr>
        <w:t xml:space="preserve">
      2) сізге таныс емес немесе келуге рұқсаты жоқ ересектерді кабинетке кіргізбеу; </w:t>
      </w:r>
    </w:p>
    <w:bookmarkEnd w:id="357"/>
    <w:bookmarkStart w:name="z387" w:id="358"/>
    <w:p>
      <w:pPr>
        <w:spacing w:after="0"/>
        <w:ind w:left="0"/>
        <w:jc w:val="both"/>
      </w:pPr>
      <w:r>
        <w:rPr>
          <w:rFonts w:ascii="Times New Roman"/>
          <w:b w:val="false"/>
          <w:i w:val="false"/>
          <w:color w:val="000000"/>
          <w:sz w:val="28"/>
        </w:rPr>
        <w:t>
      3) есікті мықтап жабу, мүмкіндігінше құлыптап, терезелерді жабу, барлық перделерді түсіру немесе жабу;</w:t>
      </w:r>
    </w:p>
    <w:bookmarkEnd w:id="358"/>
    <w:bookmarkStart w:name="z388" w:id="359"/>
    <w:p>
      <w:pPr>
        <w:spacing w:after="0"/>
        <w:ind w:left="0"/>
        <w:jc w:val="both"/>
      </w:pPr>
      <w:r>
        <w:rPr>
          <w:rFonts w:ascii="Times New Roman"/>
          <w:b w:val="false"/>
          <w:i w:val="false"/>
          <w:color w:val="000000"/>
          <w:sz w:val="28"/>
        </w:rPr>
        <w:t xml:space="preserve">
      4) шабуылдаушы оларды есікке қарап көре алмайтындай етіп персонал мен білім алушыларды қабырғаға тұрғызу; </w:t>
      </w:r>
    </w:p>
    <w:bookmarkEnd w:id="359"/>
    <w:bookmarkStart w:name="z389" w:id="360"/>
    <w:p>
      <w:pPr>
        <w:spacing w:after="0"/>
        <w:ind w:left="0"/>
        <w:jc w:val="both"/>
      </w:pPr>
      <w:r>
        <w:rPr>
          <w:rFonts w:ascii="Times New Roman"/>
          <w:b w:val="false"/>
          <w:i w:val="false"/>
          <w:color w:val="000000"/>
          <w:sz w:val="28"/>
        </w:rPr>
        <w:t xml:space="preserve">
      5) білім алушылар үшін "Қауіпсіз бұрыш" табу; </w:t>
      </w:r>
    </w:p>
    <w:bookmarkEnd w:id="360"/>
    <w:bookmarkStart w:name="z390" w:id="361"/>
    <w:p>
      <w:pPr>
        <w:spacing w:after="0"/>
        <w:ind w:left="0"/>
        <w:jc w:val="both"/>
      </w:pPr>
      <w:r>
        <w:rPr>
          <w:rFonts w:ascii="Times New Roman"/>
          <w:b w:val="false"/>
          <w:i w:val="false"/>
          <w:color w:val="000000"/>
          <w:sz w:val="28"/>
        </w:rPr>
        <w:t xml:space="preserve">
      6) жарық пен компьютер мониторларын өшіру, ұялы телефондарды дыбыссыз режимге қою; </w:t>
      </w:r>
    </w:p>
    <w:bookmarkEnd w:id="361"/>
    <w:bookmarkStart w:name="z391" w:id="362"/>
    <w:p>
      <w:pPr>
        <w:spacing w:after="0"/>
        <w:ind w:left="0"/>
        <w:jc w:val="both"/>
      </w:pPr>
      <w:r>
        <w:rPr>
          <w:rFonts w:ascii="Times New Roman"/>
          <w:b w:val="false"/>
          <w:i w:val="false"/>
          <w:color w:val="000000"/>
          <w:sz w:val="28"/>
        </w:rPr>
        <w:t xml:space="preserve">
      7) білім алушылар үшін тыныштықты қамтамасыз ету; </w:t>
      </w:r>
    </w:p>
    <w:bookmarkEnd w:id="362"/>
    <w:bookmarkStart w:name="z392" w:id="363"/>
    <w:p>
      <w:pPr>
        <w:spacing w:after="0"/>
        <w:ind w:left="0"/>
        <w:jc w:val="both"/>
      </w:pPr>
      <w:r>
        <w:rPr>
          <w:rFonts w:ascii="Times New Roman"/>
          <w:b w:val="false"/>
          <w:i w:val="false"/>
          <w:color w:val="000000"/>
          <w:sz w:val="28"/>
        </w:rPr>
        <w:t>
      8) сабаққа қатысу парағын толтыру және объектіде болуы тиіс, бірақ жоқ білім алушылардың тізімін жасау;</w:t>
      </w:r>
    </w:p>
    <w:bookmarkEnd w:id="363"/>
    <w:bookmarkStart w:name="z393" w:id="364"/>
    <w:p>
      <w:pPr>
        <w:spacing w:after="0"/>
        <w:ind w:left="0"/>
        <w:jc w:val="both"/>
      </w:pPr>
      <w:r>
        <w:rPr>
          <w:rFonts w:ascii="Times New Roman"/>
          <w:b w:val="false"/>
          <w:i w:val="false"/>
          <w:color w:val="000000"/>
          <w:sz w:val="28"/>
        </w:rPr>
        <w:t xml:space="preserve">
      9) спорт залындағы білім алушыларды киім ауыстыратын бөлмеге ауыстыру, барлық есіктерді құлыптау, қауіпсіз орын табу және жарықты өшіру; </w:t>
      </w:r>
    </w:p>
    <w:bookmarkEnd w:id="364"/>
    <w:bookmarkStart w:name="z394" w:id="365"/>
    <w:p>
      <w:pPr>
        <w:spacing w:after="0"/>
        <w:ind w:left="0"/>
        <w:jc w:val="both"/>
      </w:pPr>
      <w:r>
        <w:rPr>
          <w:rFonts w:ascii="Times New Roman"/>
          <w:b w:val="false"/>
          <w:i w:val="false"/>
          <w:color w:val="000000"/>
          <w:sz w:val="28"/>
        </w:rPr>
        <w:t xml:space="preserve">
      10) асханалардағы білім алушыларды жақын маңдағы аудиторияға қайта орналастыру және жарықты өшіру; </w:t>
      </w:r>
    </w:p>
    <w:bookmarkEnd w:id="365"/>
    <w:bookmarkStart w:name="z395" w:id="366"/>
    <w:p>
      <w:pPr>
        <w:spacing w:after="0"/>
        <w:ind w:left="0"/>
        <w:jc w:val="both"/>
      </w:pPr>
      <w:r>
        <w:rPr>
          <w:rFonts w:ascii="Times New Roman"/>
          <w:b w:val="false"/>
          <w:i w:val="false"/>
          <w:color w:val="000000"/>
          <w:sz w:val="28"/>
        </w:rPr>
        <w:t xml:space="preserve">
      11) дәретханадағы қызметкерлер мен білім алушыларды кабинада жауып, жарықты сөндіру; </w:t>
      </w:r>
    </w:p>
    <w:bookmarkEnd w:id="366"/>
    <w:bookmarkStart w:name="z396" w:id="367"/>
    <w:p>
      <w:pPr>
        <w:spacing w:after="0"/>
        <w:ind w:left="0"/>
        <w:jc w:val="both"/>
      </w:pPr>
      <w:r>
        <w:rPr>
          <w:rFonts w:ascii="Times New Roman"/>
          <w:b w:val="false"/>
          <w:i w:val="false"/>
          <w:color w:val="000000"/>
          <w:sz w:val="28"/>
        </w:rPr>
        <w:t>
      12) дәлізде жүргендердің барлығын дереу жақын маңдағы аудиторияға ауыстырып, жарықты өшіру;</w:t>
      </w:r>
    </w:p>
    <w:bookmarkEnd w:id="367"/>
    <w:bookmarkStart w:name="z397" w:id="368"/>
    <w:p>
      <w:pPr>
        <w:spacing w:after="0"/>
        <w:ind w:left="0"/>
        <w:jc w:val="both"/>
      </w:pPr>
      <w:r>
        <w:rPr>
          <w:rFonts w:ascii="Times New Roman"/>
          <w:b w:val="false"/>
          <w:i w:val="false"/>
          <w:color w:val="000000"/>
          <w:sz w:val="28"/>
        </w:rPr>
        <w:t xml:space="preserve">
      13) медицина қызметкерлерін, асхана қызметкерлерін, көмекші персоналды өздері тұрған үй-жайда қалдыру, есіктерді жабу және жарықты өшіру; </w:t>
      </w:r>
    </w:p>
    <w:bookmarkEnd w:id="368"/>
    <w:bookmarkStart w:name="z398" w:id="369"/>
    <w:p>
      <w:pPr>
        <w:spacing w:after="0"/>
        <w:ind w:left="0"/>
        <w:jc w:val="both"/>
      </w:pPr>
      <w:r>
        <w:rPr>
          <w:rFonts w:ascii="Times New Roman"/>
          <w:b w:val="false"/>
          <w:i w:val="false"/>
          <w:color w:val="000000"/>
          <w:sz w:val="28"/>
        </w:rPr>
        <w:t>
      14) кітапхана оқушылары мен қызметкерлерін кітапханада қалдыру, есіктерді жабу, қауіпсіз жерге ауыстыру және жарықты өшіру.</w:t>
      </w:r>
    </w:p>
    <w:bookmarkEnd w:id="369"/>
    <w:bookmarkStart w:name="z399" w:id="370"/>
    <w:p>
      <w:pPr>
        <w:spacing w:after="0"/>
        <w:ind w:left="0"/>
        <w:jc w:val="both"/>
      </w:pPr>
      <w:r>
        <w:rPr>
          <w:rFonts w:ascii="Times New Roman"/>
          <w:b w:val="false"/>
          <w:i w:val="false"/>
          <w:color w:val="000000"/>
          <w:sz w:val="28"/>
        </w:rPr>
        <w:t>
      25. Ғимараттан тыс жердегі қызметкерлер мен білім алушылар ең жақын қауіпсіз жерге жүгіріп барып, жату позициясын ұстанып, қозғалмауы керек.</w:t>
      </w:r>
    </w:p>
    <w:bookmarkEnd w:id="370"/>
    <w:bookmarkStart w:name="z400" w:id="371"/>
    <w:p>
      <w:pPr>
        <w:spacing w:after="0"/>
        <w:ind w:left="0"/>
        <w:jc w:val="both"/>
      </w:pPr>
      <w:r>
        <w:rPr>
          <w:rFonts w:ascii="Times New Roman"/>
          <w:b w:val="false"/>
          <w:i w:val="false"/>
          <w:color w:val="000000"/>
          <w:sz w:val="28"/>
        </w:rPr>
        <w:t>
      26. Білім алушының іс-әрекеттері:</w:t>
      </w:r>
    </w:p>
    <w:bookmarkEnd w:id="371"/>
    <w:bookmarkStart w:name="z401" w:id="372"/>
    <w:p>
      <w:pPr>
        <w:spacing w:after="0"/>
        <w:ind w:left="0"/>
        <w:jc w:val="both"/>
      </w:pPr>
      <w:r>
        <w:rPr>
          <w:rFonts w:ascii="Times New Roman"/>
          <w:b w:val="false"/>
          <w:i w:val="false"/>
          <w:color w:val="000000"/>
          <w:sz w:val="28"/>
        </w:rPr>
        <w:t xml:space="preserve">
      1) дүрбелеңге салынбау, қызметкерлер мен ПОҚ тыңдау; </w:t>
      </w:r>
    </w:p>
    <w:bookmarkEnd w:id="372"/>
    <w:bookmarkStart w:name="z402" w:id="373"/>
    <w:p>
      <w:pPr>
        <w:spacing w:after="0"/>
        <w:ind w:left="0"/>
        <w:jc w:val="both"/>
      </w:pPr>
      <w:r>
        <w:rPr>
          <w:rFonts w:ascii="Times New Roman"/>
          <w:b w:val="false"/>
          <w:i w:val="false"/>
          <w:color w:val="000000"/>
          <w:sz w:val="28"/>
        </w:rPr>
        <w:t>
      2) мүмкін болған жағдайда - объектіден абайлап шығу, мүмкін болмаған кезде-қауіпсіз жерде паналау;</w:t>
      </w:r>
    </w:p>
    <w:bookmarkEnd w:id="373"/>
    <w:bookmarkStart w:name="z403" w:id="374"/>
    <w:p>
      <w:pPr>
        <w:spacing w:after="0"/>
        <w:ind w:left="0"/>
        <w:jc w:val="both"/>
      </w:pPr>
      <w:r>
        <w:rPr>
          <w:rFonts w:ascii="Times New Roman"/>
          <w:b w:val="false"/>
          <w:i w:val="false"/>
          <w:color w:val="000000"/>
          <w:sz w:val="28"/>
        </w:rPr>
        <w:t xml:space="preserve">
      3) есікті бұғаттау, құқықтық тәртіп қызметкерлерінің келуін күту, құқық қорғау және / немесе арнаулы мемлекеттік органдарға, күзетке, персоналға, объект басшылығына қарулы шабуылдың фактісі мен мән-жайлары туралы кез келген тәсілмен хабарлау. </w:t>
      </w:r>
    </w:p>
    <w:bookmarkEnd w:id="374"/>
    <w:bookmarkStart w:name="z404" w:id="375"/>
    <w:p>
      <w:pPr>
        <w:spacing w:after="0"/>
        <w:ind w:left="0"/>
        <w:jc w:val="both"/>
      </w:pPr>
      <w:r>
        <w:rPr>
          <w:rFonts w:ascii="Times New Roman"/>
          <w:b w:val="false"/>
          <w:i w:val="false"/>
          <w:color w:val="000000"/>
          <w:sz w:val="28"/>
        </w:rPr>
        <w:t xml:space="preserve">
      27. ЖЖОКБҰ қауіпсіздігін қамтамасыз ететін тұлғалардың іс-әрекеттері: </w:t>
      </w:r>
    </w:p>
    <w:bookmarkEnd w:id="375"/>
    <w:bookmarkStart w:name="z405" w:id="376"/>
    <w:p>
      <w:pPr>
        <w:spacing w:after="0"/>
        <w:ind w:left="0"/>
        <w:jc w:val="both"/>
      </w:pPr>
      <w:r>
        <w:rPr>
          <w:rFonts w:ascii="Times New Roman"/>
          <w:b w:val="false"/>
          <w:i w:val="false"/>
          <w:color w:val="000000"/>
          <w:sz w:val="28"/>
        </w:rPr>
        <w:t xml:space="preserve">
      1) қарулы қаскүнемді анықтау; </w:t>
      </w:r>
    </w:p>
    <w:bookmarkEnd w:id="376"/>
    <w:bookmarkStart w:name="z406" w:id="377"/>
    <w:p>
      <w:pPr>
        <w:spacing w:after="0"/>
        <w:ind w:left="0"/>
        <w:jc w:val="both"/>
      </w:pPr>
      <w:r>
        <w:rPr>
          <w:rFonts w:ascii="Times New Roman"/>
          <w:b w:val="false"/>
          <w:i w:val="false"/>
          <w:color w:val="000000"/>
          <w:sz w:val="28"/>
        </w:rPr>
        <w:t xml:space="preserve">
      2) оның объектідегі адамдардың жаппай болатын орындарына баруына тосқауыл қою; </w:t>
      </w:r>
    </w:p>
    <w:bookmarkEnd w:id="377"/>
    <w:bookmarkStart w:name="z407" w:id="378"/>
    <w:p>
      <w:pPr>
        <w:spacing w:after="0"/>
        <w:ind w:left="0"/>
        <w:jc w:val="both"/>
      </w:pPr>
      <w:r>
        <w:rPr>
          <w:rFonts w:ascii="Times New Roman"/>
          <w:b w:val="false"/>
          <w:i w:val="false"/>
          <w:color w:val="000000"/>
          <w:sz w:val="28"/>
        </w:rPr>
        <w:t xml:space="preserve">
      3) объектінің басшылығына, құқық қорғау және/немесе арнаулы мемлекеттік органдарға қарулы шабуыл фактісі туралы кез келген тәсілмен хабарлау; </w:t>
      </w:r>
    </w:p>
    <w:bookmarkEnd w:id="378"/>
    <w:bookmarkStart w:name="z408" w:id="379"/>
    <w:p>
      <w:pPr>
        <w:spacing w:after="0"/>
        <w:ind w:left="0"/>
        <w:jc w:val="both"/>
      </w:pPr>
      <w:r>
        <w:rPr>
          <w:rFonts w:ascii="Times New Roman"/>
          <w:b w:val="false"/>
          <w:i w:val="false"/>
          <w:color w:val="000000"/>
          <w:sz w:val="28"/>
        </w:rPr>
        <w:t>
      4) объектідегі адамдардың қауіпсіздігін қамтамасыз ету шараларын (эвакуациялау, ішкі кедергілерді бұғаттау) қабылдау.</w:t>
      </w:r>
    </w:p>
    <w:bookmarkEnd w:id="379"/>
    <w:bookmarkStart w:name="z409" w:id="380"/>
    <w:p>
      <w:pPr>
        <w:spacing w:after="0"/>
        <w:ind w:left="0"/>
        <w:jc w:val="left"/>
      </w:pPr>
      <w:r>
        <w:rPr>
          <w:rFonts w:ascii="Times New Roman"/>
          <w:b/>
          <w:i w:val="false"/>
          <w:color w:val="000000"/>
        </w:rPr>
        <w:t xml:space="preserve"> 5-параграф. Жоғары және (немесе) жоғары оқу орнынан кейінгі білім беру ұйымдарын кепілге алу</w:t>
      </w:r>
    </w:p>
    <w:bookmarkEnd w:id="380"/>
    <w:bookmarkStart w:name="z410" w:id="381"/>
    <w:p>
      <w:pPr>
        <w:spacing w:after="0"/>
        <w:ind w:left="0"/>
        <w:jc w:val="both"/>
      </w:pPr>
      <w:r>
        <w:rPr>
          <w:rFonts w:ascii="Times New Roman"/>
          <w:b w:val="false"/>
          <w:i w:val="false"/>
          <w:color w:val="000000"/>
          <w:sz w:val="28"/>
        </w:rPr>
        <w:t>
      28. Басшының іс-әрекеті:</w:t>
      </w:r>
    </w:p>
    <w:bookmarkEnd w:id="381"/>
    <w:bookmarkStart w:name="z411" w:id="382"/>
    <w:p>
      <w:pPr>
        <w:spacing w:after="0"/>
        <w:ind w:left="0"/>
        <w:jc w:val="both"/>
      </w:pPr>
      <w:r>
        <w:rPr>
          <w:rFonts w:ascii="Times New Roman"/>
          <w:b w:val="false"/>
          <w:i w:val="false"/>
          <w:color w:val="000000"/>
          <w:sz w:val="28"/>
        </w:rPr>
        <w:t xml:space="preserve">
      1) білім алушылардың, персоналдың, ПОҚ және басқа да қызметкерлердің қауіпсіздігі үшін барынша мүмкін болатын жағдайларды ұйымдастыру; </w:t>
      </w:r>
    </w:p>
    <w:bookmarkEnd w:id="382"/>
    <w:bookmarkStart w:name="z412" w:id="383"/>
    <w:p>
      <w:pPr>
        <w:spacing w:after="0"/>
        <w:ind w:left="0"/>
        <w:jc w:val="both"/>
      </w:pPr>
      <w:r>
        <w:rPr>
          <w:rFonts w:ascii="Times New Roman"/>
          <w:b w:val="false"/>
          <w:i w:val="false"/>
          <w:color w:val="000000"/>
          <w:sz w:val="28"/>
        </w:rPr>
        <w:t xml:space="preserve">
      2) құқық қорғау және/немесе арнаулы мемлекеттік органдарды қызметкерлердің, ПОҚ және білім алушылардың кепілге алынғандығы туралы дереу хабардар ету; </w:t>
      </w:r>
    </w:p>
    <w:bookmarkEnd w:id="383"/>
    <w:bookmarkStart w:name="z413" w:id="384"/>
    <w:p>
      <w:pPr>
        <w:spacing w:after="0"/>
        <w:ind w:left="0"/>
        <w:jc w:val="both"/>
      </w:pPr>
      <w:r>
        <w:rPr>
          <w:rFonts w:ascii="Times New Roman"/>
          <w:b w:val="false"/>
          <w:i w:val="false"/>
          <w:color w:val="000000"/>
          <w:sz w:val="28"/>
        </w:rPr>
        <w:t xml:space="preserve">
      3) басқыншылардың талаптарын анықтауға тырысу; </w:t>
      </w:r>
    </w:p>
    <w:bookmarkEnd w:id="384"/>
    <w:bookmarkStart w:name="z414" w:id="385"/>
    <w:p>
      <w:pPr>
        <w:spacing w:after="0"/>
        <w:ind w:left="0"/>
        <w:jc w:val="both"/>
      </w:pPr>
      <w:r>
        <w:rPr>
          <w:rFonts w:ascii="Times New Roman"/>
          <w:b w:val="false"/>
          <w:i w:val="false"/>
          <w:color w:val="000000"/>
          <w:sz w:val="28"/>
        </w:rPr>
        <w:t>
      4) терроризмге қарсы күрес жөніндегі жедел штабтың келген күштерімен өзара іс-қимылды қамтамасыз ету.</w:t>
      </w:r>
    </w:p>
    <w:bookmarkEnd w:id="385"/>
    <w:bookmarkStart w:name="z415" w:id="386"/>
    <w:p>
      <w:pPr>
        <w:spacing w:after="0"/>
        <w:ind w:left="0"/>
        <w:jc w:val="both"/>
      </w:pPr>
      <w:r>
        <w:rPr>
          <w:rFonts w:ascii="Times New Roman"/>
          <w:b w:val="false"/>
          <w:i w:val="false"/>
          <w:color w:val="000000"/>
          <w:sz w:val="28"/>
        </w:rPr>
        <w:t>
      29. Персоналдың (қызметкерлер, ПОҚ) іс-әрекеті:</w:t>
      </w:r>
    </w:p>
    <w:bookmarkEnd w:id="386"/>
    <w:bookmarkStart w:name="z416" w:id="387"/>
    <w:p>
      <w:pPr>
        <w:spacing w:after="0"/>
        <w:ind w:left="0"/>
        <w:jc w:val="both"/>
      </w:pPr>
      <w:r>
        <w:rPr>
          <w:rFonts w:ascii="Times New Roman"/>
          <w:b w:val="false"/>
          <w:i w:val="false"/>
          <w:color w:val="000000"/>
          <w:sz w:val="28"/>
        </w:rPr>
        <w:t xml:space="preserve">
      1) жанындағы білім алушыларды қорғауды ұйымдастыру; </w:t>
      </w:r>
    </w:p>
    <w:bookmarkEnd w:id="387"/>
    <w:bookmarkStart w:name="z417" w:id="388"/>
    <w:p>
      <w:pPr>
        <w:spacing w:after="0"/>
        <w:ind w:left="0"/>
        <w:jc w:val="both"/>
      </w:pPr>
      <w:r>
        <w:rPr>
          <w:rFonts w:ascii="Times New Roman"/>
          <w:b w:val="false"/>
          <w:i w:val="false"/>
          <w:color w:val="000000"/>
          <w:sz w:val="28"/>
        </w:rPr>
        <w:t xml:space="preserve">
      2) олардың кепілге алынуына жол бермеу, ғимараттан абайлап шығару немесе үй-жайда паналау; </w:t>
      </w:r>
    </w:p>
    <w:bookmarkEnd w:id="388"/>
    <w:bookmarkStart w:name="z418" w:id="389"/>
    <w:p>
      <w:pPr>
        <w:spacing w:after="0"/>
        <w:ind w:left="0"/>
        <w:jc w:val="both"/>
      </w:pPr>
      <w:r>
        <w:rPr>
          <w:rFonts w:ascii="Times New Roman"/>
          <w:b w:val="false"/>
          <w:i w:val="false"/>
          <w:color w:val="000000"/>
          <w:sz w:val="28"/>
        </w:rPr>
        <w:t>
      3) есікті құлыптау, құқықтық тәртіп қызметкерлері келгенге дейін ұстау;</w:t>
      </w:r>
    </w:p>
    <w:bookmarkEnd w:id="389"/>
    <w:bookmarkStart w:name="z419" w:id="390"/>
    <w:p>
      <w:pPr>
        <w:spacing w:after="0"/>
        <w:ind w:left="0"/>
        <w:jc w:val="both"/>
      </w:pPr>
      <w:r>
        <w:rPr>
          <w:rFonts w:ascii="Times New Roman"/>
          <w:b w:val="false"/>
          <w:i w:val="false"/>
          <w:color w:val="000000"/>
          <w:sz w:val="28"/>
        </w:rPr>
        <w:t>
      4) кез келген қолжетімді тәсілмен және өз қауіпсіздігін кепілдендірілген қамтамасыз ету шартымен құқық қорғау және /немесе арнаулы мемлекеттік органдарды кепілге алу мән-жайлары мен шабуылдаушылар (саны, қару-жарағы, жарақтандырылуы, жасы, лақап аты, ұлты) туралы хабардар ету.</w:t>
      </w:r>
    </w:p>
    <w:bookmarkEnd w:id="390"/>
    <w:bookmarkStart w:name="z420" w:id="391"/>
    <w:p>
      <w:pPr>
        <w:spacing w:after="0"/>
        <w:ind w:left="0"/>
        <w:jc w:val="both"/>
      </w:pPr>
      <w:r>
        <w:rPr>
          <w:rFonts w:ascii="Times New Roman"/>
          <w:b w:val="false"/>
          <w:i w:val="false"/>
          <w:color w:val="000000"/>
          <w:sz w:val="28"/>
        </w:rPr>
        <w:t>
      30. Білім алушының іс-әрекеті:</w:t>
      </w:r>
    </w:p>
    <w:bookmarkEnd w:id="391"/>
    <w:bookmarkStart w:name="z421" w:id="392"/>
    <w:p>
      <w:pPr>
        <w:spacing w:after="0"/>
        <w:ind w:left="0"/>
        <w:jc w:val="both"/>
      </w:pPr>
      <w:r>
        <w:rPr>
          <w:rFonts w:ascii="Times New Roman"/>
          <w:b w:val="false"/>
          <w:i w:val="false"/>
          <w:color w:val="000000"/>
          <w:sz w:val="28"/>
        </w:rPr>
        <w:t xml:space="preserve">
      1) дүрбелең тудырмау, ұстамдылық сақтау, өзін-өзі бақылау; </w:t>
      </w:r>
    </w:p>
    <w:bookmarkEnd w:id="392"/>
    <w:bookmarkStart w:name="z422" w:id="393"/>
    <w:p>
      <w:pPr>
        <w:spacing w:after="0"/>
        <w:ind w:left="0"/>
        <w:jc w:val="both"/>
      </w:pPr>
      <w:r>
        <w:rPr>
          <w:rFonts w:ascii="Times New Roman"/>
          <w:b w:val="false"/>
          <w:i w:val="false"/>
          <w:color w:val="000000"/>
          <w:sz w:val="28"/>
        </w:rPr>
        <w:t xml:space="preserve">
      2) қауіпсіз орын табуға тырысу; </w:t>
      </w:r>
    </w:p>
    <w:bookmarkEnd w:id="393"/>
    <w:bookmarkStart w:name="z423" w:id="394"/>
    <w:p>
      <w:pPr>
        <w:spacing w:after="0"/>
        <w:ind w:left="0"/>
        <w:jc w:val="both"/>
      </w:pPr>
      <w:r>
        <w:rPr>
          <w:rFonts w:ascii="Times New Roman"/>
          <w:b w:val="false"/>
          <w:i w:val="false"/>
          <w:color w:val="000000"/>
          <w:sz w:val="28"/>
        </w:rPr>
        <w:t>
      3) сізді кепілге алғаны туралы хабарлама алғаннан кейін, арнайы қызмет жұмысын бастағанын және сіздің босатылуыңыз үшін қажет нәрсенің бәрін қабылдайтынын есте сақтау;</w:t>
      </w:r>
    </w:p>
    <w:bookmarkEnd w:id="394"/>
    <w:bookmarkStart w:name="z424" w:id="395"/>
    <w:p>
      <w:pPr>
        <w:spacing w:after="0"/>
        <w:ind w:left="0"/>
        <w:jc w:val="both"/>
      </w:pPr>
      <w:r>
        <w:rPr>
          <w:rFonts w:ascii="Times New Roman"/>
          <w:b w:val="false"/>
          <w:i w:val="false"/>
          <w:color w:val="000000"/>
          <w:sz w:val="28"/>
        </w:rPr>
        <w:t xml:space="preserve">
      4) шабуылдаушыларды қару қолдануға итермелейтін және адам шығынына әкеп соқтыратын әрекеттерге жол бермеу; </w:t>
      </w:r>
    </w:p>
    <w:bookmarkEnd w:id="395"/>
    <w:bookmarkStart w:name="z425" w:id="396"/>
    <w:p>
      <w:pPr>
        <w:spacing w:after="0"/>
        <w:ind w:left="0"/>
        <w:jc w:val="both"/>
      </w:pPr>
      <w:r>
        <w:rPr>
          <w:rFonts w:ascii="Times New Roman"/>
          <w:b w:val="false"/>
          <w:i w:val="false"/>
          <w:color w:val="000000"/>
          <w:sz w:val="28"/>
        </w:rPr>
        <w:t xml:space="preserve">
      5) айыру, қорлау және қорлауға жол беру, қылмыскерлердің көзіне қарамау, арандатушылықпен әрекет етпеу; </w:t>
      </w:r>
    </w:p>
    <w:bookmarkEnd w:id="396"/>
    <w:bookmarkStart w:name="z426" w:id="397"/>
    <w:p>
      <w:pPr>
        <w:spacing w:after="0"/>
        <w:ind w:left="0"/>
        <w:jc w:val="both"/>
      </w:pPr>
      <w:r>
        <w:rPr>
          <w:rFonts w:ascii="Times New Roman"/>
          <w:b w:val="false"/>
          <w:i w:val="false"/>
          <w:color w:val="000000"/>
          <w:sz w:val="28"/>
        </w:rPr>
        <w:t>
      6) кез-келген әрекетті жасауға (отыру, тұру, ішу, дәретханаға бару) рұқсат сұрау;</w:t>
      </w:r>
    </w:p>
    <w:bookmarkEnd w:id="397"/>
    <w:bookmarkStart w:name="z427" w:id="398"/>
    <w:p>
      <w:pPr>
        <w:spacing w:after="0"/>
        <w:ind w:left="0"/>
        <w:jc w:val="both"/>
      </w:pPr>
      <w:r>
        <w:rPr>
          <w:rFonts w:ascii="Times New Roman"/>
          <w:b w:val="false"/>
          <w:i w:val="false"/>
          <w:color w:val="000000"/>
          <w:sz w:val="28"/>
        </w:rPr>
        <w:t xml:space="preserve">
      7) егер жарақат алған жағдайда, қозғалмауға тырысу, осылайша қан жоғалтуды азайту; </w:t>
      </w:r>
    </w:p>
    <w:bookmarkEnd w:id="398"/>
    <w:bookmarkStart w:name="z428" w:id="399"/>
    <w:p>
      <w:pPr>
        <w:spacing w:after="0"/>
        <w:ind w:left="0"/>
        <w:jc w:val="both"/>
      </w:pPr>
      <w:r>
        <w:rPr>
          <w:rFonts w:ascii="Times New Roman"/>
          <w:b w:val="false"/>
          <w:i w:val="false"/>
          <w:color w:val="000000"/>
          <w:sz w:val="28"/>
        </w:rPr>
        <w:t xml:space="preserve">
      8) арнаулы қызметтер сізді босату жөніндегі операцияны жүргізу кезінде мынадай талаптарды мүлтіксіз сақтауға міндетті: </w:t>
      </w:r>
    </w:p>
    <w:bookmarkEnd w:id="399"/>
    <w:bookmarkStart w:name="z429" w:id="400"/>
    <w:p>
      <w:pPr>
        <w:spacing w:after="0"/>
        <w:ind w:left="0"/>
        <w:jc w:val="both"/>
      </w:pPr>
      <w:r>
        <w:rPr>
          <w:rFonts w:ascii="Times New Roman"/>
          <w:b w:val="false"/>
          <w:i w:val="false"/>
          <w:color w:val="000000"/>
          <w:sz w:val="28"/>
        </w:rPr>
        <w:t>
      9) еденге төмен қаратып жатып, басын қолдарымен жауып, қозғалмау;</w:t>
      </w:r>
    </w:p>
    <w:bookmarkEnd w:id="400"/>
    <w:bookmarkStart w:name="z430" w:id="401"/>
    <w:p>
      <w:pPr>
        <w:spacing w:after="0"/>
        <w:ind w:left="0"/>
        <w:jc w:val="both"/>
      </w:pPr>
      <w:r>
        <w:rPr>
          <w:rFonts w:ascii="Times New Roman"/>
          <w:b w:val="false"/>
          <w:i w:val="false"/>
          <w:color w:val="000000"/>
          <w:sz w:val="28"/>
        </w:rPr>
        <w:t xml:space="preserve">
      10) арнайы қызмет қызметкерлеріне қарсы жүгіруге немесе олардан қашуға болмайды, өйткені олар сізді қылмыскер деп ойлауы мүмкін; </w:t>
      </w:r>
    </w:p>
    <w:bookmarkEnd w:id="401"/>
    <w:bookmarkStart w:name="z431" w:id="402"/>
    <w:p>
      <w:pPr>
        <w:spacing w:after="0"/>
        <w:ind w:left="0"/>
        <w:jc w:val="both"/>
      </w:pPr>
      <w:r>
        <w:rPr>
          <w:rFonts w:ascii="Times New Roman"/>
          <w:b w:val="false"/>
          <w:i w:val="false"/>
          <w:color w:val="000000"/>
          <w:sz w:val="28"/>
        </w:rPr>
        <w:t>
      11) есіктер мен терезелердің саңылауларынан аулақ болу.</w:t>
      </w:r>
    </w:p>
    <w:bookmarkEnd w:id="402"/>
    <w:bookmarkStart w:name="z432" w:id="403"/>
    <w:p>
      <w:pPr>
        <w:spacing w:after="0"/>
        <w:ind w:left="0"/>
        <w:jc w:val="both"/>
      </w:pPr>
      <w:r>
        <w:rPr>
          <w:rFonts w:ascii="Times New Roman"/>
          <w:b w:val="false"/>
          <w:i w:val="false"/>
          <w:color w:val="000000"/>
          <w:sz w:val="28"/>
        </w:rPr>
        <w:t xml:space="preserve">
      31. Қауіпсіздікті қамтамасыз ететін тұлғалардың іс-әрекеттері: </w:t>
      </w:r>
    </w:p>
    <w:bookmarkEnd w:id="403"/>
    <w:bookmarkStart w:name="z433" w:id="404"/>
    <w:p>
      <w:pPr>
        <w:spacing w:after="0"/>
        <w:ind w:left="0"/>
        <w:jc w:val="both"/>
      </w:pPr>
      <w:r>
        <w:rPr>
          <w:rFonts w:ascii="Times New Roman"/>
          <w:b w:val="false"/>
          <w:i w:val="false"/>
          <w:color w:val="000000"/>
          <w:sz w:val="28"/>
        </w:rPr>
        <w:t xml:space="preserve">
      1) мұқият болу, қылмыскерлердің белгілерін, олардың бет-әлпетінің ерекшеліктерін, киімдерін, есімдерін, лақап аттарын, ықтимал тыртықтар мен татуировкаларды, сөйлеу ерекшеліктері мен мінез-құлқын, сөйлесу тақырыбын есте сақтауға тырысу; </w:t>
      </w:r>
    </w:p>
    <w:bookmarkEnd w:id="404"/>
    <w:bookmarkStart w:name="z434" w:id="405"/>
    <w:p>
      <w:pPr>
        <w:spacing w:after="0"/>
        <w:ind w:left="0"/>
        <w:jc w:val="both"/>
      </w:pPr>
      <w:r>
        <w:rPr>
          <w:rFonts w:ascii="Times New Roman"/>
          <w:b w:val="false"/>
          <w:i w:val="false"/>
          <w:color w:val="000000"/>
          <w:sz w:val="28"/>
        </w:rPr>
        <w:t xml:space="preserve">
      2) қылмыскерлерді дене күшін немесе қаруды қолдануға итермелейтін әрекеттерге жол бермеу; </w:t>
      </w:r>
    </w:p>
    <w:bookmarkEnd w:id="405"/>
    <w:bookmarkStart w:name="z435" w:id="406"/>
    <w:p>
      <w:pPr>
        <w:spacing w:after="0"/>
        <w:ind w:left="0"/>
        <w:jc w:val="both"/>
      </w:pPr>
      <w:r>
        <w:rPr>
          <w:rFonts w:ascii="Times New Roman"/>
          <w:b w:val="false"/>
          <w:i w:val="false"/>
          <w:color w:val="000000"/>
          <w:sz w:val="28"/>
        </w:rPr>
        <w:t>
      3) өзінің мінез-құлқымен назарын аудартпау;</w:t>
      </w:r>
    </w:p>
    <w:bookmarkEnd w:id="406"/>
    <w:bookmarkStart w:name="z436" w:id="407"/>
    <w:p>
      <w:pPr>
        <w:spacing w:after="0"/>
        <w:ind w:left="0"/>
        <w:jc w:val="both"/>
      </w:pPr>
      <w:r>
        <w:rPr>
          <w:rFonts w:ascii="Times New Roman"/>
          <w:b w:val="false"/>
          <w:i w:val="false"/>
          <w:color w:val="000000"/>
          <w:sz w:val="28"/>
        </w:rPr>
        <w:t>
      4) қашудың сәттілігіне толық сенімділік болмаса, жүгіруге тырыспау;</w:t>
      </w:r>
    </w:p>
    <w:bookmarkEnd w:id="407"/>
    <w:bookmarkStart w:name="z437" w:id="408"/>
    <w:p>
      <w:pPr>
        <w:spacing w:after="0"/>
        <w:ind w:left="0"/>
        <w:jc w:val="both"/>
      </w:pPr>
      <w:r>
        <w:rPr>
          <w:rFonts w:ascii="Times New Roman"/>
          <w:b w:val="false"/>
          <w:i w:val="false"/>
          <w:color w:val="000000"/>
          <w:sz w:val="28"/>
        </w:rPr>
        <w:t xml:space="preserve">
      5) террористер туралы мүмкіндігінше көп ақпаратты (саны, қару-жарақ, сыртқы түрі, дене бітімі, екпіні, әңгіме тақырыбы, темпераменті, мінез-құлқы) есте сақтау; </w:t>
      </w:r>
    </w:p>
    <w:bookmarkEnd w:id="408"/>
    <w:bookmarkStart w:name="z438" w:id="409"/>
    <w:p>
      <w:pPr>
        <w:spacing w:after="0"/>
        <w:ind w:left="0"/>
        <w:jc w:val="both"/>
      </w:pPr>
      <w:r>
        <w:rPr>
          <w:rFonts w:ascii="Times New Roman"/>
          <w:b w:val="false"/>
          <w:i w:val="false"/>
          <w:color w:val="000000"/>
          <w:sz w:val="28"/>
        </w:rPr>
        <w:t>
      6) өзінің тұрған (қамауда отырған) жерін анықтауға тырысу;</w:t>
      </w:r>
    </w:p>
    <w:bookmarkEnd w:id="409"/>
    <w:bookmarkStart w:name="z439" w:id="410"/>
    <w:p>
      <w:pPr>
        <w:spacing w:after="0"/>
        <w:ind w:left="0"/>
        <w:jc w:val="both"/>
      </w:pPr>
      <w:r>
        <w:rPr>
          <w:rFonts w:ascii="Times New Roman"/>
          <w:b w:val="false"/>
          <w:i w:val="false"/>
          <w:color w:val="000000"/>
          <w:sz w:val="28"/>
        </w:rPr>
        <w:t xml:space="preserve">
      7) байланыстың кез келген қолжетімді тәсілін пайдалана отырып, болған оқиға туралы құқық қорғау немесе арнаулы органдарға, қауіпсіздік бөлімшесіне немесе объектіні күзет қызметіне хабарлауға тырысу; </w:t>
      </w:r>
    </w:p>
    <w:bookmarkEnd w:id="410"/>
    <w:bookmarkStart w:name="z440" w:id="411"/>
    <w:p>
      <w:pPr>
        <w:spacing w:after="0"/>
        <w:ind w:left="0"/>
        <w:jc w:val="both"/>
      </w:pPr>
      <w:r>
        <w:rPr>
          <w:rFonts w:ascii="Times New Roman"/>
          <w:b w:val="false"/>
          <w:i w:val="false"/>
          <w:color w:val="000000"/>
          <w:sz w:val="28"/>
        </w:rPr>
        <w:t xml:space="preserve">
      8) қандай тағам болса да, назардан тыс қалдырмау; </w:t>
      </w:r>
    </w:p>
    <w:bookmarkEnd w:id="411"/>
    <w:bookmarkStart w:name="z441" w:id="412"/>
    <w:p>
      <w:pPr>
        <w:spacing w:after="0"/>
        <w:ind w:left="0"/>
        <w:jc w:val="both"/>
      </w:pPr>
      <w:r>
        <w:rPr>
          <w:rFonts w:ascii="Times New Roman"/>
          <w:b w:val="false"/>
          <w:i w:val="false"/>
          <w:color w:val="000000"/>
          <w:sz w:val="28"/>
        </w:rPr>
        <w:t>
      9) жарақат алған кезде дәрігерге дейінгі алғашқы көмекті өз бетінше көрсетуге тырысу;</w:t>
      </w:r>
    </w:p>
    <w:bookmarkEnd w:id="412"/>
    <w:bookmarkStart w:name="z442" w:id="413"/>
    <w:p>
      <w:pPr>
        <w:spacing w:after="0"/>
        <w:ind w:left="0"/>
        <w:jc w:val="both"/>
      </w:pPr>
      <w:r>
        <w:rPr>
          <w:rFonts w:ascii="Times New Roman"/>
          <w:b w:val="false"/>
          <w:i w:val="false"/>
          <w:color w:val="000000"/>
          <w:sz w:val="28"/>
        </w:rPr>
        <w:t xml:space="preserve">
      10) қылмыскерлер өздерін басқаруды тоқтатса да, үрейленбеу; </w:t>
      </w:r>
    </w:p>
    <w:bookmarkEnd w:id="413"/>
    <w:bookmarkStart w:name="z443" w:id="414"/>
    <w:p>
      <w:pPr>
        <w:spacing w:after="0"/>
        <w:ind w:left="0"/>
        <w:jc w:val="both"/>
      </w:pPr>
      <w:r>
        <w:rPr>
          <w:rFonts w:ascii="Times New Roman"/>
          <w:b w:val="false"/>
          <w:i w:val="false"/>
          <w:color w:val="000000"/>
          <w:sz w:val="28"/>
        </w:rPr>
        <w:t xml:space="preserve">
      11) терезелерден, есіктерден алыс тұру; </w:t>
      </w:r>
    </w:p>
    <w:bookmarkEnd w:id="414"/>
    <w:bookmarkStart w:name="z444" w:id="415"/>
    <w:p>
      <w:pPr>
        <w:spacing w:after="0"/>
        <w:ind w:left="0"/>
        <w:jc w:val="both"/>
      </w:pPr>
      <w:r>
        <w:rPr>
          <w:rFonts w:ascii="Times New Roman"/>
          <w:b w:val="false"/>
          <w:i w:val="false"/>
          <w:color w:val="000000"/>
          <w:sz w:val="28"/>
        </w:rPr>
        <w:t>
      12) арнайы бөлімшелердің қызметкерлері кепілге алынғандарды босату жөніндегі операцияларды жүргізген кезде мынадай талаптарды сақтау:</w:t>
      </w:r>
    </w:p>
    <w:bookmarkEnd w:id="415"/>
    <w:bookmarkStart w:name="z445" w:id="416"/>
    <w:p>
      <w:pPr>
        <w:spacing w:after="0"/>
        <w:ind w:left="0"/>
        <w:jc w:val="both"/>
      </w:pPr>
      <w:r>
        <w:rPr>
          <w:rFonts w:ascii="Times New Roman"/>
          <w:b w:val="false"/>
          <w:i w:val="false"/>
          <w:color w:val="000000"/>
          <w:sz w:val="28"/>
        </w:rPr>
        <w:t xml:space="preserve">
      еденге төмен қаратып жату, қабырғаға жақын жату, басын қолдарымен жауып, қозғалмау; </w:t>
      </w:r>
    </w:p>
    <w:bookmarkEnd w:id="416"/>
    <w:bookmarkStart w:name="z446" w:id="417"/>
    <w:p>
      <w:pPr>
        <w:spacing w:after="0"/>
        <w:ind w:left="0"/>
        <w:jc w:val="both"/>
      </w:pPr>
      <w:r>
        <w:rPr>
          <w:rFonts w:ascii="Times New Roman"/>
          <w:b w:val="false"/>
          <w:i w:val="false"/>
          <w:color w:val="000000"/>
          <w:sz w:val="28"/>
        </w:rPr>
        <w:t>
      арнайы бөлімшелердің қызметкерлеріне жүгіруге немесе олардан қашуға болмайды, өйткені олар қашып бара жатқан адамды қылмыскер деп ойлауы мүмкін.</w:t>
      </w:r>
    </w:p>
    <w:bookmarkEnd w:id="417"/>
    <w:bookmarkStart w:name="z447" w:id="418"/>
    <w:p>
      <w:pPr>
        <w:spacing w:after="0"/>
        <w:ind w:left="0"/>
        <w:jc w:val="left"/>
      </w:pPr>
      <w:r>
        <w:rPr>
          <w:rFonts w:ascii="Times New Roman"/>
          <w:b/>
          <w:i w:val="false"/>
          <w:color w:val="000000"/>
        </w:rPr>
        <w:t xml:space="preserve"> 6-параграф. Жоғары және (немесе) жоғары оқу орнынан кейінгі білім беру ұйымдарының ішінде және оның аумағында атыс кезінде</w:t>
      </w:r>
    </w:p>
    <w:bookmarkEnd w:id="418"/>
    <w:bookmarkStart w:name="z448" w:id="419"/>
    <w:p>
      <w:pPr>
        <w:spacing w:after="0"/>
        <w:ind w:left="0"/>
        <w:jc w:val="both"/>
      </w:pPr>
      <w:r>
        <w:rPr>
          <w:rFonts w:ascii="Times New Roman"/>
          <w:b w:val="false"/>
          <w:i w:val="false"/>
          <w:color w:val="000000"/>
          <w:sz w:val="28"/>
        </w:rPr>
        <w:t>
      32. Басшының іс-әрекеті:</w:t>
      </w:r>
    </w:p>
    <w:bookmarkEnd w:id="419"/>
    <w:bookmarkStart w:name="z449" w:id="420"/>
    <w:p>
      <w:pPr>
        <w:spacing w:after="0"/>
        <w:ind w:left="0"/>
        <w:jc w:val="both"/>
      </w:pPr>
      <w:r>
        <w:rPr>
          <w:rFonts w:ascii="Times New Roman"/>
          <w:b w:val="false"/>
          <w:i w:val="false"/>
          <w:color w:val="000000"/>
          <w:sz w:val="28"/>
        </w:rPr>
        <w:t xml:space="preserve">
      1) білім алушылардың, тәрбиеленушілердің, педагогтердің және басқа да қызметкерлердің қауіпсіздігі үшін барынша мүмкін болатын жағдайларды ұйымдастыру; </w:t>
      </w:r>
    </w:p>
    <w:bookmarkEnd w:id="420"/>
    <w:bookmarkStart w:name="z450" w:id="421"/>
    <w:p>
      <w:pPr>
        <w:spacing w:after="0"/>
        <w:ind w:left="0"/>
        <w:jc w:val="both"/>
      </w:pPr>
      <w:r>
        <w:rPr>
          <w:rFonts w:ascii="Times New Roman"/>
          <w:b w:val="false"/>
          <w:i w:val="false"/>
          <w:color w:val="000000"/>
          <w:sz w:val="28"/>
        </w:rPr>
        <w:t xml:space="preserve">
      2) құқық қорғау және/немесе арнаулы мемлекеттік органдарды атыс туралы дереу хабардар ету; </w:t>
      </w:r>
    </w:p>
    <w:bookmarkEnd w:id="421"/>
    <w:bookmarkStart w:name="z451" w:id="422"/>
    <w:p>
      <w:pPr>
        <w:spacing w:after="0"/>
        <w:ind w:left="0"/>
        <w:jc w:val="both"/>
      </w:pPr>
      <w:r>
        <w:rPr>
          <w:rFonts w:ascii="Times New Roman"/>
          <w:b w:val="false"/>
          <w:i w:val="false"/>
          <w:color w:val="000000"/>
          <w:sz w:val="28"/>
        </w:rPr>
        <w:t>
      3) білім алушылардың, қызметкерлердің, педагогтердің өмірі мен денсаулығын қорғау жөнінде шаралар қабылдау.</w:t>
      </w:r>
    </w:p>
    <w:bookmarkEnd w:id="422"/>
    <w:bookmarkStart w:name="z452" w:id="423"/>
    <w:p>
      <w:pPr>
        <w:spacing w:after="0"/>
        <w:ind w:left="0"/>
        <w:jc w:val="both"/>
      </w:pPr>
      <w:r>
        <w:rPr>
          <w:rFonts w:ascii="Times New Roman"/>
          <w:b w:val="false"/>
          <w:i w:val="false"/>
          <w:color w:val="000000"/>
          <w:sz w:val="28"/>
        </w:rPr>
        <w:t>
      33. Персоналдың (қызметкерлер, ПОҚ) және білім алушылардың іс-әрекеттері:</w:t>
      </w:r>
    </w:p>
    <w:bookmarkEnd w:id="423"/>
    <w:bookmarkStart w:name="z453" w:id="424"/>
    <w:p>
      <w:pPr>
        <w:spacing w:after="0"/>
        <w:ind w:left="0"/>
        <w:jc w:val="both"/>
      </w:pPr>
      <w:r>
        <w:rPr>
          <w:rFonts w:ascii="Times New Roman"/>
          <w:b w:val="false"/>
          <w:i w:val="false"/>
          <w:color w:val="000000"/>
          <w:sz w:val="28"/>
        </w:rPr>
        <w:t xml:space="preserve">
      1) көшеде атыс кезінде, егер ол пердемен жабылған болса да, терезенің жанында тұрмау; </w:t>
      </w:r>
    </w:p>
    <w:bookmarkEnd w:id="424"/>
    <w:bookmarkStart w:name="z454" w:id="425"/>
    <w:p>
      <w:pPr>
        <w:spacing w:after="0"/>
        <w:ind w:left="0"/>
        <w:jc w:val="both"/>
      </w:pPr>
      <w:r>
        <w:rPr>
          <w:rFonts w:ascii="Times New Roman"/>
          <w:b w:val="false"/>
          <w:i w:val="false"/>
          <w:color w:val="000000"/>
          <w:sz w:val="28"/>
        </w:rPr>
        <w:t xml:space="preserve">
      2) терезе деңгейінен жоғары көтерілмеу; </w:t>
      </w:r>
    </w:p>
    <w:bookmarkEnd w:id="425"/>
    <w:bookmarkStart w:name="z455" w:id="426"/>
    <w:p>
      <w:pPr>
        <w:spacing w:after="0"/>
        <w:ind w:left="0"/>
        <w:jc w:val="both"/>
      </w:pPr>
      <w:r>
        <w:rPr>
          <w:rFonts w:ascii="Times New Roman"/>
          <w:b w:val="false"/>
          <w:i w:val="false"/>
          <w:color w:val="000000"/>
          <w:sz w:val="28"/>
        </w:rPr>
        <w:t xml:space="preserve">
      3) білім алушыларға оқ естілетін үй-жайға кіруге рұқсат бермеу; </w:t>
      </w:r>
    </w:p>
    <w:bookmarkEnd w:id="426"/>
    <w:bookmarkStart w:name="z456" w:id="427"/>
    <w:p>
      <w:pPr>
        <w:spacing w:after="0"/>
        <w:ind w:left="0"/>
        <w:jc w:val="both"/>
      </w:pPr>
      <w:r>
        <w:rPr>
          <w:rFonts w:ascii="Times New Roman"/>
          <w:b w:val="false"/>
          <w:i w:val="false"/>
          <w:color w:val="000000"/>
          <w:sz w:val="28"/>
        </w:rPr>
        <w:t xml:space="preserve">
      4) көшеде атыс кезінде жерге жатып, жасырынатын жерге (ғимараттың бұрышы, гүлзар, аялдама) жорғалап баруға тырысу, егер жақын жерде болмаса, басыңызды қолыңызбен жауып, тыныш жату; </w:t>
      </w:r>
    </w:p>
    <w:bookmarkEnd w:id="427"/>
    <w:bookmarkStart w:name="z457" w:id="428"/>
    <w:p>
      <w:pPr>
        <w:spacing w:after="0"/>
        <w:ind w:left="0"/>
        <w:jc w:val="both"/>
      </w:pPr>
      <w:r>
        <w:rPr>
          <w:rFonts w:ascii="Times New Roman"/>
          <w:b w:val="false"/>
          <w:i w:val="false"/>
          <w:color w:val="000000"/>
          <w:sz w:val="28"/>
        </w:rPr>
        <w:t>
      5) бәрі басылған кезде, көтеріліп, маршрутты өзгерту арқылы межелі жерге жету.</w:t>
      </w:r>
    </w:p>
    <w:bookmarkEnd w:id="428"/>
    <w:bookmarkStart w:name="z458" w:id="429"/>
    <w:p>
      <w:pPr>
        <w:spacing w:after="0"/>
        <w:ind w:left="0"/>
        <w:jc w:val="left"/>
      </w:pPr>
      <w:r>
        <w:rPr>
          <w:rFonts w:ascii="Times New Roman"/>
          <w:b/>
          <w:i w:val="false"/>
          <w:color w:val="000000"/>
        </w:rPr>
        <w:t xml:space="preserve"> 7-параграф. Жоғары және (немесе) жоғары оқу орнынан кейінгі білім беру ұйымы ғимаратының жарылуы кезінде</w:t>
      </w:r>
    </w:p>
    <w:bookmarkEnd w:id="429"/>
    <w:bookmarkStart w:name="z459" w:id="430"/>
    <w:p>
      <w:pPr>
        <w:spacing w:after="0"/>
        <w:ind w:left="0"/>
        <w:jc w:val="both"/>
      </w:pPr>
      <w:r>
        <w:rPr>
          <w:rFonts w:ascii="Times New Roman"/>
          <w:b w:val="false"/>
          <w:i w:val="false"/>
          <w:color w:val="000000"/>
          <w:sz w:val="28"/>
        </w:rPr>
        <w:t>
      34. Басшының іс-әрекеттері:</w:t>
      </w:r>
    </w:p>
    <w:bookmarkEnd w:id="430"/>
    <w:bookmarkStart w:name="z460" w:id="431"/>
    <w:p>
      <w:pPr>
        <w:spacing w:after="0"/>
        <w:ind w:left="0"/>
        <w:jc w:val="both"/>
      </w:pPr>
      <w:r>
        <w:rPr>
          <w:rFonts w:ascii="Times New Roman"/>
          <w:b w:val="false"/>
          <w:i w:val="false"/>
          <w:color w:val="000000"/>
          <w:sz w:val="28"/>
        </w:rPr>
        <w:t xml:space="preserve">
      1) білім алушылардың, персоналдың, ПОҚ және басқа да қызметкерлердің қауіпсіздігі үшін барынша мүмкін болатын жағдайларды ұйымдастыру; </w:t>
      </w:r>
    </w:p>
    <w:bookmarkEnd w:id="431"/>
    <w:bookmarkStart w:name="z461" w:id="432"/>
    <w:p>
      <w:pPr>
        <w:spacing w:after="0"/>
        <w:ind w:left="0"/>
        <w:jc w:val="both"/>
      </w:pPr>
      <w:r>
        <w:rPr>
          <w:rFonts w:ascii="Times New Roman"/>
          <w:b w:val="false"/>
          <w:i w:val="false"/>
          <w:color w:val="000000"/>
          <w:sz w:val="28"/>
        </w:rPr>
        <w:t xml:space="preserve">
      2) ғимараттың жарылуы туралы құқық қорғау және / немесе арнаулы мемлекеттік органдарға дереу хабарлау; </w:t>
      </w:r>
    </w:p>
    <w:bookmarkEnd w:id="432"/>
    <w:bookmarkStart w:name="z462" w:id="433"/>
    <w:p>
      <w:pPr>
        <w:spacing w:after="0"/>
        <w:ind w:left="0"/>
        <w:jc w:val="both"/>
      </w:pPr>
      <w:r>
        <w:rPr>
          <w:rFonts w:ascii="Times New Roman"/>
          <w:b w:val="false"/>
          <w:i w:val="false"/>
          <w:color w:val="000000"/>
          <w:sz w:val="28"/>
        </w:rPr>
        <w:t>
      3) білім алушылардың, қызметкерлердің және ПОҚ өмірін қорғау жөніндегі іс-қимылды ұйымдастыру.</w:t>
      </w:r>
    </w:p>
    <w:bookmarkEnd w:id="433"/>
    <w:bookmarkStart w:name="z463" w:id="434"/>
    <w:p>
      <w:pPr>
        <w:spacing w:after="0"/>
        <w:ind w:left="0"/>
        <w:jc w:val="both"/>
      </w:pPr>
      <w:r>
        <w:rPr>
          <w:rFonts w:ascii="Times New Roman"/>
          <w:b w:val="false"/>
          <w:i w:val="false"/>
          <w:color w:val="000000"/>
          <w:sz w:val="28"/>
        </w:rPr>
        <w:t>
      35. Персоналдың (қызметкерлер, ПОҚ) және білім алушылардың іс-әрекеттері:</w:t>
      </w:r>
    </w:p>
    <w:bookmarkEnd w:id="434"/>
    <w:bookmarkStart w:name="z464" w:id="435"/>
    <w:p>
      <w:pPr>
        <w:spacing w:after="0"/>
        <w:ind w:left="0"/>
        <w:jc w:val="both"/>
      </w:pPr>
      <w:r>
        <w:rPr>
          <w:rFonts w:ascii="Times New Roman"/>
          <w:b w:val="false"/>
          <w:i w:val="false"/>
          <w:color w:val="000000"/>
          <w:sz w:val="28"/>
        </w:rPr>
        <w:t xml:space="preserve">
      1) шыны шкафтардың, витриналар мен терезелердің жанында болмауға тырысып, еденге жату; </w:t>
      </w:r>
    </w:p>
    <w:bookmarkEnd w:id="435"/>
    <w:bookmarkStart w:name="z465" w:id="436"/>
    <w:p>
      <w:pPr>
        <w:spacing w:after="0"/>
        <w:ind w:left="0"/>
        <w:jc w:val="both"/>
      </w:pPr>
      <w:r>
        <w:rPr>
          <w:rFonts w:ascii="Times New Roman"/>
          <w:b w:val="false"/>
          <w:i w:val="false"/>
          <w:color w:val="000000"/>
          <w:sz w:val="28"/>
        </w:rPr>
        <w:t xml:space="preserve">
      2) негізгі қабырғалардың астын паналау, өйткені көбінесе ара қабырға, төбелер, люстралар өлімге әкеледі; </w:t>
      </w:r>
    </w:p>
    <w:bookmarkEnd w:id="436"/>
    <w:bookmarkStart w:name="z466" w:id="437"/>
    <w:p>
      <w:pPr>
        <w:spacing w:after="0"/>
        <w:ind w:left="0"/>
        <w:jc w:val="both"/>
      </w:pPr>
      <w:r>
        <w:rPr>
          <w:rFonts w:ascii="Times New Roman"/>
          <w:b w:val="false"/>
          <w:i w:val="false"/>
          <w:color w:val="000000"/>
          <w:sz w:val="28"/>
        </w:rPr>
        <w:t>
      3) баспалдақ торларына шықпау, қосылған электр аспаптарына тиіспеу;</w:t>
      </w:r>
    </w:p>
    <w:bookmarkEnd w:id="437"/>
    <w:bookmarkStart w:name="z467" w:id="438"/>
    <w:p>
      <w:pPr>
        <w:spacing w:after="0"/>
        <w:ind w:left="0"/>
        <w:jc w:val="both"/>
      </w:pPr>
      <w:r>
        <w:rPr>
          <w:rFonts w:ascii="Times New Roman"/>
          <w:b w:val="false"/>
          <w:i w:val="false"/>
          <w:color w:val="000000"/>
          <w:sz w:val="28"/>
        </w:rPr>
        <w:t xml:space="preserve">
      4) қараңғыда болғаннан кейін, газдың шығу қаупіне байланысты сіріңке жағуға тырыспау; </w:t>
      </w:r>
    </w:p>
    <w:bookmarkEnd w:id="438"/>
    <w:bookmarkStart w:name="z468" w:id="439"/>
    <w:p>
      <w:pPr>
        <w:spacing w:after="0"/>
        <w:ind w:left="0"/>
        <w:jc w:val="both"/>
      </w:pPr>
      <w:r>
        <w:rPr>
          <w:rFonts w:ascii="Times New Roman"/>
          <w:b w:val="false"/>
          <w:i w:val="false"/>
          <w:color w:val="000000"/>
          <w:sz w:val="28"/>
        </w:rPr>
        <w:t xml:space="preserve">
      5) арқамен қабырғаға сүйеніп ғимараттан шығу, әсіресе баспалдақпен түсуге тура келсе; </w:t>
      </w:r>
    </w:p>
    <w:bookmarkEnd w:id="439"/>
    <w:bookmarkStart w:name="z469" w:id="440"/>
    <w:p>
      <w:pPr>
        <w:spacing w:after="0"/>
        <w:ind w:left="0"/>
        <w:jc w:val="both"/>
      </w:pPr>
      <w:r>
        <w:rPr>
          <w:rFonts w:ascii="Times New Roman"/>
          <w:b w:val="false"/>
          <w:i w:val="false"/>
          <w:color w:val="000000"/>
          <w:sz w:val="28"/>
        </w:rPr>
        <w:t>
      6) сынықтар мен жарықшақтардың үстіне құлау қаупіне байланысты иілу, басыңызды қолыңызбен жабу;</w:t>
      </w:r>
    </w:p>
    <w:bookmarkEnd w:id="440"/>
    <w:bookmarkStart w:name="z470" w:id="441"/>
    <w:p>
      <w:pPr>
        <w:spacing w:after="0"/>
        <w:ind w:left="0"/>
        <w:jc w:val="both"/>
      </w:pPr>
      <w:r>
        <w:rPr>
          <w:rFonts w:ascii="Times New Roman"/>
          <w:b w:val="false"/>
          <w:i w:val="false"/>
          <w:color w:val="000000"/>
          <w:sz w:val="28"/>
        </w:rPr>
        <w:t xml:space="preserve">
      7) көшеде болғаннан кейін ғимараттан алыстап, құлауы мүмкін карниздер мен қабырғаларды қадағалау; </w:t>
      </w:r>
    </w:p>
    <w:bookmarkEnd w:id="441"/>
    <w:bookmarkStart w:name="z471" w:id="442"/>
    <w:p>
      <w:pPr>
        <w:spacing w:after="0"/>
        <w:ind w:left="0"/>
        <w:jc w:val="both"/>
      </w:pPr>
      <w:r>
        <w:rPr>
          <w:rFonts w:ascii="Times New Roman"/>
          <w:b w:val="false"/>
          <w:i w:val="false"/>
          <w:color w:val="000000"/>
          <w:sz w:val="28"/>
        </w:rPr>
        <w:t>
      8) тез және мұқият бейімделу, өйткені үй құлаған кезде дүрбелең тудыратын қалың шаң көтеріледі.</w:t>
      </w:r>
    </w:p>
    <w:bookmarkEnd w:id="442"/>
    <w:bookmarkStart w:name="z472" w:id="443"/>
    <w:p>
      <w:pPr>
        <w:spacing w:after="0"/>
        <w:ind w:left="0"/>
        <w:jc w:val="left"/>
      </w:pPr>
      <w:r>
        <w:rPr>
          <w:rFonts w:ascii="Times New Roman"/>
          <w:b/>
          <w:i w:val="false"/>
          <w:color w:val="000000"/>
        </w:rPr>
        <w:t xml:space="preserve"> 8-параграф. Террористер жоғары және (немесе) жоғары оқу орнынан кейінгі білім беру ұйымына шабуыл жасаған кезде</w:t>
      </w:r>
    </w:p>
    <w:bookmarkEnd w:id="443"/>
    <w:bookmarkStart w:name="z473" w:id="444"/>
    <w:p>
      <w:pPr>
        <w:spacing w:after="0"/>
        <w:ind w:left="0"/>
        <w:jc w:val="both"/>
      </w:pPr>
      <w:r>
        <w:rPr>
          <w:rFonts w:ascii="Times New Roman"/>
          <w:b w:val="false"/>
          <w:i w:val="false"/>
          <w:color w:val="000000"/>
          <w:sz w:val="28"/>
        </w:rPr>
        <w:t>
      36. Басшының іс-әрекеттері:</w:t>
      </w:r>
    </w:p>
    <w:bookmarkEnd w:id="444"/>
    <w:bookmarkStart w:name="z474" w:id="445"/>
    <w:p>
      <w:pPr>
        <w:spacing w:after="0"/>
        <w:ind w:left="0"/>
        <w:jc w:val="both"/>
      </w:pPr>
      <w:r>
        <w:rPr>
          <w:rFonts w:ascii="Times New Roman"/>
          <w:b w:val="false"/>
          <w:i w:val="false"/>
          <w:color w:val="000000"/>
          <w:sz w:val="28"/>
        </w:rPr>
        <w:t xml:space="preserve">
      1) білім алушылардың, ПОҚ және басқа да қызметкерлердің қауіпсіздігі үшін барынша мүмкін болатын жағдайларды ұйымдастыру; </w:t>
      </w:r>
    </w:p>
    <w:bookmarkEnd w:id="445"/>
    <w:bookmarkStart w:name="z475" w:id="446"/>
    <w:p>
      <w:pPr>
        <w:spacing w:after="0"/>
        <w:ind w:left="0"/>
        <w:jc w:val="both"/>
      </w:pPr>
      <w:r>
        <w:rPr>
          <w:rFonts w:ascii="Times New Roman"/>
          <w:b w:val="false"/>
          <w:i w:val="false"/>
          <w:color w:val="000000"/>
          <w:sz w:val="28"/>
        </w:rPr>
        <w:t>
      2) құқық қорғау және/немесе арнаулы мемлекеттік органдарына объектіде күдікті тұлғаны немесе адамдар тобын анықтағаны туралы ақпаратты тез арада беру;</w:t>
      </w:r>
    </w:p>
    <w:bookmarkEnd w:id="446"/>
    <w:bookmarkStart w:name="z476" w:id="447"/>
    <w:p>
      <w:pPr>
        <w:spacing w:after="0"/>
        <w:ind w:left="0"/>
        <w:jc w:val="both"/>
      </w:pPr>
      <w:r>
        <w:rPr>
          <w:rFonts w:ascii="Times New Roman"/>
          <w:b w:val="false"/>
          <w:i w:val="false"/>
          <w:color w:val="000000"/>
          <w:sz w:val="28"/>
        </w:rPr>
        <w:t xml:space="preserve">
      3) құқық қорғау органдарының қызметкерлеріне қылмыскерді анықтау және ұстау уақытын қысқартуы мүмкін күдікті тұлға туралы барынша толық ақпарат беру; </w:t>
      </w:r>
    </w:p>
    <w:bookmarkEnd w:id="447"/>
    <w:bookmarkStart w:name="z477" w:id="448"/>
    <w:p>
      <w:pPr>
        <w:spacing w:after="0"/>
        <w:ind w:left="0"/>
        <w:jc w:val="both"/>
      </w:pPr>
      <w:r>
        <w:rPr>
          <w:rFonts w:ascii="Times New Roman"/>
          <w:b w:val="false"/>
          <w:i w:val="false"/>
          <w:color w:val="000000"/>
          <w:sz w:val="28"/>
        </w:rPr>
        <w:t>
      4) адамдарды ұйымдасқан түрде эвакуациялауды және өз қауіпсіздігін қамтамасыз ету.</w:t>
      </w:r>
    </w:p>
    <w:bookmarkEnd w:id="448"/>
    <w:bookmarkStart w:name="z478" w:id="449"/>
    <w:p>
      <w:pPr>
        <w:spacing w:after="0"/>
        <w:ind w:left="0"/>
        <w:jc w:val="both"/>
      </w:pPr>
      <w:r>
        <w:rPr>
          <w:rFonts w:ascii="Times New Roman"/>
          <w:b w:val="false"/>
          <w:i w:val="false"/>
          <w:color w:val="000000"/>
          <w:sz w:val="28"/>
        </w:rPr>
        <w:t xml:space="preserve">
      37. Персоналдың (қызметкерлер, ПОҚ) іс-әрекеттері: </w:t>
      </w:r>
    </w:p>
    <w:bookmarkEnd w:id="449"/>
    <w:bookmarkStart w:name="z479" w:id="450"/>
    <w:p>
      <w:pPr>
        <w:spacing w:after="0"/>
        <w:ind w:left="0"/>
        <w:jc w:val="both"/>
      </w:pPr>
      <w:r>
        <w:rPr>
          <w:rFonts w:ascii="Times New Roman"/>
          <w:b w:val="false"/>
          <w:i w:val="false"/>
          <w:color w:val="000000"/>
          <w:sz w:val="28"/>
        </w:rPr>
        <w:t xml:space="preserve">
      1) жақын маңдағы білім алушыларды қорғауды ұйымдастыру; </w:t>
      </w:r>
    </w:p>
    <w:bookmarkEnd w:id="450"/>
    <w:bookmarkStart w:name="z480" w:id="451"/>
    <w:p>
      <w:pPr>
        <w:spacing w:after="0"/>
        <w:ind w:left="0"/>
        <w:jc w:val="both"/>
      </w:pPr>
      <w:r>
        <w:rPr>
          <w:rFonts w:ascii="Times New Roman"/>
          <w:b w:val="false"/>
          <w:i w:val="false"/>
          <w:color w:val="000000"/>
          <w:sz w:val="28"/>
        </w:rPr>
        <w:t xml:space="preserve">
      2) қорғану: ғимараттан абайлап шығу немесе үй-жайда жасырыну, есікті құлыптау, тәртіп сақшыларының келуін күту; </w:t>
      </w:r>
    </w:p>
    <w:bookmarkEnd w:id="451"/>
    <w:bookmarkStart w:name="z481" w:id="452"/>
    <w:p>
      <w:pPr>
        <w:spacing w:after="0"/>
        <w:ind w:left="0"/>
        <w:jc w:val="both"/>
      </w:pPr>
      <w:r>
        <w:rPr>
          <w:rFonts w:ascii="Times New Roman"/>
          <w:b w:val="false"/>
          <w:i w:val="false"/>
          <w:color w:val="000000"/>
          <w:sz w:val="28"/>
        </w:rPr>
        <w:t>
      3) құқық қорғау және/немесе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w:t>
      </w:r>
    </w:p>
    <w:bookmarkEnd w:id="452"/>
    <w:bookmarkStart w:name="z482" w:id="453"/>
    <w:p>
      <w:pPr>
        <w:spacing w:after="0"/>
        <w:ind w:left="0"/>
        <w:jc w:val="both"/>
      </w:pPr>
      <w:r>
        <w:rPr>
          <w:rFonts w:ascii="Times New Roman"/>
          <w:b w:val="false"/>
          <w:i w:val="false"/>
          <w:color w:val="000000"/>
          <w:sz w:val="28"/>
        </w:rPr>
        <w:t xml:space="preserve">
      38. Білім алушылардың іс-әрекеттері: </w:t>
      </w:r>
    </w:p>
    <w:bookmarkEnd w:id="453"/>
    <w:bookmarkStart w:name="z483" w:id="454"/>
    <w:p>
      <w:pPr>
        <w:spacing w:after="0"/>
        <w:ind w:left="0"/>
        <w:jc w:val="both"/>
      </w:pPr>
      <w:r>
        <w:rPr>
          <w:rFonts w:ascii="Times New Roman"/>
          <w:b w:val="false"/>
          <w:i w:val="false"/>
          <w:color w:val="000000"/>
          <w:sz w:val="28"/>
        </w:rPr>
        <w:t xml:space="preserve">
      1) ғимараттан абайлап шығу немесе үй-жайға жасырыну, есікті құлыптау, құқық қорғау органдарының қызметкерлері келгенше күту; </w:t>
      </w:r>
    </w:p>
    <w:bookmarkEnd w:id="454"/>
    <w:bookmarkStart w:name="z484" w:id="455"/>
    <w:p>
      <w:pPr>
        <w:spacing w:after="0"/>
        <w:ind w:left="0"/>
        <w:jc w:val="both"/>
      </w:pPr>
      <w:r>
        <w:rPr>
          <w:rFonts w:ascii="Times New Roman"/>
          <w:b w:val="false"/>
          <w:i w:val="false"/>
          <w:color w:val="000000"/>
          <w:sz w:val="28"/>
        </w:rPr>
        <w:t>
      2)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w:t>
      </w:r>
    </w:p>
    <w:bookmarkEnd w:id="455"/>
    <w:bookmarkStart w:name="z485" w:id="456"/>
    <w:p>
      <w:pPr>
        <w:spacing w:after="0"/>
        <w:ind w:left="0"/>
        <w:jc w:val="both"/>
      </w:pPr>
      <w:r>
        <w:rPr>
          <w:rFonts w:ascii="Times New Roman"/>
          <w:b w:val="false"/>
          <w:i w:val="false"/>
          <w:color w:val="000000"/>
          <w:sz w:val="28"/>
        </w:rPr>
        <w:t xml:space="preserve">
      39. Ұйымның қауіпсіздігін қамтамасыз ететін тұлғалардың іс-әрекеттері: </w:t>
      </w:r>
    </w:p>
    <w:bookmarkEnd w:id="456"/>
    <w:bookmarkStart w:name="z486" w:id="457"/>
    <w:p>
      <w:pPr>
        <w:spacing w:after="0"/>
        <w:ind w:left="0"/>
        <w:jc w:val="both"/>
      </w:pPr>
      <w:r>
        <w:rPr>
          <w:rFonts w:ascii="Times New Roman"/>
          <w:b w:val="false"/>
          <w:i w:val="false"/>
          <w:color w:val="000000"/>
          <w:sz w:val="28"/>
        </w:rPr>
        <w:t xml:space="preserve">
      1) дәстүрлі емес ағымдарды ұстанушының/-лардың сыртқы белгілері бойынша анықтау; </w:t>
      </w:r>
    </w:p>
    <w:bookmarkEnd w:id="457"/>
    <w:bookmarkStart w:name="z487" w:id="458"/>
    <w:p>
      <w:pPr>
        <w:spacing w:after="0"/>
        <w:ind w:left="0"/>
        <w:jc w:val="both"/>
      </w:pPr>
      <w:r>
        <w:rPr>
          <w:rFonts w:ascii="Times New Roman"/>
          <w:b w:val="false"/>
          <w:i w:val="false"/>
          <w:color w:val="000000"/>
          <w:sz w:val="28"/>
        </w:rPr>
        <w:t xml:space="preserve">
      2) оның/олардың объектідегі адамдардың шоғырланған орындарға баруына тосқауыл қою; </w:t>
      </w:r>
    </w:p>
    <w:bookmarkEnd w:id="458"/>
    <w:bookmarkStart w:name="z488" w:id="459"/>
    <w:p>
      <w:pPr>
        <w:spacing w:after="0"/>
        <w:ind w:left="0"/>
        <w:jc w:val="both"/>
      </w:pPr>
      <w:r>
        <w:rPr>
          <w:rFonts w:ascii="Times New Roman"/>
          <w:b w:val="false"/>
          <w:i w:val="false"/>
          <w:color w:val="000000"/>
          <w:sz w:val="28"/>
        </w:rPr>
        <w:t>
      3) объектінің басшылығына, құқық қорғау және/немесе арнаулы мемлекеттік органдарға күдікті тұлғаның немесе адамдар тобының анықталғаны туралы кез келген тәсілмен хабарлау;</w:t>
      </w:r>
    </w:p>
    <w:bookmarkEnd w:id="459"/>
    <w:bookmarkStart w:name="z489" w:id="460"/>
    <w:p>
      <w:pPr>
        <w:spacing w:after="0"/>
        <w:ind w:left="0"/>
        <w:jc w:val="both"/>
      </w:pPr>
      <w:r>
        <w:rPr>
          <w:rFonts w:ascii="Times New Roman"/>
          <w:b w:val="false"/>
          <w:i w:val="false"/>
          <w:color w:val="000000"/>
          <w:sz w:val="28"/>
        </w:rPr>
        <w:t xml:space="preserve">
      4) объектідегі адамдардың қауіпсіздігін қамтамасыз ету шараларын (эвакуациялау, ішкі кедергілерді бұғаттау) қабылдау; </w:t>
      </w:r>
    </w:p>
    <w:bookmarkEnd w:id="460"/>
    <w:bookmarkStart w:name="z490" w:id="461"/>
    <w:p>
      <w:pPr>
        <w:spacing w:after="0"/>
        <w:ind w:left="0"/>
        <w:jc w:val="both"/>
      </w:pPr>
      <w:r>
        <w:rPr>
          <w:rFonts w:ascii="Times New Roman"/>
          <w:b w:val="false"/>
          <w:i w:val="false"/>
          <w:color w:val="000000"/>
          <w:sz w:val="28"/>
        </w:rPr>
        <w:t xml:space="preserve">
      5) қажет болған кезде күдікті тұлғаның немесе адамдар тобының объект бойынша (жеке өзі не бейнебақылау жүйесі арқылы) жүріп-тұруын бақылауды ұйымдастыру; </w:t>
      </w:r>
    </w:p>
    <w:bookmarkEnd w:id="461"/>
    <w:bookmarkStart w:name="z491" w:id="462"/>
    <w:p>
      <w:pPr>
        <w:spacing w:after="0"/>
        <w:ind w:left="0"/>
        <w:jc w:val="both"/>
      </w:pPr>
      <w:r>
        <w:rPr>
          <w:rFonts w:ascii="Times New Roman"/>
          <w:b w:val="false"/>
          <w:i w:val="false"/>
          <w:color w:val="000000"/>
          <w:sz w:val="28"/>
        </w:rPr>
        <w:t xml:space="preserve">
      6) өз қауіпсіздігін қамтамасыз ету. </w:t>
      </w:r>
    </w:p>
    <w:bookmarkEnd w:id="462"/>
    <w:bookmarkStart w:name="z492" w:id="463"/>
    <w:p>
      <w:pPr>
        <w:spacing w:after="0"/>
        <w:ind w:left="0"/>
        <w:jc w:val="both"/>
      </w:pPr>
      <w:r>
        <w:rPr>
          <w:rFonts w:ascii="Times New Roman"/>
          <w:b w:val="false"/>
          <w:i w:val="false"/>
          <w:color w:val="000000"/>
          <w:sz w:val="28"/>
        </w:rPr>
        <w:t xml:space="preserve">
      40. Террористтің сыртқы белгілері: </w:t>
      </w:r>
    </w:p>
    <w:bookmarkEnd w:id="463"/>
    <w:bookmarkStart w:name="z493" w:id="464"/>
    <w:p>
      <w:pPr>
        <w:spacing w:after="0"/>
        <w:ind w:left="0"/>
        <w:jc w:val="both"/>
      </w:pPr>
      <w:r>
        <w:rPr>
          <w:rFonts w:ascii="Times New Roman"/>
          <w:b w:val="false"/>
          <w:i w:val="false"/>
          <w:color w:val="000000"/>
          <w:sz w:val="28"/>
        </w:rPr>
        <w:t xml:space="preserve">
      1) ауа-райына сәйкес келмейтін, кең, қолдан жасалған жарылғыш құрылғының (ҚЖҚ) элементтерін жасыруға арналған киім; </w:t>
      </w:r>
    </w:p>
    <w:bookmarkEnd w:id="464"/>
    <w:bookmarkStart w:name="z494" w:id="465"/>
    <w:p>
      <w:pPr>
        <w:spacing w:after="0"/>
        <w:ind w:left="0"/>
        <w:jc w:val="both"/>
      </w:pPr>
      <w:r>
        <w:rPr>
          <w:rFonts w:ascii="Times New Roman"/>
          <w:b w:val="false"/>
          <w:i w:val="false"/>
          <w:color w:val="000000"/>
          <w:sz w:val="28"/>
        </w:rPr>
        <w:t xml:space="preserve">
      2) киімнің астынан ҚЖҚ элементтерінің, сымдардың, тумблерлердің, ажыратқыштардың шығып тұруы; </w:t>
      </w:r>
    </w:p>
    <w:bookmarkEnd w:id="465"/>
    <w:bookmarkStart w:name="z495" w:id="466"/>
    <w:p>
      <w:pPr>
        <w:spacing w:after="0"/>
        <w:ind w:left="0"/>
        <w:jc w:val="both"/>
      </w:pPr>
      <w:r>
        <w:rPr>
          <w:rFonts w:ascii="Times New Roman"/>
          <w:b w:val="false"/>
          <w:i w:val="false"/>
          <w:color w:val="000000"/>
          <w:sz w:val="28"/>
        </w:rPr>
        <w:t>
      3) қолында қаруды немесе жарылғыш құрылғыны жасыруға болатын үлкен сөмкелердің немесе баулдардың болуы;</w:t>
      </w:r>
    </w:p>
    <w:bookmarkEnd w:id="466"/>
    <w:bookmarkStart w:name="z496" w:id="467"/>
    <w:p>
      <w:pPr>
        <w:spacing w:after="0"/>
        <w:ind w:left="0"/>
        <w:jc w:val="both"/>
      </w:pPr>
      <w:r>
        <w:rPr>
          <w:rFonts w:ascii="Times New Roman"/>
          <w:b w:val="false"/>
          <w:i w:val="false"/>
          <w:color w:val="000000"/>
          <w:sz w:val="28"/>
        </w:rPr>
        <w:t xml:space="preserve">
      4) тасымалданатын заттарға абайлап қарау, оларды денеге басу және оларды мезгіл-мезгіл еріксіз сезіну; </w:t>
      </w:r>
    </w:p>
    <w:bookmarkEnd w:id="467"/>
    <w:bookmarkStart w:name="z497" w:id="468"/>
    <w:p>
      <w:pPr>
        <w:spacing w:after="0"/>
        <w:ind w:left="0"/>
        <w:jc w:val="both"/>
      </w:pPr>
      <w:r>
        <w:rPr>
          <w:rFonts w:ascii="Times New Roman"/>
          <w:b w:val="false"/>
          <w:i w:val="false"/>
          <w:color w:val="000000"/>
          <w:sz w:val="28"/>
        </w:rPr>
        <w:t>
      5) әртүрлі бұзушылықтар болуы мүмкін камуфляждалған нысанды киімді (шеврондардың болмауы, киімнің төменгі және жоғарғы бөліктерінің түсінің сәйкес келмеуі, бас киім) пайдалану.</w:t>
      </w:r>
    </w:p>
    <w:bookmarkEnd w:id="468"/>
    <w:bookmarkStart w:name="z498" w:id="469"/>
    <w:p>
      <w:pPr>
        <w:spacing w:after="0"/>
        <w:ind w:left="0"/>
        <w:jc w:val="left"/>
      </w:pPr>
      <w:r>
        <w:rPr>
          <w:rFonts w:ascii="Times New Roman"/>
          <w:b/>
          <w:i w:val="false"/>
          <w:color w:val="000000"/>
        </w:rPr>
        <w:t xml:space="preserve"> 3-тарау. Жоғары және (немесе) жоғары оқу орнынан кейінгі білім беру ұйымдарында және оның аумағында терроризм актілерінің алдын алу жөніндегі іс-шаралар</w:t>
      </w:r>
    </w:p>
    <w:bookmarkEnd w:id="469"/>
    <w:bookmarkStart w:name="z499" w:id="470"/>
    <w:p>
      <w:pPr>
        <w:spacing w:after="0"/>
        <w:ind w:left="0"/>
        <w:jc w:val="both"/>
      </w:pPr>
      <w:r>
        <w:rPr>
          <w:rFonts w:ascii="Times New Roman"/>
          <w:b w:val="false"/>
          <w:i w:val="false"/>
          <w:color w:val="000000"/>
          <w:sz w:val="28"/>
        </w:rPr>
        <w:t>
      41. Басшының терроризм актілерінің алдын алу жөніндегі іс-әрекеттері:</w:t>
      </w:r>
    </w:p>
    <w:bookmarkEnd w:id="470"/>
    <w:bookmarkStart w:name="z500" w:id="471"/>
    <w:p>
      <w:pPr>
        <w:spacing w:after="0"/>
        <w:ind w:left="0"/>
        <w:jc w:val="both"/>
      </w:pPr>
      <w:r>
        <w:rPr>
          <w:rFonts w:ascii="Times New Roman"/>
          <w:b w:val="false"/>
          <w:i w:val="false"/>
          <w:color w:val="000000"/>
          <w:sz w:val="28"/>
        </w:rPr>
        <w:t xml:space="preserve">
       1) терроризмге қарсы іс-қимыл саласындағы басшылық құжаттардың талаптарын білу және қызметкерлердің, білім алушылардың назарына жеткізу; </w:t>
      </w:r>
    </w:p>
    <w:bookmarkEnd w:id="471"/>
    <w:bookmarkStart w:name="z501" w:id="472"/>
    <w:p>
      <w:pPr>
        <w:spacing w:after="0"/>
        <w:ind w:left="0"/>
        <w:jc w:val="both"/>
      </w:pPr>
      <w:r>
        <w:rPr>
          <w:rFonts w:ascii="Times New Roman"/>
          <w:b w:val="false"/>
          <w:i w:val="false"/>
          <w:color w:val="000000"/>
          <w:sz w:val="28"/>
        </w:rPr>
        <w:t>
      2) ықтимал террористік қатерлерге әрекет ету мәселелері бойынша ішкі істер органдарының бөлімшелерімен өзара іс-қимылды ұйымдастыру;</w:t>
      </w:r>
    </w:p>
    <w:bookmarkEnd w:id="472"/>
    <w:bookmarkStart w:name="z502" w:id="473"/>
    <w:p>
      <w:pPr>
        <w:spacing w:after="0"/>
        <w:ind w:left="0"/>
        <w:jc w:val="both"/>
      </w:pPr>
      <w:r>
        <w:rPr>
          <w:rFonts w:ascii="Times New Roman"/>
          <w:b w:val="false"/>
          <w:i w:val="false"/>
          <w:color w:val="000000"/>
          <w:sz w:val="28"/>
        </w:rPr>
        <w:t xml:space="preserve">
      3) қызметкерлердің, педагогтердің, білім алушылардың қатысуымен іс-қимыл алгоритмдерін пысықтау бойынша практикалық жаттығуларды ұдайы өткізу; </w:t>
      </w:r>
    </w:p>
    <w:bookmarkEnd w:id="473"/>
    <w:bookmarkStart w:name="z503" w:id="474"/>
    <w:p>
      <w:pPr>
        <w:spacing w:after="0"/>
        <w:ind w:left="0"/>
        <w:jc w:val="both"/>
      </w:pPr>
      <w:r>
        <w:rPr>
          <w:rFonts w:ascii="Times New Roman"/>
          <w:b w:val="false"/>
          <w:i w:val="false"/>
          <w:color w:val="000000"/>
          <w:sz w:val="28"/>
        </w:rPr>
        <w:t>
      4) білім беру ұйымының терроризмге қарсы қорғау шараларын іске асыруға жауапты лауазымды тұлғаны айқындау.</w:t>
      </w:r>
    </w:p>
    <w:bookmarkEnd w:id="474"/>
    <w:bookmarkStart w:name="z504" w:id="475"/>
    <w:p>
      <w:pPr>
        <w:spacing w:after="0"/>
        <w:ind w:left="0"/>
        <w:jc w:val="both"/>
      </w:pPr>
      <w:r>
        <w:rPr>
          <w:rFonts w:ascii="Times New Roman"/>
          <w:b w:val="false"/>
          <w:i w:val="false"/>
          <w:color w:val="000000"/>
          <w:sz w:val="28"/>
        </w:rPr>
        <w:t>
      42. Жауапты лауазымды тұлғаның іс-әрекеттері:</w:t>
      </w:r>
    </w:p>
    <w:bookmarkEnd w:id="475"/>
    <w:bookmarkStart w:name="z505" w:id="476"/>
    <w:p>
      <w:pPr>
        <w:spacing w:after="0"/>
        <w:ind w:left="0"/>
        <w:jc w:val="both"/>
      </w:pPr>
      <w:r>
        <w:rPr>
          <w:rFonts w:ascii="Times New Roman"/>
          <w:b w:val="false"/>
          <w:i w:val="false"/>
          <w:color w:val="000000"/>
          <w:sz w:val="28"/>
        </w:rPr>
        <w:t xml:space="preserve">
      1) қызметкерлермен, ПОҚ және білім алушылармен терроризмге қарсы іс-қимыл мәселелері бойынша сабақтарды жоспарлау және өткізу; </w:t>
      </w:r>
    </w:p>
    <w:bookmarkEnd w:id="476"/>
    <w:bookmarkStart w:name="z506" w:id="477"/>
    <w:p>
      <w:pPr>
        <w:spacing w:after="0"/>
        <w:ind w:left="0"/>
        <w:jc w:val="both"/>
      </w:pPr>
      <w:r>
        <w:rPr>
          <w:rFonts w:ascii="Times New Roman"/>
          <w:b w:val="false"/>
          <w:i w:val="false"/>
          <w:color w:val="000000"/>
          <w:sz w:val="28"/>
        </w:rPr>
        <w:t>
      2) мекеменің үй-жайларында және аумағында терроризм актісін жасау қаупі туындаған кездегі іс-әрекеттер бойынша қызметкерлермен, ПОҚ және білім алушылармен жарты жылда кемінде 2 рет жаттығулар жоспарлау және өткізу;</w:t>
      </w:r>
    </w:p>
    <w:bookmarkEnd w:id="477"/>
    <w:bookmarkStart w:name="z507" w:id="478"/>
    <w:p>
      <w:pPr>
        <w:spacing w:after="0"/>
        <w:ind w:left="0"/>
        <w:jc w:val="both"/>
      </w:pPr>
      <w:r>
        <w:rPr>
          <w:rFonts w:ascii="Times New Roman"/>
          <w:b w:val="false"/>
          <w:i w:val="false"/>
          <w:color w:val="000000"/>
          <w:sz w:val="28"/>
        </w:rPr>
        <w:t xml:space="preserve">
      3) басшыға терроризмге қарсы іс-қимыл шараларын жетілдіру және қызметкерлердің, ПОҚ мен білім алушылардың қауіпсіздігін қамтамасыз ету мәселелері бойынша ұсыныстар беру; </w:t>
      </w:r>
    </w:p>
    <w:bookmarkEnd w:id="478"/>
    <w:bookmarkStart w:name="z508" w:id="479"/>
    <w:p>
      <w:pPr>
        <w:spacing w:after="0"/>
        <w:ind w:left="0"/>
        <w:jc w:val="both"/>
      </w:pPr>
      <w:r>
        <w:rPr>
          <w:rFonts w:ascii="Times New Roman"/>
          <w:b w:val="false"/>
          <w:i w:val="false"/>
          <w:color w:val="000000"/>
          <w:sz w:val="28"/>
        </w:rPr>
        <w:t xml:space="preserve">
      4) күн сайын объектінің қауіпсіздігінің жай-күйін бақылауды жүзеге асыру; </w:t>
      </w:r>
    </w:p>
    <w:bookmarkEnd w:id="479"/>
    <w:bookmarkStart w:name="z509" w:id="480"/>
    <w:p>
      <w:pPr>
        <w:spacing w:after="0"/>
        <w:ind w:left="0"/>
        <w:jc w:val="both"/>
      </w:pPr>
      <w:r>
        <w:rPr>
          <w:rFonts w:ascii="Times New Roman"/>
          <w:b w:val="false"/>
          <w:i w:val="false"/>
          <w:color w:val="000000"/>
          <w:sz w:val="28"/>
        </w:rPr>
        <w:t>
      5) жат қылық көрсеткен бөгде адамдарға назар аудару.</w:t>
      </w:r>
    </w:p>
    <w:bookmarkEnd w:id="480"/>
    <w:bookmarkStart w:name="z510" w:id="481"/>
    <w:p>
      <w:pPr>
        <w:spacing w:after="0"/>
        <w:ind w:left="0"/>
        <w:jc w:val="both"/>
      </w:pPr>
      <w:r>
        <w:rPr>
          <w:rFonts w:ascii="Times New Roman"/>
          <w:b w:val="false"/>
          <w:i w:val="false"/>
          <w:color w:val="000000"/>
          <w:sz w:val="28"/>
        </w:rPr>
        <w:t>
      43. Басшының әкімшілік-шаруашылық бөлімі жөніндегі орынбасарының іс-әрекеттері:</w:t>
      </w:r>
    </w:p>
    <w:bookmarkEnd w:id="481"/>
    <w:bookmarkStart w:name="z511" w:id="482"/>
    <w:p>
      <w:pPr>
        <w:spacing w:after="0"/>
        <w:ind w:left="0"/>
        <w:jc w:val="both"/>
      </w:pPr>
      <w:r>
        <w:rPr>
          <w:rFonts w:ascii="Times New Roman"/>
          <w:b w:val="false"/>
          <w:i w:val="false"/>
          <w:color w:val="000000"/>
          <w:sz w:val="28"/>
        </w:rPr>
        <w:t xml:space="preserve">
      1) тәуліктің қараңғы уақытында аумақтың жарықтандырылуын бақылау; </w:t>
      </w:r>
    </w:p>
    <w:bookmarkEnd w:id="482"/>
    <w:bookmarkStart w:name="z512" w:id="483"/>
    <w:p>
      <w:pPr>
        <w:spacing w:after="0"/>
        <w:ind w:left="0"/>
        <w:jc w:val="both"/>
      </w:pPr>
      <w:r>
        <w:rPr>
          <w:rFonts w:ascii="Times New Roman"/>
          <w:b w:val="false"/>
          <w:i w:val="false"/>
          <w:color w:val="000000"/>
          <w:sz w:val="28"/>
        </w:rPr>
        <w:t xml:space="preserve">
      2) аумақтан қоқысты уақтылы шығаруды қамтамасыз ету; </w:t>
      </w:r>
    </w:p>
    <w:bookmarkEnd w:id="483"/>
    <w:bookmarkStart w:name="z513" w:id="484"/>
    <w:p>
      <w:pPr>
        <w:spacing w:after="0"/>
        <w:ind w:left="0"/>
        <w:jc w:val="both"/>
      </w:pPr>
      <w:r>
        <w:rPr>
          <w:rFonts w:ascii="Times New Roman"/>
          <w:b w:val="false"/>
          <w:i w:val="false"/>
          <w:color w:val="000000"/>
          <w:sz w:val="28"/>
        </w:rPr>
        <w:t xml:space="preserve">
      3) жат қылық көрсеткен бөгде адамдарға назар аудару. </w:t>
      </w:r>
    </w:p>
    <w:bookmarkEnd w:id="484"/>
    <w:bookmarkStart w:name="z514" w:id="485"/>
    <w:p>
      <w:pPr>
        <w:spacing w:after="0"/>
        <w:ind w:left="0"/>
        <w:jc w:val="both"/>
      </w:pPr>
      <w:r>
        <w:rPr>
          <w:rFonts w:ascii="Times New Roman"/>
          <w:b w:val="false"/>
          <w:i w:val="false"/>
          <w:color w:val="000000"/>
          <w:sz w:val="28"/>
        </w:rPr>
        <w:t>
      44. Басшының тәрбие работе жөніндегі орынбасарының іс-әрекеттері:</w:t>
      </w:r>
    </w:p>
    <w:bookmarkEnd w:id="485"/>
    <w:bookmarkStart w:name="z515" w:id="486"/>
    <w:p>
      <w:pPr>
        <w:spacing w:after="0"/>
        <w:ind w:left="0"/>
        <w:jc w:val="both"/>
      </w:pPr>
      <w:r>
        <w:rPr>
          <w:rFonts w:ascii="Times New Roman"/>
          <w:b w:val="false"/>
          <w:i w:val="false"/>
          <w:color w:val="000000"/>
          <w:sz w:val="28"/>
        </w:rPr>
        <w:t>
      1) тәрбие жұмысының жылдық және айлық жоспарларына құқық қорғау органдарының қызметкерлерін тарта отырып, білім алушылардың, ПОҚ және қызметкерлердің қатысуымен "Террористің сыртқы белгілері", "Қолдан жасалған жарылғыш құрылғы қалай көрінеді", "Егер атыс болса не істеу керек", "Түрлі жарақаттар кезіндегі алғашқы медициналық көмек шаралары", "Заңсыз ниет білдірген адамның психологиялық портреті", "Экстремистік ұйымдардың қаупі", "Террористер мен экстремистер жасөспірімдер мен жастарды қылмыстық мақсатта қалай қолдана алады" тақырыбында іс-шаралар өткізу.</w:t>
      </w:r>
    </w:p>
    <w:bookmarkEnd w:id="486"/>
    <w:bookmarkStart w:name="z516" w:id="487"/>
    <w:p>
      <w:pPr>
        <w:spacing w:after="0"/>
        <w:ind w:left="0"/>
        <w:jc w:val="both"/>
      </w:pPr>
      <w:r>
        <w:rPr>
          <w:rFonts w:ascii="Times New Roman"/>
          <w:b w:val="false"/>
          <w:i w:val="false"/>
          <w:color w:val="000000"/>
          <w:sz w:val="28"/>
        </w:rPr>
        <w:t xml:space="preserve">
      45. ПОҚ әрекеттері: </w:t>
      </w:r>
    </w:p>
    <w:bookmarkEnd w:id="487"/>
    <w:bookmarkStart w:name="z517" w:id="488"/>
    <w:p>
      <w:pPr>
        <w:spacing w:after="0"/>
        <w:ind w:left="0"/>
        <w:jc w:val="both"/>
      </w:pPr>
      <w:r>
        <w:rPr>
          <w:rFonts w:ascii="Times New Roman"/>
          <w:b w:val="false"/>
          <w:i w:val="false"/>
          <w:color w:val="000000"/>
          <w:sz w:val="28"/>
        </w:rPr>
        <w:t xml:space="preserve">
      1) жат қылық көрсеткен бөгде тұлғаларға назар аудару; зорлық-зомбылық акцияларына бейім білім алушыларды анықтау; </w:t>
      </w:r>
    </w:p>
    <w:bookmarkEnd w:id="488"/>
    <w:bookmarkStart w:name="z518" w:id="489"/>
    <w:p>
      <w:pPr>
        <w:spacing w:after="0"/>
        <w:ind w:left="0"/>
        <w:jc w:val="both"/>
      </w:pPr>
      <w:r>
        <w:rPr>
          <w:rFonts w:ascii="Times New Roman"/>
          <w:b w:val="false"/>
          <w:i w:val="false"/>
          <w:color w:val="000000"/>
          <w:sz w:val="28"/>
        </w:rPr>
        <w:t>
      2) жекелеген білім алушылардың ішкі тәртіп қағидаларын бұзу, оларды экстремистік ұйымдар мен реакциялық діни секталарға тарту фактілерін алдын алу және анықтау;</w:t>
      </w:r>
    </w:p>
    <w:bookmarkEnd w:id="489"/>
    <w:bookmarkStart w:name="z519" w:id="490"/>
    <w:p>
      <w:pPr>
        <w:spacing w:after="0"/>
        <w:ind w:left="0"/>
        <w:jc w:val="both"/>
      </w:pPr>
      <w:r>
        <w:rPr>
          <w:rFonts w:ascii="Times New Roman"/>
          <w:b w:val="false"/>
          <w:i w:val="false"/>
          <w:color w:val="000000"/>
          <w:sz w:val="28"/>
        </w:rPr>
        <w:t>
      3) террористік көріністерге ден қою алгоритмдерін пысықтау бойынша практикалық жаттығуларға белсенді қатысу;</w:t>
      </w:r>
    </w:p>
    <w:bookmarkEnd w:id="490"/>
    <w:bookmarkStart w:name="z520" w:id="491"/>
    <w:p>
      <w:pPr>
        <w:spacing w:after="0"/>
        <w:ind w:left="0"/>
        <w:jc w:val="both"/>
      </w:pPr>
      <w:r>
        <w:rPr>
          <w:rFonts w:ascii="Times New Roman"/>
          <w:b w:val="false"/>
          <w:i w:val="false"/>
          <w:color w:val="000000"/>
          <w:sz w:val="28"/>
        </w:rPr>
        <w:t>
      4) эвакуациялау маршруттарын жетілдіру, жеке күйзеліске төзімділікті және дағдарыс жағдайында басқару қабілетін арттыру жөнінде ұсыныстар енгізу.</w:t>
      </w:r>
    </w:p>
    <w:bookmarkEnd w:id="491"/>
    <w:bookmarkStart w:name="z521" w:id="492"/>
    <w:p>
      <w:pPr>
        <w:spacing w:after="0"/>
        <w:ind w:left="0"/>
        <w:jc w:val="both"/>
      </w:pPr>
      <w:r>
        <w:rPr>
          <w:rFonts w:ascii="Times New Roman"/>
          <w:b w:val="false"/>
          <w:i w:val="false"/>
          <w:color w:val="000000"/>
          <w:sz w:val="28"/>
        </w:rPr>
        <w:t>
      46. Вахтерлердің іс-әрекеттері:</w:t>
      </w:r>
    </w:p>
    <w:bookmarkEnd w:id="492"/>
    <w:bookmarkStart w:name="z522" w:id="493"/>
    <w:p>
      <w:pPr>
        <w:spacing w:after="0"/>
        <w:ind w:left="0"/>
        <w:jc w:val="both"/>
      </w:pPr>
      <w:r>
        <w:rPr>
          <w:rFonts w:ascii="Times New Roman"/>
          <w:b w:val="false"/>
          <w:i w:val="false"/>
          <w:color w:val="000000"/>
          <w:sz w:val="28"/>
        </w:rPr>
        <w:t>
      1) жат қылық көрсеткен бөгде адамдарға назар аудару;</w:t>
      </w:r>
    </w:p>
    <w:bookmarkEnd w:id="493"/>
    <w:bookmarkStart w:name="z523" w:id="494"/>
    <w:p>
      <w:pPr>
        <w:spacing w:after="0"/>
        <w:ind w:left="0"/>
        <w:jc w:val="both"/>
      </w:pPr>
      <w:r>
        <w:rPr>
          <w:rFonts w:ascii="Times New Roman"/>
          <w:b w:val="false"/>
          <w:i w:val="false"/>
          <w:color w:val="000000"/>
          <w:sz w:val="28"/>
        </w:rPr>
        <w:t xml:space="preserve">
      2) шұғыл қызметтердің телефон нөмірлерін білу; </w:t>
      </w:r>
    </w:p>
    <w:bookmarkEnd w:id="494"/>
    <w:bookmarkStart w:name="z524" w:id="495"/>
    <w:p>
      <w:pPr>
        <w:spacing w:after="0"/>
        <w:ind w:left="0"/>
        <w:jc w:val="both"/>
      </w:pPr>
      <w:r>
        <w:rPr>
          <w:rFonts w:ascii="Times New Roman"/>
          <w:b w:val="false"/>
          <w:i w:val="false"/>
          <w:color w:val="000000"/>
          <w:sz w:val="28"/>
        </w:rPr>
        <w:t>
      3) күдікті келушілерді пысықтау бойынша учаскелік инспекторлармен өзара іс-қимылды ұйымдастыру.</w:t>
      </w:r>
    </w:p>
    <w:bookmarkEnd w:id="495"/>
    <w:bookmarkStart w:name="z525" w:id="496"/>
    <w:p>
      <w:pPr>
        <w:spacing w:after="0"/>
        <w:ind w:left="0"/>
        <w:jc w:val="both"/>
      </w:pPr>
      <w:r>
        <w:rPr>
          <w:rFonts w:ascii="Times New Roman"/>
          <w:b w:val="false"/>
          <w:i w:val="false"/>
          <w:color w:val="000000"/>
          <w:sz w:val="28"/>
        </w:rPr>
        <w:t>
      47. Кезекші әкімшінің іс-әрекеттері:</w:t>
      </w:r>
    </w:p>
    <w:bookmarkEnd w:id="496"/>
    <w:bookmarkStart w:name="z526" w:id="497"/>
    <w:p>
      <w:pPr>
        <w:spacing w:after="0"/>
        <w:ind w:left="0"/>
        <w:jc w:val="both"/>
      </w:pPr>
      <w:r>
        <w:rPr>
          <w:rFonts w:ascii="Times New Roman"/>
          <w:b w:val="false"/>
          <w:i w:val="false"/>
          <w:color w:val="000000"/>
          <w:sz w:val="28"/>
        </w:rPr>
        <w:t>
      1) жат қылық көрсеткен бөгде адамдарға назар аудару;</w:t>
      </w:r>
    </w:p>
    <w:bookmarkEnd w:id="497"/>
    <w:bookmarkStart w:name="z527" w:id="498"/>
    <w:p>
      <w:pPr>
        <w:spacing w:after="0"/>
        <w:ind w:left="0"/>
        <w:jc w:val="both"/>
      </w:pPr>
      <w:r>
        <w:rPr>
          <w:rFonts w:ascii="Times New Roman"/>
          <w:b w:val="false"/>
          <w:i w:val="false"/>
          <w:color w:val="000000"/>
          <w:sz w:val="28"/>
        </w:rPr>
        <w:t xml:space="preserve">
      2) ПОҚ жұмысына және білім алушыларды өткізуді ұйымдастыруға бақылауды жүзеге асыру; </w:t>
      </w:r>
    </w:p>
    <w:bookmarkEnd w:id="498"/>
    <w:bookmarkStart w:name="z528" w:id="499"/>
    <w:p>
      <w:pPr>
        <w:spacing w:after="0"/>
        <w:ind w:left="0"/>
        <w:jc w:val="both"/>
      </w:pPr>
      <w:r>
        <w:rPr>
          <w:rFonts w:ascii="Times New Roman"/>
          <w:b w:val="false"/>
          <w:i w:val="false"/>
          <w:color w:val="000000"/>
          <w:sz w:val="28"/>
        </w:rPr>
        <w:t>
      3) объектінің басшысын және күзетті күдікті қол жүгі бар адамдардың (ауыр сөмкелер, жәшіктер, үлкен байламдар) кіруге тырысқаны туралы хабардар ету.</w:t>
      </w:r>
    </w:p>
    <w:bookmarkEnd w:id="499"/>
    <w:bookmarkStart w:name="z529" w:id="500"/>
    <w:p>
      <w:pPr>
        <w:spacing w:after="0"/>
        <w:ind w:left="0"/>
        <w:jc w:val="both"/>
      </w:pPr>
      <w:r>
        <w:rPr>
          <w:rFonts w:ascii="Times New Roman"/>
          <w:b w:val="false"/>
          <w:i w:val="false"/>
          <w:color w:val="000000"/>
          <w:sz w:val="28"/>
        </w:rPr>
        <w:t>
      48. ЖЖОКБҰ тұрақты құрамының іс-әрекеттері:</w:t>
      </w:r>
    </w:p>
    <w:bookmarkEnd w:id="500"/>
    <w:bookmarkStart w:name="z530" w:id="501"/>
    <w:p>
      <w:pPr>
        <w:spacing w:after="0"/>
        <w:ind w:left="0"/>
        <w:jc w:val="both"/>
      </w:pPr>
      <w:r>
        <w:rPr>
          <w:rFonts w:ascii="Times New Roman"/>
          <w:b w:val="false"/>
          <w:i w:val="false"/>
          <w:color w:val="000000"/>
          <w:sz w:val="28"/>
        </w:rPr>
        <w:t>
      1) жат қылық көрсеткен бөгде адамдарға назар аудару;</w:t>
      </w:r>
    </w:p>
    <w:bookmarkEnd w:id="501"/>
    <w:bookmarkStart w:name="z531" w:id="502"/>
    <w:p>
      <w:pPr>
        <w:spacing w:after="0"/>
        <w:ind w:left="0"/>
        <w:jc w:val="both"/>
      </w:pPr>
      <w:r>
        <w:rPr>
          <w:rFonts w:ascii="Times New Roman"/>
          <w:b w:val="false"/>
          <w:i w:val="false"/>
          <w:color w:val="000000"/>
          <w:sz w:val="28"/>
        </w:rPr>
        <w:t>
      2) өздерінің жұмыс орындарына сабақ басталардан 15 минут бұрын олардың жай-күйін бөгде және күдікті заттардың, заттардың болмауын тексеру мақсатында және оларды сабаққа (жұмысқа) дайындау үшін келу;</w:t>
      </w:r>
    </w:p>
    <w:bookmarkEnd w:id="502"/>
    <w:bookmarkStart w:name="z532" w:id="503"/>
    <w:p>
      <w:pPr>
        <w:spacing w:after="0"/>
        <w:ind w:left="0"/>
        <w:jc w:val="both"/>
      </w:pPr>
      <w:r>
        <w:rPr>
          <w:rFonts w:ascii="Times New Roman"/>
          <w:b w:val="false"/>
          <w:i w:val="false"/>
          <w:color w:val="000000"/>
          <w:sz w:val="28"/>
        </w:rPr>
        <w:t>
      3) өздеріне бекітілмеген оқу үй-жайларында сабақ өткізетін оқытушылар кілттерді вахтерден алу және тапсыру;</w:t>
      </w:r>
    </w:p>
    <w:bookmarkEnd w:id="503"/>
    <w:bookmarkStart w:name="z533" w:id="504"/>
    <w:p>
      <w:pPr>
        <w:spacing w:after="0"/>
        <w:ind w:left="0"/>
        <w:jc w:val="both"/>
      </w:pPr>
      <w:r>
        <w:rPr>
          <w:rFonts w:ascii="Times New Roman"/>
          <w:b w:val="false"/>
          <w:i w:val="false"/>
          <w:color w:val="000000"/>
          <w:sz w:val="28"/>
        </w:rPr>
        <w:t>
      4) жауапты кезекші сабақтар аяқталғаннан кейін аудиториялардың жиналуын бақылау.</w:t>
      </w:r>
    </w:p>
    <w:bookmarkEnd w:id="504"/>
    <w:bookmarkStart w:name="z534" w:id="505"/>
    <w:p>
      <w:pPr>
        <w:spacing w:after="0"/>
        <w:ind w:left="0"/>
        <w:jc w:val="both"/>
      </w:pPr>
      <w:r>
        <w:rPr>
          <w:rFonts w:ascii="Times New Roman"/>
          <w:b w:val="false"/>
          <w:i w:val="false"/>
          <w:color w:val="000000"/>
          <w:sz w:val="28"/>
        </w:rPr>
        <w:t>
      49. Білім алушылардың іс-әрекеттері:</w:t>
      </w:r>
    </w:p>
    <w:bookmarkEnd w:id="505"/>
    <w:bookmarkStart w:name="z535" w:id="506"/>
    <w:p>
      <w:pPr>
        <w:spacing w:after="0"/>
        <w:ind w:left="0"/>
        <w:jc w:val="both"/>
      </w:pPr>
      <w:r>
        <w:rPr>
          <w:rFonts w:ascii="Times New Roman"/>
          <w:b w:val="false"/>
          <w:i w:val="false"/>
          <w:color w:val="000000"/>
          <w:sz w:val="28"/>
        </w:rPr>
        <w:t xml:space="preserve">
      1) сабақтың басталуына уақтылы дайындалу мақсатында оқуға ертерек келу. </w:t>
      </w:r>
    </w:p>
    <w:bookmarkEnd w:id="506"/>
    <w:bookmarkStart w:name="z536" w:id="507"/>
    <w:p>
      <w:pPr>
        <w:spacing w:after="0"/>
        <w:ind w:left="0"/>
        <w:jc w:val="both"/>
      </w:pPr>
      <w:r>
        <w:rPr>
          <w:rFonts w:ascii="Times New Roman"/>
          <w:b w:val="false"/>
          <w:i w:val="false"/>
          <w:color w:val="000000"/>
          <w:sz w:val="28"/>
        </w:rPr>
        <w:t>
      50. ЖЖОКБҰ қауіпсіздігін қамтамасыз ететін тұлғалардың іс-әрекеттері:</w:t>
      </w:r>
    </w:p>
    <w:bookmarkEnd w:id="507"/>
    <w:bookmarkStart w:name="z537" w:id="508"/>
    <w:p>
      <w:pPr>
        <w:spacing w:after="0"/>
        <w:ind w:left="0"/>
        <w:jc w:val="both"/>
      </w:pPr>
      <w:r>
        <w:rPr>
          <w:rFonts w:ascii="Times New Roman"/>
          <w:b w:val="false"/>
          <w:i w:val="false"/>
          <w:color w:val="000000"/>
          <w:sz w:val="28"/>
        </w:rPr>
        <w:t>
      1) мекеме аумағына автокөлік құралдарын өткізу кезінде тиісті құжаттарды және әкелінетін жүктердің сипатын тексеру;</w:t>
      </w:r>
    </w:p>
    <w:bookmarkEnd w:id="508"/>
    <w:bookmarkStart w:name="z538" w:id="509"/>
    <w:p>
      <w:pPr>
        <w:spacing w:after="0"/>
        <w:ind w:left="0"/>
        <w:jc w:val="both"/>
      </w:pPr>
      <w:r>
        <w:rPr>
          <w:rFonts w:ascii="Times New Roman"/>
          <w:b w:val="false"/>
          <w:i w:val="false"/>
          <w:color w:val="000000"/>
          <w:sz w:val="28"/>
        </w:rPr>
        <w:t>
      2) құжаттарды тексеруге және қызметтік істер бойынша басқа ұйымдардан объектіге келетін тұлғалардың келу мақсатына ерекше назар аудару, келушілер кітабына тиісті жазбалар жасау;</w:t>
      </w:r>
    </w:p>
    <w:bookmarkEnd w:id="509"/>
    <w:bookmarkStart w:name="z539" w:id="510"/>
    <w:p>
      <w:pPr>
        <w:spacing w:after="0"/>
        <w:ind w:left="0"/>
        <w:jc w:val="both"/>
      </w:pPr>
      <w:r>
        <w:rPr>
          <w:rFonts w:ascii="Times New Roman"/>
          <w:b w:val="false"/>
          <w:i w:val="false"/>
          <w:color w:val="000000"/>
          <w:sz w:val="28"/>
        </w:rPr>
        <w:t>
      3) объектінің ғимаратына бөгде тұлғалардың кіруін (себептерін анықтау) шектеу;</w:t>
      </w:r>
    </w:p>
    <w:bookmarkEnd w:id="510"/>
    <w:bookmarkStart w:name="z540" w:id="511"/>
    <w:p>
      <w:pPr>
        <w:spacing w:after="0"/>
        <w:ind w:left="0"/>
        <w:jc w:val="both"/>
      </w:pPr>
      <w:r>
        <w:rPr>
          <w:rFonts w:ascii="Times New Roman"/>
          <w:b w:val="false"/>
          <w:i w:val="false"/>
          <w:color w:val="000000"/>
          <w:sz w:val="28"/>
        </w:rPr>
        <w:t>
      4) қызметкерлердің, ПОҚ және білім алушылардың жұмысқа және сабаққа жаппай (жалпы) келуі және жұмыс пен сабақ аяқталғаннан кейін олардың кетуі кезінде ғимараттың кіреберіс есіктерін кіру және шығу үшін бос ұстау. Тәуліктің қалған уақытында алдыңғы есіктерді жабық ұстау;</w:t>
      </w:r>
    </w:p>
    <w:bookmarkEnd w:id="511"/>
    <w:bookmarkStart w:name="z541" w:id="512"/>
    <w:p>
      <w:pPr>
        <w:spacing w:after="0"/>
        <w:ind w:left="0"/>
        <w:jc w:val="both"/>
      </w:pPr>
      <w:r>
        <w:rPr>
          <w:rFonts w:ascii="Times New Roman"/>
          <w:b w:val="false"/>
          <w:i w:val="false"/>
          <w:color w:val="000000"/>
          <w:sz w:val="28"/>
        </w:rPr>
        <w:t xml:space="preserve">
      5) жұмыс күні аяқталғаннан кейін объектінің ішкі үй-жайларын үнемі тексеріп отыру және мекеме аумағын әр екі сағат сайын айналып өту, бөгде және күдікті заттарға назар аудару; </w:t>
      </w:r>
    </w:p>
    <w:bookmarkEnd w:id="512"/>
    <w:bookmarkStart w:name="z542" w:id="513"/>
    <w:p>
      <w:pPr>
        <w:spacing w:after="0"/>
        <w:ind w:left="0"/>
        <w:jc w:val="both"/>
      </w:pPr>
      <w:r>
        <w:rPr>
          <w:rFonts w:ascii="Times New Roman"/>
          <w:b w:val="false"/>
          <w:i w:val="false"/>
          <w:color w:val="000000"/>
          <w:sz w:val="28"/>
        </w:rPr>
        <w:t>
      6) анықталған барлық бұзушылықтар туралы күзет кәсіпорнындағы басшыға және өзінің тікелей бастықтарына дереу баяндау.</w:t>
      </w:r>
    </w:p>
    <w:bookmarkEnd w:id="513"/>
    <w:bookmarkStart w:name="z543" w:id="514"/>
    <w:p>
      <w:pPr>
        <w:spacing w:after="0"/>
        <w:ind w:left="0"/>
        <w:jc w:val="both"/>
      </w:pPr>
      <w:r>
        <w:rPr>
          <w:rFonts w:ascii="Times New Roman"/>
          <w:b w:val="false"/>
          <w:i w:val="false"/>
          <w:color w:val="000000"/>
          <w:sz w:val="28"/>
        </w:rPr>
        <w:t xml:space="preserve">
      Ескертпе: әрбір қызметкер мен білім алушы мекемеде қауіпсіздікті қамтамасыз етуге қатысты кемшіліктер мен бұзушылықтар анықталған кезде бұл туралы басшыға дереу хабарлайды. </w:t>
      </w:r>
    </w:p>
    <w:bookmarkEnd w:id="514"/>
    <w:bookmarkStart w:name="z544" w:id="515"/>
    <w:p>
      <w:pPr>
        <w:spacing w:after="0"/>
        <w:ind w:left="0"/>
        <w:jc w:val="left"/>
      </w:pPr>
      <w:r>
        <w:rPr>
          <w:rFonts w:ascii="Times New Roman"/>
          <w:b/>
          <w:i w:val="false"/>
          <w:color w:val="000000"/>
        </w:rPr>
        <w:t xml:space="preserve"> 4-тарау. Техногендік сипаттағы төтенше жағдайлар туындаған кезде қызметкерлердің, білім алушылардың және ПОҚ іс-қимылдарының тәртібі</w:t>
      </w:r>
    </w:p>
    <w:bookmarkEnd w:id="515"/>
    <w:bookmarkStart w:name="z545" w:id="516"/>
    <w:p>
      <w:pPr>
        <w:spacing w:after="0"/>
        <w:ind w:left="0"/>
        <w:jc w:val="left"/>
      </w:pPr>
      <w:r>
        <w:rPr>
          <w:rFonts w:ascii="Times New Roman"/>
          <w:b/>
          <w:i w:val="false"/>
          <w:color w:val="000000"/>
        </w:rPr>
        <w:t xml:space="preserve"> 1-параграф. Өрттің (жарылыстың) пайда болуы</w:t>
      </w:r>
    </w:p>
    <w:bookmarkEnd w:id="516"/>
    <w:bookmarkStart w:name="z546" w:id="517"/>
    <w:p>
      <w:pPr>
        <w:spacing w:after="0"/>
        <w:ind w:left="0"/>
        <w:jc w:val="both"/>
      </w:pPr>
      <w:r>
        <w:rPr>
          <w:rFonts w:ascii="Times New Roman"/>
          <w:b w:val="false"/>
          <w:i w:val="false"/>
          <w:color w:val="000000"/>
          <w:sz w:val="28"/>
        </w:rPr>
        <w:t>
      51. Басшының іс-әрекеттері;</w:t>
      </w:r>
    </w:p>
    <w:bookmarkEnd w:id="517"/>
    <w:bookmarkStart w:name="z547" w:id="518"/>
    <w:p>
      <w:pPr>
        <w:spacing w:after="0"/>
        <w:ind w:left="0"/>
        <w:jc w:val="both"/>
      </w:pPr>
      <w:r>
        <w:rPr>
          <w:rFonts w:ascii="Times New Roman"/>
          <w:b w:val="false"/>
          <w:i w:val="false"/>
          <w:color w:val="000000"/>
          <w:sz w:val="28"/>
        </w:rPr>
        <w:t xml:space="preserve">
      1) бұл туралы дереу 101 нөмірі бойынша мемлекеттік өртке қарсы қызметке (бұдан әрі - МӨҚ) немесе 112 бірыңғай кезекші - диспетчерлік қызметке телефон арқылы хабарлау; </w:t>
      </w:r>
    </w:p>
    <w:bookmarkEnd w:id="518"/>
    <w:bookmarkStart w:name="z548" w:id="519"/>
    <w:p>
      <w:pPr>
        <w:spacing w:after="0"/>
        <w:ind w:left="0"/>
        <w:jc w:val="both"/>
      </w:pPr>
      <w:r>
        <w:rPr>
          <w:rFonts w:ascii="Times New Roman"/>
          <w:b w:val="false"/>
          <w:i w:val="false"/>
          <w:color w:val="000000"/>
          <w:sz w:val="28"/>
        </w:rPr>
        <w:t xml:space="preserve">
      2) адамдарды құтқару және эвакуациялау, өртті алғашқы өрт сөндіру құралдарымен сөндіру және материалдық құндылықтарды сақтау жөнінде қолдан келгенше шаралар қабылдау; </w:t>
      </w:r>
    </w:p>
    <w:bookmarkEnd w:id="519"/>
    <w:bookmarkStart w:name="z549" w:id="520"/>
    <w:p>
      <w:pPr>
        <w:spacing w:after="0"/>
        <w:ind w:left="0"/>
        <w:jc w:val="both"/>
      </w:pPr>
      <w:r>
        <w:rPr>
          <w:rFonts w:ascii="Times New Roman"/>
          <w:b w:val="false"/>
          <w:i w:val="false"/>
          <w:color w:val="000000"/>
          <w:sz w:val="28"/>
        </w:rPr>
        <w:t>
      3) өрттен қорғаудың автоматты жүйелерінің (өрт кезінде адамдарға хабарлау) іске қосылуын тексеру;</w:t>
      </w:r>
    </w:p>
    <w:bookmarkEnd w:id="520"/>
    <w:bookmarkStart w:name="z550" w:id="521"/>
    <w:p>
      <w:pPr>
        <w:spacing w:after="0"/>
        <w:ind w:left="0"/>
        <w:jc w:val="both"/>
      </w:pPr>
      <w:r>
        <w:rPr>
          <w:rFonts w:ascii="Times New Roman"/>
          <w:b w:val="false"/>
          <w:i w:val="false"/>
          <w:color w:val="000000"/>
          <w:sz w:val="28"/>
        </w:rPr>
        <w:t xml:space="preserve">
      4) қажет болған жағдайда электр энергиясын өшіру (өрттен қорғау жүйелерін қоспағанда), желдету жүйелерінің жұмысын тоқтату; </w:t>
      </w:r>
    </w:p>
    <w:bookmarkEnd w:id="521"/>
    <w:bookmarkStart w:name="z551" w:id="522"/>
    <w:p>
      <w:pPr>
        <w:spacing w:after="0"/>
        <w:ind w:left="0"/>
        <w:jc w:val="both"/>
      </w:pPr>
      <w:r>
        <w:rPr>
          <w:rFonts w:ascii="Times New Roman"/>
          <w:b w:val="false"/>
          <w:i w:val="false"/>
          <w:color w:val="000000"/>
          <w:sz w:val="28"/>
        </w:rPr>
        <w:t xml:space="preserve">
      5) ғимараттың үй-жайларында өрттің және түтіндеудің алдын алуға ықпал ететін басқа да іс-шараларды орындау; </w:t>
      </w:r>
    </w:p>
    <w:bookmarkEnd w:id="522"/>
    <w:bookmarkStart w:name="z552" w:id="523"/>
    <w:p>
      <w:pPr>
        <w:spacing w:after="0"/>
        <w:ind w:left="0"/>
        <w:jc w:val="both"/>
      </w:pPr>
      <w:r>
        <w:rPr>
          <w:rFonts w:ascii="Times New Roman"/>
          <w:b w:val="false"/>
          <w:i w:val="false"/>
          <w:color w:val="000000"/>
          <w:sz w:val="28"/>
        </w:rPr>
        <w:t>
      6) МӨҚ бөлімшесі келгенге дейін өртті сөндіру бойынша жалпы басшылықты (объектінің өзіндік ерекшеліктерін ескере отырып) жүзеге асыру;</w:t>
      </w:r>
    </w:p>
    <w:bookmarkEnd w:id="523"/>
    <w:bookmarkStart w:name="z553" w:id="524"/>
    <w:p>
      <w:pPr>
        <w:spacing w:after="0"/>
        <w:ind w:left="0"/>
        <w:jc w:val="both"/>
      </w:pPr>
      <w:r>
        <w:rPr>
          <w:rFonts w:ascii="Times New Roman"/>
          <w:b w:val="false"/>
          <w:i w:val="false"/>
          <w:color w:val="000000"/>
          <w:sz w:val="28"/>
        </w:rPr>
        <w:t xml:space="preserve">
      7) өртті сөндіруге қатысатын қызметкерлердің қауіпсіздік талаптарын сақтауын қамтамасыз ету; </w:t>
      </w:r>
    </w:p>
    <w:bookmarkEnd w:id="524"/>
    <w:bookmarkStart w:name="z554" w:id="525"/>
    <w:p>
      <w:pPr>
        <w:spacing w:after="0"/>
        <w:ind w:left="0"/>
        <w:jc w:val="both"/>
      </w:pPr>
      <w:r>
        <w:rPr>
          <w:rFonts w:ascii="Times New Roman"/>
          <w:b w:val="false"/>
          <w:i w:val="false"/>
          <w:color w:val="000000"/>
          <w:sz w:val="28"/>
        </w:rPr>
        <w:t>
      8) МӨҚ бөлімшелерінің кездесуін ұйымдастыру және өрт ошағына және өртке қарсы сумен жабдықтау үшін ең қысқа жолды таңдауға көмек көрсету;</w:t>
      </w:r>
    </w:p>
    <w:bookmarkEnd w:id="525"/>
    <w:bookmarkStart w:name="z555" w:id="526"/>
    <w:p>
      <w:pPr>
        <w:spacing w:after="0"/>
        <w:ind w:left="0"/>
        <w:jc w:val="both"/>
      </w:pPr>
      <w:r>
        <w:rPr>
          <w:rFonts w:ascii="Times New Roman"/>
          <w:b w:val="false"/>
          <w:i w:val="false"/>
          <w:color w:val="000000"/>
          <w:sz w:val="28"/>
        </w:rPr>
        <w:t>
      9) өрт сөндіру бөлімшесі келген соң объектінің конструктивтік ерекшеліктері, іргелес құрылыстар мен имараттар, сақталатын заттардың саны мен өрт қауіпті қасиеттері – және өртті сәтті жою, қауіпсіздік үшін қажетті басқа да мәліметтер туралы өрт сөндіру басшысына хабарлау.</w:t>
      </w:r>
    </w:p>
    <w:bookmarkEnd w:id="526"/>
    <w:bookmarkStart w:name="z556" w:id="527"/>
    <w:p>
      <w:pPr>
        <w:spacing w:after="0"/>
        <w:ind w:left="0"/>
        <w:jc w:val="both"/>
      </w:pPr>
      <w:r>
        <w:rPr>
          <w:rFonts w:ascii="Times New Roman"/>
          <w:b w:val="false"/>
          <w:i w:val="false"/>
          <w:color w:val="000000"/>
          <w:sz w:val="28"/>
        </w:rPr>
        <w:t xml:space="preserve">
      52. Персоналдың (қызметкерлер, ПОҚ) іс-әрекеттері: </w:t>
      </w:r>
    </w:p>
    <w:bookmarkEnd w:id="527"/>
    <w:bookmarkStart w:name="z557" w:id="528"/>
    <w:p>
      <w:pPr>
        <w:spacing w:after="0"/>
        <w:ind w:left="0"/>
        <w:jc w:val="both"/>
      </w:pPr>
      <w:r>
        <w:rPr>
          <w:rFonts w:ascii="Times New Roman"/>
          <w:b w:val="false"/>
          <w:i w:val="false"/>
          <w:color w:val="000000"/>
          <w:sz w:val="28"/>
        </w:rPr>
        <w:t xml:space="preserve">
      1) объектінің мекенжайы мен нөмірін, өрт шыққан жерді, өзінің тегі мен лауазымын атай отырып, басшылыққа, сондай - ақ мемлекеттік өртке қарсы қызметке (бұдан әрі - МӨҚ) телефон арқылы "101" нөмірі немесе "112" бірыңғай кезекші-диспетчерлік қызметке дереу хабарлау; </w:t>
      </w:r>
    </w:p>
    <w:bookmarkEnd w:id="528"/>
    <w:bookmarkStart w:name="z558" w:id="529"/>
    <w:p>
      <w:pPr>
        <w:spacing w:after="0"/>
        <w:ind w:left="0"/>
        <w:jc w:val="both"/>
      </w:pPr>
      <w:r>
        <w:rPr>
          <w:rFonts w:ascii="Times New Roman"/>
          <w:b w:val="false"/>
          <w:i w:val="false"/>
          <w:color w:val="000000"/>
          <w:sz w:val="28"/>
        </w:rPr>
        <w:t>
      2) сабақтарды тоқтату, электр аспаптары мен жабдықтарын өшіру, шамдарды өшіру және терезелерді жабу;</w:t>
      </w:r>
    </w:p>
    <w:bookmarkEnd w:id="529"/>
    <w:bookmarkStart w:name="z559" w:id="530"/>
    <w:p>
      <w:pPr>
        <w:spacing w:after="0"/>
        <w:ind w:left="0"/>
        <w:jc w:val="both"/>
      </w:pPr>
      <w:r>
        <w:rPr>
          <w:rFonts w:ascii="Times New Roman"/>
          <w:b w:val="false"/>
          <w:i w:val="false"/>
          <w:color w:val="000000"/>
          <w:sz w:val="28"/>
        </w:rPr>
        <w:t xml:space="preserve">
      3) білім алушыларға кабинетте бар қорғау құралдарын беру; </w:t>
      </w:r>
    </w:p>
    <w:bookmarkEnd w:id="530"/>
    <w:bookmarkStart w:name="z560" w:id="531"/>
    <w:p>
      <w:pPr>
        <w:spacing w:after="0"/>
        <w:ind w:left="0"/>
        <w:jc w:val="both"/>
      </w:pPr>
      <w:r>
        <w:rPr>
          <w:rFonts w:ascii="Times New Roman"/>
          <w:b w:val="false"/>
          <w:i w:val="false"/>
          <w:color w:val="000000"/>
          <w:sz w:val="28"/>
        </w:rPr>
        <w:t xml:space="preserve">
      4) ұстамдылық пен тыныштықты сақтай отырып, дүрбелеңге жол бермей, өрт кезінде бекітілген эвакуациялау жоспарына сәйкес білім алушыларды бірінші қабатқа және одан әрі ғимараттан негізгі немесе қосалқы есіктен шығару; </w:t>
      </w:r>
    </w:p>
    <w:bookmarkEnd w:id="531"/>
    <w:bookmarkStart w:name="z561" w:id="532"/>
    <w:p>
      <w:pPr>
        <w:spacing w:after="0"/>
        <w:ind w:left="0"/>
        <w:jc w:val="both"/>
      </w:pPr>
      <w:r>
        <w:rPr>
          <w:rFonts w:ascii="Times New Roman"/>
          <w:b w:val="false"/>
          <w:i w:val="false"/>
          <w:color w:val="000000"/>
          <w:sz w:val="28"/>
        </w:rPr>
        <w:t>
      5) мүмкіндігінше зардап шеккендерге алғашқы көмек көрсету;</w:t>
      </w:r>
    </w:p>
    <w:bookmarkEnd w:id="532"/>
    <w:bookmarkStart w:name="z562" w:id="533"/>
    <w:p>
      <w:pPr>
        <w:spacing w:after="0"/>
        <w:ind w:left="0"/>
        <w:jc w:val="both"/>
      </w:pPr>
      <w:r>
        <w:rPr>
          <w:rFonts w:ascii="Times New Roman"/>
          <w:b w:val="false"/>
          <w:i w:val="false"/>
          <w:color w:val="000000"/>
          <w:sz w:val="28"/>
        </w:rPr>
        <w:t xml:space="preserve">
      6) өрт сөндірушілер мен құтқарушылардың кездесуін ұйымдастыру, оларға кіру орындарын, өрт гидранттарының люктерін орналастыруды, эвакуациялау жоспарын және жоспардағы өрт орнын көрсету; </w:t>
      </w:r>
    </w:p>
    <w:bookmarkEnd w:id="533"/>
    <w:bookmarkStart w:name="z563" w:id="534"/>
    <w:p>
      <w:pPr>
        <w:spacing w:after="0"/>
        <w:ind w:left="0"/>
        <w:jc w:val="both"/>
      </w:pPr>
      <w:r>
        <w:rPr>
          <w:rFonts w:ascii="Times New Roman"/>
          <w:b w:val="false"/>
          <w:i w:val="false"/>
          <w:color w:val="000000"/>
          <w:sz w:val="28"/>
        </w:rPr>
        <w:t>
      7) білім алушыларды түгендеу, оның нәтижелері туралы басшыға баяндау.</w:t>
      </w:r>
    </w:p>
    <w:bookmarkEnd w:id="534"/>
    <w:bookmarkStart w:name="z564" w:id="535"/>
    <w:p>
      <w:pPr>
        <w:spacing w:after="0"/>
        <w:ind w:left="0"/>
        <w:jc w:val="both"/>
      </w:pPr>
      <w:r>
        <w:rPr>
          <w:rFonts w:ascii="Times New Roman"/>
          <w:b w:val="false"/>
          <w:i w:val="false"/>
          <w:color w:val="000000"/>
          <w:sz w:val="28"/>
        </w:rPr>
        <w:t xml:space="preserve">
      53. Білім алушылардың іс-әрекеттері: </w:t>
      </w:r>
    </w:p>
    <w:bookmarkEnd w:id="535"/>
    <w:bookmarkStart w:name="z565" w:id="536"/>
    <w:p>
      <w:pPr>
        <w:spacing w:after="0"/>
        <w:ind w:left="0"/>
        <w:jc w:val="both"/>
      </w:pPr>
      <w:r>
        <w:rPr>
          <w:rFonts w:ascii="Times New Roman"/>
          <w:b w:val="false"/>
          <w:i w:val="false"/>
          <w:color w:val="000000"/>
          <w:sz w:val="28"/>
        </w:rPr>
        <w:t xml:space="preserve">
      1) өрт туралы дабылды естігеннен кейін, оқытушының нұсқауы бойынша, эвакуациялау жоспарына сәйкес кабинет пен ғимараттан шығу; </w:t>
      </w:r>
    </w:p>
    <w:bookmarkEnd w:id="536"/>
    <w:bookmarkStart w:name="z566" w:id="537"/>
    <w:p>
      <w:pPr>
        <w:spacing w:after="0"/>
        <w:ind w:left="0"/>
        <w:jc w:val="both"/>
      </w:pPr>
      <w:r>
        <w:rPr>
          <w:rFonts w:ascii="Times New Roman"/>
          <w:b w:val="false"/>
          <w:i w:val="false"/>
          <w:color w:val="000000"/>
          <w:sz w:val="28"/>
        </w:rPr>
        <w:t xml:space="preserve">
      2) эвакуация барысында дүрбелеңге жол бермеу және итермелеу; </w:t>
      </w:r>
    </w:p>
    <w:bookmarkEnd w:id="537"/>
    <w:bookmarkStart w:name="z567" w:id="538"/>
    <w:p>
      <w:pPr>
        <w:spacing w:after="0"/>
        <w:ind w:left="0"/>
        <w:jc w:val="both"/>
      </w:pPr>
      <w:r>
        <w:rPr>
          <w:rFonts w:ascii="Times New Roman"/>
          <w:b w:val="false"/>
          <w:i w:val="false"/>
          <w:color w:val="000000"/>
          <w:sz w:val="28"/>
        </w:rPr>
        <w:t xml:space="preserve">
      3) қатты түтін болған кезде тыныс алу органдарын қорғау құралдарын пайдалану; </w:t>
      </w:r>
    </w:p>
    <w:bookmarkEnd w:id="538"/>
    <w:bookmarkStart w:name="z568" w:id="539"/>
    <w:p>
      <w:pPr>
        <w:spacing w:after="0"/>
        <w:ind w:left="0"/>
        <w:jc w:val="both"/>
      </w:pPr>
      <w:r>
        <w:rPr>
          <w:rFonts w:ascii="Times New Roman"/>
          <w:b w:val="false"/>
          <w:i w:val="false"/>
          <w:color w:val="000000"/>
          <w:sz w:val="28"/>
        </w:rPr>
        <w:t>
      4) қашып кетпей, эвакуациялау жоспарында көрсетілген жиналу орнына келу;</w:t>
      </w:r>
    </w:p>
    <w:bookmarkEnd w:id="539"/>
    <w:bookmarkStart w:name="z569" w:id="540"/>
    <w:p>
      <w:pPr>
        <w:spacing w:after="0"/>
        <w:ind w:left="0"/>
        <w:jc w:val="both"/>
      </w:pPr>
      <w:r>
        <w:rPr>
          <w:rFonts w:ascii="Times New Roman"/>
          <w:b w:val="false"/>
          <w:i w:val="false"/>
          <w:color w:val="000000"/>
          <w:sz w:val="28"/>
        </w:rPr>
        <w:t>
      5) жиналу орнында тобында қасында отыратын адам болмаған жағдайда, оқытушыға немесе әкімшілік персоналға дереу хабарлау.</w:t>
      </w:r>
    </w:p>
    <w:bookmarkEnd w:id="540"/>
    <w:bookmarkStart w:name="z570" w:id="541"/>
    <w:p>
      <w:pPr>
        <w:spacing w:after="0"/>
        <w:ind w:left="0"/>
        <w:jc w:val="both"/>
      </w:pPr>
      <w:r>
        <w:rPr>
          <w:rFonts w:ascii="Times New Roman"/>
          <w:b w:val="false"/>
          <w:i w:val="false"/>
          <w:color w:val="000000"/>
          <w:sz w:val="28"/>
        </w:rPr>
        <w:t xml:space="preserve">
      54. Қауіпсіздікті қамтамасыз ететін тұлғалардың іс-әрекеттері: </w:t>
      </w:r>
    </w:p>
    <w:bookmarkEnd w:id="541"/>
    <w:bookmarkStart w:name="z571" w:id="542"/>
    <w:p>
      <w:pPr>
        <w:spacing w:after="0"/>
        <w:ind w:left="0"/>
        <w:jc w:val="both"/>
      </w:pPr>
      <w:r>
        <w:rPr>
          <w:rFonts w:ascii="Times New Roman"/>
          <w:b w:val="false"/>
          <w:i w:val="false"/>
          <w:color w:val="000000"/>
          <w:sz w:val="28"/>
        </w:rPr>
        <w:t xml:space="preserve">
      1) өртке қарсы қызметке қоңырау шалу, объектінің мекенжайын, кірме жолдарды, жану ауқымын, өз деректерін хабарлау; </w:t>
      </w:r>
    </w:p>
    <w:bookmarkEnd w:id="542"/>
    <w:bookmarkStart w:name="z572" w:id="543"/>
    <w:p>
      <w:pPr>
        <w:spacing w:after="0"/>
        <w:ind w:left="0"/>
        <w:jc w:val="both"/>
      </w:pPr>
      <w:r>
        <w:rPr>
          <w:rFonts w:ascii="Times New Roman"/>
          <w:b w:val="false"/>
          <w:i w:val="false"/>
          <w:color w:val="000000"/>
          <w:sz w:val="28"/>
        </w:rPr>
        <w:t xml:space="preserve">
      2) объектіні хабардар ету жүйелерін іске қосу және өрттің туындағаны туралы хабардар ету; </w:t>
      </w:r>
    </w:p>
    <w:bookmarkEnd w:id="543"/>
    <w:bookmarkStart w:name="z573" w:id="544"/>
    <w:p>
      <w:pPr>
        <w:spacing w:after="0"/>
        <w:ind w:left="0"/>
        <w:jc w:val="both"/>
      </w:pPr>
      <w:r>
        <w:rPr>
          <w:rFonts w:ascii="Times New Roman"/>
          <w:b w:val="false"/>
          <w:i w:val="false"/>
          <w:color w:val="000000"/>
          <w:sz w:val="28"/>
        </w:rPr>
        <w:t>
      3) объектінің әрбір бөлігінде адамдардың болуын тексере отырып, адамдарды объектіден уақтылы эвакуациялауды бастау;</w:t>
      </w:r>
    </w:p>
    <w:bookmarkEnd w:id="544"/>
    <w:bookmarkStart w:name="z574" w:id="545"/>
    <w:p>
      <w:pPr>
        <w:spacing w:after="0"/>
        <w:ind w:left="0"/>
        <w:jc w:val="both"/>
      </w:pPr>
      <w:r>
        <w:rPr>
          <w:rFonts w:ascii="Times New Roman"/>
          <w:b w:val="false"/>
          <w:i w:val="false"/>
          <w:color w:val="000000"/>
          <w:sz w:val="28"/>
        </w:rPr>
        <w:t xml:space="preserve">
      4) алғашқы өрт сөндіру құралдарымен өртті оқшаулау және сөндіру жөнінде шаралар қабылдау; </w:t>
      </w:r>
    </w:p>
    <w:bookmarkEnd w:id="545"/>
    <w:bookmarkStart w:name="z575" w:id="546"/>
    <w:p>
      <w:pPr>
        <w:spacing w:after="0"/>
        <w:ind w:left="0"/>
        <w:jc w:val="both"/>
      </w:pPr>
      <w:r>
        <w:rPr>
          <w:rFonts w:ascii="Times New Roman"/>
          <w:b w:val="false"/>
          <w:i w:val="false"/>
          <w:color w:val="000000"/>
          <w:sz w:val="28"/>
        </w:rPr>
        <w:t xml:space="preserve">
      5) мүмкіндігінше зардап шеккендерге алғашқы көмек көрсету; </w:t>
      </w:r>
    </w:p>
    <w:bookmarkEnd w:id="546"/>
    <w:bookmarkStart w:name="z576" w:id="547"/>
    <w:p>
      <w:pPr>
        <w:spacing w:after="0"/>
        <w:ind w:left="0"/>
        <w:jc w:val="both"/>
      </w:pPr>
      <w:r>
        <w:rPr>
          <w:rFonts w:ascii="Times New Roman"/>
          <w:b w:val="false"/>
          <w:i w:val="false"/>
          <w:color w:val="000000"/>
          <w:sz w:val="28"/>
        </w:rPr>
        <w:t xml:space="preserve">
      6) өрт сөндірушілер мен құтқарушылардың кездесуін ұйымдастыру, оларға объектіге кіру орындарын, өрт гидранттарының люктерін орналастыруды, эвакуациялау жоспарын және жоспардағы өрт орнын көрсету; </w:t>
      </w:r>
    </w:p>
    <w:bookmarkEnd w:id="547"/>
    <w:bookmarkStart w:name="z577" w:id="548"/>
    <w:p>
      <w:pPr>
        <w:spacing w:after="0"/>
        <w:ind w:left="0"/>
        <w:jc w:val="both"/>
      </w:pPr>
      <w:r>
        <w:rPr>
          <w:rFonts w:ascii="Times New Roman"/>
          <w:b w:val="false"/>
          <w:i w:val="false"/>
          <w:color w:val="000000"/>
          <w:sz w:val="28"/>
        </w:rPr>
        <w:t>
      7) өрт сөндірушілер келгеннен кейін ішкі істер органдарының қызметкерлері келгенге дейін аумақты қоршауға алу және сөндіруге қатысы жоқ адамдарға оған кіруге тыйым салу.</w:t>
      </w:r>
    </w:p>
    <w:bookmarkEnd w:id="548"/>
    <w:bookmarkStart w:name="z578" w:id="549"/>
    <w:p>
      <w:pPr>
        <w:spacing w:after="0"/>
        <w:ind w:left="0"/>
        <w:jc w:val="left"/>
      </w:pPr>
      <w:r>
        <w:rPr>
          <w:rFonts w:ascii="Times New Roman"/>
          <w:b/>
          <w:i w:val="false"/>
          <w:color w:val="000000"/>
        </w:rPr>
        <w:t xml:space="preserve"> 2-параграф. Ғимараттар мен құрылыстардың кенеттен құлауы кезінде</w:t>
      </w:r>
    </w:p>
    <w:bookmarkEnd w:id="549"/>
    <w:bookmarkStart w:name="z579" w:id="550"/>
    <w:p>
      <w:pPr>
        <w:spacing w:after="0"/>
        <w:ind w:left="0"/>
        <w:jc w:val="both"/>
      </w:pPr>
      <w:r>
        <w:rPr>
          <w:rFonts w:ascii="Times New Roman"/>
          <w:b w:val="false"/>
          <w:i w:val="false"/>
          <w:color w:val="000000"/>
          <w:sz w:val="28"/>
        </w:rPr>
        <w:t xml:space="preserve">
      55. Басшының іс-әрекеті: </w:t>
      </w:r>
    </w:p>
    <w:bookmarkEnd w:id="550"/>
    <w:bookmarkStart w:name="z580" w:id="551"/>
    <w:p>
      <w:pPr>
        <w:spacing w:after="0"/>
        <w:ind w:left="0"/>
        <w:jc w:val="both"/>
      </w:pPr>
      <w:r>
        <w:rPr>
          <w:rFonts w:ascii="Times New Roman"/>
          <w:b w:val="false"/>
          <w:i w:val="false"/>
          <w:color w:val="000000"/>
          <w:sz w:val="28"/>
        </w:rPr>
        <w:t xml:space="preserve">
      1) "112" бірыңғай кезекші-диспетчерлік қызметіне дереу хабарлау; </w:t>
      </w:r>
    </w:p>
    <w:bookmarkEnd w:id="551"/>
    <w:bookmarkStart w:name="z581" w:id="552"/>
    <w:p>
      <w:pPr>
        <w:spacing w:after="0"/>
        <w:ind w:left="0"/>
        <w:jc w:val="both"/>
      </w:pPr>
      <w:r>
        <w:rPr>
          <w:rFonts w:ascii="Times New Roman"/>
          <w:b w:val="false"/>
          <w:i w:val="false"/>
          <w:color w:val="000000"/>
          <w:sz w:val="28"/>
        </w:rPr>
        <w:t>
      2) объектінің әрбір бөлігінде адамдардың болуын тексере отырып, білім алушылар мен персоналды объектіден дереу эвакуациялауды ұйымдастыру;</w:t>
      </w:r>
    </w:p>
    <w:bookmarkEnd w:id="552"/>
    <w:bookmarkStart w:name="z582" w:id="553"/>
    <w:p>
      <w:pPr>
        <w:spacing w:after="0"/>
        <w:ind w:left="0"/>
        <w:jc w:val="both"/>
      </w:pPr>
      <w:r>
        <w:rPr>
          <w:rFonts w:ascii="Times New Roman"/>
          <w:b w:val="false"/>
          <w:i w:val="false"/>
          <w:color w:val="000000"/>
          <w:sz w:val="28"/>
        </w:rPr>
        <w:t>
       3) эвакуация жүргізу барысында өту жолдарында дүрбелеңнің және кептелістің болмауын қадағалау;</w:t>
      </w:r>
    </w:p>
    <w:bookmarkEnd w:id="553"/>
    <w:bookmarkStart w:name="z583" w:id="554"/>
    <w:p>
      <w:pPr>
        <w:spacing w:after="0"/>
        <w:ind w:left="0"/>
        <w:jc w:val="both"/>
      </w:pPr>
      <w:r>
        <w:rPr>
          <w:rFonts w:ascii="Times New Roman"/>
          <w:b w:val="false"/>
          <w:i w:val="false"/>
          <w:color w:val="000000"/>
          <w:sz w:val="28"/>
        </w:rPr>
        <w:t xml:space="preserve">
      4) зардап шеккендерге алғашқы көмек көрсету; </w:t>
      </w:r>
    </w:p>
    <w:bookmarkEnd w:id="554"/>
    <w:bookmarkStart w:name="z584" w:id="555"/>
    <w:p>
      <w:pPr>
        <w:spacing w:after="0"/>
        <w:ind w:left="0"/>
        <w:jc w:val="both"/>
      </w:pPr>
      <w:r>
        <w:rPr>
          <w:rFonts w:ascii="Times New Roman"/>
          <w:b w:val="false"/>
          <w:i w:val="false"/>
          <w:color w:val="000000"/>
          <w:sz w:val="28"/>
        </w:rPr>
        <w:t xml:space="preserve">
      5) ғимараттан қауіпсіз қашықтықта жинау орнын анықтау; </w:t>
      </w:r>
    </w:p>
    <w:bookmarkEnd w:id="555"/>
    <w:bookmarkStart w:name="z585" w:id="556"/>
    <w:p>
      <w:pPr>
        <w:spacing w:after="0"/>
        <w:ind w:left="0"/>
        <w:jc w:val="both"/>
      </w:pPr>
      <w:r>
        <w:rPr>
          <w:rFonts w:ascii="Times New Roman"/>
          <w:b w:val="false"/>
          <w:i w:val="false"/>
          <w:color w:val="000000"/>
          <w:sz w:val="28"/>
        </w:rPr>
        <w:t>
      6) қызметкерлерді, ПОҚ және білім алушыларды шақыруды ұйымдастыру.</w:t>
      </w:r>
    </w:p>
    <w:bookmarkEnd w:id="556"/>
    <w:bookmarkStart w:name="z586" w:id="557"/>
    <w:p>
      <w:pPr>
        <w:spacing w:after="0"/>
        <w:ind w:left="0"/>
        <w:jc w:val="both"/>
      </w:pPr>
      <w:r>
        <w:rPr>
          <w:rFonts w:ascii="Times New Roman"/>
          <w:b w:val="false"/>
          <w:i w:val="false"/>
          <w:color w:val="000000"/>
          <w:sz w:val="28"/>
        </w:rPr>
        <w:t>
      56. Персоналдың (қызметкерлер, ПОҚ) және білім алушылардың іс-әрекеттері:</w:t>
      </w:r>
    </w:p>
    <w:bookmarkEnd w:id="557"/>
    <w:bookmarkStart w:name="z587" w:id="558"/>
    <w:p>
      <w:pPr>
        <w:spacing w:after="0"/>
        <w:ind w:left="0"/>
        <w:jc w:val="both"/>
      </w:pPr>
      <w:r>
        <w:rPr>
          <w:rFonts w:ascii="Times New Roman"/>
          <w:b w:val="false"/>
          <w:i w:val="false"/>
          <w:color w:val="000000"/>
          <w:sz w:val="28"/>
        </w:rPr>
        <w:t xml:space="preserve">
      1) ғимараттан тезірек кетуге тырысу; </w:t>
      </w:r>
    </w:p>
    <w:bookmarkEnd w:id="558"/>
    <w:bookmarkStart w:name="z588" w:id="559"/>
    <w:p>
      <w:pPr>
        <w:spacing w:after="0"/>
        <w:ind w:left="0"/>
        <w:jc w:val="both"/>
      </w:pPr>
      <w:r>
        <w:rPr>
          <w:rFonts w:ascii="Times New Roman"/>
          <w:b w:val="false"/>
          <w:i w:val="false"/>
          <w:color w:val="000000"/>
          <w:sz w:val="28"/>
        </w:rPr>
        <w:t xml:space="preserve">
      2) әкімшіліктің нұсқауы бойынша әрекет ету; </w:t>
      </w:r>
    </w:p>
    <w:bookmarkEnd w:id="559"/>
    <w:bookmarkStart w:name="z589" w:id="560"/>
    <w:p>
      <w:pPr>
        <w:spacing w:after="0"/>
        <w:ind w:left="0"/>
        <w:jc w:val="both"/>
      </w:pPr>
      <w:r>
        <w:rPr>
          <w:rFonts w:ascii="Times New Roman"/>
          <w:b w:val="false"/>
          <w:i w:val="false"/>
          <w:color w:val="000000"/>
          <w:sz w:val="28"/>
        </w:rPr>
        <w:t xml:space="preserve">
      3) үй-жайдан баспалдақ арқылы шығу; </w:t>
      </w:r>
    </w:p>
    <w:bookmarkEnd w:id="560"/>
    <w:bookmarkStart w:name="z590" w:id="561"/>
    <w:p>
      <w:pPr>
        <w:spacing w:after="0"/>
        <w:ind w:left="0"/>
        <w:jc w:val="both"/>
      </w:pPr>
      <w:r>
        <w:rPr>
          <w:rFonts w:ascii="Times New Roman"/>
          <w:b w:val="false"/>
          <w:i w:val="false"/>
          <w:color w:val="000000"/>
          <w:sz w:val="28"/>
        </w:rPr>
        <w:t xml:space="preserve">
      4) эвакуация кезінде дүрбелең мен кептеліс тудырмау; </w:t>
      </w:r>
    </w:p>
    <w:bookmarkEnd w:id="561"/>
    <w:bookmarkStart w:name="z591" w:id="562"/>
    <w:p>
      <w:pPr>
        <w:spacing w:after="0"/>
        <w:ind w:left="0"/>
        <w:jc w:val="both"/>
      </w:pPr>
      <w:r>
        <w:rPr>
          <w:rFonts w:ascii="Times New Roman"/>
          <w:b w:val="false"/>
          <w:i w:val="false"/>
          <w:color w:val="000000"/>
          <w:sz w:val="28"/>
        </w:rPr>
        <w:t xml:space="preserve">
      5) зардап шеккендерге алғашқы көмек көрсету; </w:t>
      </w:r>
    </w:p>
    <w:bookmarkEnd w:id="562"/>
    <w:bookmarkStart w:name="z592" w:id="563"/>
    <w:p>
      <w:pPr>
        <w:spacing w:after="0"/>
        <w:ind w:left="0"/>
        <w:jc w:val="both"/>
      </w:pPr>
      <w:r>
        <w:rPr>
          <w:rFonts w:ascii="Times New Roman"/>
          <w:b w:val="false"/>
          <w:i w:val="false"/>
          <w:color w:val="000000"/>
          <w:sz w:val="28"/>
        </w:rPr>
        <w:t xml:space="preserve">
      6) көшеде ғимараттардың жанында тұрмай, ашық кеңістікке және эвакуациялау орындарына бару; </w:t>
      </w:r>
    </w:p>
    <w:bookmarkEnd w:id="563"/>
    <w:bookmarkStart w:name="z593" w:id="564"/>
    <w:p>
      <w:pPr>
        <w:spacing w:after="0"/>
        <w:ind w:left="0"/>
        <w:jc w:val="both"/>
      </w:pPr>
      <w:r>
        <w:rPr>
          <w:rFonts w:ascii="Times New Roman"/>
          <w:b w:val="false"/>
          <w:i w:val="false"/>
          <w:color w:val="000000"/>
          <w:sz w:val="28"/>
        </w:rPr>
        <w:t xml:space="preserve">
      7) ғимараттан шығу мүмкіндігі болмаған кезде, ең қауіпсіз орынға: күрделі қабырғалардың саңылаулары мен бұрыштары, қаңқа арқалықтарының астына тұру; </w:t>
      </w:r>
    </w:p>
    <w:bookmarkEnd w:id="564"/>
    <w:bookmarkStart w:name="z594" w:id="565"/>
    <w:p>
      <w:pPr>
        <w:spacing w:after="0"/>
        <w:ind w:left="0"/>
        <w:jc w:val="both"/>
      </w:pPr>
      <w:r>
        <w:rPr>
          <w:rFonts w:ascii="Times New Roman"/>
          <w:b w:val="false"/>
          <w:i w:val="false"/>
          <w:color w:val="000000"/>
          <w:sz w:val="28"/>
        </w:rPr>
        <w:t xml:space="preserve">
      8) мүмкін болса, үстелдің астына жасырыну - ол құлайтын заттар мен сынықтардан қорғайды; </w:t>
      </w:r>
    </w:p>
    <w:bookmarkEnd w:id="565"/>
    <w:bookmarkStart w:name="z595" w:id="566"/>
    <w:p>
      <w:pPr>
        <w:spacing w:after="0"/>
        <w:ind w:left="0"/>
        <w:jc w:val="both"/>
      </w:pPr>
      <w:r>
        <w:rPr>
          <w:rFonts w:ascii="Times New Roman"/>
          <w:b w:val="false"/>
          <w:i w:val="false"/>
          <w:color w:val="000000"/>
          <w:sz w:val="28"/>
        </w:rPr>
        <w:t>
      9) терезелер мен электр аспаптарынан аулақ болу.</w:t>
      </w:r>
    </w:p>
    <w:bookmarkEnd w:id="566"/>
    <w:bookmarkStart w:name="z596" w:id="567"/>
    <w:p>
      <w:pPr>
        <w:spacing w:after="0"/>
        <w:ind w:left="0"/>
        <w:jc w:val="both"/>
      </w:pPr>
      <w:r>
        <w:rPr>
          <w:rFonts w:ascii="Times New Roman"/>
          <w:b w:val="false"/>
          <w:i w:val="false"/>
          <w:color w:val="000000"/>
          <w:sz w:val="28"/>
        </w:rPr>
        <w:t xml:space="preserve">
      57. Қауіпсіздікті қамтамасыз ететін тұлғалардың іс-әрекеттері: </w:t>
      </w:r>
    </w:p>
    <w:bookmarkEnd w:id="567"/>
    <w:bookmarkStart w:name="z597" w:id="568"/>
    <w:p>
      <w:pPr>
        <w:spacing w:after="0"/>
        <w:ind w:left="0"/>
        <w:jc w:val="both"/>
      </w:pPr>
      <w:r>
        <w:rPr>
          <w:rFonts w:ascii="Times New Roman"/>
          <w:b w:val="false"/>
          <w:i w:val="false"/>
          <w:color w:val="000000"/>
          <w:sz w:val="28"/>
        </w:rPr>
        <w:t>
      1) объектінің мекенжайы мен нөмірін, құлау орнын атай отырып, "112" нөмірі бойынша бірыңғай кезекші-диспетчерлік қызметіне дереу хабарлау;</w:t>
      </w:r>
    </w:p>
    <w:bookmarkEnd w:id="568"/>
    <w:bookmarkStart w:name="z598" w:id="569"/>
    <w:p>
      <w:pPr>
        <w:spacing w:after="0"/>
        <w:ind w:left="0"/>
        <w:jc w:val="both"/>
      </w:pPr>
      <w:r>
        <w:rPr>
          <w:rFonts w:ascii="Times New Roman"/>
          <w:b w:val="false"/>
          <w:i w:val="false"/>
          <w:color w:val="000000"/>
          <w:sz w:val="28"/>
        </w:rPr>
        <w:t xml:space="preserve">
      2) объектіні хабардар ету жүйелерін іске қосу және құлау және іс-қимыл тәртібі туралы хабардар ету; </w:t>
      </w:r>
    </w:p>
    <w:bookmarkEnd w:id="569"/>
    <w:bookmarkStart w:name="z599" w:id="570"/>
    <w:p>
      <w:pPr>
        <w:spacing w:after="0"/>
        <w:ind w:left="0"/>
        <w:jc w:val="both"/>
      </w:pPr>
      <w:r>
        <w:rPr>
          <w:rFonts w:ascii="Times New Roman"/>
          <w:b w:val="false"/>
          <w:i w:val="false"/>
          <w:color w:val="000000"/>
          <w:sz w:val="28"/>
        </w:rPr>
        <w:t>
      3) объектінің әрбір бөлігінде адамдардың болуын тексере отырып, адамдарды объектіден уақтылы эвакуациялауды бастау;</w:t>
      </w:r>
    </w:p>
    <w:bookmarkEnd w:id="570"/>
    <w:bookmarkStart w:name="z600" w:id="571"/>
    <w:p>
      <w:pPr>
        <w:spacing w:after="0"/>
        <w:ind w:left="0"/>
        <w:jc w:val="both"/>
      </w:pPr>
      <w:r>
        <w:rPr>
          <w:rFonts w:ascii="Times New Roman"/>
          <w:b w:val="false"/>
          <w:i w:val="false"/>
          <w:color w:val="000000"/>
          <w:sz w:val="28"/>
        </w:rPr>
        <w:t xml:space="preserve">
      4) алғашқы өрт сөндіру құралдарымен өртті оқшаулау және сөндіру жөнінде шаралар қабылдау; </w:t>
      </w:r>
    </w:p>
    <w:bookmarkEnd w:id="571"/>
    <w:bookmarkStart w:name="z601" w:id="572"/>
    <w:p>
      <w:pPr>
        <w:spacing w:after="0"/>
        <w:ind w:left="0"/>
        <w:jc w:val="both"/>
      </w:pPr>
      <w:r>
        <w:rPr>
          <w:rFonts w:ascii="Times New Roman"/>
          <w:b w:val="false"/>
          <w:i w:val="false"/>
          <w:color w:val="000000"/>
          <w:sz w:val="28"/>
        </w:rPr>
        <w:t xml:space="preserve">
      5) мүмкіндігінше зардап шеккендерге алғашқы көмек көрсету; </w:t>
      </w:r>
    </w:p>
    <w:bookmarkEnd w:id="572"/>
    <w:bookmarkStart w:name="z602" w:id="573"/>
    <w:p>
      <w:pPr>
        <w:spacing w:after="0"/>
        <w:ind w:left="0"/>
        <w:jc w:val="both"/>
      </w:pPr>
      <w:r>
        <w:rPr>
          <w:rFonts w:ascii="Times New Roman"/>
          <w:b w:val="false"/>
          <w:i w:val="false"/>
          <w:color w:val="000000"/>
          <w:sz w:val="28"/>
        </w:rPr>
        <w:t xml:space="preserve">
      6) өрт сөндірушілер мен құтқарушылардың кездесуін ұйымдастыру, оларға объектіге кіру орындарын, өрт гидранттарының люктерін орналастыруды, эвакуациялау жоспарын және жоспардағы құлаған орынды көрсету; </w:t>
      </w:r>
    </w:p>
    <w:bookmarkEnd w:id="573"/>
    <w:bookmarkStart w:name="z603" w:id="574"/>
    <w:p>
      <w:pPr>
        <w:spacing w:after="0"/>
        <w:ind w:left="0"/>
        <w:jc w:val="both"/>
      </w:pPr>
      <w:r>
        <w:rPr>
          <w:rFonts w:ascii="Times New Roman"/>
          <w:b w:val="false"/>
          <w:i w:val="false"/>
          <w:color w:val="000000"/>
          <w:sz w:val="28"/>
        </w:rPr>
        <w:t>
      7) өрт сөндірушілер келгеннен кейін ішкі істер органдарының қызметкерлері келгенге дейін аумақты қоршау және авариялық-құтқару жұмыстарын жүргізуге тартылмаған адамдардың оған кіруіне тыйым салу.</w:t>
      </w:r>
    </w:p>
    <w:bookmarkEnd w:id="574"/>
    <w:bookmarkStart w:name="z604" w:id="575"/>
    <w:p>
      <w:pPr>
        <w:spacing w:after="0"/>
        <w:ind w:left="0"/>
        <w:jc w:val="both"/>
      </w:pPr>
      <w:r>
        <w:rPr>
          <w:rFonts w:ascii="Times New Roman"/>
          <w:b w:val="false"/>
          <w:i w:val="false"/>
          <w:color w:val="000000"/>
          <w:sz w:val="28"/>
        </w:rPr>
        <w:t xml:space="preserve">
      58. Үйінділерде қалған жағдайда тұлғалардың іс-әрекеттері: </w:t>
      </w:r>
    </w:p>
    <w:bookmarkEnd w:id="575"/>
    <w:bookmarkStart w:name="z605" w:id="576"/>
    <w:p>
      <w:pPr>
        <w:spacing w:after="0"/>
        <w:ind w:left="0"/>
        <w:jc w:val="both"/>
      </w:pPr>
      <w:r>
        <w:rPr>
          <w:rFonts w:ascii="Times New Roman"/>
          <w:b w:val="false"/>
          <w:i w:val="false"/>
          <w:color w:val="000000"/>
          <w:sz w:val="28"/>
        </w:rPr>
        <w:t xml:space="preserve">
      1) терең тыныс алу, дүрбелең мен қорқынышқа бой алдырмау; </w:t>
      </w:r>
    </w:p>
    <w:bookmarkEnd w:id="576"/>
    <w:bookmarkStart w:name="z606" w:id="577"/>
    <w:p>
      <w:pPr>
        <w:spacing w:after="0"/>
        <w:ind w:left="0"/>
        <w:jc w:val="both"/>
      </w:pPr>
      <w:r>
        <w:rPr>
          <w:rFonts w:ascii="Times New Roman"/>
          <w:b w:val="false"/>
          <w:i w:val="false"/>
          <w:color w:val="000000"/>
          <w:sz w:val="28"/>
        </w:rPr>
        <w:t xml:space="preserve">
      2) бетімен төмен қарап, қауіпсіз жерге (үйінді бұрыштары) жылжуға тырысу; </w:t>
      </w:r>
    </w:p>
    <w:bookmarkEnd w:id="577"/>
    <w:bookmarkStart w:name="z607" w:id="578"/>
    <w:p>
      <w:pPr>
        <w:spacing w:after="0"/>
        <w:ind w:left="0"/>
        <w:jc w:val="both"/>
      </w:pPr>
      <w:r>
        <w:rPr>
          <w:rFonts w:ascii="Times New Roman"/>
          <w:b w:val="false"/>
          <w:i w:val="false"/>
          <w:color w:val="000000"/>
          <w:sz w:val="28"/>
        </w:rPr>
        <w:t>
      3) өзіңізді тексеріп, мүмкіндігінше өзіңізге алғашқы көмек көрсету;</w:t>
      </w:r>
    </w:p>
    <w:bookmarkEnd w:id="578"/>
    <w:bookmarkStart w:name="z608" w:id="579"/>
    <w:p>
      <w:pPr>
        <w:spacing w:after="0"/>
        <w:ind w:left="0"/>
        <w:jc w:val="both"/>
      </w:pPr>
      <w:r>
        <w:rPr>
          <w:rFonts w:ascii="Times New Roman"/>
          <w:b w:val="false"/>
          <w:i w:val="false"/>
          <w:color w:val="000000"/>
          <w:sz w:val="28"/>
        </w:rPr>
        <w:t xml:space="preserve">
      4) айналадағы кеңістікті барынша сақтықпен кеңейту; </w:t>
      </w:r>
    </w:p>
    <w:bookmarkEnd w:id="579"/>
    <w:bookmarkStart w:name="z609" w:id="580"/>
    <w:p>
      <w:pPr>
        <w:spacing w:after="0"/>
        <w:ind w:left="0"/>
        <w:jc w:val="both"/>
      </w:pPr>
      <w:r>
        <w:rPr>
          <w:rFonts w:ascii="Times New Roman"/>
          <w:b w:val="false"/>
          <w:i w:val="false"/>
          <w:color w:val="000000"/>
          <w:sz w:val="28"/>
        </w:rPr>
        <w:t xml:space="preserve">
      5) металл заттармен ритмді соғу арқылы сигнал беру; </w:t>
      </w:r>
    </w:p>
    <w:bookmarkEnd w:id="580"/>
    <w:bookmarkStart w:name="z610" w:id="581"/>
    <w:p>
      <w:pPr>
        <w:spacing w:after="0"/>
        <w:ind w:left="0"/>
        <w:jc w:val="both"/>
      </w:pPr>
      <w:r>
        <w:rPr>
          <w:rFonts w:ascii="Times New Roman"/>
          <w:b w:val="false"/>
          <w:i w:val="false"/>
          <w:color w:val="000000"/>
          <w:sz w:val="28"/>
        </w:rPr>
        <w:t xml:space="preserve">
      6) шығатын орын тар болған жағдайда, бұлшық еттеріңізді босаңсытып, шынтақтарыңызды денеңізге қарай қысу; </w:t>
      </w:r>
    </w:p>
    <w:bookmarkEnd w:id="581"/>
    <w:bookmarkStart w:name="z611" w:id="582"/>
    <w:p>
      <w:pPr>
        <w:spacing w:after="0"/>
        <w:ind w:left="0"/>
        <w:jc w:val="both"/>
      </w:pPr>
      <w:r>
        <w:rPr>
          <w:rFonts w:ascii="Times New Roman"/>
          <w:b w:val="false"/>
          <w:i w:val="false"/>
          <w:color w:val="000000"/>
          <w:sz w:val="28"/>
        </w:rPr>
        <w:t>
      7) үміт үзбеу және көмек күту.</w:t>
      </w:r>
    </w:p>
    <w:bookmarkEnd w:id="582"/>
    <w:bookmarkStart w:name="z612" w:id="583"/>
    <w:p>
      <w:pPr>
        <w:spacing w:after="0"/>
        <w:ind w:left="0"/>
        <w:jc w:val="left"/>
      </w:pPr>
      <w:r>
        <w:rPr>
          <w:rFonts w:ascii="Times New Roman"/>
          <w:b/>
          <w:i w:val="false"/>
          <w:color w:val="000000"/>
        </w:rPr>
        <w:t xml:space="preserve"> 3-параграф. Атмосфераға күшті әсер ететін улы, радиоактивті және биологиялық қауіпті заттардың (КУЗ) шығарындыларымен авариялардың туындауы</w:t>
      </w:r>
    </w:p>
    <w:bookmarkEnd w:id="583"/>
    <w:bookmarkStart w:name="z613" w:id="584"/>
    <w:p>
      <w:pPr>
        <w:spacing w:after="0"/>
        <w:ind w:left="0"/>
        <w:jc w:val="both"/>
      </w:pPr>
      <w:r>
        <w:rPr>
          <w:rFonts w:ascii="Times New Roman"/>
          <w:b w:val="false"/>
          <w:i w:val="false"/>
          <w:color w:val="000000"/>
          <w:sz w:val="28"/>
        </w:rPr>
        <w:t xml:space="preserve">
      59. Басшының іс-әрекеті: </w:t>
      </w:r>
    </w:p>
    <w:bookmarkEnd w:id="584"/>
    <w:bookmarkStart w:name="z614" w:id="585"/>
    <w:p>
      <w:pPr>
        <w:spacing w:after="0"/>
        <w:ind w:left="0"/>
        <w:jc w:val="both"/>
      </w:pPr>
      <w:r>
        <w:rPr>
          <w:rFonts w:ascii="Times New Roman"/>
          <w:b w:val="false"/>
          <w:i w:val="false"/>
          <w:color w:val="000000"/>
          <w:sz w:val="28"/>
        </w:rPr>
        <w:t xml:space="preserve">
      1) бұл туралы 112 нөмірі бойынша бірыңғай кезекші-диспетчерлік қызметке дереу хабарлау; </w:t>
      </w:r>
    </w:p>
    <w:bookmarkEnd w:id="585"/>
    <w:bookmarkStart w:name="z615" w:id="586"/>
    <w:p>
      <w:pPr>
        <w:spacing w:after="0"/>
        <w:ind w:left="0"/>
        <w:jc w:val="both"/>
      </w:pPr>
      <w:r>
        <w:rPr>
          <w:rFonts w:ascii="Times New Roman"/>
          <w:b w:val="false"/>
          <w:i w:val="false"/>
          <w:color w:val="000000"/>
          <w:sz w:val="28"/>
        </w:rPr>
        <w:t xml:space="preserve">
      2) объектінің қызметкерлері мен білім алушылары арасында құтқару, эвакуациялау және жұқтыруға жол бермеу жөнінде қолдан келгенше шаралар қабылдау; </w:t>
      </w:r>
    </w:p>
    <w:bookmarkEnd w:id="586"/>
    <w:bookmarkStart w:name="z616" w:id="587"/>
    <w:p>
      <w:pPr>
        <w:spacing w:after="0"/>
        <w:ind w:left="0"/>
        <w:jc w:val="both"/>
      </w:pPr>
      <w:r>
        <w:rPr>
          <w:rFonts w:ascii="Times New Roman"/>
          <w:b w:val="false"/>
          <w:i w:val="false"/>
          <w:color w:val="000000"/>
          <w:sz w:val="28"/>
        </w:rPr>
        <w:t>
      3) қажет болған жағдайда жертөледе терең үй-жайда паналау;</w:t>
      </w:r>
    </w:p>
    <w:bookmarkEnd w:id="587"/>
    <w:bookmarkStart w:name="z617" w:id="588"/>
    <w:p>
      <w:pPr>
        <w:spacing w:after="0"/>
        <w:ind w:left="0"/>
        <w:jc w:val="both"/>
      </w:pPr>
      <w:r>
        <w:rPr>
          <w:rFonts w:ascii="Times New Roman"/>
          <w:b w:val="false"/>
          <w:i w:val="false"/>
          <w:color w:val="000000"/>
          <w:sz w:val="28"/>
        </w:rPr>
        <w:t>
      4) өртке қарсы қорғаныс автоматты жүйелерінің (өрт кезінде адамдарға хабарлау) қосылуын тексеру;</w:t>
      </w:r>
    </w:p>
    <w:bookmarkEnd w:id="588"/>
    <w:bookmarkStart w:name="z618" w:id="589"/>
    <w:p>
      <w:pPr>
        <w:spacing w:after="0"/>
        <w:ind w:left="0"/>
        <w:jc w:val="both"/>
      </w:pPr>
      <w:r>
        <w:rPr>
          <w:rFonts w:ascii="Times New Roman"/>
          <w:b w:val="false"/>
          <w:i w:val="false"/>
          <w:color w:val="000000"/>
          <w:sz w:val="28"/>
        </w:rPr>
        <w:t xml:space="preserve">
      5) инфекцияның таралуына жол бермеу үшін желдету жүйелерінің жұмысын тоқтата тұру; </w:t>
      </w:r>
    </w:p>
    <w:bookmarkEnd w:id="589"/>
    <w:bookmarkStart w:name="z619" w:id="590"/>
    <w:p>
      <w:pPr>
        <w:spacing w:after="0"/>
        <w:ind w:left="0"/>
        <w:jc w:val="both"/>
      </w:pPr>
      <w:r>
        <w:rPr>
          <w:rFonts w:ascii="Times New Roman"/>
          <w:b w:val="false"/>
          <w:i w:val="false"/>
          <w:color w:val="000000"/>
          <w:sz w:val="28"/>
        </w:rPr>
        <w:t xml:space="preserve">
      6) инфекцияның дамуын болдырмауға ықпал ететін басқа да іс-шараларды орындау; </w:t>
      </w:r>
    </w:p>
    <w:bookmarkEnd w:id="590"/>
    <w:bookmarkStart w:name="z620" w:id="591"/>
    <w:p>
      <w:pPr>
        <w:spacing w:after="0"/>
        <w:ind w:left="0"/>
        <w:jc w:val="both"/>
      </w:pPr>
      <w:r>
        <w:rPr>
          <w:rFonts w:ascii="Times New Roman"/>
          <w:b w:val="false"/>
          <w:i w:val="false"/>
          <w:color w:val="000000"/>
          <w:sz w:val="28"/>
        </w:rPr>
        <w:t>
      7) мүмкіндігінше зардап шеккендерге алғашқы көмек көрсету;</w:t>
      </w:r>
    </w:p>
    <w:bookmarkEnd w:id="591"/>
    <w:bookmarkStart w:name="z621" w:id="592"/>
    <w:p>
      <w:pPr>
        <w:spacing w:after="0"/>
        <w:ind w:left="0"/>
        <w:jc w:val="both"/>
      </w:pPr>
      <w:r>
        <w:rPr>
          <w:rFonts w:ascii="Times New Roman"/>
          <w:b w:val="false"/>
          <w:i w:val="false"/>
          <w:color w:val="000000"/>
          <w:sz w:val="28"/>
        </w:rPr>
        <w:t xml:space="preserve">
      8) объект ғимаратына кіруді шектеу; </w:t>
      </w:r>
    </w:p>
    <w:bookmarkEnd w:id="592"/>
    <w:bookmarkStart w:name="z622" w:id="593"/>
    <w:p>
      <w:pPr>
        <w:spacing w:after="0"/>
        <w:ind w:left="0"/>
        <w:jc w:val="both"/>
      </w:pPr>
      <w:r>
        <w:rPr>
          <w:rFonts w:ascii="Times New Roman"/>
          <w:b w:val="false"/>
          <w:i w:val="false"/>
          <w:color w:val="000000"/>
          <w:sz w:val="28"/>
        </w:rPr>
        <w:t xml:space="preserve">
      9) ғимараттан қауіпсіз қашықтықта жинау орнын анықтау; </w:t>
      </w:r>
    </w:p>
    <w:bookmarkEnd w:id="593"/>
    <w:bookmarkStart w:name="z623" w:id="594"/>
    <w:p>
      <w:pPr>
        <w:spacing w:after="0"/>
        <w:ind w:left="0"/>
        <w:jc w:val="both"/>
      </w:pPr>
      <w:r>
        <w:rPr>
          <w:rFonts w:ascii="Times New Roman"/>
          <w:b w:val="false"/>
          <w:i w:val="false"/>
          <w:color w:val="000000"/>
          <w:sz w:val="28"/>
        </w:rPr>
        <w:t>
      10) қызметкерлерді, оқытушылар мен білім алушыларды шақыруды ұйымдастыру.</w:t>
      </w:r>
    </w:p>
    <w:bookmarkEnd w:id="594"/>
    <w:bookmarkStart w:name="z624" w:id="595"/>
    <w:p>
      <w:pPr>
        <w:spacing w:after="0"/>
        <w:ind w:left="0"/>
        <w:jc w:val="both"/>
      </w:pPr>
      <w:r>
        <w:rPr>
          <w:rFonts w:ascii="Times New Roman"/>
          <w:b w:val="false"/>
          <w:i w:val="false"/>
          <w:color w:val="000000"/>
          <w:sz w:val="28"/>
        </w:rPr>
        <w:t xml:space="preserve">
      60. Персоналдың (қызметкерлер, ПОҚ) іс-әрекеттері: </w:t>
      </w:r>
    </w:p>
    <w:bookmarkEnd w:id="595"/>
    <w:bookmarkStart w:name="z625" w:id="596"/>
    <w:p>
      <w:pPr>
        <w:spacing w:after="0"/>
        <w:ind w:left="0"/>
        <w:jc w:val="both"/>
      </w:pPr>
      <w:r>
        <w:rPr>
          <w:rFonts w:ascii="Times New Roman"/>
          <w:b w:val="false"/>
          <w:i w:val="false"/>
          <w:color w:val="000000"/>
          <w:sz w:val="28"/>
        </w:rPr>
        <w:t>
      1) сабақтарды тоқтату, электр аспаптары мен жабдықтарын тоқтан ажырату, шамдарды өшіру және терезелерді жабу;</w:t>
      </w:r>
    </w:p>
    <w:bookmarkEnd w:id="596"/>
    <w:bookmarkStart w:name="z626" w:id="597"/>
    <w:p>
      <w:pPr>
        <w:spacing w:after="0"/>
        <w:ind w:left="0"/>
        <w:jc w:val="both"/>
      </w:pPr>
      <w:r>
        <w:rPr>
          <w:rFonts w:ascii="Times New Roman"/>
          <w:b w:val="false"/>
          <w:i w:val="false"/>
          <w:color w:val="000000"/>
          <w:sz w:val="28"/>
        </w:rPr>
        <w:t xml:space="preserve">
      2) білім алушыларға кабинетте бар қорғаныс құралдарын (мақта-дәке таңғыштарын) беру; </w:t>
      </w:r>
    </w:p>
    <w:bookmarkEnd w:id="597"/>
    <w:bookmarkStart w:name="z627" w:id="598"/>
    <w:p>
      <w:pPr>
        <w:spacing w:after="0"/>
        <w:ind w:left="0"/>
        <w:jc w:val="both"/>
      </w:pPr>
      <w:r>
        <w:rPr>
          <w:rFonts w:ascii="Times New Roman"/>
          <w:b w:val="false"/>
          <w:i w:val="false"/>
          <w:color w:val="000000"/>
          <w:sz w:val="28"/>
        </w:rPr>
        <w:t>
      3) бекітілген эвакуациялау жоспарына сәйкес шыдамдылық пен тыныштықты сақтай отырып, дүрбелеңге жол бермей, білім алушыларды бірінші қабатқа және одан әрі ғимараттан негізгі немесе қосалқы есік арқылы сыртқа шығару;</w:t>
      </w:r>
    </w:p>
    <w:bookmarkEnd w:id="598"/>
    <w:bookmarkStart w:name="z628" w:id="599"/>
    <w:p>
      <w:pPr>
        <w:spacing w:after="0"/>
        <w:ind w:left="0"/>
        <w:jc w:val="both"/>
      </w:pPr>
      <w:r>
        <w:rPr>
          <w:rFonts w:ascii="Times New Roman"/>
          <w:b w:val="false"/>
          <w:i w:val="false"/>
          <w:color w:val="000000"/>
          <w:sz w:val="28"/>
        </w:rPr>
        <w:t xml:space="preserve">
      4) мүмкіндігінше зардап шеккендерге алғашқы көмек көрсету; </w:t>
      </w:r>
    </w:p>
    <w:bookmarkEnd w:id="599"/>
    <w:bookmarkStart w:name="z629" w:id="600"/>
    <w:p>
      <w:pPr>
        <w:spacing w:after="0"/>
        <w:ind w:left="0"/>
        <w:jc w:val="both"/>
      </w:pPr>
      <w:r>
        <w:rPr>
          <w:rFonts w:ascii="Times New Roman"/>
          <w:b w:val="false"/>
          <w:i w:val="false"/>
          <w:color w:val="000000"/>
          <w:sz w:val="28"/>
        </w:rPr>
        <w:t xml:space="preserve">
      5) ғимараттан эвакуациялау кезінде жылдам қозғалу, бірақ жүгірмеу немесе шаң көтермеу; </w:t>
      </w:r>
    </w:p>
    <w:bookmarkEnd w:id="600"/>
    <w:bookmarkStart w:name="z630" w:id="601"/>
    <w:p>
      <w:pPr>
        <w:spacing w:after="0"/>
        <w:ind w:left="0"/>
        <w:jc w:val="both"/>
      </w:pPr>
      <w:r>
        <w:rPr>
          <w:rFonts w:ascii="Times New Roman"/>
          <w:b w:val="false"/>
          <w:i w:val="false"/>
          <w:color w:val="000000"/>
          <w:sz w:val="28"/>
        </w:rPr>
        <w:t xml:space="preserve">
      6) қабырғаларға сүйенбеу және айналадағы заттарға қол тигізбеу; </w:t>
      </w:r>
    </w:p>
    <w:bookmarkEnd w:id="601"/>
    <w:bookmarkStart w:name="z631" w:id="602"/>
    <w:p>
      <w:pPr>
        <w:spacing w:after="0"/>
        <w:ind w:left="0"/>
        <w:jc w:val="both"/>
      </w:pPr>
      <w:r>
        <w:rPr>
          <w:rFonts w:ascii="Times New Roman"/>
          <w:b w:val="false"/>
          <w:i w:val="false"/>
          <w:color w:val="000000"/>
          <w:sz w:val="28"/>
        </w:rPr>
        <w:t xml:space="preserve">
      7) жол бойында кездесетін сұйықтық тамшыларына немесе белгісіз заттардың ұнтақ тәрізді ұсақтарын баспау; </w:t>
      </w:r>
    </w:p>
    <w:bookmarkEnd w:id="602"/>
    <w:bookmarkStart w:name="z632" w:id="603"/>
    <w:p>
      <w:pPr>
        <w:spacing w:after="0"/>
        <w:ind w:left="0"/>
        <w:jc w:val="both"/>
      </w:pPr>
      <w:r>
        <w:rPr>
          <w:rFonts w:ascii="Times New Roman"/>
          <w:b w:val="false"/>
          <w:i w:val="false"/>
          <w:color w:val="000000"/>
          <w:sz w:val="28"/>
        </w:rPr>
        <w:t>
      8) жеке қорғану құралдарын шешпеу;</w:t>
      </w:r>
    </w:p>
    <w:bookmarkEnd w:id="603"/>
    <w:bookmarkStart w:name="z633" w:id="604"/>
    <w:p>
      <w:pPr>
        <w:spacing w:after="0"/>
        <w:ind w:left="0"/>
        <w:jc w:val="both"/>
      </w:pPr>
      <w:r>
        <w:rPr>
          <w:rFonts w:ascii="Times New Roman"/>
          <w:b w:val="false"/>
          <w:i w:val="false"/>
          <w:color w:val="000000"/>
          <w:sz w:val="28"/>
        </w:rPr>
        <w:t xml:space="preserve">
      9) тамақ ішпеу, су ішпеу; </w:t>
      </w:r>
    </w:p>
    <w:bookmarkEnd w:id="604"/>
    <w:bookmarkStart w:name="z634" w:id="605"/>
    <w:p>
      <w:pPr>
        <w:spacing w:after="0"/>
        <w:ind w:left="0"/>
        <w:jc w:val="both"/>
      </w:pPr>
      <w:r>
        <w:rPr>
          <w:rFonts w:ascii="Times New Roman"/>
          <w:b w:val="false"/>
          <w:i w:val="false"/>
          <w:color w:val="000000"/>
          <w:sz w:val="28"/>
        </w:rPr>
        <w:t xml:space="preserve">
      10) ғимараттан қауіпсіз қашықтықта орналасқан жинау орнына бару; </w:t>
      </w:r>
    </w:p>
    <w:bookmarkEnd w:id="605"/>
    <w:bookmarkStart w:name="z635" w:id="606"/>
    <w:p>
      <w:pPr>
        <w:spacing w:after="0"/>
        <w:ind w:left="0"/>
        <w:jc w:val="both"/>
      </w:pPr>
      <w:r>
        <w:rPr>
          <w:rFonts w:ascii="Times New Roman"/>
          <w:b w:val="false"/>
          <w:i w:val="false"/>
          <w:color w:val="000000"/>
          <w:sz w:val="28"/>
        </w:rPr>
        <w:t>
      11) білім алушыларға қоңырау шалу және басшыға баяндау.</w:t>
      </w:r>
    </w:p>
    <w:bookmarkEnd w:id="606"/>
    <w:bookmarkStart w:name="z636" w:id="607"/>
    <w:p>
      <w:pPr>
        <w:spacing w:after="0"/>
        <w:ind w:left="0"/>
        <w:jc w:val="both"/>
      </w:pPr>
      <w:r>
        <w:rPr>
          <w:rFonts w:ascii="Times New Roman"/>
          <w:b w:val="false"/>
          <w:i w:val="false"/>
          <w:color w:val="000000"/>
          <w:sz w:val="28"/>
        </w:rPr>
        <w:t>
      61. Білім алушылардың іс-әрекеттері:</w:t>
      </w:r>
    </w:p>
    <w:bookmarkEnd w:id="607"/>
    <w:bookmarkStart w:name="z637" w:id="608"/>
    <w:p>
      <w:pPr>
        <w:spacing w:after="0"/>
        <w:ind w:left="0"/>
        <w:jc w:val="both"/>
      </w:pPr>
      <w:r>
        <w:rPr>
          <w:rFonts w:ascii="Times New Roman"/>
          <w:b w:val="false"/>
          <w:i w:val="false"/>
          <w:color w:val="000000"/>
          <w:sz w:val="28"/>
        </w:rPr>
        <w:t xml:space="preserve">
      1) КУЗ шығарылуы туралы хабарлама сигналын естіген соң, оқытушының нұсқауларын орындау; </w:t>
      </w:r>
    </w:p>
    <w:bookmarkEnd w:id="608"/>
    <w:bookmarkStart w:name="z638" w:id="609"/>
    <w:p>
      <w:pPr>
        <w:spacing w:after="0"/>
        <w:ind w:left="0"/>
        <w:jc w:val="both"/>
      </w:pPr>
      <w:r>
        <w:rPr>
          <w:rFonts w:ascii="Times New Roman"/>
          <w:b w:val="false"/>
          <w:i w:val="false"/>
          <w:color w:val="000000"/>
          <w:sz w:val="28"/>
        </w:rPr>
        <w:t xml:space="preserve">
      2) мақта-дәке таңғышын тағу; </w:t>
      </w:r>
    </w:p>
    <w:bookmarkEnd w:id="609"/>
    <w:bookmarkStart w:name="z639" w:id="610"/>
    <w:p>
      <w:pPr>
        <w:spacing w:after="0"/>
        <w:ind w:left="0"/>
        <w:jc w:val="both"/>
      </w:pPr>
      <w:r>
        <w:rPr>
          <w:rFonts w:ascii="Times New Roman"/>
          <w:b w:val="false"/>
          <w:i w:val="false"/>
          <w:color w:val="000000"/>
          <w:sz w:val="28"/>
        </w:rPr>
        <w:t xml:space="preserve">
      3) эвакуация кезінде дүрбелеңге түспеу және кептеліс тудырмау; </w:t>
      </w:r>
    </w:p>
    <w:bookmarkEnd w:id="610"/>
    <w:bookmarkStart w:name="z640" w:id="611"/>
    <w:p>
      <w:pPr>
        <w:spacing w:after="0"/>
        <w:ind w:left="0"/>
        <w:jc w:val="both"/>
      </w:pPr>
      <w:r>
        <w:rPr>
          <w:rFonts w:ascii="Times New Roman"/>
          <w:b w:val="false"/>
          <w:i w:val="false"/>
          <w:color w:val="000000"/>
          <w:sz w:val="28"/>
        </w:rPr>
        <w:t xml:space="preserve">
      4) мүмкіндігінше зардап шеккендерге алғашқы көмек көрсету; </w:t>
      </w:r>
    </w:p>
    <w:bookmarkEnd w:id="611"/>
    <w:bookmarkStart w:name="z641" w:id="612"/>
    <w:p>
      <w:pPr>
        <w:spacing w:after="0"/>
        <w:ind w:left="0"/>
        <w:jc w:val="both"/>
      </w:pPr>
      <w:r>
        <w:rPr>
          <w:rFonts w:ascii="Times New Roman"/>
          <w:b w:val="false"/>
          <w:i w:val="false"/>
          <w:color w:val="000000"/>
          <w:sz w:val="28"/>
        </w:rPr>
        <w:t>
      5) ғимараттан эвакуациялау кезінде жылдам қозғалу, бірақ жүгірмеу немесе шаң көтермеу;</w:t>
      </w:r>
    </w:p>
    <w:bookmarkEnd w:id="612"/>
    <w:bookmarkStart w:name="z642" w:id="613"/>
    <w:p>
      <w:pPr>
        <w:spacing w:after="0"/>
        <w:ind w:left="0"/>
        <w:jc w:val="both"/>
      </w:pPr>
      <w:r>
        <w:rPr>
          <w:rFonts w:ascii="Times New Roman"/>
          <w:b w:val="false"/>
          <w:i w:val="false"/>
          <w:color w:val="000000"/>
          <w:sz w:val="28"/>
        </w:rPr>
        <w:t xml:space="preserve">
      6) қабырғаларға сүйенбеу және айналадағы заттарға қол тигізбеу; </w:t>
      </w:r>
    </w:p>
    <w:bookmarkEnd w:id="613"/>
    <w:bookmarkStart w:name="z643" w:id="614"/>
    <w:p>
      <w:pPr>
        <w:spacing w:after="0"/>
        <w:ind w:left="0"/>
        <w:jc w:val="both"/>
      </w:pPr>
      <w:r>
        <w:rPr>
          <w:rFonts w:ascii="Times New Roman"/>
          <w:b w:val="false"/>
          <w:i w:val="false"/>
          <w:color w:val="000000"/>
          <w:sz w:val="28"/>
        </w:rPr>
        <w:t xml:space="preserve">
      7) жолда кездесетін сұйықтық тамшыларына немесе белгісіз заттардың ұнтақ тәрізді ұсақтарын баспау; </w:t>
      </w:r>
    </w:p>
    <w:bookmarkEnd w:id="614"/>
    <w:bookmarkStart w:name="z644" w:id="615"/>
    <w:p>
      <w:pPr>
        <w:spacing w:after="0"/>
        <w:ind w:left="0"/>
        <w:jc w:val="both"/>
      </w:pPr>
      <w:r>
        <w:rPr>
          <w:rFonts w:ascii="Times New Roman"/>
          <w:b w:val="false"/>
          <w:i w:val="false"/>
          <w:color w:val="000000"/>
          <w:sz w:val="28"/>
        </w:rPr>
        <w:t xml:space="preserve">
      8) жеке қорғану құралдарын шешпеу; </w:t>
      </w:r>
    </w:p>
    <w:bookmarkEnd w:id="615"/>
    <w:bookmarkStart w:name="z645" w:id="616"/>
    <w:p>
      <w:pPr>
        <w:spacing w:after="0"/>
        <w:ind w:left="0"/>
        <w:jc w:val="both"/>
      </w:pPr>
      <w:r>
        <w:rPr>
          <w:rFonts w:ascii="Times New Roman"/>
          <w:b w:val="false"/>
          <w:i w:val="false"/>
          <w:color w:val="000000"/>
          <w:sz w:val="28"/>
        </w:rPr>
        <w:t xml:space="preserve">
      9) тамақ ішпеу, су ішпеу; </w:t>
      </w:r>
    </w:p>
    <w:bookmarkEnd w:id="616"/>
    <w:bookmarkStart w:name="z646" w:id="617"/>
    <w:p>
      <w:pPr>
        <w:spacing w:after="0"/>
        <w:ind w:left="0"/>
        <w:jc w:val="both"/>
      </w:pPr>
      <w:r>
        <w:rPr>
          <w:rFonts w:ascii="Times New Roman"/>
          <w:b w:val="false"/>
          <w:i w:val="false"/>
          <w:color w:val="000000"/>
          <w:sz w:val="28"/>
        </w:rPr>
        <w:t xml:space="preserve">
      10) ғимараттан қауіпсіз қашықтықта орналасқан жинау орнына бару; </w:t>
      </w:r>
    </w:p>
    <w:bookmarkEnd w:id="617"/>
    <w:bookmarkStart w:name="z647" w:id="618"/>
    <w:p>
      <w:pPr>
        <w:spacing w:after="0"/>
        <w:ind w:left="0"/>
        <w:jc w:val="both"/>
      </w:pPr>
      <w:r>
        <w:rPr>
          <w:rFonts w:ascii="Times New Roman"/>
          <w:b w:val="false"/>
          <w:i w:val="false"/>
          <w:color w:val="000000"/>
          <w:sz w:val="28"/>
        </w:rPr>
        <w:t>
      11) жиналу орнында жанындағы топтағы тұлға болмаған жағдайда, оқытушыға немесе қызметкерге немесе басшыға дереу хабарлау.</w:t>
      </w:r>
    </w:p>
    <w:bookmarkEnd w:id="618"/>
    <w:bookmarkStart w:name="z648" w:id="619"/>
    <w:p>
      <w:pPr>
        <w:spacing w:after="0"/>
        <w:ind w:left="0"/>
        <w:jc w:val="both"/>
      </w:pPr>
      <w:r>
        <w:rPr>
          <w:rFonts w:ascii="Times New Roman"/>
          <w:b w:val="false"/>
          <w:i w:val="false"/>
          <w:color w:val="000000"/>
          <w:sz w:val="28"/>
        </w:rPr>
        <w:t xml:space="preserve">
      62. Қауіпсіздікті қамтамасыз ететін адамдардың іс-әрекеттері: </w:t>
      </w:r>
    </w:p>
    <w:bookmarkEnd w:id="619"/>
    <w:bookmarkStart w:name="z649" w:id="620"/>
    <w:p>
      <w:pPr>
        <w:spacing w:after="0"/>
        <w:ind w:left="0"/>
        <w:jc w:val="both"/>
      </w:pPr>
      <w:r>
        <w:rPr>
          <w:rFonts w:ascii="Times New Roman"/>
          <w:b w:val="false"/>
          <w:i w:val="false"/>
          <w:color w:val="000000"/>
          <w:sz w:val="28"/>
        </w:rPr>
        <w:t xml:space="preserve">
      1) объектінің мекенжайы мен нөмірін және болған оқиға туралы ақпаратты бере отырып, басшылыққа, сондай-ақ "112" нөмірі бойынша бірыңғай диспетчерлік қызметке дереу хабарлау; </w:t>
      </w:r>
    </w:p>
    <w:bookmarkEnd w:id="620"/>
    <w:bookmarkStart w:name="z650" w:id="621"/>
    <w:p>
      <w:pPr>
        <w:spacing w:after="0"/>
        <w:ind w:left="0"/>
        <w:jc w:val="both"/>
      </w:pPr>
      <w:r>
        <w:rPr>
          <w:rFonts w:ascii="Times New Roman"/>
          <w:b w:val="false"/>
          <w:i w:val="false"/>
          <w:color w:val="000000"/>
          <w:sz w:val="28"/>
        </w:rPr>
        <w:t xml:space="preserve">
      2) объектіні хабарландыру жүйелерін іске қосу және КУЗ шығарылуы туралы хабардар ету; </w:t>
      </w:r>
    </w:p>
    <w:bookmarkEnd w:id="621"/>
    <w:bookmarkStart w:name="z651" w:id="622"/>
    <w:p>
      <w:pPr>
        <w:spacing w:after="0"/>
        <w:ind w:left="0"/>
        <w:jc w:val="both"/>
      </w:pPr>
      <w:r>
        <w:rPr>
          <w:rFonts w:ascii="Times New Roman"/>
          <w:b w:val="false"/>
          <w:i w:val="false"/>
          <w:color w:val="000000"/>
          <w:sz w:val="28"/>
        </w:rPr>
        <w:t>
      3) объектінің әрбір бөлігінде адамдардың болуын тексере отырып, адамдарды объектіден уақтылы эвакуациялауды бастау;</w:t>
      </w:r>
    </w:p>
    <w:bookmarkEnd w:id="622"/>
    <w:bookmarkStart w:name="z652" w:id="623"/>
    <w:p>
      <w:pPr>
        <w:spacing w:after="0"/>
        <w:ind w:left="0"/>
        <w:jc w:val="both"/>
      </w:pPr>
      <w:r>
        <w:rPr>
          <w:rFonts w:ascii="Times New Roman"/>
          <w:b w:val="false"/>
          <w:i w:val="false"/>
          <w:color w:val="000000"/>
          <w:sz w:val="28"/>
        </w:rPr>
        <w:t xml:space="preserve">
      4) мүмкіндігінше зардап шеккендерге алғашқы көмек көрсету; </w:t>
      </w:r>
    </w:p>
    <w:bookmarkEnd w:id="623"/>
    <w:bookmarkStart w:name="z653" w:id="624"/>
    <w:p>
      <w:pPr>
        <w:spacing w:after="0"/>
        <w:ind w:left="0"/>
        <w:jc w:val="both"/>
      </w:pPr>
      <w:r>
        <w:rPr>
          <w:rFonts w:ascii="Times New Roman"/>
          <w:b w:val="false"/>
          <w:i w:val="false"/>
          <w:color w:val="000000"/>
          <w:sz w:val="28"/>
        </w:rPr>
        <w:t xml:space="preserve">
      5) құтқарушылардың кездесуін ұйымдастыру, оларға объектіге кіреберіс орындарын, өрт гидранттарының люктерін орналастыруды, эвакуациялау жоспарын және жоспардағы шығару орнын көрсету; </w:t>
      </w:r>
    </w:p>
    <w:bookmarkEnd w:id="624"/>
    <w:bookmarkStart w:name="z654" w:id="625"/>
    <w:p>
      <w:pPr>
        <w:spacing w:after="0"/>
        <w:ind w:left="0"/>
        <w:jc w:val="both"/>
      </w:pPr>
      <w:r>
        <w:rPr>
          <w:rFonts w:ascii="Times New Roman"/>
          <w:b w:val="false"/>
          <w:i w:val="false"/>
          <w:color w:val="000000"/>
          <w:sz w:val="28"/>
        </w:rPr>
        <w:t>
      6) құтқарушылар келгеннен кейін аумақты ішкі істер органдарының қызметкерлері келгенге дейін қоршауға алу және зарарсыздандыру жөніндегі іс-шараларға қатысы жоқ адамдарға оған кіруге тыйым салу.</w:t>
      </w:r>
    </w:p>
    <w:bookmarkEnd w:id="625"/>
    <w:bookmarkStart w:name="z655" w:id="626"/>
    <w:p>
      <w:pPr>
        <w:spacing w:after="0"/>
        <w:ind w:left="0"/>
        <w:jc w:val="left"/>
      </w:pPr>
      <w:r>
        <w:rPr>
          <w:rFonts w:ascii="Times New Roman"/>
          <w:b/>
          <w:i w:val="false"/>
          <w:color w:val="000000"/>
        </w:rPr>
        <w:t xml:space="preserve"> 5-тарау. Техногендік сипаттағы төтенше жағдайлар кезінде қорғау тәсілдері мен іс-қимылдарды оқитын қызметкерлерді оқыту жөніндегі практикалық іс-шаралар</w:t>
      </w:r>
    </w:p>
    <w:bookmarkEnd w:id="626"/>
    <w:bookmarkStart w:name="z656" w:id="627"/>
    <w:p>
      <w:pPr>
        <w:spacing w:after="0"/>
        <w:ind w:left="0"/>
        <w:jc w:val="both"/>
      </w:pPr>
      <w:r>
        <w:rPr>
          <w:rFonts w:ascii="Times New Roman"/>
          <w:b w:val="false"/>
          <w:i w:val="false"/>
          <w:color w:val="000000"/>
          <w:sz w:val="28"/>
        </w:rPr>
        <w:t>
      63. ЖЖОКБҰ қызметкерлерін, ПОҚ және білім алушыларын техногендік сипаттағы төтенше жағдайлар кезінде қорғау тәсілдері мен іс-қимылдарын оқыту - бұл техногендік сипаттағы төтенше жағдайлар кезінде немесе төтенше жағдайлардың, сондай-ақ авариялардың, апаттардың және табиғи апаттардың қайталама зақымдаушы факторларының әсерінен туындайтын қауіптерден қорғау кезінде қажетті персонал мен білім алушылардың білімін, біліктері мен дағдыларын қалыптастырудың мақсатты және арнайы ұйымдастырылған процесі.</w:t>
      </w:r>
    </w:p>
    <w:bookmarkEnd w:id="627"/>
    <w:bookmarkStart w:name="z657" w:id="628"/>
    <w:p>
      <w:pPr>
        <w:spacing w:after="0"/>
        <w:ind w:left="0"/>
        <w:jc w:val="both"/>
      </w:pPr>
      <w:r>
        <w:rPr>
          <w:rFonts w:ascii="Times New Roman"/>
          <w:b w:val="false"/>
          <w:i w:val="false"/>
          <w:color w:val="000000"/>
          <w:sz w:val="28"/>
        </w:rPr>
        <w:t xml:space="preserve">
      64. ЖЖОКБҰ қызметкерлерін, білім алушыларын техногендік сипаттағы төтенше жағдайлар кезінде қорғау тәсілдері мен іс-қимылдарына оқыту жөніндегі негізгі міндеттер мыналар болып табылады: </w:t>
      </w:r>
    </w:p>
    <w:bookmarkEnd w:id="628"/>
    <w:bookmarkStart w:name="z658" w:id="629"/>
    <w:p>
      <w:pPr>
        <w:spacing w:after="0"/>
        <w:ind w:left="0"/>
        <w:jc w:val="both"/>
      </w:pPr>
      <w:r>
        <w:rPr>
          <w:rFonts w:ascii="Times New Roman"/>
          <w:b w:val="false"/>
          <w:i w:val="false"/>
          <w:color w:val="000000"/>
          <w:sz w:val="28"/>
        </w:rPr>
        <w:t>
      1) төтенше жағдайлардағы мінез-құлық қағидаларын, қорғау тәсілдерін және іс-әрекеттерін, зардап шеккендерге алғашқы медициналық көмек көрсету тәсілдерін, жеке және ұжымдық қорғау құралдарын пайдалану қағидаларын оқыту;</w:t>
      </w:r>
    </w:p>
    <w:bookmarkEnd w:id="629"/>
    <w:bookmarkStart w:name="z659" w:id="630"/>
    <w:p>
      <w:pPr>
        <w:spacing w:after="0"/>
        <w:ind w:left="0"/>
        <w:jc w:val="both"/>
      </w:pPr>
      <w:r>
        <w:rPr>
          <w:rFonts w:ascii="Times New Roman"/>
          <w:b w:val="false"/>
          <w:i w:val="false"/>
          <w:color w:val="000000"/>
          <w:sz w:val="28"/>
        </w:rPr>
        <w:t xml:space="preserve">
      2) төтенше жағдайлардың алдын алу және олардың салдарын жою жөніндегі іс-шараларды ұйымдастыру мен өткізуде практикалық дағдыларды жетілдіру; </w:t>
      </w:r>
    </w:p>
    <w:bookmarkEnd w:id="630"/>
    <w:bookmarkStart w:name="z660" w:id="631"/>
    <w:p>
      <w:pPr>
        <w:spacing w:after="0"/>
        <w:ind w:left="0"/>
        <w:jc w:val="both"/>
      </w:pPr>
      <w:r>
        <w:rPr>
          <w:rFonts w:ascii="Times New Roman"/>
          <w:b w:val="false"/>
          <w:i w:val="false"/>
          <w:color w:val="000000"/>
          <w:sz w:val="28"/>
        </w:rPr>
        <w:t>
      3) оқу-жаттығулар мен жаттығулар барысында техногендік сипаттағы төтенше жағдайларда, сондай-ақ авариялық-құтқару және шұғыл жұмыстарды жүргізу кезінде іс-қимыл тәртібін практикалық меңгеру.</w:t>
      </w:r>
    </w:p>
    <w:bookmarkEnd w:id="631"/>
    <w:bookmarkStart w:name="z661" w:id="632"/>
    <w:p>
      <w:pPr>
        <w:spacing w:after="0"/>
        <w:ind w:left="0"/>
        <w:jc w:val="both"/>
      </w:pPr>
      <w:r>
        <w:rPr>
          <w:rFonts w:ascii="Times New Roman"/>
          <w:b w:val="false"/>
          <w:i w:val="false"/>
          <w:color w:val="000000"/>
          <w:sz w:val="28"/>
        </w:rPr>
        <w:t xml:space="preserve">
      65. Төтенше жағдайлардың алдын алу жөніндегі басшының іс-әрекеттері: </w:t>
      </w:r>
    </w:p>
    <w:bookmarkEnd w:id="632"/>
    <w:bookmarkStart w:name="z662" w:id="633"/>
    <w:p>
      <w:pPr>
        <w:spacing w:after="0"/>
        <w:ind w:left="0"/>
        <w:jc w:val="both"/>
      </w:pPr>
      <w:r>
        <w:rPr>
          <w:rFonts w:ascii="Times New Roman"/>
          <w:b w:val="false"/>
          <w:i w:val="false"/>
          <w:color w:val="000000"/>
          <w:sz w:val="28"/>
        </w:rPr>
        <w:t>
      1) азаматтық қорғау саласындағы басшылық құжаттардың талаптарын білу және қызметкерлер мен білім алушылардың назарына жеткізу;</w:t>
      </w:r>
    </w:p>
    <w:bookmarkEnd w:id="633"/>
    <w:bookmarkStart w:name="z663" w:id="634"/>
    <w:p>
      <w:pPr>
        <w:spacing w:after="0"/>
        <w:ind w:left="0"/>
        <w:jc w:val="both"/>
      </w:pPr>
      <w:r>
        <w:rPr>
          <w:rFonts w:ascii="Times New Roman"/>
          <w:b w:val="false"/>
          <w:i w:val="false"/>
          <w:color w:val="000000"/>
          <w:sz w:val="28"/>
        </w:rPr>
        <w:t>
      2) ықтимал төтенше қауіп-қатерлерге ш ұғыл әрекет ету мәселелері бойынша ішкі істер, азаматтық қорғау органдарының бөлімшелерімен өзара іс-қимылды ұйымдастыру;</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"Халыққа және азаматтық қорғау саласындағы мамандарға хабар беру, ілімді насихаттау, оқыту қағидаларын бекіту туралы" Қазақстан Республикасы Ішкі істер министрінің 2020 жылғы 2 шілдедегі № 494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20990 болып тіркелді) сәйкес қызметкерлердің, педагогтердің, білім алушылардың қатысуымен іс-қимыл алгоритмдерін пысықтау бойынша тәжірибелік жаттығуларды ұдайы өткізу;</w:t>
      </w:r>
    </w:p>
    <w:bookmarkStart w:name="z665" w:id="635"/>
    <w:p>
      <w:pPr>
        <w:spacing w:after="0"/>
        <w:ind w:left="0"/>
        <w:jc w:val="both"/>
      </w:pPr>
      <w:r>
        <w:rPr>
          <w:rFonts w:ascii="Times New Roman"/>
          <w:b w:val="false"/>
          <w:i w:val="false"/>
          <w:color w:val="000000"/>
          <w:sz w:val="28"/>
        </w:rPr>
        <w:t>
      4) азаматтық қорғау шараларын іске асыруға жауапты лауазымды тұлғаны белгілеу.</w:t>
      </w:r>
    </w:p>
    <w:bookmarkEnd w:id="635"/>
    <w:bookmarkStart w:name="z666" w:id="636"/>
    <w:p>
      <w:pPr>
        <w:spacing w:after="0"/>
        <w:ind w:left="0"/>
        <w:jc w:val="both"/>
      </w:pPr>
      <w:r>
        <w:rPr>
          <w:rFonts w:ascii="Times New Roman"/>
          <w:b w:val="false"/>
          <w:i w:val="false"/>
          <w:color w:val="000000"/>
          <w:sz w:val="28"/>
        </w:rPr>
        <w:t xml:space="preserve">
      66. Жауапты лауазымды тұлғаның іс-әрекеттері: </w:t>
      </w:r>
    </w:p>
    <w:bookmarkEnd w:id="636"/>
    <w:bookmarkStart w:name="z667" w:id="637"/>
    <w:p>
      <w:pPr>
        <w:spacing w:after="0"/>
        <w:ind w:left="0"/>
        <w:jc w:val="both"/>
      </w:pPr>
      <w:r>
        <w:rPr>
          <w:rFonts w:ascii="Times New Roman"/>
          <w:b w:val="false"/>
          <w:i w:val="false"/>
          <w:color w:val="000000"/>
          <w:sz w:val="28"/>
        </w:rPr>
        <w:t xml:space="preserve">
      1) қызметкерлермен, ПОҚ және білім алушылармен азаматтық қорғау мәселелері бойынша сабақтарды жоспарлау және өткізу; </w:t>
      </w:r>
    </w:p>
    <w:bookmarkEnd w:id="637"/>
    <w:bookmarkStart w:name="z668" w:id="638"/>
    <w:p>
      <w:pPr>
        <w:spacing w:after="0"/>
        <w:ind w:left="0"/>
        <w:jc w:val="both"/>
      </w:pPr>
      <w:r>
        <w:rPr>
          <w:rFonts w:ascii="Times New Roman"/>
          <w:b w:val="false"/>
          <w:i w:val="false"/>
          <w:color w:val="000000"/>
          <w:sz w:val="28"/>
        </w:rPr>
        <w:t>
      2) жартыжылда кемінде 2 рет қызметкерлермен, ПОҚ және білім алушылармен төтенше жағдайлар қаупі туындаған кездегі іс-қимылдар бойынша жаттығуларды жоспарлау және өткізу;</w:t>
      </w:r>
    </w:p>
    <w:bookmarkEnd w:id="638"/>
    <w:bookmarkStart w:name="z669" w:id="639"/>
    <w:p>
      <w:pPr>
        <w:spacing w:after="0"/>
        <w:ind w:left="0"/>
        <w:jc w:val="both"/>
      </w:pPr>
      <w:r>
        <w:rPr>
          <w:rFonts w:ascii="Times New Roman"/>
          <w:b w:val="false"/>
          <w:i w:val="false"/>
          <w:color w:val="000000"/>
          <w:sz w:val="28"/>
        </w:rPr>
        <w:t xml:space="preserve">
      3) қызметкерлердің, оқытушылар мен білім алушылардың азаматтық қорғау шараларын жетілдіру және олардың қауіпсіздігін қамтамасыз ету мәселелері бойынша басшыға ұсыныстар беру; </w:t>
      </w:r>
    </w:p>
    <w:bookmarkEnd w:id="639"/>
    <w:bookmarkStart w:name="z670" w:id="640"/>
    <w:p>
      <w:pPr>
        <w:spacing w:after="0"/>
        <w:ind w:left="0"/>
        <w:jc w:val="both"/>
      </w:pPr>
      <w:r>
        <w:rPr>
          <w:rFonts w:ascii="Times New Roman"/>
          <w:b w:val="false"/>
          <w:i w:val="false"/>
          <w:color w:val="000000"/>
          <w:sz w:val="28"/>
        </w:rPr>
        <w:t>
      4) күн сайын ұйым объектісінің жай-күйін бақылауды жүзеге асыру;</w:t>
      </w:r>
    </w:p>
    <w:bookmarkEnd w:id="640"/>
    <w:bookmarkStart w:name="z671" w:id="641"/>
    <w:p>
      <w:pPr>
        <w:spacing w:after="0"/>
        <w:ind w:left="0"/>
        <w:jc w:val="both"/>
      </w:pPr>
      <w:r>
        <w:rPr>
          <w:rFonts w:ascii="Times New Roman"/>
          <w:b w:val="false"/>
          <w:i w:val="false"/>
          <w:color w:val="000000"/>
          <w:sz w:val="28"/>
        </w:rPr>
        <w:t>
       5) қараңғы уақытта ЖЖОКБҰ аумағын жарықтандыруды қадағалау;</w:t>
      </w:r>
    </w:p>
    <w:bookmarkEnd w:id="641"/>
    <w:bookmarkStart w:name="z672" w:id="642"/>
    <w:p>
      <w:pPr>
        <w:spacing w:after="0"/>
        <w:ind w:left="0"/>
        <w:jc w:val="both"/>
      </w:pPr>
      <w:r>
        <w:rPr>
          <w:rFonts w:ascii="Times New Roman"/>
          <w:b w:val="false"/>
          <w:i w:val="false"/>
          <w:color w:val="000000"/>
          <w:sz w:val="28"/>
        </w:rPr>
        <w:t xml:space="preserve">
      6) арнайы және авариялық - құтқару техникасының ұйым аумағына кедергісіз өтуін қамтамасыз ету; </w:t>
      </w:r>
    </w:p>
    <w:bookmarkEnd w:id="642"/>
    <w:bookmarkStart w:name="z673" w:id="643"/>
    <w:p>
      <w:pPr>
        <w:spacing w:after="0"/>
        <w:ind w:left="0"/>
        <w:jc w:val="both"/>
      </w:pPr>
      <w:r>
        <w:rPr>
          <w:rFonts w:ascii="Times New Roman"/>
          <w:b w:val="false"/>
          <w:i w:val="false"/>
          <w:color w:val="000000"/>
          <w:sz w:val="28"/>
        </w:rPr>
        <w:t xml:space="preserve">
      7) ұйым аумағынан қоқысты уақтылы шығаруды қамтамасыз ету; </w:t>
      </w:r>
    </w:p>
    <w:bookmarkEnd w:id="643"/>
    <w:bookmarkStart w:name="z674" w:id="644"/>
    <w:p>
      <w:pPr>
        <w:spacing w:after="0"/>
        <w:ind w:left="0"/>
        <w:jc w:val="both"/>
      </w:pPr>
      <w:r>
        <w:rPr>
          <w:rFonts w:ascii="Times New Roman"/>
          <w:b w:val="false"/>
          <w:i w:val="false"/>
          <w:color w:val="000000"/>
          <w:sz w:val="28"/>
        </w:rPr>
        <w:t>
      8) қорғау құралдарының (өрт крандары, өрт сөндіргіштер және электр қалқандары) тиісті жай-күйін қамтамасыз ету.</w:t>
      </w:r>
    </w:p>
    <w:bookmarkEnd w:id="644"/>
    <w:bookmarkStart w:name="z675" w:id="645"/>
    <w:p>
      <w:pPr>
        <w:spacing w:after="0"/>
        <w:ind w:left="0"/>
        <w:jc w:val="both"/>
      </w:pPr>
      <w:r>
        <w:rPr>
          <w:rFonts w:ascii="Times New Roman"/>
          <w:b w:val="false"/>
          <w:i w:val="false"/>
          <w:color w:val="000000"/>
          <w:sz w:val="28"/>
        </w:rPr>
        <w:t xml:space="preserve">
      67. Басшының тәрбие работе жөніндегі орынбасарының іс-әрекеттері: </w:t>
      </w:r>
    </w:p>
    <w:bookmarkEnd w:id="645"/>
    <w:bookmarkStart w:name="z676" w:id="646"/>
    <w:p>
      <w:pPr>
        <w:spacing w:after="0"/>
        <w:ind w:left="0"/>
        <w:jc w:val="both"/>
      </w:pPr>
      <w:r>
        <w:rPr>
          <w:rFonts w:ascii="Times New Roman"/>
          <w:b w:val="false"/>
          <w:i w:val="false"/>
          <w:color w:val="000000"/>
          <w:sz w:val="28"/>
        </w:rPr>
        <w:t>
      1) тәрбие жұмысының жылдық және айлық жоспарларына құқық қорғау органдары мен азаматтық қорғау органдарын тарта отырып, білім алушылардың, ПОҚ және ұйым қызметкерлерінің қатысуымен өткізілетін іс-шараларды енгізу.</w:t>
      </w:r>
    </w:p>
    <w:bookmarkEnd w:id="646"/>
    <w:bookmarkStart w:name="z677" w:id="647"/>
    <w:p>
      <w:pPr>
        <w:spacing w:after="0"/>
        <w:ind w:left="0"/>
        <w:jc w:val="both"/>
      </w:pPr>
      <w:r>
        <w:rPr>
          <w:rFonts w:ascii="Times New Roman"/>
          <w:b w:val="false"/>
          <w:i w:val="false"/>
          <w:color w:val="000000"/>
          <w:sz w:val="28"/>
        </w:rPr>
        <w:t xml:space="preserve">
      68. Оқытушылардың іс-әрекеттері: </w:t>
      </w:r>
    </w:p>
    <w:bookmarkEnd w:id="647"/>
    <w:bookmarkStart w:name="z678" w:id="648"/>
    <w:p>
      <w:pPr>
        <w:spacing w:after="0"/>
        <w:ind w:left="0"/>
        <w:jc w:val="both"/>
      </w:pPr>
      <w:r>
        <w:rPr>
          <w:rFonts w:ascii="Times New Roman"/>
          <w:b w:val="false"/>
          <w:i w:val="false"/>
          <w:color w:val="000000"/>
          <w:sz w:val="28"/>
        </w:rPr>
        <w:t xml:space="preserve">
      1) төтенше жағдайларға ден қою алгоритмдерін пысықтау бойынша практикалық жаттығуларға белсенді қатысу; </w:t>
      </w:r>
    </w:p>
    <w:bookmarkEnd w:id="648"/>
    <w:bookmarkStart w:name="z679" w:id="649"/>
    <w:p>
      <w:pPr>
        <w:spacing w:after="0"/>
        <w:ind w:left="0"/>
        <w:jc w:val="both"/>
      </w:pPr>
      <w:r>
        <w:rPr>
          <w:rFonts w:ascii="Times New Roman"/>
          <w:b w:val="false"/>
          <w:i w:val="false"/>
          <w:color w:val="000000"/>
          <w:sz w:val="28"/>
        </w:rPr>
        <w:t>
      2) эвакуациялау маршруттарын жетілдіру, жеке күйзеліске төзімділікті және дағдарыс жағдайында басқару қабілетін арттыру жөнінде ұсыныстар енгізу.</w:t>
      </w:r>
    </w:p>
    <w:bookmarkEnd w:id="649"/>
    <w:bookmarkStart w:name="z680" w:id="650"/>
    <w:p>
      <w:pPr>
        <w:spacing w:after="0"/>
        <w:ind w:left="0"/>
        <w:jc w:val="both"/>
      </w:pPr>
      <w:r>
        <w:rPr>
          <w:rFonts w:ascii="Times New Roman"/>
          <w:b w:val="false"/>
          <w:i w:val="false"/>
          <w:color w:val="000000"/>
          <w:sz w:val="28"/>
        </w:rPr>
        <w:t xml:space="preserve">
      69. Вахтерлердің іс-әрекеттері: </w:t>
      </w:r>
    </w:p>
    <w:bookmarkEnd w:id="650"/>
    <w:bookmarkStart w:name="z681" w:id="651"/>
    <w:p>
      <w:pPr>
        <w:spacing w:after="0"/>
        <w:ind w:left="0"/>
        <w:jc w:val="both"/>
      </w:pPr>
      <w:r>
        <w:rPr>
          <w:rFonts w:ascii="Times New Roman"/>
          <w:b w:val="false"/>
          <w:i w:val="false"/>
          <w:color w:val="000000"/>
          <w:sz w:val="28"/>
        </w:rPr>
        <w:t xml:space="preserve">
      1) шұғыл қызметтердің телефон нөмірлерін білу; </w:t>
      </w:r>
    </w:p>
    <w:bookmarkEnd w:id="651"/>
    <w:bookmarkStart w:name="z682" w:id="652"/>
    <w:p>
      <w:pPr>
        <w:spacing w:after="0"/>
        <w:ind w:left="0"/>
        <w:jc w:val="both"/>
      </w:pPr>
      <w:r>
        <w:rPr>
          <w:rFonts w:ascii="Times New Roman"/>
          <w:b w:val="false"/>
          <w:i w:val="false"/>
          <w:color w:val="000000"/>
          <w:sz w:val="28"/>
        </w:rPr>
        <w:t>
      2) сабақ аяқталғаннан және оқу үй-жайларында тәртіп орнатылғаннан кейін оқытушылардың оқу үй-жайларынан кілттердің берілуін және кілттердің тапсырылуын күн сайын бақылау.</w:t>
      </w:r>
    </w:p>
    <w:bookmarkEnd w:id="652"/>
    <w:bookmarkStart w:name="z683" w:id="653"/>
    <w:p>
      <w:pPr>
        <w:spacing w:after="0"/>
        <w:ind w:left="0"/>
        <w:jc w:val="both"/>
      </w:pPr>
      <w:r>
        <w:rPr>
          <w:rFonts w:ascii="Times New Roman"/>
          <w:b w:val="false"/>
          <w:i w:val="false"/>
          <w:color w:val="000000"/>
          <w:sz w:val="28"/>
        </w:rPr>
        <w:t xml:space="preserve">
      70. Кезекші әкімшінің іс-әрекеттері: </w:t>
      </w:r>
    </w:p>
    <w:bookmarkEnd w:id="653"/>
    <w:bookmarkStart w:name="z684" w:id="654"/>
    <w:p>
      <w:pPr>
        <w:spacing w:after="0"/>
        <w:ind w:left="0"/>
        <w:jc w:val="both"/>
      </w:pPr>
      <w:r>
        <w:rPr>
          <w:rFonts w:ascii="Times New Roman"/>
          <w:b w:val="false"/>
          <w:i w:val="false"/>
          <w:color w:val="000000"/>
          <w:sz w:val="28"/>
        </w:rPr>
        <w:t xml:space="preserve">
      1) сабақ басталғанға дейін 30 минут бұрын келу; </w:t>
      </w:r>
    </w:p>
    <w:bookmarkEnd w:id="654"/>
    <w:bookmarkStart w:name="z685" w:id="655"/>
    <w:p>
      <w:pPr>
        <w:spacing w:after="0"/>
        <w:ind w:left="0"/>
        <w:jc w:val="both"/>
      </w:pPr>
      <w:r>
        <w:rPr>
          <w:rFonts w:ascii="Times New Roman"/>
          <w:b w:val="false"/>
          <w:i w:val="false"/>
          <w:color w:val="000000"/>
          <w:sz w:val="28"/>
        </w:rPr>
        <w:t>
      2) білім алушыларды өткізуді ұйымдастыруды бақылау.</w:t>
      </w:r>
    </w:p>
    <w:bookmarkEnd w:id="655"/>
    <w:bookmarkStart w:name="z686" w:id="656"/>
    <w:p>
      <w:pPr>
        <w:spacing w:after="0"/>
        <w:ind w:left="0"/>
        <w:jc w:val="both"/>
      </w:pPr>
      <w:r>
        <w:rPr>
          <w:rFonts w:ascii="Times New Roman"/>
          <w:b w:val="false"/>
          <w:i w:val="false"/>
          <w:color w:val="000000"/>
          <w:sz w:val="28"/>
        </w:rPr>
        <w:t>
      71. ЖЖОКБҰ тұрақты құрамының іс-әрекеттері:</w:t>
      </w:r>
    </w:p>
    <w:bookmarkEnd w:id="656"/>
    <w:bookmarkStart w:name="z687" w:id="657"/>
    <w:p>
      <w:pPr>
        <w:spacing w:after="0"/>
        <w:ind w:left="0"/>
        <w:jc w:val="both"/>
      </w:pPr>
      <w:r>
        <w:rPr>
          <w:rFonts w:ascii="Times New Roman"/>
          <w:b w:val="false"/>
          <w:i w:val="false"/>
          <w:color w:val="000000"/>
          <w:sz w:val="28"/>
        </w:rPr>
        <w:t xml:space="preserve">
       1) сабаққа (жұмысқа) дайындық мақсатында сабақтар басталғанға дейін 15 минут бұрын өз жұмыс орындарына келу; </w:t>
      </w:r>
    </w:p>
    <w:bookmarkEnd w:id="657"/>
    <w:bookmarkStart w:name="z688" w:id="658"/>
    <w:p>
      <w:pPr>
        <w:spacing w:after="0"/>
        <w:ind w:left="0"/>
        <w:jc w:val="both"/>
      </w:pPr>
      <w:r>
        <w:rPr>
          <w:rFonts w:ascii="Times New Roman"/>
          <w:b w:val="false"/>
          <w:i w:val="false"/>
          <w:color w:val="000000"/>
          <w:sz w:val="28"/>
        </w:rPr>
        <w:t>
      2) өздеріне бекітілмеген оқу үй-жайларда (сыныптарда, кабинеттерде) сабақ өткізетін оқытушылардың кілттерді вахтерден алуы және тапсыруы;</w:t>
      </w:r>
    </w:p>
    <w:bookmarkEnd w:id="658"/>
    <w:bookmarkStart w:name="z689" w:id="659"/>
    <w:p>
      <w:pPr>
        <w:spacing w:after="0"/>
        <w:ind w:left="0"/>
        <w:jc w:val="both"/>
      </w:pPr>
      <w:r>
        <w:rPr>
          <w:rFonts w:ascii="Times New Roman"/>
          <w:b w:val="false"/>
          <w:i w:val="false"/>
          <w:color w:val="000000"/>
          <w:sz w:val="28"/>
        </w:rPr>
        <w:t>
       3) жауапты кезекшінің сабақтар аяқталғаннан кейін оқу сыныптарының жиналуын бақылауы.</w:t>
      </w:r>
    </w:p>
    <w:bookmarkEnd w:id="659"/>
    <w:bookmarkStart w:name="z690" w:id="660"/>
    <w:p>
      <w:pPr>
        <w:spacing w:after="0"/>
        <w:ind w:left="0"/>
        <w:jc w:val="both"/>
      </w:pPr>
      <w:r>
        <w:rPr>
          <w:rFonts w:ascii="Times New Roman"/>
          <w:b w:val="false"/>
          <w:i w:val="false"/>
          <w:color w:val="000000"/>
          <w:sz w:val="28"/>
        </w:rPr>
        <w:t>
      72. Білім алушылардың іс-әрекеттері:</w:t>
      </w:r>
    </w:p>
    <w:bookmarkEnd w:id="660"/>
    <w:bookmarkStart w:name="z691" w:id="661"/>
    <w:p>
      <w:pPr>
        <w:spacing w:after="0"/>
        <w:ind w:left="0"/>
        <w:jc w:val="both"/>
      </w:pPr>
      <w:r>
        <w:rPr>
          <w:rFonts w:ascii="Times New Roman"/>
          <w:b w:val="false"/>
          <w:i w:val="false"/>
          <w:color w:val="000000"/>
          <w:sz w:val="28"/>
        </w:rPr>
        <w:t>
      сабақтың басталуына уақтылы дайындалу мақсатында сабаққа ертерек келу.</w:t>
      </w:r>
    </w:p>
    <w:bookmarkEnd w:id="661"/>
    <w:bookmarkStart w:name="z692" w:id="662"/>
    <w:p>
      <w:pPr>
        <w:spacing w:after="0"/>
        <w:ind w:left="0"/>
        <w:jc w:val="both"/>
      </w:pPr>
      <w:r>
        <w:rPr>
          <w:rFonts w:ascii="Times New Roman"/>
          <w:b w:val="false"/>
          <w:i w:val="false"/>
          <w:color w:val="000000"/>
          <w:sz w:val="28"/>
        </w:rPr>
        <w:t xml:space="preserve">
      73. Көмекші үй-жайларға қойылатын талаптар: </w:t>
      </w:r>
    </w:p>
    <w:bookmarkEnd w:id="662"/>
    <w:bookmarkStart w:name="z693" w:id="663"/>
    <w:p>
      <w:pPr>
        <w:spacing w:after="0"/>
        <w:ind w:left="0"/>
        <w:jc w:val="both"/>
      </w:pPr>
      <w:r>
        <w:rPr>
          <w:rFonts w:ascii="Times New Roman"/>
          <w:b w:val="false"/>
          <w:i w:val="false"/>
          <w:color w:val="000000"/>
          <w:sz w:val="28"/>
        </w:rPr>
        <w:t xml:space="preserve">
      1) шатыр, жертөле, қосалқы үй-жайлар және ғимараттардан шығатын қосалқы шығу орындары жабық болуы және мөрленуі, ал олардың жолдары қандай да бір үй-жайға кедергісіз кіру үшін қоқыстан таза болуы қажет; </w:t>
      </w:r>
    </w:p>
    <w:bookmarkEnd w:id="663"/>
    <w:bookmarkStart w:name="z694" w:id="664"/>
    <w:p>
      <w:pPr>
        <w:spacing w:after="0"/>
        <w:ind w:left="0"/>
        <w:jc w:val="both"/>
      </w:pPr>
      <w:r>
        <w:rPr>
          <w:rFonts w:ascii="Times New Roman"/>
          <w:b w:val="false"/>
          <w:i w:val="false"/>
          <w:color w:val="000000"/>
          <w:sz w:val="28"/>
        </w:rPr>
        <w:t xml:space="preserve">
      2) эвакуациялық шығу жолдары мен басқа да қосалқы үй-жайлардың кілттерінің телнұсқалары белгілі бір жерде (күзет бекеті, вахтер) сақталу қажет; </w:t>
      </w:r>
    </w:p>
    <w:bookmarkEnd w:id="664"/>
    <w:bookmarkStart w:name="z695" w:id="665"/>
    <w:p>
      <w:pPr>
        <w:spacing w:after="0"/>
        <w:ind w:left="0"/>
        <w:jc w:val="both"/>
      </w:pPr>
      <w:r>
        <w:rPr>
          <w:rFonts w:ascii="Times New Roman"/>
          <w:b w:val="false"/>
          <w:i w:val="false"/>
          <w:color w:val="000000"/>
          <w:sz w:val="28"/>
        </w:rPr>
        <w:t>
      3) барлық өрт крандары, өрт сөндіргіштер мен электр қалқандары мөрленуі қажет.</w:t>
      </w:r>
    </w:p>
    <w:bookmarkEnd w:id="665"/>
    <w:bookmarkStart w:name="z696" w:id="666"/>
    <w:p>
      <w:pPr>
        <w:spacing w:after="0"/>
        <w:ind w:left="0"/>
        <w:jc w:val="left"/>
      </w:pPr>
      <w:r>
        <w:rPr>
          <w:rFonts w:ascii="Times New Roman"/>
          <w:b/>
          <w:i w:val="false"/>
          <w:color w:val="000000"/>
        </w:rPr>
        <w:t xml:space="preserve"> 6-тарау. Шұғыл әрекет ету қызметтерінің телефондары</w:t>
      </w:r>
    </w:p>
    <w:bookmarkEnd w:id="666"/>
    <w:bookmarkStart w:name="z697" w:id="667"/>
    <w:p>
      <w:pPr>
        <w:spacing w:after="0"/>
        <w:ind w:left="0"/>
        <w:jc w:val="both"/>
      </w:pPr>
      <w:r>
        <w:rPr>
          <w:rFonts w:ascii="Times New Roman"/>
          <w:b w:val="false"/>
          <w:i w:val="false"/>
          <w:color w:val="000000"/>
          <w:sz w:val="28"/>
        </w:rPr>
        <w:t xml:space="preserve">
      74. Дайындалып жатқан немесе жасалған қылмыс кезінде тұрғылықты жері бойынша Қазақстан Республикасы Ұлттық қауіпсіздік комитетінің немесе Қазақстан Республикасы Ішкі істер министрлігінің аумақтық органдарына не сенім телефоны немесе электрондық пошта мекенжайы бойынша дереу хабарлау қажет: </w:t>
      </w:r>
    </w:p>
    <w:bookmarkEnd w:id="667"/>
    <w:bookmarkStart w:name="z698" w:id="668"/>
    <w:p>
      <w:pPr>
        <w:spacing w:after="0"/>
        <w:ind w:left="0"/>
        <w:jc w:val="both"/>
      </w:pPr>
      <w:r>
        <w:rPr>
          <w:rFonts w:ascii="Times New Roman"/>
          <w:b w:val="false"/>
          <w:i w:val="false"/>
          <w:color w:val="000000"/>
          <w:sz w:val="28"/>
        </w:rPr>
        <w:t xml:space="preserve">
       Ұлттық қауіпсіздік комитеті кезекші қызметінің телефоны: 110 </w:t>
      </w:r>
    </w:p>
    <w:bookmarkEnd w:id="668"/>
    <w:bookmarkStart w:name="z699" w:id="669"/>
    <w:p>
      <w:pPr>
        <w:spacing w:after="0"/>
        <w:ind w:left="0"/>
        <w:jc w:val="both"/>
      </w:pPr>
      <w:r>
        <w:rPr>
          <w:rFonts w:ascii="Times New Roman"/>
          <w:b w:val="false"/>
          <w:i w:val="false"/>
          <w:color w:val="000000"/>
          <w:sz w:val="28"/>
        </w:rPr>
        <w:t>
       бірыңғай кезекші-диспетчерлік қызметтің телефоны: 112</w:t>
      </w:r>
    </w:p>
    <w:bookmarkEnd w:id="669"/>
    <w:bookmarkStart w:name="z700" w:id="670"/>
    <w:p>
      <w:pPr>
        <w:spacing w:after="0"/>
        <w:ind w:left="0"/>
        <w:jc w:val="both"/>
      </w:pPr>
      <w:r>
        <w:rPr>
          <w:rFonts w:ascii="Times New Roman"/>
          <w:b w:val="false"/>
          <w:i w:val="false"/>
          <w:color w:val="000000"/>
          <w:sz w:val="28"/>
        </w:rPr>
        <w:t>
       өртке қарсы қызмет телефоны:101</w:t>
      </w:r>
    </w:p>
    <w:bookmarkEnd w:id="670"/>
    <w:bookmarkStart w:name="z701" w:id="671"/>
    <w:p>
      <w:pPr>
        <w:spacing w:after="0"/>
        <w:ind w:left="0"/>
        <w:jc w:val="both"/>
      </w:pPr>
      <w:r>
        <w:rPr>
          <w:rFonts w:ascii="Times New Roman"/>
          <w:b w:val="false"/>
          <w:i w:val="false"/>
          <w:color w:val="000000"/>
          <w:sz w:val="28"/>
        </w:rPr>
        <w:t>
       ішкі істер органдары кезекші қызметінің телефоны: 102</w:t>
      </w:r>
    </w:p>
    <w:bookmarkEnd w:id="671"/>
    <w:bookmarkStart w:name="z702" w:id="672"/>
    <w:p>
      <w:pPr>
        <w:spacing w:after="0"/>
        <w:ind w:left="0"/>
        <w:jc w:val="both"/>
      </w:pPr>
      <w:r>
        <w:rPr>
          <w:rFonts w:ascii="Times New Roman"/>
          <w:b w:val="false"/>
          <w:i w:val="false"/>
          <w:color w:val="000000"/>
          <w:sz w:val="28"/>
        </w:rPr>
        <w:t>
       жедел медициналық жәрдем телефоны: 103</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және жоғары білім беру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асыратын террористік тұрғыдан</w:t>
            </w:r>
            <w:r>
              <w:br/>
            </w:r>
            <w:r>
              <w:rPr>
                <w:rFonts w:ascii="Times New Roman"/>
                <w:b w:val="false"/>
                <w:i w:val="false"/>
                <w:color w:val="000000"/>
                <w:sz w:val="20"/>
              </w:rPr>
              <w:t>осал объектілерінің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704" w:id="673"/>
    <w:p>
      <w:pPr>
        <w:spacing w:after="0"/>
        <w:ind w:left="0"/>
        <w:jc w:val="left"/>
      </w:pPr>
      <w:r>
        <w:rPr>
          <w:rFonts w:ascii="Times New Roman"/>
          <w:b/>
          <w:i w:val="false"/>
          <w:color w:val="000000"/>
        </w:rPr>
        <w:t xml:space="preserve"> Ғылым және жоғары білім саласындағы қызметті жүзеге асыратын объектілерге әкелуге (тасымалдауға) тыйым салынған заттардың тізбесі</w:t>
      </w:r>
    </w:p>
    <w:bookmarkEnd w:id="673"/>
    <w:bookmarkStart w:name="z705" w:id="674"/>
    <w:p>
      <w:pPr>
        <w:spacing w:after="0"/>
        <w:ind w:left="0"/>
        <w:jc w:val="both"/>
      </w:pPr>
      <w:r>
        <w:rPr>
          <w:rFonts w:ascii="Times New Roman"/>
          <w:b w:val="false"/>
          <w:i w:val="false"/>
          <w:color w:val="000000"/>
          <w:sz w:val="28"/>
        </w:rPr>
        <w:t>
      1. Қару:</w:t>
      </w:r>
    </w:p>
    <w:bookmarkEnd w:id="674"/>
    <w:bookmarkStart w:name="z706" w:id="675"/>
    <w:p>
      <w:pPr>
        <w:spacing w:after="0"/>
        <w:ind w:left="0"/>
        <w:jc w:val="both"/>
      </w:pPr>
      <w:r>
        <w:rPr>
          <w:rFonts w:ascii="Times New Roman"/>
          <w:b w:val="false"/>
          <w:i w:val="false"/>
          <w:color w:val="000000"/>
          <w:sz w:val="28"/>
        </w:rPr>
        <w:t>
      1) атыс;</w:t>
      </w:r>
    </w:p>
    <w:bookmarkEnd w:id="675"/>
    <w:bookmarkStart w:name="z707" w:id="676"/>
    <w:p>
      <w:pPr>
        <w:spacing w:after="0"/>
        <w:ind w:left="0"/>
        <w:jc w:val="both"/>
      </w:pPr>
      <w:r>
        <w:rPr>
          <w:rFonts w:ascii="Times New Roman"/>
          <w:b w:val="false"/>
          <w:i w:val="false"/>
          <w:color w:val="000000"/>
          <w:sz w:val="28"/>
        </w:rPr>
        <w:t>
      2) травматикалық, газ және жарық дыбыстық әсер ететін патрондары бар ұңғысыз;</w:t>
      </w:r>
    </w:p>
    <w:bookmarkEnd w:id="676"/>
    <w:bookmarkStart w:name="z708" w:id="677"/>
    <w:p>
      <w:pPr>
        <w:spacing w:after="0"/>
        <w:ind w:left="0"/>
        <w:jc w:val="both"/>
      </w:pPr>
      <w:r>
        <w:rPr>
          <w:rFonts w:ascii="Times New Roman"/>
          <w:b w:val="false"/>
          <w:i w:val="false"/>
          <w:color w:val="000000"/>
          <w:sz w:val="28"/>
        </w:rPr>
        <w:t>
      3) суық, сондай-ақ суық қаруға жатпайтын түрлі пышақтар;</w:t>
      </w:r>
    </w:p>
    <w:bookmarkEnd w:id="677"/>
    <w:bookmarkStart w:name="z709" w:id="678"/>
    <w:p>
      <w:pPr>
        <w:spacing w:after="0"/>
        <w:ind w:left="0"/>
        <w:jc w:val="both"/>
      </w:pPr>
      <w:r>
        <w:rPr>
          <w:rFonts w:ascii="Times New Roman"/>
          <w:b w:val="false"/>
          <w:i w:val="false"/>
          <w:color w:val="000000"/>
          <w:sz w:val="28"/>
        </w:rPr>
        <w:t>
      4) лақтыру;</w:t>
      </w:r>
    </w:p>
    <w:bookmarkEnd w:id="678"/>
    <w:bookmarkStart w:name="z710" w:id="679"/>
    <w:p>
      <w:pPr>
        <w:spacing w:after="0"/>
        <w:ind w:left="0"/>
        <w:jc w:val="both"/>
      </w:pPr>
      <w:r>
        <w:rPr>
          <w:rFonts w:ascii="Times New Roman"/>
          <w:b w:val="false"/>
          <w:i w:val="false"/>
          <w:color w:val="000000"/>
          <w:sz w:val="28"/>
        </w:rPr>
        <w:t>
      5) пневматикалық;</w:t>
      </w:r>
    </w:p>
    <w:bookmarkEnd w:id="679"/>
    <w:bookmarkStart w:name="z711" w:id="680"/>
    <w:p>
      <w:pPr>
        <w:spacing w:after="0"/>
        <w:ind w:left="0"/>
        <w:jc w:val="both"/>
      </w:pPr>
      <w:r>
        <w:rPr>
          <w:rFonts w:ascii="Times New Roman"/>
          <w:b w:val="false"/>
          <w:i w:val="false"/>
          <w:color w:val="000000"/>
          <w:sz w:val="28"/>
        </w:rPr>
        <w:t>
      6) газ;</w:t>
      </w:r>
    </w:p>
    <w:bookmarkEnd w:id="680"/>
    <w:bookmarkStart w:name="z712" w:id="681"/>
    <w:p>
      <w:pPr>
        <w:spacing w:after="0"/>
        <w:ind w:left="0"/>
        <w:jc w:val="both"/>
      </w:pPr>
      <w:r>
        <w:rPr>
          <w:rFonts w:ascii="Times New Roman"/>
          <w:b w:val="false"/>
          <w:i w:val="false"/>
          <w:color w:val="000000"/>
          <w:sz w:val="28"/>
        </w:rPr>
        <w:t>
      7) электр;</w:t>
      </w:r>
    </w:p>
    <w:bookmarkEnd w:id="681"/>
    <w:bookmarkStart w:name="z713" w:id="682"/>
    <w:p>
      <w:pPr>
        <w:spacing w:after="0"/>
        <w:ind w:left="0"/>
        <w:jc w:val="both"/>
      </w:pPr>
      <w:r>
        <w:rPr>
          <w:rFonts w:ascii="Times New Roman"/>
          <w:b w:val="false"/>
          <w:i w:val="false"/>
          <w:color w:val="000000"/>
          <w:sz w:val="28"/>
        </w:rPr>
        <w:t>
      8) сигнал беру;</w:t>
      </w:r>
    </w:p>
    <w:bookmarkEnd w:id="682"/>
    <w:bookmarkStart w:name="z714" w:id="683"/>
    <w:p>
      <w:pPr>
        <w:spacing w:after="0"/>
        <w:ind w:left="0"/>
        <w:jc w:val="both"/>
      </w:pPr>
      <w:r>
        <w:rPr>
          <w:rFonts w:ascii="Times New Roman"/>
          <w:b w:val="false"/>
          <w:i w:val="false"/>
          <w:color w:val="000000"/>
          <w:sz w:val="28"/>
        </w:rPr>
        <w:t>
      9) зақымдайтын әрекеті радиоактивті сәулеленуді және биологиялық әсерді пайдалануға негізделген қару;</w:t>
      </w:r>
    </w:p>
    <w:bookmarkEnd w:id="683"/>
    <w:bookmarkStart w:name="z715" w:id="684"/>
    <w:p>
      <w:pPr>
        <w:spacing w:after="0"/>
        <w:ind w:left="0"/>
        <w:jc w:val="both"/>
      </w:pPr>
      <w:r>
        <w:rPr>
          <w:rFonts w:ascii="Times New Roman"/>
          <w:b w:val="false"/>
          <w:i w:val="false"/>
          <w:color w:val="000000"/>
          <w:sz w:val="28"/>
        </w:rPr>
        <w:t>
      10) зақымдайтын әрекеті электромагниттік, жарық, жылу, инфрақызыл немесе ультрадыбыстық сәулеленуді пайдалануға негізделген қару.</w:t>
      </w:r>
    </w:p>
    <w:bookmarkEnd w:id="684"/>
    <w:bookmarkStart w:name="z716" w:id="685"/>
    <w:p>
      <w:pPr>
        <w:spacing w:after="0"/>
        <w:ind w:left="0"/>
        <w:jc w:val="both"/>
      </w:pPr>
      <w:r>
        <w:rPr>
          <w:rFonts w:ascii="Times New Roman"/>
          <w:b w:val="false"/>
          <w:i w:val="false"/>
          <w:color w:val="000000"/>
          <w:sz w:val="28"/>
        </w:rPr>
        <w:t>
      2. Механикалық және аэрозольді бүріккіштер мен көзден жас ағызатын, тітіркендіргіш және адам ағзасына теріс әсер ететін құрылғылар.</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және жоғары білім беру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асыратын террористік тұрғыдан</w:t>
            </w:r>
            <w:r>
              <w:br/>
            </w:r>
            <w:r>
              <w:rPr>
                <w:rFonts w:ascii="Times New Roman"/>
                <w:b w:val="false"/>
                <w:i w:val="false"/>
                <w:color w:val="000000"/>
                <w:sz w:val="20"/>
              </w:rPr>
              <w:t>осал объектілерінің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718" w:id="686"/>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 </w:t>
      </w:r>
    </w:p>
    <w:bookmarkEnd w:id="686"/>
    <w:bookmarkStart w:name="z719" w:id="687"/>
    <w:p>
      <w:pPr>
        <w:spacing w:after="0"/>
        <w:ind w:left="0"/>
        <w:jc w:val="left"/>
      </w:pPr>
      <w:r>
        <w:rPr>
          <w:rFonts w:ascii="Times New Roman"/>
          <w:b/>
          <w:i w:val="false"/>
          <w:color w:val="000000"/>
        </w:rPr>
        <w:t xml:space="preserve"> (титулдық парақ)  (ұйымның атауы) Терроризмге қарсы дайындық бойынша оқу іс-шараларын өткізуді есепке алуға арналған  №____ журнал</w:t>
      </w:r>
    </w:p>
    <w:bookmarkEnd w:id="687"/>
    <w:bookmarkStart w:name="z723" w:id="688"/>
    <w:p>
      <w:pPr>
        <w:spacing w:after="0"/>
        <w:ind w:left="0"/>
        <w:jc w:val="both"/>
      </w:pPr>
      <w:r>
        <w:rPr>
          <w:rFonts w:ascii="Times New Roman"/>
          <w:b w:val="false"/>
          <w:i w:val="false"/>
          <w:color w:val="000000"/>
          <w:sz w:val="28"/>
        </w:rPr>
        <w:t xml:space="preserve">
      Журналдың басталу күні 20 жылғы " " </w:t>
      </w:r>
    </w:p>
    <w:bookmarkEnd w:id="688"/>
    <w:bookmarkStart w:name="z724" w:id="689"/>
    <w:p>
      <w:pPr>
        <w:spacing w:after="0"/>
        <w:ind w:left="0"/>
        <w:jc w:val="both"/>
      </w:pPr>
      <w:r>
        <w:rPr>
          <w:rFonts w:ascii="Times New Roman"/>
          <w:b w:val="false"/>
          <w:i w:val="false"/>
          <w:color w:val="000000"/>
          <w:sz w:val="28"/>
        </w:rPr>
        <w:t>
      Журналдың аяқталу күні 20_____жылғы " " (ішкі жағы)</w:t>
      </w:r>
    </w:p>
    <w:bookmarkEnd w:id="689"/>
    <w:bookmarkStart w:name="z725" w:id="690"/>
    <w:p>
      <w:pPr>
        <w:spacing w:after="0"/>
        <w:ind w:left="0"/>
        <w:jc w:val="both"/>
      </w:pPr>
      <w:r>
        <w:rPr>
          <w:rFonts w:ascii="Times New Roman"/>
          <w:b w:val="false"/>
          <w:i w:val="false"/>
          <w:color w:val="000000"/>
          <w:sz w:val="28"/>
        </w:rPr>
        <w:t>
      1-бөлім. Нұсқамалар</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берушінің тегі, аты-жөні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жүргізген тұлғаның тегі, аты-жөні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өткен тұлғаның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жүргізген тұлғаның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26" w:id="691"/>
    <w:p>
      <w:pPr>
        <w:spacing w:after="0"/>
        <w:ind w:left="0"/>
        <w:jc w:val="both"/>
      </w:pPr>
      <w:r>
        <w:rPr>
          <w:rFonts w:ascii="Times New Roman"/>
          <w:b w:val="false"/>
          <w:i w:val="false"/>
          <w:color w:val="000000"/>
          <w:sz w:val="28"/>
        </w:rPr>
        <w:t>
      2-бөлім. Сабақтар</w:t>
      </w:r>
    </w:p>
    <w:bookmarkEnd w:id="691"/>
    <w:bookmarkStart w:name="z727" w:id="692"/>
    <w:p>
      <w:pPr>
        <w:spacing w:after="0"/>
        <w:ind w:left="0"/>
        <w:jc w:val="both"/>
      </w:pPr>
      <w:r>
        <w:rPr>
          <w:rFonts w:ascii="Times New Roman"/>
          <w:b w:val="false"/>
          <w:i w:val="false"/>
          <w:color w:val="000000"/>
          <w:sz w:val="28"/>
        </w:rPr>
        <w:t>
      1. Сабақты өткізу күні.</w:t>
      </w:r>
    </w:p>
    <w:bookmarkEnd w:id="692"/>
    <w:bookmarkStart w:name="z728" w:id="693"/>
    <w:p>
      <w:pPr>
        <w:spacing w:after="0"/>
        <w:ind w:left="0"/>
        <w:jc w:val="both"/>
      </w:pPr>
      <w:r>
        <w:rPr>
          <w:rFonts w:ascii="Times New Roman"/>
          <w:b w:val="false"/>
          <w:i w:val="false"/>
          <w:color w:val="000000"/>
          <w:sz w:val="28"/>
        </w:rPr>
        <w:t>
      2. Сабақтың тақырыбы.</w:t>
      </w:r>
    </w:p>
    <w:bookmarkEnd w:id="693"/>
    <w:bookmarkStart w:name="z729" w:id="694"/>
    <w:p>
      <w:pPr>
        <w:spacing w:after="0"/>
        <w:ind w:left="0"/>
        <w:jc w:val="both"/>
      </w:pPr>
      <w:r>
        <w:rPr>
          <w:rFonts w:ascii="Times New Roman"/>
          <w:b w:val="false"/>
          <w:i w:val="false"/>
          <w:color w:val="000000"/>
          <w:sz w:val="28"/>
        </w:rPr>
        <w:t>
      3. Оқуға қатысты сұрақтар.</w:t>
      </w:r>
    </w:p>
    <w:bookmarkEnd w:id="694"/>
    <w:bookmarkStart w:name="z730" w:id="695"/>
    <w:p>
      <w:pPr>
        <w:spacing w:after="0"/>
        <w:ind w:left="0"/>
        <w:jc w:val="both"/>
      </w:pPr>
      <w:r>
        <w:rPr>
          <w:rFonts w:ascii="Times New Roman"/>
          <w:b w:val="false"/>
          <w:i w:val="false"/>
          <w:color w:val="000000"/>
          <w:sz w:val="28"/>
        </w:rPr>
        <w:t>
      4. Қатысқан қызметкерлер саны.</w:t>
      </w:r>
    </w:p>
    <w:bookmarkEnd w:id="695"/>
    <w:bookmarkStart w:name="z731" w:id="696"/>
    <w:p>
      <w:pPr>
        <w:spacing w:after="0"/>
        <w:ind w:left="0"/>
        <w:jc w:val="both"/>
      </w:pPr>
      <w:r>
        <w:rPr>
          <w:rFonts w:ascii="Times New Roman"/>
          <w:b w:val="false"/>
          <w:i w:val="false"/>
          <w:color w:val="000000"/>
          <w:sz w:val="28"/>
        </w:rPr>
        <w:t>
      Сабақты өткізген тұлғаның қолы.</w:t>
      </w:r>
    </w:p>
    <w:bookmarkEnd w:id="6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