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5f0d" w14:textId="dd15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4 қазандағы № 666 бұйрығы. Қазақстан Республикасының Әділет министрлігінде 2024 жылғы 7 қазанда № 35215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министрлігінің кейбір бұйрықтардың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министрлігінің күші жойылған кейбір бұйрықтардың тізбесі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кірістер органдарының қызмет аймақтарын айқындау туралы" Қазақстан Республикасы Қаржы министрінің 2018 жылғы 12 ақпандағы № 167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16427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Қаржы министрінің кейбір бұйрықтарына өзгерістер мен толықтырулар енгізу туралы" Қазақстан Республикасы Қаржы министрінің 2018 жылғы 13 қарашадағы № 993 бұйрығымен бекітілген Қазақстан Республикасы Қаржы министрінің өзгерістер мен толықтырулар енгізілетін кейбір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17739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кірістер органдарының қызмет аймақтарын айқындау туралы" Қазақстан Республикасы Қаржы министрінің 2018 жылғы 12 ақпандағы № 167 бұйрығына өзгеріс енгізу туралы" Қазақстан Республикасы Премьер-Министрінің Бірінші орынбасары – Қазақстан Республикасы Қаржы министрінің 2019 жылғы 12 шілдедегі № 710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19060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"Мемлекеттік кірістер органдарының қызмет аймақтарын айқындау туралы" Қазақстан Республикасы Қаржы министрінің 2018 жылғы 12 ақпандағы № 167 бұйрығына өзгерістер енгізу туралы" Қазақстан Республикасы Қаржы министрінің 2024 жылғы 10 мамырдағы № 280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34358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