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0b9c" w14:textId="ec70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Өзінің қарамағындағы заңды тұлға мәртебесiндегi республикалық маңызы бар ерекше қорғалатын табиғи аумақтар көрсететiн қызметтер үшiн тарифтер мөлшерiн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2 қазандағы № 232 бұйрығы. Қазақстан Республикасының Әділет министрлігінде 2024 жылғы 3 қазанда № 35202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2006 жылғы 7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496)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"Алматы мемлекеттік табиғи қорығы" республикалық мемлекеттік мекемесі ұсынатын қызметтер үшін тарифтер мөлшерлері;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"Ақсу-Жабағылы" мемлекеттік табиғи қорығы" республикалық мемлекеттік мекемесі ұсынатын қызметтер үшін тарифтер мөлшерлері;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"Батыс Алтай" мемлекеттік табиғи қорығы" республикалық мемлекеттік мекемесі ұсынатын қызметтер үшін тарифтер мөлшерлері;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"Қорғалжын" мемлекеттік табиғи қорығы" республикалық мемлекеттік мекемесі ұсынатын қызметтер үшін тарифтер мөлшерлері;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"Марқакөл" мемлекеттік табиғи қорығы" республикалық мемлекеттік мекемесі ұсынатын қызметтер үшін тарифтер мөлшерлері;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"Наурызым мемлекеттік табиғи қорығы" республикалық мемлекеттік мекемесі ұсынатын қызметтер үшін тарифтер мөлшерлері;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"Үстірт мемлекеттік табиғи қорығы" республикалық мемлекеттік мекемесі ұсынатын қызметтер үшін тарифтер мөлшерлері;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"Қаратау мемлекеттік табиғи қорығы" республикалық мемлекеттік мекемесі ұсынатын қызметтер үшін тарифтер мөлшерлері;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"Қарқаралы мемлекеттік ұлттық табиғи паркі" республикалық мемлекеттік мекемесі ұсынатын қызметтер үшін тарифтер мөлшерлері;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 ұсынатын қызметтер үшін тарифтер мөлшерлері;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 ұсынатын қызметтер үшін тарифтер мөлшерлері;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"Алтын Емел" мемлекеттік ұлттық табиғи паркі" республикалық мемлекеттік мекемесі ұсынатын қызметтер үшін тарифтер мөлшерлері;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"Қатонқарағай мемлекеттік ұлттық табиғи паркі" республикалық мемлекеттік мекемесі ұсынатын қызметтер үшін тарифтер мөлшерлері;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"Шарын мемлекеттік ұлттық табиғи паркі" республикалық мемлекеттік мекемесі ұсынатын қызметтер үшін тарифтер мөлшерлері;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"Сайрам-Өгем мемлекеттік ұлттық табиғи паркі" республикалық мемлекеттік мекемесі ұсынатын қызметтер үшін тарифтер мөлшерлері;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"Көлсай көлдері" мемлекеттік ұлттық табиғи паркі" республикалық мемлекеттік мекемесі ұсынатын қызметтер үшін тарифтер мөлшерлері;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"Жоңғар Алатауы" мемлекеттік ұлттық табиғи паркі" республикалық мемлекеттік мекемесі ұсынатын қызметтер үшін тарифтер мөлшерлері;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"Бұйратау" мемлекеттік ұлттық табиғи паркі" республикалық мемлекеттік мекемесі ұсынатын қызметтер үшін тарифтер мөлшерлері;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"Семей орманы" мемлекеттік орман табиғи резерваты" республикалық мемлекеттік мекемесі ұсынатын қызметтер үшін тарифтер мөлшерлері;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"Ырғыз-Торғай" мемлекеттік табиғи резерваты" республикалық мемлекеттік мекемесі ұсынатын қызметтер үшін тарифтер мөлшерлері;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Орман шаруашылығы және жануарлар дүниесі комитетінің "Ақжайық" мемлекеттік табиғи резерваты" республикалық мемлекеттік мекемесі ұсынатын қызметтер үшін тарифтер мөлшерлері;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"Ертіс орманы" мемлекеттік орман табиғи резерваты" республикалық мемлекеттік мекемесі ұсынатын қызметтер үшін тарифтер мөлшерлері;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"Тарбағатай" мемлекеттік ұлттық табиғи паркі" республикалық мемлекеттік мекемесі ұсынатын қызметтер үшін тарифтер мөлшерлері;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"Баянауыл мемлекеттік ұлттық табиғи паркі" республикалық мемлекеттік мекемесі ұсынатын қызметтер үшін тарифтер мөлшерлері;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ұсынатын қызметтер үшін тарифтер мөлшерлері;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"Іле-Балқаш" мемлекеттік табиғи резерваты" республикалық мемлекеттік мекемесі ұсынатын қызметтер үшін тарифтер мөлшерлері;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 ұсынатын қызметтер үшін тарифтер мөлшерлері;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Экология және табиғи ресурстар министрлігі Орман шаруашылығы және жануарлар дүниесі комитетінің "Алакөл мемлекеттік табиғи қорығы" республикалық мемлекеттік мекемесі ұсынатын қызметтер үшін тарифтер мөлшерлері бекітілсін.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Экология және табиғи ресурстар министрлігінің интернет-ресурсында орналастырылуын қамтамасыз етсін.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"Алматы мемлекеттік табиғи қорығы" республикалық мемлекеттік мекемесі ұсынатын қызметтер үшін тарифтердің мөлшері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мен мәдени-тұрмыстық мақсаттағы объектiлер немесе оларды орналастыратын орындар ұсыну, біреуін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экскурсия жүргізуші, жолсерік, аудармашы қызметерін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 Республикасының азаматтары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шетелдіктер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"Ақсу-Жабағылы мемлекеттік табиғи қорығы" республикалық мемлекеттік мекемесі ұсынатын қызметтер үшін тарифтердің мөлшері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мен мәдени-тұрмыстық мақсаттағы объектiлер немесе оларды орналастыратын орындар ұсыну, біреуін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шатырлы лагерьлер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алты адамға дейінгі бір топқа тәулікке 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өтімділігі жоғары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трактор (тіркемесімен)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трактор (экскаватор)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жегілген және мініс жануарларын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(ауылшаруашылық) қызметтерін ұсыну, бір гектарға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трактор (жер жырту)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трактор (жер тырмалау)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 (тұқым себу)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люкс-нөмір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стандартты нөмір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"Батыс Алтай мемлекеттік табиғи қорығы" республикалық мемлекеттік мекемесі ұсынатын қызметтер үшін тарифтердің мөлшері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 үшін автотұрақтар ұсыну тәулігіне бір орын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қорының нысандарын зерттеу және келіп кету кезінде ұсынылатын қызметтер бір адамға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жетекшісі – дәріскер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инспектор-жолсерік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(қызметсіз) немесе оларды орналастыратын орындар ұсыну, бір шатырға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нысандар ұсыну бір адамнан сағатына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белгілі бір бағыт бойынша тәулігіне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вахталық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жеңіл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 ұсынатын қызметтер үшін тарифтердің мөлшері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Тәулікке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қорығы объектілерінде, туристiк соқпақтарда (маршруттарда) болу кезінде қызметтер ұсыну, он адамға дейін бір топқа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инспектор- жолсерік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ұсынымдар негізінде мелиорациялық балық аулауды жүргізу үшін қызметтер ұсыну, бір адамға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қызметтерiн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"Қорғалжын" - "Қоқай" – "Қорғалжын" көлдері бағыты бойынша өтуге көлiк (жүк көлігі) қызметтерін ұсыну,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"Қорғалжын" - "Сұлтанкелді" – "Қорғалжын" көлдері бағыты бойынша өтуге көлiк (жүк көлігі) қызметтерін ұсыну,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үшін мәдени-тұрмыстық мақсаттағы объектiлерді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"Марқакөл мемлекеттік табиғи қорығы" республикалық мемлекеттік мекемесі ұсынатын қызметтер үшін тарифтердің мөлшері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үшін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бір адамға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"Наурызым мемлекеттік табиғи қорығы" республикалық мемлекеттік мекемесі ұсынатын қызметтер үшін тарифтердің мөлшері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ұсыну, біреуі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лагерьлерді орналастыруға орындар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қоятын орындар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алты адамға дейінгі бір топқа мынадай қызметтер ұсыну,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шақырым қашықтыққа шаққанда (жеңіл көлік, шағын автобус)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(монша) ұсыну, бір адамнан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адамға тәулігіне шаққанд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"Үстірт мемлекеттік табиғи қорығы" республикалық мемлекеттік мекемесі ұсынатын қызметтер үшін тарифтердің мөлшері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қорында болу және зерделеу кезінде мынадай қызметтер ұсыну, он адамға дейінгі бір топқа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(шағын автобус) қызызметтерін ұсыну, бір адамға шаққанда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"Қаратау мемлекеттік табиғи қорығы" республикалық мемлекеттік мекемесі ұсынатын қызметтер үшін тарифтердің мөлшері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орнын ұсыну,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аудармашы қызметтерін ұсыну, жиырма адамға дейінгі бір топқа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(тіркемесі бар доңғалақты трактор) қызметтерiн ұсыну (жанар-жағармай материалдарын есептемегенде),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(шынжыр табанды трактор) қызметтерiн ұсыну (жанар-жағармай материалдарын есептемегенде)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(жеңіл көлiк) қызметтерін ұсыну (жанар-жағармай материалдарын есептемегенде)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 қызметтер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"Қарқаралы мемлекеттік ұлттық табиғи паркі" республикалық мемлекеттік мекемесі ұсынатын қызметтер үшін тарифтердің мөлшері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зерделеу кезінде мынадай қызметтерді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инспектор- жолсерік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қызметтерін ұсыну бір рейс жасау: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тиемей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 (велосипед)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(11 орынды шағын автобус) қызметтерiн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аумақтағы құбыр, жарық және байланыс желілерін, жолдар орналастыру қызметтерін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 ұсынатын қызметтер үшін тарифтердің мөлшері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бір адамға шаққанда жеке тұлғалар үшін аумақтарды санитарлық тазалау және абаттандыру жөніндегі қызмет көрсету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соқпақтарды, бақылау алаңдарын, кемпингтер ұсыну бойынша қызметтер жеке тұлғалар үшін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күзетілетін: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күзетілмейтін: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лагерьлер, қоғамдық тамақтандыру, сауда объектілерін немесе оларды орналастыру орындарын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жазғы үйде 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жартылай люкс класты үйде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люкс класты үйде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Мансардасы бар қонақүй ұсыну 7,5 м х 10,5 м., үйді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объектілер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монша, сауна, бес адамнан аспайттын есеппен сағатына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жаздық күркелер бір шаршы метрі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6-шаршы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12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30 шаршы метрге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36 шаршы метрге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суда жүзетін көлік түрлері,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қарда жүретін көлік түрлері,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жегілген және мініс жануарлары,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жабдықтар ұсыну, бір бірлікке сағатына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сағатына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жылына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 (қысқа мерзімді пайдалану туралы шарттар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кино-,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мыналарды орналастыру жөніндегі қызметтер: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құбыр желілері (су құбырлары, газ құбырлары және т. б.), бір шаршы метрі жылына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 беру және байланыс желілері, бір шаршы метріге айына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жолдар беру, бір шаршы метрі, жылына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 ұсынатын қызметтер үшін тарифтердің мөлшері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Шатырлы лагерьлер, тамашалау алаңдарын, демалу алаңқайларын ұсыну, бір адамға тәулігіне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 (киіз үйлер, беседкалар) орналастыру үшін орын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орындарын ұсыну, тәулігіне бір шаршы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киіз үй ұсыну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инспектор- жолсерік қызметтерін ұсыну, жиырма адамға дейін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 (мейрамханалар, дәмханалар, асханалар) орналастыру орындарын қоспағанда қонақүйлер, мотельдер, туристік базалар орналастыру үшін орындар ұсыну,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туристiк құрал-жабдық (велосипед) беру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туристiк құрал-жабдық (баллон-тюбенг) қызметтерін ұсыну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(он алты орынды шағын автобус)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 (маршруттар) ұсыну, бір орынға экскурсияның бір турына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Түрген сарқырамасына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Ақсай скитіне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Есік көліне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Үлкен Алматы көліне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 тарту, электр және байланыс желілерін орналастыру, жолдар салу жөнінде қызметтер ұсыну, айына бір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"Алтын Емел" мемлекеттік ұлттық табиғи паркі" республикалық мемлекеттік мекемесі ұсынатын қызметтер үшін тарифтер мөлшерлері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лагерьлер, тамашалау алаңдарын, демалу алаңқайларын ұсыну, бір адамға тәулігіне (қызметсіз)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 – қорық қоры, табиғи және тарихи – мәдени мұра обьектілерінде болу және зерделеу кезінде жиырма адамға дейінгі 1 (бір) топқа тәулігіне мынадай қызметтер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үйлерде, мотельдерде, глэмпинтерде тұру қызметтер ұсыну, тамағымен,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"Қызылауыз"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"Алтын - Емел"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"Тайғақ","Тайғақ - 2", "Серіктас"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"Жантоғай", "Кіші Қалқан", "Шыған", "Мыңбұлақ"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обьектілерін немесе оларды орналастыру орындарын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тұрмыстық мақсаттағы обьектілер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(туристік бағыт бойынша)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-жүргiзу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– қорық қоры, табиғи және мәдени мұра обьектілерінде, табиғат мұражайлары мен жанды мүйістерде болу және оларды зерделеу кезінде кино, бейне және фото таспаларына түсіруді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"Қатонқарағай мемлекеттік ұлттық табиғи паркі" республикалық мемлекеттік мекемесі ұсынатын қызметтер үшін тарифтердің мөлшері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(жазғы алаңқай) ұсыну, он адамға дейін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құрал-жабдықтарды бір тәулікке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карематты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карематты жатын қап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жолсерік-нұсқаушы: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жүргізуші,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айға бір гектарға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материалынсыз көлiк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тоғыз жүз килограмнан аспайтын көлiк (жеңіл көлік)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3,5 тоннадан аспайтын көлiк (жүк көлiгі)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(трейлері бар ершікті тягач жүк көлiгі) қызметтерін ұсыну, жанар-жағармайсыз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(отыз екі орынды автобус) қызметтерін ұсыну, жанар-жағар- майсыз,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(он орынды рафт)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(қайық, катамаран) қызметтерін ұсыну, бір адамға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"Шарын мемлекеттік ұлттық табиғи паркі" республикалық мемлекеттік мекемесі ұсынатын қызметтер үшін тарифтердің мөлшері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шатқалына төмен түсу бойынша көлік қызметтерін ұсыну, бір бағытқа бір орынға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көрсетілетін мәдени-тұрмыстық мақсатта киіз үй ұсыну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люкс-нөмір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стандартты нөмір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немесе оларды орналастыратын орындар ұсыну, бір шаршы метр алаңға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қоғамдық тамақтандыру және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шатырлы лагерьлер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мұражайында болу кезінде экскурсия жүргізуші қызметтерін ұсыну, он адамға дейінгі бір топқа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қызметтерін ұсыну, бір сағатқа: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мен абаттандыру қызметтерін, бір шаршы метрге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шаршы метрге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"Сайрам-Өгем мемлекеттік ұлттық табиғи паркі" республикалық мемлекеттік мекемесі ұсынатын қызметтер үшін тарифтердің мөлшері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үй, ыдыс-аяқ пен монша-сауна ұсынылады;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бір бөлмелі (екі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екі бөлмелі (төрт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үш бөлмелі (алты орынды)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Моншасы бар қонақүй ұсыну ("Шурен" кешенінде)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(10 орынды көше күркелері мен сәкілер) ұсыну,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(15 орынды көше күркелері мен сәкілер) ұсыну,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үшін орындар ұсыну, бір шаршы метр алаңы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мен абаттандыру қызметтерін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жиырма адамға дейін бір топқа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– жолсерік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аудармашы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автобус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шағын автобус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жеңіл көлік (жанар-жағармай материалдарын есептемегенде)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жегілген және мініс жануарларын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туристік базалар және басқа да демалыс орындарын орналастыру үшін орындар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туралы шарттар бойынша) бір гектар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"Көлсай көлдері" мемлекеттік ұлттық табиғи паркі" республикалық мемлекеттік мекемесі ұсынатын қызметтер үшін тарифтер мөлшерлері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автокөлік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шатырлы лагерьге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бойынша қызметтер көрсету (1 адамға тәлуігіне 1 килограмнан балық пен 1 қармақтан аспау қажет)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объектілерін, сауда орындарын немесе оларды орналастыруға арналған орындарды тәулігіне бір шаршы метр аумақта (сауда пункті, киіз үй)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сағатына бір орынға автобус немесе шағын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сағатына есептегендегі жегілген және мініс жануарлар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қызметтерін (жеңіл көлік) сағатына бір орынмен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туристердің уақытша демалуы үшін мәдени-тұрмыстық объектілерді кордондар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 (әуе көлігіне арналған қону алаңы) бір рет қону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туристік құрал-жабдықтармен қамтамасыз 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катамаран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мәдени-тұрмыстық мақсаттағы объектiлер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екі орынды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үйлерге, мотельдерге, туристік орталықтарға (ұзақ мерзімді пайдалану келісім-шарттары бойынша) бір айға бір гектар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"Жоңғар Алатауы мемлекеттік ұлттық табиғи паркі" республикалық мемлекеттік мекемесі ұсынатын қызметтер үшін тарифтердің мөлшері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шатырлы лагерьлер (2 және 3 орынды, жеткізусіз),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шатырлы лагерьлерді орналастыру үшін орын,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он бес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туристік базалар орналастыру үшін орындар ұсыну,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жүк көлік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тоннадан аспайтын көлік (самосвал) қызметтерін ұсыну, бір километр қашықтыққа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тіркемесіз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тіркемемен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км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шағын автобус (18 орынды)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жайлы жабдықсыз нөмірлер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жайлы жабдықталған нөмірлер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объектілер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хауыз бір адамға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киіз үй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велосипед бір адамға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қайық, катамаран бір сағатқа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жатын қаптар (жеткізусіз), бір адамға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объектілерін немесе оларды орналастыру орындарын ұсыну, бір шаршы метр алаңға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 тарту, электр және байланыс желілерін орналастыру, жолдар салу жөнінде қызметтер ұсыну, айына бір метрге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"Бұйратау" мемлекеттік ұлттық табиғи паркі" республикалық мемлекеттік мекемесі ұсынатын қызметтер үшін тарифтердің мөлшері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соқпақтар, тамашалау алаңдарын, дамылдау алаңқайларын ұсыну, бір адамға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"Жаушоқы"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"Жаушоқы-2"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"Қарағайлы"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"Белодымовский"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"Жүз бұлақ өлкесі" ат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(күзетілмейтін) ұсыну, бір орынға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және абаттандыру қызметтері,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экскурсия жүргізуші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Кемпингтер, шатырлы лагерьлер, туристік базалар орналастыру үшін орындар ұсыну (қысқа мерзімді пайдалану шарттары бойынша),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мотельдер, туристік базалар орналастыру үшін орындар ұсыну (ұзақ мерзімді пайдалану шарттары бойынша) бір гектарға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("Сафари парк" туристік маршрутына) ұсыну, жазғы уақытта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("Сафари парк" туристік маршрутына қаршана) ұсыну, қыс кезінде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жүргізу, бір тәулікке: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(16 орынды шағын автобус) қызметтерін ұсыну, бір адамға,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тюбинг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велосипед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"Семей орманы" мемлекеттік орман табиғи резерваты" республикалық мемлекеттік мекемесі ұсынатын қызметтер үшін тарифтердің мөлшері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арналған тұрақтар ұсыну, бір орын,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жолсерік, экскурсия жүргізуші, аудармашы қызметтерін ұсыну, тәулігіне бір адамға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аумақтары мен объектілерін санитариялық тазарту және абаттандыру қызметтері, бір айға бір гектарға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батут бір адамнан 10 минутқа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катамараны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шатыр 1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жағажай шатыры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шаңғы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каршана 1 сағатқа (3 шақырым)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тюбинг (жастықша шана) 1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коньки 1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 1 сағатқа: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киіз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жазғы душ кабиналары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Резерваттың ерекше қорғалатын табиғи аумағында орналасқан пайдалануға берiлген аумақтар мен объектілерін санитариялық тазарту қызметтерін ұсыну, бір рейске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(шынжыр табанды 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көлік (жүк көлік)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1,5 тоннадан аспайтын көлік (жүк көлік)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(25 орынды автобус) қызметтерін ұсыну, бір сағат уақытқа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бір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және байланыс желілерін, жолдар орналастыру қызметтерін ұсыну, бір гектарға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объектінің мәдени-тұрмыстық мақсаттағы қызметтерін бір айға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 және туристтік базалар орналастыру үшін орындар ұсыну, бір гектар үшін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қайық ұсыну, бір сағатқа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"Ырғыз-Торғай мемлекеттік табиғи резерваты" республикалық мемлекеттік мекемесі ұсынатын қызметтер үшін тарифтердің мөлшерлері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есептік көрсеткіш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қызметтер ұсыну, жиырма адамға дейін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инспектор 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(тіркемесімен 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жүз километр қашықтыққа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 ұсыну,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(киіз үй) ұсыну,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Туристiк құрал-жабдықтар беру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"Ақжайық" мемлекеттік табиғи резерваты" республикалық мемлекеттік мекемесі ұсынатын қызметтер үшін тарифтердің мөлшері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мынадай қызметтер ұсыну, жиырма адамға дейінгі бір топқа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экскурсия жүргізуші 2)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(трактор)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(жеңіл көлік)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(катер)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(қайық)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(11 орынды шағын автобус)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(киіз үй) ұсыну,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"Ертіс орманы" мемлекеттік орман табиғи резерваты" республикалық мемлекеттік мекемесі ұсынатын қызметтер үшін тарифтердің мөлшері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үшін тұрақтар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оларды зерделеу кезінде инспектор- жолсерік және экскурсия жүргізуші қызметтерін ұсыну,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орналастыруға орын ұсыну, бір шаршы метріне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мақсаттағы объектiлер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киіз үй бір адамға 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аспаздық цехы бір топқа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ұсыну, бір сағат жұмысқа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жануарлар жегілген және мініс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батут 1 адамға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катамараны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велосипед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скандинавтық жүріске арналған таяқ,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коньки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шаңғы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қармақ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қайық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доп бір сағатқа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шатырлы күрке бір адамға тәулігіне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жағажай шатыры бір тәулікке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балалар алаңы бір адамға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 болу және оларды зерделеу кезінде кино, бейне және фототүсірілім жүргізу қызметтерін ұсыну,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сағатқа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 және туристтік базалар орналастыру үшін орындар ұсыну, бір гектар үшін айына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"Тарбағатай" мемлекеттік ұлттық табиғи паркі" республикалық мемлекеттік мекемесі ұсынатын қызметтер үшін тарифтердің мөлшері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тұрағын ұсыну, бір орын үшін тәулігіне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қорының, табиғи және тарихи-мәдени мұра объектілеріне бару және зерделеу кезінде мынадай қызметтер ұсыну, бір адамға тәулігіне: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 (15 адамнан тұратын туристер тобына)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инспектор- жолсерік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 немесе оларды орналастыру үшін орындар ұсыну,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шатыр (3 орынды) бір орын тәулігіне шаққанда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жатын қап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өту мүмкіндігі жоғары көліктер, бір сағат жұмысқа шаққанда, бір орын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орынды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орынды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орынды көлік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ауылшаруашылық көлігі бір сағат жұмысқа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доңгөлекті трактор (тіркемемен)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трактор (күрекпен)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мен объектілерді санитариялық тазарту мен абаттандыру қызметтері, бір шаршы метрі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мәдени мұра объектілеріне, табиғат мұражайларына және жанды мүйістерге бару және зерделеу кезінде кино, бейне және фототүсірілімдер, аэротүсірілімдер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"Баянауыл мемлекеттік ұлттық табиғи паркі" республикалық мемлекеттік мекемесі ұсынатын қызметтер үшін тарифтердің мөлшері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лагерьлерді немесе оларды орналастыруға арналған орындарды 1 (бір) шаршы метрін 1 (бір) тәулікке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Көліктеріне арналған тұрақтарды 1 (бір) орын есебінен, тәулігіне ұсыну, олар: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көліктер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жүк көліктері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табиғи-қорық қоры, табиғи және тарихи-мәдени мұра объектілерінде болу және зерделеу кезінде 20 адамға дейінгі 1 (бір) топқа тәулігіне мынадай қызметтерді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аудармашы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экскурсия 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парктің ерекше қорғалатын табиғи аумағында орналасқан демалыс аймағының объектілерінен нәжіс тасып әкету бойынша бір рейстің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аумақтар және объектілерді санитариялық тазалау және абаттандыру бойынша қызметтер тәулігіне бір шаршы метрге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парктің ерекше қорғалатын табиғи аумағында орналасқан демалыс аймағының объектілерінен қоқыс шығару бойынша бір рейстің қызметтерін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мотельдерді, туристік базаларды орналастыру үшін орындар ұсыну бір айға бір гектарға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объектілерді орналастыру үшін орын ұсыну, 1 (бір) шаршы метрге 1 (бір)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"Кемпіртас" жартасы - құрама (жаяу-көлік) бағытпен тәулігіне 1 топ (25 адам) есебінен № 1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"Қоңыр әулие" үңгірі - тәулігіне 1 топ (25 адам) есебінен № 2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"Ботаникалық соқпағы" - 1 топ (25 адам) 4 сағат есебінен № 3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Баянауыл ауылы – "Жасыбай батыр" зираты - 1 топ (25 адам) 4 сағат есебінен № 4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"Сабындыкөл" демалыс аймағы – "Жасыбай батыр" зираты - тәулігіне 1 топ (25 адам) есебінен № 5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"Көгершін" жартасы - тәулігіне 1 топ (25 адам) есебінен № 6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"Туристер жазбалары" жартасы - 1 топ (25 адам) 3 сағат есебінен № 7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"Кең алаң" алаңқайы - тәулігіне 1 топ (25 адам) есебінен № 8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"Сабындыкөл" демалыс аймағы – "Торайғыр" демалыс аймағы - тәулігіне 1 топ (25 адам) есебінен № 9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"Торайғыр" демалыс аймағы - тәулігіне 1 топ (25 адам) есебінен № 10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"Қоңыр әулие" үңгірі - тәулігіне 1 топ (25 адам) есебінен № 11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- Баянауыл ауылы - тәулігіне 1 топ (25 адам) есебінен № 12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"Жасыбай" демалыс аймағы – "Мәшhүр Жүсіп Көпеев" кесенесі тәулігіне 1 топ (25 адам) есебінен № 13 туристік бағыты бойымен жүріп өту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 (қармақпен) өткізу бойынша қызметтер, 5 ілгекке шаққанда 5 кг аспайтын балық, тәулігіне бір жолдама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қызметтерін 1 (бір) сағат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6 тоннадан аспайтын жүк көлік қызметтерін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4,5 тоннадан аспайтын жүк көлік қызметерін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(11 орындық) қызметтерін,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тасымалдау бойынша қызметтер жанар-жағармай материалдарые есепке ала отырып 1 (бір) километр қашықтыққа шаққанда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(9 орындық) қызметтерін 1 (бір) километр қашықтыққа шаққанда есебінен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жанар-жағармай материалдарын есепке ала отырып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жанар-жағармай материалдарын есепке алмай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Мәдени-тұрмыстық мақсат саласында қызметтер (би алаңы) тәулігіне 1 (бір) адамға есебінен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жылына 1 (бір) гектарға шаққанда есебінен құбыр тарту, электр және байланыс желілерін орналастыру, жолдар салу жөнінде қызметтер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фототүсірілім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16-ға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32-ге дейінгі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32-ден жоғары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ұсынатын қызметтер үшін тарифтердің мөлшері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ұсыну, бір орынға тәулігіне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табиғи-қорық қоры, табиғи және тарихи-мәдени мұра объектілерінде болу және зерделеу кезінде мынадай қызметтерді ұсыну,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жүргізушіні, жолсерікті (15 адамға дейін тұратын туристер тобына)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кемпингтер, шатырлы лагерьлер немесе оларды орналастыратын орындар беру қызметтер, бір адамға бір тәулікке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тамақтандыру, сауда және басқа да мәдени-тұрмыстық мақсаттағы объектілер орналастыру үшін орын ұсыну, бір шаршы метрге бір тәулікке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қоры, табиғи және мәдени мұра объектілерінде, табиғат мұражайлары мен жанды мүйістерде болу және оларды зерделеу кезінде кино, бейне және фото таспаларына түсiруді (кәсіби түсірілімдерді) жүргізу, бір тәулікке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үйлерді, мотельдерді, туристік базаларды орналастыру үшін айына бір гектардан орын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қызметтер, жылына бір шаршы метірге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аулауды, сондай-ақ балық өсіруді жүргізу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"Іле-Балқаш" мемлекеттік ұлттық табиғи паркі" республикалық мемлекеттік мекемесі ұсынатын қызметтер үшін тарифтердің мөлшері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 (қайық) сағатына бір адамнан: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аулауды, сондай-ақ балық өсіруді жүргізу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Жолсеріктер, экскурсия жүргізушілер және аудармашылар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"Алтын Дала" мемлекеттік ұлттық табиғи паркі" республикалық мемлекеттік мекемесі ұсынатын қызметтер үшін тарифтердің мөлшері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соқпақтар, тамашалау алаңдарын, демалу алаңқайларын, көлiк тұрақтарын, кемпингтер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 номерлерін, мотельдер, туристiк базалар, балық өсіру шаруашылықтары, қоғамдық тамақтандыру, сауда және ерекше қорғалатын табиғи аумақтардың басқаруындағы басқа да мәдени-тұрмыстық мақсаттағы объектiлер немесе оларды орналастыратын орындар беру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 құбырлар, электр қуатын беру және байланыс желiлерiн, жолдарды салу және орналастыру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құрал-жабдықтар беру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Әуесқойлық (спорттық) балық аулауды, сондай-ақ балық өсіруді жүргізу қызметтер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Жолсеріктер, экскурсия жүргізушілер және аудармашылар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берiлген аумақтар мен объектiлердi санитарлық тазарту және абаттандыру жөнiнде, сондай-ақ өзге де ұйымдардың аумақтарын абаттандыру және көгалдандыру бойынша жұмыстар жүргiзу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объектiлерi үшiн өнiм өндiру жөнiнде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Жегілген және мініс жануарларын пайдалануға беру бойынша қызметтер көрсету, бір сағатқа шаққанда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 және табиғи ресурстар министрлігі Орман шаруашылығы және жануарлар дүниесі комитетінің "Алакөл мемлекеттік табиғи қорығы" республикалық мемлекеттік мекемесі көрсететін қызметтер үшін тарифтердің мөлшері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шаққанда жеке тұлғалар үшін аумақтарды санитарлық тазалау және абаттандыру жөніндегі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Табиғи-қорық қорының, табиғи және мәдени мұраның объектілеріне, табиғат мұражайларына және тірі бұрыштарға бару және оларды зерделеу кезінде кино-, бейне - және фототүсірілім (фильмдер, клиптер) жүргізу, бір тәулікке есептегенде: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кино, бейне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қызметтерін ұсыну (қайық) сағатына бір адамнан: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нөмірлерін ұсыну, бір адамға тәулігіне шаққанда: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ересек 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мектеп жасындағы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Мотоциклдер, мопедтер, квадроциклдер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көлік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шағын автобустар мен жүк көліктер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ден аса орны бар автобустар кірген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