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cb45" w14:textId="c68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 тізбесін бекіту туралы және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 Қазақстан Республикасы Ұлттық экономика министрінің 2019 жылғы 16 қаңтардағы № 6 бұйрығына өзгерістер мен толықтыру енгізу туралы" Қазақстан Республикасының Бәсекелестікті қорғау және дамыту агенттігі Төрағасының 2023 жылғы 12 шiлдедегi № 9 бұйрығына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27 қыркүйектегі № 7 бұйрығы. Қазақстан Республикасының Әділет министрлігінде 2024 жылғы 1 қазанда № 35190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 тізбесін бекіту туралы және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 Қазақстан Республикасы Ұлттық экономика министрінің 2019 жылғы 16 қаңтардағы № 6 бұйрығына өзгерістер мен толықтыру енгізу туралы" Қазақстан Республикасының Бәсекелестікті қорғау және дамыту агенттігі Төрағасының 2023 жылғы 12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 (Нормативтік құқықтық актілерді мемлекеттік тіркеу тізілімінде № 33075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"Бәсекелестікті қорғау және монополистік қызметті шектеу шеңберінде табиғи монополиялар субъектілері көрсететін міндетті қызметтердің тізбесі" деген 1-бөлім мынадай редакциядағы реттік нөмірі 30-жолмен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режимінде апробация нәтижелері бойынша суды коммерциялық есепке алудың ақпараттық-өлшеу жүйесін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қызметін жүзеге асыратын дара кәсіпкерлер, заңды тұлғалар</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Әлеуметтік сала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Агенттік төрағасының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