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ffc4" w14:textId="343f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энергетикасы объектілерін пайдалану және олардың техникалық жай-күйі, жылу өндіруші және жылу тасымалдаушы субъектілер бөлігінде жылу энергетикасы саласында және энергетикалық жабдықты пайдалану және олардың техникалық жай-күйі, энергия өндіруші ұйымдар (жаңартылатын энергия көздерін қоспағанда), энергия беруші ұйымдар және жүйелік оператор бөлігінде электр энергетикасы саласында мемлекеттік бақылау жүргізу кезінде қолданылатын құжаттар мен актілердің нысандарын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1 қазандағы № 352 бұйрығы. Қазақстан Республикасының Әділет министрлігінде 2024 жылғы 1 қазанда № 35185 болып тіркелді</w:t>
      </w:r>
    </w:p>
    <w:p>
      <w:pPr>
        <w:spacing w:after="0"/>
        <w:ind w:left="0"/>
        <w:jc w:val="left"/>
      </w:pPr>
    </w:p>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6-2-бабының </w:t>
      </w:r>
      <w:r>
        <w:rPr>
          <w:rFonts w:ascii="Times New Roman"/>
          <w:b w:val="false"/>
          <w:i w:val="false"/>
          <w:color w:val="000000"/>
          <w:sz w:val="28"/>
        </w:rPr>
        <w:t>3-тармағына</w:t>
      </w:r>
      <w:r>
        <w:rPr>
          <w:rFonts w:ascii="Times New Roman"/>
          <w:b w:val="false"/>
          <w:i w:val="false"/>
          <w:color w:val="000000"/>
          <w:sz w:val="28"/>
        </w:rPr>
        <w:t xml:space="preserve">, 6-3-бабының </w:t>
      </w:r>
      <w:r>
        <w:rPr>
          <w:rFonts w:ascii="Times New Roman"/>
          <w:b w:val="false"/>
          <w:i w:val="false"/>
          <w:color w:val="000000"/>
          <w:sz w:val="28"/>
        </w:rPr>
        <w:t>3-тармағына</w:t>
      </w:r>
      <w:r>
        <w:rPr>
          <w:rFonts w:ascii="Times New Roman"/>
          <w:b w:val="false"/>
          <w:i w:val="false"/>
          <w:color w:val="000000"/>
          <w:sz w:val="28"/>
        </w:rPr>
        <w:t xml:space="preserve">, 6-4-бабының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23-тармақтарына</w:t>
      </w:r>
      <w:r>
        <w:rPr>
          <w:rFonts w:ascii="Times New Roman"/>
          <w:b w:val="false"/>
          <w:i w:val="false"/>
          <w:color w:val="000000"/>
          <w:sz w:val="28"/>
        </w:rPr>
        <w:t xml:space="preserve">, "Жылу энергетикасы туралы" Қазақстан Республикасының Заңы 12-бабының </w:t>
      </w:r>
      <w:r>
        <w:rPr>
          <w:rFonts w:ascii="Times New Roman"/>
          <w:b w:val="false"/>
          <w:i w:val="false"/>
          <w:color w:val="000000"/>
          <w:sz w:val="28"/>
        </w:rPr>
        <w:t>3-тармағына</w:t>
      </w:r>
      <w:r>
        <w:rPr>
          <w:rFonts w:ascii="Times New Roman"/>
          <w:b w:val="false"/>
          <w:i w:val="false"/>
          <w:color w:val="000000"/>
          <w:sz w:val="28"/>
        </w:rPr>
        <w:t xml:space="preserve">, 13-бабының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14-бабының</w:t>
      </w:r>
      <w:r>
        <w:rPr>
          <w:rFonts w:ascii="Times New Roman"/>
          <w:b w:val="false"/>
          <w:i w:val="false"/>
          <w:color w:val="000000"/>
          <w:sz w:val="28"/>
        </w:rPr>
        <w:t xml:space="preserve"> 13, 18 және 23-тармақтарына сәйкес БҰЙЫРАМЫН:</w:t>
      </w:r>
    </w:p>
    <w:bookmarkStart w:name="z2" w:id="0"/>
    <w:p>
      <w:pPr>
        <w:spacing w:after="0"/>
        <w:ind w:left="0"/>
        <w:jc w:val="both"/>
      </w:pPr>
      <w:r>
        <w:rPr>
          <w:rFonts w:ascii="Times New Roman"/>
          <w:b w:val="false"/>
          <w:i w:val="false"/>
          <w:color w:val="000000"/>
          <w:sz w:val="28"/>
        </w:rPr>
        <w:t>
      1. Мына нысандар: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қашықтан бақылау нәтижелері туралы қорытынды;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тексерулер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тексерулердің жылдық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тексеруді тағайындау туралы акт;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жұмыстан тыс уақытта тексеруді жүргізу туралы бұйрық;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тексеруді ұзарту туралы акт;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тексеруді тоқтата тұру туралы акт;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тексеруді қайта бастау туралы акт;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тексеру нәтижелері туралы акт;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анықталған бұзушылықтарды жою туралы нұсқама;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анықталған бұзушылықтарды жою жөніндегі іс-шаралар жоспары бекітілсін.</w:t>
      </w:r>
    </w:p>
    <w:bookmarkStart w:name="z14" w:id="1"/>
    <w:p>
      <w:pPr>
        <w:spacing w:after="0"/>
        <w:ind w:left="0"/>
        <w:jc w:val="both"/>
      </w:pPr>
      <w:r>
        <w:rPr>
          <w:rFonts w:ascii="Times New Roman"/>
          <w:b w:val="false"/>
          <w:i w:val="false"/>
          <w:color w:val="000000"/>
          <w:sz w:val="28"/>
        </w:rPr>
        <w:t>
      2. Қазақстан Республикасы Энергетика министрлігі Атомдық және энергетикалық қадағалау мен бақылау комитеті Қазақстан Республикасының заңнамасында белгіленген тәртіппен:</w:t>
      </w:r>
    </w:p>
    <w:bookmarkEnd w:id="1"/>
    <w:bookmarkStart w:name="z1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6"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bookmarkStart w:name="z17"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4"/>
    <w:bookmarkStart w:name="z1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w:t>
      </w:r>
    </w:p>
    <w:p>
      <w:pPr>
        <w:spacing w:after="0"/>
        <w:ind w:left="0"/>
        <w:jc w:val="both"/>
      </w:pPr>
      <w:r>
        <w:rPr>
          <w:rFonts w:ascii="Times New Roman"/>
          <w:b w:val="false"/>
          <w:i w:val="false"/>
          <w:color w:val="000000"/>
          <w:sz w:val="28"/>
        </w:rPr>
        <w:t xml:space="preserve">
      және арнайы есепке алу </w:t>
      </w:r>
    </w:p>
    <w:p>
      <w:pPr>
        <w:spacing w:after="0"/>
        <w:ind w:left="0"/>
        <w:jc w:val="both"/>
      </w:pPr>
      <w:r>
        <w:rPr>
          <w:rFonts w:ascii="Times New Roman"/>
          <w:b w:val="false"/>
          <w:i w:val="false"/>
          <w:color w:val="000000"/>
          <w:sz w:val="28"/>
        </w:rPr>
        <w:t>
      жөніндегі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352 Бұйрыққа</w:t>
            </w:r>
            <w:r>
              <w:br/>
            </w:r>
            <w:r>
              <w:rPr>
                <w:rFonts w:ascii="Times New Roman"/>
                <w:b w:val="false"/>
                <w:i w:val="false"/>
                <w:color w:val="000000"/>
                <w:sz w:val="20"/>
              </w:rPr>
              <w:t>1-қосымша</w:t>
            </w:r>
          </w:p>
        </w:tc>
      </w:tr>
    </w:tbl>
    <w:bookmarkStart w:name="z21" w:id="7"/>
    <w:p>
      <w:pPr>
        <w:spacing w:after="0"/>
        <w:ind w:left="0"/>
        <w:jc w:val="both"/>
      </w:pPr>
      <w:r>
        <w:rPr>
          <w:rFonts w:ascii="Times New Roman"/>
          <w:b w:val="false"/>
          <w:i w:val="false"/>
          <w:color w:val="000000"/>
          <w:sz w:val="28"/>
        </w:rPr>
        <w:t>
      Нысан</w:t>
      </w:r>
    </w:p>
    <w:bookmarkEnd w:id="7"/>
    <w:bookmarkStart w:name="z22" w:id="8"/>
    <w:p>
      <w:pPr>
        <w:spacing w:after="0"/>
        <w:ind w:left="0"/>
        <w:jc w:val="left"/>
      </w:pPr>
      <w:r>
        <w:rPr>
          <w:rFonts w:ascii="Times New Roman"/>
          <w:b/>
          <w:i w:val="false"/>
          <w:color w:val="000000"/>
        </w:rPr>
        <w:t xml:space="preserve"> Қашықтан бақылау нәтижелері туралы ҚОРЫТЫНДЫ</w:t>
      </w:r>
    </w:p>
    <w:bookmarkEnd w:id="8"/>
    <w:bookmarkStart w:name="z23" w:id="9"/>
    <w:p>
      <w:pPr>
        <w:spacing w:after="0"/>
        <w:ind w:left="0"/>
        <w:jc w:val="both"/>
      </w:pPr>
      <w:r>
        <w:rPr>
          <w:rFonts w:ascii="Times New Roman"/>
          <w:b w:val="false"/>
          <w:i w:val="false"/>
          <w:color w:val="000000"/>
          <w:sz w:val="28"/>
        </w:rPr>
        <w:t>
      1. Қорытындының жасалған күні мен нөмірі</w:t>
      </w:r>
    </w:p>
    <w:bookmarkEnd w:id="9"/>
    <w:p>
      <w:pPr>
        <w:spacing w:after="0"/>
        <w:ind w:left="0"/>
        <w:jc w:val="both"/>
      </w:pPr>
      <w:r>
        <w:rPr>
          <w:rFonts w:ascii="Times New Roman"/>
          <w:b w:val="false"/>
          <w:i w:val="false"/>
          <w:color w:val="000000"/>
          <w:sz w:val="28"/>
        </w:rPr>
        <w:t>
      20 __ жылғы "___" __________________ № ____</w:t>
      </w:r>
    </w:p>
    <w:bookmarkStart w:name="z24" w:id="10"/>
    <w:p>
      <w:pPr>
        <w:spacing w:after="0"/>
        <w:ind w:left="0"/>
        <w:jc w:val="both"/>
      </w:pPr>
      <w:r>
        <w:rPr>
          <w:rFonts w:ascii="Times New Roman"/>
          <w:b w:val="false"/>
          <w:i w:val="false"/>
          <w:color w:val="000000"/>
          <w:sz w:val="28"/>
        </w:rPr>
        <w:t>
      2. Бақылау органының атауы</w:t>
      </w:r>
    </w:p>
    <w:bookmarkEnd w:id="1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5" w:id="11"/>
    <w:p>
      <w:pPr>
        <w:spacing w:after="0"/>
        <w:ind w:left="0"/>
        <w:jc w:val="both"/>
      </w:pPr>
      <w:r>
        <w:rPr>
          <w:rFonts w:ascii="Times New Roman"/>
          <w:b w:val="false"/>
          <w:i w:val="false"/>
          <w:color w:val="000000"/>
          <w:sz w:val="28"/>
        </w:rPr>
        <w:t>
      3. Бақылау субъектісінің (объектісінің) атауы (жеке сәйкестендіру нөмірі/бизнес-сәйкестендіру нөмірі)</w:t>
      </w:r>
    </w:p>
    <w:bookmarkEnd w:id="1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 энергетикасы туралы" Қазақстан Республикасының Заңы 6-2-бабының </w:t>
      </w:r>
      <w:r>
        <w:rPr>
          <w:rFonts w:ascii="Times New Roman"/>
          <w:b w:val="false"/>
          <w:i w:val="false"/>
          <w:color w:val="000000"/>
          <w:sz w:val="28"/>
        </w:rPr>
        <w:t>3-тармағына</w:t>
      </w:r>
      <w:r>
        <w:rPr>
          <w:rFonts w:ascii="Times New Roman"/>
          <w:b w:val="false"/>
          <w:i w:val="false"/>
          <w:color w:val="000000"/>
          <w:sz w:val="28"/>
        </w:rPr>
        <w:t xml:space="preserve">, "Жылу энергетикасы туралы" </w:t>
      </w:r>
    </w:p>
    <w:p>
      <w:pPr>
        <w:spacing w:after="0"/>
        <w:ind w:left="0"/>
        <w:jc w:val="both"/>
      </w:pPr>
      <w:r>
        <w:rPr>
          <w:rFonts w:ascii="Times New Roman"/>
          <w:b w:val="false"/>
          <w:i w:val="false"/>
          <w:color w:val="000000"/>
          <w:sz w:val="28"/>
        </w:rPr>
        <w:t xml:space="preserve">
      Қазақстан Республикасының Заңын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негізінде қашықтан бақылау нәтижелері туралы қорытынды жіберіледі.</w:t>
      </w:r>
    </w:p>
    <w:bookmarkStart w:name="z27" w:id="12"/>
    <w:p>
      <w:pPr>
        <w:spacing w:after="0"/>
        <w:ind w:left="0"/>
        <w:jc w:val="both"/>
      </w:pPr>
      <w:r>
        <w:rPr>
          <w:rFonts w:ascii="Times New Roman"/>
          <w:b w:val="false"/>
          <w:i w:val="false"/>
          <w:color w:val="000000"/>
          <w:sz w:val="28"/>
        </w:rPr>
        <w:t>
      5. Қашықтан бақылау нәтижелері бойынша анықталған бұзушылықтар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анықталған Қазақстан Республикасы нормативтік құқықтық актілері талаптарының 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3"/>
    <w:p>
      <w:pPr>
        <w:spacing w:after="0"/>
        <w:ind w:left="0"/>
        <w:jc w:val="both"/>
      </w:pPr>
      <w:r>
        <w:rPr>
          <w:rFonts w:ascii="Times New Roman"/>
          <w:b w:val="false"/>
          <w:i w:val="false"/>
          <w:color w:val="000000"/>
          <w:sz w:val="28"/>
        </w:rPr>
        <w:t>
      6. Бақылау органы басшысының (не оны алмастыратын адамның) қолы</w:t>
      </w:r>
    </w:p>
    <w:bookmarkEnd w:id="1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w:t>
      </w:r>
    </w:p>
    <w:bookmarkStart w:name="z29" w:id="14"/>
    <w:p>
      <w:pPr>
        <w:spacing w:after="0"/>
        <w:ind w:left="0"/>
        <w:jc w:val="both"/>
      </w:pPr>
      <w:r>
        <w:rPr>
          <w:rFonts w:ascii="Times New Roman"/>
          <w:b w:val="false"/>
          <w:i w:val="false"/>
          <w:color w:val="000000"/>
          <w:sz w:val="28"/>
        </w:rPr>
        <w:t>
      7. Қорытынды қолма-қол табыс етілген кезде</w:t>
      </w:r>
    </w:p>
    <w:bookmarkEnd w:id="14"/>
    <w:p>
      <w:pPr>
        <w:spacing w:after="0"/>
        <w:ind w:left="0"/>
        <w:jc w:val="both"/>
      </w:pPr>
      <w:r>
        <w:rPr>
          <w:rFonts w:ascii="Times New Roman"/>
          <w:b w:val="false"/>
          <w:i w:val="false"/>
          <w:color w:val="000000"/>
          <w:sz w:val="28"/>
        </w:rPr>
        <w:t>
      Бақылау субъектісі (объектісі) өкілінің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(алғаны туралы белгі, қойылған күні)</w:t>
      </w:r>
    </w:p>
    <w:bookmarkStart w:name="z30" w:id="15"/>
    <w:p>
      <w:pPr>
        <w:spacing w:after="0"/>
        <w:ind w:left="0"/>
        <w:jc w:val="both"/>
      </w:pPr>
      <w:r>
        <w:rPr>
          <w:rFonts w:ascii="Times New Roman"/>
          <w:b w:val="false"/>
          <w:i w:val="false"/>
          <w:color w:val="000000"/>
          <w:sz w:val="28"/>
        </w:rPr>
        <w:t>
      Ескертпе: Анықталған бұзушылықтарды жою жөніндегі іс-шаралар жоспарын бақылау органына қашықтан бақылау нәтижелері туралы қорытындыны табыс етілген күннен кейінгі күннен бастап 10 (он) жұмыс күні ішінде ұсыну қажет.</w:t>
      </w:r>
    </w:p>
    <w:bookmarkEnd w:id="15"/>
    <w:bookmarkStart w:name="z31" w:id="16"/>
    <w:p>
      <w:pPr>
        <w:spacing w:after="0"/>
        <w:ind w:left="0"/>
        <w:jc w:val="both"/>
      </w:pPr>
      <w:r>
        <w:rPr>
          <w:rFonts w:ascii="Times New Roman"/>
          <w:b w:val="false"/>
          <w:i w:val="false"/>
          <w:color w:val="000000"/>
          <w:sz w:val="28"/>
        </w:rPr>
        <w:t>
      Бақылау субъектісі қашықтан бақылау нәтижелері туралы қорытындыда көрсетілген бұзушылықтармен келіспеген жағдайда, қашықтан бақылауды жүргізген және қашықтан бақылау нәтижелері туралы қорытындыны жіберген бақылау органына қашықтан бақылау нәтижелері туралы қорытынды табыс етілген күннен кейінгі күннен бастап 5 (бес) жұмыс күні ішінде қарсылық жіберуге құқылы.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352 Бұйрыққа</w:t>
            </w:r>
            <w:r>
              <w:br/>
            </w:r>
            <w:r>
              <w:rPr>
                <w:rFonts w:ascii="Times New Roman"/>
                <w:b w:val="false"/>
                <w:i w:val="false"/>
                <w:color w:val="000000"/>
                <w:sz w:val="20"/>
              </w:rPr>
              <w:t>2-қосымша</w:t>
            </w:r>
          </w:p>
        </w:tc>
      </w:tr>
    </w:tbl>
    <w:bookmarkStart w:name="z33" w:id="17"/>
    <w:p>
      <w:pPr>
        <w:spacing w:after="0"/>
        <w:ind w:left="0"/>
        <w:jc w:val="both"/>
      </w:pPr>
      <w:r>
        <w:rPr>
          <w:rFonts w:ascii="Times New Roman"/>
          <w:b w:val="false"/>
          <w:i w:val="false"/>
          <w:color w:val="000000"/>
          <w:sz w:val="28"/>
        </w:rPr>
        <w:t>
      Нысан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 Энергетика министрі</w:t>
            </w:r>
            <w:r>
              <w:br/>
            </w:r>
            <w:r>
              <w:rPr>
                <w:rFonts w:ascii="Times New Roman"/>
                <w:b w:val="false"/>
                <w:i w:val="false"/>
                <w:color w:val="000000"/>
                <w:sz w:val="20"/>
              </w:rPr>
              <w:t>_______________________________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_______________________________</w:t>
            </w:r>
            <w:r>
              <w:br/>
            </w:r>
            <w:r>
              <w:rPr>
                <w:rFonts w:ascii="Times New Roman"/>
                <w:b w:val="false"/>
                <w:i w:val="false"/>
                <w:color w:val="000000"/>
                <w:sz w:val="20"/>
              </w:rPr>
              <w:t>(қолы)</w:t>
            </w:r>
            <w:r>
              <w:br/>
            </w:r>
            <w:r>
              <w:rPr>
                <w:rFonts w:ascii="Times New Roman"/>
                <w:b w:val="false"/>
                <w:i w:val="false"/>
                <w:color w:val="000000"/>
                <w:sz w:val="20"/>
              </w:rPr>
              <w:t>20 __ жылғы "___"_______________</w:t>
            </w:r>
          </w:p>
        </w:tc>
      </w:tr>
    </w:tbl>
    <w:bookmarkStart w:name="z35" w:id="18"/>
    <w:p>
      <w:pPr>
        <w:spacing w:after="0"/>
        <w:ind w:left="0"/>
        <w:jc w:val="left"/>
      </w:pPr>
      <w:r>
        <w:rPr>
          <w:rFonts w:ascii="Times New Roman"/>
          <w:b/>
          <w:i w:val="false"/>
          <w:color w:val="000000"/>
        </w:rPr>
        <w:t xml:space="preserve"> ТЕКСЕРУЛЕР ТІЗІМІ</w:t>
      </w:r>
    </w:p>
    <w:bookmarkEnd w:id="18"/>
    <w:p>
      <w:pPr>
        <w:spacing w:after="0"/>
        <w:ind w:left="0"/>
        <w:jc w:val="both"/>
      </w:pPr>
      <w:bookmarkStart w:name="z36" w:id="19"/>
      <w:r>
        <w:rPr>
          <w:rFonts w:ascii="Times New Roman"/>
          <w:b w:val="false"/>
          <w:i w:val="false"/>
          <w:color w:val="000000"/>
          <w:sz w:val="28"/>
        </w:rPr>
        <w:t>
      Электр энергетикасы саласындағы 20 ___ жылға арналған бақылау субъектілеріне (объектілеріне) тексерулер</w:t>
      </w:r>
    </w:p>
    <w:bookmarkEnd w:id="19"/>
    <w:p>
      <w:pPr>
        <w:spacing w:after="0"/>
        <w:ind w:left="0"/>
        <w:jc w:val="both"/>
      </w:pPr>
      <w:r>
        <w:rPr>
          <w:rFonts w:ascii="Times New Roman"/>
          <w:b w:val="false"/>
          <w:i w:val="false"/>
          <w:color w:val="000000"/>
          <w:sz w:val="28"/>
        </w:rPr>
        <w:t>
      жүргізудің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 жылдық тізімі</w:t>
      </w:r>
    </w:p>
    <w:p>
      <w:pPr>
        <w:spacing w:after="0"/>
        <w:ind w:left="0"/>
        <w:jc w:val="both"/>
      </w:pPr>
      <w:r>
        <w:rPr>
          <w:rFonts w:ascii="Times New Roman"/>
          <w:b w:val="false"/>
          <w:i w:val="false"/>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субъектінің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мемлекеттік бақылау және қадағалау субъектісінің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жабдықтың тозуы және (немесе) технологиялық бұзушылықтардың саны бойынша қауіп-қатер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объектінің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352 Бұйрыққа</w:t>
            </w:r>
            <w:r>
              <w:br/>
            </w:r>
            <w:r>
              <w:rPr>
                <w:rFonts w:ascii="Times New Roman"/>
                <w:b w:val="false"/>
                <w:i w:val="false"/>
                <w:color w:val="000000"/>
                <w:sz w:val="20"/>
              </w:rPr>
              <w:t>3-қосымша</w:t>
            </w:r>
          </w:p>
        </w:tc>
      </w:tr>
    </w:tbl>
    <w:bookmarkStart w:name="z38" w:id="20"/>
    <w:p>
      <w:pPr>
        <w:spacing w:after="0"/>
        <w:ind w:left="0"/>
        <w:jc w:val="both"/>
      </w:pPr>
      <w:r>
        <w:rPr>
          <w:rFonts w:ascii="Times New Roman"/>
          <w:b w:val="false"/>
          <w:i w:val="false"/>
          <w:color w:val="000000"/>
          <w:sz w:val="28"/>
        </w:rPr>
        <w:t>
      Нысан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 Энергетика министрі</w:t>
            </w:r>
            <w:r>
              <w:br/>
            </w:r>
            <w:r>
              <w:rPr>
                <w:rFonts w:ascii="Times New Roman"/>
                <w:b w:val="false"/>
                <w:i w:val="false"/>
                <w:color w:val="000000"/>
                <w:sz w:val="20"/>
              </w:rPr>
              <w:t>_____________________________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_____________________________</w:t>
            </w:r>
            <w:r>
              <w:br/>
            </w:r>
            <w:r>
              <w:rPr>
                <w:rFonts w:ascii="Times New Roman"/>
                <w:b w:val="false"/>
                <w:i w:val="false"/>
                <w:color w:val="000000"/>
                <w:sz w:val="20"/>
              </w:rPr>
              <w:t>(қолы)</w:t>
            </w:r>
            <w:r>
              <w:br/>
            </w:r>
            <w:r>
              <w:rPr>
                <w:rFonts w:ascii="Times New Roman"/>
                <w:b w:val="false"/>
                <w:i w:val="false"/>
                <w:color w:val="000000"/>
                <w:sz w:val="20"/>
              </w:rPr>
              <w:t>20 __ жылғы "___"____________</w:t>
            </w:r>
          </w:p>
        </w:tc>
      </w:tr>
    </w:tbl>
    <w:bookmarkStart w:name="z40" w:id="21"/>
    <w:p>
      <w:pPr>
        <w:spacing w:after="0"/>
        <w:ind w:left="0"/>
        <w:jc w:val="left"/>
      </w:pPr>
      <w:r>
        <w:rPr>
          <w:rFonts w:ascii="Times New Roman"/>
          <w:b/>
          <w:i w:val="false"/>
          <w:color w:val="000000"/>
        </w:rPr>
        <w:t xml:space="preserve"> ТЕКСЕРУЛЕРДІҢ ЖЫЛДЫҚ ТІЗІМІ</w:t>
      </w:r>
    </w:p>
    <w:bookmarkEnd w:id="21"/>
    <w:p>
      <w:pPr>
        <w:spacing w:after="0"/>
        <w:ind w:left="0"/>
        <w:jc w:val="both"/>
      </w:pPr>
      <w:bookmarkStart w:name="z41" w:id="22"/>
      <w:r>
        <w:rPr>
          <w:rFonts w:ascii="Times New Roman"/>
          <w:b w:val="false"/>
          <w:i w:val="false"/>
          <w:color w:val="000000"/>
          <w:sz w:val="28"/>
        </w:rPr>
        <w:t xml:space="preserve">
      Жылу энергетикасы саласындағы 20 ___ жылға арналған бақылау субъектілеріне (объектілеріне) тексерулер </w:t>
      </w:r>
    </w:p>
    <w:bookmarkEnd w:id="22"/>
    <w:p>
      <w:pPr>
        <w:spacing w:after="0"/>
        <w:ind w:left="0"/>
        <w:jc w:val="both"/>
      </w:pPr>
      <w:r>
        <w:rPr>
          <w:rFonts w:ascii="Times New Roman"/>
          <w:b w:val="false"/>
          <w:i w:val="false"/>
          <w:color w:val="000000"/>
          <w:sz w:val="28"/>
        </w:rPr>
        <w:t>
      жүргізудің 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 жылдық тізімі</w:t>
      </w:r>
    </w:p>
    <w:p>
      <w:pPr>
        <w:spacing w:after="0"/>
        <w:ind w:left="0"/>
        <w:jc w:val="both"/>
      </w:pPr>
      <w:r>
        <w:rPr>
          <w:rFonts w:ascii="Times New Roman"/>
          <w:b w:val="false"/>
          <w:i w:val="false"/>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субъектінің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мемлекеттік бақылау және қадағалау субъектісінің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жабдықтың тозуы және (немесе) технологиялық бұзушылықтардың саны бойынша қауіп-қатер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объектінің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352 Бұйрыққа</w:t>
            </w:r>
            <w:r>
              <w:br/>
            </w:r>
            <w:r>
              <w:rPr>
                <w:rFonts w:ascii="Times New Roman"/>
                <w:b w:val="false"/>
                <w:i w:val="false"/>
                <w:color w:val="000000"/>
                <w:sz w:val="20"/>
              </w:rPr>
              <w:t>4-қосымша</w:t>
            </w:r>
          </w:p>
        </w:tc>
      </w:tr>
    </w:tbl>
    <w:bookmarkStart w:name="z43" w:id="23"/>
    <w:p>
      <w:pPr>
        <w:spacing w:after="0"/>
        <w:ind w:left="0"/>
        <w:jc w:val="both"/>
      </w:pPr>
      <w:r>
        <w:rPr>
          <w:rFonts w:ascii="Times New Roman"/>
          <w:b w:val="false"/>
          <w:i w:val="false"/>
          <w:color w:val="000000"/>
          <w:sz w:val="28"/>
        </w:rPr>
        <w:t>
      Нысан</w:t>
      </w:r>
    </w:p>
    <w:bookmarkEnd w:id="23"/>
    <w:bookmarkStart w:name="z44" w:id="24"/>
    <w:p>
      <w:pPr>
        <w:spacing w:after="0"/>
        <w:ind w:left="0"/>
        <w:jc w:val="left"/>
      </w:pPr>
      <w:r>
        <w:rPr>
          <w:rFonts w:ascii="Times New Roman"/>
          <w:b/>
          <w:i w:val="false"/>
          <w:color w:val="000000"/>
        </w:rPr>
        <w:t xml:space="preserve"> ТЕКСЕРУДІ ТАҒАЙЫНДАУ ТУРАЛЫ АКТ</w:t>
      </w:r>
    </w:p>
    <w:bookmarkEnd w:id="24"/>
    <w:p>
      <w:pPr>
        <w:spacing w:after="0"/>
        <w:ind w:left="0"/>
        <w:jc w:val="both"/>
      </w:pPr>
      <w:bookmarkStart w:name="z45" w:id="25"/>
      <w:r>
        <w:rPr>
          <w:rFonts w:ascii="Times New Roman"/>
          <w:b w:val="false"/>
          <w:i w:val="false"/>
          <w:color w:val="000000"/>
          <w:sz w:val="28"/>
        </w:rPr>
        <w:t>
      1. Актінің күні мен нөмірі</w:t>
      </w:r>
    </w:p>
    <w:bookmarkEnd w:id="25"/>
    <w:p>
      <w:pPr>
        <w:spacing w:after="0"/>
        <w:ind w:left="0"/>
        <w:jc w:val="both"/>
      </w:pPr>
      <w:r>
        <w:rPr>
          <w:rFonts w:ascii="Times New Roman"/>
          <w:b w:val="false"/>
          <w:i w:val="false"/>
          <w:color w:val="000000"/>
          <w:sz w:val="28"/>
        </w:rPr>
        <w:t>
      20 __ жылғы "___" ________________ № 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Тексеруді жүргізуге уәкілеттік берілген адамдардың 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көрсетілсе) және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Тексеруді жүргізу үшін тартылатын мамандар, консультанттар мен сарапшылар, сондай-ақ мемлекеттік органдар мен</w:t>
      </w:r>
    </w:p>
    <w:p>
      <w:pPr>
        <w:spacing w:after="0"/>
        <w:ind w:left="0"/>
        <w:jc w:val="both"/>
      </w:pPr>
      <w:r>
        <w:rPr>
          <w:rFonts w:ascii="Times New Roman"/>
          <w:b w:val="false"/>
          <w:i w:val="false"/>
          <w:color w:val="000000"/>
          <w:sz w:val="28"/>
        </w:rPr>
        <w:t>
      ведомстволық бағынысты ұйымдардың лауазымды адамдары туралы мәліметтер (қажет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Бақылау субъектісінің (объектісінің) атауы, оның тұрған жері, сәйкестендіру нөмірі, объектілер тізбесі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Тексеру түрі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Тексерудің нысанасы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Тексеруді жүргізу мерзімі 20 ___ жылғы "___" ____________________ бастап 20 ___ жылғы "___" ___________________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Тексеруді жүргізу негіздері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Тексерілетін кезең 20 ___ жылғы "___" _______________________ бастап 20 ___ жылғы "___" ___________________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Актіге қол қоюға уәкілеттік берілген лауазымды адамның қолтаңбасы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Бақылау субъектісі (объектісі) басшысының не оның уәкілетті адамының актіні алғаны немесе алудан бас тартқаны туралы</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субъектісінің (объектісінің) құқықтары мен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6-7-бап</w:t>
            </w:r>
            <w:r>
              <w:rPr>
                <w:rFonts w:ascii="Times New Roman"/>
                <w:b w:val="false"/>
                <w:i w:val="false"/>
                <w:color w:val="000000"/>
                <w:sz w:val="20"/>
              </w:rPr>
              <w:t>. Бақылау субъектісінің (объектісінің) не оның уәкілетті адамының мемлекеттік бақылауды жүзеге асыру кезіндегі құқықтары мен міндеттері ("Электр энергетикасы туралы" Қазақстан Республикасының 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17-бап</w:t>
            </w:r>
            <w:r>
              <w:rPr>
                <w:rFonts w:ascii="Times New Roman"/>
                <w:b w:val="false"/>
                <w:i w:val="false"/>
                <w:color w:val="000000"/>
                <w:sz w:val="20"/>
              </w:rPr>
              <w:t>. Бақылау субъектісінің (объектісінің) не оның уәкілетті адамының мемлекеттік бақылауды жүзеге асыру кезіндегі құқықтары мен міндеттері ("Жылу энергетикасы туралы" Қазақстан Республикасының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субъектілері (объектілері) не олардың уәкілетті адамдары мемлекеттік бақылауды жүзеге асыру кезінде:</w:t>
            </w:r>
          </w:p>
          <w:p>
            <w:pPr>
              <w:spacing w:after="20"/>
              <w:ind w:left="20"/>
              <w:jc w:val="both"/>
            </w:pPr>
            <w:r>
              <w:rPr>
                <w:rFonts w:ascii="Times New Roman"/>
                <w:b w:val="false"/>
                <w:i w:val="false"/>
                <w:color w:val="000000"/>
                <w:sz w:val="20"/>
              </w:rPr>
              <w:t>
1) бақылау органының тексеруді жүргізуге келген лауазымды адамдарын:</w:t>
            </w:r>
          </w:p>
          <w:p>
            <w:pPr>
              <w:spacing w:after="20"/>
              <w:ind w:left="20"/>
              <w:jc w:val="both"/>
            </w:pPr>
            <w:r>
              <w:rPr>
                <w:rFonts w:ascii="Times New Roman"/>
                <w:b w:val="false"/>
                <w:i w:val="false"/>
                <w:color w:val="000000"/>
                <w:sz w:val="20"/>
              </w:rPr>
              <w:t>
тексеруді жүргізу жиілігін сақтамаған;</w:t>
            </w:r>
          </w:p>
          <w:p>
            <w:pPr>
              <w:spacing w:after="20"/>
              <w:ind w:left="20"/>
              <w:jc w:val="both"/>
            </w:pPr>
            <w:r>
              <w:rPr>
                <w:rFonts w:ascii="Times New Roman"/>
                <w:b w:val="false"/>
                <w:i w:val="false"/>
                <w:color w:val="000000"/>
                <w:sz w:val="20"/>
              </w:rPr>
              <w:t>
тексеруді тағайындау туралы актіде (бар болса, мерзімін ұзарту, тоқтата тұру туралы қосымша актілерде) көрсетілген тексеру мерзімдері асып кеткен не өтіп кеткен;</w:t>
            </w:r>
          </w:p>
          <w:p>
            <w:pPr>
              <w:spacing w:after="20"/>
              <w:ind w:left="20"/>
              <w:jc w:val="both"/>
            </w:pPr>
            <w:r>
              <w:rPr>
                <w:rFonts w:ascii="Times New Roman"/>
                <w:b w:val="false"/>
                <w:i w:val="false"/>
                <w:color w:val="000000"/>
                <w:sz w:val="20"/>
              </w:rPr>
              <w:t>
жасалған не әзірленіп жатқан қылмыстық құқық бұзушылықтар туралы арызда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аралығының шеңберінен шығатын кезеңге тексеру тағайындалған;</w:t>
            </w:r>
          </w:p>
          <w:p>
            <w:pPr>
              <w:spacing w:after="20"/>
              <w:ind w:left="20"/>
              <w:jc w:val="both"/>
            </w:pPr>
            <w:r>
              <w:rPr>
                <w:rFonts w:ascii="Times New Roman"/>
                <w:b w:val="false"/>
                <w:i w:val="false"/>
                <w:color w:val="000000"/>
                <w:sz w:val="20"/>
              </w:rPr>
              <w:t>
тексеруді жүргізу тиісті өкілеттіктері жоқ лауазымды адамдарға тапсырылған;</w:t>
            </w:r>
          </w:p>
          <w:p>
            <w:pPr>
              <w:spacing w:after="20"/>
              <w:ind w:left="20"/>
              <w:jc w:val="both"/>
            </w:pPr>
            <w:r>
              <w:rPr>
                <w:rFonts w:ascii="Times New Roman"/>
                <w:b w:val="false"/>
                <w:i w:val="false"/>
                <w:color w:val="000000"/>
                <w:sz w:val="20"/>
              </w:rPr>
              <w:t>
тексеруді тағайындау туралы бір актіде бірнеше бақылау субъектісі (объектісі) көрсетілген;</w:t>
            </w:r>
          </w:p>
          <w:p>
            <w:pPr>
              <w:spacing w:after="20"/>
              <w:ind w:left="20"/>
              <w:jc w:val="both"/>
            </w:pPr>
            <w:r>
              <w:rPr>
                <w:rFonts w:ascii="Times New Roman"/>
                <w:b w:val="false"/>
                <w:i w:val="false"/>
                <w:color w:val="000000"/>
                <w:sz w:val="20"/>
              </w:rPr>
              <w:t>
тексеру мерзімдері осы Заңда белгіленген мерзімнен асыра ұзартылған;</w:t>
            </w:r>
          </w:p>
          <w:p>
            <w:pPr>
              <w:spacing w:after="20"/>
              <w:ind w:left="20"/>
              <w:jc w:val="both"/>
            </w:pPr>
            <w:r>
              <w:rPr>
                <w:rFonts w:ascii="Times New Roman"/>
                <w:b w:val="false"/>
                <w:i w:val="false"/>
                <w:color w:val="000000"/>
                <w:sz w:val="20"/>
              </w:rPr>
              <w:t>
осы Заңда белгіленген талаптар өрескел бұзылған;</w:t>
            </w:r>
          </w:p>
          <w:p>
            <w:pPr>
              <w:spacing w:after="20"/>
              <w:ind w:left="20"/>
              <w:jc w:val="both"/>
            </w:pPr>
            <w:r>
              <w:rPr>
                <w:rFonts w:ascii="Times New Roman"/>
                <w:b w:val="false"/>
                <w:i w:val="false"/>
                <w:color w:val="000000"/>
                <w:sz w:val="20"/>
              </w:rPr>
              <w:t xml:space="preserve">
бақылау органының лауазымды адамдары осы Заңның 6-4-бабының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құжаттарды көрсетпеген жағдайларда, тексеруге жібермеуге;</w:t>
            </w:r>
          </w:p>
          <w:p>
            <w:pPr>
              <w:spacing w:after="20"/>
              <w:ind w:left="20"/>
              <w:jc w:val="both"/>
            </w:pPr>
            <w:r>
              <w:rPr>
                <w:rFonts w:ascii="Times New Roman"/>
                <w:b w:val="false"/>
                <w:i w:val="false"/>
                <w:color w:val="000000"/>
                <w:sz w:val="20"/>
              </w:rPr>
              <w:t>
2) егер құжаттар мен мәліметтер тексеру нысанасына, сондай-ақ тексеруді тағайындау туралы актіде көрсетілген кезеңге жатпайтын болса, оларды ұсынбауға;</w:t>
            </w:r>
          </w:p>
          <w:p>
            <w:pPr>
              <w:spacing w:after="20"/>
              <w:ind w:left="20"/>
              <w:jc w:val="both"/>
            </w:pPr>
            <w:r>
              <w:rPr>
                <w:rFonts w:ascii="Times New Roman"/>
                <w:b w:val="false"/>
                <w:i w:val="false"/>
                <w:color w:val="000000"/>
                <w:sz w:val="20"/>
              </w:rPr>
              <w:t xml:space="preserve">
3) қашықтан бақылау нәтижелері туралы қорытындыға, тексеруді тағайындау туралы актіге, тексеру нәтижелері туралы актіге, анықталған бұзушылықтарды жою туралы нұсқамаға, сондай-ақ бақылау органы лауазымды адамдарының әрекеттеріне (әрекетсіздігіне) Қазақстан Республикасының </w:t>
            </w:r>
            <w:r>
              <w:rPr>
                <w:rFonts w:ascii="Times New Roman"/>
                <w:b w:val="false"/>
                <w:i w:val="false"/>
                <w:color w:val="000000"/>
                <w:sz w:val="20"/>
              </w:rPr>
              <w:t>Кәсіпкерлік кодексінде</w:t>
            </w:r>
            <w:r>
              <w:rPr>
                <w:rFonts w:ascii="Times New Roman"/>
                <w:b w:val="false"/>
                <w:i w:val="false"/>
                <w:color w:val="000000"/>
                <w:sz w:val="20"/>
              </w:rPr>
              <w:t xml:space="preserve"> және Қазақстан Республикасының заңнамасында белгіленген тәртіппен шағым жасауға;</w:t>
            </w:r>
          </w:p>
          <w:p>
            <w:pPr>
              <w:spacing w:after="20"/>
              <w:ind w:left="20"/>
              <w:jc w:val="both"/>
            </w:pPr>
            <w:r>
              <w:rPr>
                <w:rFonts w:ascii="Times New Roman"/>
                <w:b w:val="false"/>
                <w:i w:val="false"/>
                <w:color w:val="000000"/>
                <w:sz w:val="20"/>
              </w:rPr>
              <w:t>
4) бақылау органының немесе лауазымды адамдардың бақылау субъектілерінің (объектілерінің) қызметін шектейтін, заңға негізделмеген тыйымдарын орындамауға;</w:t>
            </w:r>
          </w:p>
          <w:p>
            <w:pPr>
              <w:spacing w:after="20"/>
              <w:ind w:left="20"/>
              <w:jc w:val="both"/>
            </w:pPr>
            <w:r>
              <w:rPr>
                <w:rFonts w:ascii="Times New Roman"/>
                <w:b w:val="false"/>
                <w:i w:val="false"/>
                <w:color w:val="000000"/>
                <w:sz w:val="20"/>
              </w:rPr>
              <w:t>
5) мемлекеттік бақылауды жүзеге асыру процесін, сондай-ақ бақылау органы лауазымды адамдарының мемлекеттік бақылау шеңберінде жасайтын жекелеген әрекеттерін аудио-, фото- және бейнетүсірілім көмегімен, бақылау органы лауазымды адамдарының қызметіне кедергі келтірмей тіркеп-белгілеуге;</w:t>
            </w:r>
          </w:p>
          <w:p>
            <w:pPr>
              <w:spacing w:after="20"/>
              <w:ind w:left="20"/>
              <w:jc w:val="both"/>
            </w:pPr>
            <w:r>
              <w:rPr>
                <w:rFonts w:ascii="Times New Roman"/>
                <w:b w:val="false"/>
                <w:i w:val="false"/>
                <w:color w:val="000000"/>
                <w:sz w:val="20"/>
              </w:rPr>
              <w:t>
6) үшінші тұлғаларды өз мүдделері мен құқықтарын білдіру, сондай-ақ үшінші тұлғалардың осы тармақтың 5) тармақшасында көзделген әрекеттерді жүзеге асыруы мақсатында мемлекеттік бақылауға қатысу үшін тартуға құқылы.</w:t>
            </w:r>
          </w:p>
          <w:p>
            <w:pPr>
              <w:spacing w:after="20"/>
              <w:ind w:left="20"/>
              <w:jc w:val="both"/>
            </w:pPr>
            <w:r>
              <w:rPr>
                <w:rFonts w:ascii="Times New Roman"/>
                <w:b w:val="false"/>
                <w:i w:val="false"/>
                <w:color w:val="000000"/>
                <w:sz w:val="20"/>
              </w:rPr>
              <w:t>
2. Бақылау субъектілері (объектілері) не олардың уәкілетті адамдары бақылау органы мемлекеттік бақылауды жүргізген кезде:</w:t>
            </w:r>
          </w:p>
          <w:p>
            <w:pPr>
              <w:spacing w:after="20"/>
              <w:ind w:left="20"/>
              <w:jc w:val="both"/>
            </w:pPr>
            <w:r>
              <w:rPr>
                <w:rFonts w:ascii="Times New Roman"/>
                <w:b w:val="false"/>
                <w:i w:val="false"/>
                <w:color w:val="000000"/>
                <w:sz w:val="20"/>
              </w:rPr>
              <w:t>
1) бақылау органы лауазымды адамдарының бақылау субъектісінің (объектісінің) аумағына және үй-жайларына кедергісіз кіруін қамтамасыз етуге;</w:t>
            </w:r>
          </w:p>
          <w:p>
            <w:pPr>
              <w:spacing w:after="20"/>
              <w:ind w:left="20"/>
              <w:jc w:val="both"/>
            </w:pPr>
            <w:r>
              <w:rPr>
                <w:rFonts w:ascii="Times New Roman"/>
                <w:b w:val="false"/>
                <w:i w:val="false"/>
                <w:color w:val="000000"/>
                <w:sz w:val="20"/>
              </w:rPr>
              <w:t>
2) коммерциялық, салықтық не заңмен қорғалатын өзге де құпияны қорғау жөніндегі талаптарды сақтай отырып, бақылау органының лауазымды адамдарына қағаз және электрондық жеткізгіштерде құжаттардың (мәліметтердің) көшірмелерін ұсынуға, сондай-ақ мемлекеттік бақылау нысанасына сәйкес автоматтандырылған дерекқорларға (ақпараттық жүйелерге) қолжетімділік беруге;</w:t>
            </w:r>
          </w:p>
          <w:p>
            <w:pPr>
              <w:spacing w:after="20"/>
              <w:ind w:left="20"/>
              <w:jc w:val="both"/>
            </w:pPr>
            <w:r>
              <w:rPr>
                <w:rFonts w:ascii="Times New Roman"/>
                <w:b w:val="false"/>
                <w:i w:val="false"/>
                <w:color w:val="000000"/>
                <w:sz w:val="20"/>
              </w:rPr>
              <w:t>
3) тексеруді тағайындау туралы актінің екінші данасына алғаны туралы белгі қоюға;</w:t>
            </w:r>
          </w:p>
          <w:p>
            <w:pPr>
              <w:spacing w:after="20"/>
              <w:ind w:left="20"/>
              <w:jc w:val="both"/>
            </w:pPr>
            <w:r>
              <w:rPr>
                <w:rFonts w:ascii="Times New Roman"/>
                <w:b w:val="false"/>
                <w:i w:val="false"/>
                <w:color w:val="000000"/>
                <w:sz w:val="20"/>
              </w:rPr>
              <w:t>
4) мемлекеттік бақылау аяқталған күні қашықтан бақылау нәтижелері туралы қорытындының, тексеру нәтижелері туралы актінің екінші данасына алғаны туралы белгі қоюға;</w:t>
            </w:r>
          </w:p>
          <w:p>
            <w:pPr>
              <w:spacing w:after="20"/>
              <w:ind w:left="20"/>
              <w:jc w:val="both"/>
            </w:pPr>
            <w:r>
              <w:rPr>
                <w:rFonts w:ascii="Times New Roman"/>
                <w:b w:val="false"/>
                <w:i w:val="false"/>
                <w:color w:val="000000"/>
                <w:sz w:val="20"/>
              </w:rPr>
              <w:t>
5) анықталған бұзушылықтарды жою туралы нұсқаманың екінші данасына алғаны туралы белгі қоюға;</w:t>
            </w:r>
          </w:p>
          <w:p>
            <w:pPr>
              <w:spacing w:after="20"/>
              <w:ind w:left="20"/>
              <w:jc w:val="both"/>
            </w:pPr>
            <w:r>
              <w:rPr>
                <w:rFonts w:ascii="Times New Roman"/>
                <w:b w:val="false"/>
                <w:i w:val="false"/>
                <w:color w:val="000000"/>
                <w:sz w:val="20"/>
              </w:rPr>
              <w:t>
6) егер осы Заңда не Қазақстан Республикасының өзге де заңдарында өзгеше көзделмесе, мемлекеттік бақылауды жүргізу кезеңінде тексерілетін құжаттарға өзгерістер мен толықтырулар енгізуге жол бермеуге;</w:t>
            </w:r>
          </w:p>
          <w:p>
            <w:pPr>
              <w:spacing w:after="20"/>
              <w:ind w:left="20"/>
              <w:jc w:val="both"/>
            </w:pPr>
            <w:r>
              <w:rPr>
                <w:rFonts w:ascii="Times New Roman"/>
                <w:b w:val="false"/>
                <w:i w:val="false"/>
                <w:color w:val="000000"/>
                <w:sz w:val="20"/>
              </w:rPr>
              <w:t>
7) бақылау объектісіне мемлекеттік бақылауды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20"/>
              <w:ind w:left="20"/>
              <w:jc w:val="both"/>
            </w:pPr>
            <w:r>
              <w:rPr>
                <w:rFonts w:ascii="Times New Roman"/>
                <w:b w:val="false"/>
                <w:i w:val="false"/>
                <w:color w:val="000000"/>
                <w:sz w:val="20"/>
              </w:rPr>
              <w:t>
8) бақылау субъектісінің (объектісінің) басшысы не оның уәкілетті адамы тексеруді тағайындау туралы актіні алған жағдайда, тексеру белгіленген мерзімдерде бақылау объектісі тұрған жерде болуға міндетті.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субъектілері (объектілері) не олардың уәкілетті адамдары мемлекеттік бақылау жүзеге асырылған кезде:</w:t>
            </w:r>
          </w:p>
          <w:p>
            <w:pPr>
              <w:spacing w:after="20"/>
              <w:ind w:left="20"/>
              <w:jc w:val="both"/>
            </w:pPr>
            <w:r>
              <w:rPr>
                <w:rFonts w:ascii="Times New Roman"/>
                <w:b w:val="false"/>
                <w:i w:val="false"/>
                <w:color w:val="000000"/>
                <w:sz w:val="20"/>
              </w:rPr>
              <w:t>
1) бақылау органдарының тексеру жүргізуге келген лауазымды адамдарын мынадай жағдайларда:</w:t>
            </w:r>
          </w:p>
          <w:p>
            <w:pPr>
              <w:spacing w:after="20"/>
              <w:ind w:left="20"/>
              <w:jc w:val="both"/>
            </w:pPr>
            <w:r>
              <w:rPr>
                <w:rFonts w:ascii="Times New Roman"/>
                <w:b w:val="false"/>
                <w:i w:val="false"/>
                <w:color w:val="000000"/>
                <w:sz w:val="20"/>
              </w:rPr>
              <w:t>
тексеруді жүргізу жиілігі сақталмаған;</w:t>
            </w:r>
          </w:p>
          <w:p>
            <w:pPr>
              <w:spacing w:after="20"/>
              <w:ind w:left="20"/>
              <w:jc w:val="both"/>
            </w:pPr>
            <w:r>
              <w:rPr>
                <w:rFonts w:ascii="Times New Roman"/>
                <w:b w:val="false"/>
                <w:i w:val="false"/>
                <w:color w:val="000000"/>
                <w:sz w:val="20"/>
              </w:rPr>
              <w:t>
тексеруді тағайындау туралы актіде (бар болса, мерзімін ұзарту, тоқтата тұру туралы қосымша актілерде) көрсетілген тексеру мерзімдері асып кеткен не өтіп кеткен;</w:t>
            </w:r>
          </w:p>
          <w:p>
            <w:pPr>
              <w:spacing w:after="20"/>
              <w:ind w:left="20"/>
              <w:jc w:val="both"/>
            </w:pPr>
            <w:r>
              <w:rPr>
                <w:rFonts w:ascii="Times New Roman"/>
                <w:b w:val="false"/>
                <w:i w:val="false"/>
                <w:color w:val="000000"/>
                <w:sz w:val="20"/>
              </w:rPr>
              <w:t>
жасалған не дайындалып жатқан қылмыстық құқық бұзушылықтар туралы арызда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аралығының шеңберінен шығатын кезеңге тексеру тағайындалған;</w:t>
            </w:r>
          </w:p>
          <w:p>
            <w:pPr>
              <w:spacing w:after="20"/>
              <w:ind w:left="20"/>
              <w:jc w:val="both"/>
            </w:pPr>
            <w:r>
              <w:rPr>
                <w:rFonts w:ascii="Times New Roman"/>
                <w:b w:val="false"/>
                <w:i w:val="false"/>
                <w:color w:val="000000"/>
                <w:sz w:val="20"/>
              </w:rPr>
              <w:t>
тексеруді жүргізу оған тиісті өкілеттіктері жоқ лауазымды адамдарға тапсырылған;</w:t>
            </w:r>
          </w:p>
          <w:p>
            <w:pPr>
              <w:spacing w:after="20"/>
              <w:ind w:left="20"/>
              <w:jc w:val="both"/>
            </w:pPr>
            <w:r>
              <w:rPr>
                <w:rFonts w:ascii="Times New Roman"/>
                <w:b w:val="false"/>
                <w:i w:val="false"/>
                <w:color w:val="000000"/>
                <w:sz w:val="20"/>
              </w:rPr>
              <w:t>
тексеруді тағайындау туралы бір актіде бірнеше бақылау субъектілері (объектілері) көрсетілген;</w:t>
            </w:r>
          </w:p>
          <w:p>
            <w:pPr>
              <w:spacing w:after="20"/>
              <w:ind w:left="20"/>
              <w:jc w:val="both"/>
            </w:pPr>
            <w:r>
              <w:rPr>
                <w:rFonts w:ascii="Times New Roman"/>
                <w:b w:val="false"/>
                <w:i w:val="false"/>
                <w:color w:val="000000"/>
                <w:sz w:val="20"/>
              </w:rPr>
              <w:t>
тексеру мерзімдері осы Заңда белгіленген мерзімнен асырып ұзартылған;</w:t>
            </w:r>
          </w:p>
          <w:p>
            <w:pPr>
              <w:spacing w:after="20"/>
              <w:ind w:left="20"/>
              <w:jc w:val="both"/>
            </w:pPr>
            <w:r>
              <w:rPr>
                <w:rFonts w:ascii="Times New Roman"/>
                <w:b w:val="false"/>
                <w:i w:val="false"/>
                <w:color w:val="000000"/>
                <w:sz w:val="20"/>
              </w:rPr>
              <w:t>
осы Заңда белгіленген талаптар өрескел бұзылған;</w:t>
            </w:r>
          </w:p>
          <w:p>
            <w:pPr>
              <w:spacing w:after="20"/>
              <w:ind w:left="20"/>
              <w:jc w:val="both"/>
            </w:pPr>
            <w:r>
              <w:rPr>
                <w:rFonts w:ascii="Times New Roman"/>
                <w:b w:val="false"/>
                <w:i w:val="false"/>
                <w:color w:val="000000"/>
                <w:sz w:val="20"/>
              </w:rPr>
              <w:t xml:space="preserve">
бақылау органдарының лауазымды адамдары осы Заңның </w:t>
            </w:r>
            <w:r>
              <w:rPr>
                <w:rFonts w:ascii="Times New Roman"/>
                <w:b w:val="false"/>
                <w:i w:val="false"/>
                <w:color w:val="000000"/>
                <w:sz w:val="20"/>
              </w:rPr>
              <w:t>14-бабының</w:t>
            </w:r>
            <w:r>
              <w:rPr>
                <w:rFonts w:ascii="Times New Roman"/>
                <w:b w:val="false"/>
                <w:i w:val="false"/>
                <w:color w:val="000000"/>
                <w:sz w:val="20"/>
              </w:rPr>
              <w:t xml:space="preserve"> 1-тармағында көрсетілген құжаттарды көрсетпеген жағдайларда тексеруге жібермеуге;</w:t>
            </w:r>
          </w:p>
          <w:p>
            <w:pPr>
              <w:spacing w:after="20"/>
              <w:ind w:left="20"/>
              <w:jc w:val="both"/>
            </w:pPr>
            <w:r>
              <w:rPr>
                <w:rFonts w:ascii="Times New Roman"/>
                <w:b w:val="false"/>
                <w:i w:val="false"/>
                <w:color w:val="000000"/>
                <w:sz w:val="20"/>
              </w:rPr>
              <w:t>
2) егер құжаттар мен мәліметтер тексеру нысанасына, сондай-ақ тексеруді тағайындау туралы актіде көрсетілген кезеңге жатпайтын болса, оларды ұсынбауға;</w:t>
            </w:r>
          </w:p>
          <w:p>
            <w:pPr>
              <w:spacing w:after="20"/>
              <w:ind w:left="20"/>
              <w:jc w:val="both"/>
            </w:pPr>
            <w:r>
              <w:rPr>
                <w:rFonts w:ascii="Times New Roman"/>
                <w:b w:val="false"/>
                <w:i w:val="false"/>
                <w:color w:val="000000"/>
                <w:sz w:val="20"/>
              </w:rPr>
              <w:t xml:space="preserve">
3) қашықтан бақылау нәтижелері туралы қорытындыға, тексеруді тағайындау туралы актіге, тексеру нәтижелері туралы актіге, анықталған бұзушылықтарды жою туралы нұсқамаға, сондай-ақ бақылау органдарының лауазымды адамдарының әрекеттеріне (әрекетсіздігіне) Қазақстан Республикасының </w:t>
            </w:r>
            <w:r>
              <w:rPr>
                <w:rFonts w:ascii="Times New Roman"/>
                <w:b w:val="false"/>
                <w:i w:val="false"/>
                <w:color w:val="000000"/>
                <w:sz w:val="20"/>
              </w:rPr>
              <w:t>Кәсіпкерлік кодексінде</w:t>
            </w:r>
            <w:r>
              <w:rPr>
                <w:rFonts w:ascii="Times New Roman"/>
                <w:b w:val="false"/>
                <w:i w:val="false"/>
                <w:color w:val="000000"/>
                <w:sz w:val="20"/>
              </w:rPr>
              <w:t xml:space="preserve"> және Қазақстан Республикасының заңнамасында белгіленген тәртіппен шағым жасауға;</w:t>
            </w:r>
          </w:p>
          <w:p>
            <w:pPr>
              <w:spacing w:after="20"/>
              <w:ind w:left="20"/>
              <w:jc w:val="both"/>
            </w:pPr>
            <w:r>
              <w:rPr>
                <w:rFonts w:ascii="Times New Roman"/>
                <w:b w:val="false"/>
                <w:i w:val="false"/>
                <w:color w:val="000000"/>
                <w:sz w:val="20"/>
              </w:rPr>
              <w:t>
4) бақылау органдарының немесе лауазымды адамдардың бақылау субъектілерінің (объектілерінің) қызметін шектейтін, заңға негізделмеген тыйымдарын орындамауға;</w:t>
            </w:r>
          </w:p>
          <w:p>
            <w:pPr>
              <w:spacing w:after="20"/>
              <w:ind w:left="20"/>
              <w:jc w:val="both"/>
            </w:pPr>
            <w:r>
              <w:rPr>
                <w:rFonts w:ascii="Times New Roman"/>
                <w:b w:val="false"/>
                <w:i w:val="false"/>
                <w:color w:val="000000"/>
                <w:sz w:val="20"/>
              </w:rPr>
              <w:t>
5) мемлекеттік бақылауды жүзеге асыру процесін, сондай-ақ бақылау органдары лауазымды адамдарының мемлекеттік бақылау шеңберінде жасайтын жекелеген әрекеттерін бақылау органдары лауазымды адамдарының қызметіне кедергі келтірмей, аудио-, фото- және бейнетүсірілімдер көмегімен тіркеп-белгілеуге;</w:t>
            </w:r>
          </w:p>
          <w:p>
            <w:pPr>
              <w:spacing w:after="20"/>
              <w:ind w:left="20"/>
              <w:jc w:val="both"/>
            </w:pPr>
            <w:r>
              <w:rPr>
                <w:rFonts w:ascii="Times New Roman"/>
                <w:b w:val="false"/>
                <w:i w:val="false"/>
                <w:color w:val="000000"/>
                <w:sz w:val="20"/>
              </w:rPr>
              <w:t>
6) өз мүдделері мен құқықтарын білдіру, сондай-ақ үшінші тұлғалардың осы тармақтың 5) тармақшасында көзделген әрекеттерді жүзеге асыруы мақсатында мемлекеттік бақылауға қатысуға үшінші тұлғаларды тартуға құқылы.</w:t>
            </w:r>
          </w:p>
          <w:p>
            <w:pPr>
              <w:spacing w:after="20"/>
              <w:ind w:left="20"/>
              <w:jc w:val="both"/>
            </w:pPr>
            <w:r>
              <w:rPr>
                <w:rFonts w:ascii="Times New Roman"/>
                <w:b w:val="false"/>
                <w:i w:val="false"/>
                <w:color w:val="000000"/>
                <w:sz w:val="20"/>
              </w:rPr>
              <w:t>
2. Бақылау субъектілері (объектілері) не олардың уәкілетті адамдары бақылау органдары мемлекеттік бақылауды жүргізген кезде:</w:t>
            </w:r>
          </w:p>
          <w:p>
            <w:pPr>
              <w:spacing w:after="20"/>
              <w:ind w:left="20"/>
              <w:jc w:val="both"/>
            </w:pPr>
            <w:r>
              <w:rPr>
                <w:rFonts w:ascii="Times New Roman"/>
                <w:b w:val="false"/>
                <w:i w:val="false"/>
                <w:color w:val="000000"/>
                <w:sz w:val="20"/>
              </w:rPr>
              <w:t>
1) бақылау органдары лауазымды адамдарының бақылау субъектісінің (объектісінің) аумағына және үй-жайларына кедергісіз кіруін қамтамасыз етуге;</w:t>
            </w:r>
          </w:p>
          <w:p>
            <w:pPr>
              <w:spacing w:after="20"/>
              <w:ind w:left="20"/>
              <w:jc w:val="both"/>
            </w:pPr>
            <w:r>
              <w:rPr>
                <w:rFonts w:ascii="Times New Roman"/>
                <w:b w:val="false"/>
                <w:i w:val="false"/>
                <w:color w:val="000000"/>
                <w:sz w:val="20"/>
              </w:rPr>
              <w:t>
2) коммерциялық, салықтық не заңмен қорғалатын өзге де құпияны қорғау жөніндегі талаптарды сақтай отырып, бақылау органдарының лауазымды адамдарына мемлекеттік бақылау нысанасына сәйкес қағаз және электрондық жеткізгіштердегі құжаттардың (мәліметтердің) көшірмелерін ұсынуға, сондай-ақ автоматтандырылған дерекқорларға (ақпараттық жүйелерге) қолжетімділік беруге;</w:t>
            </w:r>
          </w:p>
          <w:p>
            <w:pPr>
              <w:spacing w:after="20"/>
              <w:ind w:left="20"/>
              <w:jc w:val="both"/>
            </w:pPr>
            <w:r>
              <w:rPr>
                <w:rFonts w:ascii="Times New Roman"/>
                <w:b w:val="false"/>
                <w:i w:val="false"/>
                <w:color w:val="000000"/>
                <w:sz w:val="20"/>
              </w:rPr>
              <w:t>
3) тексеруді тағайындау туралы актінің екінші данасына алғаны туралы белгі қоюға;</w:t>
            </w:r>
          </w:p>
          <w:p>
            <w:pPr>
              <w:spacing w:after="20"/>
              <w:ind w:left="20"/>
              <w:jc w:val="both"/>
            </w:pPr>
            <w:r>
              <w:rPr>
                <w:rFonts w:ascii="Times New Roman"/>
                <w:b w:val="false"/>
                <w:i w:val="false"/>
                <w:color w:val="000000"/>
                <w:sz w:val="20"/>
              </w:rPr>
              <w:t>
4) мемлекеттік бақылау аяқталған күні қашықтан бақылау нәтижелері туралы қорытындының, тексеру нәтижелері туралы актінің екінші данасына алғаны туралы белгі қоюға;</w:t>
            </w:r>
          </w:p>
          <w:p>
            <w:pPr>
              <w:spacing w:after="20"/>
              <w:ind w:left="20"/>
              <w:jc w:val="both"/>
            </w:pPr>
            <w:r>
              <w:rPr>
                <w:rFonts w:ascii="Times New Roman"/>
                <w:b w:val="false"/>
                <w:i w:val="false"/>
                <w:color w:val="000000"/>
                <w:sz w:val="20"/>
              </w:rPr>
              <w:t>
5) анықталған бұзушылықтарды жою туралы нұсқаманың екінші данасына алғаны туралы белгі қоюға;</w:t>
            </w:r>
          </w:p>
          <w:p>
            <w:pPr>
              <w:spacing w:after="20"/>
              <w:ind w:left="20"/>
              <w:jc w:val="both"/>
            </w:pPr>
            <w:r>
              <w:rPr>
                <w:rFonts w:ascii="Times New Roman"/>
                <w:b w:val="false"/>
                <w:i w:val="false"/>
                <w:color w:val="000000"/>
                <w:sz w:val="20"/>
              </w:rPr>
              <w:t>
6) егер осы Заңда не Қазақстан Республикасының өзге де заңдарында өзгеше көзделмесе, тексерілетін құжаттарға мемлекеттік бақылауды жүргізу кезеңінде өзгерістер мен толықтырулар енгізілуіне жол бермеуге;</w:t>
            </w:r>
          </w:p>
          <w:p>
            <w:pPr>
              <w:spacing w:after="20"/>
              <w:ind w:left="20"/>
              <w:jc w:val="both"/>
            </w:pPr>
            <w:r>
              <w:rPr>
                <w:rFonts w:ascii="Times New Roman"/>
                <w:b w:val="false"/>
                <w:i w:val="false"/>
                <w:color w:val="000000"/>
                <w:sz w:val="20"/>
              </w:rPr>
              <w:t>
7) мемлекеттік бақылауды жүргізу үшін бақылау объектісіне келген адамдардың зиянды және қауіпті өндірістік әсер ету факторларынан осы объект үшін белгіленген нормативтерге сәйкес қауіпсіздігін қамтамасыз етуге;</w:t>
            </w:r>
          </w:p>
          <w:p>
            <w:pPr>
              <w:spacing w:after="20"/>
              <w:ind w:left="20"/>
              <w:jc w:val="both"/>
            </w:pPr>
            <w:r>
              <w:rPr>
                <w:rFonts w:ascii="Times New Roman"/>
                <w:b w:val="false"/>
                <w:i w:val="false"/>
                <w:color w:val="000000"/>
                <w:sz w:val="20"/>
              </w:rPr>
              <w:t>
8) бақылау субъектісінің (объектісінің) басшысы не оның уәкілетті адамы тексеруді тағайындау туралы актіні алған жағдайда тексеру тағайындалған мерзімдерде бақылау объектісі тұрған жерде болуға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________________</w:t>
            </w:r>
          </w:p>
          <w:p>
            <w:pPr>
              <w:spacing w:after="20"/>
              <w:ind w:left="20"/>
              <w:jc w:val="both"/>
            </w:pPr>
            <w:r>
              <w:rPr>
                <w:rFonts w:ascii="Times New Roman"/>
                <w:b w:val="false"/>
                <w:i w:val="false"/>
                <w:color w:val="000000"/>
                <w:sz w:val="20"/>
              </w:rPr>
              <w:t xml:space="preserve">
Тексеруді тағайындау туралы № ___ актімен таныстым, "Электр энергетикасы туралы" Қазақстан Республикасы Заңының </w:t>
            </w:r>
            <w:r>
              <w:rPr>
                <w:rFonts w:ascii="Times New Roman"/>
                <w:b w:val="false"/>
                <w:i w:val="false"/>
                <w:color w:val="000000"/>
                <w:sz w:val="20"/>
              </w:rPr>
              <w:t>6-7-бабында</w:t>
            </w:r>
            <w:r>
              <w:rPr>
                <w:rFonts w:ascii="Times New Roman"/>
                <w:b w:val="false"/>
                <w:i w:val="false"/>
                <w:color w:val="000000"/>
                <w:sz w:val="20"/>
              </w:rPr>
              <w:t xml:space="preserve"> көзделген құқықтар мен міндеттер түсіндірілді.</w:t>
            </w:r>
          </w:p>
          <w:p>
            <w:pPr>
              <w:spacing w:after="20"/>
              <w:ind w:left="20"/>
              <w:jc w:val="both"/>
            </w:pPr>
            <w:r>
              <w:rPr>
                <w:rFonts w:ascii="Times New Roman"/>
                <w:b w:val="false"/>
                <w:i w:val="false"/>
                <w:color w:val="000000"/>
                <w:sz w:val="20"/>
              </w:rPr>
              <w:t>
Бақылау субъектісі (объектісі) өкілінің қолы_____________________________</w:t>
            </w:r>
          </w:p>
          <w:p>
            <w:pPr>
              <w:spacing w:after="20"/>
              <w:ind w:left="20"/>
              <w:jc w:val="both"/>
            </w:pPr>
            <w:r>
              <w:rPr>
                <w:rFonts w:ascii="Times New Roman"/>
                <w:b w:val="false"/>
                <w:i w:val="false"/>
                <w:color w:val="000000"/>
                <w:sz w:val="20"/>
              </w:rPr>
              <w:t>
20 __ жылғы "___"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________________</w:t>
            </w:r>
          </w:p>
          <w:p>
            <w:pPr>
              <w:spacing w:after="20"/>
              <w:ind w:left="20"/>
              <w:jc w:val="both"/>
            </w:pPr>
            <w:r>
              <w:rPr>
                <w:rFonts w:ascii="Times New Roman"/>
                <w:b w:val="false"/>
                <w:i w:val="false"/>
                <w:color w:val="000000"/>
                <w:sz w:val="20"/>
              </w:rPr>
              <w:t xml:space="preserve">
Тексеруді тағайындау туралы № ___ актімен таныстым, "Жылу энергетикасы туралы" Қазақстан Республикасы Заңының </w:t>
            </w:r>
            <w:r>
              <w:rPr>
                <w:rFonts w:ascii="Times New Roman"/>
                <w:b w:val="false"/>
                <w:i w:val="false"/>
                <w:color w:val="000000"/>
                <w:sz w:val="20"/>
              </w:rPr>
              <w:t>17-бабында</w:t>
            </w:r>
            <w:r>
              <w:rPr>
                <w:rFonts w:ascii="Times New Roman"/>
                <w:b w:val="false"/>
                <w:i w:val="false"/>
                <w:color w:val="000000"/>
                <w:sz w:val="20"/>
              </w:rPr>
              <w:t xml:space="preserve"> көзделген құқықтар мен міндеттер түсіндірілді.</w:t>
            </w:r>
          </w:p>
          <w:p>
            <w:pPr>
              <w:spacing w:after="20"/>
              <w:ind w:left="20"/>
              <w:jc w:val="both"/>
            </w:pPr>
            <w:r>
              <w:rPr>
                <w:rFonts w:ascii="Times New Roman"/>
                <w:b w:val="false"/>
                <w:i w:val="false"/>
                <w:color w:val="000000"/>
                <w:sz w:val="20"/>
              </w:rPr>
              <w:t>
Бақылау субъектісі (объектісі) өкілінің қолы_____________________________</w:t>
            </w:r>
          </w:p>
          <w:p>
            <w:pPr>
              <w:spacing w:after="20"/>
              <w:ind w:left="20"/>
              <w:jc w:val="both"/>
            </w:pPr>
            <w:r>
              <w:rPr>
                <w:rFonts w:ascii="Times New Roman"/>
                <w:b w:val="false"/>
                <w:i w:val="false"/>
                <w:color w:val="000000"/>
                <w:sz w:val="20"/>
              </w:rPr>
              <w:t>
20 __ жылғы "___"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352 Бұйрыққа</w:t>
            </w:r>
            <w:r>
              <w:br/>
            </w:r>
            <w:r>
              <w:rPr>
                <w:rFonts w:ascii="Times New Roman"/>
                <w:b w:val="false"/>
                <w:i w:val="false"/>
                <w:color w:val="000000"/>
                <w:sz w:val="20"/>
              </w:rPr>
              <w:t>5-қосымша</w:t>
            </w:r>
          </w:p>
        </w:tc>
      </w:tr>
    </w:tbl>
    <w:bookmarkStart w:name="z58" w:id="26"/>
    <w:p>
      <w:pPr>
        <w:spacing w:after="0"/>
        <w:ind w:left="0"/>
        <w:jc w:val="both"/>
      </w:pPr>
      <w:r>
        <w:rPr>
          <w:rFonts w:ascii="Times New Roman"/>
          <w:b w:val="false"/>
          <w:i w:val="false"/>
          <w:color w:val="000000"/>
          <w:sz w:val="28"/>
        </w:rPr>
        <w:t>
      Нысан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Мәдениет және спорт министрінің 2023 жылғы 25 тамыздағы № 236 </w:t>
            </w:r>
            <w:r>
              <w:rPr>
                <w:rFonts w:ascii="Times New Roman"/>
                <w:b/>
                <w:i w:val="false"/>
                <w:color w:val="000000"/>
                <w:sz w:val="20"/>
              </w:rPr>
              <w:t>бұйрығымен</w:t>
            </w:r>
            <w:r>
              <w:rPr>
                <w:rFonts w:ascii="Times New Roman"/>
                <w:b/>
                <w:i w:val="false"/>
                <w:color w:val="000000"/>
                <w:sz w:val="20"/>
              </w:rPr>
              <w:t xml:space="preserve"> бекітілген (Нормативтік құқықтық актілерді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47-тармағының </w:t>
            </w:r>
            <w:r>
              <w:rPr>
                <w:rFonts w:ascii="Times New Roman"/>
                <w:b w:val="false"/>
                <w:i w:val="false"/>
                <w:color w:val="000000"/>
                <w:sz w:val="20"/>
              </w:rPr>
              <w:t>1)</w:t>
            </w:r>
            <w:r>
              <w:rPr>
                <w:rFonts w:ascii="Times New Roman"/>
                <w:b/>
                <w:i w:val="false"/>
                <w:color w:val="000000"/>
                <w:sz w:val="20"/>
              </w:rPr>
              <w:t xml:space="preserve">, </w:t>
            </w:r>
            <w:r>
              <w:rPr>
                <w:rFonts w:ascii="Times New Roman"/>
                <w:b w:val="false"/>
                <w:i w:val="false"/>
                <w:color w:val="000000"/>
                <w:sz w:val="20"/>
              </w:rPr>
              <w:t>2)</w:t>
            </w:r>
            <w:r>
              <w:rPr>
                <w:rFonts w:ascii="Times New Roman"/>
                <w:b/>
                <w:i w:val="false"/>
                <w:color w:val="000000"/>
                <w:sz w:val="20"/>
              </w:rPr>
              <w:t xml:space="preserve">, </w:t>
            </w:r>
            <w:r>
              <w:rPr>
                <w:rFonts w:ascii="Times New Roman"/>
                <w:b w:val="false"/>
                <w:i w:val="false"/>
                <w:color w:val="000000"/>
                <w:sz w:val="20"/>
              </w:rPr>
              <w:t>3)</w:t>
            </w:r>
            <w:r>
              <w:rPr>
                <w:rFonts w:ascii="Times New Roman"/>
                <w:b/>
                <w:i w:val="false"/>
                <w:color w:val="000000"/>
                <w:sz w:val="20"/>
              </w:rPr>
              <w:t xml:space="preserve">, </w:t>
            </w:r>
            <w:r>
              <w:rPr>
                <w:rFonts w:ascii="Times New Roman"/>
                <w:b w:val="false"/>
                <w:i w:val="false"/>
                <w:color w:val="000000"/>
                <w:sz w:val="20"/>
              </w:rPr>
              <w:t>4)</w:t>
            </w:r>
            <w:r>
              <w:rPr>
                <w:rFonts w:ascii="Times New Roman"/>
                <w:b/>
                <w:i w:val="false"/>
                <w:color w:val="000000"/>
                <w:sz w:val="20"/>
              </w:rPr>
              <w:t xml:space="preserve">, </w:t>
            </w:r>
            <w:r>
              <w:rPr>
                <w:rFonts w:ascii="Times New Roman"/>
                <w:b w:val="false"/>
                <w:i w:val="false"/>
                <w:color w:val="000000"/>
                <w:sz w:val="20"/>
              </w:rPr>
              <w:t>5)</w:t>
            </w:r>
            <w:r>
              <w:rPr>
                <w:rFonts w:ascii="Times New Roman"/>
                <w:b/>
                <w:i w:val="false"/>
                <w:color w:val="000000"/>
                <w:sz w:val="20"/>
              </w:rPr>
              <w:t xml:space="preserve"> және </w:t>
            </w:r>
            <w:r>
              <w:rPr>
                <w:rFonts w:ascii="Times New Roman"/>
                <w:b w:val="false"/>
                <w:i w:val="false"/>
                <w:color w:val="000000"/>
                <w:sz w:val="20"/>
              </w:rPr>
              <w:t>6) тармақшаларына</w:t>
            </w:r>
            <w:r>
              <w:rPr>
                <w:rFonts w:ascii="Times New Roman"/>
                <w:b/>
                <w:i w:val="false"/>
                <w:color w:val="000000"/>
                <w:sz w:val="20"/>
              </w:rPr>
              <w:t xml:space="preserve"> сәйкес бұйрықтың деректемелері</w:t>
            </w:r>
          </w:p>
        </w:tc>
      </w:tr>
    </w:tbl>
    <w:p>
      <w:pPr>
        <w:spacing w:after="0"/>
        <w:ind w:left="0"/>
        <w:jc w:val="both"/>
      </w:pPr>
      <w:r>
        <w:rPr>
          <w:rFonts w:ascii="Times New Roman"/>
          <w:b w:val="false"/>
          <w:i w:val="false"/>
          <w:color w:val="000000"/>
          <w:sz w:val="28"/>
        </w:rPr>
        <w:t>
      Жұмыстан тыс уақытта</w:t>
      </w:r>
    </w:p>
    <w:p>
      <w:pPr>
        <w:spacing w:after="0"/>
        <w:ind w:left="0"/>
        <w:jc w:val="both"/>
      </w:pPr>
      <w:r>
        <w:rPr>
          <w:rFonts w:ascii="Times New Roman"/>
          <w:b w:val="false"/>
          <w:i w:val="false"/>
          <w:color w:val="000000"/>
          <w:sz w:val="28"/>
        </w:rPr>
        <w:t>
      тексеруді жүргізу туралы</w:t>
      </w:r>
    </w:p>
    <w:p>
      <w:pPr>
        <w:spacing w:after="0"/>
        <w:ind w:left="0"/>
        <w:jc w:val="left"/>
      </w:pPr>
      <w:r>
        <w:rPr>
          <w:rFonts w:ascii="Times New Roman"/>
          <w:b w:val="false"/>
          <w:i w:val="false"/>
          <w:color w:val="000000"/>
          <w:sz w:val="28"/>
        </w:rPr>
        <w:t xml:space="preserve">
      "Электр энергетикасы туралы" Қазақстан Республикасының Заңы </w:t>
      </w:r>
      <w:r>
        <w:br/>
      </w:r>
      <w:r>
        <w:rPr>
          <w:rFonts w:ascii="Times New Roman"/>
          <w:b w:val="false"/>
          <w:i w:val="false"/>
          <w:color w:val="000000"/>
          <w:sz w:val="28"/>
        </w:rPr>
        <w:t xml:space="preserve">
      6-4-бабының </w:t>
      </w:r>
      <w:r>
        <w:rPr>
          <w:rFonts w:ascii="Times New Roman"/>
          <w:b w:val="false"/>
          <w:i w:val="false"/>
          <w:color w:val="000000"/>
          <w:sz w:val="28"/>
        </w:rPr>
        <w:t>23-тармағына</w:t>
      </w:r>
      <w:r>
        <w:rPr>
          <w:rFonts w:ascii="Times New Roman"/>
          <w:b w:val="false"/>
          <w:i w:val="false"/>
          <w:color w:val="000000"/>
          <w:sz w:val="28"/>
        </w:rPr>
        <w:t xml:space="preserve">, "Жылу энергетикасы туралы" Қазақстан </w:t>
      </w:r>
      <w:r>
        <w:br/>
      </w:r>
      <w:r>
        <w:rPr>
          <w:rFonts w:ascii="Times New Roman"/>
          <w:b w:val="false"/>
          <w:i w:val="false"/>
          <w:color w:val="000000"/>
          <w:sz w:val="28"/>
        </w:rPr>
        <w:t xml:space="preserve">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23-тармағына сәйкес ___________________ </w:t>
      </w:r>
      <w:r>
        <w:br/>
      </w:r>
      <w:r>
        <w:rPr>
          <w:rFonts w:ascii="Times New Roman"/>
          <w:b w:val="false"/>
          <w:i w:val="false"/>
          <w:color w:val="000000"/>
          <w:sz w:val="28"/>
        </w:rPr>
        <w:t>
                                                                                                                 (негіздемесі)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БҰЙЫРАМЫН:</w:t>
      </w:r>
      <w:r>
        <w:br/>
      </w:r>
      <w:r>
        <w:rPr>
          <w:rFonts w:ascii="Times New Roman"/>
          <w:b w:val="false"/>
          <w:i w:val="false"/>
          <w:color w:val="000000"/>
          <w:sz w:val="28"/>
        </w:rPr>
        <w:t xml:space="preserve">
      </w:t>
      </w:r>
      <w:r>
        <w:rPr>
          <w:rFonts w:ascii="Times New Roman"/>
          <w:b w:val="false"/>
          <w:i w:val="false"/>
          <w:color w:val="000000"/>
          <w:sz w:val="28"/>
        </w:rPr>
        <w:t xml:space="preserve">1. 20 __ жылғы "___" _____________ № ___ тексеруді тағайындау туралы  </w:t>
      </w:r>
      <w:r>
        <w:br/>
      </w:r>
      <w:r>
        <w:rPr>
          <w:rFonts w:ascii="Times New Roman"/>
          <w:b w:val="false"/>
          <w:i w:val="false"/>
          <w:color w:val="000000"/>
          <w:sz w:val="28"/>
        </w:rPr>
        <w:t xml:space="preserve">
      актінің 3-тармағында көрсетілген адамдар ________________________________ </w:t>
      </w:r>
      <w:r>
        <w:br/>
      </w:r>
      <w:r>
        <w:rPr>
          <w:rFonts w:ascii="Times New Roman"/>
          <w:b w:val="false"/>
          <w:i w:val="false"/>
          <w:color w:val="000000"/>
          <w:sz w:val="28"/>
        </w:rPr>
        <w:t>
                                                                       (бақылау субъектісінің (объектісінің)</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атауы (жеке сәйкестендіру нөмірі/бизнес-сәйкестендіру нөмірі)</w:t>
      </w:r>
      <w:r>
        <w:br/>
      </w:r>
      <w:r>
        <w:rPr>
          <w:rFonts w:ascii="Times New Roman"/>
          <w:b w:val="false"/>
          <w:i w:val="false"/>
          <w:color w:val="000000"/>
          <w:sz w:val="28"/>
        </w:rPr>
        <w:t xml:space="preserve">
       қатысты тексеруді 20 __ жылғы "___" _____________ ___ сағат ___ минуттан </w:t>
      </w:r>
      <w:r>
        <w:br/>
      </w:r>
      <w:r>
        <w:rPr>
          <w:rFonts w:ascii="Times New Roman"/>
          <w:b w:val="false"/>
          <w:i w:val="false"/>
          <w:color w:val="000000"/>
          <w:sz w:val="28"/>
        </w:rPr>
        <w:t xml:space="preserve">
      бастап 20 __ жылғы "___" _____________ ___ сағат ___ минутқа дейін </w:t>
      </w:r>
      <w:r>
        <w:br/>
      </w:r>
      <w:r>
        <w:rPr>
          <w:rFonts w:ascii="Times New Roman"/>
          <w:b w:val="false"/>
          <w:i w:val="false"/>
          <w:color w:val="000000"/>
          <w:sz w:val="28"/>
        </w:rPr>
        <w:t>
      жұмыстан  тыс уақытта жүргізсін.</w:t>
      </w:r>
      <w:r>
        <w:br/>
      </w:r>
      <w:r>
        <w:rPr>
          <w:rFonts w:ascii="Times New Roman"/>
          <w:b w:val="false"/>
          <w:i w:val="false"/>
          <w:color w:val="000000"/>
          <w:sz w:val="28"/>
        </w:rPr>
        <w:t xml:space="preserve">
      Бақылау органының бірінші басшысы _____ _____________________________ </w:t>
      </w:r>
      <w:r>
        <w:br/>
      </w:r>
      <w:r>
        <w:rPr>
          <w:rFonts w:ascii="Times New Roman"/>
          <w:b w:val="false"/>
          <w:i w:val="false"/>
          <w:color w:val="000000"/>
          <w:sz w:val="28"/>
        </w:rPr>
        <w:t>
      (не оны алмастыратын адам)                 (қолы) (қолтаңбаның толық жазылуы)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352 Бұйрыққа</w:t>
            </w:r>
            <w:r>
              <w:br/>
            </w:r>
            <w:r>
              <w:rPr>
                <w:rFonts w:ascii="Times New Roman"/>
                <w:b w:val="false"/>
                <w:i w:val="false"/>
                <w:color w:val="000000"/>
                <w:sz w:val="20"/>
              </w:rPr>
              <w:t>6-қосымша</w:t>
            </w:r>
          </w:p>
        </w:tc>
      </w:tr>
    </w:tbl>
    <w:bookmarkStart w:name="z62" w:id="27"/>
    <w:p>
      <w:pPr>
        <w:spacing w:after="0"/>
        <w:ind w:left="0"/>
        <w:jc w:val="both"/>
      </w:pPr>
      <w:r>
        <w:rPr>
          <w:rFonts w:ascii="Times New Roman"/>
          <w:b w:val="false"/>
          <w:i w:val="false"/>
          <w:color w:val="000000"/>
          <w:sz w:val="28"/>
        </w:rPr>
        <w:t>
      Нысан</w:t>
      </w:r>
    </w:p>
    <w:bookmarkEnd w:id="27"/>
    <w:bookmarkStart w:name="z63" w:id="28"/>
    <w:p>
      <w:pPr>
        <w:spacing w:after="0"/>
        <w:ind w:left="0"/>
        <w:jc w:val="left"/>
      </w:pPr>
      <w:r>
        <w:rPr>
          <w:rFonts w:ascii="Times New Roman"/>
          <w:b/>
          <w:i w:val="false"/>
          <w:color w:val="000000"/>
        </w:rPr>
        <w:t xml:space="preserve"> ТЕКСЕРУДІ ҰЗАРТУ ТУРАЛЫ АКТ</w:t>
      </w:r>
    </w:p>
    <w:bookmarkEnd w:id="28"/>
    <w:bookmarkStart w:name="z64" w:id="29"/>
    <w:p>
      <w:pPr>
        <w:spacing w:after="0"/>
        <w:ind w:left="0"/>
        <w:jc w:val="both"/>
      </w:pPr>
      <w:r>
        <w:rPr>
          <w:rFonts w:ascii="Times New Roman"/>
          <w:b w:val="false"/>
          <w:i w:val="false"/>
          <w:color w:val="000000"/>
          <w:sz w:val="28"/>
        </w:rPr>
        <w:t>
      1. Тексеруді ұзарту туралы актінің күні мен нөмірі</w:t>
      </w:r>
    </w:p>
    <w:bookmarkEnd w:id="29"/>
    <w:p>
      <w:pPr>
        <w:spacing w:after="0"/>
        <w:ind w:left="0"/>
        <w:jc w:val="both"/>
      </w:pPr>
      <w:r>
        <w:rPr>
          <w:rFonts w:ascii="Times New Roman"/>
          <w:b w:val="false"/>
          <w:i w:val="false"/>
          <w:color w:val="000000"/>
          <w:sz w:val="28"/>
        </w:rPr>
        <w:t>
      20 __ жылғы "___" ________________ № ____</w:t>
      </w:r>
    </w:p>
    <w:bookmarkStart w:name="z65" w:id="30"/>
    <w:p>
      <w:pPr>
        <w:spacing w:after="0"/>
        <w:ind w:left="0"/>
        <w:jc w:val="both"/>
      </w:pPr>
      <w:r>
        <w:rPr>
          <w:rFonts w:ascii="Times New Roman"/>
          <w:b w:val="false"/>
          <w:i w:val="false"/>
          <w:color w:val="000000"/>
          <w:sz w:val="28"/>
        </w:rPr>
        <w:t>
      2. Тексеруді тағайындау туралы алдыңғы актінің тіркелген күні мен нөмірі</w:t>
      </w:r>
    </w:p>
    <w:bookmarkEnd w:id="30"/>
    <w:p>
      <w:pPr>
        <w:spacing w:after="0"/>
        <w:ind w:left="0"/>
        <w:jc w:val="both"/>
      </w:pPr>
      <w:r>
        <w:rPr>
          <w:rFonts w:ascii="Times New Roman"/>
          <w:b w:val="false"/>
          <w:i w:val="false"/>
          <w:color w:val="000000"/>
          <w:sz w:val="28"/>
        </w:rPr>
        <w:t>
      Тексеруді тағайындау туралы акт 20 __ жылғы "___" _______________ № ____</w:t>
      </w:r>
    </w:p>
    <w:bookmarkStart w:name="z66" w:id="31"/>
    <w:p>
      <w:pPr>
        <w:spacing w:after="0"/>
        <w:ind w:left="0"/>
        <w:jc w:val="both"/>
      </w:pPr>
      <w:r>
        <w:rPr>
          <w:rFonts w:ascii="Times New Roman"/>
          <w:b w:val="false"/>
          <w:i w:val="false"/>
          <w:color w:val="000000"/>
          <w:sz w:val="28"/>
        </w:rPr>
        <w:t>
      3. Мемлекеттік органның атауы</w:t>
      </w:r>
    </w:p>
    <w:bookmarkEnd w:id="3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67" w:id="32"/>
    <w:p>
      <w:pPr>
        <w:spacing w:after="0"/>
        <w:ind w:left="0"/>
        <w:jc w:val="both"/>
      </w:pPr>
      <w:r>
        <w:rPr>
          <w:rFonts w:ascii="Times New Roman"/>
          <w:b w:val="false"/>
          <w:i w:val="false"/>
          <w:color w:val="000000"/>
          <w:sz w:val="28"/>
        </w:rPr>
        <w:t>
      4. Тексеруді ұзарту негіздері</w:t>
      </w:r>
    </w:p>
    <w:bookmarkEnd w:id="32"/>
    <w:p>
      <w:pPr>
        <w:spacing w:after="0"/>
        <w:ind w:left="0"/>
        <w:jc w:val="both"/>
      </w:pPr>
      <w:r>
        <w:rPr>
          <w:rFonts w:ascii="Times New Roman"/>
          <w:b w:val="false"/>
          <w:i w:val="false"/>
          <w:color w:val="000000"/>
          <w:sz w:val="28"/>
        </w:rPr>
        <w:t>
      "Электр энергетикасы туралы" Қазақстан Республикасының Заңы 6-4-бабының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8-тармағына</w:t>
      </w:r>
      <w:r>
        <w:rPr>
          <w:rFonts w:ascii="Times New Roman"/>
          <w:b w:val="false"/>
          <w:i w:val="false"/>
          <w:color w:val="000000"/>
          <w:sz w:val="28"/>
        </w:rPr>
        <w:t xml:space="preserve">, "Жылу энергетикасы туралы" Қазақстан Республикасының Заңы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14-бабының</w:t>
      </w:r>
      <w:r>
        <w:rPr>
          <w:rFonts w:ascii="Times New Roman"/>
          <w:b w:val="false"/>
          <w:i w:val="false"/>
          <w:color w:val="000000"/>
          <w:sz w:val="28"/>
        </w:rPr>
        <w:t xml:space="preserve"> 8-тармағына сәйкес 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(жеке сәйкестендіру нөмірі/бизнес-сәйкестендіру нөмірі)</w:t>
      </w:r>
    </w:p>
    <w:p>
      <w:pPr>
        <w:spacing w:after="0"/>
        <w:ind w:left="0"/>
        <w:jc w:val="both"/>
      </w:pPr>
      <w:r>
        <w:rPr>
          <w:rFonts w:ascii="Times New Roman"/>
          <w:b w:val="false"/>
          <w:i w:val="false"/>
          <w:color w:val="000000"/>
          <w:sz w:val="28"/>
        </w:rPr>
        <w:t>
      тексеру жүргізу мерзімі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байланысты 20 __ жылғы "___" _______________ дейін ұзартылады.</w:t>
      </w:r>
    </w:p>
    <w:bookmarkStart w:name="z68" w:id="33"/>
    <w:p>
      <w:pPr>
        <w:spacing w:after="0"/>
        <w:ind w:left="0"/>
        <w:jc w:val="both"/>
      </w:pPr>
      <w:r>
        <w:rPr>
          <w:rFonts w:ascii="Times New Roman"/>
          <w:b w:val="false"/>
          <w:i w:val="false"/>
          <w:color w:val="000000"/>
          <w:sz w:val="28"/>
        </w:rPr>
        <w:t>
      5. Бақылау органы басшысының (не оны алмастыратын адамның) қолы</w:t>
      </w:r>
    </w:p>
    <w:bookmarkEnd w:id="3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352 Бұйрыққа</w:t>
            </w:r>
            <w:r>
              <w:br/>
            </w:r>
            <w:r>
              <w:rPr>
                <w:rFonts w:ascii="Times New Roman"/>
                <w:b w:val="false"/>
                <w:i w:val="false"/>
                <w:color w:val="000000"/>
                <w:sz w:val="20"/>
              </w:rPr>
              <w:t>7-қосымша</w:t>
            </w:r>
          </w:p>
        </w:tc>
      </w:tr>
    </w:tbl>
    <w:bookmarkStart w:name="z70" w:id="34"/>
    <w:p>
      <w:pPr>
        <w:spacing w:after="0"/>
        <w:ind w:left="0"/>
        <w:jc w:val="both"/>
      </w:pPr>
      <w:r>
        <w:rPr>
          <w:rFonts w:ascii="Times New Roman"/>
          <w:b w:val="false"/>
          <w:i w:val="false"/>
          <w:color w:val="000000"/>
          <w:sz w:val="28"/>
        </w:rPr>
        <w:t>
      Нысан</w:t>
      </w:r>
    </w:p>
    <w:bookmarkEnd w:id="34"/>
    <w:bookmarkStart w:name="z71" w:id="35"/>
    <w:p>
      <w:pPr>
        <w:spacing w:after="0"/>
        <w:ind w:left="0"/>
        <w:jc w:val="left"/>
      </w:pPr>
      <w:r>
        <w:rPr>
          <w:rFonts w:ascii="Times New Roman"/>
          <w:b/>
          <w:i w:val="false"/>
          <w:color w:val="000000"/>
        </w:rPr>
        <w:t xml:space="preserve"> ТЕКСЕРУДІ ТОҚТАТА ТҰРУ ТУРАЛЫ АКТ</w:t>
      </w:r>
    </w:p>
    <w:bookmarkEnd w:id="35"/>
    <w:bookmarkStart w:name="z72" w:id="36"/>
    <w:p>
      <w:pPr>
        <w:spacing w:after="0"/>
        <w:ind w:left="0"/>
        <w:jc w:val="both"/>
      </w:pPr>
      <w:r>
        <w:rPr>
          <w:rFonts w:ascii="Times New Roman"/>
          <w:b w:val="false"/>
          <w:i w:val="false"/>
          <w:color w:val="000000"/>
          <w:sz w:val="28"/>
        </w:rPr>
        <w:t>
      1. Тексеруді тоқтата тұру туралы актінің күні мен нөмірі</w:t>
      </w:r>
    </w:p>
    <w:bookmarkEnd w:id="36"/>
    <w:p>
      <w:pPr>
        <w:spacing w:after="0"/>
        <w:ind w:left="0"/>
        <w:jc w:val="both"/>
      </w:pPr>
      <w:r>
        <w:rPr>
          <w:rFonts w:ascii="Times New Roman"/>
          <w:b w:val="false"/>
          <w:i w:val="false"/>
          <w:color w:val="000000"/>
          <w:sz w:val="28"/>
        </w:rPr>
        <w:t>
      20 __ жылғы "___" ________________ № ___</w:t>
      </w:r>
    </w:p>
    <w:bookmarkStart w:name="z73" w:id="37"/>
    <w:p>
      <w:pPr>
        <w:spacing w:after="0"/>
        <w:ind w:left="0"/>
        <w:jc w:val="both"/>
      </w:pPr>
      <w:r>
        <w:rPr>
          <w:rFonts w:ascii="Times New Roman"/>
          <w:b w:val="false"/>
          <w:i w:val="false"/>
          <w:color w:val="000000"/>
          <w:sz w:val="28"/>
        </w:rPr>
        <w:t>
      2. Тексеруді тағайындау туралы алдыңғы актінің тіркелген күні мен нөмірі</w:t>
      </w:r>
    </w:p>
    <w:bookmarkEnd w:id="37"/>
    <w:p>
      <w:pPr>
        <w:spacing w:after="0"/>
        <w:ind w:left="0"/>
        <w:jc w:val="both"/>
      </w:pPr>
      <w:r>
        <w:rPr>
          <w:rFonts w:ascii="Times New Roman"/>
          <w:b w:val="false"/>
          <w:i w:val="false"/>
          <w:color w:val="000000"/>
          <w:sz w:val="28"/>
        </w:rPr>
        <w:t>
      Тексеруді тағайындау туралы акт 20 __ жылғы "___" _______________ № ____</w:t>
      </w:r>
    </w:p>
    <w:bookmarkStart w:name="z74" w:id="38"/>
    <w:p>
      <w:pPr>
        <w:spacing w:after="0"/>
        <w:ind w:left="0"/>
        <w:jc w:val="both"/>
      </w:pPr>
      <w:r>
        <w:rPr>
          <w:rFonts w:ascii="Times New Roman"/>
          <w:b w:val="false"/>
          <w:i w:val="false"/>
          <w:color w:val="000000"/>
          <w:sz w:val="28"/>
        </w:rPr>
        <w:t>
      3. Мемлекеттік органның атауы</w:t>
      </w:r>
    </w:p>
    <w:bookmarkEnd w:id="3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75" w:id="39"/>
    <w:p>
      <w:pPr>
        <w:spacing w:after="0"/>
        <w:ind w:left="0"/>
        <w:jc w:val="both"/>
      </w:pPr>
      <w:r>
        <w:rPr>
          <w:rFonts w:ascii="Times New Roman"/>
          <w:b w:val="false"/>
          <w:i w:val="false"/>
          <w:color w:val="000000"/>
          <w:sz w:val="28"/>
        </w:rPr>
        <w:t>
      4. Тексеруді тоқтата тұру негіздері</w:t>
      </w:r>
    </w:p>
    <w:bookmarkEnd w:id="39"/>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6-4-бабының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"Жылу энергетикасы туралы" Қазақстан Республикасының Заңы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14-бабының</w:t>
      </w:r>
      <w:r>
        <w:rPr>
          <w:rFonts w:ascii="Times New Roman"/>
          <w:b w:val="false"/>
          <w:i w:val="false"/>
          <w:color w:val="000000"/>
          <w:sz w:val="28"/>
        </w:rPr>
        <w:t xml:space="preserve"> 9-тармағына сәйкес ________________________________________</w:t>
      </w:r>
    </w:p>
    <w:p>
      <w:pPr>
        <w:spacing w:after="0"/>
        <w:ind w:left="0"/>
        <w:jc w:val="both"/>
      </w:pPr>
      <w:r>
        <w:rPr>
          <w:rFonts w:ascii="Times New Roman"/>
          <w:b w:val="false"/>
          <w:i w:val="false"/>
          <w:color w:val="000000"/>
          <w:sz w:val="28"/>
        </w:rPr>
        <w:t>
      (бақылау субъектісінің (объектісінің)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атауы (жеке сәйкестендіру нөмірі/бизнес-сәйкестендіру нөмірі)</w:t>
      </w:r>
    </w:p>
    <w:p>
      <w:pPr>
        <w:spacing w:after="0"/>
        <w:ind w:left="0"/>
        <w:jc w:val="both"/>
      </w:pPr>
      <w:r>
        <w:rPr>
          <w:rFonts w:ascii="Times New Roman"/>
          <w:b w:val="false"/>
          <w:i w:val="false"/>
          <w:color w:val="000000"/>
          <w:sz w:val="28"/>
        </w:rPr>
        <w:t>
      қатысты тексеру 20 __ жылғы "___" _______________ бастап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(тоқтата тұру себебі)</w:t>
      </w:r>
    </w:p>
    <w:p>
      <w:pPr>
        <w:spacing w:after="0"/>
        <w:ind w:left="0"/>
        <w:jc w:val="both"/>
      </w:pPr>
      <w:r>
        <w:rPr>
          <w:rFonts w:ascii="Times New Roman"/>
          <w:b w:val="false"/>
          <w:i w:val="false"/>
          <w:color w:val="000000"/>
          <w:sz w:val="28"/>
        </w:rPr>
        <w:t>
      байланысты тоқтатыла тұрады.</w:t>
      </w:r>
    </w:p>
    <w:bookmarkStart w:name="z76" w:id="40"/>
    <w:p>
      <w:pPr>
        <w:spacing w:after="0"/>
        <w:ind w:left="0"/>
        <w:jc w:val="both"/>
      </w:pPr>
      <w:r>
        <w:rPr>
          <w:rFonts w:ascii="Times New Roman"/>
          <w:b w:val="false"/>
          <w:i w:val="false"/>
          <w:color w:val="000000"/>
          <w:sz w:val="28"/>
        </w:rPr>
        <w:t>
      5. Бақылау органы басшысының (не оны алмастыратын адамның) қолы</w:t>
      </w:r>
    </w:p>
    <w:bookmarkEnd w:id="4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352 Бұйрыққа</w:t>
            </w:r>
            <w:r>
              <w:br/>
            </w:r>
            <w:r>
              <w:rPr>
                <w:rFonts w:ascii="Times New Roman"/>
                <w:b w:val="false"/>
                <w:i w:val="false"/>
                <w:color w:val="000000"/>
                <w:sz w:val="20"/>
              </w:rPr>
              <w:t>8-қосымша</w:t>
            </w:r>
          </w:p>
        </w:tc>
      </w:tr>
    </w:tbl>
    <w:bookmarkStart w:name="z78" w:id="41"/>
    <w:p>
      <w:pPr>
        <w:spacing w:after="0"/>
        <w:ind w:left="0"/>
        <w:jc w:val="both"/>
      </w:pPr>
      <w:r>
        <w:rPr>
          <w:rFonts w:ascii="Times New Roman"/>
          <w:b w:val="false"/>
          <w:i w:val="false"/>
          <w:color w:val="000000"/>
          <w:sz w:val="28"/>
        </w:rPr>
        <w:t>
      Нысан</w:t>
      </w:r>
    </w:p>
    <w:bookmarkEnd w:id="41"/>
    <w:bookmarkStart w:name="z79" w:id="42"/>
    <w:p>
      <w:pPr>
        <w:spacing w:after="0"/>
        <w:ind w:left="0"/>
        <w:jc w:val="left"/>
      </w:pPr>
      <w:r>
        <w:rPr>
          <w:rFonts w:ascii="Times New Roman"/>
          <w:b/>
          <w:i w:val="false"/>
          <w:color w:val="000000"/>
        </w:rPr>
        <w:t xml:space="preserve"> ТЕКСЕРУДІ ҚАЙТА БАСТАУ ТУРАЛЫ АКТ</w:t>
      </w:r>
    </w:p>
    <w:bookmarkEnd w:id="42"/>
    <w:bookmarkStart w:name="z80" w:id="43"/>
    <w:p>
      <w:pPr>
        <w:spacing w:after="0"/>
        <w:ind w:left="0"/>
        <w:jc w:val="both"/>
      </w:pPr>
      <w:r>
        <w:rPr>
          <w:rFonts w:ascii="Times New Roman"/>
          <w:b w:val="false"/>
          <w:i w:val="false"/>
          <w:color w:val="000000"/>
          <w:sz w:val="28"/>
        </w:rPr>
        <w:t>
      1. Тексеруді қайта бастау туралы актінің күні мен нөмірі</w:t>
      </w:r>
    </w:p>
    <w:bookmarkEnd w:id="43"/>
    <w:p>
      <w:pPr>
        <w:spacing w:after="0"/>
        <w:ind w:left="0"/>
        <w:jc w:val="both"/>
      </w:pPr>
      <w:r>
        <w:rPr>
          <w:rFonts w:ascii="Times New Roman"/>
          <w:b w:val="false"/>
          <w:i w:val="false"/>
          <w:color w:val="000000"/>
          <w:sz w:val="28"/>
        </w:rPr>
        <w:t>
      20 __ жылғы "___" ________________ № ___</w:t>
      </w:r>
    </w:p>
    <w:bookmarkStart w:name="z81" w:id="44"/>
    <w:p>
      <w:pPr>
        <w:spacing w:after="0"/>
        <w:ind w:left="0"/>
        <w:jc w:val="both"/>
      </w:pPr>
      <w:r>
        <w:rPr>
          <w:rFonts w:ascii="Times New Roman"/>
          <w:b w:val="false"/>
          <w:i w:val="false"/>
          <w:color w:val="000000"/>
          <w:sz w:val="28"/>
        </w:rPr>
        <w:t>
      2. Мемлекеттік органның атауы</w:t>
      </w:r>
    </w:p>
    <w:bookmarkEnd w:id="4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82" w:id="45"/>
    <w:p>
      <w:pPr>
        <w:spacing w:after="0"/>
        <w:ind w:left="0"/>
        <w:jc w:val="both"/>
      </w:pPr>
      <w:r>
        <w:rPr>
          <w:rFonts w:ascii="Times New Roman"/>
          <w:b w:val="false"/>
          <w:i w:val="false"/>
          <w:color w:val="000000"/>
          <w:sz w:val="28"/>
        </w:rPr>
        <w:t>
      3. Алдыңғы тексеру актілерінің тіркелген күні мен нөмірі</w:t>
      </w:r>
    </w:p>
    <w:bookmarkEnd w:id="45"/>
    <w:p>
      <w:pPr>
        <w:spacing w:after="0"/>
        <w:ind w:left="0"/>
        <w:jc w:val="both"/>
      </w:pPr>
      <w:r>
        <w:rPr>
          <w:rFonts w:ascii="Times New Roman"/>
          <w:b w:val="false"/>
          <w:i w:val="false"/>
          <w:color w:val="000000"/>
          <w:sz w:val="28"/>
        </w:rPr>
        <w:t>
      Тексеруді тағайындау туралы акт 20 __ жылғы "___" _______________ № ___</w:t>
      </w:r>
    </w:p>
    <w:p>
      <w:pPr>
        <w:spacing w:after="0"/>
        <w:ind w:left="0"/>
        <w:jc w:val="both"/>
      </w:pPr>
      <w:r>
        <w:rPr>
          <w:rFonts w:ascii="Times New Roman"/>
          <w:b w:val="false"/>
          <w:i w:val="false"/>
          <w:color w:val="000000"/>
          <w:sz w:val="28"/>
        </w:rPr>
        <w:t>
      Тексеруді тоқтата тұру туралы акт 20 __ жылғы "___" ______________ № ___</w:t>
      </w:r>
    </w:p>
    <w:bookmarkStart w:name="z83" w:id="46"/>
    <w:p>
      <w:pPr>
        <w:spacing w:after="0"/>
        <w:ind w:left="0"/>
        <w:jc w:val="both"/>
      </w:pPr>
      <w:r>
        <w:rPr>
          <w:rFonts w:ascii="Times New Roman"/>
          <w:b w:val="false"/>
          <w:i w:val="false"/>
          <w:color w:val="000000"/>
          <w:sz w:val="28"/>
        </w:rPr>
        <w:t>
      4. __________________________________________________________________</w:t>
      </w:r>
    </w:p>
    <w:bookmarkEnd w:id="46"/>
    <w:p>
      <w:pPr>
        <w:spacing w:after="0"/>
        <w:ind w:left="0"/>
        <w:jc w:val="both"/>
      </w:pPr>
      <w:r>
        <w:rPr>
          <w:rFonts w:ascii="Times New Roman"/>
          <w:b w:val="false"/>
          <w:i w:val="false"/>
          <w:color w:val="000000"/>
          <w:sz w:val="28"/>
        </w:rPr>
        <w:t>
      (бақылау субъектісінің (объектісінің) атауы (жеке сәйкестендіру нөмірі/бизнес-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қатысты тексеру "Электр энергетикасы туралы" Қазақстан Республикасының Заңы 6-4-бабының </w:t>
      </w:r>
      <w:r>
        <w:rPr>
          <w:rFonts w:ascii="Times New Roman"/>
          <w:b w:val="false"/>
          <w:i w:val="false"/>
          <w:color w:val="000000"/>
          <w:sz w:val="28"/>
        </w:rPr>
        <w:t>9-тармағына</w:t>
      </w:r>
      <w:r>
        <w:rPr>
          <w:rFonts w:ascii="Times New Roman"/>
          <w:b w:val="false"/>
          <w:i w:val="false"/>
          <w:color w:val="000000"/>
          <w:sz w:val="28"/>
        </w:rPr>
        <w:t>, "Жылу</w:t>
      </w:r>
    </w:p>
    <w:p>
      <w:pPr>
        <w:spacing w:after="0"/>
        <w:ind w:left="0"/>
        <w:jc w:val="both"/>
      </w:pPr>
      <w:r>
        <w:rPr>
          <w:rFonts w:ascii="Times New Roman"/>
          <w:b w:val="false"/>
          <w:i w:val="false"/>
          <w:color w:val="000000"/>
          <w:sz w:val="28"/>
        </w:rPr>
        <w:t xml:space="preserve">
      энергетикасы туралы"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9-тармағына сәйкес 20 __ жылғы "___"</w:t>
      </w:r>
    </w:p>
    <w:p>
      <w:pPr>
        <w:spacing w:after="0"/>
        <w:ind w:left="0"/>
        <w:jc w:val="both"/>
      </w:pPr>
      <w:r>
        <w:rPr>
          <w:rFonts w:ascii="Times New Roman"/>
          <w:b w:val="false"/>
          <w:i w:val="false"/>
          <w:color w:val="000000"/>
          <w:sz w:val="28"/>
        </w:rPr>
        <w:t>
      _______________ бастап қайта басталады.</w:t>
      </w:r>
    </w:p>
    <w:bookmarkStart w:name="z84" w:id="47"/>
    <w:p>
      <w:pPr>
        <w:spacing w:after="0"/>
        <w:ind w:left="0"/>
        <w:jc w:val="both"/>
      </w:pPr>
      <w:r>
        <w:rPr>
          <w:rFonts w:ascii="Times New Roman"/>
          <w:b w:val="false"/>
          <w:i w:val="false"/>
          <w:color w:val="000000"/>
          <w:sz w:val="28"/>
        </w:rPr>
        <w:t>
      5. Бақылау органы басшысының (не оны алмастыратын адамның) қолы</w:t>
      </w:r>
    </w:p>
    <w:bookmarkEnd w:id="4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352 Бұйрыққа</w:t>
            </w:r>
            <w:r>
              <w:br/>
            </w:r>
            <w:r>
              <w:rPr>
                <w:rFonts w:ascii="Times New Roman"/>
                <w:b w:val="false"/>
                <w:i w:val="false"/>
                <w:color w:val="000000"/>
                <w:sz w:val="20"/>
              </w:rPr>
              <w:t>9-қосымша</w:t>
            </w:r>
          </w:p>
        </w:tc>
      </w:tr>
    </w:tbl>
    <w:bookmarkStart w:name="z86" w:id="48"/>
    <w:p>
      <w:pPr>
        <w:spacing w:after="0"/>
        <w:ind w:left="0"/>
        <w:jc w:val="both"/>
      </w:pPr>
      <w:r>
        <w:rPr>
          <w:rFonts w:ascii="Times New Roman"/>
          <w:b w:val="false"/>
          <w:i w:val="false"/>
          <w:color w:val="000000"/>
          <w:sz w:val="28"/>
        </w:rPr>
        <w:t>
      Нысан</w:t>
      </w:r>
    </w:p>
    <w:bookmarkEnd w:id="48"/>
    <w:bookmarkStart w:name="z87" w:id="49"/>
    <w:p>
      <w:pPr>
        <w:spacing w:after="0"/>
        <w:ind w:left="0"/>
        <w:jc w:val="left"/>
      </w:pPr>
      <w:r>
        <w:rPr>
          <w:rFonts w:ascii="Times New Roman"/>
          <w:b/>
          <w:i w:val="false"/>
          <w:color w:val="000000"/>
        </w:rPr>
        <w:t xml:space="preserve"> ТЕКСЕРУ НӘТИЖЕЛЕРІ ТУРАЛЫ АКТ</w:t>
      </w:r>
    </w:p>
    <w:bookmarkEnd w:id="49"/>
    <w:p>
      <w:pPr>
        <w:spacing w:after="0"/>
        <w:ind w:left="0"/>
        <w:jc w:val="both"/>
      </w:pPr>
      <w:r>
        <w:rPr>
          <w:rFonts w:ascii="Times New Roman"/>
          <w:b w:val="false"/>
          <w:i w:val="false"/>
          <w:color w:val="000000"/>
          <w:sz w:val="28"/>
        </w:rPr>
        <w:t>
      № ____</w:t>
      </w:r>
    </w:p>
    <w:bookmarkStart w:name="z88" w:id="50"/>
    <w:p>
      <w:pPr>
        <w:spacing w:after="0"/>
        <w:ind w:left="0"/>
        <w:jc w:val="both"/>
      </w:pPr>
      <w:r>
        <w:rPr>
          <w:rFonts w:ascii="Times New Roman"/>
          <w:b w:val="false"/>
          <w:i w:val="false"/>
          <w:color w:val="000000"/>
          <w:sz w:val="28"/>
        </w:rPr>
        <w:t>
      1. Актінің жасалған күні мен орны</w:t>
      </w:r>
    </w:p>
    <w:bookmarkEnd w:id="50"/>
    <w:p>
      <w:pPr>
        <w:spacing w:after="0"/>
        <w:ind w:left="0"/>
        <w:jc w:val="both"/>
      </w:pPr>
      <w:r>
        <w:rPr>
          <w:rFonts w:ascii="Times New Roman"/>
          <w:b w:val="false"/>
          <w:i w:val="false"/>
          <w:color w:val="000000"/>
          <w:sz w:val="28"/>
        </w:rPr>
        <w:t>
      20 __ жылғы "___" ________________, жасалған орны 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89" w:id="51"/>
    <w:p>
      <w:pPr>
        <w:spacing w:after="0"/>
        <w:ind w:left="0"/>
        <w:jc w:val="both"/>
      </w:pPr>
      <w:r>
        <w:rPr>
          <w:rFonts w:ascii="Times New Roman"/>
          <w:b w:val="false"/>
          <w:i w:val="false"/>
          <w:color w:val="000000"/>
          <w:sz w:val="28"/>
        </w:rPr>
        <w:t>
      2. Мемлекеттік органның атауы</w:t>
      </w:r>
    </w:p>
    <w:bookmarkEnd w:id="5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0" w:id="52"/>
    <w:p>
      <w:pPr>
        <w:spacing w:after="0"/>
        <w:ind w:left="0"/>
        <w:jc w:val="both"/>
      </w:pPr>
      <w:r>
        <w:rPr>
          <w:rFonts w:ascii="Times New Roman"/>
          <w:b w:val="false"/>
          <w:i w:val="false"/>
          <w:color w:val="000000"/>
          <w:sz w:val="28"/>
        </w:rPr>
        <w:t>
      3. Тексеруді тағайындау туралы актінің (бар болса, тексеру мерзімін ұзарту, тексеруді тоқтата тұру туралы қосымша актілердің)</w:t>
      </w:r>
    </w:p>
    <w:bookmarkEnd w:id="52"/>
    <w:p>
      <w:pPr>
        <w:spacing w:after="0"/>
        <w:ind w:left="0"/>
        <w:jc w:val="both"/>
      </w:pPr>
      <w:r>
        <w:rPr>
          <w:rFonts w:ascii="Times New Roman"/>
          <w:b w:val="false"/>
          <w:i w:val="false"/>
          <w:color w:val="000000"/>
          <w:sz w:val="28"/>
        </w:rPr>
        <w:t>
      күні мен нөмірі</w:t>
      </w:r>
    </w:p>
    <w:p>
      <w:pPr>
        <w:spacing w:after="0"/>
        <w:ind w:left="0"/>
        <w:jc w:val="both"/>
      </w:pPr>
      <w:r>
        <w:rPr>
          <w:rFonts w:ascii="Times New Roman"/>
          <w:b w:val="false"/>
          <w:i w:val="false"/>
          <w:color w:val="000000"/>
          <w:sz w:val="28"/>
        </w:rPr>
        <w:t>
      Тексеруді тағайындау туралы акт 20 __ жылғы "___" ________________ № ___</w:t>
      </w:r>
    </w:p>
    <w:p>
      <w:pPr>
        <w:spacing w:after="0"/>
        <w:ind w:left="0"/>
        <w:jc w:val="both"/>
      </w:pPr>
      <w:r>
        <w:rPr>
          <w:rFonts w:ascii="Times New Roman"/>
          <w:b w:val="false"/>
          <w:i w:val="false"/>
          <w:color w:val="000000"/>
          <w:sz w:val="28"/>
        </w:rPr>
        <w:t>
      Қосымша актілер болған кезде:</w:t>
      </w:r>
    </w:p>
    <w:p>
      <w:pPr>
        <w:spacing w:after="0"/>
        <w:ind w:left="0"/>
        <w:jc w:val="both"/>
      </w:pPr>
      <w:r>
        <w:rPr>
          <w:rFonts w:ascii="Times New Roman"/>
          <w:b w:val="false"/>
          <w:i w:val="false"/>
          <w:color w:val="000000"/>
          <w:sz w:val="28"/>
        </w:rPr>
        <w:t>
      Тексеруді ұзарту туралы акт 20 __ жылғы "___" _______________ № ___</w:t>
      </w:r>
    </w:p>
    <w:p>
      <w:pPr>
        <w:spacing w:after="0"/>
        <w:ind w:left="0"/>
        <w:jc w:val="both"/>
      </w:pPr>
      <w:r>
        <w:rPr>
          <w:rFonts w:ascii="Times New Roman"/>
          <w:b w:val="false"/>
          <w:i w:val="false"/>
          <w:color w:val="000000"/>
          <w:sz w:val="28"/>
        </w:rPr>
        <w:t>
      Тексеруді тоқтата тұру туралы акт 20 __ жылғы "___" ________________ № ___</w:t>
      </w:r>
    </w:p>
    <w:p>
      <w:pPr>
        <w:spacing w:after="0"/>
        <w:ind w:left="0"/>
        <w:jc w:val="both"/>
      </w:pPr>
      <w:r>
        <w:rPr>
          <w:rFonts w:ascii="Times New Roman"/>
          <w:b w:val="false"/>
          <w:i w:val="false"/>
          <w:color w:val="000000"/>
          <w:sz w:val="28"/>
        </w:rPr>
        <w:t>
      Тексеруді қайта бастау туралы акт 20 __ жылғы "___" ________________ № ___</w:t>
      </w:r>
    </w:p>
    <w:bookmarkStart w:name="z91" w:id="53"/>
    <w:p>
      <w:pPr>
        <w:spacing w:after="0"/>
        <w:ind w:left="0"/>
        <w:jc w:val="both"/>
      </w:pPr>
      <w:r>
        <w:rPr>
          <w:rFonts w:ascii="Times New Roman"/>
          <w:b w:val="false"/>
          <w:i w:val="false"/>
          <w:color w:val="000000"/>
          <w:sz w:val="28"/>
        </w:rPr>
        <w:t xml:space="preserve">
      4. Тексеруді жүргізген адамның (адамдардың) тегі, аты, әкесінің аты (егер ол жеке басты куәландыратын құжатта көрсетілсе) </w:t>
      </w:r>
    </w:p>
    <w:bookmarkEnd w:id="53"/>
    <w:p>
      <w:pPr>
        <w:spacing w:after="0"/>
        <w:ind w:left="0"/>
        <w:jc w:val="both"/>
      </w:pPr>
      <w:r>
        <w:rPr>
          <w:rFonts w:ascii="Times New Roman"/>
          <w:b w:val="false"/>
          <w:i w:val="false"/>
          <w:color w:val="000000"/>
          <w:sz w:val="28"/>
        </w:rPr>
        <w:t>
      және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2" w:id="54"/>
    <w:p>
      <w:pPr>
        <w:spacing w:after="0"/>
        <w:ind w:left="0"/>
        <w:jc w:val="both"/>
      </w:pPr>
      <w:r>
        <w:rPr>
          <w:rFonts w:ascii="Times New Roman"/>
          <w:b w:val="false"/>
          <w:i w:val="false"/>
          <w:color w:val="000000"/>
          <w:sz w:val="28"/>
        </w:rPr>
        <w:t xml:space="preserve">
      5. Бақылау субъектісінің (объектісінің) атауы, оның тұрған жері немесе бақылау субъектісінің тегі, аты, әкесінің аты (егер ол </w:t>
      </w:r>
    </w:p>
    <w:bookmarkEnd w:id="54"/>
    <w:p>
      <w:pPr>
        <w:spacing w:after="0"/>
        <w:ind w:left="0"/>
        <w:jc w:val="both"/>
      </w:pPr>
      <w:r>
        <w:rPr>
          <w:rFonts w:ascii="Times New Roman"/>
          <w:b w:val="false"/>
          <w:i w:val="false"/>
          <w:color w:val="000000"/>
          <w:sz w:val="28"/>
        </w:rPr>
        <w:t>
      жеке басты куәландыратын құжатта көрсетілсе), жеке немесе заңды тұлғаның тексеруді жүргізу кезінде қатысқан өкілінің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3" w:id="55"/>
    <w:p>
      <w:pPr>
        <w:spacing w:after="0"/>
        <w:ind w:left="0"/>
        <w:jc w:val="both"/>
      </w:pPr>
      <w:r>
        <w:rPr>
          <w:rFonts w:ascii="Times New Roman"/>
          <w:b w:val="false"/>
          <w:i w:val="false"/>
          <w:color w:val="000000"/>
          <w:sz w:val="28"/>
        </w:rPr>
        <w:t>
      6. Тексеру жүргізілген кезең 20 __ жылғы "___" ___________________ бастап 20 __ жылғы "___" _________________ дейін</w:t>
      </w:r>
    </w:p>
    <w:bookmarkEnd w:id="55"/>
    <w:bookmarkStart w:name="z94" w:id="56"/>
    <w:p>
      <w:pPr>
        <w:spacing w:after="0"/>
        <w:ind w:left="0"/>
        <w:jc w:val="both"/>
      </w:pPr>
      <w:r>
        <w:rPr>
          <w:rFonts w:ascii="Times New Roman"/>
          <w:b w:val="false"/>
          <w:i w:val="false"/>
          <w:color w:val="000000"/>
          <w:sz w:val="28"/>
        </w:rPr>
        <w:t>
      7. Тексерудің түрі _____________________________________________________</w:t>
      </w:r>
    </w:p>
    <w:bookmarkEnd w:id="56"/>
    <w:p>
      <w:pPr>
        <w:spacing w:after="0"/>
        <w:ind w:left="0"/>
        <w:jc w:val="both"/>
      </w:pPr>
      <w:r>
        <w:rPr>
          <w:rFonts w:ascii="Times New Roman"/>
          <w:b w:val="false"/>
          <w:i w:val="false"/>
          <w:color w:val="000000"/>
          <w:sz w:val="28"/>
        </w:rPr>
        <w:t>
      ____________________________________________________________________</w:t>
      </w:r>
    </w:p>
    <w:bookmarkStart w:name="z95" w:id="57"/>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анықталған Қазақстан Республикасы нормативтік құқықтық актілері талаптарының тармақтары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Республикасының электр энергетикасы және (немесе) жылу энергетикасы саласындағы заңнамасының талаптарын </w:t>
      </w:r>
    </w:p>
    <w:p>
      <w:pPr>
        <w:spacing w:after="0"/>
        <w:ind w:left="0"/>
        <w:jc w:val="both"/>
      </w:pPr>
      <w:r>
        <w:rPr>
          <w:rFonts w:ascii="Times New Roman"/>
          <w:b w:val="false"/>
          <w:i w:val="false"/>
          <w:color w:val="000000"/>
          <w:sz w:val="28"/>
        </w:rPr>
        <w:t>
      бұзушылықтар болмаған жағдайда тиісті жазба</w:t>
      </w:r>
    </w:p>
    <w:p>
      <w:pPr>
        <w:spacing w:after="0"/>
        <w:ind w:left="0"/>
        <w:jc w:val="both"/>
      </w:pPr>
      <w:r>
        <w:rPr>
          <w:rFonts w:ascii="Times New Roman"/>
          <w:b w:val="false"/>
          <w:i w:val="false"/>
          <w:color w:val="000000"/>
          <w:sz w:val="28"/>
        </w:rPr>
        <w:t>
      ____________________________________________________________________</w:t>
      </w:r>
    </w:p>
    <w:bookmarkStart w:name="z96" w:id="58"/>
    <w:p>
      <w:pPr>
        <w:spacing w:after="0"/>
        <w:ind w:left="0"/>
        <w:jc w:val="both"/>
      </w:pPr>
      <w:r>
        <w:rPr>
          <w:rFonts w:ascii="Times New Roman"/>
          <w:b w:val="false"/>
          <w:i w:val="false"/>
          <w:color w:val="000000"/>
          <w:sz w:val="28"/>
        </w:rPr>
        <w:t>
      9. Тексеру нәтижелері туралы актімен танысу немесе танысудан бас тарту, сондай-ақ тексеруді жүргізу кезінде қатысқан</w:t>
      </w:r>
    </w:p>
    <w:bookmarkEnd w:id="58"/>
    <w:p>
      <w:pPr>
        <w:spacing w:after="0"/>
        <w:ind w:left="0"/>
        <w:jc w:val="both"/>
      </w:pPr>
      <w:r>
        <w:rPr>
          <w:rFonts w:ascii="Times New Roman"/>
          <w:b w:val="false"/>
          <w:i w:val="false"/>
          <w:color w:val="000000"/>
          <w:sz w:val="28"/>
        </w:rPr>
        <w:t>
      адамдар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7" w:id="59"/>
    <w:p>
      <w:pPr>
        <w:spacing w:after="0"/>
        <w:ind w:left="0"/>
        <w:jc w:val="both"/>
      </w:pPr>
      <w:r>
        <w:rPr>
          <w:rFonts w:ascii="Times New Roman"/>
          <w:b w:val="false"/>
          <w:i w:val="false"/>
          <w:color w:val="000000"/>
          <w:sz w:val="28"/>
        </w:rPr>
        <w:t>
      10. Тексеруді жүргізген лауазымды адамның (адамдардың) қолтаңбасы</w:t>
      </w:r>
    </w:p>
    <w:bookmarkEnd w:id="5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нәтижелері бойынша ескертулер және (немесе) қарсылықтар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"Электр энергетикасы туралы" Қазақстан Республикасының Заңы 6-4-бабының </w:t>
      </w:r>
      <w:r>
        <w:rPr>
          <w:rFonts w:ascii="Times New Roman"/>
          <w:b w:val="false"/>
          <w:i w:val="false"/>
          <w:color w:val="000000"/>
          <w:sz w:val="28"/>
        </w:rPr>
        <w:t>18-тармағына</w:t>
      </w:r>
      <w:r>
        <w:rPr>
          <w:rFonts w:ascii="Times New Roman"/>
          <w:b w:val="false"/>
          <w:i w:val="false"/>
          <w:color w:val="000000"/>
          <w:sz w:val="28"/>
        </w:rPr>
        <w:t xml:space="preserve">, "Жылу энергетикасы туралы"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18-тармағына сәйкес бақылау субъектісі қосымша уақыт және (немесе) қаржылай шығындар қажет болған жағдайда, анықталған бұзушылықтарды жою туралы нұсқама өзіне табыс етілген күннен бастап бес жұмыс күнінен кешіктірмей, тексеруді жүргізген бақылау органына анықталған бұзушылықтарды жоюдың нақты мерзімдері көрсетілген бұзушылықтарды жою жөніндегі іс-шаралар жоспарын қоса бере отырып, оларды жою мерзімдерін ұзарту туралы өтінішпен жүгінуге құқылы.</w:t>
      </w:r>
    </w:p>
    <w:bookmarkStart w:name="z99" w:id="60"/>
    <w:p>
      <w:pPr>
        <w:spacing w:after="0"/>
        <w:ind w:left="0"/>
        <w:jc w:val="both"/>
      </w:pPr>
      <w:r>
        <w:rPr>
          <w:rFonts w:ascii="Times New Roman"/>
          <w:b w:val="false"/>
          <w:i w:val="false"/>
          <w:color w:val="000000"/>
          <w:sz w:val="28"/>
        </w:rPr>
        <w:t>
      Бақылау субъектісі анықталған бұзушылықтарды жою мерзімдерін ұзарту туралы өтініште анықталған бұзушылықтарды жою бойынша қабылданатын шараларды және оларды жою мерзімдерін ұзартудың объективті себептерін баяндауға міндетті.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352 Бұйрыққа</w:t>
            </w:r>
            <w:r>
              <w:br/>
            </w:r>
            <w:r>
              <w:rPr>
                <w:rFonts w:ascii="Times New Roman"/>
                <w:b w:val="false"/>
                <w:i w:val="false"/>
                <w:color w:val="000000"/>
                <w:sz w:val="20"/>
              </w:rPr>
              <w:t>10-қосымша</w:t>
            </w:r>
          </w:p>
        </w:tc>
      </w:tr>
    </w:tbl>
    <w:bookmarkStart w:name="z101" w:id="61"/>
    <w:p>
      <w:pPr>
        <w:spacing w:after="0"/>
        <w:ind w:left="0"/>
        <w:jc w:val="both"/>
      </w:pPr>
      <w:r>
        <w:rPr>
          <w:rFonts w:ascii="Times New Roman"/>
          <w:b w:val="false"/>
          <w:i w:val="false"/>
          <w:color w:val="000000"/>
          <w:sz w:val="28"/>
        </w:rPr>
        <w:t>
      Нысан</w:t>
      </w:r>
    </w:p>
    <w:bookmarkEnd w:id="61"/>
    <w:bookmarkStart w:name="z102" w:id="62"/>
    <w:p>
      <w:pPr>
        <w:spacing w:after="0"/>
        <w:ind w:left="0"/>
        <w:jc w:val="left"/>
      </w:pPr>
      <w:r>
        <w:rPr>
          <w:rFonts w:ascii="Times New Roman"/>
          <w:b/>
          <w:i w:val="false"/>
          <w:color w:val="000000"/>
        </w:rPr>
        <w:t xml:space="preserve"> АНЫҚТАЛҒАН БҰЗУШЫЛЫҚТАРДЫ ЖОЮ ТУРАЛЫ НҰСҚАМА</w:t>
      </w:r>
    </w:p>
    <w:bookmarkEnd w:id="62"/>
    <w:p>
      <w:pPr>
        <w:spacing w:after="0"/>
        <w:ind w:left="0"/>
        <w:jc w:val="both"/>
      </w:pPr>
      <w:r>
        <w:rPr>
          <w:rFonts w:ascii="Times New Roman"/>
          <w:b w:val="false"/>
          <w:i w:val="false"/>
          <w:color w:val="000000"/>
          <w:sz w:val="28"/>
        </w:rPr>
        <w:t>
      № ____</w:t>
      </w:r>
    </w:p>
    <w:bookmarkStart w:name="z103" w:id="63"/>
    <w:p>
      <w:pPr>
        <w:spacing w:after="0"/>
        <w:ind w:left="0"/>
        <w:jc w:val="both"/>
      </w:pPr>
      <w:r>
        <w:rPr>
          <w:rFonts w:ascii="Times New Roman"/>
          <w:b w:val="false"/>
          <w:i w:val="false"/>
          <w:color w:val="000000"/>
          <w:sz w:val="28"/>
        </w:rPr>
        <w:t>
      1. Нұсқаманың жасалған күні мен орны</w:t>
      </w:r>
    </w:p>
    <w:bookmarkEnd w:id="63"/>
    <w:p>
      <w:pPr>
        <w:spacing w:after="0"/>
        <w:ind w:left="0"/>
        <w:jc w:val="both"/>
      </w:pPr>
      <w:r>
        <w:rPr>
          <w:rFonts w:ascii="Times New Roman"/>
          <w:b w:val="false"/>
          <w:i w:val="false"/>
          <w:color w:val="000000"/>
          <w:sz w:val="28"/>
        </w:rPr>
        <w:t>
      20 __ жылғы "___" ________________, жасалған орны 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04" w:id="64"/>
    <w:p>
      <w:pPr>
        <w:spacing w:after="0"/>
        <w:ind w:left="0"/>
        <w:jc w:val="both"/>
      </w:pPr>
      <w:r>
        <w:rPr>
          <w:rFonts w:ascii="Times New Roman"/>
          <w:b w:val="false"/>
          <w:i w:val="false"/>
          <w:color w:val="000000"/>
          <w:sz w:val="28"/>
        </w:rPr>
        <w:t>
      2. Мемлекеттік органның атауы</w:t>
      </w:r>
    </w:p>
    <w:bookmarkEnd w:id="6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05" w:id="65"/>
    <w:p>
      <w:pPr>
        <w:spacing w:after="0"/>
        <w:ind w:left="0"/>
        <w:jc w:val="both"/>
      </w:pPr>
      <w:r>
        <w:rPr>
          <w:rFonts w:ascii="Times New Roman"/>
          <w:b w:val="false"/>
          <w:i w:val="false"/>
          <w:color w:val="000000"/>
          <w:sz w:val="28"/>
        </w:rPr>
        <w:t>
      3. Тексеруді жүргізген лауазымды адамның (адамдардың) тегі, аты, әкесінің аты (егер ол жеке басты куәландыратын құжатта</w:t>
      </w:r>
    </w:p>
    <w:bookmarkEnd w:id="65"/>
    <w:p>
      <w:pPr>
        <w:spacing w:after="0"/>
        <w:ind w:left="0"/>
        <w:jc w:val="both"/>
      </w:pPr>
      <w:r>
        <w:rPr>
          <w:rFonts w:ascii="Times New Roman"/>
          <w:b w:val="false"/>
          <w:i w:val="false"/>
          <w:color w:val="000000"/>
          <w:sz w:val="28"/>
        </w:rPr>
        <w:t>
      көрсетілсе) және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06" w:id="66"/>
    <w:p>
      <w:pPr>
        <w:spacing w:after="0"/>
        <w:ind w:left="0"/>
        <w:jc w:val="both"/>
      </w:pPr>
      <w:r>
        <w:rPr>
          <w:rFonts w:ascii="Times New Roman"/>
          <w:b w:val="false"/>
          <w:i w:val="false"/>
          <w:color w:val="000000"/>
          <w:sz w:val="28"/>
        </w:rPr>
        <w:t>
      4. Бақылау субъектісінің (объектісінің) атауы, оның тұрған жері немесе тексеруді жүргізу тағайындалған жеке тұлғаның тегі,</w:t>
      </w:r>
    </w:p>
    <w:bookmarkEnd w:id="66"/>
    <w:p>
      <w:pPr>
        <w:spacing w:after="0"/>
        <w:ind w:left="0"/>
        <w:jc w:val="both"/>
      </w:pPr>
      <w:r>
        <w:rPr>
          <w:rFonts w:ascii="Times New Roman"/>
          <w:b w:val="false"/>
          <w:i w:val="false"/>
          <w:color w:val="000000"/>
          <w:sz w:val="28"/>
        </w:rPr>
        <w:t xml:space="preserve">
      аты, әкесінің аты (егер ол жеке басты куәландыратын құжатта көрсетілсе), тексеруді жүргізу кезінде қатысқан жеке немесе </w:t>
      </w:r>
    </w:p>
    <w:p>
      <w:pPr>
        <w:spacing w:after="0"/>
        <w:ind w:left="0"/>
        <w:jc w:val="both"/>
      </w:pPr>
      <w:r>
        <w:rPr>
          <w:rFonts w:ascii="Times New Roman"/>
          <w:b w:val="false"/>
          <w:i w:val="false"/>
          <w:color w:val="000000"/>
          <w:sz w:val="28"/>
        </w:rPr>
        <w:t>
      заңды тұлға өкілінің лауазымы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07" w:id="67"/>
    <w:p>
      <w:pPr>
        <w:spacing w:after="0"/>
        <w:ind w:left="0"/>
        <w:jc w:val="both"/>
      </w:pPr>
      <w:r>
        <w:rPr>
          <w:rFonts w:ascii="Times New Roman"/>
          <w:b w:val="false"/>
          <w:i w:val="false"/>
          <w:color w:val="000000"/>
          <w:sz w:val="28"/>
        </w:rPr>
        <w:t>
      5. Тексеруді жүргізу күні, орны және кезеңі</w:t>
      </w:r>
    </w:p>
    <w:bookmarkEnd w:id="67"/>
    <w:p>
      <w:pPr>
        <w:spacing w:after="0"/>
        <w:ind w:left="0"/>
        <w:jc w:val="both"/>
      </w:pPr>
      <w:r>
        <w:rPr>
          <w:rFonts w:ascii="Times New Roman"/>
          <w:b w:val="false"/>
          <w:i w:val="false"/>
          <w:color w:val="000000"/>
          <w:sz w:val="28"/>
        </w:rPr>
        <w:t>
      Тексеруді тағайындау туралы акт 20 __ жылғы "___" _______________ № ___</w:t>
      </w:r>
    </w:p>
    <w:p>
      <w:pPr>
        <w:spacing w:after="0"/>
        <w:ind w:left="0"/>
        <w:jc w:val="both"/>
      </w:pPr>
      <w:r>
        <w:rPr>
          <w:rFonts w:ascii="Times New Roman"/>
          <w:b w:val="false"/>
          <w:i w:val="false"/>
          <w:color w:val="000000"/>
          <w:sz w:val="28"/>
        </w:rPr>
        <w:t>
      тексеру жүргізілетін орны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 __ жылғы "___" _______________ бастап 20 __ жылғы "___" ______________ дейінгі кезеңде</w:t>
      </w:r>
    </w:p>
    <w:bookmarkStart w:name="z108" w:id="68"/>
    <w:p>
      <w:pPr>
        <w:spacing w:after="0"/>
        <w:ind w:left="0"/>
        <w:jc w:val="both"/>
      </w:pPr>
      <w:r>
        <w:rPr>
          <w:rFonts w:ascii="Times New Roman"/>
          <w:b w:val="false"/>
          <w:i w:val="false"/>
          <w:color w:val="000000"/>
          <w:sz w:val="28"/>
        </w:rPr>
        <w:t>
      6. Қазақстан Республикасының электр энергетикасы және (немесе) жылу энергетикасы саласындағы заңнамасының талаптарына сәйкес анықталған бұзушылықтардың тізбесі, анықталған бұзушылықтарды жою жөніндегі ұсынымдар мен нұсқаулар және оларды жою мерзімдері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 жою бойынша ұсынымдар мен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69"/>
    <w:p>
      <w:pPr>
        <w:spacing w:after="0"/>
        <w:ind w:left="0"/>
        <w:jc w:val="both"/>
      </w:pPr>
      <w:r>
        <w:rPr>
          <w:rFonts w:ascii="Times New Roman"/>
          <w:b w:val="false"/>
          <w:i w:val="false"/>
          <w:color w:val="000000"/>
          <w:sz w:val="28"/>
        </w:rPr>
        <w:t xml:space="preserve">
      7. Бақылау субъектісінің (объектісінің) не оның уәкілетті адамының нұсқамамен танысуы немесе танысудан бас тартуы туралы </w:t>
      </w:r>
    </w:p>
    <w:bookmarkEnd w:id="69"/>
    <w:p>
      <w:pPr>
        <w:spacing w:after="0"/>
        <w:ind w:left="0"/>
        <w:jc w:val="both"/>
      </w:pPr>
      <w:r>
        <w:rPr>
          <w:rFonts w:ascii="Times New Roman"/>
          <w:b w:val="false"/>
          <w:i w:val="false"/>
          <w:color w:val="000000"/>
          <w:sz w:val="28"/>
        </w:rPr>
        <w:t>
      мәліметтер, олардың қолтаңбасы немесе қол қоюдан бас тартуы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10" w:id="70"/>
    <w:p>
      <w:pPr>
        <w:spacing w:after="0"/>
        <w:ind w:left="0"/>
        <w:jc w:val="both"/>
      </w:pPr>
      <w:r>
        <w:rPr>
          <w:rFonts w:ascii="Times New Roman"/>
          <w:b w:val="false"/>
          <w:i w:val="false"/>
          <w:color w:val="000000"/>
          <w:sz w:val="28"/>
        </w:rPr>
        <w:t>
      8. Тексеруді жүргізген лауазымды адамның (адамдардың) қолтаңбасы</w:t>
      </w:r>
    </w:p>
    <w:bookmarkEnd w:id="7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Мыналар болған кезде:</w:t>
      </w:r>
      <w:r>
        <w:br/>
      </w: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(зақымдалған жабдықты қарап-тексеру актісі, техникалық бақылау құралдарының, байқау және тіркеп-белгілеу аспаптарының, регистрограмманың, осциллограмманың жазбалары, жедел журналдардан үзінді көшірмелер, түсініктеме жазбахаттар, схемалар, сызбалар, фото-, аудио- және бейнематериалдар, сауалнама парақтары және басқа да материалдар) _____ парақта.</w:t>
      </w:r>
      <w:r>
        <w:br/>
      </w:r>
      <w:r>
        <w:rPr>
          <w:rFonts w:ascii="Times New Roman"/>
          <w:b w:val="false"/>
          <w:i w:val="false"/>
          <w:color w:val="000000"/>
          <w:sz w:val="28"/>
        </w:rPr>
        <w:t>
</w:t>
      </w:r>
      <w:r>
        <w:rPr>
          <w:rFonts w:ascii="Times New Roman"/>
          <w:b w:val="false"/>
          <w:i w:val="false"/>
          <w:color w:val="000000"/>
          <w:sz w:val="28"/>
        </w:rPr>
        <w:t xml:space="preserve">      Ескертпе: "Электр энергетикасы туралы" Қазақстан Республикасының Заңы 6-4-бабының </w:t>
      </w:r>
      <w:r>
        <w:rPr>
          <w:rFonts w:ascii="Times New Roman"/>
          <w:b w:val="false"/>
          <w:i w:val="false"/>
          <w:color w:val="000000"/>
          <w:sz w:val="28"/>
        </w:rPr>
        <w:t>18-тармағына</w:t>
      </w:r>
      <w:r>
        <w:rPr>
          <w:rFonts w:ascii="Times New Roman"/>
          <w:b w:val="false"/>
          <w:i w:val="false"/>
          <w:color w:val="000000"/>
          <w:sz w:val="28"/>
        </w:rPr>
        <w:t xml:space="preserve">, "Жылу энергетикасы туралы"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18-тармағына сәйкес бақылау субъектісі қосымша уақыт және (немесе) қаржылай шығындар қажет болған жағдайда, анықталған бұзушылықтарды жою туралы нұсқама өзіне табыс етілген күннен бастап бес жұмыс күнінен кешіктірмей, тексеруді жүргізген бақылау органына анықталған бұзушылықтарды жоюдың нақты мерзімдері көрсетілген бұзушылықтарды жою жөніндегі іс-шаралар жоспарын қоса бере отырып, оларды жою мерзімдерін ұзарту туралы өтінішпен жүгінуге құқылы.</w:t>
      </w:r>
      <w:r>
        <w:br/>
      </w:r>
      <w:r>
        <w:rPr>
          <w:rFonts w:ascii="Times New Roman"/>
          <w:b w:val="false"/>
          <w:i w:val="false"/>
          <w:color w:val="000000"/>
          <w:sz w:val="28"/>
        </w:rPr>
        <w:t>
      Бақылау субъектісі анықталған бұзушылықтарды жою мерзімдерін ұзарту туралы өтініште анықталған бұзушылықтарды жою бойынша қабылданатын шараларды және оларды жою мерзімдерін ұзартудың объективті себептерін баяндауға міндетті.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352 Бұйрыққа</w:t>
            </w:r>
            <w:r>
              <w:br/>
            </w:r>
            <w:r>
              <w:rPr>
                <w:rFonts w:ascii="Times New Roman"/>
                <w:b w:val="false"/>
                <w:i w:val="false"/>
                <w:color w:val="000000"/>
                <w:sz w:val="20"/>
              </w:rPr>
              <w:t>11-қосымша</w:t>
            </w:r>
          </w:p>
        </w:tc>
      </w:tr>
    </w:tbl>
    <w:bookmarkStart w:name="z114" w:id="71"/>
    <w:p>
      <w:pPr>
        <w:spacing w:after="0"/>
        <w:ind w:left="0"/>
        <w:jc w:val="both"/>
      </w:pPr>
      <w:r>
        <w:rPr>
          <w:rFonts w:ascii="Times New Roman"/>
          <w:b w:val="false"/>
          <w:i w:val="false"/>
          <w:color w:val="000000"/>
          <w:sz w:val="28"/>
        </w:rPr>
        <w:t>
      Нысан</w:t>
      </w:r>
    </w:p>
    <w:bookmarkEnd w:id="71"/>
    <w:bookmarkStart w:name="z115" w:id="72"/>
    <w:p>
      <w:pPr>
        <w:spacing w:after="0"/>
        <w:ind w:left="0"/>
        <w:jc w:val="left"/>
      </w:pPr>
      <w:r>
        <w:rPr>
          <w:rFonts w:ascii="Times New Roman"/>
          <w:b/>
          <w:i w:val="false"/>
          <w:color w:val="000000"/>
        </w:rPr>
        <w:t xml:space="preserve"> Анықталған бұзушылықтарды жою жөніндегі ІС-ШАРАЛАР ЖОСПАРЫ</w:t>
      </w:r>
    </w:p>
    <w:bookmarkEnd w:id="72"/>
    <w:bookmarkStart w:name="z116" w:id="73"/>
    <w:p>
      <w:pPr>
        <w:spacing w:after="0"/>
        <w:ind w:left="0"/>
        <w:jc w:val="both"/>
      </w:pPr>
      <w:r>
        <w:rPr>
          <w:rFonts w:ascii="Times New Roman"/>
          <w:b w:val="false"/>
          <w:i w:val="false"/>
          <w:color w:val="000000"/>
          <w:sz w:val="28"/>
        </w:rPr>
        <w:t>
      1. Бақылау субъектісінің (объектісінің) атауы (жеке сәйкестендіру нөмірі/бизнес-сәйкестендіру нөмірі)</w:t>
      </w:r>
    </w:p>
    <w:bookmarkEnd w:id="7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17" w:id="74"/>
    <w:p>
      <w:pPr>
        <w:spacing w:after="0"/>
        <w:ind w:left="0"/>
        <w:jc w:val="both"/>
      </w:pPr>
      <w:r>
        <w:rPr>
          <w:rFonts w:ascii="Times New Roman"/>
          <w:b w:val="false"/>
          <w:i w:val="false"/>
          <w:color w:val="000000"/>
          <w:sz w:val="28"/>
        </w:rPr>
        <w:t>
      2. Жоспар жасалған күн 20 __ жылғы "___" _________________</w:t>
      </w:r>
    </w:p>
    <w:bookmarkEnd w:id="74"/>
    <w:bookmarkStart w:name="z118" w:id="75"/>
    <w:p>
      <w:pPr>
        <w:spacing w:after="0"/>
        <w:ind w:left="0"/>
        <w:jc w:val="both"/>
      </w:pPr>
      <w:r>
        <w:rPr>
          <w:rFonts w:ascii="Times New Roman"/>
          <w:b w:val="false"/>
          <w:i w:val="false"/>
          <w:color w:val="000000"/>
          <w:sz w:val="28"/>
        </w:rPr>
        <w:t>
      3. Тексеру жүргізген бақылау органының атауы</w:t>
      </w:r>
    </w:p>
    <w:bookmarkEnd w:id="7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19" w:id="76"/>
    <w:p>
      <w:pPr>
        <w:spacing w:after="0"/>
        <w:ind w:left="0"/>
        <w:jc w:val="both"/>
      </w:pPr>
      <w:r>
        <w:rPr>
          <w:rFonts w:ascii="Times New Roman"/>
          <w:b w:val="false"/>
          <w:i w:val="false"/>
          <w:color w:val="000000"/>
          <w:sz w:val="28"/>
        </w:rPr>
        <w:t xml:space="preserve">
      4. Анықталған бұзушылықтарды жою туралы 20 __ жылғы "___" ________________ № ___ нұсқамаға сәйкес бұзушылықтарды </w:t>
      </w:r>
    </w:p>
    <w:bookmarkEnd w:id="76"/>
    <w:p>
      <w:pPr>
        <w:spacing w:after="0"/>
        <w:ind w:left="0"/>
        <w:jc w:val="both"/>
      </w:pPr>
      <w:r>
        <w:rPr>
          <w:rFonts w:ascii="Times New Roman"/>
          <w:b w:val="false"/>
          <w:i w:val="false"/>
          <w:color w:val="000000"/>
          <w:sz w:val="28"/>
        </w:rPr>
        <w:t>
      жою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 жою туралы нұсқамаға сәйкес анықталған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бұзушылықты жою жөніндегі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77"/>
    <w:p>
      <w:pPr>
        <w:spacing w:after="0"/>
        <w:ind w:left="0"/>
        <w:jc w:val="both"/>
      </w:pPr>
      <w:r>
        <w:rPr>
          <w:rFonts w:ascii="Times New Roman"/>
          <w:b w:val="false"/>
          <w:i w:val="false"/>
          <w:color w:val="000000"/>
          <w:sz w:val="28"/>
        </w:rPr>
        <w:t xml:space="preserve">
      5. Бақылау субъектісі (объектісі) өкілінің қолы </w:t>
      </w:r>
    </w:p>
    <w:bookmarkEnd w:id="7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