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e77f" w14:textId="6fee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бекіту туралы" Қазақстан Республикасы Білім және ғылым министрінің міндетін атқарушының 2015 жылғы 31 желтоқсандағы № 721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30 қыркүйектегі № 467 бұйрығы. Қазақстан Республикасының Әділет министрлігінде 2024 жылғы 30 қыркүйекте № 35182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бекіту туралы" Қазақстан Республикасы Білім және ғылым министрінің міндетін атқарушының 2015 жылғы 31 желтоқсандағы № 721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12975 болып тіркелді)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ресми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