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692b" w14:textId="2416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инспекциясы жөніндегі жергілікті органдарға қатысты тексеру парағын бекіту туралы" Қазақстан Республикасы Еңбек және халықты әлеуметтік қорғау министрінің 2020 жылғы 9 желтоқсандағы № 489 және Қазақстан Республикасы Ұлттық экономика министрінің 2020 жылғы 9 желтоқсандағы № 90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27 қыркүйектегі № 387 және Қазақстан Республикасы Премьер-Министрінің орынбасары - Ұлттық экономика министрінің 2024 жылғы 30 қыркүйектегі № 79 бірлескен бұйрығы. Қазақстан Республикасының Әділет министрлігінде 2024 жылғы 30 қыркүйектегі № 35181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"Еңбек инспекциясы жөніндегі жергілікті органдарға қатысты тексеру парағын бекіту туралы" Қазақстан Республикасы Еңбек және халықты әлеуметтік қорғау министрінің 2020 жылғы 9 желтоқсандағы № 489 және Қазақстан Республикасы Ұлттық экономика министрінің 2020 жылғы 9 желтоқсандағы № 90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21762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Мемлекеттік еңбек инспекциясы комитеті:</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 С. Жақыпова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________С.  Жакупова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