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1f5c" w14:textId="5791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24 қыркүйектегі № 338 бұйрығы. Қазақстан Республикасының Әділет министрлігінде 2024 жылғы 30 қыркүйекте № 35178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"Атом энергиясы пайдаланылатын объектілерде жұмыс істейтін персоналдың біліктілігін арттыру қағидаларын бекіту туралы" Қазақстан Республикасы Энергетика министрінің 2016 жылғы 20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персоналдың біліктілігін арттыру қағидалары (бұдан әрі – Қағидалар)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19) тармақшасына сәйкес әзірленді және атом энергиясы пайдаланылатын объектілерде жұмыс істейтін персоналдың біліктілігін арттыру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Атом</w:t>
      </w:r>
      <w:r>
        <w:rPr>
          <w:rFonts w:ascii="Times New Roman"/>
          <w:b w:val="false"/>
          <w:i w:val="false"/>
          <w:color w:val="000000"/>
          <w:sz w:val="28"/>
        </w:rPr>
        <w:t xml:space="preserve"> </w:t>
      </w:r>
      <w:r>
        <w:rPr>
          <w:rFonts w:ascii="Times New Roman"/>
          <w:b/>
          <w:i w:val="false"/>
          <w:color w:val="000000"/>
          <w:sz w:val="28"/>
        </w:rPr>
        <w:t>энергиясы</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объектілерде</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w:t>
      </w:r>
      <w:r>
        <w:rPr>
          <w:rFonts w:ascii="Times New Roman"/>
          <w:b w:val="false"/>
          <w:i w:val="false"/>
          <w:color w:val="000000"/>
          <w:sz w:val="28"/>
        </w:rPr>
        <w:t xml:space="preserve"> </w:t>
      </w:r>
      <w:r>
        <w:rPr>
          <w:rFonts w:ascii="Times New Roman"/>
          <w:b/>
          <w:i w:val="false"/>
          <w:color w:val="000000"/>
          <w:sz w:val="28"/>
        </w:rPr>
        <w:t>персоналдың</w:t>
      </w:r>
      <w:r>
        <w:rPr>
          <w:rFonts w:ascii="Times New Roman"/>
          <w:b w:val="false"/>
          <w:i w:val="false"/>
          <w:color w:val="000000"/>
          <w:sz w:val="28"/>
        </w:rPr>
        <w:t xml:space="preserve"> </w:t>
      </w:r>
      <w:r>
        <w:rPr>
          <w:rFonts w:ascii="Times New Roman"/>
          <w:b/>
          <w:i w:val="false"/>
          <w:color w:val="000000"/>
          <w:sz w:val="28"/>
        </w:rPr>
        <w:t>біліктілігін</w:t>
      </w:r>
      <w:r>
        <w:rPr>
          <w:rFonts w:ascii="Times New Roman"/>
          <w:b w:val="false"/>
          <w:i w:val="false"/>
          <w:color w:val="000000"/>
          <w:sz w:val="28"/>
        </w:rPr>
        <w:t xml:space="preserve"> </w:t>
      </w:r>
      <w:r>
        <w:rPr>
          <w:rFonts w:ascii="Times New Roman"/>
          <w:b/>
          <w:i w:val="false"/>
          <w:color w:val="000000"/>
          <w:sz w:val="28"/>
        </w:rPr>
        <w:t>арттыру</w:t>
      </w:r>
      <w:r>
        <w:rPr>
          <w:rFonts w:ascii="Times New Roman"/>
          <w:b w:val="false"/>
          <w:i w:val="false"/>
          <w:color w:val="000000"/>
          <w:sz w:val="28"/>
        </w:rPr>
        <w:t xml:space="preserve"> </w:t>
      </w:r>
      <w:r>
        <w:rPr>
          <w:rFonts w:ascii="Times New Roman"/>
          <w:b/>
          <w:i w:val="false"/>
          <w:color w:val="000000"/>
          <w:sz w:val="28"/>
        </w:rPr>
        <w:t>тәртібі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20323 болып тіркелген)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 Мыналар:</w:t>
      </w:r>
    </w:p>
    <w:bookmarkEnd w:id="8"/>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iстеуге арналған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саласындағы қызметтерді көрсетуге арналған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 бекітілсін.";</w:t>
      </w:r>
    </w:p>
    <w:bookmarkStart w:name="z16" w:id="9"/>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0" w:id="11"/>
    <w:p>
      <w:pPr>
        <w:spacing w:after="0"/>
        <w:ind w:left="0"/>
        <w:jc w:val="both"/>
      </w:pPr>
      <w:r>
        <w:rPr>
          <w:rFonts w:ascii="Times New Roman"/>
          <w:b w:val="false"/>
          <w:i w:val="false"/>
          <w:color w:val="000000"/>
          <w:sz w:val="28"/>
        </w:rPr>
        <w:t xml:space="preserve">
      "1. Осы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"Атом энергиясы пайдаланылатын объектiлердiң өмірлiк циклінің кезеңдеріне байланысты жұмыстарды орындауға лицензия беру" мемлекеттік көрсетілетін қызмет (бұдан әрі – мемлекеттік көрсетілетін қызмет)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1) тармақша жаңа редакцияда жазылсын:</w:t>
      </w:r>
    </w:p>
    <w:bookmarkEnd w:id="12"/>
    <w:bookmarkStart w:name="z23" w:id="1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24" w:id="14"/>
    <w:p>
      <w:pPr>
        <w:spacing w:after="0"/>
        <w:ind w:left="0"/>
        <w:jc w:val="both"/>
      </w:pPr>
      <w:r>
        <w:rPr>
          <w:rFonts w:ascii="Times New Roman"/>
          <w:b w:val="false"/>
          <w:i w:val="false"/>
          <w:color w:val="000000"/>
          <w:sz w:val="28"/>
        </w:rPr>
        <w:t>
      3) тармақша жаңа редакцияда жазылсын:</w:t>
      </w:r>
    </w:p>
    <w:bookmarkEnd w:id="14"/>
    <w:bookmarkStart w:name="z25" w:id="15"/>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
    <w:bookmarkStart w:name="z26" w:id="16"/>
    <w:p>
      <w:pPr>
        <w:spacing w:after="0"/>
        <w:ind w:left="0"/>
        <w:jc w:val="both"/>
      </w:pPr>
      <w:r>
        <w:rPr>
          <w:rFonts w:ascii="Times New Roman"/>
          <w:b w:val="false"/>
          <w:i w:val="false"/>
          <w:color w:val="000000"/>
          <w:sz w:val="28"/>
        </w:rPr>
        <w:t>
      4) тармақша алып тасталсын;</w:t>
      </w:r>
    </w:p>
    <w:bookmarkEnd w:id="16"/>
    <w:bookmarkStart w:name="z27" w:id="17"/>
    <w:p>
      <w:pPr>
        <w:spacing w:after="0"/>
        <w:ind w:left="0"/>
        <w:jc w:val="both"/>
      </w:pPr>
      <w:r>
        <w:rPr>
          <w:rFonts w:ascii="Times New Roman"/>
          <w:b w:val="false"/>
          <w:i w:val="false"/>
          <w:color w:val="000000"/>
          <w:sz w:val="28"/>
        </w:rPr>
        <w:t>
      5) тармақша жаңа редакцияда жазылсын:</w:t>
      </w:r>
    </w:p>
    <w:bookmarkEnd w:id="17"/>
    <w:bookmarkStart w:name="z28" w:id="18"/>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0" w:id="19"/>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"Атом энергиясы пайдаланылатын объектiлердiң өмірлiк циклінің кезеңдеріне байланысты жұмыстарды орындауға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32" w:id="20"/>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жағдайда,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жағдайда,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рұқсат беру бақылауын жүргізу және лицензия берудің ерекше шарттарын белгілеу үшін талдау, мемлекеттік бақылау және техникалық кооперация басқармасына жібереді.</w:t>
      </w:r>
    </w:p>
    <w:bookmarkStart w:name="z33" w:id="21"/>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bookmarkEnd w:id="21"/>
    <w:bookmarkStart w:name="z34" w:id="22"/>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23"/>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2" w:id="24"/>
    <w:p>
      <w:pPr>
        <w:spacing w:after="0"/>
        <w:ind w:left="0"/>
        <w:jc w:val="both"/>
      </w:pPr>
      <w:r>
        <w:rPr>
          <w:rFonts w:ascii="Times New Roman"/>
          <w:b w:val="false"/>
          <w:i w:val="false"/>
          <w:color w:val="000000"/>
          <w:sz w:val="28"/>
        </w:rPr>
        <w:t xml:space="preserve">
      көрсетілген бұйрықпен бекітілген "Ядролық материалдармен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4" w:id="25"/>
    <w:p>
      <w:pPr>
        <w:spacing w:after="0"/>
        <w:ind w:left="0"/>
        <w:jc w:val="both"/>
      </w:pPr>
      <w:r>
        <w:rPr>
          <w:rFonts w:ascii="Times New Roman"/>
          <w:b w:val="false"/>
          <w:i w:val="false"/>
          <w:color w:val="000000"/>
          <w:sz w:val="28"/>
        </w:rPr>
        <w:t>
      "Ядролық материалдармен жұмыс iстеуге арналған лицензия беру" мемлекеттік көрсетілетін қызмет қағидалары";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6" w:id="26"/>
    <w:p>
      <w:pPr>
        <w:spacing w:after="0"/>
        <w:ind w:left="0"/>
        <w:jc w:val="both"/>
      </w:pPr>
      <w:r>
        <w:rPr>
          <w:rFonts w:ascii="Times New Roman"/>
          <w:b w:val="false"/>
          <w:i w:val="false"/>
          <w:color w:val="000000"/>
          <w:sz w:val="28"/>
        </w:rPr>
        <w:t xml:space="preserve">
      "1. Осы "Ядролық материалдармен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"Ядролық материалдармен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1) тармақша жаңа редакцияда жазылсын:</w:t>
      </w:r>
    </w:p>
    <w:bookmarkEnd w:id="27"/>
    <w:bookmarkStart w:name="z49" w:id="28"/>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8"/>
    <w:bookmarkStart w:name="z50" w:id="29"/>
    <w:p>
      <w:pPr>
        <w:spacing w:after="0"/>
        <w:ind w:left="0"/>
        <w:jc w:val="both"/>
      </w:pPr>
      <w:r>
        <w:rPr>
          <w:rFonts w:ascii="Times New Roman"/>
          <w:b w:val="false"/>
          <w:i w:val="false"/>
          <w:color w:val="000000"/>
          <w:sz w:val="28"/>
        </w:rPr>
        <w:t>
      3) тармақша жаңа редакцияда жазылсын:</w:t>
      </w:r>
    </w:p>
    <w:bookmarkEnd w:id="29"/>
    <w:bookmarkStart w:name="z51" w:id="3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0"/>
    <w:bookmarkStart w:name="z52" w:id="31"/>
    <w:p>
      <w:pPr>
        <w:spacing w:after="0"/>
        <w:ind w:left="0"/>
        <w:jc w:val="both"/>
      </w:pPr>
      <w:r>
        <w:rPr>
          <w:rFonts w:ascii="Times New Roman"/>
          <w:b w:val="false"/>
          <w:i w:val="false"/>
          <w:color w:val="000000"/>
          <w:sz w:val="28"/>
        </w:rPr>
        <w:t>
      4) тармақша алып тасталсын;</w:t>
      </w:r>
    </w:p>
    <w:bookmarkEnd w:id="31"/>
    <w:bookmarkStart w:name="z53" w:id="32"/>
    <w:p>
      <w:pPr>
        <w:spacing w:after="0"/>
        <w:ind w:left="0"/>
        <w:jc w:val="both"/>
      </w:pPr>
      <w:r>
        <w:rPr>
          <w:rFonts w:ascii="Times New Roman"/>
          <w:b w:val="false"/>
          <w:i w:val="false"/>
          <w:color w:val="000000"/>
          <w:sz w:val="28"/>
        </w:rPr>
        <w:t>
      5) тармақша жаңа редакцияда жазылсын:</w:t>
      </w:r>
    </w:p>
    <w:bookmarkEnd w:id="32"/>
    <w:bookmarkStart w:name="z54" w:id="33"/>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6" w:id="34"/>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"Ядролық материалдармен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58" w:id="35"/>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3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және (немесе) ядролық физикалық қауіпсіздік басқармасына жібереді.</w:t>
      </w:r>
    </w:p>
    <w:bookmarkStart w:name="z59" w:id="36"/>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36"/>
    <w:bookmarkStart w:name="z60" w:id="37"/>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3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62" w:id="38"/>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38"/>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68" w:id="39"/>
    <w:p>
      <w:pPr>
        <w:spacing w:after="0"/>
        <w:ind w:left="0"/>
        <w:jc w:val="both"/>
      </w:pPr>
      <w:r>
        <w:rPr>
          <w:rFonts w:ascii="Times New Roman"/>
          <w:b w:val="false"/>
          <w:i w:val="false"/>
          <w:color w:val="000000"/>
          <w:sz w:val="28"/>
        </w:rPr>
        <w:t xml:space="preserve">
      көрсетілген бұйрықпен бекітілген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0" w:id="40"/>
    <w:p>
      <w:pPr>
        <w:spacing w:after="0"/>
        <w:ind w:left="0"/>
        <w:jc w:val="both"/>
      </w:pPr>
      <w:r>
        <w:rPr>
          <w:rFonts w:ascii="Times New Roman"/>
          <w:b w:val="false"/>
          <w:i w:val="false"/>
          <w:color w:val="000000"/>
          <w:sz w:val="28"/>
        </w:rPr>
        <w:t>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2" w:id="41"/>
    <w:p>
      <w:pPr>
        <w:spacing w:after="0"/>
        <w:ind w:left="0"/>
        <w:jc w:val="both"/>
      </w:pPr>
      <w:r>
        <w:rPr>
          <w:rFonts w:ascii="Times New Roman"/>
          <w:b w:val="false"/>
          <w:i w:val="false"/>
          <w:color w:val="000000"/>
          <w:sz w:val="28"/>
        </w:rPr>
        <w:t xml:space="preserve">
      "1. Осы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4" w:id="42"/>
    <w:p>
      <w:pPr>
        <w:spacing w:after="0"/>
        <w:ind w:left="0"/>
        <w:jc w:val="both"/>
      </w:pPr>
      <w:r>
        <w:rPr>
          <w:rFonts w:ascii="Times New Roman"/>
          <w:b w:val="false"/>
          <w:i w:val="false"/>
          <w:color w:val="000000"/>
          <w:sz w:val="28"/>
        </w:rPr>
        <w:t>
      1) тармақша жаңа редакцияда жазылсын:</w:t>
      </w:r>
    </w:p>
    <w:bookmarkEnd w:id="42"/>
    <w:bookmarkStart w:name="z75" w:id="4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43"/>
    <w:bookmarkStart w:name="z76" w:id="44"/>
    <w:p>
      <w:pPr>
        <w:spacing w:after="0"/>
        <w:ind w:left="0"/>
        <w:jc w:val="both"/>
      </w:pPr>
      <w:r>
        <w:rPr>
          <w:rFonts w:ascii="Times New Roman"/>
          <w:b w:val="false"/>
          <w:i w:val="false"/>
          <w:color w:val="000000"/>
          <w:sz w:val="28"/>
        </w:rPr>
        <w:t>
      3) тармақша жаңа редакцияда жазылсын:</w:t>
      </w:r>
    </w:p>
    <w:bookmarkEnd w:id="44"/>
    <w:bookmarkStart w:name="z77" w:id="45"/>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45"/>
    <w:bookmarkStart w:name="z78" w:id="46"/>
    <w:p>
      <w:pPr>
        <w:spacing w:after="0"/>
        <w:ind w:left="0"/>
        <w:jc w:val="both"/>
      </w:pPr>
      <w:r>
        <w:rPr>
          <w:rFonts w:ascii="Times New Roman"/>
          <w:b w:val="false"/>
          <w:i w:val="false"/>
          <w:color w:val="000000"/>
          <w:sz w:val="28"/>
        </w:rPr>
        <w:t>
      4) тармақша алып тасталсын;</w:t>
      </w:r>
    </w:p>
    <w:bookmarkEnd w:id="46"/>
    <w:bookmarkStart w:name="z79" w:id="47"/>
    <w:p>
      <w:pPr>
        <w:spacing w:after="0"/>
        <w:ind w:left="0"/>
        <w:jc w:val="both"/>
      </w:pPr>
      <w:r>
        <w:rPr>
          <w:rFonts w:ascii="Times New Roman"/>
          <w:b w:val="false"/>
          <w:i w:val="false"/>
          <w:color w:val="000000"/>
          <w:sz w:val="28"/>
        </w:rPr>
        <w:t>
      5) тармақша жаңа редакцияда жазылсын:</w:t>
      </w:r>
    </w:p>
    <w:bookmarkEnd w:id="47"/>
    <w:bookmarkStart w:name="z80" w:id="48"/>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2" w:id="49"/>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"Радиоактивтi заттармен, құрамында радиоактивтi заттар бар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84" w:id="50"/>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5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жібереді.</w:t>
      </w:r>
    </w:p>
    <w:bookmarkStart w:name="z85" w:id="51"/>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 мен талдау, мемлекеттік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 мен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51"/>
    <w:bookmarkStart w:name="z86" w:id="52"/>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 мен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5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8" w:id="53"/>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53"/>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94" w:id="54"/>
    <w:p>
      <w:pPr>
        <w:spacing w:after="0"/>
        <w:ind w:left="0"/>
        <w:jc w:val="both"/>
      </w:pPr>
      <w:r>
        <w:rPr>
          <w:rFonts w:ascii="Times New Roman"/>
          <w:b w:val="false"/>
          <w:i w:val="false"/>
          <w:color w:val="000000"/>
          <w:sz w:val="28"/>
        </w:rPr>
        <w:t xml:space="preserve">
      көрсетілген бұйрықпен бекітілген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6" w:id="55"/>
    <w:p>
      <w:pPr>
        <w:spacing w:after="0"/>
        <w:ind w:left="0"/>
        <w:jc w:val="both"/>
      </w:pPr>
      <w:r>
        <w:rPr>
          <w:rFonts w:ascii="Times New Roman"/>
          <w:b w:val="false"/>
          <w:i w:val="false"/>
          <w:color w:val="000000"/>
          <w:sz w:val="28"/>
        </w:rPr>
        <w:t>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8" w:id="56"/>
    <w:p>
      <w:pPr>
        <w:spacing w:after="0"/>
        <w:ind w:left="0"/>
        <w:jc w:val="both"/>
      </w:pPr>
      <w:r>
        <w:rPr>
          <w:rFonts w:ascii="Times New Roman"/>
          <w:b w:val="false"/>
          <w:i w:val="false"/>
          <w:color w:val="000000"/>
          <w:sz w:val="28"/>
        </w:rPr>
        <w:t xml:space="preserve">
      "1. Осы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"Иондандырушы сәулеленудi генерациялайтын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0" w:id="57"/>
    <w:p>
      <w:pPr>
        <w:spacing w:after="0"/>
        <w:ind w:left="0"/>
        <w:jc w:val="both"/>
      </w:pPr>
      <w:r>
        <w:rPr>
          <w:rFonts w:ascii="Times New Roman"/>
          <w:b w:val="false"/>
          <w:i w:val="false"/>
          <w:color w:val="000000"/>
          <w:sz w:val="28"/>
        </w:rPr>
        <w:t>
      1) тармақша жаңа редакцияда жазылсын:</w:t>
      </w:r>
    </w:p>
    <w:bookmarkEnd w:id="57"/>
    <w:bookmarkStart w:name="z101" w:id="58"/>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58"/>
    <w:bookmarkStart w:name="z102" w:id="59"/>
    <w:p>
      <w:pPr>
        <w:spacing w:after="0"/>
        <w:ind w:left="0"/>
        <w:jc w:val="both"/>
      </w:pPr>
      <w:r>
        <w:rPr>
          <w:rFonts w:ascii="Times New Roman"/>
          <w:b w:val="false"/>
          <w:i w:val="false"/>
          <w:color w:val="000000"/>
          <w:sz w:val="28"/>
        </w:rPr>
        <w:t>
      3) тармақша жаңа редакцияда жазылсын:</w:t>
      </w:r>
    </w:p>
    <w:bookmarkEnd w:id="59"/>
    <w:bookmarkStart w:name="z103" w:id="6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60"/>
    <w:bookmarkStart w:name="z104" w:id="61"/>
    <w:p>
      <w:pPr>
        <w:spacing w:after="0"/>
        <w:ind w:left="0"/>
        <w:jc w:val="both"/>
      </w:pPr>
      <w:r>
        <w:rPr>
          <w:rFonts w:ascii="Times New Roman"/>
          <w:b w:val="false"/>
          <w:i w:val="false"/>
          <w:color w:val="000000"/>
          <w:sz w:val="28"/>
        </w:rPr>
        <w:t>
      4) тармақша алып тасталсын;</w:t>
      </w:r>
    </w:p>
    <w:bookmarkEnd w:id="61"/>
    <w:bookmarkStart w:name="z105" w:id="62"/>
    <w:p>
      <w:pPr>
        <w:spacing w:after="0"/>
        <w:ind w:left="0"/>
        <w:jc w:val="both"/>
      </w:pPr>
      <w:r>
        <w:rPr>
          <w:rFonts w:ascii="Times New Roman"/>
          <w:b w:val="false"/>
          <w:i w:val="false"/>
          <w:color w:val="000000"/>
          <w:sz w:val="28"/>
        </w:rPr>
        <w:t>
      5) тармақша жаңа редакцияда жазылсын:</w:t>
      </w:r>
    </w:p>
    <w:bookmarkEnd w:id="62"/>
    <w:bookmarkStart w:name="z106" w:id="63"/>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8" w:id="64"/>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"Иондандырушы сәулеленудi генерациялайтын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110" w:id="65"/>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6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жібереді.</w:t>
      </w:r>
    </w:p>
    <w:bookmarkStart w:name="z111" w:id="66"/>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66"/>
    <w:bookmarkStart w:name="z112" w:id="67"/>
    <w:p>
      <w:pPr>
        <w:spacing w:after="0"/>
        <w:ind w:left="0"/>
        <w:jc w:val="both"/>
      </w:pPr>
      <w:r>
        <w:rPr>
          <w:rFonts w:ascii="Times New Roman"/>
          <w:b w:val="false"/>
          <w:i w:val="false"/>
          <w:color w:val="000000"/>
          <w:sz w:val="28"/>
        </w:rPr>
        <w:t xml:space="preserve">
      9. Лицензиялау басқармасының қызметкері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6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14" w:id="68"/>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68"/>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 </w:t>
      </w:r>
    </w:p>
    <w:bookmarkStart w:name="z120" w:id="69"/>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 қызметтер көрсету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22" w:id="70"/>
    <w:p>
      <w:pPr>
        <w:spacing w:after="0"/>
        <w:ind w:left="0"/>
        <w:jc w:val="both"/>
      </w:pPr>
      <w:r>
        <w:rPr>
          <w:rFonts w:ascii="Times New Roman"/>
          <w:b w:val="false"/>
          <w:i w:val="false"/>
          <w:color w:val="000000"/>
          <w:sz w:val="28"/>
        </w:rPr>
        <w:t>
      "Атом энергиясын пайдалану саласындағы қызметтерді көрсетуге арналған лицензия беру" мемлекеттік көрсетілетін қызмет қағидалары";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4" w:id="71"/>
    <w:p>
      <w:pPr>
        <w:spacing w:after="0"/>
        <w:ind w:left="0"/>
        <w:jc w:val="both"/>
      </w:pPr>
      <w:r>
        <w:rPr>
          <w:rFonts w:ascii="Times New Roman"/>
          <w:b w:val="false"/>
          <w:i w:val="false"/>
          <w:color w:val="000000"/>
          <w:sz w:val="28"/>
        </w:rPr>
        <w:t xml:space="preserve">
      "1. Осы "Атом энергиясын пайдалану саласындағы қызметтерді көрсетуге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"Атом энергиясын пайдалану саласындағы қызметтерді көрсетуге арналған лицензия беру" мемлекеттік көрсетілетін қызмет (бұдан әрі – мемлекеттік көрсетілетін қызмет) тәртібін айқындайды.";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6" w:id="72"/>
    <w:p>
      <w:pPr>
        <w:spacing w:after="0"/>
        <w:ind w:left="0"/>
        <w:jc w:val="both"/>
      </w:pPr>
      <w:r>
        <w:rPr>
          <w:rFonts w:ascii="Times New Roman"/>
          <w:b w:val="false"/>
          <w:i w:val="false"/>
          <w:color w:val="000000"/>
          <w:sz w:val="28"/>
        </w:rPr>
        <w:t>
      1) тармақша жаңа редакцияда жазылсын:</w:t>
      </w:r>
    </w:p>
    <w:bookmarkEnd w:id="72"/>
    <w:bookmarkStart w:name="z127" w:id="7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73"/>
    <w:bookmarkStart w:name="z128" w:id="74"/>
    <w:p>
      <w:pPr>
        <w:spacing w:after="0"/>
        <w:ind w:left="0"/>
        <w:jc w:val="both"/>
      </w:pPr>
      <w:r>
        <w:rPr>
          <w:rFonts w:ascii="Times New Roman"/>
          <w:b w:val="false"/>
          <w:i w:val="false"/>
          <w:color w:val="000000"/>
          <w:sz w:val="28"/>
        </w:rPr>
        <w:t>
      3) тармақша жаңа редакцияда жазылсын:</w:t>
      </w:r>
    </w:p>
    <w:bookmarkEnd w:id="74"/>
    <w:bookmarkStart w:name="z129" w:id="75"/>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75"/>
    <w:bookmarkStart w:name="z130" w:id="76"/>
    <w:p>
      <w:pPr>
        <w:spacing w:after="0"/>
        <w:ind w:left="0"/>
        <w:jc w:val="both"/>
      </w:pPr>
      <w:r>
        <w:rPr>
          <w:rFonts w:ascii="Times New Roman"/>
          <w:b w:val="false"/>
          <w:i w:val="false"/>
          <w:color w:val="000000"/>
          <w:sz w:val="28"/>
        </w:rPr>
        <w:t>
      4) тармақша алып тасталсын;</w:t>
      </w:r>
    </w:p>
    <w:bookmarkEnd w:id="76"/>
    <w:bookmarkStart w:name="z131" w:id="77"/>
    <w:p>
      <w:pPr>
        <w:spacing w:after="0"/>
        <w:ind w:left="0"/>
        <w:jc w:val="both"/>
      </w:pPr>
      <w:r>
        <w:rPr>
          <w:rFonts w:ascii="Times New Roman"/>
          <w:b w:val="false"/>
          <w:i w:val="false"/>
          <w:color w:val="000000"/>
          <w:sz w:val="28"/>
        </w:rPr>
        <w:t>
      5) тармақша жаңа редакцияда жазылсын:</w:t>
      </w:r>
    </w:p>
    <w:bookmarkEnd w:id="77"/>
    <w:bookmarkStart w:name="z132" w:id="78"/>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4" w:id="79"/>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"Атом энергиясын пайдалану саласындағы қызметтерді көрсетуге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136" w:id="80"/>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8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бақылау субъектісіне (объектісіне) бару және (немесе) бақылау субъектісін шақыру тәртібімен рұқсат беру бақылауын жүргізу және "құрамында иондаушы сәуле шығарудың радиоизотоптық көздері бар немесе иондаушы сәуле шығарудың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 "аумақтарды, үй-жайларды, жұмыс орындарын, тауарларды, материалдарды, металл сынықтарын, көлiк құралдарын радиациялық бақылау", "өнімдердегі, материалдардағы, қоршаған орта объектілеріндегі радионуклидтердің бар болуын анықтау, радон және басқа да радиоактивті газдардың шоғырлануын өлшеу" және "персоналды дозиметрлiк жеке бақылау" қызметтің кіші түрлері бойынша лицензия берудің ерекше шарттарын белгілеу үшін талдау, мемлекеттік бақылау және техникалық кооперация басқармасына жібереді.</w:t>
      </w:r>
    </w:p>
    <w:bookmarkStart w:name="z137" w:id="81"/>
    <w:p>
      <w:pPr>
        <w:spacing w:after="0"/>
        <w:ind w:left="0"/>
        <w:jc w:val="both"/>
      </w:pPr>
      <w:r>
        <w:rPr>
          <w:rFonts w:ascii="Times New Roman"/>
          <w:b w:val="false"/>
          <w:i w:val="false"/>
          <w:color w:val="000000"/>
          <w:sz w:val="28"/>
        </w:rPr>
        <w:t>
      7-1. Рұқсат беру бақылауын жүргізу үшін және "ядролық қондырғылар мен ядролық материалдарды физикалық қорғау" қызметінің кіші түрі бойынша лицензия берудің ерекше шарттарын белгілеу үшін бастапқы тексеру туралы қорытындыны қоса бере отырып, құжаттар топтамасын талдау, мемлекеттік бақылау және техникалық кооперация басқармасына және ядролық физикалық қауіпсіздік басқармасына жібереді.</w:t>
      </w:r>
    </w:p>
    <w:bookmarkEnd w:id="81"/>
    <w:p>
      <w:pPr>
        <w:spacing w:after="0"/>
        <w:ind w:left="0"/>
        <w:jc w:val="both"/>
      </w:pPr>
      <w:r>
        <w:rPr>
          <w:rFonts w:ascii="Times New Roman"/>
          <w:b w:val="false"/>
          <w:i w:val="false"/>
          <w:color w:val="000000"/>
          <w:sz w:val="28"/>
        </w:rPr>
        <w:t>
      Рұқсат беру бақылауын жүргізу үшін және "иондаушы сәуле шығару көздерінің, сондай-ақ осындай көздер бар немесе иондаушы сәуле шығаруды генерациялайтын аспаптардың, жабдықтардың, қондырғылардың жұмыс сапасын бақылау" және "ядролық және радиациялық қауіпсіздікті қамтамасыз етуге жауапты персоналды арнайы даярлау" қызметінің кіші түрі бойынша мемлекеттік лицензия берудің ерекше шарттарын белгілеу үшін бастапқы тексеру туралы қорытындыны қоса бере отырып, құжаттар топтамасын өзінде қалдырады.</w:t>
      </w:r>
    </w:p>
    <w:bookmarkStart w:name="z138" w:id="82"/>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82"/>
    <w:bookmarkStart w:name="z139" w:id="83"/>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83"/>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41" w:id="84"/>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84"/>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147" w:id="85"/>
    <w:p>
      <w:pPr>
        <w:spacing w:after="0"/>
        <w:ind w:left="0"/>
        <w:jc w:val="both"/>
      </w:pPr>
      <w:r>
        <w:rPr>
          <w:rFonts w:ascii="Times New Roman"/>
          <w:b w:val="false"/>
          <w:i w:val="false"/>
          <w:color w:val="000000"/>
          <w:sz w:val="28"/>
        </w:rPr>
        <w:t xml:space="preserve">
      көрсетілген бұйрықпен бекітілген "Радиоактивті қалдықтармен жұмыс істеу жөніндегі қызметке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9" w:id="86"/>
    <w:p>
      <w:pPr>
        <w:spacing w:after="0"/>
        <w:ind w:left="0"/>
        <w:jc w:val="both"/>
      </w:pPr>
      <w:r>
        <w:rPr>
          <w:rFonts w:ascii="Times New Roman"/>
          <w:b w:val="false"/>
          <w:i w:val="false"/>
          <w:color w:val="000000"/>
          <w:sz w:val="28"/>
        </w:rPr>
        <w:t>
      1) тармақша жаңа редакцияда жазылсын:</w:t>
      </w:r>
    </w:p>
    <w:bookmarkEnd w:id="86"/>
    <w:bookmarkStart w:name="z150" w:id="87"/>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87"/>
    <w:bookmarkStart w:name="z151" w:id="88"/>
    <w:p>
      <w:pPr>
        <w:spacing w:after="0"/>
        <w:ind w:left="0"/>
        <w:jc w:val="both"/>
      </w:pPr>
      <w:r>
        <w:rPr>
          <w:rFonts w:ascii="Times New Roman"/>
          <w:b w:val="false"/>
          <w:i w:val="false"/>
          <w:color w:val="000000"/>
          <w:sz w:val="28"/>
        </w:rPr>
        <w:t>
      3) тармақша жаңа редакцияда жазылсын:</w:t>
      </w:r>
    </w:p>
    <w:bookmarkEnd w:id="88"/>
    <w:bookmarkStart w:name="z152" w:id="89"/>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9"/>
    <w:bookmarkStart w:name="z153" w:id="90"/>
    <w:p>
      <w:pPr>
        <w:spacing w:after="0"/>
        <w:ind w:left="0"/>
        <w:jc w:val="both"/>
      </w:pPr>
      <w:r>
        <w:rPr>
          <w:rFonts w:ascii="Times New Roman"/>
          <w:b w:val="false"/>
          <w:i w:val="false"/>
          <w:color w:val="000000"/>
          <w:sz w:val="28"/>
        </w:rPr>
        <w:t>
      4) тармақша алып тасталсын;</w:t>
      </w:r>
    </w:p>
    <w:bookmarkEnd w:id="90"/>
    <w:bookmarkStart w:name="z154" w:id="91"/>
    <w:p>
      <w:pPr>
        <w:spacing w:after="0"/>
        <w:ind w:left="0"/>
        <w:jc w:val="both"/>
      </w:pPr>
      <w:r>
        <w:rPr>
          <w:rFonts w:ascii="Times New Roman"/>
          <w:b w:val="false"/>
          <w:i w:val="false"/>
          <w:color w:val="000000"/>
          <w:sz w:val="28"/>
        </w:rPr>
        <w:t>
      5) тармақша жаңа редакцияда жазылсын:</w:t>
      </w:r>
    </w:p>
    <w:bookmarkEnd w:id="91"/>
    <w:bookmarkStart w:name="z155" w:id="92"/>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57" w:id="9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"Радиоактивті қалдықтармен жұмыс істеу жөніндегі қызметке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 </w:t>
      </w:r>
    </w:p>
    <w:bookmarkStart w:name="z159" w:id="94"/>
    <w:p>
      <w:pPr>
        <w:spacing w:after="0"/>
        <w:ind w:left="0"/>
        <w:jc w:val="both"/>
      </w:pPr>
      <w:r>
        <w:rPr>
          <w:rFonts w:ascii="Times New Roman"/>
          <w:b w:val="false"/>
          <w:i w:val="false"/>
          <w:color w:val="000000"/>
          <w:sz w:val="28"/>
        </w:rPr>
        <w:t>
      "7. Лицензиялау басқармасының қызметкері осы Қағидалардың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9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қорытындысын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ядролық физикалық қауіпсіздік басқармасына және талдау, мемлекеттік бақылау және техникалық кооперация басқармасына жібереді.</w:t>
      </w:r>
    </w:p>
    <w:bookmarkStart w:name="z160" w:id="95"/>
    <w:p>
      <w:pPr>
        <w:spacing w:after="0"/>
        <w:ind w:left="0"/>
        <w:jc w:val="both"/>
      </w:pPr>
      <w:r>
        <w:rPr>
          <w:rFonts w:ascii="Times New Roman"/>
          <w:b w:val="false"/>
          <w:i w:val="false"/>
          <w:color w:val="000000"/>
          <w:sz w:val="28"/>
        </w:rPr>
        <w:t xml:space="preserve">
      8. Ядролық физикалық қауіпсіздік басқармасының және талдау, мемлекеттік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физикалық қауіпсіздік басқармасының және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95"/>
    <w:bookmarkStart w:name="z161" w:id="96"/>
    <w:p>
      <w:pPr>
        <w:spacing w:after="0"/>
        <w:ind w:left="0"/>
        <w:jc w:val="both"/>
      </w:pPr>
      <w:r>
        <w:rPr>
          <w:rFonts w:ascii="Times New Roman"/>
          <w:b w:val="false"/>
          <w:i w:val="false"/>
          <w:color w:val="000000"/>
          <w:sz w:val="28"/>
        </w:rPr>
        <w:t xml:space="preserve">
      9. Лицензиялау басқармасының қызметкері ядролық физикалық қауіпсіздік басқармасы және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9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63" w:id="97"/>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97"/>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Start w:name="z169" w:id="98"/>
    <w:p>
      <w:pPr>
        <w:spacing w:after="0"/>
        <w:ind w:left="0"/>
        <w:jc w:val="both"/>
      </w:pPr>
      <w:r>
        <w:rPr>
          <w:rFonts w:ascii="Times New Roman"/>
          <w:b w:val="false"/>
          <w:i w:val="false"/>
          <w:color w:val="000000"/>
          <w:sz w:val="28"/>
        </w:rPr>
        <w:t xml:space="preserve">
      көрсетілген бұйрықпен бекітілген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71" w:id="99"/>
    <w:p>
      <w:pPr>
        <w:spacing w:after="0"/>
        <w:ind w:left="0"/>
        <w:jc w:val="both"/>
      </w:pPr>
      <w:r>
        <w:rPr>
          <w:rFonts w:ascii="Times New Roman"/>
          <w:b w:val="false"/>
          <w:i w:val="false"/>
          <w:color w:val="000000"/>
          <w:sz w:val="28"/>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73" w:id="100"/>
    <w:p>
      <w:pPr>
        <w:spacing w:after="0"/>
        <w:ind w:left="0"/>
        <w:jc w:val="both"/>
      </w:pPr>
      <w:r>
        <w:rPr>
          <w:rFonts w:ascii="Times New Roman"/>
          <w:b w:val="false"/>
          <w:i w:val="false"/>
          <w:color w:val="000000"/>
          <w:sz w:val="28"/>
        </w:rPr>
        <w:t xml:space="preserve">
      "1. Осы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(бұдан әрі – мемлекеттік көрсетілетін қызмет) тәртібін айқындайды.";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5" w:id="101"/>
    <w:p>
      <w:pPr>
        <w:spacing w:after="0"/>
        <w:ind w:left="0"/>
        <w:jc w:val="both"/>
      </w:pPr>
      <w:r>
        <w:rPr>
          <w:rFonts w:ascii="Times New Roman"/>
          <w:b w:val="false"/>
          <w:i w:val="false"/>
          <w:color w:val="000000"/>
          <w:sz w:val="28"/>
        </w:rPr>
        <w:t>
      1) тармақша жаңа редакцияда жазылсын:</w:t>
      </w:r>
    </w:p>
    <w:bookmarkEnd w:id="101"/>
    <w:bookmarkStart w:name="z176" w:id="102"/>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2"/>
    <w:bookmarkStart w:name="z177" w:id="103"/>
    <w:p>
      <w:pPr>
        <w:spacing w:after="0"/>
        <w:ind w:left="0"/>
        <w:jc w:val="both"/>
      </w:pPr>
      <w:r>
        <w:rPr>
          <w:rFonts w:ascii="Times New Roman"/>
          <w:b w:val="false"/>
          <w:i w:val="false"/>
          <w:color w:val="000000"/>
          <w:sz w:val="28"/>
        </w:rPr>
        <w:t>
      3) тармақша жаңа редакцияда жазылсын:</w:t>
      </w:r>
    </w:p>
    <w:bookmarkEnd w:id="103"/>
    <w:bookmarkStart w:name="z178" w:id="104"/>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04"/>
    <w:bookmarkStart w:name="z179" w:id="105"/>
    <w:p>
      <w:pPr>
        <w:spacing w:after="0"/>
        <w:ind w:left="0"/>
        <w:jc w:val="both"/>
      </w:pPr>
      <w:r>
        <w:rPr>
          <w:rFonts w:ascii="Times New Roman"/>
          <w:b w:val="false"/>
          <w:i w:val="false"/>
          <w:color w:val="000000"/>
          <w:sz w:val="28"/>
        </w:rPr>
        <w:t>
      4) тармақша алып тасталсын;</w:t>
      </w:r>
    </w:p>
    <w:bookmarkEnd w:id="105"/>
    <w:bookmarkStart w:name="z180" w:id="106"/>
    <w:p>
      <w:pPr>
        <w:spacing w:after="0"/>
        <w:ind w:left="0"/>
        <w:jc w:val="both"/>
      </w:pPr>
      <w:r>
        <w:rPr>
          <w:rFonts w:ascii="Times New Roman"/>
          <w:b w:val="false"/>
          <w:i w:val="false"/>
          <w:color w:val="000000"/>
          <w:sz w:val="28"/>
        </w:rPr>
        <w:t>
      5) тармақша жаңа редакцияда жазылсын:</w:t>
      </w:r>
    </w:p>
    <w:bookmarkEnd w:id="106"/>
    <w:bookmarkStart w:name="z181" w:id="107"/>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83" w:id="108"/>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 </w:t>
      </w:r>
    </w:p>
    <w:bookmarkStart w:name="z185" w:id="109"/>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0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талдау, мемлекеттік бақылау және техникалық кооперация басқармасына жібереді.</w:t>
      </w:r>
    </w:p>
    <w:bookmarkStart w:name="z186" w:id="110"/>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bookmarkEnd w:id="110"/>
    <w:bookmarkStart w:name="z187" w:id="111"/>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1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9" w:id="112"/>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12"/>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Start w:name="z195" w:id="113"/>
    <w:p>
      <w:pPr>
        <w:spacing w:after="0"/>
        <w:ind w:left="0"/>
        <w:jc w:val="both"/>
      </w:pPr>
      <w:r>
        <w:rPr>
          <w:rFonts w:ascii="Times New Roman"/>
          <w:b w:val="false"/>
          <w:i w:val="false"/>
          <w:color w:val="000000"/>
          <w:sz w:val="28"/>
        </w:rPr>
        <w:t xml:space="preserve">
      көрсетілген бұйрықпен бекітілген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97" w:id="114"/>
    <w:p>
      <w:pPr>
        <w:spacing w:after="0"/>
        <w:ind w:left="0"/>
        <w:jc w:val="both"/>
      </w:pPr>
      <w:r>
        <w:rPr>
          <w:rFonts w:ascii="Times New Roman"/>
          <w:b w:val="false"/>
          <w:i w:val="false"/>
          <w:color w:val="000000"/>
          <w:sz w:val="28"/>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99" w:id="115"/>
    <w:p>
      <w:pPr>
        <w:spacing w:after="0"/>
        <w:ind w:left="0"/>
        <w:jc w:val="both"/>
      </w:pPr>
      <w:r>
        <w:rPr>
          <w:rFonts w:ascii="Times New Roman"/>
          <w:b w:val="false"/>
          <w:i w:val="false"/>
          <w:color w:val="000000"/>
          <w:sz w:val="28"/>
        </w:rPr>
        <w:t xml:space="preserve">
      "1. Осы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көрсетілетін қызмет (бұдан әрі – мемлекеттік көрсетілетін қызмет) тәртібін айқындайды.";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1" w:id="116"/>
    <w:p>
      <w:pPr>
        <w:spacing w:after="0"/>
        <w:ind w:left="0"/>
        <w:jc w:val="both"/>
      </w:pPr>
      <w:r>
        <w:rPr>
          <w:rFonts w:ascii="Times New Roman"/>
          <w:b w:val="false"/>
          <w:i w:val="false"/>
          <w:color w:val="000000"/>
          <w:sz w:val="28"/>
        </w:rPr>
        <w:t>
      1) тармақша жаңа редакцияда жазылсын:</w:t>
      </w:r>
    </w:p>
    <w:bookmarkEnd w:id="116"/>
    <w:bookmarkStart w:name="z202" w:id="117"/>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17"/>
    <w:bookmarkStart w:name="z203" w:id="118"/>
    <w:p>
      <w:pPr>
        <w:spacing w:after="0"/>
        <w:ind w:left="0"/>
        <w:jc w:val="both"/>
      </w:pPr>
      <w:r>
        <w:rPr>
          <w:rFonts w:ascii="Times New Roman"/>
          <w:b w:val="false"/>
          <w:i w:val="false"/>
          <w:color w:val="000000"/>
          <w:sz w:val="28"/>
        </w:rPr>
        <w:t>
      3) тармақша жаңа редакцияда жазылсын:</w:t>
      </w:r>
    </w:p>
    <w:bookmarkEnd w:id="118"/>
    <w:bookmarkStart w:name="z204" w:id="119"/>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19"/>
    <w:bookmarkStart w:name="z205" w:id="120"/>
    <w:p>
      <w:pPr>
        <w:spacing w:after="0"/>
        <w:ind w:left="0"/>
        <w:jc w:val="both"/>
      </w:pPr>
      <w:r>
        <w:rPr>
          <w:rFonts w:ascii="Times New Roman"/>
          <w:b w:val="false"/>
          <w:i w:val="false"/>
          <w:color w:val="000000"/>
          <w:sz w:val="28"/>
        </w:rPr>
        <w:t>
      4) тармақша алып тасталсын;</w:t>
      </w:r>
    </w:p>
    <w:bookmarkEnd w:id="120"/>
    <w:bookmarkStart w:name="z206" w:id="121"/>
    <w:p>
      <w:pPr>
        <w:spacing w:after="0"/>
        <w:ind w:left="0"/>
        <w:jc w:val="both"/>
      </w:pPr>
      <w:r>
        <w:rPr>
          <w:rFonts w:ascii="Times New Roman"/>
          <w:b w:val="false"/>
          <w:i w:val="false"/>
          <w:color w:val="000000"/>
          <w:sz w:val="28"/>
        </w:rPr>
        <w:t>
      5) тармақша жаңа редакцияда жазылсын:</w:t>
      </w:r>
    </w:p>
    <w:bookmarkEnd w:id="121"/>
    <w:bookmarkStart w:name="z207" w:id="122"/>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09" w:id="12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 </w:t>
      </w:r>
    </w:p>
    <w:bookmarkStart w:name="z211" w:id="124"/>
    <w:p>
      <w:pPr>
        <w:spacing w:after="0"/>
        <w:ind w:left="0"/>
        <w:jc w:val="both"/>
      </w:pPr>
      <w:r>
        <w:rPr>
          <w:rFonts w:ascii="Times New Roman"/>
          <w:b w:val="false"/>
          <w:i w:val="false"/>
          <w:color w:val="000000"/>
          <w:sz w:val="28"/>
        </w:rPr>
        <w:t>
      "7.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мемлекеттік қызметті көрсету үшін қажетті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2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талдау, мемлекеттік бақылау және техникалық кооперация басқармасына жібереді.</w:t>
      </w:r>
    </w:p>
    <w:bookmarkStart w:name="z212" w:id="125"/>
    <w:p>
      <w:pPr>
        <w:spacing w:after="0"/>
        <w:ind w:left="0"/>
        <w:jc w:val="both"/>
      </w:pPr>
      <w:r>
        <w:rPr>
          <w:rFonts w:ascii="Times New Roman"/>
          <w:b w:val="false"/>
          <w:i w:val="false"/>
          <w:color w:val="000000"/>
          <w:sz w:val="28"/>
        </w:rPr>
        <w:t xml:space="preserve">
      8. Талдау, мемлекеттік бақылау және техникалық кооперация басқармасының қызметкері құжаттар топтамасы және (немесе) мәліметтер түскен сәттен бастап 3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bookmarkEnd w:id="125"/>
    <w:bookmarkStart w:name="z213" w:id="126"/>
    <w:p>
      <w:pPr>
        <w:spacing w:after="0"/>
        <w:ind w:left="0"/>
        <w:jc w:val="both"/>
      </w:pPr>
      <w:r>
        <w:rPr>
          <w:rFonts w:ascii="Times New Roman"/>
          <w:b w:val="false"/>
          <w:i w:val="false"/>
          <w:color w:val="000000"/>
          <w:sz w:val="28"/>
        </w:rPr>
        <w:t xml:space="preserve">
      9. Лицензиялау басқармасының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2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ҚР ӘРПК-ге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15" w:id="127"/>
    <w:p>
      <w:pPr>
        <w:spacing w:after="0"/>
        <w:ind w:left="0"/>
        <w:jc w:val="both"/>
      </w:pPr>
      <w:r>
        <w:rPr>
          <w:rFonts w:ascii="Times New Roman"/>
          <w:b w:val="false"/>
          <w:i w:val="false"/>
          <w:color w:val="000000"/>
          <w:sz w:val="28"/>
        </w:rPr>
        <w:t>
      "12.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27"/>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Start w:name="z221" w:id="128"/>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28"/>
    <w:bookmarkStart w:name="z222" w:id="12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29"/>
    <w:bookmarkStart w:name="z223" w:id="13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25" w:id="1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31"/>
    <w:bookmarkStart w:name="z226" w:id="1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24 қыркүйектегі</w:t>
            </w:r>
            <w:r>
              <w:br/>
            </w:r>
            <w:r>
              <w:rPr>
                <w:rFonts w:ascii="Times New Roman"/>
                <w:b w:val="false"/>
                <w:i w:val="false"/>
                <w:color w:val="000000"/>
                <w:sz w:val="20"/>
              </w:rPr>
              <w:t xml:space="preserve">№ 338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229" w:id="133"/>
    <w:p>
      <w:pPr>
        <w:spacing w:after="0"/>
        <w:ind w:left="0"/>
        <w:jc w:val="left"/>
      </w:pPr>
      <w:r>
        <w:rPr>
          <w:rFonts w:ascii="Times New Roman"/>
          <w:b/>
          <w:i w:val="false"/>
          <w:color w:val="000000"/>
        </w:rPr>
        <w:t xml:space="preserve"> "Атом энергиясы пайдаланылатын объектiлердiң өмірлiк циклінің кезеңдеріне байланысты жұмыстарды орындауға лицензия беру" мемлекеттік қызмет көрсетуге қойылатын негізгі талаптар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 пайдаланылатын объектiлердiң өмірлiк циклінің кезеңдеріне байланысты жұмыстарды орындауға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үшін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1-тарауында көрсетілген нысандар бойынша мәліметтер; </w:t>
            </w:r>
          </w:p>
          <w:p>
            <w:pPr>
              <w:spacing w:after="20"/>
              <w:ind w:left="20"/>
              <w:jc w:val="both"/>
            </w:pPr>
            <w:r>
              <w:rPr>
                <w:rFonts w:ascii="Times New Roman"/>
                <w:b w:val="false"/>
                <w:i w:val="false"/>
                <w:color w:val="000000"/>
                <w:sz w:val="20"/>
              </w:rPr>
              <w:t>
Біліктілік талаптарына сәйкес атом энергиясын пайдалану объектілерінің тіршілік циклінің кезеңдеріне байланысты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 -сымен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Біліктілік талаптарының 1-тарауында көрсетілген нысандар бойынша мәліметтер; </w:t>
            </w:r>
          </w:p>
          <w:p>
            <w:pPr>
              <w:spacing w:after="20"/>
              <w:ind w:left="20"/>
              <w:jc w:val="both"/>
            </w:pPr>
            <w:r>
              <w:rPr>
                <w:rFonts w:ascii="Times New Roman"/>
                <w:b w:val="false"/>
                <w:i w:val="false"/>
                <w:color w:val="000000"/>
                <w:sz w:val="20"/>
              </w:rPr>
              <w:t>
Біліктілік талаптарына сәйкес атом энергиясын пайдалану объектілерінің өмірлік циклінің кезеңдеріне байланысты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xml:space="preserve">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мемлекеттік органдарының интернет-ресурстары www.gov.kz бірыңғай платформасының "Энергетика министрлігі" бөлімінің "Көрсетілетін қызметтер" кіші бөлімінде; </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34"/>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34"/>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3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3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w:t>
      </w:r>
    </w:p>
    <w:p>
      <w:pPr>
        <w:spacing w:after="0"/>
        <w:ind w:left="0"/>
        <w:jc w:val="both"/>
      </w:pPr>
      <w:r>
        <w:rPr>
          <w:rFonts w:ascii="Times New Roman"/>
          <w:b w:val="false"/>
          <w:i w:val="false"/>
          <w:color w:val="000000"/>
          <w:sz w:val="28"/>
        </w:rPr>
        <w:t xml:space="preserve">
      нөмірі (лері), берілген күні, лицензияны және (немесе) лицензияға </w:t>
      </w:r>
    </w:p>
    <w:p>
      <w:pPr>
        <w:spacing w:after="0"/>
        <w:ind w:left="0"/>
        <w:jc w:val="both"/>
      </w:pPr>
      <w:r>
        <w:rPr>
          <w:rFonts w:ascii="Times New Roman"/>
          <w:b w:val="false"/>
          <w:i w:val="false"/>
          <w:color w:val="000000"/>
          <w:sz w:val="28"/>
        </w:rPr>
        <w:t>
      қосымшаны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w:t>
      </w:r>
    </w:p>
    <w:p>
      <w:pPr>
        <w:spacing w:after="0"/>
        <w:ind w:left="0"/>
        <w:jc w:val="both"/>
      </w:pPr>
      <w:r>
        <w:rPr>
          <w:rFonts w:ascii="Times New Roman"/>
          <w:b w:val="false"/>
          <w:i w:val="false"/>
          <w:color w:val="000000"/>
          <w:sz w:val="28"/>
        </w:rPr>
        <w:t>
      бөліну ___________________________жолымен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________________________;</w:t>
      </w:r>
    </w:p>
    <w:p>
      <w:pPr>
        <w:spacing w:after="0"/>
        <w:ind w:left="0"/>
        <w:jc w:val="both"/>
      </w:pPr>
      <w:r>
        <w:rPr>
          <w:rFonts w:ascii="Times New Roman"/>
          <w:b w:val="false"/>
          <w:i w:val="false"/>
          <w:color w:val="000000"/>
          <w:sz w:val="28"/>
        </w:rPr>
        <w:t>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 (елі (шетелдік заңды тұлға үшін),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136"/>
    <w:p>
      <w:pPr>
        <w:spacing w:after="0"/>
        <w:ind w:left="0"/>
        <w:jc w:val="left"/>
      </w:pPr>
      <w:r>
        <w:rPr>
          <w:rFonts w:ascii="Times New Roman"/>
          <w:b/>
          <w:i w:val="false"/>
          <w:color w:val="000000"/>
        </w:rPr>
        <w:t xml:space="preserve"> Лицензия</w:t>
      </w:r>
    </w:p>
    <w:bookmarkEnd w:id="1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объектiлердiң </w:t>
            </w:r>
            <w:r>
              <w:br/>
            </w:r>
            <w:r>
              <w:rPr>
                <w:rFonts w:ascii="Times New Roman"/>
                <w:b w:val="false"/>
                <w:i w:val="false"/>
                <w:color w:val="000000"/>
                <w:sz w:val="20"/>
              </w:rPr>
              <w:t xml:space="preserve">өмірлiк циклінің кезеңдеріне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орындауға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137"/>
    <w:p>
      <w:pPr>
        <w:spacing w:after="0"/>
        <w:ind w:left="0"/>
        <w:jc w:val="left"/>
      </w:pPr>
      <w:r>
        <w:rPr>
          <w:rFonts w:ascii="Times New Roman"/>
          <w:b/>
          <w:i w:val="false"/>
          <w:color w:val="000000"/>
        </w:rPr>
        <w:t xml:space="preserve"> Лицензияға қосымша</w:t>
      </w:r>
    </w:p>
    <w:bookmarkEnd w:id="137"/>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(болған </w:t>
      </w:r>
    </w:p>
    <w:p>
      <w:pPr>
        <w:spacing w:after="0"/>
        <w:ind w:left="0"/>
        <w:jc w:val="both"/>
      </w:pPr>
      <w:r>
        <w:rPr>
          <w:rFonts w:ascii="Times New Roman"/>
          <w:b w:val="false"/>
          <w:i w:val="false"/>
          <w:color w:val="000000"/>
          <w:sz w:val="28"/>
        </w:rPr>
        <w:t>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2" w:id="138"/>
    <w:p>
      <w:pPr>
        <w:spacing w:after="0"/>
        <w:ind w:left="0"/>
        <w:jc w:val="left"/>
      </w:pPr>
      <w:r>
        <w:rPr>
          <w:rFonts w:ascii="Times New Roman"/>
          <w:b/>
          <w:i w:val="false"/>
          <w:color w:val="000000"/>
        </w:rPr>
        <w:t xml:space="preserve"> "Ядролық материалдармен жұмыс iстеуге арналған лицензия беру" мемлекеттік қызмет көрсетуге қойылатын негізгі талаптар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материалдарды пайдалану;</w:t>
            </w:r>
          </w:p>
          <w:p>
            <w:pPr>
              <w:spacing w:after="20"/>
              <w:ind w:left="20"/>
              <w:jc w:val="both"/>
            </w:pPr>
            <w:r>
              <w:rPr>
                <w:rFonts w:ascii="Times New Roman"/>
                <w:b w:val="false"/>
                <w:i w:val="false"/>
                <w:color w:val="000000"/>
                <w:sz w:val="20"/>
              </w:rPr>
              <w:t>
2) ядролық материалдарды өткiзу;</w:t>
            </w:r>
          </w:p>
          <w:p>
            <w:pPr>
              <w:spacing w:after="20"/>
              <w:ind w:left="20"/>
              <w:jc w:val="both"/>
            </w:pPr>
            <w:r>
              <w:rPr>
                <w:rFonts w:ascii="Times New Roman"/>
                <w:b w:val="false"/>
                <w:i w:val="false"/>
                <w:color w:val="000000"/>
                <w:sz w:val="20"/>
              </w:rPr>
              <w:t>
3) ядролық материалдарды сақтау;</w:t>
            </w:r>
          </w:p>
          <w:p>
            <w:pPr>
              <w:spacing w:after="20"/>
              <w:ind w:left="20"/>
              <w:jc w:val="both"/>
            </w:pPr>
            <w:r>
              <w:rPr>
                <w:rFonts w:ascii="Times New Roman"/>
                <w:b w:val="false"/>
                <w:i w:val="false"/>
                <w:color w:val="000000"/>
                <w:sz w:val="20"/>
              </w:rPr>
              <w:t>
4) табиғи уранды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2-тарауында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ядролық материалдармен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2-тарауында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ядролық материалдармен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келмеген;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қызметті көрсету кезінде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39"/>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3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4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40"/>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141"/>
    <w:p>
      <w:pPr>
        <w:spacing w:after="0"/>
        <w:ind w:left="0"/>
        <w:jc w:val="left"/>
      </w:pPr>
      <w:r>
        <w:rPr>
          <w:rFonts w:ascii="Times New Roman"/>
          <w:b/>
          <w:i w:val="false"/>
          <w:color w:val="000000"/>
        </w:rPr>
        <w:t xml:space="preserve"> Лицензия</w:t>
      </w:r>
    </w:p>
    <w:bookmarkEnd w:id="14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материалдармен </w:t>
            </w:r>
            <w:r>
              <w:br/>
            </w:r>
            <w:r>
              <w:rPr>
                <w:rFonts w:ascii="Times New Roman"/>
                <w:b w:val="false"/>
                <w:i w:val="false"/>
                <w:color w:val="000000"/>
                <w:sz w:val="20"/>
              </w:rPr>
              <w:t xml:space="preserve">жұмыс iстеуге арналған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142"/>
    <w:p>
      <w:pPr>
        <w:spacing w:after="0"/>
        <w:ind w:left="0"/>
        <w:jc w:val="left"/>
      </w:pPr>
      <w:r>
        <w:rPr>
          <w:rFonts w:ascii="Times New Roman"/>
          <w:b/>
          <w:i w:val="false"/>
          <w:color w:val="000000"/>
        </w:rPr>
        <w:t xml:space="preserve"> Лицензияға қосымша</w:t>
      </w:r>
    </w:p>
    <w:bookmarkEnd w:id="142"/>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255" w:id="143"/>
    <w:p>
      <w:pPr>
        <w:spacing w:after="0"/>
        <w:ind w:left="0"/>
        <w:jc w:val="left"/>
      </w:pPr>
      <w:r>
        <w:rPr>
          <w:rFonts w:ascii="Times New Roman"/>
          <w:b/>
          <w:i w:val="false"/>
          <w:color w:val="000000"/>
        </w:rPr>
        <w:t xml:space="preserve"> "Радиоактивтi заттармен, құрамында радиоактивтi заттар бар аспаптармен және қондырғылармен жұмыс iстеуге арналған лицензия беру" мемлекеттік қызмет көрсетуге қойылатын негізгі талаптар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"Радиоактивтi заттармен, құрамында радиоактивтi заттар бар аспаптармен және қондырғылармен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құрамында радиоактивті заттар бар аспаптар мен қондырғыларды дайындау;</w:t>
            </w:r>
          </w:p>
          <w:p>
            <w:pPr>
              <w:spacing w:after="20"/>
              <w:ind w:left="20"/>
              <w:jc w:val="both"/>
            </w:pPr>
            <w:r>
              <w:rPr>
                <w:rFonts w:ascii="Times New Roman"/>
                <w:b w:val="false"/>
                <w:i w:val="false"/>
                <w:color w:val="000000"/>
                <w:sz w:val="20"/>
              </w:rPr>
              <w:t>
2) радиоактивті заттарды, құрамында радиоактивті заттар бар аспаптар мен қондырғыларды пайдалану;</w:t>
            </w:r>
          </w:p>
          <w:p>
            <w:pPr>
              <w:spacing w:after="20"/>
              <w:ind w:left="20"/>
              <w:jc w:val="both"/>
            </w:pPr>
            <w:r>
              <w:rPr>
                <w:rFonts w:ascii="Times New Roman"/>
                <w:b w:val="false"/>
                <w:i w:val="false"/>
                <w:color w:val="000000"/>
                <w:sz w:val="20"/>
              </w:rPr>
              <w:t>
3) радиоактивті заттарды, құрамында радиоактивті заттар бар аспаптарды және қондырғыларды өткізу;</w:t>
            </w:r>
          </w:p>
          <w:p>
            <w:pPr>
              <w:spacing w:after="20"/>
              <w:ind w:left="20"/>
              <w:jc w:val="both"/>
            </w:pPr>
            <w:r>
              <w:rPr>
                <w:rFonts w:ascii="Times New Roman"/>
                <w:b w:val="false"/>
                <w:i w:val="false"/>
                <w:color w:val="000000"/>
                <w:sz w:val="20"/>
              </w:rPr>
              <w:t>
4) радиоактивті заттарды, құрамында радиоактивті заттар бар аспаптарды және қондырғыларды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xml:space="preserve">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3-тарауында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3-тарауында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кезінде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144"/>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4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w:t>
      </w:r>
    </w:p>
    <w:p>
      <w:pPr>
        <w:spacing w:after="0"/>
        <w:ind w:left="0"/>
        <w:jc w:val="both"/>
      </w:pPr>
      <w:r>
        <w:rPr>
          <w:rFonts w:ascii="Times New Roman"/>
          <w:b w:val="false"/>
          <w:i w:val="false"/>
          <w:color w:val="000000"/>
          <w:sz w:val="28"/>
        </w:rPr>
        <w:t>
      нің толық атауы көрсетiлсiн)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4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4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w:t>
      </w:r>
    </w:p>
    <w:p>
      <w:pPr>
        <w:spacing w:after="0"/>
        <w:ind w:left="0"/>
        <w:jc w:val="both"/>
      </w:pPr>
      <w:r>
        <w:rPr>
          <w:rFonts w:ascii="Times New Roman"/>
          <w:b w:val="false"/>
          <w:i w:val="false"/>
          <w:color w:val="000000"/>
          <w:sz w:val="28"/>
        </w:rPr>
        <w:t>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w:t>
      </w:r>
    </w:p>
    <w:p>
      <w:pPr>
        <w:spacing w:after="0"/>
        <w:ind w:left="0"/>
        <w:jc w:val="both"/>
      </w:pPr>
      <w:r>
        <w:rPr>
          <w:rFonts w:ascii="Times New Roman"/>
          <w:b w:val="false"/>
          <w:i w:val="false"/>
          <w:color w:val="000000"/>
          <w:sz w:val="28"/>
        </w:rPr>
        <w:t>
      бөліну 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146"/>
    <w:p>
      <w:pPr>
        <w:spacing w:after="0"/>
        <w:ind w:left="0"/>
        <w:jc w:val="left"/>
      </w:pPr>
      <w:r>
        <w:rPr>
          <w:rFonts w:ascii="Times New Roman"/>
          <w:b/>
          <w:i w:val="false"/>
          <w:color w:val="000000"/>
        </w:rPr>
        <w:t xml:space="preserve"> Лицензия</w:t>
      </w:r>
    </w:p>
    <w:bookmarkEnd w:id="14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"Радиоактивтi заттармен, </w:t>
            </w:r>
            <w:r>
              <w:br/>
            </w:r>
            <w:r>
              <w:rPr>
                <w:rFonts w:ascii="Times New Roman"/>
                <w:b w:val="false"/>
                <w:i w:val="false"/>
                <w:color w:val="000000"/>
                <w:sz w:val="20"/>
              </w:rPr>
              <w:t xml:space="preserve">құрамында радиоактивтi заттар </w:t>
            </w:r>
            <w:r>
              <w:br/>
            </w:r>
            <w:r>
              <w:rPr>
                <w:rFonts w:ascii="Times New Roman"/>
                <w:b w:val="false"/>
                <w:i w:val="false"/>
                <w:color w:val="000000"/>
                <w:sz w:val="20"/>
              </w:rPr>
              <w:t xml:space="preserve">бар аспаптармен және </w:t>
            </w:r>
            <w:r>
              <w:br/>
            </w:r>
            <w:r>
              <w:rPr>
                <w:rFonts w:ascii="Times New Roman"/>
                <w:b w:val="false"/>
                <w:i w:val="false"/>
                <w:color w:val="000000"/>
                <w:sz w:val="20"/>
              </w:rPr>
              <w:t xml:space="preserve">қондырғылармен жұмыс iстеуге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147"/>
    <w:p>
      <w:pPr>
        <w:spacing w:after="0"/>
        <w:ind w:left="0"/>
        <w:jc w:val="left"/>
      </w:pPr>
      <w:r>
        <w:rPr>
          <w:rFonts w:ascii="Times New Roman"/>
          <w:b/>
          <w:i w:val="false"/>
          <w:color w:val="000000"/>
        </w:rPr>
        <w:t xml:space="preserve"> Лицензияға қосымша</w:t>
      </w:r>
    </w:p>
    <w:bookmarkEnd w:id="147"/>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объект______________________________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bl>
    <w:bookmarkStart w:name="z268" w:id="148"/>
    <w:p>
      <w:pPr>
        <w:spacing w:after="0"/>
        <w:ind w:left="0"/>
        <w:jc w:val="left"/>
      </w:pPr>
      <w:r>
        <w:rPr>
          <w:rFonts w:ascii="Times New Roman"/>
          <w:b/>
          <w:i w:val="false"/>
          <w:color w:val="000000"/>
        </w:rPr>
        <w:t xml:space="preserve"> "Иондандырушы сәулеленудi генерациялайтын аспаптармен және қондырғылармен жұмыс iстеуге арналған лицензия беру" мемлекеттік қызмет көрсетуге қойылатын негізгі талаптар тізбесі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"Иондандырушы сәулеленудi генерациялайтын аспаптармен және қондырғылармен жұмыс iстеуге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иондаушы сәулеленуді генерациялайтын аспаптар мен қондырғыларды дайындау;</w:t>
            </w:r>
          </w:p>
          <w:p>
            <w:pPr>
              <w:spacing w:after="20"/>
              <w:ind w:left="20"/>
              <w:jc w:val="both"/>
            </w:pPr>
            <w:r>
              <w:rPr>
                <w:rFonts w:ascii="Times New Roman"/>
                <w:b w:val="false"/>
                <w:i w:val="false"/>
                <w:color w:val="000000"/>
                <w:sz w:val="20"/>
              </w:rPr>
              <w:t>
2) иондаушы сәулеленуді генерациялайтын аспаптар мен қондырғыларды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 және (немесе) лицензияға қосымшаны алу үшін: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xml:space="preserve">
ЭҮТШ-дан жекелеген қызмет түрлерiмен айналысу құқығы үшiн лицензиялық алымның төленгенiн растайтын мәліметтер (лицензияға қосымшаны алу үшін талап етілмейді);; </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4-тарауында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иондаушы сәулеленуді генерациялайтын аспаптармен және қондырғылармен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4-тарауында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иондаушы сәулеленуді генерациялайтын аспаптармен және қондырғылармен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мемлекеттік қызметтерді көрсету кезінде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49"/>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4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50"/>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50"/>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5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5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w:t>
      </w:r>
    </w:p>
    <w:p>
      <w:pPr>
        <w:spacing w:after="0"/>
        <w:ind w:left="0"/>
        <w:jc w:val="both"/>
      </w:pPr>
      <w:r>
        <w:rPr>
          <w:rFonts w:ascii="Times New Roman"/>
          <w:b w:val="false"/>
          <w:i w:val="false"/>
          <w:color w:val="000000"/>
          <w:sz w:val="28"/>
        </w:rPr>
        <w:t>
      (ларды)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w:t>
      </w:r>
    </w:p>
    <w:p>
      <w:pPr>
        <w:spacing w:after="0"/>
        <w:ind w:left="0"/>
        <w:jc w:val="both"/>
      </w:pPr>
      <w:r>
        <w:rPr>
          <w:rFonts w:ascii="Times New Roman"/>
          <w:b w:val="false"/>
          <w:i w:val="false"/>
          <w:color w:val="000000"/>
          <w:sz w:val="28"/>
        </w:rPr>
        <w:t>
      өзгерген 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15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52"/>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153"/>
    <w:p>
      <w:pPr>
        <w:spacing w:after="0"/>
        <w:ind w:left="0"/>
        <w:jc w:val="left"/>
      </w:pPr>
      <w:r>
        <w:rPr>
          <w:rFonts w:ascii="Times New Roman"/>
          <w:b/>
          <w:i w:val="false"/>
          <w:color w:val="000000"/>
        </w:rPr>
        <w:t xml:space="preserve"> Лицензия</w:t>
      </w:r>
    </w:p>
    <w:bookmarkEnd w:id="1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нөмірі/жеке тұлғаның толық </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"Иондандырушы сәулеленудi </w:t>
            </w:r>
            <w:r>
              <w:br/>
            </w:r>
            <w:r>
              <w:rPr>
                <w:rFonts w:ascii="Times New Roman"/>
                <w:b w:val="false"/>
                <w:i w:val="false"/>
                <w:color w:val="000000"/>
                <w:sz w:val="20"/>
              </w:rPr>
              <w:t xml:space="preserve">генерациялайтын аспаптармен </w:t>
            </w:r>
            <w:r>
              <w:br/>
            </w:r>
            <w:r>
              <w:rPr>
                <w:rFonts w:ascii="Times New Roman"/>
                <w:b w:val="false"/>
                <w:i w:val="false"/>
                <w:color w:val="000000"/>
                <w:sz w:val="20"/>
              </w:rPr>
              <w:t xml:space="preserve">және қондырғылармен жұмыс </w:t>
            </w:r>
            <w:r>
              <w:br/>
            </w:r>
            <w:r>
              <w:rPr>
                <w:rFonts w:ascii="Times New Roman"/>
                <w:b w:val="false"/>
                <w:i w:val="false"/>
                <w:color w:val="000000"/>
                <w:sz w:val="20"/>
              </w:rPr>
              <w:t xml:space="preserve">iстеуге 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54"/>
    <w:p>
      <w:pPr>
        <w:spacing w:after="0"/>
        <w:ind w:left="0"/>
        <w:jc w:val="left"/>
      </w:pPr>
      <w:r>
        <w:rPr>
          <w:rFonts w:ascii="Times New Roman"/>
          <w:b/>
          <w:i w:val="false"/>
          <w:color w:val="000000"/>
        </w:rPr>
        <w:t xml:space="preserve"> Лицензияға қосымша</w:t>
      </w:r>
    </w:p>
    <w:bookmarkEnd w:id="154"/>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мекенжайы, бизнес-сәйкестендіру нөмірі, заңды тұлғаның бизнес-</w:t>
      </w:r>
    </w:p>
    <w:p>
      <w:pPr>
        <w:spacing w:after="0"/>
        <w:ind w:left="0"/>
        <w:jc w:val="both"/>
      </w:pPr>
      <w:r>
        <w:rPr>
          <w:rFonts w:ascii="Times New Roman"/>
          <w:b w:val="false"/>
          <w:i w:val="false"/>
          <w:color w:val="000000"/>
          <w:sz w:val="28"/>
        </w:rPr>
        <w:t>
      сәйкестендіру нөмірі болмаған жағдайда – шетелдік заңды тұлға филиалының</w:t>
      </w:r>
    </w:p>
    <w:p>
      <w:pPr>
        <w:spacing w:after="0"/>
        <w:ind w:left="0"/>
        <w:jc w:val="both"/>
      </w:pPr>
      <w:r>
        <w:rPr>
          <w:rFonts w:ascii="Times New Roman"/>
          <w:b w:val="false"/>
          <w:i w:val="false"/>
          <w:color w:val="000000"/>
          <w:sz w:val="28"/>
        </w:rPr>
        <w:t xml:space="preserve">
       немесе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bl>
    <w:bookmarkStart w:name="z285" w:id="155"/>
    <w:p>
      <w:pPr>
        <w:spacing w:after="0"/>
        <w:ind w:left="0"/>
        <w:jc w:val="left"/>
      </w:pPr>
      <w:r>
        <w:rPr>
          <w:rFonts w:ascii="Times New Roman"/>
          <w:b/>
          <w:i w:val="false"/>
          <w:color w:val="000000"/>
        </w:rPr>
        <w:t xml:space="preserve"> "Атом энергиясын пайдалану саласындағы қызметтерді көрсетуге арналған лицензия беру" мемлекеттік қызмет көрсетуге қойылатын негізгі талаптар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энергиясын пайдалану саласындағы қызметтерді көрсетуге арналған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персоналды жеке дозиметриялық бақылау;</w:t>
            </w:r>
          </w:p>
          <w:p>
            <w:pPr>
              <w:spacing w:after="20"/>
              <w:ind w:left="20"/>
              <w:jc w:val="both"/>
            </w:pPr>
            <w:r>
              <w:rPr>
                <w:rFonts w:ascii="Times New Roman"/>
                <w:b w:val="false"/>
                <w:i w:val="false"/>
                <w:color w:val="000000"/>
                <w:sz w:val="20"/>
              </w:rPr>
              <w:t>
2) ядролық және радиациялық қауіпсіздікті қамтамасыз етуге жауапты персоналды арнайы даярлау;</w:t>
            </w:r>
          </w:p>
          <w:p>
            <w:pPr>
              <w:spacing w:after="20"/>
              <w:ind w:left="20"/>
              <w:jc w:val="both"/>
            </w:pPr>
            <w:r>
              <w:rPr>
                <w:rFonts w:ascii="Times New Roman"/>
                <w:b w:val="false"/>
                <w:i w:val="false"/>
                <w:color w:val="000000"/>
                <w:sz w:val="20"/>
              </w:rPr>
              <w:t>
3) ядролық қондырғылар мен ядролық материалдарды физикалық қорғау;</w:t>
            </w:r>
          </w:p>
          <w:p>
            <w:pPr>
              <w:spacing w:after="20"/>
              <w:ind w:left="20"/>
              <w:jc w:val="both"/>
            </w:pPr>
            <w:r>
              <w:rPr>
                <w:rFonts w:ascii="Times New Roman"/>
                <w:b w:val="false"/>
                <w:i w:val="false"/>
                <w:color w:val="000000"/>
                <w:sz w:val="20"/>
              </w:rPr>
              <w:t>
4)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p>
            <w:pPr>
              <w:spacing w:after="20"/>
              <w:ind w:left="20"/>
              <w:jc w:val="both"/>
            </w:pPr>
            <w:r>
              <w:rPr>
                <w:rFonts w:ascii="Times New Roman"/>
                <w:b w:val="false"/>
                <w:i w:val="false"/>
                <w:color w:val="000000"/>
                <w:sz w:val="20"/>
              </w:rPr>
              <w:t>
5)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p>
            <w:pPr>
              <w:spacing w:after="20"/>
              <w:ind w:left="20"/>
              <w:jc w:val="both"/>
            </w:pPr>
            <w:r>
              <w:rPr>
                <w:rFonts w:ascii="Times New Roman"/>
                <w:b w:val="false"/>
                <w:i w:val="false"/>
                <w:color w:val="000000"/>
                <w:sz w:val="20"/>
              </w:rPr>
              <w:t>
6) аумақтарды, үй-жайларды, жұмыс орындарын, тауарларды, материалдарды, металл сынықтарын, көлік құралдарын радиациялық бақылау;</w:t>
            </w:r>
          </w:p>
          <w:p>
            <w:pPr>
              <w:spacing w:after="20"/>
              <w:ind w:left="20"/>
              <w:jc w:val="both"/>
            </w:pPr>
            <w:r>
              <w:rPr>
                <w:rFonts w:ascii="Times New Roman"/>
                <w:b w:val="false"/>
                <w:i w:val="false"/>
                <w:color w:val="000000"/>
                <w:sz w:val="20"/>
              </w:rPr>
              <w:t>
7)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нысын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5-тарауында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атом энергиясын пайдалану саласында қызметтер көрсету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5-тарауында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атом энергиясын пайдалану саласында қызметтер көрсету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анықтамасы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 және (немесе) лицензияға қосымшаны алу кезінде мыналар: </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сотпен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2) лицензияны және (немесе) лицензияға қосымшаны қайта ресімдеу кезінде құжаттарды ұсынбау немесе тиісінше ресімделмеуі; </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56"/>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5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157"/>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57"/>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1" w:id="15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58"/>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________________________________;</w:t>
      </w:r>
    </w:p>
    <w:p>
      <w:pPr>
        <w:spacing w:after="0"/>
        <w:ind w:left="0"/>
        <w:jc w:val="both"/>
      </w:pPr>
      <w:r>
        <w:rPr>
          <w:rFonts w:ascii="Times New Roman"/>
          <w:b w:val="false"/>
          <w:i w:val="false"/>
          <w:color w:val="000000"/>
          <w:sz w:val="28"/>
        </w:rPr>
        <w:t>
      8) қызметтің кіші түрінің атауы өзгерген __________________________;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15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59"/>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w:t>
      </w:r>
    </w:p>
    <w:p>
      <w:pPr>
        <w:spacing w:after="0"/>
        <w:ind w:left="0"/>
        <w:jc w:val="both"/>
      </w:pPr>
      <w:r>
        <w:rPr>
          <w:rFonts w:ascii="Times New Roman"/>
          <w:b w:val="false"/>
          <w:i w:val="false"/>
          <w:color w:val="000000"/>
          <w:sz w:val="28"/>
        </w:rPr>
        <w:t>
      қосылу 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w:t>
      </w:r>
    </w:p>
    <w:p>
      <w:pPr>
        <w:spacing w:after="0"/>
        <w:ind w:left="0"/>
        <w:jc w:val="both"/>
      </w:pPr>
      <w:r>
        <w:rPr>
          <w:rFonts w:ascii="Times New Roman"/>
          <w:b w:val="false"/>
          <w:i w:val="false"/>
          <w:color w:val="000000"/>
          <w:sz w:val="28"/>
        </w:rPr>
        <w:t>
      бөліну 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160"/>
    <w:p>
      <w:pPr>
        <w:spacing w:after="0"/>
        <w:ind w:left="0"/>
        <w:jc w:val="left"/>
      </w:pPr>
      <w:r>
        <w:rPr>
          <w:rFonts w:ascii="Times New Roman"/>
          <w:b/>
          <w:i w:val="false"/>
          <w:color w:val="000000"/>
        </w:rPr>
        <w:t xml:space="preserve"> Лицензия</w:t>
      </w:r>
    </w:p>
    <w:bookmarkEnd w:id="16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саласындағы қызметтерді </w:t>
            </w:r>
            <w:r>
              <w:br/>
            </w:r>
            <w:r>
              <w:rPr>
                <w:rFonts w:ascii="Times New Roman"/>
                <w:b w:val="false"/>
                <w:i w:val="false"/>
                <w:color w:val="000000"/>
                <w:sz w:val="20"/>
              </w:rPr>
              <w:t xml:space="preserve">көрсетуге арналған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161"/>
    <w:p>
      <w:pPr>
        <w:spacing w:after="0"/>
        <w:ind w:left="0"/>
        <w:jc w:val="left"/>
      </w:pPr>
      <w:r>
        <w:rPr>
          <w:rFonts w:ascii="Times New Roman"/>
          <w:b/>
          <w:i w:val="false"/>
          <w:color w:val="000000"/>
        </w:rPr>
        <w:t xml:space="preserve"> Лицензияға қосымша</w:t>
      </w:r>
    </w:p>
    <w:bookmarkEnd w:id="161"/>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мекенжайы, бизнес-сәйкестендіру нөмірі, заңды тұлғаның бизнес-</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02" w:id="162"/>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қызмет көрсетуге қойылатын негізгі талаптар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"Радиоактивті қалдықтармен жұмыс істеу жөніндегі қызметке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үй-жайларды, жабдықтар мен материалдарды дезактивациялау (радиоактивті ластанудан тазарту);</w:t>
            </w:r>
          </w:p>
          <w:p>
            <w:pPr>
              <w:spacing w:after="20"/>
              <w:ind w:left="20"/>
              <w:jc w:val="both"/>
            </w:pPr>
            <w:r>
              <w:rPr>
                <w:rFonts w:ascii="Times New Roman"/>
                <w:b w:val="false"/>
                <w:i w:val="false"/>
                <w:color w:val="000000"/>
                <w:sz w:val="20"/>
              </w:rPr>
              <w:t>
2) радиоактивті қалдықтарды қайта өңдеу;</w:t>
            </w:r>
          </w:p>
          <w:p>
            <w:pPr>
              <w:spacing w:after="20"/>
              <w:ind w:left="20"/>
              <w:jc w:val="both"/>
            </w:pPr>
            <w:r>
              <w:rPr>
                <w:rFonts w:ascii="Times New Roman"/>
                <w:b w:val="false"/>
                <w:i w:val="false"/>
                <w:color w:val="000000"/>
                <w:sz w:val="20"/>
              </w:rPr>
              <w:t>
3) радиациялық оңалту, аумақтар мен объектілерді рекультивациялау;</w:t>
            </w:r>
          </w:p>
          <w:p>
            <w:pPr>
              <w:spacing w:after="20"/>
              <w:ind w:left="20"/>
              <w:jc w:val="both"/>
            </w:pPr>
            <w:r>
              <w:rPr>
                <w:rFonts w:ascii="Times New Roman"/>
                <w:b w:val="false"/>
                <w:i w:val="false"/>
                <w:color w:val="000000"/>
                <w:sz w:val="20"/>
              </w:rPr>
              <w:t>
4) радиоактивті қалдықтарды жинау және сұрыптау;</w:t>
            </w:r>
          </w:p>
          <w:p>
            <w:pPr>
              <w:spacing w:after="20"/>
              <w:ind w:left="20"/>
              <w:jc w:val="both"/>
            </w:pPr>
            <w:r>
              <w:rPr>
                <w:rFonts w:ascii="Times New Roman"/>
                <w:b w:val="false"/>
                <w:i w:val="false"/>
                <w:color w:val="000000"/>
                <w:sz w:val="20"/>
              </w:rPr>
              <w:t>
5) радиоактивті қалдықтарды сақтау және көму.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6-тарауында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радиоактивті қалдықтармен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6-тарауында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радиоактивті қалдықтармен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құжаттарды ұсынбау немесе тиісінше ресімделмеуі;</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163"/>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6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64"/>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6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16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6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 ____________________________;</w:t>
      </w:r>
    </w:p>
    <w:p>
      <w:pPr>
        <w:spacing w:after="0"/>
        <w:ind w:left="0"/>
        <w:jc w:val="both"/>
      </w:pPr>
      <w:r>
        <w:rPr>
          <w:rFonts w:ascii="Times New Roman"/>
          <w:b w:val="false"/>
          <w:i w:val="false"/>
          <w:color w:val="000000"/>
          <w:sz w:val="28"/>
        </w:rPr>
        <w:t>
      қағаз жеткізгіште ________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16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66"/>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167"/>
    <w:p>
      <w:pPr>
        <w:spacing w:after="0"/>
        <w:ind w:left="0"/>
        <w:jc w:val="left"/>
      </w:pPr>
      <w:r>
        <w:rPr>
          <w:rFonts w:ascii="Times New Roman"/>
          <w:b/>
          <w:i w:val="false"/>
          <w:color w:val="000000"/>
        </w:rPr>
        <w:t xml:space="preserve"> Лицензия</w:t>
      </w:r>
    </w:p>
    <w:bookmarkEnd w:id="16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"Радиоактивті қалдықтармен </w:t>
            </w:r>
            <w:r>
              <w:br/>
            </w:r>
            <w:r>
              <w:rPr>
                <w:rFonts w:ascii="Times New Roman"/>
                <w:b w:val="false"/>
                <w:i w:val="false"/>
                <w:color w:val="000000"/>
                <w:sz w:val="20"/>
              </w:rPr>
              <w:t xml:space="preserve">жұмыс істеу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168"/>
    <w:p>
      <w:pPr>
        <w:spacing w:after="0"/>
        <w:ind w:left="0"/>
        <w:jc w:val="left"/>
      </w:pPr>
      <w:r>
        <w:rPr>
          <w:rFonts w:ascii="Times New Roman"/>
          <w:b/>
          <w:i w:val="false"/>
          <w:color w:val="000000"/>
        </w:rPr>
        <w:t xml:space="preserve"> Лицензияға қосымша</w:t>
      </w:r>
    </w:p>
    <w:bookmarkEnd w:id="168"/>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19" w:id="169"/>
    <w:p>
      <w:pPr>
        <w:spacing w:after="0"/>
        <w:ind w:left="0"/>
        <w:jc w:val="left"/>
      </w:pPr>
      <w:r>
        <w:rPr>
          <w:rFonts w:ascii="Times New Roman"/>
          <w:b/>
          <w:i w:val="false"/>
          <w:color w:val="000000"/>
        </w:rPr>
        <w:t xml:space="preserve">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тасымалдау;</w:t>
            </w:r>
          </w:p>
          <w:p>
            <w:pPr>
              <w:spacing w:after="20"/>
              <w:ind w:left="20"/>
              <w:jc w:val="both"/>
            </w:pPr>
            <w:r>
              <w:rPr>
                <w:rFonts w:ascii="Times New Roman"/>
                <w:b w:val="false"/>
                <w:i w:val="false"/>
                <w:color w:val="000000"/>
                <w:sz w:val="20"/>
              </w:rPr>
              <w:t>
2) радиоактивті қалдықтарды тасымалдау;</w:t>
            </w:r>
          </w:p>
          <w:p>
            <w:pPr>
              <w:spacing w:after="20"/>
              <w:ind w:left="20"/>
              <w:jc w:val="both"/>
            </w:pPr>
            <w:r>
              <w:rPr>
                <w:rFonts w:ascii="Times New Roman"/>
                <w:b w:val="false"/>
                <w:i w:val="false"/>
                <w:color w:val="000000"/>
                <w:sz w:val="20"/>
              </w:rPr>
              <w:t>
3) иондаушы сәулеленудің радиоизотопты көздерін тасымалдау;</w:t>
            </w:r>
          </w:p>
          <w:p>
            <w:pPr>
              <w:spacing w:after="20"/>
              <w:ind w:left="20"/>
              <w:jc w:val="both"/>
            </w:pPr>
            <w:r>
              <w:rPr>
                <w:rFonts w:ascii="Times New Roman"/>
                <w:b w:val="false"/>
                <w:i w:val="false"/>
                <w:color w:val="000000"/>
                <w:sz w:val="20"/>
              </w:rPr>
              <w:t>
4) ядролық материалдарды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ресімдеген кезінде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7-тарауында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7-тарауында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170"/>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70"/>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3" w:id="171"/>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7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             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17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72"/>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xml:space="preserve">
      қағаз жеткізгіште ________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17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73"/>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w:t>
      </w:r>
    </w:p>
    <w:p>
      <w:pPr>
        <w:spacing w:after="0"/>
        <w:ind w:left="0"/>
        <w:jc w:val="both"/>
      </w:pPr>
      <w:r>
        <w:rPr>
          <w:rFonts w:ascii="Times New Roman"/>
          <w:b w:val="false"/>
          <w:i w:val="false"/>
          <w:color w:val="000000"/>
          <w:sz w:val="28"/>
        </w:rPr>
        <w:t>
      бөліну 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174"/>
    <w:p>
      <w:pPr>
        <w:spacing w:after="0"/>
        <w:ind w:left="0"/>
        <w:jc w:val="left"/>
      </w:pPr>
      <w:r>
        <w:rPr>
          <w:rFonts w:ascii="Times New Roman"/>
          <w:b/>
          <w:i w:val="false"/>
          <w:color w:val="000000"/>
        </w:rPr>
        <w:t xml:space="preserve"> Лицензия</w:t>
      </w:r>
    </w:p>
    <w:bookmarkEnd w:id="17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материалдарды, </w:t>
            </w:r>
            <w:r>
              <w:br/>
            </w:r>
            <w:r>
              <w:rPr>
                <w:rFonts w:ascii="Times New Roman"/>
                <w:b w:val="false"/>
                <w:i w:val="false"/>
                <w:color w:val="000000"/>
                <w:sz w:val="20"/>
              </w:rPr>
              <w:t xml:space="preserve">радиоактивті заттарды, </w:t>
            </w:r>
            <w:r>
              <w:br/>
            </w:r>
            <w:r>
              <w:rPr>
                <w:rFonts w:ascii="Times New Roman"/>
                <w:b w:val="false"/>
                <w:i w:val="false"/>
                <w:color w:val="000000"/>
                <w:sz w:val="20"/>
              </w:rPr>
              <w:t xml:space="preserve">иондаушы сәулеленудің </w:t>
            </w:r>
            <w:r>
              <w:br/>
            </w:r>
            <w:r>
              <w:rPr>
                <w:rFonts w:ascii="Times New Roman"/>
                <w:b w:val="false"/>
                <w:i w:val="false"/>
                <w:color w:val="000000"/>
                <w:sz w:val="20"/>
              </w:rPr>
              <w:t xml:space="preserve">радиоизотоптық көздерін, </w:t>
            </w:r>
            <w:r>
              <w:br/>
            </w:r>
            <w:r>
              <w:rPr>
                <w:rFonts w:ascii="Times New Roman"/>
                <w:b w:val="false"/>
                <w:i w:val="false"/>
                <w:color w:val="000000"/>
                <w:sz w:val="20"/>
              </w:rPr>
              <w:t xml:space="preserve">радиоактивті қалдықтарды </w:t>
            </w:r>
            <w:r>
              <w:br/>
            </w:r>
            <w:r>
              <w:rPr>
                <w:rFonts w:ascii="Times New Roman"/>
                <w:b w:val="false"/>
                <w:i w:val="false"/>
                <w:color w:val="000000"/>
                <w:sz w:val="20"/>
              </w:rPr>
              <w:t xml:space="preserve">транзиттік тасымалдауды </w:t>
            </w:r>
            <w:r>
              <w:br/>
            </w:r>
            <w:r>
              <w:rPr>
                <w:rFonts w:ascii="Times New Roman"/>
                <w:b w:val="false"/>
                <w:i w:val="false"/>
                <w:color w:val="000000"/>
                <w:sz w:val="20"/>
              </w:rPr>
              <w:t xml:space="preserve">қоса алғанда,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аумағының шегінде </w:t>
            </w:r>
            <w:r>
              <w:br/>
            </w:r>
            <w:r>
              <w:rPr>
                <w:rFonts w:ascii="Times New Roman"/>
                <w:b w:val="false"/>
                <w:i w:val="false"/>
                <w:color w:val="000000"/>
                <w:sz w:val="20"/>
              </w:rPr>
              <w:t xml:space="preserve">тасымалдауға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175"/>
    <w:p>
      <w:pPr>
        <w:spacing w:after="0"/>
        <w:ind w:left="0"/>
        <w:jc w:val="left"/>
      </w:pPr>
      <w:r>
        <w:rPr>
          <w:rFonts w:ascii="Times New Roman"/>
          <w:b/>
          <w:i w:val="false"/>
          <w:color w:val="000000"/>
        </w:rPr>
        <w:t xml:space="preserve"> Лицензияға қосымша</w:t>
      </w:r>
    </w:p>
    <w:bookmarkEnd w:id="175"/>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bl>
    <w:bookmarkStart w:name="z336" w:id="176"/>
    <w:p>
      <w:pPr>
        <w:spacing w:after="0"/>
        <w:ind w:left="0"/>
        <w:jc w:val="left"/>
      </w:pPr>
      <w:r>
        <w:rPr>
          <w:rFonts w:ascii="Times New Roman"/>
          <w:b/>
          <w:i w:val="false"/>
          <w:color w:val="000000"/>
        </w:rPr>
        <w:t xml:space="preserve">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 мемлекеттік қызмет көрсетуге қойылатын негізгі талаптар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10 (он)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жері бойынша жекелеген қызмет түрлерімен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одексе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қосымшаларға</w:t>
            </w:r>
            <w:r>
              <w:rPr>
                <w:rFonts w:ascii="Times New Roman"/>
                <w:b w:val="false"/>
                <w:i w:val="false"/>
                <w:color w:val="000000"/>
                <w:sz w:val="20"/>
              </w:rPr>
              <w:t xml:space="preserve"> сәйкес нысандар бойынша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13 қарашадағы № 122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10022 болып тіркелген) атом энергиясын пайдалану саласындағы қызметке қойылатын біліктілік талаптары және оларға сәйкестікті растайтын құжаттардың тізбесінің (бұдан әрі – Біліктілік талаптар) 8-тарауында көрсетілген нысандар бойынша мәліметтер;</w:t>
            </w:r>
          </w:p>
          <w:p>
            <w:pPr>
              <w:spacing w:after="20"/>
              <w:ind w:left="20"/>
              <w:jc w:val="both"/>
            </w:pPr>
            <w:r>
              <w:rPr>
                <w:rFonts w:ascii="Times New Roman"/>
                <w:b w:val="false"/>
                <w:i w:val="false"/>
                <w:color w:val="000000"/>
                <w:sz w:val="20"/>
              </w:rPr>
              <w:t xml:space="preserve">
Біліктілік талаптарына сәйкес бұрынғы ядролық сынақ полигондары аумақтарындағы және жүргiзілген ядролық сынақтар салдарынан ластанған басқа да аумақтардағы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4-қосымшаларына</w:t>
            </w:r>
            <w:r>
              <w:rPr>
                <w:rFonts w:ascii="Times New Roman"/>
                <w:b w:val="false"/>
                <w:i w:val="false"/>
                <w:color w:val="000000"/>
                <w:sz w:val="20"/>
              </w:rPr>
              <w:t xml:space="preserve">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Біліктілік талаптарының 8-тарауында көрсетілген нысандар бойынша мәліметтер;</w:t>
            </w:r>
          </w:p>
          <w:p>
            <w:pPr>
              <w:spacing w:after="20"/>
              <w:ind w:left="20"/>
              <w:jc w:val="both"/>
            </w:pPr>
            <w:r>
              <w:rPr>
                <w:rFonts w:ascii="Times New Roman"/>
                <w:b w:val="false"/>
                <w:i w:val="false"/>
                <w:color w:val="000000"/>
                <w:sz w:val="20"/>
              </w:rPr>
              <w:t>
Біліктілік талаптарына сәйкес бұрынғы ядролық сынақ полигондары аумақтарындағы және жүргiзілген ядролық сынақтар салдарынан ластанған басқа да аумақтардағы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8" w:id="177"/>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77"/>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нің </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178"/>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78"/>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 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(қызметтiң түрiнің және (немесе) қызметтің кіші түрі (лері) </w:t>
      </w:r>
    </w:p>
    <w:p>
      <w:pPr>
        <w:spacing w:after="0"/>
        <w:ind w:left="0"/>
        <w:jc w:val="both"/>
      </w:pPr>
      <w:r>
        <w:rPr>
          <w:rFonts w:ascii="Times New Roman"/>
          <w:b w:val="false"/>
          <w:i w:val="false"/>
          <w:color w:val="000000"/>
          <w:sz w:val="28"/>
        </w:rPr>
        <w:t>
      нің толық атауы көрсетiлсiн)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жеткізгіште _______________________________________________________ </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(стационарлық үй-жайлар) нәмірі)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цифрлык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2" w:id="17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7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___________ 20____ берілген)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өзгерген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өзгерген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 бойынша берілген лицензия иеліктен шығарылған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w:t>
      </w:r>
    </w:p>
    <w:p>
      <w:pPr>
        <w:spacing w:after="0"/>
        <w:ind w:left="0"/>
        <w:jc w:val="both"/>
      </w:pPr>
      <w:r>
        <w:rPr>
          <w:rFonts w:ascii="Times New Roman"/>
          <w:b w:val="false"/>
          <w:i w:val="false"/>
          <w:color w:val="000000"/>
          <w:sz w:val="28"/>
        </w:rPr>
        <w:t>
      7) қызмет түрінің атауы өзгерген _______________________________;</w:t>
      </w:r>
    </w:p>
    <w:p>
      <w:pPr>
        <w:spacing w:after="0"/>
        <w:ind w:left="0"/>
        <w:jc w:val="both"/>
      </w:pPr>
      <w:r>
        <w:rPr>
          <w:rFonts w:ascii="Times New Roman"/>
          <w:b w:val="false"/>
          <w:i w:val="false"/>
          <w:color w:val="000000"/>
          <w:sz w:val="28"/>
        </w:rPr>
        <w:t>
      8) қызметтің кіші түрінің атауы өзгерген_________________________;</w:t>
      </w:r>
    </w:p>
    <w:p>
      <w:pPr>
        <w:spacing w:after="0"/>
        <w:ind w:left="0"/>
        <w:jc w:val="both"/>
      </w:pPr>
      <w:r>
        <w:rPr>
          <w:rFonts w:ascii="Times New Roman"/>
          <w:b w:val="false"/>
          <w:i w:val="false"/>
          <w:color w:val="000000"/>
          <w:sz w:val="28"/>
        </w:rPr>
        <w:t xml:space="preserve">
      қағаз жеткізгіште ________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18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80"/>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w:t>
      </w:r>
    </w:p>
    <w:p>
      <w:pPr>
        <w:spacing w:after="0"/>
        <w:ind w:left="0"/>
        <w:jc w:val="both"/>
      </w:pPr>
      <w:r>
        <w:rPr>
          <w:rFonts w:ascii="Times New Roman"/>
          <w:b w:val="false"/>
          <w:i w:val="false"/>
          <w:color w:val="000000"/>
          <w:sz w:val="28"/>
        </w:rPr>
        <w:t xml:space="preserve">
      ресімдеуді сұраймын (керегінің астын сызу) №__________ бастап "___" </w:t>
      </w:r>
    </w:p>
    <w:p>
      <w:pPr>
        <w:spacing w:after="0"/>
        <w:ind w:left="0"/>
        <w:jc w:val="both"/>
      </w:pPr>
      <w:r>
        <w:rPr>
          <w:rFonts w:ascii="Times New Roman"/>
          <w:b w:val="false"/>
          <w:i w:val="false"/>
          <w:color w:val="000000"/>
          <w:sz w:val="28"/>
        </w:rPr>
        <w:t>
      _________ 20___ берілген)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xml:space="preserve">
      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w:t>
      </w:r>
    </w:p>
    <w:p>
      <w:pPr>
        <w:spacing w:after="0"/>
        <w:ind w:left="0"/>
        <w:jc w:val="both"/>
      </w:pPr>
      <w:r>
        <w:rPr>
          <w:rFonts w:ascii="Times New Roman"/>
          <w:b w:val="false"/>
          <w:i w:val="false"/>
          <w:color w:val="000000"/>
          <w:sz w:val="28"/>
        </w:rPr>
        <w:t>
      бөліну __________________________жолымен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w:t>
      </w:r>
      <w:r>
        <w:rPr>
          <w:rFonts w:ascii="Times New Roman"/>
          <w:b w:val="false"/>
          <w:i w:val="false"/>
          <w:color w:val="000000"/>
          <w:sz w:val="28"/>
        </w:rPr>
        <w:t>Заңның</w:t>
      </w:r>
      <w:r>
        <w:rPr>
          <w:rFonts w:ascii="Times New Roman"/>
          <w:b w:val="false"/>
          <w:i w:val="false"/>
          <w:color w:val="000000"/>
          <w:sz w:val="28"/>
        </w:rPr>
        <w:t xml:space="preserve"> 1-қосымшада көзделген жағдайларда, лицензиаттың үшінші тұлғалардың пайдасына объектімен бірге "объектілерге берілетін рұқсаттар" сыныбыы бойынша берілген лицензияны иеліктен шығаруы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5) "объектілерге берілетін рұқсаттар" сыныбыы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w:t>
      </w:r>
    </w:p>
    <w:p>
      <w:pPr>
        <w:spacing w:after="0"/>
        <w:ind w:left="0"/>
        <w:jc w:val="both"/>
      </w:pPr>
      <w:r>
        <w:rPr>
          <w:rFonts w:ascii="Times New Roman"/>
          <w:b w:val="false"/>
          <w:i w:val="false"/>
          <w:color w:val="000000"/>
          <w:sz w:val="28"/>
        </w:rPr>
        <w:t xml:space="preserve">
      қағаз жеткізгіште (егер лицензияны қағаз жеткізгіште алу қажет болған </w:t>
      </w:r>
    </w:p>
    <w:p>
      <w:pPr>
        <w:spacing w:after="0"/>
        <w:ind w:left="0"/>
        <w:jc w:val="both"/>
      </w:pPr>
      <w:r>
        <w:rPr>
          <w:rFonts w:ascii="Times New Roman"/>
          <w:b w:val="false"/>
          <w:i w:val="false"/>
          <w:color w:val="000000"/>
          <w:sz w:val="28"/>
        </w:rPr>
        <w:t>
      жағдайда Х белгісін қою керек)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 </w:t>
      </w:r>
    </w:p>
    <w:p>
      <w:pPr>
        <w:spacing w:after="0"/>
        <w:ind w:left="0"/>
        <w:jc w:val="both"/>
      </w:pPr>
      <w:r>
        <w:rPr>
          <w:rFonts w:ascii="Times New Roman"/>
          <w:b w:val="false"/>
          <w:i w:val="false"/>
          <w:color w:val="000000"/>
          <w:sz w:val="28"/>
        </w:rPr>
        <w:t xml:space="preserve">
      Басшы 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181"/>
    <w:p>
      <w:pPr>
        <w:spacing w:after="0"/>
        <w:ind w:left="0"/>
        <w:jc w:val="left"/>
      </w:pPr>
      <w:r>
        <w:rPr>
          <w:rFonts w:ascii="Times New Roman"/>
          <w:b/>
          <w:i w:val="false"/>
          <w:color w:val="000000"/>
        </w:rPr>
        <w:t xml:space="preserve"> Лицензия</w:t>
      </w:r>
    </w:p>
    <w:bookmarkEnd w:id="18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 айналысуға</w:t>
      </w:r>
    </w:p>
    <w:p>
      <w:pPr>
        <w:spacing w:after="0"/>
        <w:ind w:left="0"/>
        <w:jc w:val="both"/>
      </w:pPr>
      <w:r>
        <w:rPr>
          <w:rFonts w:ascii="Times New Roman"/>
          <w:b w:val="false"/>
          <w:i w:val="false"/>
          <w:color w:val="000000"/>
          <w:sz w:val="28"/>
        </w:rPr>
        <w:t xml:space="preserve">
      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"___" ____________ _______ ж.</w:t>
      </w:r>
    </w:p>
    <w:p>
      <w:pPr>
        <w:spacing w:after="0"/>
        <w:ind w:left="0"/>
        <w:jc w:val="both"/>
      </w:pPr>
      <w:r>
        <w:rPr>
          <w:rFonts w:ascii="Times New Roman"/>
          <w:b w:val="false"/>
          <w:i w:val="false"/>
          <w:color w:val="000000"/>
          <w:sz w:val="28"/>
        </w:rPr>
        <w:t>
      Лицензияның қолданылу кезеңі: "___" ____________ _______ ж.</w:t>
      </w:r>
    </w:p>
    <w:p>
      <w:pPr>
        <w:spacing w:after="0"/>
        <w:ind w:left="0"/>
        <w:jc w:val="both"/>
      </w:pPr>
      <w:r>
        <w:rPr>
          <w:rFonts w:ascii="Times New Roman"/>
          <w:b w:val="false"/>
          <w:i w:val="false"/>
          <w:color w:val="000000"/>
          <w:sz w:val="28"/>
        </w:rPr>
        <w:t>
      Берілген орны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"Бұрынғы ядролық сынақ </w:t>
            </w:r>
            <w:r>
              <w:br/>
            </w:r>
            <w:r>
              <w:rPr>
                <w:rFonts w:ascii="Times New Roman"/>
                <w:b w:val="false"/>
                <w:i w:val="false"/>
                <w:color w:val="000000"/>
                <w:sz w:val="20"/>
              </w:rPr>
              <w:t xml:space="preserve">полигондары аумақтарындағы </w:t>
            </w:r>
            <w:r>
              <w:br/>
            </w:r>
            <w:r>
              <w:rPr>
                <w:rFonts w:ascii="Times New Roman"/>
                <w:b w:val="false"/>
                <w:i w:val="false"/>
                <w:color w:val="000000"/>
                <w:sz w:val="20"/>
              </w:rPr>
              <w:t xml:space="preserve">және жүргiзілген ядролық </w:t>
            </w:r>
            <w:r>
              <w:br/>
            </w:r>
            <w:r>
              <w:rPr>
                <w:rFonts w:ascii="Times New Roman"/>
                <w:b w:val="false"/>
                <w:i w:val="false"/>
                <w:color w:val="000000"/>
                <w:sz w:val="20"/>
              </w:rPr>
              <w:t xml:space="preserve">сынақтар салдарынан ластанған </w:t>
            </w:r>
            <w:r>
              <w:br/>
            </w:r>
            <w:r>
              <w:rPr>
                <w:rFonts w:ascii="Times New Roman"/>
                <w:b w:val="false"/>
                <w:i w:val="false"/>
                <w:color w:val="000000"/>
                <w:sz w:val="20"/>
              </w:rPr>
              <w:t xml:space="preserve">басқа да аумақтардағы қызметке </w:t>
            </w:r>
            <w:r>
              <w:br/>
            </w:r>
            <w:r>
              <w:rPr>
                <w:rFonts w:ascii="Times New Roman"/>
                <w:b w:val="false"/>
                <w:i w:val="false"/>
                <w:color w:val="000000"/>
                <w:sz w:val="20"/>
              </w:rPr>
              <w:t xml:space="preserve">арналған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182"/>
    <w:p>
      <w:pPr>
        <w:spacing w:after="0"/>
        <w:ind w:left="0"/>
        <w:jc w:val="left"/>
      </w:pPr>
      <w:r>
        <w:rPr>
          <w:rFonts w:ascii="Times New Roman"/>
          <w:b/>
          <w:i w:val="false"/>
          <w:color w:val="000000"/>
        </w:rPr>
        <w:t xml:space="preserve"> Лицензияға қосымша</w:t>
      </w:r>
    </w:p>
    <w:bookmarkEnd w:id="182"/>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w:t>
      </w:r>
    </w:p>
    <w:p>
      <w:pPr>
        <w:spacing w:after="0"/>
        <w:ind w:left="0"/>
        <w:jc w:val="both"/>
      </w:pPr>
      <w:r>
        <w:rPr>
          <w:rFonts w:ascii="Times New Roman"/>
          <w:b w:val="false"/>
          <w:i w:val="false"/>
          <w:color w:val="000000"/>
          <w:sz w:val="28"/>
        </w:rPr>
        <w:t>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жеткізгіштегі қосымшалар үшін)</w:t>
      </w:r>
    </w:p>
    <w:p>
      <w:pPr>
        <w:spacing w:after="0"/>
        <w:ind w:left="0"/>
        <w:jc w:val="both"/>
      </w:pPr>
      <w:r>
        <w:rPr>
          <w:rFonts w:ascii="Times New Roman"/>
          <w:b w:val="false"/>
          <w:i w:val="false"/>
          <w:color w:val="000000"/>
          <w:sz w:val="28"/>
        </w:rPr>
        <w:t>
      Мөр орны (қағаз жеткізгіштегі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