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d1f2" w14:textId="6f2d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қыркүйектегі № 390 бұйрығы. Қазақстан Республикасының Әділет министрлігінде 2024 жылғы 30 қыркүйекте № 35175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6"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5"/>
    <w:bookmarkStart w:name="z11"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реформалар агенттiгi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2024 жылғы 30 қыркүйектегі </w:t>
            </w:r>
            <w:r>
              <w:br/>
            </w:r>
            <w:r>
              <w:rPr>
                <w:rFonts w:ascii="Times New Roman"/>
                <w:b w:val="false"/>
                <w:i w:val="false"/>
                <w:color w:val="000000"/>
                <w:sz w:val="20"/>
              </w:rPr>
              <w:t xml:space="preserve">№ 390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енгізілетін кейбір бұйрықтардың тізбесі</w:t>
      </w:r>
    </w:p>
    <w:bookmarkStart w:name="z26" w:id="7"/>
    <w:p>
      <w:pPr>
        <w:spacing w:after="0"/>
        <w:ind w:left="0"/>
        <w:jc w:val="both"/>
      </w:pPr>
      <w:r>
        <w:rPr>
          <w:rFonts w:ascii="Times New Roman"/>
          <w:b w:val="false"/>
          <w:i w:val="false"/>
          <w:color w:val="000000"/>
          <w:sz w:val="28"/>
        </w:rPr>
        <w:t xml:space="preserve">
      1. "Жұмыс берушінің қызметін декларациялау қағидаларын бекіту туралы" Қазақстан Республикасы Денсаулық сақтау және әлеуметтік даму министрінің 2015 жылғы 30 қарашадағы № 909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12601 болып тіркелген) мынадай өзгерістер енгізілсін:</w:t>
      </w:r>
    </w:p>
    <w:bookmarkEnd w:id="7"/>
    <w:bookmarkStart w:name="z27" w:id="8"/>
    <w:p>
      <w:pPr>
        <w:spacing w:after="0"/>
        <w:ind w:left="0"/>
        <w:jc w:val="both"/>
      </w:pPr>
      <w:r>
        <w:rPr>
          <w:rFonts w:ascii="Times New Roman"/>
          <w:b w:val="false"/>
          <w:i w:val="false"/>
          <w:color w:val="000000"/>
          <w:sz w:val="28"/>
        </w:rPr>
        <w:t xml:space="preserve">
      көрсетілген бұйрықпен бекітілген Жұмыс берушінің қызметін декларациялау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30" w:id="9"/>
    <w:p>
      <w:pPr>
        <w:spacing w:after="0"/>
        <w:ind w:left="0"/>
        <w:jc w:val="both"/>
      </w:pPr>
      <w:r>
        <w:rPr>
          <w:rFonts w:ascii="Times New Roman"/>
          <w:b w:val="false"/>
          <w:i w:val="false"/>
          <w:color w:val="000000"/>
          <w:sz w:val="28"/>
        </w:rPr>
        <w:t>
      "3) еңбек жөніндегі уәкілетті мемлекеттік органның аумақтық бөлімшесі (аумақтық бөлімше) – тиісті әкімшілік аумақтық бірлік шегінде Қазақстан Республикасының заңнамасына сәйкес еңбек қатынастарын реттеу саласындағы өкілеттіктерді жүзеге асыратын еңбек жөніндегі уәкілетті мемлекеттік органның құрылымдық бөлімшесі;";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32" w:id="10"/>
    <w:p>
      <w:pPr>
        <w:spacing w:after="0"/>
        <w:ind w:left="0"/>
        <w:jc w:val="both"/>
      </w:pPr>
      <w:r>
        <w:rPr>
          <w:rFonts w:ascii="Times New Roman"/>
          <w:b w:val="false"/>
          <w:i w:val="false"/>
          <w:color w:val="000000"/>
          <w:sz w:val="28"/>
        </w:rPr>
        <w:t>
      "7) мемлекеттік еңбек инспекторлары – облыстың, республикалық маңызы бар қаланың, астананың аумақтық бөлімшесінің лауазымды адамдары.";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34" w:id="11"/>
    <w:p>
      <w:pPr>
        <w:spacing w:after="0"/>
        <w:ind w:left="0"/>
        <w:jc w:val="both"/>
      </w:pPr>
      <w:r>
        <w:rPr>
          <w:rFonts w:ascii="Times New Roman"/>
          <w:b w:val="false"/>
          <w:i w:val="false"/>
          <w:color w:val="000000"/>
          <w:sz w:val="28"/>
        </w:rPr>
        <w:t>
      "5. Жұмыс берушінің қызметін декларациялауды еңбек жөніндегі уәкілетті мемлекеттік органның аумақтық бөлімшесі жұмыс берушілердің өңірлік бірлестіктерімен және аумақтық кәсіподақтар бірлестіктерімен бірлесіп жүзеге асырады.</w:t>
      </w:r>
    </w:p>
    <w:bookmarkEnd w:id="11"/>
    <w:bookmarkStart w:name="z35" w:id="12"/>
    <w:p>
      <w:pPr>
        <w:spacing w:after="0"/>
        <w:ind w:left="0"/>
        <w:jc w:val="both"/>
      </w:pPr>
      <w:r>
        <w:rPr>
          <w:rFonts w:ascii="Times New Roman"/>
          <w:b w:val="false"/>
          <w:i w:val="false"/>
          <w:color w:val="000000"/>
          <w:sz w:val="28"/>
        </w:rPr>
        <w:t xml:space="preserve">
      6. Жұмыс беруші "Электрондық еңбек биржасы" мемлекеттік ақпараттық порталындағы жеке кабинетінде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жұмыскерлердің еңбек құқықтарының сақталуы бойынша жұмыс берушінің қызметі туралы өтініш-декларация (бұдан әрі – декларация) толтырады және оны Қазақстан Республикасы Еңбек және халықты әлеуметтік министрлігінің "Еңбекті қорғау және қауіпсіздік" автоматтандырылған ақпараттық жүйесі арқылы ұйымның орналасқан жері бойынша еңбек жөніндегі уәкілетті мемлекеттік органның аумақтық бөлімшесіне жібереді.</w:t>
      </w:r>
    </w:p>
    <w:bookmarkEnd w:id="12"/>
    <w:bookmarkStart w:name="z36" w:id="13"/>
    <w:p>
      <w:pPr>
        <w:spacing w:after="0"/>
        <w:ind w:left="0"/>
        <w:jc w:val="both"/>
      </w:pPr>
      <w:r>
        <w:rPr>
          <w:rFonts w:ascii="Times New Roman"/>
          <w:b w:val="false"/>
          <w:i w:val="false"/>
          <w:color w:val="000000"/>
          <w:sz w:val="28"/>
        </w:rPr>
        <w:t xml:space="preserve">
      7. Еңбек жөніндегі уәкілетті мемлекеттік органның аумақтық бөлімшесі декларация қабылданған күннен бастап жиырма жұмыс күні ішінде Қазақстан Республикасы Еңбек және халықты әлеуметтік қорғау министрлігінің "Еңбекті қорғау және қауіпсіздік" автоматтандырылған ақпараттық жүйесінде жұмыс берушінің Қазақстан Республикасының еңбек заңнамасының талаптарына сәйкестігі немесе сәйкес еместігі туралы шешім қабылдайды. Жұмыс беруші "Электрондық еңбек биржасы" мемлекеттік ақпараттық порталындағы жеке кабинетінде қабылданған шешім туралы хабарлама алады. </w:t>
      </w:r>
    </w:p>
    <w:bookmarkEnd w:id="13"/>
    <w:bookmarkStart w:name="z37" w:id="14"/>
    <w:p>
      <w:pPr>
        <w:spacing w:after="0"/>
        <w:ind w:left="0"/>
        <w:jc w:val="both"/>
      </w:pPr>
      <w:r>
        <w:rPr>
          <w:rFonts w:ascii="Times New Roman"/>
          <w:b w:val="false"/>
          <w:i w:val="false"/>
          <w:color w:val="000000"/>
          <w:sz w:val="28"/>
        </w:rPr>
        <w:t>
      8. Жұмыс беруші қызметінің Қазақстан Республикасының еңбек заңнамасы талаптарына сәйкестігі немесе сәйкес еместігі туралы шешімді еңбек жөніндегі уәкілетті мемлекеттік органның аумақтық бөлімшесі құрған жұмыс берушінің қызметін декларациялау жөніндегі комиссия (бұдан әрі – комиссия) ұсынымы бойынша еңбек жөніндегі уәкілетті мемлекеттік органның аумақтық бөлімшесімен қабылдайды.</w:t>
      </w:r>
    </w:p>
    <w:bookmarkEnd w:id="14"/>
    <w:bookmarkStart w:name="z38" w:id="15"/>
    <w:p>
      <w:pPr>
        <w:spacing w:after="0"/>
        <w:ind w:left="0"/>
        <w:jc w:val="both"/>
      </w:pPr>
      <w:r>
        <w:rPr>
          <w:rFonts w:ascii="Times New Roman"/>
          <w:b w:val="false"/>
          <w:i w:val="false"/>
          <w:color w:val="000000"/>
          <w:sz w:val="28"/>
        </w:rPr>
        <w:t>
      9. Комиссия құрамына міндетті түрде еңбек жөніндегі уәкілетті мемлекеттік органның аумақтық бөлімшесі, жұмыс берушілердің өңірлік бірлестігінің және кәсіподақтардың аумақтық бірлестігінің өкілдері кіреді.</w:t>
      </w:r>
    </w:p>
    <w:bookmarkEnd w:id="15"/>
    <w:p>
      <w:pPr>
        <w:spacing w:after="0"/>
        <w:ind w:left="0"/>
        <w:jc w:val="both"/>
      </w:pPr>
      <w:r>
        <w:rPr>
          <w:rFonts w:ascii="Times New Roman"/>
          <w:b w:val="false"/>
          <w:i w:val="false"/>
          <w:color w:val="000000"/>
          <w:sz w:val="28"/>
        </w:rPr>
        <w:t>
      Комиссия отырысына Жұмыс берушінің өкілдері қатыса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1" w:id="16"/>
    <w:p>
      <w:pPr>
        <w:spacing w:after="0"/>
        <w:ind w:left="0"/>
        <w:jc w:val="both"/>
      </w:pPr>
      <w:r>
        <w:rPr>
          <w:rFonts w:ascii="Times New Roman"/>
          <w:b w:val="false"/>
          <w:i w:val="false"/>
          <w:color w:val="000000"/>
          <w:sz w:val="28"/>
        </w:rPr>
        <w:t xml:space="preserve">
      "13. Сенім сертификаты еңбек жөніндегі уәкілетті мемлекеттік органның аумақтық бөлімшесі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бақылау субъектісіне бару арқылы профилактикалық бақылауды қалыптастырған кезде ескеріледі.</w:t>
      </w:r>
    </w:p>
    <w:bookmarkEnd w:id="16"/>
    <w:p>
      <w:pPr>
        <w:spacing w:after="0"/>
        <w:ind w:left="0"/>
        <w:jc w:val="both"/>
      </w:pPr>
      <w:r>
        <w:rPr>
          <w:rFonts w:ascii="Times New Roman"/>
          <w:b w:val="false"/>
          <w:i w:val="false"/>
          <w:color w:val="000000"/>
          <w:sz w:val="28"/>
        </w:rPr>
        <w:t>
      Сенім сертификатын иеленген жұмыс берушіге қатысты бару арқылы профилактикалық бақылау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44" w:id="17"/>
    <w:p>
      <w:pPr>
        <w:spacing w:after="0"/>
        <w:ind w:left="0"/>
        <w:jc w:val="both"/>
      </w:pPr>
      <w:r>
        <w:rPr>
          <w:rFonts w:ascii="Times New Roman"/>
          <w:b w:val="false"/>
          <w:i w:val="false"/>
          <w:color w:val="000000"/>
          <w:sz w:val="28"/>
        </w:rPr>
        <w:t>
      "16. Сенім сертификатының күшін жою туралы шешімді комиссияның ұсынымы бойынша еңбек жөніндегі уәкілетті мемлекеттік органның аумақтық бөлімшесі қабылдайды және оны қабылдаған күнінен бастап үш жұмыс күні ішінде жұмыс берушіге жолдайды.</w:t>
      </w:r>
    </w:p>
    <w:bookmarkEnd w:id="17"/>
    <w:bookmarkStart w:name="z45" w:id="18"/>
    <w:p>
      <w:pPr>
        <w:spacing w:after="0"/>
        <w:ind w:left="0"/>
        <w:jc w:val="both"/>
      </w:pPr>
      <w:r>
        <w:rPr>
          <w:rFonts w:ascii="Times New Roman"/>
          <w:b w:val="false"/>
          <w:i w:val="false"/>
          <w:color w:val="000000"/>
          <w:sz w:val="28"/>
        </w:rPr>
        <w:t>
      17. Еңбек жөніндегі уәкілетті мемлекеттік органның аумақтық бөлімшесі жұмыс берушінің қызметі Қазақстан Республикасының еңбек заңнамасына сәйкес келетіні және Сенім сертификатының күшін жою туралы шешім қабылдаған күннен бастап бес жұмыс күні ішінде еңбек жөніндегі уәкілетті мемлекеттік органға Сенім сертификатын иеленген жұмыс беруші туралы мәліметтер ұсынады.</w:t>
      </w:r>
    </w:p>
    <w:bookmarkEnd w:id="18"/>
    <w:p>
      <w:pPr>
        <w:spacing w:after="0"/>
        <w:ind w:left="0"/>
        <w:jc w:val="both"/>
      </w:pPr>
      <w:r>
        <w:rPr>
          <w:rFonts w:ascii="Times New Roman"/>
          <w:b w:val="false"/>
          <w:i w:val="false"/>
          <w:color w:val="000000"/>
          <w:sz w:val="28"/>
        </w:rPr>
        <w:t xml:space="preserve">
      Сенім сертификатын иеленген жұмыс беруші туралы ақпарат Сенім сертификатын иеленген жұмыс беруші туралы мәліметтерді алған күннен бастап үш жұмыс күні ішінде уәкілетті мемлекеттік органның интернет-ресурсында орналастырылады. </w:t>
      </w:r>
    </w:p>
    <w:bookmarkStart w:name="z47" w:id="19"/>
    <w:p>
      <w:pPr>
        <w:spacing w:after="0"/>
        <w:ind w:left="0"/>
        <w:jc w:val="both"/>
      </w:pPr>
      <w:r>
        <w:rPr>
          <w:rFonts w:ascii="Times New Roman"/>
          <w:b w:val="false"/>
          <w:i w:val="false"/>
          <w:color w:val="000000"/>
          <w:sz w:val="28"/>
        </w:rPr>
        <w:t>
      18. Еңбек жөніндегі уәкілетті мемлекеттік органның аумақтық бөлімшесінің шешімімен келіспеген жағдайда жұмыс беруші оған сот тәртібімен шағымдана 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49" w:id="20"/>
    <w:p>
      <w:pPr>
        <w:spacing w:after="0"/>
        <w:ind w:left="0"/>
        <w:jc w:val="both"/>
      </w:pPr>
      <w:r>
        <w:rPr>
          <w:rFonts w:ascii="Times New Roman"/>
          <w:b w:val="false"/>
          <w:i w:val="false"/>
          <w:color w:val="000000"/>
          <w:sz w:val="28"/>
        </w:rPr>
        <w:t xml:space="preserve">
      2. "Еңбек қызметіне байланысты жазатайым оқиғаларды тергеп-тексеру материалдарын ресімдеу жөніндегі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мынадай өзгеріс енгізілсін:</w:t>
      </w:r>
    </w:p>
    <w:bookmarkEnd w:id="20"/>
    <w:bookmarkStart w:name="z50"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21"/>
    <w:bookmarkStart w:name="z51" w:id="22"/>
    <w:p>
      <w:pPr>
        <w:spacing w:after="0"/>
        <w:ind w:left="0"/>
        <w:jc w:val="both"/>
      </w:pPr>
      <w:r>
        <w:rPr>
          <w:rFonts w:ascii="Times New Roman"/>
          <w:b w:val="false"/>
          <w:i w:val="false"/>
          <w:color w:val="000000"/>
          <w:sz w:val="28"/>
        </w:rPr>
        <w:t xml:space="preserve">
      3. "Еңбек инспекциясы жөніндегі жергілікті органдар ұсынған әкімшілік деректерді жинауға арналған нысандарды бекіту және "Еңбек инспекциясы жөніндегі жергілікті органдар ұсынған әкімшілік деректерді жинауға арналған нысандарды және оларды толтыру жөніндегі нұсқаулықтарды бекіту туралы" Қазақстан Республикасы Денсаулық сақтау және әлеуметтік даму министрінің 2015 жылғы 23 маусымдағы № 509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тану туралы" Қазақстан Республикасы Денсаулық сақтау және әлеуметтік даму министрінің 2016 жылғы 28 желтоқсандағы № 988 бұйрығына (Нормативтік құқықтық актілерді мемлекеттік тіркеу тізілімінде № 14625 болып тіркелген) мынадай өзгерістер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3" w:id="23"/>
    <w:p>
      <w:pPr>
        <w:spacing w:after="0"/>
        <w:ind w:left="0"/>
        <w:jc w:val="both"/>
      </w:pPr>
      <w:r>
        <w:rPr>
          <w:rFonts w:ascii="Times New Roman"/>
          <w:b w:val="false"/>
          <w:i w:val="false"/>
          <w:color w:val="000000"/>
          <w:sz w:val="28"/>
        </w:rPr>
        <w:t>
      "Еңбек жөніндегі уәкілетті мемлекеттік органның аумақтық бөлімшелері ұсынған әкімшілік деректерді жинауға арналған нысандарды бекіту және "Еңбек инспекциясы жөніндегі жергілікті органдар ұсынған әкімшілік деректерді жинауға арналған нысандарды және оларды толтыру жөніндегі нұсқаулықтарды бекіту туралы" Қазақстан Республикасы Денсаулық сақтау және әлеуметтік даму министрінің 2015 жылғы 23 маусымдағы № 509 бұйрығының күші жойылды деп тану туралы";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5" w:id="24"/>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4"/>
    <w:bookmarkStart w:name="z56" w:id="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25"/>
    <w:bookmarkStart w:name="z57" w:id="26"/>
    <w:p>
      <w:pPr>
        <w:spacing w:after="0"/>
        <w:ind w:left="0"/>
        <w:jc w:val="both"/>
      </w:pPr>
      <w:r>
        <w:rPr>
          <w:rFonts w:ascii="Times New Roman"/>
          <w:b w:val="false"/>
          <w:i w:val="false"/>
          <w:color w:val="000000"/>
          <w:sz w:val="28"/>
        </w:rPr>
        <w:t xml:space="preserve">
      4. "Шектеу іс-шараларын енгізуге байланысты кірістен айырылу жағдайы бойынша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16 шілдедегі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20985 болып тіркелген) мынадай өзгерістер енгізілсін:</w:t>
      </w:r>
    </w:p>
    <w:bookmarkEnd w:id="26"/>
    <w:bookmarkStart w:name="z58" w:id="27"/>
    <w:p>
      <w:pPr>
        <w:spacing w:after="0"/>
        <w:ind w:left="0"/>
        <w:jc w:val="both"/>
      </w:pPr>
      <w:r>
        <w:rPr>
          <w:rFonts w:ascii="Times New Roman"/>
          <w:b w:val="false"/>
          <w:i w:val="false"/>
          <w:color w:val="000000"/>
          <w:sz w:val="28"/>
        </w:rPr>
        <w:t xml:space="preserve">
      көрсетілген бұйрықпен бекітілген шектеу іс-шараларының енгізілуіне байланысты кірісінен айырылған жағдайда біржолғы әлеуметтік төлемді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p>
    <w:bookmarkStart w:name="z61" w:id="28"/>
    <w:p>
      <w:pPr>
        <w:spacing w:after="0"/>
        <w:ind w:left="0"/>
        <w:jc w:val="both"/>
      </w:pPr>
      <w:r>
        <w:rPr>
          <w:rFonts w:ascii="Times New Roman"/>
          <w:b w:val="false"/>
          <w:i w:val="false"/>
          <w:color w:val="000000"/>
          <w:sz w:val="28"/>
        </w:rPr>
        <w:t>
      "Жұмыс беруші осы Қағидалардың талаптарын сақтамаған жағдайда жұмыскер еңбек жөніндегі уәкілетті мемлекеттік органның аумақтық бөлімшесіне жүгінеді.".</w:t>
      </w:r>
    </w:p>
    <w:bookmarkEnd w:id="28"/>
    <w:bookmarkStart w:name="z62" w:id="29"/>
    <w:p>
      <w:pPr>
        <w:spacing w:after="0"/>
        <w:ind w:left="0"/>
        <w:jc w:val="both"/>
      </w:pPr>
      <w:r>
        <w:rPr>
          <w:rFonts w:ascii="Times New Roman"/>
          <w:b w:val="false"/>
          <w:i w:val="false"/>
          <w:color w:val="000000"/>
          <w:sz w:val="28"/>
        </w:rPr>
        <w:t xml:space="preserve">
      5. "Ұжымдық шарттардың саны туралы мәліметтер" әкімшілік деректерді жинауға арналған нысанын бекіту туралы Қазақстан Республикасы Еңбек және халықты әлеуметтік қорғау министрінің 2020 жылғы 4 желтоқсандағы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21739 болып тіркелген) мындай өзгеріс енгізілсін:</w:t>
      </w:r>
    </w:p>
    <w:bookmarkEnd w:id="29"/>
    <w:bookmarkStart w:name="z63"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30"/>
    <w:bookmarkStart w:name="z64" w:id="31"/>
    <w:p>
      <w:pPr>
        <w:spacing w:after="0"/>
        <w:ind w:left="0"/>
        <w:jc w:val="both"/>
      </w:pPr>
      <w:r>
        <w:rPr>
          <w:rFonts w:ascii="Times New Roman"/>
          <w:b w:val="false"/>
          <w:i w:val="false"/>
          <w:color w:val="000000"/>
          <w:sz w:val="28"/>
        </w:rPr>
        <w:t xml:space="preserve">
      6. "Қазақстан Республикасына шетелдік жұмыс күшін тартуға арналған квотаны белгілеу және оны облыстар, республикалық маңызы бар қалалар, астана арасында бөлу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32955 болып тіркелген) мынадай өзгеріс енгізілсін:</w:t>
      </w:r>
    </w:p>
    <w:bookmarkEnd w:id="31"/>
    <w:bookmarkStart w:name="z65"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 шетелдік жұмыс күшін тартуға квота белгілеу және оны облыстар, республикалық маңызы бар қалалар, астана арасында бөлу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7" w:id="33"/>
    <w:p>
      <w:pPr>
        <w:spacing w:after="0"/>
        <w:ind w:left="0"/>
        <w:jc w:val="both"/>
      </w:pPr>
      <w:r>
        <w:rPr>
          <w:rFonts w:ascii="Times New Roman"/>
          <w:b w:val="false"/>
          <w:i w:val="false"/>
          <w:color w:val="000000"/>
          <w:sz w:val="28"/>
        </w:rPr>
        <w:t>
      "9. Комиссияны еңбек жөніндегі уәкілетті мемлекеттік органның аумақтық бөлімшелер құрады. Комиссияның құрамына аумақтық ішкі істер органдарының, білім беру, кәсіпкерлік саласындағы жергілікті атқарушы органдардың, еңбек жөніндегі уәкілетті мемлекеттік органның аумақтық бөлімшенің, өңірлік кәсіпкерлер палатасының және қауымдастықтардың (келісу бойынша), облыс, республикалық маңызы бар қала және астана деңгейіндегі аумақтық кәсіподақтар бірлестіктерінің (келісу бойынша) өкілдері кіреді.".</w:t>
      </w:r>
    </w:p>
    <w:bookmarkEnd w:id="33"/>
    <w:bookmarkStart w:name="z68" w:id="34"/>
    <w:p>
      <w:pPr>
        <w:spacing w:after="0"/>
        <w:ind w:left="0"/>
        <w:jc w:val="both"/>
      </w:pPr>
      <w:r>
        <w:rPr>
          <w:rFonts w:ascii="Times New Roman"/>
          <w:b w:val="false"/>
          <w:i w:val="false"/>
          <w:color w:val="000000"/>
          <w:sz w:val="28"/>
        </w:rPr>
        <w:t xml:space="preserve">
      7.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32977 болып тіркелген) мынадай өзгерістер енгізілсін:</w:t>
      </w:r>
    </w:p>
    <w:bookmarkEnd w:id="34"/>
    <w:bookmarkStart w:name="z69" w:id="35"/>
    <w:p>
      <w:pPr>
        <w:spacing w:after="0"/>
        <w:ind w:left="0"/>
        <w:jc w:val="both"/>
      </w:pPr>
      <w:r>
        <w:rPr>
          <w:rFonts w:ascii="Times New Roman"/>
          <w:b w:val="false"/>
          <w:i w:val="false"/>
          <w:color w:val="000000"/>
          <w:sz w:val="28"/>
        </w:rPr>
        <w:t xml:space="preserve">
      Жұмыс берушілерге шетелдік жұмыс күшін тартуға рұқсат беру немесе ұзарту, сондай-ақ көрсетілген бұйрықпен бекітілген корпоративішілік ауыстыруды жүзеге асыру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71" w:id="36"/>
    <w:p>
      <w:pPr>
        <w:spacing w:after="0"/>
        <w:ind w:left="0"/>
        <w:jc w:val="both"/>
      </w:pPr>
      <w:r>
        <w:rPr>
          <w:rFonts w:ascii="Times New Roman"/>
          <w:b w:val="false"/>
          <w:i w:val="false"/>
          <w:color w:val="000000"/>
          <w:sz w:val="28"/>
        </w:rPr>
        <w:t>
      "10. Комиссия құрамына ішкі істер органдарының, білім беру саласындағы органның және еңбек жөніндегі уәкілетті мемлекеттік органның аумақтық бөлімше өкілдері кіреді.";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2) тармақшасы мынадай редакцияда жазылсын: </w:t>
      </w:r>
    </w:p>
    <w:bookmarkStart w:name="z73" w:id="37"/>
    <w:p>
      <w:pPr>
        <w:spacing w:after="0"/>
        <w:ind w:left="0"/>
        <w:jc w:val="both"/>
      </w:pPr>
      <w:r>
        <w:rPr>
          <w:rFonts w:ascii="Times New Roman"/>
          <w:b w:val="false"/>
          <w:i w:val="false"/>
          <w:color w:val="000000"/>
          <w:sz w:val="28"/>
        </w:rPr>
        <w:t>
      "2) ай сайын, есепті кезеңнен кейінгі айдың 10-күніне дейінгі мерзімде халықты жұмыспен қамту мәселелері жөніндегі уәкілетті органды, сондай-ақ еңбек жөніндегі уәкілетті мемлекеттік органның аумақтық бөлімшесін корпоративішілік ауыстыру шеңберінде жұмыс істейтін шетелдік жұмыскерлер туралы хабардар етеді.".</w:t>
      </w:r>
    </w:p>
    <w:bookmarkEnd w:id="37"/>
    <w:bookmarkStart w:name="z74" w:id="38"/>
    <w:p>
      <w:pPr>
        <w:spacing w:after="0"/>
        <w:ind w:left="0"/>
        <w:jc w:val="both"/>
      </w:pPr>
      <w:r>
        <w:rPr>
          <w:rFonts w:ascii="Times New Roman"/>
          <w:b w:val="false"/>
          <w:i w:val="false"/>
          <w:color w:val="000000"/>
          <w:sz w:val="28"/>
        </w:rPr>
        <w:t xml:space="preserve">
      8.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қағидаларды бекіту туралы" Қазақстан Республикасы Еңбек және халықты әлеуметтік қорғау министрінің 2024 жылғы 26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33936 болып тіркелген) мынадай өзгеріс енгізілсін:</w:t>
      </w:r>
    </w:p>
    <w:bookmarkEnd w:id="38"/>
    <w:bookmarkStart w:name="z75" w:id="39"/>
    <w:p>
      <w:pPr>
        <w:spacing w:after="0"/>
        <w:ind w:left="0"/>
        <w:jc w:val="both"/>
      </w:pPr>
      <w:r>
        <w:rPr>
          <w:rFonts w:ascii="Times New Roman"/>
          <w:b w:val="false"/>
          <w:i w:val="false"/>
          <w:color w:val="000000"/>
          <w:sz w:val="28"/>
        </w:rPr>
        <w:t xml:space="preserve">
      көрсетілген бұйрықпен бекітлген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39"/>
    <w:bookmarkStart w:name="z76" w:id="4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0"/>
    <w:bookmarkStart w:name="z77" w:id="41"/>
    <w:p>
      <w:pPr>
        <w:spacing w:after="0"/>
        <w:ind w:left="0"/>
        <w:jc w:val="both"/>
      </w:pPr>
      <w:r>
        <w:rPr>
          <w:rFonts w:ascii="Times New Roman"/>
          <w:b w:val="false"/>
          <w:i w:val="false"/>
          <w:color w:val="000000"/>
          <w:sz w:val="28"/>
        </w:rPr>
        <w:t>
      "2) еңбек жөнiндегi уәкiлеттi мемлекеттiк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41"/>
    <w:bookmarkStart w:name="z78" w:id="42"/>
    <w:p>
      <w:pPr>
        <w:spacing w:after="0"/>
        <w:ind w:left="0"/>
        <w:jc w:val="both"/>
      </w:pPr>
      <w:r>
        <w:rPr>
          <w:rFonts w:ascii="Times New Roman"/>
          <w:b w:val="false"/>
          <w:i w:val="false"/>
          <w:color w:val="000000"/>
          <w:sz w:val="28"/>
        </w:rPr>
        <w:t xml:space="preserve">
      9. "Жазатайым оқиға туралы актіні электрондық форматта еңбек жөніндегі уәкілетті мемлекеттік органға жіберу қағидаларын бекіту туралы" Қазақстан Республикасы Еңбек және халықты әлеуметтік қорғау министрінің 2024 жылғы 26 қаңтардағы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33937 болып тіркелген) мынадай өзгеріс енгізілсін:</w:t>
      </w:r>
    </w:p>
    <w:bookmarkEnd w:id="42"/>
    <w:bookmarkStart w:name="z79" w:id="43"/>
    <w:p>
      <w:pPr>
        <w:spacing w:after="0"/>
        <w:ind w:left="0"/>
        <w:jc w:val="both"/>
      </w:pPr>
      <w:r>
        <w:rPr>
          <w:rFonts w:ascii="Times New Roman"/>
          <w:b w:val="false"/>
          <w:i w:val="false"/>
          <w:color w:val="000000"/>
          <w:sz w:val="28"/>
        </w:rPr>
        <w:t xml:space="preserve">
      көрсетілген бұйрықпен бекітілген Жазатайым оқиға туралы актіні электрондық форматта еңбек жөніндегі уәкілетті мемлекеттік органға жіберу </w:t>
      </w:r>
      <w:r>
        <w:rPr>
          <w:rFonts w:ascii="Times New Roman"/>
          <w:b w:val="false"/>
          <w:i w:val="false"/>
          <w:color w:val="000000"/>
          <w:sz w:val="28"/>
        </w:rPr>
        <w:t>қағидаларында</w:t>
      </w:r>
      <w:r>
        <w:rPr>
          <w:rFonts w:ascii="Times New Roman"/>
          <w:b w:val="false"/>
          <w:i w:val="false"/>
          <w:color w:val="000000"/>
          <w:sz w:val="28"/>
        </w:rPr>
        <w:t>:</w:t>
      </w:r>
    </w:p>
    <w:bookmarkEnd w:id="43"/>
    <w:bookmarkStart w:name="z80" w:id="4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4"/>
    <w:bookmarkStart w:name="z81" w:id="45"/>
    <w:p>
      <w:pPr>
        <w:spacing w:after="0"/>
        <w:ind w:left="0"/>
        <w:jc w:val="both"/>
      </w:pPr>
      <w:r>
        <w:rPr>
          <w:rFonts w:ascii="Times New Roman"/>
          <w:b w:val="false"/>
          <w:i w:val="false"/>
          <w:color w:val="000000"/>
          <w:sz w:val="28"/>
        </w:rPr>
        <w:t>
      "3) еңбек жөнiндегi уәкiлеттi мемлекеттiк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"Еңбек қызметіне байланысты жазатайым оқиғаларды тіркеу және есепке алуды жүргізу қағидаларын бекіту туралы" Қазақстан Республикасы Еңбек және халықты әлеуметтік қорғау министрінің 2024 жылғы 31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33955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Еңбек қызметіне байланысты жазатайым оқиғаларды тіркеу және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Start w:name="z84" w:id="4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46"/>
    <w:bookmarkStart w:name="z85" w:id="47"/>
    <w:p>
      <w:pPr>
        <w:spacing w:after="0"/>
        <w:ind w:left="0"/>
        <w:jc w:val="both"/>
      </w:pPr>
      <w:r>
        <w:rPr>
          <w:rFonts w:ascii="Times New Roman"/>
          <w:b w:val="false"/>
          <w:i w:val="false"/>
          <w:color w:val="000000"/>
          <w:sz w:val="28"/>
        </w:rPr>
        <w:t>
      "1)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7" w:id="48"/>
    <w:p>
      <w:pPr>
        <w:spacing w:after="0"/>
        <w:ind w:left="0"/>
        <w:jc w:val="both"/>
      </w:pPr>
      <w:r>
        <w:rPr>
          <w:rFonts w:ascii="Times New Roman"/>
          <w:b w:val="false"/>
          <w:i w:val="false"/>
          <w:color w:val="000000"/>
          <w:sz w:val="28"/>
        </w:rPr>
        <w:t>
      "3. Жұмыс беруші еңбек қызметіне байланысты жазатайым оқиға туралы бір тәулік ішінде жұмыс берушінің мемлекеттік тіркелген жері бойынша аумақтық бөлімшеге хабарлайды.";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9" w:id="49"/>
    <w:p>
      <w:pPr>
        <w:spacing w:after="0"/>
        <w:ind w:left="0"/>
        <w:jc w:val="both"/>
      </w:pPr>
      <w:r>
        <w:rPr>
          <w:rFonts w:ascii="Times New Roman"/>
          <w:b w:val="false"/>
          <w:i w:val="false"/>
          <w:color w:val="000000"/>
          <w:sz w:val="28"/>
        </w:rPr>
        <w:t>
      "5.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аумақтық бөлімшеге қағаз және электрондық жеткізгіштерде жібереді.</w:t>
      </w:r>
    </w:p>
    <w:bookmarkEnd w:id="49"/>
    <w:bookmarkStart w:name="z90" w:id="50"/>
    <w:p>
      <w:pPr>
        <w:spacing w:after="0"/>
        <w:ind w:left="0"/>
        <w:jc w:val="both"/>
      </w:pPr>
      <w:r>
        <w:rPr>
          <w:rFonts w:ascii="Times New Roman"/>
          <w:b w:val="false"/>
          <w:i w:val="false"/>
          <w:color w:val="000000"/>
          <w:sz w:val="28"/>
        </w:rPr>
        <w:t>
      6. Еңбек қызметіне байланысты жазатайым оқиғаларды тіркеуді және есепке алуды жұмыс берушінің мемлекеттік тіркелген жері бойынша аумақтық бөлімше еңбекті қорғау және қауіпсіздік жөніндегі ақпараттық жүйеде жүзеге асырады.</w:t>
      </w:r>
    </w:p>
    <w:bookmarkEnd w:id="50"/>
    <w:bookmarkStart w:name="z91" w:id="51"/>
    <w:p>
      <w:pPr>
        <w:spacing w:after="0"/>
        <w:ind w:left="0"/>
        <w:jc w:val="both"/>
      </w:pPr>
      <w:r>
        <w:rPr>
          <w:rFonts w:ascii="Times New Roman"/>
          <w:b w:val="false"/>
          <w:i w:val="false"/>
          <w:color w:val="000000"/>
          <w:sz w:val="28"/>
        </w:rPr>
        <w:t>
      7. Жазатайым оқиға туралы әрбір актіні аумақтық бөлімшемен еңбекті қорғау және қауіпсіздік жөніндегі ақпараттық жүйе арқылы жұмыс берушіден еңбек қызметіне байланысты жазатайым оқиға туралы акт келіп түскен күннен бастап 2 жұмыс күнінен кешiктiрілмейтін мерзімде енгізіледі, онда мынадай мәліметтер қамтылған:</w:t>
      </w:r>
    </w:p>
    <w:bookmarkEnd w:id="51"/>
    <w:p>
      <w:pPr>
        <w:spacing w:after="0"/>
        <w:ind w:left="0"/>
        <w:jc w:val="both"/>
      </w:pPr>
      <w:r>
        <w:rPr>
          <w:rFonts w:ascii="Times New Roman"/>
          <w:b w:val="false"/>
          <w:i w:val="false"/>
          <w:color w:val="000000"/>
          <w:sz w:val="28"/>
        </w:rPr>
        <w:t>
      1) жұмыс берушінің толық атауы, қызмет түрі;</w:t>
      </w:r>
    </w:p>
    <w:p>
      <w:pPr>
        <w:spacing w:after="0"/>
        <w:ind w:left="0"/>
        <w:jc w:val="both"/>
      </w:pPr>
      <w:r>
        <w:rPr>
          <w:rFonts w:ascii="Times New Roman"/>
          <w:b w:val="false"/>
          <w:i w:val="false"/>
          <w:color w:val="000000"/>
          <w:sz w:val="28"/>
        </w:rPr>
        <w:t>
      2) жұмыс берушінің заңды мекенжайы;</w:t>
      </w:r>
    </w:p>
    <w:p>
      <w:pPr>
        <w:spacing w:after="0"/>
        <w:ind w:left="0"/>
        <w:jc w:val="both"/>
      </w:pPr>
      <w:r>
        <w:rPr>
          <w:rFonts w:ascii="Times New Roman"/>
          <w:b w:val="false"/>
          <w:i w:val="false"/>
          <w:color w:val="000000"/>
          <w:sz w:val="28"/>
        </w:rPr>
        <w:t>
      3) жазатайым оқиға күні және уақыты;</w:t>
      </w:r>
    </w:p>
    <w:p>
      <w:pPr>
        <w:spacing w:after="0"/>
        <w:ind w:left="0"/>
        <w:jc w:val="both"/>
      </w:pPr>
      <w:r>
        <w:rPr>
          <w:rFonts w:ascii="Times New Roman"/>
          <w:b w:val="false"/>
          <w:i w:val="false"/>
          <w:color w:val="000000"/>
          <w:sz w:val="28"/>
        </w:rPr>
        <w:t>
      4) жазатайым оқиға болған жер;</w:t>
      </w:r>
    </w:p>
    <w:p>
      <w:pPr>
        <w:spacing w:after="0"/>
        <w:ind w:left="0"/>
        <w:jc w:val="both"/>
      </w:pPr>
      <w:r>
        <w:rPr>
          <w:rFonts w:ascii="Times New Roman"/>
          <w:b w:val="false"/>
          <w:i w:val="false"/>
          <w:color w:val="000000"/>
          <w:sz w:val="28"/>
        </w:rPr>
        <w:t>
      5) жазатайым оқиғаға алып келген оқиғаның түрі;</w:t>
      </w:r>
    </w:p>
    <w:p>
      <w:pPr>
        <w:spacing w:after="0"/>
        <w:ind w:left="0"/>
        <w:jc w:val="both"/>
      </w:pPr>
      <w:r>
        <w:rPr>
          <w:rFonts w:ascii="Times New Roman"/>
          <w:b w:val="false"/>
          <w:i w:val="false"/>
          <w:color w:val="000000"/>
          <w:sz w:val="28"/>
        </w:rPr>
        <w:t>
      6) зардап шегушінің тегі, аты, әкесінің аты (бар болса);</w:t>
      </w:r>
    </w:p>
    <w:p>
      <w:pPr>
        <w:spacing w:after="0"/>
        <w:ind w:left="0"/>
        <w:jc w:val="both"/>
      </w:pPr>
      <w:r>
        <w:rPr>
          <w:rFonts w:ascii="Times New Roman"/>
          <w:b w:val="false"/>
          <w:i w:val="false"/>
          <w:color w:val="000000"/>
          <w:sz w:val="28"/>
        </w:rPr>
        <w:t>
      7) жынысы (ер, әйел);</w:t>
      </w:r>
    </w:p>
    <w:p>
      <w:pPr>
        <w:spacing w:after="0"/>
        <w:ind w:left="0"/>
        <w:jc w:val="both"/>
      </w:pPr>
      <w:r>
        <w:rPr>
          <w:rFonts w:ascii="Times New Roman"/>
          <w:b w:val="false"/>
          <w:i w:val="false"/>
          <w:color w:val="000000"/>
          <w:sz w:val="28"/>
        </w:rPr>
        <w:t>
      8) зардап шегушінің жасы;</w:t>
      </w:r>
    </w:p>
    <w:p>
      <w:pPr>
        <w:spacing w:after="0"/>
        <w:ind w:left="0"/>
        <w:jc w:val="both"/>
      </w:pPr>
      <w:r>
        <w:rPr>
          <w:rFonts w:ascii="Times New Roman"/>
          <w:b w:val="false"/>
          <w:i w:val="false"/>
          <w:color w:val="000000"/>
          <w:sz w:val="28"/>
        </w:rPr>
        <w:t>
      9) зардап шегушінің кәсібі, лауазымы;</w:t>
      </w:r>
    </w:p>
    <w:p>
      <w:pPr>
        <w:spacing w:after="0"/>
        <w:ind w:left="0"/>
        <w:jc w:val="both"/>
      </w:pPr>
      <w:r>
        <w:rPr>
          <w:rFonts w:ascii="Times New Roman"/>
          <w:b w:val="false"/>
          <w:i w:val="false"/>
          <w:color w:val="000000"/>
          <w:sz w:val="28"/>
        </w:rPr>
        <w:t>
      10) жазатайым оқиға (кәсіптік ауру) болған кезде зардап шегуші орындаған кәсіп бойынша еңбек өтілі;</w:t>
      </w:r>
    </w:p>
    <w:p>
      <w:pPr>
        <w:spacing w:after="0"/>
        <w:ind w:left="0"/>
        <w:jc w:val="both"/>
      </w:pPr>
      <w:r>
        <w:rPr>
          <w:rFonts w:ascii="Times New Roman"/>
          <w:b w:val="false"/>
          <w:i w:val="false"/>
          <w:color w:val="000000"/>
          <w:sz w:val="28"/>
        </w:rPr>
        <w:t>
      11) нұсқау беру және білімдерін тексеруді өткізу күні;</w:t>
      </w:r>
    </w:p>
    <w:p>
      <w:pPr>
        <w:spacing w:after="0"/>
        <w:ind w:left="0"/>
        <w:jc w:val="both"/>
      </w:pPr>
      <w:r>
        <w:rPr>
          <w:rFonts w:ascii="Times New Roman"/>
          <w:b w:val="false"/>
          <w:i w:val="false"/>
          <w:color w:val="000000"/>
          <w:sz w:val="28"/>
        </w:rPr>
        <w:t>
      12) медициналық тексеруден өткен күндері;</w:t>
      </w:r>
    </w:p>
    <w:p>
      <w:pPr>
        <w:spacing w:after="0"/>
        <w:ind w:left="0"/>
        <w:jc w:val="both"/>
      </w:pPr>
      <w:r>
        <w:rPr>
          <w:rFonts w:ascii="Times New Roman"/>
          <w:b w:val="false"/>
          <w:i w:val="false"/>
          <w:color w:val="000000"/>
          <w:sz w:val="28"/>
        </w:rPr>
        <w:t>
      13) жұмыс басталғаннан бері толық сағат саны;</w:t>
      </w:r>
    </w:p>
    <w:p>
      <w:pPr>
        <w:spacing w:after="0"/>
        <w:ind w:left="0"/>
        <w:jc w:val="both"/>
      </w:pPr>
      <w:r>
        <w:rPr>
          <w:rFonts w:ascii="Times New Roman"/>
          <w:b w:val="false"/>
          <w:i w:val="false"/>
          <w:color w:val="000000"/>
          <w:sz w:val="28"/>
        </w:rPr>
        <w:t>
      14) жазатайым оқиғаның мән-жайы;</w:t>
      </w:r>
    </w:p>
    <w:p>
      <w:pPr>
        <w:spacing w:after="0"/>
        <w:ind w:left="0"/>
        <w:jc w:val="both"/>
      </w:pPr>
      <w:r>
        <w:rPr>
          <w:rFonts w:ascii="Times New Roman"/>
          <w:b w:val="false"/>
          <w:i w:val="false"/>
          <w:color w:val="000000"/>
          <w:sz w:val="28"/>
        </w:rPr>
        <w:t>
      15) жазатайым оқиғаның негізгі себептері;</w:t>
      </w:r>
    </w:p>
    <w:p>
      <w:pPr>
        <w:spacing w:after="0"/>
        <w:ind w:left="0"/>
        <w:jc w:val="both"/>
      </w:pPr>
      <w:r>
        <w:rPr>
          <w:rFonts w:ascii="Times New Roman"/>
          <w:b w:val="false"/>
          <w:i w:val="false"/>
          <w:color w:val="000000"/>
          <w:sz w:val="28"/>
        </w:rPr>
        <w:t>
      16) жазатайым оқиғаны көрген адамдар;</w:t>
      </w:r>
    </w:p>
    <w:p>
      <w:pPr>
        <w:spacing w:after="0"/>
        <w:ind w:left="0"/>
        <w:jc w:val="both"/>
      </w:pPr>
      <w:r>
        <w:rPr>
          <w:rFonts w:ascii="Times New Roman"/>
          <w:b w:val="false"/>
          <w:i w:val="false"/>
          <w:color w:val="000000"/>
          <w:sz w:val="28"/>
        </w:rPr>
        <w:t>
      17) зардап шегушінің жазатайым оқиға кезіндегі жай-күйі;</w:t>
      </w:r>
    </w:p>
    <w:p>
      <w:pPr>
        <w:spacing w:after="0"/>
        <w:ind w:left="0"/>
        <w:jc w:val="both"/>
      </w:pPr>
      <w:r>
        <w:rPr>
          <w:rFonts w:ascii="Times New Roman"/>
          <w:b w:val="false"/>
          <w:i w:val="false"/>
          <w:color w:val="000000"/>
          <w:sz w:val="28"/>
        </w:rPr>
        <w:t>
      18) зардап шегушінің жарақат ауыртпалығының дәрежесі;</w:t>
      </w:r>
    </w:p>
    <w:p>
      <w:pPr>
        <w:spacing w:after="0"/>
        <w:ind w:left="0"/>
        <w:jc w:val="both"/>
      </w:pPr>
      <w:r>
        <w:rPr>
          <w:rFonts w:ascii="Times New Roman"/>
          <w:b w:val="false"/>
          <w:i w:val="false"/>
          <w:color w:val="000000"/>
          <w:sz w:val="28"/>
        </w:rPr>
        <w:t>
      19) зардап шегушінің диагнозы;</w:t>
      </w:r>
    </w:p>
    <w:p>
      <w:pPr>
        <w:spacing w:after="0"/>
        <w:ind w:left="0"/>
        <w:jc w:val="both"/>
      </w:pPr>
      <w:r>
        <w:rPr>
          <w:rFonts w:ascii="Times New Roman"/>
          <w:b w:val="false"/>
          <w:i w:val="false"/>
          <w:color w:val="000000"/>
          <w:sz w:val="28"/>
        </w:rPr>
        <w:t>
      20) жазатайым оқиғаның себептерін жою жөніндегі және жазатайым оқиғалардың алдын алуға бағытталған іс-шаралар;</w:t>
      </w:r>
    </w:p>
    <w:p>
      <w:pPr>
        <w:spacing w:after="0"/>
        <w:ind w:left="0"/>
        <w:jc w:val="both"/>
      </w:pPr>
      <w:r>
        <w:rPr>
          <w:rFonts w:ascii="Times New Roman"/>
          <w:b w:val="false"/>
          <w:i w:val="false"/>
          <w:color w:val="000000"/>
          <w:sz w:val="28"/>
        </w:rPr>
        <w:t>
      21) кінә дәрежесі (жұмыс берушінің, жұмыскердің).".</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390 </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қызметін</w:t>
            </w:r>
            <w:r>
              <w:br/>
            </w:r>
            <w:r>
              <w:rPr>
                <w:rFonts w:ascii="Times New Roman"/>
                <w:b w:val="false"/>
                <w:i w:val="false"/>
                <w:color w:val="000000"/>
                <w:sz w:val="20"/>
              </w:rPr>
              <w:t>декларациялау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Еңбек жөніндегі уәкілетті мемлекеттік органның аумақтық бөлімшесіне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(облыс атауы, Астана, Алматы, Шымкент қалалары)</w:t>
      </w:r>
    </w:p>
    <w:bookmarkStart w:name="z118" w:id="52"/>
    <w:p>
      <w:pPr>
        <w:spacing w:after="0"/>
        <w:ind w:left="0"/>
        <w:jc w:val="left"/>
      </w:pPr>
      <w:r>
        <w:rPr>
          <w:rFonts w:ascii="Times New Roman"/>
          <w:b/>
          <w:i w:val="false"/>
          <w:color w:val="000000"/>
        </w:rPr>
        <w:t xml:space="preserve"> Жұмыскерлердің еңбек құқықтарын сақтау бойынша жұмыс берушінің қызметі туралы өтініш-декларация</w:t>
      </w:r>
    </w:p>
    <w:bookmarkEnd w:id="52"/>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(заңды немесе жеке тұлғаның толық атауы, заңды мекен-жайы)</w:t>
      </w:r>
    </w:p>
    <w:p>
      <w:pPr>
        <w:spacing w:after="0"/>
        <w:ind w:left="0"/>
        <w:jc w:val="both"/>
      </w:pPr>
      <w:r>
        <w:rPr>
          <w:rFonts w:ascii="Times New Roman"/>
          <w:b w:val="false"/>
          <w:i w:val="false"/>
          <w:color w:val="000000"/>
          <w:sz w:val="28"/>
        </w:rPr>
        <w:t>
      2. Қызмет түрі ___________________________________________________</w:t>
      </w:r>
    </w:p>
    <w:p>
      <w:pPr>
        <w:spacing w:after="0"/>
        <w:ind w:left="0"/>
        <w:jc w:val="both"/>
      </w:pPr>
      <w:r>
        <w:rPr>
          <w:rFonts w:ascii="Times New Roman"/>
          <w:b w:val="false"/>
          <w:i w:val="false"/>
          <w:color w:val="000000"/>
          <w:sz w:val="28"/>
        </w:rPr>
        <w:t>
      3. Жұмыскерлер саны ____________ адам</w:t>
      </w:r>
    </w:p>
    <w:p>
      <w:pPr>
        <w:spacing w:after="0"/>
        <w:ind w:left="0"/>
        <w:jc w:val="both"/>
      </w:pPr>
      <w:r>
        <w:rPr>
          <w:rFonts w:ascii="Times New Roman"/>
          <w:b w:val="false"/>
          <w:i w:val="false"/>
          <w:color w:val="000000"/>
          <w:sz w:val="28"/>
        </w:rPr>
        <w:t>
      4. Осымен Қазақстан Республикасы еңбек заңнамасының талаптарын сақтау туралы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 талаптарының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(ия/жоқ)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қызметкерлермен еңбек шарттары жасалды. Еңбек шартын жасағанда шектеулер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тәртібінің қағидалары бекітілді (бекіту күні) және қолданысқа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жылға жұмыскерлердің жыл сайынғы ақылы еңбек демалысының кестесі бекітілді, ал оның өндірістік қажеттілікке байланысты өзгеруі еңбек демалысының басталуына дейін кем дегенде екі апта қалғанда жұмыскерге хабарлау арқылы жүзеге асырылады. </w:t>
            </w:r>
          </w:p>
          <w:p>
            <w:pPr>
              <w:spacing w:after="20"/>
              <w:ind w:left="20"/>
              <w:jc w:val="both"/>
            </w:pPr>
            <w:r>
              <w:rPr>
                <w:rFonts w:ascii="Times New Roman"/>
                <w:b w:val="false"/>
                <w:i w:val="false"/>
                <w:color w:val="000000"/>
                <w:sz w:val="20"/>
              </w:rPr>
              <w:t>
Қатарынан екі жыл бойы жұмыскерге еңбек демалысын немесе оның бөлігін бермеу, жыл сайынғы ақылы еңбек демалысынан заңсыз шақырып алу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белгіленген мерзімде толық мөлшерде төленеді. Жұмыскерге тиесілі өтемақы төлемдерін, оның ішінде жұмыскердің өмірі мен денсаулығына келтірілген зиянды өтеу сомасын төлеуде берешек немесе кешіктіру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Зейнетақылық және әлеуметтік аударымдар, жұмыскерлерді еңбек қызметімен байланысты жазатайым оқиғалардан және кәсіптік аурулардан сақтандыру жүзеге асырылады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жұмыс және демалыс тәртібі сақталады. Мерзімнен тыс жұмыстарға, демалыс және мереке күндеріндегі жұмыстарға заңсыз тарту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ұйымдарындағы, оның ішінде қайта құру, жұмыс көлемін қысқарту және адам санын немесе штатты қысқарту кезіндегі өзгерістерге байланысты жұмыс беруші жұмыскерді бір ай бұрын жазбаша ескертеді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заңсыз тарту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заңсыз бұзу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 жазатайым оқиғалар 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өндірістік объектілерге белгіленген мерзімде аттестаттау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қызметі бар (еңбекті қорғау жөніндегі маманның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жетекші жұмыскерлер және еңбек қауіпсіздігі мен еңбекті қорғауды қамтамасыз етуге жауапты адамдар еңбек қауіпсіздігі және еңбекті қорғау мәселелері бойынша оқудан және білімдерін тексеруден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жұмыстар мен кәсіптер үшін еңбек қауіпсіздігі және еңбекті қорғау жөніндегі нұсқаулықтар әзірленді және бекітілді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еңбек жағдайлары бойынша ұжымдық және жеке қорғану құралдарымен қамтамасыз етілді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жағдайларында жұмыс істейтін жұмыскерлерге бекітілген норма бойынша уақтылы сүт немесе емдік-профилактикалық тағам тегін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жөніндегі басқару жүйесі бойынша ұлттық стандарттар енгізілді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зиянды және қауіпті еңбек жағдайларында жұмыс істейтін қызметкерлерді мерзімдік медициналық тексерулер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қауіпсіздігі және еңбекті қорғау жағдайларын жақсарту бойынша іс-шараларды қаржыландыру жүзеге асырылуда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Өндірістердің, цехтардың, учаскелердің, жұмыс орындарының қызметі және жабдықтың, механиздердің пайдаланылуы еңбек қауіпсіздігі және еңбекті қорғау туралы нормативтік құқықтық актілер талаптарына сәйкес келеді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Сенім сертификатын беруіңізді сұраймын. Қызмет параметрлерінің</w:t>
      </w:r>
    </w:p>
    <w:p>
      <w:pPr>
        <w:spacing w:after="0"/>
        <w:ind w:left="0"/>
        <w:jc w:val="both"/>
      </w:pPr>
      <w:r>
        <w:rPr>
          <w:rFonts w:ascii="Times New Roman"/>
          <w:b w:val="false"/>
          <w:i w:val="false"/>
          <w:color w:val="000000"/>
          <w:sz w:val="28"/>
        </w:rPr>
        <w:t>
      Қазақстан Республикасының еңбек заңнамасының талаптарына сәйкестігін</w:t>
      </w:r>
    </w:p>
    <w:p>
      <w:pPr>
        <w:spacing w:after="0"/>
        <w:ind w:left="0"/>
        <w:jc w:val="both"/>
      </w:pPr>
      <w:r>
        <w:rPr>
          <w:rFonts w:ascii="Times New Roman"/>
          <w:b w:val="false"/>
          <w:i w:val="false"/>
          <w:color w:val="000000"/>
          <w:sz w:val="28"/>
        </w:rPr>
        <w:t>
      тексеру үшін мемлекеттік еңбек инспекторларының баруына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xml:space="preserve">
      Жұмыс беруші 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Кәсіподақ органының төрағасы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жылғы "__"_______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xml:space="preserve">№ 390 </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қызметін</w:t>
            </w:r>
            <w:r>
              <w:br/>
            </w:r>
            <w:r>
              <w:rPr>
                <w:rFonts w:ascii="Times New Roman"/>
                <w:b w:val="false"/>
                <w:i w:val="false"/>
                <w:color w:val="000000"/>
                <w:sz w:val="20"/>
              </w:rPr>
              <w:t xml:space="preserve">декларациялау қағидаларына </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(қаласының)</w:t>
            </w:r>
          </w:p>
          <w:p>
            <w:pPr>
              <w:spacing w:after="20"/>
              <w:ind w:left="20"/>
              <w:jc w:val="both"/>
            </w:pPr>
            <w:r>
              <w:rPr>
                <w:rFonts w:ascii="Times New Roman"/>
                <w:b w:val="false"/>
                <w:i w:val="false"/>
                <w:color w:val="000000"/>
                <w:sz w:val="20"/>
              </w:rPr>
              <w:t>
аумақтық</w:t>
            </w:r>
          </w:p>
          <w:p>
            <w:pPr>
              <w:spacing w:after="20"/>
              <w:ind w:left="20"/>
              <w:jc w:val="both"/>
            </w:pPr>
            <w:r>
              <w:rPr>
                <w:rFonts w:ascii="Times New Roman"/>
                <w:b w:val="false"/>
                <w:i w:val="false"/>
                <w:color w:val="000000"/>
                <w:sz w:val="20"/>
              </w:rPr>
              <w:t>
бөлімшесі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201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Территориальное</w:t>
            </w:r>
          </w:p>
          <w:p>
            <w:pPr>
              <w:spacing w:after="20"/>
              <w:ind w:left="20"/>
              <w:jc w:val="both"/>
            </w:pPr>
            <w:r>
              <w:rPr>
                <w:rFonts w:ascii="Times New Roman"/>
                <w:b w:val="false"/>
                <w:i w:val="false"/>
                <w:color w:val="000000"/>
                <w:sz w:val="20"/>
              </w:rPr>
              <w:t>
подразделение</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области (города)</w:t>
            </w:r>
          </w:p>
        </w:tc>
      </w:tr>
    </w:tbl>
    <w:p>
      <w:pPr>
        <w:spacing w:after="0"/>
        <w:ind w:left="0"/>
        <w:jc w:val="left"/>
      </w:pPr>
      <w:r>
        <w:rPr>
          <w:rFonts w:ascii="Times New Roman"/>
          <w:b/>
          <w:i w:val="false"/>
          <w:color w:val="000000"/>
        </w:rPr>
        <w:t xml:space="preserve"> ЖҰМЫСКЕРЛЕРДІҢ ЕҢБЕК ҚҰҚЫҚТАРЫН САҚТАУ ЖӨНІНДЕГІ СЕНІМ СЕРТИФИКАТЫ</w:t>
      </w:r>
    </w:p>
    <w:p>
      <w:pPr>
        <w:spacing w:after="0"/>
        <w:ind w:left="0"/>
        <w:jc w:val="both"/>
      </w:pPr>
      <w:r>
        <w:rPr>
          <w:rFonts w:ascii="Times New Roman"/>
          <w:b w:val="false"/>
          <w:i w:val="false"/>
          <w:color w:val="000000"/>
          <w:sz w:val="28"/>
        </w:rPr>
        <w:t>
      _______________________________________________________ тапсырылады</w:t>
      </w:r>
    </w:p>
    <w:p>
      <w:pPr>
        <w:spacing w:after="0"/>
        <w:ind w:left="0"/>
        <w:jc w:val="both"/>
      </w:pPr>
      <w:r>
        <w:rPr>
          <w:rFonts w:ascii="Times New Roman"/>
          <w:b w:val="false"/>
          <w:i w:val="false"/>
          <w:color w:val="000000"/>
          <w:sz w:val="28"/>
        </w:rPr>
        <w:t xml:space="preserve">
      (заңды немесе жеке тұлғаның толық атауы) </w:t>
      </w:r>
    </w:p>
    <w:p>
      <w:pPr>
        <w:spacing w:after="0"/>
        <w:ind w:left="0"/>
        <w:jc w:val="both"/>
      </w:pPr>
      <w:r>
        <w:rPr>
          <w:rFonts w:ascii="Times New Roman"/>
          <w:b w:val="false"/>
          <w:i w:val="false"/>
          <w:color w:val="000000"/>
          <w:sz w:val="28"/>
        </w:rPr>
        <w:t xml:space="preserve">
      ____________________ облысының (қаласының) Бас мемлекеттік еңбек </w:t>
      </w:r>
    </w:p>
    <w:p>
      <w:pPr>
        <w:spacing w:after="0"/>
        <w:ind w:left="0"/>
        <w:jc w:val="both"/>
      </w:pPr>
      <w:r>
        <w:rPr>
          <w:rFonts w:ascii="Times New Roman"/>
          <w:b w:val="false"/>
          <w:i w:val="false"/>
          <w:color w:val="000000"/>
          <w:sz w:val="28"/>
        </w:rPr>
        <w:t xml:space="preserve">
      инспекторы ______________________________________________________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 қаласы</w:t>
      </w:r>
    </w:p>
    <w:p>
      <w:pPr>
        <w:spacing w:after="0"/>
        <w:ind w:left="0"/>
        <w:jc w:val="both"/>
      </w:pPr>
      <w:r>
        <w:rPr>
          <w:rFonts w:ascii="Times New Roman"/>
          <w:b w:val="false"/>
          <w:i w:val="false"/>
          <w:color w:val="000000"/>
          <w:sz w:val="28"/>
        </w:rPr>
        <w:t>
      20__ ж. ______ Тіркеу № 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390</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Жұмыс беруші </w:t>
      </w:r>
    </w:p>
    <w:p>
      <w:pPr>
        <w:spacing w:after="0"/>
        <w:ind w:left="0"/>
        <w:jc w:val="both"/>
      </w:pPr>
      <w:r>
        <w:rPr>
          <w:rFonts w:ascii="Times New Roman"/>
          <w:b w:val="false"/>
          <w:i w:val="false"/>
          <w:color w:val="000000"/>
          <w:sz w:val="28"/>
        </w:rPr>
        <w:t xml:space="preserve">
      ___________ 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20___ жылғы ___ ________</w:t>
      </w:r>
    </w:p>
    <w:p>
      <w:pPr>
        <w:spacing w:after="0"/>
        <w:ind w:left="0"/>
        <w:jc w:val="both"/>
      </w:pPr>
      <w:r>
        <w:rPr>
          <w:rFonts w:ascii="Times New Roman"/>
          <w:b w:val="false"/>
          <w:i w:val="false"/>
          <w:color w:val="000000"/>
          <w:sz w:val="28"/>
        </w:rPr>
        <w:t>
      Мөр орны (болған кезде)</w:t>
      </w:r>
    </w:p>
    <w:bookmarkStart w:name="z164" w:id="53"/>
    <w:p>
      <w:pPr>
        <w:spacing w:after="0"/>
        <w:ind w:left="0"/>
        <w:jc w:val="left"/>
      </w:pPr>
      <w:r>
        <w:rPr>
          <w:rFonts w:ascii="Times New Roman"/>
          <w:b/>
          <w:i w:val="false"/>
          <w:color w:val="000000"/>
        </w:rPr>
        <w:t xml:space="preserve"> Еңбек қызметіне байланысты жазатайым оқиға туралы №____акт</w:t>
      </w:r>
    </w:p>
    <w:bookmarkEnd w:id="53"/>
    <w:p>
      <w:pPr>
        <w:spacing w:after="0"/>
        <w:ind w:left="0"/>
        <w:jc w:val="both"/>
      </w:pPr>
      <w:r>
        <w:rPr>
          <w:rFonts w:ascii="Times New Roman"/>
          <w:b w:val="false"/>
          <w:i w:val="false"/>
          <w:color w:val="000000"/>
          <w:sz w:val="28"/>
        </w:rPr>
        <w:t>
      Кодтар</w:t>
      </w:r>
    </w:p>
    <w:p>
      <w:pPr>
        <w:spacing w:after="0"/>
        <w:ind w:left="0"/>
        <w:jc w:val="both"/>
      </w:pPr>
      <w:r>
        <w:rPr>
          <w:rFonts w:ascii="Times New Roman"/>
          <w:b w:val="false"/>
          <w:i w:val="false"/>
          <w:color w:val="000000"/>
          <w:sz w:val="28"/>
        </w:rPr>
        <w:t xml:space="preserve">
      1. Жұмыс берушінің толық атауы, қызметінің түрі _______________ "___"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жұмыс берушінің бизнес-сәйкестендіру нөмірі ___ не жеке сәйкестендіру нөмірі ____</w:t>
      </w:r>
    </w:p>
    <w:p>
      <w:pPr>
        <w:spacing w:after="0"/>
        <w:ind w:left="0"/>
        <w:jc w:val="both"/>
      </w:pPr>
      <w:r>
        <w:rPr>
          <w:rFonts w:ascii="Times New Roman"/>
          <w:b w:val="false"/>
          <w:i w:val="false"/>
          <w:color w:val="000000"/>
          <w:sz w:val="28"/>
        </w:rPr>
        <w:t xml:space="preserve">
      2) жұмыс берушінің мекенжайы: облыс, аудан ___________________ қала, көше, үй № </w:t>
      </w:r>
    </w:p>
    <w:p>
      <w:pPr>
        <w:spacing w:after="0"/>
        <w:ind w:left="0"/>
        <w:jc w:val="both"/>
      </w:pPr>
      <w:r>
        <w:rPr>
          <w:rFonts w:ascii="Times New Roman"/>
          <w:b w:val="false"/>
          <w:i w:val="false"/>
          <w:color w:val="000000"/>
          <w:sz w:val="28"/>
        </w:rPr>
        <w:t>
      ___________________________________________ "___"</w:t>
      </w:r>
    </w:p>
    <w:p>
      <w:pPr>
        <w:spacing w:after="0"/>
        <w:ind w:left="0"/>
        <w:jc w:val="both"/>
      </w:pPr>
      <w:r>
        <w:rPr>
          <w:rFonts w:ascii="Times New Roman"/>
          <w:b w:val="false"/>
          <w:i w:val="false"/>
          <w:color w:val="000000"/>
          <w:sz w:val="28"/>
        </w:rPr>
        <w:t>
      3) жазатайым оқиғаның болған күні және уақыты "___" "___" "___" "___"</w:t>
      </w:r>
    </w:p>
    <w:p>
      <w:pPr>
        <w:spacing w:after="0"/>
        <w:ind w:left="0"/>
        <w:jc w:val="both"/>
      </w:pPr>
      <w:r>
        <w:rPr>
          <w:rFonts w:ascii="Times New Roman"/>
          <w:b w:val="false"/>
          <w:i w:val="false"/>
          <w:color w:val="000000"/>
          <w:sz w:val="28"/>
        </w:rPr>
        <w:t>
      (уақыты) (күні) (айы) (жылы)</w:t>
      </w:r>
    </w:p>
    <w:p>
      <w:pPr>
        <w:spacing w:after="0"/>
        <w:ind w:left="0"/>
        <w:jc w:val="both"/>
      </w:pPr>
      <w:r>
        <w:rPr>
          <w:rFonts w:ascii="Times New Roman"/>
          <w:b w:val="false"/>
          <w:i w:val="false"/>
          <w:color w:val="000000"/>
          <w:sz w:val="28"/>
        </w:rPr>
        <w:t>
      4) жазатайым оқиға болған жер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(цехты, учаскені, жолды, сондай-ақ жабдықты немесе машинаны көрсету)</w:t>
      </w:r>
    </w:p>
    <w:p>
      <w:pPr>
        <w:spacing w:after="0"/>
        <w:ind w:left="0"/>
        <w:jc w:val="both"/>
      </w:pPr>
      <w:r>
        <w:rPr>
          <w:rFonts w:ascii="Times New Roman"/>
          <w:b w:val="false"/>
          <w:i w:val="false"/>
          <w:color w:val="000000"/>
          <w:sz w:val="28"/>
        </w:rPr>
        <w:t xml:space="preserve">
      5) жазатайым оқиғаға әкеп соққан оқиғаның түрі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"___"</w:t>
      </w:r>
    </w:p>
    <w:p>
      <w:pPr>
        <w:spacing w:after="0"/>
        <w:ind w:left="0"/>
        <w:jc w:val="both"/>
      </w:pPr>
      <w:r>
        <w:rPr>
          <w:rFonts w:ascii="Times New Roman"/>
          <w:b w:val="false"/>
          <w:i w:val="false"/>
          <w:color w:val="000000"/>
          <w:sz w:val="28"/>
        </w:rPr>
        <w:t xml:space="preserve">
      2. Зардап шегушінің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Жынысы (еркек, әйел) _______________________________________________ "___"</w:t>
      </w:r>
    </w:p>
    <w:p>
      <w:pPr>
        <w:spacing w:after="0"/>
        <w:ind w:left="0"/>
        <w:jc w:val="both"/>
      </w:pPr>
      <w:r>
        <w:rPr>
          <w:rFonts w:ascii="Times New Roman"/>
          <w:b w:val="false"/>
          <w:i w:val="false"/>
          <w:color w:val="000000"/>
          <w:sz w:val="28"/>
        </w:rPr>
        <w:t>
      4. Жасы (толық жасының саны көрсетілсін) _______________________________ "___"</w:t>
      </w:r>
    </w:p>
    <w:p>
      <w:pPr>
        <w:spacing w:after="0"/>
        <w:ind w:left="0"/>
        <w:jc w:val="both"/>
      </w:pPr>
      <w:r>
        <w:rPr>
          <w:rFonts w:ascii="Times New Roman"/>
          <w:b w:val="false"/>
          <w:i w:val="false"/>
          <w:color w:val="000000"/>
          <w:sz w:val="28"/>
        </w:rPr>
        <w:t>
      5. Кәсібі, лауазымы ____________________________________________________ "___"</w:t>
      </w:r>
    </w:p>
    <w:p>
      <w:pPr>
        <w:spacing w:after="0"/>
        <w:ind w:left="0"/>
        <w:jc w:val="both"/>
      </w:pPr>
      <w:r>
        <w:rPr>
          <w:rFonts w:ascii="Times New Roman"/>
          <w:b w:val="false"/>
          <w:i w:val="false"/>
          <w:color w:val="000000"/>
          <w:sz w:val="28"/>
        </w:rPr>
        <w:t xml:space="preserve">
      6. Орындау кезінде жазатайым оқиға (кәсіптік ауру) болған осы кәсібі бойынша еңбек өтілі </w:t>
      </w:r>
    </w:p>
    <w:p>
      <w:pPr>
        <w:spacing w:after="0"/>
        <w:ind w:left="0"/>
        <w:jc w:val="both"/>
      </w:pPr>
      <w:r>
        <w:rPr>
          <w:rFonts w:ascii="Times New Roman"/>
          <w:b w:val="false"/>
          <w:i w:val="false"/>
          <w:color w:val="000000"/>
          <w:sz w:val="28"/>
        </w:rPr>
        <w:t>
      ___________________________________________ "___"</w:t>
      </w:r>
    </w:p>
    <w:p>
      <w:pPr>
        <w:spacing w:after="0"/>
        <w:ind w:left="0"/>
        <w:jc w:val="both"/>
      </w:pPr>
      <w:r>
        <w:rPr>
          <w:rFonts w:ascii="Times New Roman"/>
          <w:b w:val="false"/>
          <w:i w:val="false"/>
          <w:color w:val="000000"/>
          <w:sz w:val="28"/>
        </w:rPr>
        <w:t>
      7. Нұсқау беруді және білімдерін тексеруді өткізу күні:</w:t>
      </w:r>
    </w:p>
    <w:p>
      <w:pPr>
        <w:spacing w:after="0"/>
        <w:ind w:left="0"/>
        <w:jc w:val="both"/>
      </w:pPr>
      <w:r>
        <w:rPr>
          <w:rFonts w:ascii="Times New Roman"/>
          <w:b w:val="false"/>
          <w:i w:val="false"/>
          <w:color w:val="000000"/>
          <w:sz w:val="28"/>
        </w:rPr>
        <w:t>
      1) кіріспе ________________________________________________________</w:t>
      </w:r>
    </w:p>
    <w:p>
      <w:pPr>
        <w:spacing w:after="0"/>
        <w:ind w:left="0"/>
        <w:jc w:val="both"/>
      </w:pPr>
      <w:r>
        <w:rPr>
          <w:rFonts w:ascii="Times New Roman"/>
          <w:b w:val="false"/>
          <w:i w:val="false"/>
          <w:color w:val="000000"/>
          <w:sz w:val="28"/>
        </w:rPr>
        <w:t>
      2) бастапқы (қайталама) ___________________________________________</w:t>
      </w:r>
    </w:p>
    <w:p>
      <w:pPr>
        <w:spacing w:after="0"/>
        <w:ind w:left="0"/>
        <w:jc w:val="both"/>
      </w:pPr>
      <w:r>
        <w:rPr>
          <w:rFonts w:ascii="Times New Roman"/>
          <w:b w:val="false"/>
          <w:i w:val="false"/>
          <w:color w:val="000000"/>
          <w:sz w:val="28"/>
        </w:rPr>
        <w:t>
      3) білімдерін тексеру ______________________________________________</w:t>
      </w:r>
    </w:p>
    <w:p>
      <w:pPr>
        <w:spacing w:after="0"/>
        <w:ind w:left="0"/>
        <w:jc w:val="both"/>
      </w:pPr>
      <w:r>
        <w:rPr>
          <w:rFonts w:ascii="Times New Roman"/>
          <w:b w:val="false"/>
          <w:i w:val="false"/>
          <w:color w:val="000000"/>
          <w:sz w:val="28"/>
        </w:rPr>
        <w:t>
      8. Медициналық тексеруден өткен күндері:</w:t>
      </w:r>
    </w:p>
    <w:p>
      <w:pPr>
        <w:spacing w:after="0"/>
        <w:ind w:left="0"/>
        <w:jc w:val="both"/>
      </w:pPr>
      <w:r>
        <w:rPr>
          <w:rFonts w:ascii="Times New Roman"/>
          <w:b w:val="false"/>
          <w:i w:val="false"/>
          <w:color w:val="000000"/>
          <w:sz w:val="28"/>
        </w:rPr>
        <w:t>
      1) алдын ала ___________________________________________________</w:t>
      </w:r>
    </w:p>
    <w:p>
      <w:pPr>
        <w:spacing w:after="0"/>
        <w:ind w:left="0"/>
        <w:jc w:val="both"/>
      </w:pPr>
      <w:r>
        <w:rPr>
          <w:rFonts w:ascii="Times New Roman"/>
          <w:b w:val="false"/>
          <w:i w:val="false"/>
          <w:color w:val="000000"/>
          <w:sz w:val="28"/>
        </w:rPr>
        <w:t>
      2) кезеңдік ________________________________________________________</w:t>
      </w:r>
    </w:p>
    <w:p>
      <w:pPr>
        <w:spacing w:after="0"/>
        <w:ind w:left="0"/>
        <w:jc w:val="both"/>
      </w:pPr>
      <w:r>
        <w:rPr>
          <w:rFonts w:ascii="Times New Roman"/>
          <w:b w:val="false"/>
          <w:i w:val="false"/>
          <w:color w:val="000000"/>
          <w:sz w:val="28"/>
        </w:rPr>
        <w:t>
      9. Жұмыстың басталуынан бастап толық сағат саны ______________ "___"</w:t>
      </w:r>
    </w:p>
    <w:p>
      <w:pPr>
        <w:spacing w:after="0"/>
        <w:ind w:left="0"/>
        <w:jc w:val="both"/>
      </w:pPr>
      <w:r>
        <w:rPr>
          <w:rFonts w:ascii="Times New Roman"/>
          <w:b w:val="false"/>
          <w:i w:val="false"/>
          <w:color w:val="000000"/>
          <w:sz w:val="28"/>
        </w:rPr>
        <w:t>
      10 Жазатайым оқиғаның мән-жайы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Негізгі себептері:</w:t>
      </w:r>
    </w:p>
    <w:p>
      <w:pPr>
        <w:spacing w:after="0"/>
        <w:ind w:left="0"/>
        <w:jc w:val="both"/>
      </w:pPr>
      <w:r>
        <w:rPr>
          <w:rFonts w:ascii="Times New Roman"/>
          <w:b w:val="false"/>
          <w:i w:val="false"/>
          <w:color w:val="000000"/>
          <w:sz w:val="28"/>
        </w:rPr>
        <w:t>
      1) _________________________________________________________ "___"</w:t>
      </w:r>
    </w:p>
    <w:p>
      <w:pPr>
        <w:spacing w:after="0"/>
        <w:ind w:left="0"/>
        <w:jc w:val="both"/>
      </w:pPr>
      <w:r>
        <w:rPr>
          <w:rFonts w:ascii="Times New Roman"/>
          <w:b w:val="false"/>
          <w:i w:val="false"/>
          <w:color w:val="000000"/>
          <w:sz w:val="28"/>
        </w:rPr>
        <w:t>
      2) _________________________________________________________ "___"</w:t>
      </w:r>
    </w:p>
    <w:p>
      <w:pPr>
        <w:spacing w:after="0"/>
        <w:ind w:left="0"/>
        <w:jc w:val="both"/>
      </w:pPr>
      <w:r>
        <w:rPr>
          <w:rFonts w:ascii="Times New Roman"/>
          <w:b w:val="false"/>
          <w:i w:val="false"/>
          <w:color w:val="000000"/>
          <w:sz w:val="28"/>
        </w:rPr>
        <w:t>
      (жазатайым оқиғаны тергеп-тексеру комиссиясының корытындыларына сәйкес)</w:t>
      </w:r>
    </w:p>
    <w:p>
      <w:pPr>
        <w:spacing w:after="0"/>
        <w:ind w:left="0"/>
        <w:jc w:val="both"/>
      </w:pPr>
      <w:r>
        <w:rPr>
          <w:rFonts w:ascii="Times New Roman"/>
          <w:b w:val="false"/>
          <w:i w:val="false"/>
          <w:color w:val="000000"/>
          <w:sz w:val="28"/>
        </w:rPr>
        <w:t>
      12. Жазатайым оқиғаны көрген адамдар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13. Зардап шегушінің жазатайым оқиға кезіндегі хал-жайы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(медициналық-сот сараптамасы қорытындысына сәйкес)</w:t>
      </w:r>
    </w:p>
    <w:p>
      <w:pPr>
        <w:spacing w:after="0"/>
        <w:ind w:left="0"/>
        <w:jc w:val="both"/>
      </w:pPr>
      <w:r>
        <w:rPr>
          <w:rFonts w:ascii="Times New Roman"/>
          <w:b w:val="false"/>
          <w:i w:val="false"/>
          <w:color w:val="000000"/>
          <w:sz w:val="28"/>
        </w:rPr>
        <w:t xml:space="preserve">
      14. Жарақат ауырпалығының дәрежесі ____________________________"___" </w:t>
      </w:r>
    </w:p>
    <w:p>
      <w:pPr>
        <w:spacing w:after="0"/>
        <w:ind w:left="0"/>
        <w:jc w:val="both"/>
      </w:pPr>
      <w:r>
        <w:rPr>
          <w:rFonts w:ascii="Times New Roman"/>
          <w:b w:val="false"/>
          <w:i w:val="false"/>
          <w:color w:val="000000"/>
          <w:sz w:val="28"/>
        </w:rPr>
        <w:t>
      (жеңіл, орташа, ауыр, қайтыс болды)</w:t>
      </w:r>
    </w:p>
    <w:p>
      <w:pPr>
        <w:spacing w:after="0"/>
        <w:ind w:left="0"/>
        <w:jc w:val="both"/>
      </w:pPr>
      <w:r>
        <w:rPr>
          <w:rFonts w:ascii="Times New Roman"/>
          <w:b w:val="false"/>
          <w:i w:val="false"/>
          <w:color w:val="000000"/>
          <w:sz w:val="28"/>
        </w:rPr>
        <w:t xml:space="preserve">
      15. Диагнозы ______________________________________________________ </w:t>
      </w:r>
    </w:p>
    <w:p>
      <w:pPr>
        <w:spacing w:after="0"/>
        <w:ind w:left="0"/>
        <w:jc w:val="both"/>
      </w:pPr>
      <w:r>
        <w:rPr>
          <w:rFonts w:ascii="Times New Roman"/>
          <w:b w:val="false"/>
          <w:i w:val="false"/>
          <w:color w:val="000000"/>
          <w:sz w:val="28"/>
        </w:rPr>
        <w:t>
      (қатты кәсіптік ауру мен улану диагнозын көрсету)</w:t>
      </w:r>
    </w:p>
    <w:p>
      <w:pPr>
        <w:spacing w:after="0"/>
        <w:ind w:left="0"/>
        <w:jc w:val="both"/>
      </w:pPr>
      <w:r>
        <w:rPr>
          <w:rFonts w:ascii="Times New Roman"/>
          <w:b w:val="false"/>
          <w:i w:val="false"/>
          <w:color w:val="000000"/>
          <w:sz w:val="28"/>
        </w:rPr>
        <w:t xml:space="preserve">
      16. Жазатайым оқиғаның себептерін жою жөніндегі және жазатайым оқиғалардың алдын алуға бағытталған іс-шаралар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іс-шараларды орындау мерзімдерімен коса көрсету)</w:t>
      </w:r>
    </w:p>
    <w:p>
      <w:pPr>
        <w:spacing w:after="0"/>
        <w:ind w:left="0"/>
        <w:jc w:val="both"/>
      </w:pPr>
      <w:r>
        <w:rPr>
          <w:rFonts w:ascii="Times New Roman"/>
          <w:b w:val="false"/>
          <w:i w:val="false"/>
          <w:color w:val="000000"/>
          <w:sz w:val="28"/>
        </w:rPr>
        <w:t>
      17. Кінә дәрежесі: жұмыс берушінің ___________, жұмыскердің ___________</w:t>
      </w:r>
    </w:p>
    <w:p>
      <w:pPr>
        <w:spacing w:after="0"/>
        <w:ind w:left="0"/>
        <w:jc w:val="both"/>
      </w:pPr>
      <w:r>
        <w:rPr>
          <w:rFonts w:ascii="Times New Roman"/>
          <w:b w:val="false"/>
          <w:i w:val="false"/>
          <w:color w:val="000000"/>
          <w:sz w:val="28"/>
        </w:rPr>
        <w:t>
      Актіні жасаған:</w:t>
      </w:r>
    </w:p>
    <w:p>
      <w:pPr>
        <w:spacing w:after="0"/>
        <w:ind w:left="0"/>
        <w:jc w:val="both"/>
      </w:pPr>
      <w:r>
        <w:rPr>
          <w:rFonts w:ascii="Times New Roman"/>
          <w:b w:val="false"/>
          <w:i w:val="false"/>
          <w:color w:val="000000"/>
          <w:sz w:val="28"/>
        </w:rPr>
        <w:t xml:space="preserve">
      Жұмыс берушінің өкілі 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 лауазымы)</w:t>
      </w:r>
    </w:p>
    <w:p>
      <w:pPr>
        <w:spacing w:after="0"/>
        <w:ind w:left="0"/>
        <w:jc w:val="both"/>
      </w:pPr>
      <w:r>
        <w:rPr>
          <w:rFonts w:ascii="Times New Roman"/>
          <w:b w:val="false"/>
          <w:i w:val="false"/>
          <w:color w:val="000000"/>
          <w:sz w:val="28"/>
        </w:rPr>
        <w:t xml:space="preserve">
      Жұмыскерлердің өкілі_______________________________________________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 лауазымы)</w:t>
      </w:r>
    </w:p>
    <w:p>
      <w:pPr>
        <w:spacing w:after="0"/>
        <w:ind w:left="0"/>
        <w:jc w:val="both"/>
      </w:pPr>
      <w:r>
        <w:rPr>
          <w:rFonts w:ascii="Times New Roman"/>
          <w:b w:val="false"/>
          <w:i w:val="false"/>
          <w:color w:val="000000"/>
          <w:sz w:val="28"/>
        </w:rPr>
        <w:t>
      Мына адамның қатысуымен:</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w:t>
      </w:r>
    </w:p>
    <w:p>
      <w:pPr>
        <w:spacing w:after="0"/>
        <w:ind w:left="0"/>
        <w:jc w:val="both"/>
      </w:pPr>
      <w:r>
        <w:rPr>
          <w:rFonts w:ascii="Times New Roman"/>
          <w:b w:val="false"/>
          <w:i w:val="false"/>
          <w:color w:val="000000"/>
          <w:sz w:val="28"/>
        </w:rPr>
        <w:t xml:space="preserve">
      мемлекеттік органның өкілі _______ 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 лауазымы)</w:t>
      </w:r>
    </w:p>
    <w:p>
      <w:pPr>
        <w:spacing w:after="0"/>
        <w:ind w:left="0"/>
        <w:jc w:val="left"/>
      </w:pPr>
      <w:r>
        <w:rPr>
          <w:rFonts w:ascii="Times New Roman"/>
          <w:b/>
          <w:i w:val="false"/>
          <w:color w:val="000000"/>
        </w:rPr>
        <w:t xml:space="preserve"> Еңбек қызметіне байланысты өндірістегі жазатайым оқиға туралы актіні толтыруға түсіндірмелер</w:t>
      </w:r>
    </w:p>
    <w:p>
      <w:pPr>
        <w:spacing w:after="0"/>
        <w:ind w:left="0"/>
        <w:jc w:val="both"/>
      </w:pPr>
      <w:r>
        <w:rPr>
          <w:rFonts w:ascii="Times New Roman"/>
          <w:b w:val="false"/>
          <w:i w:val="false"/>
          <w:color w:val="000000"/>
          <w:sz w:val="28"/>
        </w:rPr>
        <w:t>
      Акт жалпы қабылданған (белгіленген) терминдерге және осы актіге қосымша арнайы әзірленген жіктемелерге сәйкес толтырылатын мәтін және кодтар бөліктерінен тұрады.</w:t>
      </w:r>
    </w:p>
    <w:p>
      <w:pPr>
        <w:spacing w:after="0"/>
        <w:ind w:left="0"/>
        <w:jc w:val="both"/>
      </w:pPr>
      <w:r>
        <w:rPr>
          <w:rFonts w:ascii="Times New Roman"/>
          <w:b w:val="false"/>
          <w:i w:val="false"/>
          <w:color w:val="000000"/>
          <w:sz w:val="28"/>
        </w:rPr>
        <w:t>
      Кодтауды жұмыс беруші жүргізеді.</w:t>
      </w:r>
    </w:p>
    <w:p>
      <w:pPr>
        <w:spacing w:after="0"/>
        <w:ind w:left="0"/>
        <w:jc w:val="both"/>
      </w:pPr>
      <w:r>
        <w:rPr>
          <w:rFonts w:ascii="Times New Roman"/>
          <w:b w:val="false"/>
          <w:i w:val="false"/>
          <w:color w:val="000000"/>
          <w:sz w:val="28"/>
        </w:rPr>
        <w:t>
      1-тармақ. Ұжымның толық атауы көрсетіледі, ал қызметінің түрі Қазақстан Республикасының Мемлекеттік жіктеуіші. Экономикалық қызмет түрінің жалпы жіктеуішіне сәйкес кодталады.</w:t>
      </w:r>
    </w:p>
    <w:p>
      <w:pPr>
        <w:spacing w:after="0"/>
        <w:ind w:left="0"/>
        <w:jc w:val="both"/>
      </w:pPr>
      <w:r>
        <w:rPr>
          <w:rFonts w:ascii="Times New Roman"/>
          <w:b w:val="false"/>
          <w:i w:val="false"/>
          <w:color w:val="000000"/>
          <w:sz w:val="28"/>
        </w:rPr>
        <w:t>
      1-тармақтың 2) тармақшасы. Аумағы әкімшілік-аумақтық органдарды белгілеу жүйесі бойынша кодталады.</w:t>
      </w:r>
    </w:p>
    <w:p>
      <w:pPr>
        <w:spacing w:after="0"/>
        <w:ind w:left="0"/>
        <w:jc w:val="both"/>
      </w:pPr>
      <w:r>
        <w:rPr>
          <w:rFonts w:ascii="Times New Roman"/>
          <w:b w:val="false"/>
          <w:i w:val="false"/>
          <w:color w:val="000000"/>
          <w:sz w:val="28"/>
        </w:rPr>
        <w:t>
      1-тармақтың 3) тармақшасы. Уақыты, күні мен айы олардың реттік нөмірімен, жылы соңғы екі санмен кодталады. Мысалы: 11 сағат 45 минут, 22 маусым 2000 жыл – "11" "22" "06" "00".</w:t>
      </w:r>
    </w:p>
    <w:p>
      <w:pPr>
        <w:spacing w:after="0"/>
        <w:ind w:left="0"/>
        <w:jc w:val="both"/>
      </w:pPr>
      <w:r>
        <w:rPr>
          <w:rFonts w:ascii="Times New Roman"/>
          <w:b w:val="false"/>
          <w:i w:val="false"/>
          <w:color w:val="000000"/>
          <w:sz w:val="28"/>
        </w:rPr>
        <w:t>
      1-тармақтың 5) тармақшасы. Жазатайым оқиғаға әкеп соққан оқиғаның түрі қоса беріліп отырған жіктеуішке сәйкес көрсетіледі және кодталады.</w:t>
      </w:r>
    </w:p>
    <w:p>
      <w:pPr>
        <w:spacing w:after="0"/>
        <w:ind w:left="0"/>
        <w:jc w:val="left"/>
      </w:pPr>
      <w:r>
        <w:rPr>
          <w:rFonts w:ascii="Times New Roman"/>
          <w:b/>
          <w:i w:val="false"/>
          <w:color w:val="000000"/>
        </w:rPr>
        <w:t xml:space="preserve"> Жіктеуіштер Жазатайым оқиғаға әкеп соққан оқиғаның түрі</w:t>
      </w:r>
    </w:p>
    <w:p>
      <w:pPr>
        <w:spacing w:after="0"/>
        <w:ind w:left="0"/>
        <w:jc w:val="both"/>
      </w:pPr>
      <w:r>
        <w:rPr>
          <w:rFonts w:ascii="Times New Roman"/>
          <w:b w:val="false"/>
          <w:i w:val="false"/>
          <w:color w:val="000000"/>
          <w:sz w:val="28"/>
        </w:rPr>
        <w:t>
      1. Ұйымның көлігінде болған жол-көлік оқиғасы;</w:t>
      </w:r>
    </w:p>
    <w:p>
      <w:pPr>
        <w:spacing w:after="0"/>
        <w:ind w:left="0"/>
        <w:jc w:val="both"/>
      </w:pPr>
      <w:r>
        <w:rPr>
          <w:rFonts w:ascii="Times New Roman"/>
          <w:b w:val="false"/>
          <w:i w:val="false"/>
          <w:color w:val="000000"/>
          <w:sz w:val="28"/>
        </w:rPr>
        <w:t>
      2. Қоғамдық көлікте болған жол-көлік оқиғасы;</w:t>
      </w:r>
    </w:p>
    <w:p>
      <w:pPr>
        <w:spacing w:after="0"/>
        <w:ind w:left="0"/>
        <w:jc w:val="both"/>
      </w:pPr>
      <w:r>
        <w:rPr>
          <w:rFonts w:ascii="Times New Roman"/>
          <w:b w:val="false"/>
          <w:i w:val="false"/>
          <w:color w:val="000000"/>
          <w:sz w:val="28"/>
        </w:rPr>
        <w:t>
      3. Жеке меншік көлікте болған жол-көлік оқиғасы;</w:t>
      </w:r>
    </w:p>
    <w:p>
      <w:pPr>
        <w:spacing w:after="0"/>
        <w:ind w:left="0"/>
        <w:jc w:val="both"/>
      </w:pPr>
      <w:r>
        <w:rPr>
          <w:rFonts w:ascii="Times New Roman"/>
          <w:b w:val="false"/>
          <w:i w:val="false"/>
          <w:color w:val="000000"/>
          <w:sz w:val="28"/>
        </w:rPr>
        <w:t>
      4. Теміржол көлік оқиғасы;</w:t>
      </w:r>
    </w:p>
    <w:p>
      <w:pPr>
        <w:spacing w:after="0"/>
        <w:ind w:left="0"/>
        <w:jc w:val="both"/>
      </w:pPr>
      <w:r>
        <w:rPr>
          <w:rFonts w:ascii="Times New Roman"/>
          <w:b w:val="false"/>
          <w:i w:val="false"/>
          <w:color w:val="000000"/>
          <w:sz w:val="28"/>
        </w:rPr>
        <w:t>
      5. Әуежол көлігі оқиғасы;</w:t>
      </w:r>
    </w:p>
    <w:p>
      <w:pPr>
        <w:spacing w:after="0"/>
        <w:ind w:left="0"/>
        <w:jc w:val="both"/>
      </w:pPr>
      <w:r>
        <w:rPr>
          <w:rFonts w:ascii="Times New Roman"/>
          <w:b w:val="false"/>
          <w:i w:val="false"/>
          <w:color w:val="000000"/>
          <w:sz w:val="28"/>
        </w:rPr>
        <w:t>
      6. Сужол көлігі оқиғасы;</w:t>
      </w:r>
    </w:p>
    <w:p>
      <w:pPr>
        <w:spacing w:after="0"/>
        <w:ind w:left="0"/>
        <w:jc w:val="both"/>
      </w:pPr>
      <w:r>
        <w:rPr>
          <w:rFonts w:ascii="Times New Roman"/>
          <w:b w:val="false"/>
          <w:i w:val="false"/>
          <w:color w:val="000000"/>
          <w:sz w:val="28"/>
        </w:rPr>
        <w:t>
      7. Зардап шегушінің құлауы;</w:t>
      </w:r>
    </w:p>
    <w:p>
      <w:pPr>
        <w:spacing w:after="0"/>
        <w:ind w:left="0"/>
        <w:jc w:val="both"/>
      </w:pPr>
      <w:r>
        <w:rPr>
          <w:rFonts w:ascii="Times New Roman"/>
          <w:b w:val="false"/>
          <w:i w:val="false"/>
          <w:color w:val="000000"/>
          <w:sz w:val="28"/>
        </w:rPr>
        <w:t>
      8. Зардап шегушінің биіктен құлауы;</w:t>
      </w:r>
    </w:p>
    <w:p>
      <w:pPr>
        <w:spacing w:after="0"/>
        <w:ind w:left="0"/>
        <w:jc w:val="both"/>
      </w:pPr>
      <w:r>
        <w:rPr>
          <w:rFonts w:ascii="Times New Roman"/>
          <w:b w:val="false"/>
          <w:i w:val="false"/>
          <w:color w:val="000000"/>
          <w:sz w:val="28"/>
        </w:rPr>
        <w:t>
      9. Заттардың, материалдардың, жердің және т.б. құлауы, қирауы, опырылуы;</w:t>
      </w:r>
    </w:p>
    <w:p>
      <w:pPr>
        <w:spacing w:after="0"/>
        <w:ind w:left="0"/>
        <w:jc w:val="both"/>
      </w:pPr>
      <w:r>
        <w:rPr>
          <w:rFonts w:ascii="Times New Roman"/>
          <w:b w:val="false"/>
          <w:i w:val="false"/>
          <w:color w:val="000000"/>
          <w:sz w:val="28"/>
        </w:rPr>
        <w:t>
      10. Қозғалып жүрген, ұшып жүрген, айналмалы заттар мен бөлшектердің әсері;</w:t>
      </w:r>
    </w:p>
    <w:p>
      <w:pPr>
        <w:spacing w:after="0"/>
        <w:ind w:left="0"/>
        <w:jc w:val="both"/>
      </w:pPr>
      <w:r>
        <w:rPr>
          <w:rFonts w:ascii="Times New Roman"/>
          <w:b w:val="false"/>
          <w:i w:val="false"/>
          <w:color w:val="000000"/>
          <w:sz w:val="28"/>
        </w:rPr>
        <w:t>
      11. Электр тоғымен зақымдану;</w:t>
      </w:r>
    </w:p>
    <w:p>
      <w:pPr>
        <w:spacing w:after="0"/>
        <w:ind w:left="0"/>
        <w:jc w:val="both"/>
      </w:pPr>
      <w:r>
        <w:rPr>
          <w:rFonts w:ascii="Times New Roman"/>
          <w:b w:val="false"/>
          <w:i w:val="false"/>
          <w:color w:val="000000"/>
          <w:sz w:val="28"/>
        </w:rPr>
        <w:t>
      12. Шектен тыс температуралардың әсері (өрт);</w:t>
      </w:r>
    </w:p>
    <w:p>
      <w:pPr>
        <w:spacing w:after="0"/>
        <w:ind w:left="0"/>
        <w:jc w:val="both"/>
      </w:pPr>
      <w:r>
        <w:rPr>
          <w:rFonts w:ascii="Times New Roman"/>
          <w:b w:val="false"/>
          <w:i w:val="false"/>
          <w:color w:val="000000"/>
          <w:sz w:val="28"/>
        </w:rPr>
        <w:t>
      13. Зиянды және қауіпті өндірістік факторлар мен заттардың әсері;</w:t>
      </w:r>
    </w:p>
    <w:p>
      <w:pPr>
        <w:spacing w:after="0"/>
        <w:ind w:left="0"/>
        <w:jc w:val="both"/>
      </w:pPr>
      <w:r>
        <w:rPr>
          <w:rFonts w:ascii="Times New Roman"/>
          <w:b w:val="false"/>
          <w:i w:val="false"/>
          <w:color w:val="000000"/>
          <w:sz w:val="28"/>
        </w:rPr>
        <w:t>
      14. Иондаушы сәулелердің әсері;</w:t>
      </w:r>
    </w:p>
    <w:p>
      <w:pPr>
        <w:spacing w:after="0"/>
        <w:ind w:left="0"/>
        <w:jc w:val="both"/>
      </w:pPr>
      <w:r>
        <w:rPr>
          <w:rFonts w:ascii="Times New Roman"/>
          <w:b w:val="false"/>
          <w:i w:val="false"/>
          <w:color w:val="000000"/>
          <w:sz w:val="28"/>
        </w:rPr>
        <w:t>
      15. Шамадан тыс жүктемелер;</w:t>
      </w:r>
    </w:p>
    <w:p>
      <w:pPr>
        <w:spacing w:after="0"/>
        <w:ind w:left="0"/>
        <w:jc w:val="both"/>
      </w:pPr>
      <w:r>
        <w:rPr>
          <w:rFonts w:ascii="Times New Roman"/>
          <w:b w:val="false"/>
          <w:i w:val="false"/>
          <w:color w:val="000000"/>
          <w:sz w:val="28"/>
        </w:rPr>
        <w:t>
      16. Жануарлармен және жәндіктермен жанасу нәтижесіндегі зақымдану;</w:t>
      </w:r>
    </w:p>
    <w:p>
      <w:pPr>
        <w:spacing w:after="0"/>
        <w:ind w:left="0"/>
        <w:jc w:val="both"/>
      </w:pPr>
      <w:r>
        <w:rPr>
          <w:rFonts w:ascii="Times New Roman"/>
          <w:b w:val="false"/>
          <w:i w:val="false"/>
          <w:color w:val="000000"/>
          <w:sz w:val="28"/>
        </w:rPr>
        <w:t>
      17. Суға бату;</w:t>
      </w:r>
    </w:p>
    <w:p>
      <w:pPr>
        <w:spacing w:after="0"/>
        <w:ind w:left="0"/>
        <w:jc w:val="both"/>
      </w:pPr>
      <w:r>
        <w:rPr>
          <w:rFonts w:ascii="Times New Roman"/>
          <w:b w:val="false"/>
          <w:i w:val="false"/>
          <w:color w:val="000000"/>
          <w:sz w:val="28"/>
        </w:rPr>
        <w:t>
      18. Кісі өлтіру немесе денесіне зақым келтіру;</w:t>
      </w:r>
    </w:p>
    <w:p>
      <w:pPr>
        <w:spacing w:after="0"/>
        <w:ind w:left="0"/>
        <w:jc w:val="both"/>
      </w:pPr>
      <w:r>
        <w:rPr>
          <w:rFonts w:ascii="Times New Roman"/>
          <w:b w:val="false"/>
          <w:i w:val="false"/>
          <w:color w:val="000000"/>
          <w:sz w:val="28"/>
        </w:rPr>
        <w:t>
      19. Сұрапыл зілзала кезінде зақымдану;</w:t>
      </w:r>
    </w:p>
    <w:p>
      <w:pPr>
        <w:spacing w:after="0"/>
        <w:ind w:left="0"/>
        <w:jc w:val="both"/>
      </w:pPr>
      <w:r>
        <w:rPr>
          <w:rFonts w:ascii="Times New Roman"/>
          <w:b w:val="false"/>
          <w:i w:val="false"/>
          <w:color w:val="000000"/>
          <w:sz w:val="28"/>
        </w:rPr>
        <w:t>
      20. Кәсіптік ауру және улану;</w:t>
      </w:r>
    </w:p>
    <w:p>
      <w:pPr>
        <w:spacing w:after="0"/>
        <w:ind w:left="0"/>
        <w:jc w:val="both"/>
      </w:pPr>
      <w:r>
        <w:rPr>
          <w:rFonts w:ascii="Times New Roman"/>
          <w:b w:val="false"/>
          <w:i w:val="false"/>
          <w:color w:val="000000"/>
          <w:sz w:val="28"/>
        </w:rPr>
        <w:t>
      21. Оқиғалардың басқа түрі.</w:t>
      </w:r>
    </w:p>
    <w:p>
      <w:pPr>
        <w:spacing w:after="0"/>
        <w:ind w:left="0"/>
        <w:jc w:val="both"/>
      </w:pPr>
      <w:r>
        <w:rPr>
          <w:rFonts w:ascii="Times New Roman"/>
          <w:b w:val="false"/>
          <w:i w:val="false"/>
          <w:color w:val="000000"/>
          <w:sz w:val="28"/>
        </w:rPr>
        <w:t>
      3-тармақ. Жынысы кодталады: 1-еркек; 2-әйел.</w:t>
      </w:r>
    </w:p>
    <w:p>
      <w:pPr>
        <w:spacing w:after="0"/>
        <w:ind w:left="0"/>
        <w:jc w:val="both"/>
      </w:pPr>
      <w:r>
        <w:rPr>
          <w:rFonts w:ascii="Times New Roman"/>
          <w:b w:val="false"/>
          <w:i w:val="false"/>
          <w:color w:val="000000"/>
          <w:sz w:val="28"/>
        </w:rPr>
        <w:t>
      4-тармақ. Жазатайым оқиғаға душар болған сәтінде зардап шегушінің толық жасының саны көрсетіледі және кодталады. Мысалы: 35 жас 3 ай – "35".</w:t>
      </w:r>
    </w:p>
    <w:p>
      <w:pPr>
        <w:spacing w:after="0"/>
        <w:ind w:left="0"/>
        <w:jc w:val="both"/>
      </w:pPr>
      <w:r>
        <w:rPr>
          <w:rFonts w:ascii="Times New Roman"/>
          <w:b w:val="false"/>
          <w:i w:val="false"/>
          <w:color w:val="000000"/>
          <w:sz w:val="28"/>
        </w:rPr>
        <w:t>
      5-тармақ. Кәсібі (лауазымы) жұмысшылар кәсіптерінің, қызметшілер лауазымдарының және тарифтік разрядтардың жалпы жіктеуіші бойынша кодталады.</w:t>
      </w:r>
    </w:p>
    <w:p>
      <w:pPr>
        <w:spacing w:after="0"/>
        <w:ind w:left="0"/>
        <w:jc w:val="both"/>
      </w:pPr>
      <w:r>
        <w:rPr>
          <w:rFonts w:ascii="Times New Roman"/>
          <w:b w:val="false"/>
          <w:i w:val="false"/>
          <w:color w:val="000000"/>
          <w:sz w:val="28"/>
        </w:rPr>
        <w:t>
      6-тармақ. Жазатайым оқиға болған кездегі жұмысындағы еңбек өтілінің толық саны көрсетіледі. Мысалы: 15 жыл 8 ай – "15".</w:t>
      </w:r>
    </w:p>
    <w:p>
      <w:pPr>
        <w:spacing w:after="0"/>
        <w:ind w:left="0"/>
        <w:jc w:val="both"/>
      </w:pPr>
      <w:r>
        <w:rPr>
          <w:rFonts w:ascii="Times New Roman"/>
          <w:b w:val="false"/>
          <w:i w:val="false"/>
          <w:color w:val="000000"/>
          <w:sz w:val="28"/>
        </w:rPr>
        <w:t>
      Егер өтілі бір жылдан кем болса, онда мәтіндік бөлігінде айлардың (күндердің) саны көрсетіледі, ал 00 болып кодталады. Мысалы: 9 ай 2 күн – "00".</w:t>
      </w:r>
    </w:p>
    <w:p>
      <w:pPr>
        <w:spacing w:after="0"/>
        <w:ind w:left="0"/>
        <w:jc w:val="both"/>
      </w:pPr>
      <w:r>
        <w:rPr>
          <w:rFonts w:ascii="Times New Roman"/>
          <w:b w:val="false"/>
          <w:i w:val="false"/>
          <w:color w:val="000000"/>
          <w:sz w:val="28"/>
        </w:rPr>
        <w:t>
      9-тармақ. Зардап шегушінің жұмысы (ауысымның) басталуынан жазатайым оқиға болған кезге дейінгі толық сағаттар саны көрсетіледі және кодталады.</w:t>
      </w:r>
    </w:p>
    <w:p>
      <w:pPr>
        <w:spacing w:after="0"/>
        <w:ind w:left="0"/>
        <w:jc w:val="both"/>
      </w:pPr>
      <w:r>
        <w:rPr>
          <w:rFonts w:ascii="Times New Roman"/>
          <w:b w:val="false"/>
          <w:i w:val="false"/>
          <w:color w:val="000000"/>
          <w:sz w:val="28"/>
        </w:rPr>
        <w:t>
      11-тармақ. Қоса беріліп отырған жіктеуішке сәйкес жазатайым оқиғаның екі себебіне дейін (жазатайым оқиғаның себептері) - негізгі (бірінші болып кодталады) және жанамасы көрсетіледі және кодталады.</w:t>
      </w:r>
    </w:p>
    <w:p>
      <w:pPr>
        <w:spacing w:after="0"/>
        <w:ind w:left="0"/>
        <w:jc w:val="both"/>
      </w:pPr>
      <w:r>
        <w:rPr>
          <w:rFonts w:ascii="Times New Roman"/>
          <w:b w:val="false"/>
          <w:i w:val="false"/>
          <w:color w:val="000000"/>
          <w:sz w:val="28"/>
        </w:rPr>
        <w:t>
      Жіктеуіштер (жазатайым оқиғаның себептері)</w:t>
      </w:r>
    </w:p>
    <w:p>
      <w:pPr>
        <w:spacing w:after="0"/>
        <w:ind w:left="0"/>
        <w:jc w:val="both"/>
      </w:pPr>
      <w:r>
        <w:rPr>
          <w:rFonts w:ascii="Times New Roman"/>
          <w:b w:val="false"/>
          <w:i w:val="false"/>
          <w:color w:val="000000"/>
          <w:sz w:val="28"/>
        </w:rPr>
        <w:t>
      1. Жұмыс аймағындағы ауаның шамадан тыс тозаңдануы мен газдануы;</w:t>
      </w:r>
    </w:p>
    <w:p>
      <w:pPr>
        <w:spacing w:after="0"/>
        <w:ind w:left="0"/>
        <w:jc w:val="both"/>
      </w:pPr>
      <w:r>
        <w:rPr>
          <w:rFonts w:ascii="Times New Roman"/>
          <w:b w:val="false"/>
          <w:i w:val="false"/>
          <w:color w:val="000000"/>
          <w:sz w:val="28"/>
        </w:rPr>
        <w:t>
      2. Шудың жоғары деңгейі;</w:t>
      </w:r>
    </w:p>
    <w:p>
      <w:pPr>
        <w:spacing w:after="0"/>
        <w:ind w:left="0"/>
        <w:jc w:val="both"/>
      </w:pPr>
      <w:r>
        <w:rPr>
          <w:rFonts w:ascii="Times New Roman"/>
          <w:b w:val="false"/>
          <w:i w:val="false"/>
          <w:color w:val="000000"/>
          <w:sz w:val="28"/>
        </w:rPr>
        <w:t>
      3. Тербелістің жоғары деңгейі;</w:t>
      </w:r>
    </w:p>
    <w:p>
      <w:pPr>
        <w:spacing w:after="0"/>
        <w:ind w:left="0"/>
        <w:jc w:val="both"/>
      </w:pPr>
      <w:r>
        <w:rPr>
          <w:rFonts w:ascii="Times New Roman"/>
          <w:b w:val="false"/>
          <w:i w:val="false"/>
          <w:color w:val="000000"/>
          <w:sz w:val="28"/>
        </w:rPr>
        <w:t>
      4. Иондаушы сәулелердің жоғары деңгейі;</w:t>
      </w:r>
    </w:p>
    <w:p>
      <w:pPr>
        <w:spacing w:after="0"/>
        <w:ind w:left="0"/>
        <w:jc w:val="both"/>
      </w:pPr>
      <w:r>
        <w:rPr>
          <w:rFonts w:ascii="Times New Roman"/>
          <w:b w:val="false"/>
          <w:i w:val="false"/>
          <w:color w:val="000000"/>
          <w:sz w:val="28"/>
        </w:rPr>
        <w:t>
      5. Жұқпалы ауру көздерімен қарым-қатынас (аурудың атауы көрсетіледі);</w:t>
      </w:r>
    </w:p>
    <w:p>
      <w:pPr>
        <w:spacing w:after="0"/>
        <w:ind w:left="0"/>
        <w:jc w:val="both"/>
      </w:pPr>
      <w:r>
        <w:rPr>
          <w:rFonts w:ascii="Times New Roman"/>
          <w:b w:val="false"/>
          <w:i w:val="false"/>
          <w:color w:val="000000"/>
          <w:sz w:val="28"/>
        </w:rPr>
        <w:t>
      6. Шамадан артық жүктемелердің адам организміне әсері;</w:t>
      </w:r>
    </w:p>
    <w:p>
      <w:pPr>
        <w:spacing w:after="0"/>
        <w:ind w:left="0"/>
        <w:jc w:val="both"/>
      </w:pPr>
      <w:r>
        <w:rPr>
          <w:rFonts w:ascii="Times New Roman"/>
          <w:b w:val="false"/>
          <w:i w:val="false"/>
          <w:color w:val="000000"/>
          <w:sz w:val="28"/>
        </w:rPr>
        <w:t>
      7. Машиналар, механизмдер және жабдықтардың құрылысындағы кемшіліктер;</w:t>
      </w:r>
    </w:p>
    <w:p>
      <w:pPr>
        <w:spacing w:after="0"/>
        <w:ind w:left="0"/>
        <w:jc w:val="both"/>
      </w:pPr>
      <w:r>
        <w:rPr>
          <w:rFonts w:ascii="Times New Roman"/>
          <w:b w:val="false"/>
          <w:i w:val="false"/>
          <w:color w:val="000000"/>
          <w:sz w:val="28"/>
        </w:rPr>
        <w:t>
      8. Ақаулы машиналарды, механизмдерді және жабдықтарды пайдалану;</w:t>
      </w:r>
    </w:p>
    <w:p>
      <w:pPr>
        <w:spacing w:after="0"/>
        <w:ind w:left="0"/>
        <w:jc w:val="both"/>
      </w:pPr>
      <w:r>
        <w:rPr>
          <w:rFonts w:ascii="Times New Roman"/>
          <w:b w:val="false"/>
          <w:i w:val="false"/>
          <w:color w:val="000000"/>
          <w:sz w:val="28"/>
        </w:rPr>
        <w:t>
      9. Технологиялық процестердің бұзылуы;</w:t>
      </w:r>
    </w:p>
    <w:p>
      <w:pPr>
        <w:spacing w:after="0"/>
        <w:ind w:left="0"/>
        <w:jc w:val="both"/>
      </w:pPr>
      <w:r>
        <w:rPr>
          <w:rFonts w:ascii="Times New Roman"/>
          <w:b w:val="false"/>
          <w:i w:val="false"/>
          <w:color w:val="000000"/>
          <w:sz w:val="28"/>
        </w:rPr>
        <w:t>
      10. Көлік құралдарын пайдалану кезіндегі қауіпсіздік талаптарының бұзылуы;</w:t>
      </w:r>
    </w:p>
    <w:p>
      <w:pPr>
        <w:spacing w:after="0"/>
        <w:ind w:left="0"/>
        <w:jc w:val="both"/>
      </w:pPr>
      <w:r>
        <w:rPr>
          <w:rFonts w:ascii="Times New Roman"/>
          <w:b w:val="false"/>
          <w:i w:val="false"/>
          <w:color w:val="000000"/>
          <w:sz w:val="28"/>
        </w:rPr>
        <w:t>
      11. Автожол қозғалысы ережелерінің бұзылуы;</w:t>
      </w:r>
    </w:p>
    <w:p>
      <w:pPr>
        <w:spacing w:after="0"/>
        <w:ind w:left="0"/>
        <w:jc w:val="both"/>
      </w:pPr>
      <w:r>
        <w:rPr>
          <w:rFonts w:ascii="Times New Roman"/>
          <w:b w:val="false"/>
          <w:i w:val="false"/>
          <w:color w:val="000000"/>
          <w:sz w:val="28"/>
        </w:rPr>
        <w:t>
      12. Теміржол қозғалысы ережелерінің бұзылуы;</w:t>
      </w:r>
    </w:p>
    <w:p>
      <w:pPr>
        <w:spacing w:after="0"/>
        <w:ind w:left="0"/>
        <w:jc w:val="both"/>
      </w:pPr>
      <w:r>
        <w:rPr>
          <w:rFonts w:ascii="Times New Roman"/>
          <w:b w:val="false"/>
          <w:i w:val="false"/>
          <w:color w:val="000000"/>
          <w:sz w:val="28"/>
        </w:rPr>
        <w:t>
      13. Әуежол қозғалысы ережелерінің бұзылуы;</w:t>
      </w:r>
    </w:p>
    <w:p>
      <w:pPr>
        <w:spacing w:after="0"/>
        <w:ind w:left="0"/>
        <w:jc w:val="both"/>
      </w:pPr>
      <w:r>
        <w:rPr>
          <w:rFonts w:ascii="Times New Roman"/>
          <w:b w:val="false"/>
          <w:i w:val="false"/>
          <w:color w:val="000000"/>
          <w:sz w:val="28"/>
        </w:rPr>
        <w:t>
      14. Сужол қозғалысы ережелерінің бұзылуы;</w:t>
      </w:r>
    </w:p>
    <w:p>
      <w:pPr>
        <w:spacing w:after="0"/>
        <w:ind w:left="0"/>
        <w:jc w:val="both"/>
      </w:pPr>
      <w:r>
        <w:rPr>
          <w:rFonts w:ascii="Times New Roman"/>
          <w:b w:val="false"/>
          <w:i w:val="false"/>
          <w:color w:val="000000"/>
          <w:sz w:val="28"/>
        </w:rPr>
        <w:t>
      15. Авариялар;</w:t>
      </w:r>
    </w:p>
    <w:p>
      <w:pPr>
        <w:spacing w:after="0"/>
        <w:ind w:left="0"/>
        <w:jc w:val="both"/>
      </w:pPr>
      <w:r>
        <w:rPr>
          <w:rFonts w:ascii="Times New Roman"/>
          <w:b w:val="false"/>
          <w:i w:val="false"/>
          <w:color w:val="000000"/>
          <w:sz w:val="28"/>
        </w:rPr>
        <w:t>
      16. Жұмыс жүргізудің қанағаттанғысыз ұйымдастырылуы;</w:t>
      </w:r>
    </w:p>
    <w:p>
      <w:pPr>
        <w:spacing w:after="0"/>
        <w:ind w:left="0"/>
        <w:jc w:val="both"/>
      </w:pPr>
      <w:r>
        <w:rPr>
          <w:rFonts w:ascii="Times New Roman"/>
          <w:b w:val="false"/>
          <w:i w:val="false"/>
          <w:color w:val="000000"/>
          <w:sz w:val="28"/>
        </w:rPr>
        <w:t>
      17. Ғимараттардың, құрылыстардың техникалық қанағаттанғысыз жай-күйі аумақтардың ұсталуы, жұмыс орындарының ұйымдастырылуындағы кемшіліктер;</w:t>
      </w:r>
    </w:p>
    <w:p>
      <w:pPr>
        <w:spacing w:after="0"/>
        <w:ind w:left="0"/>
        <w:jc w:val="both"/>
      </w:pPr>
      <w:r>
        <w:rPr>
          <w:rFonts w:ascii="Times New Roman"/>
          <w:b w:val="false"/>
          <w:i w:val="false"/>
          <w:color w:val="000000"/>
          <w:sz w:val="28"/>
        </w:rPr>
        <w:t>
      18. Еңбек қауіпсіздігі тәсілдерін оқытудағы кемшіліктер;</w:t>
      </w:r>
    </w:p>
    <w:p>
      <w:pPr>
        <w:spacing w:after="0"/>
        <w:ind w:left="0"/>
        <w:jc w:val="both"/>
      </w:pPr>
      <w:r>
        <w:rPr>
          <w:rFonts w:ascii="Times New Roman"/>
          <w:b w:val="false"/>
          <w:i w:val="false"/>
          <w:color w:val="000000"/>
          <w:sz w:val="28"/>
        </w:rPr>
        <w:t>
      19. Жеке қорғаныш құралдарымен қамтамасыз етілмеуі немесе қолданбауы;</w:t>
      </w:r>
    </w:p>
    <w:p>
      <w:pPr>
        <w:spacing w:after="0"/>
        <w:ind w:left="0"/>
        <w:jc w:val="both"/>
      </w:pPr>
      <w:r>
        <w:rPr>
          <w:rFonts w:ascii="Times New Roman"/>
          <w:b w:val="false"/>
          <w:i w:val="false"/>
          <w:color w:val="000000"/>
          <w:sz w:val="28"/>
        </w:rPr>
        <w:t>
      20. Ұжымдық қорғаныш құралдарымен қамтамасыз етілмеуі;</w:t>
      </w:r>
    </w:p>
    <w:p>
      <w:pPr>
        <w:spacing w:after="0"/>
        <w:ind w:left="0"/>
        <w:jc w:val="both"/>
      </w:pPr>
      <w:r>
        <w:rPr>
          <w:rFonts w:ascii="Times New Roman"/>
          <w:b w:val="false"/>
          <w:i w:val="false"/>
          <w:color w:val="000000"/>
          <w:sz w:val="28"/>
        </w:rPr>
        <w:t>
      21. Еңбек және өндіріс тәртіптерін бұзу;</w:t>
      </w:r>
    </w:p>
    <w:p>
      <w:pPr>
        <w:spacing w:after="0"/>
        <w:ind w:left="0"/>
        <w:jc w:val="both"/>
      </w:pPr>
      <w:r>
        <w:rPr>
          <w:rFonts w:ascii="Times New Roman"/>
          <w:b w:val="false"/>
          <w:i w:val="false"/>
          <w:color w:val="000000"/>
          <w:sz w:val="28"/>
        </w:rPr>
        <w:t>
      22. Еңбекті қорғау және еңбек қауіпсіздігі ережелерін бұзу;</w:t>
      </w:r>
    </w:p>
    <w:p>
      <w:pPr>
        <w:spacing w:after="0"/>
        <w:ind w:left="0"/>
        <w:jc w:val="both"/>
      </w:pPr>
      <w:r>
        <w:rPr>
          <w:rFonts w:ascii="Times New Roman"/>
          <w:b w:val="false"/>
          <w:i w:val="false"/>
          <w:color w:val="000000"/>
          <w:sz w:val="28"/>
        </w:rPr>
        <w:t>
      23. Белгіленген еңбек режимін бұзу;</w:t>
      </w:r>
    </w:p>
    <w:p>
      <w:pPr>
        <w:spacing w:after="0"/>
        <w:ind w:left="0"/>
        <w:jc w:val="both"/>
      </w:pPr>
      <w:r>
        <w:rPr>
          <w:rFonts w:ascii="Times New Roman"/>
          <w:b w:val="false"/>
          <w:i w:val="false"/>
          <w:color w:val="000000"/>
          <w:sz w:val="28"/>
        </w:rPr>
        <w:t>
      24. Зардап шегушінің өрескел абайсыздығы.</w:t>
      </w:r>
    </w:p>
    <w:p>
      <w:pPr>
        <w:spacing w:after="0"/>
        <w:ind w:left="0"/>
        <w:jc w:val="both"/>
      </w:pPr>
      <w:r>
        <w:rPr>
          <w:rFonts w:ascii="Times New Roman"/>
          <w:b w:val="false"/>
          <w:i w:val="false"/>
          <w:color w:val="000000"/>
          <w:sz w:val="28"/>
        </w:rPr>
        <w:t>
      12-тармақ. Жазатайым оқиғаны тікелей көргендердің тегі, аты, әкесінің аты (ол болған кезде) көрсетіледі.</w:t>
      </w:r>
    </w:p>
    <w:p>
      <w:pPr>
        <w:spacing w:after="0"/>
        <w:ind w:left="0"/>
        <w:jc w:val="both"/>
      </w:pPr>
      <w:r>
        <w:rPr>
          <w:rFonts w:ascii="Times New Roman"/>
          <w:b w:val="false"/>
          <w:i w:val="false"/>
          <w:color w:val="000000"/>
          <w:sz w:val="28"/>
        </w:rPr>
        <w:t>
      13-тармақ. Медициналық сот сараптамасының қорытындысы болған кезде зардап шегушінің дене жай-күйі, алкогольді немесе есірткілі мас күйде болуы көрсетіледі. Егер медсотсараптама өткізілмесе, "медсотсараптама өткізілмеді" деп көрсетіледі.</w:t>
      </w:r>
    </w:p>
    <w:p>
      <w:pPr>
        <w:spacing w:after="0"/>
        <w:ind w:left="0"/>
        <w:jc w:val="both"/>
      </w:pPr>
      <w:r>
        <w:rPr>
          <w:rFonts w:ascii="Times New Roman"/>
          <w:b w:val="false"/>
          <w:i w:val="false"/>
          <w:color w:val="000000"/>
          <w:sz w:val="28"/>
        </w:rPr>
        <w:t>
      14-тармақ. Зардап шегушінің жарақат ауыртпалығының дәрежесі медициналық ұйымның жазатайым оқиға сәтіндегі қорытындысы негізінде толтырылады.</w:t>
      </w:r>
    </w:p>
    <w:p>
      <w:pPr>
        <w:spacing w:after="0"/>
        <w:ind w:left="0"/>
        <w:jc w:val="both"/>
      </w:pPr>
      <w:r>
        <w:rPr>
          <w:rFonts w:ascii="Times New Roman"/>
          <w:b w:val="false"/>
          <w:i w:val="false"/>
          <w:color w:val="000000"/>
          <w:sz w:val="28"/>
        </w:rPr>
        <w:t>
      Зардап шегушінің жарақат ауыртпалығының дәрежесі</w:t>
      </w:r>
    </w:p>
    <w:p>
      <w:pPr>
        <w:spacing w:after="0"/>
        <w:ind w:left="0"/>
        <w:jc w:val="both"/>
      </w:pPr>
      <w:r>
        <w:rPr>
          <w:rFonts w:ascii="Times New Roman"/>
          <w:b w:val="false"/>
          <w:i w:val="false"/>
          <w:color w:val="000000"/>
          <w:sz w:val="28"/>
        </w:rPr>
        <w:t>
      01. Жеңіл жарақат</w:t>
      </w:r>
    </w:p>
    <w:p>
      <w:pPr>
        <w:spacing w:after="0"/>
        <w:ind w:left="0"/>
        <w:jc w:val="both"/>
      </w:pPr>
      <w:r>
        <w:rPr>
          <w:rFonts w:ascii="Times New Roman"/>
          <w:b w:val="false"/>
          <w:i w:val="false"/>
          <w:color w:val="000000"/>
          <w:sz w:val="28"/>
        </w:rPr>
        <w:t>
      02. Орташа жарақат</w:t>
      </w:r>
    </w:p>
    <w:p>
      <w:pPr>
        <w:spacing w:after="0"/>
        <w:ind w:left="0"/>
        <w:jc w:val="both"/>
      </w:pPr>
      <w:r>
        <w:rPr>
          <w:rFonts w:ascii="Times New Roman"/>
          <w:b w:val="false"/>
          <w:i w:val="false"/>
          <w:color w:val="000000"/>
          <w:sz w:val="28"/>
        </w:rPr>
        <w:t>
      03. Ауыр жарақат</w:t>
      </w:r>
    </w:p>
    <w:p>
      <w:pPr>
        <w:spacing w:after="0"/>
        <w:ind w:left="0"/>
        <w:jc w:val="both"/>
      </w:pPr>
      <w:r>
        <w:rPr>
          <w:rFonts w:ascii="Times New Roman"/>
          <w:b w:val="false"/>
          <w:i w:val="false"/>
          <w:color w:val="000000"/>
          <w:sz w:val="28"/>
        </w:rPr>
        <w:t>
      04. Қайтыс болды</w:t>
      </w:r>
    </w:p>
    <w:p>
      <w:pPr>
        <w:spacing w:after="0"/>
        <w:ind w:left="0"/>
        <w:jc w:val="both"/>
      </w:pPr>
      <w:r>
        <w:rPr>
          <w:rFonts w:ascii="Times New Roman"/>
          <w:b w:val="false"/>
          <w:i w:val="false"/>
          <w:color w:val="000000"/>
          <w:sz w:val="28"/>
        </w:rPr>
        <w:t>
      15-тармақ Кәсіптік патологиялық сарапшы комиссияның қорытындысы негізінде толтырылады.</w:t>
      </w:r>
    </w:p>
    <w:p>
      <w:pPr>
        <w:spacing w:after="0"/>
        <w:ind w:left="0"/>
        <w:jc w:val="both"/>
      </w:pPr>
      <w:r>
        <w:rPr>
          <w:rFonts w:ascii="Times New Roman"/>
          <w:b w:val="false"/>
          <w:i w:val="false"/>
          <w:color w:val="000000"/>
          <w:sz w:val="28"/>
        </w:rPr>
        <w:t>
      Өндірістегі кәсіптік ауру мен улану жағдайы Қазақстан Республикасы Денсаулық сақтау министрінің 2020 жылғы 21 желтоқсандағы № ҚР ДСМ-301/2020 бұйрығымен бекітілген Кәсіптік аурудың еңбек (қызметтік) міндеттерін орындаумен байланысын анықтау сараптамасының қағидаларына сәйкес жиналған құжаттар мен материалдар негізінде осы нысан бойынша еңбек қызметіне байланысты жазатайым оқиға туралы актімен ресімделеді (Нормативтік құқықтық актілерді мемлекеттік тіркеу тізілімінде № 21862 болып тіркелген).</w:t>
      </w:r>
    </w:p>
    <w:p>
      <w:pPr>
        <w:spacing w:after="0"/>
        <w:ind w:left="0"/>
        <w:jc w:val="both"/>
      </w:pPr>
      <w:r>
        <w:rPr>
          <w:rFonts w:ascii="Times New Roman"/>
          <w:b w:val="false"/>
          <w:i w:val="false"/>
          <w:color w:val="000000"/>
          <w:sz w:val="28"/>
        </w:rPr>
        <w:t>
      Бұл жағдайларда Еңбек қызметіне байланысты жазатайым оқиға туралы актіге Халықтың санитариялық-эпидемиологиялық саламаттылығы саласындағы мемлекеттік органның өкілі қол қояды.</w:t>
      </w:r>
    </w:p>
    <w:p>
      <w:pPr>
        <w:spacing w:after="0"/>
        <w:ind w:left="0"/>
        <w:jc w:val="both"/>
      </w:pPr>
      <w:r>
        <w:rPr>
          <w:rFonts w:ascii="Times New Roman"/>
          <w:b w:val="false"/>
          <w:i w:val="false"/>
          <w:color w:val="000000"/>
          <w:sz w:val="28"/>
        </w:rPr>
        <w:t>
      17-тармақ. Егер зардап шегушінің өзінің өрескел абайсыздығы оның денсаулығына келетін зиянның пайда болуына немесе артуына әсер етсе, бұл жағдайда жұмыс беруші мен зардап шеккен қызметкер кінәсінің дәрежесін осы жазатайым оқиғаны тергеп-тексеру комиссиясы пайызбен айқындайды. Егер қызметкер тарапынан өрескел абайсыздық болмаса, онда 17-тармақ жұмыс берушінің кінәсі - 100 %, ал жұмыскердің кінәсі - 0% болып толтырылады.</w:t>
      </w:r>
    </w:p>
    <w:p>
      <w:pPr>
        <w:spacing w:after="0"/>
        <w:ind w:left="0"/>
        <w:jc w:val="both"/>
      </w:pPr>
      <w:r>
        <w:rPr>
          <w:rFonts w:ascii="Times New Roman"/>
          <w:b w:val="false"/>
          <w:i w:val="false"/>
          <w:color w:val="000000"/>
          <w:sz w:val="28"/>
        </w:rPr>
        <w:t>
      17-тармақта үшінші жақтардың (зардап шеккен жұмыскер еңбек қатынастарында болмаған) кінәсі көрсетілмейді.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Қазақстан Республикасы Еңбек кодексінің 190-бабының </w:t>
      </w:r>
      <w:r>
        <w:rPr>
          <w:rFonts w:ascii="Times New Roman"/>
          <w:b w:val="false"/>
          <w:i w:val="false"/>
          <w:color w:val="000000"/>
          <w:sz w:val="28"/>
        </w:rPr>
        <w:t>9-тармағына</w:t>
      </w:r>
      <w:r>
        <w:rPr>
          <w:rFonts w:ascii="Times New Roman"/>
          <w:b w:val="false"/>
          <w:i w:val="false"/>
          <w:color w:val="000000"/>
          <w:sz w:val="28"/>
        </w:rPr>
        <w:t xml:space="preserve"> сәйкес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p>
      <w:pPr>
        <w:spacing w:after="0"/>
        <w:ind w:left="0"/>
        <w:jc w:val="both"/>
      </w:pPr>
      <w:r>
        <w:rPr>
          <w:rFonts w:ascii="Times New Roman"/>
          <w:b w:val="false"/>
          <w:i w:val="false"/>
          <w:color w:val="000000"/>
          <w:sz w:val="28"/>
        </w:rPr>
        <w:t>
      2) аумақтық бөлімшеге қағаз және электрондық жеткізгіштерде;</w:t>
      </w:r>
    </w:p>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p>
      <w:pPr>
        <w:spacing w:after="0"/>
        <w:ind w:left="0"/>
        <w:jc w:val="both"/>
      </w:pPr>
      <w:r>
        <w:rPr>
          <w:rFonts w:ascii="Times New Roman"/>
          <w:b w:val="false"/>
          <w:i w:val="false"/>
          <w:color w:val="000000"/>
          <w:sz w:val="28"/>
        </w:rPr>
        <w:t>
      Осы Актіде қолданылатын кейбір сөз тіркестерінің, терминдер мен белгілердің жазылуы</w:t>
      </w:r>
    </w:p>
    <w:p>
      <w:pPr>
        <w:spacing w:after="0"/>
        <w:ind w:left="0"/>
        <w:jc w:val="both"/>
      </w:pPr>
      <w:r>
        <w:rPr>
          <w:rFonts w:ascii="Times New Roman"/>
          <w:b w:val="false"/>
          <w:i w:val="false"/>
          <w:color w:val="000000"/>
          <w:sz w:val="28"/>
        </w:rPr>
        <w:t>
      1. Кәсіптік ауру және улану – қауіпті және зиянды өндіріс факторлары мен заттардың әсер етуі нәтижесінде туындаған қатты және созылмалы кәсіптік ауру, улану.</w:t>
      </w:r>
    </w:p>
    <w:p>
      <w:pPr>
        <w:spacing w:after="0"/>
        <w:ind w:left="0"/>
        <w:jc w:val="both"/>
      </w:pPr>
      <w:r>
        <w:rPr>
          <w:rFonts w:ascii="Times New Roman"/>
          <w:b w:val="false"/>
          <w:i w:val="false"/>
          <w:color w:val="000000"/>
          <w:sz w:val="28"/>
        </w:rPr>
        <w:t>
      2. Қатты кәсіптік аурулар мен улануларға зиянды және қауіпті өндірістік факторлар бір рет (бір жұмыс ауысымы ішінде) әсер еткеннен кейін кенеттен шекті рұқсат етілген қоспалардан немесе шекті қолжемтімді деңгейлерден едәуір асып кеткен кезде дамыған аурулар жатады.</w:t>
      </w:r>
    </w:p>
    <w:p>
      <w:pPr>
        <w:spacing w:after="0"/>
        <w:ind w:left="0"/>
        <w:jc w:val="both"/>
      </w:pPr>
      <w:r>
        <w:rPr>
          <w:rFonts w:ascii="Times New Roman"/>
          <w:b w:val="false"/>
          <w:i w:val="false"/>
          <w:color w:val="000000"/>
          <w:sz w:val="28"/>
        </w:rPr>
        <w:t>
      3. Созылмалы кәсіптік ауруларға (улануға) зиянды заттардың, қауіпті және қолайсыз өндірістік факторлардың ұзақ уақыт бойы әсер етуінің салдарынан пайда болған аурулар жатады. Созылмалы ауруларға (улануға) қатты, сондай-ақ созылмалы кәсіптік аурулардың жақын арадағы немесе көп уақыт өткеннен кейінгі салдары (жүйке, жүрек қан тамырлары, гепатобилиарлы жүйелерінің және басқа да жүйелердің өндірістік улармен улануының салдарынан пайда болатын тұрақты организм өзгерістері) жатады. Есте сақтайтын бір жағдай, кәсіптік аурулар зиянды және қауіпті затпен, өндірістік фактормен жұмысты тоқтатқаннан кейін, ұзақ уақыт өткен соң пайда болуы мүмкін (кеш пайда болатын силикоздар, бериллиоз, қуықтың папилломасы, қатерлі ісіктер). Кәсіптік ауруларға, сондай-ақ дамуында кәсіптік ауру оның аясы немесе қатер факторы болған аурулар (асбестоз, силикоз немесе шаң бронхитінің негізінде пайда болған өкпе обыры) да жатады.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2024 жылғы 30 қыркүйектегі </w:t>
            </w:r>
            <w:r>
              <w:br/>
            </w:r>
            <w:r>
              <w:rPr>
                <w:rFonts w:ascii="Times New Roman"/>
                <w:b w:val="false"/>
                <w:i w:val="false"/>
                <w:color w:val="000000"/>
                <w:sz w:val="20"/>
              </w:rPr>
              <w:t>№ 390</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еңбек инспекторларының жұмысы туралы мәліметтер"</w:t>
      </w:r>
    </w:p>
    <w:p>
      <w:pPr>
        <w:spacing w:after="0"/>
        <w:ind w:left="0"/>
        <w:jc w:val="both"/>
      </w:pPr>
      <w:r>
        <w:rPr>
          <w:rFonts w:ascii="Times New Roman"/>
          <w:b w:val="false"/>
          <w:i w:val="false"/>
          <w:color w:val="000000"/>
          <w:sz w:val="28"/>
        </w:rPr>
        <w:t>
      Есепті кезең 20___ жылғы ________ тоқсан</w:t>
      </w:r>
    </w:p>
    <w:p>
      <w:pPr>
        <w:spacing w:after="0"/>
        <w:ind w:left="0"/>
        <w:jc w:val="both"/>
      </w:pPr>
      <w:r>
        <w:rPr>
          <w:rFonts w:ascii="Times New Roman"/>
          <w:b w:val="false"/>
          <w:i w:val="false"/>
          <w:color w:val="000000"/>
          <w:sz w:val="28"/>
        </w:rPr>
        <w:t>
      Индекс: 1-МЕИ</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адамдар тобы: облыстардың, республикалық маңызы бар қаланың және астананың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күніне дейінгі (қоса алғанда)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жөнiндегi комитетiнде тіркелген тексерулерді тағайындау туралы актілердің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ішінара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жоспардан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жүргізілетін бақылау іс-шараларының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жөнiндегi комитетiнде тіркелмеген тексерулердің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ұйымдарда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құқық қорғау органдарының бастамасы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субъектілердің бастамасы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Анықталған/жойылған бұзушылықтардың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қатынастары бойынша,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еңбек шартын жасамай жұмыскерлердің еңбегін пайдалану фактілерінің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еңбек шартынсыз жұмыс істеп жүрген жұмыскерлердің саны көрсетілсін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шарты мазмұнының еңбек заңнамасының талаптарына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еңбек шартын заңсыз бұзу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уақыты нормасын заңсыз артық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демалыстың берілмеуі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жалақыны толық көлемде және еңбек заңнамасында белгіленген мерзімдерде төлемеу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тәртіптік жазалау шараларын артық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ұжымдық шарт бойынша міндеттемені орындамау немесе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мен еңбекті қорғау бойынша,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еңбек қауіпсіздігі мен еңбекті қорғау жөніндегі қызметтерді құру немесе жауапты адамдарды тағайындау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жөніндегі құқықтық актілерді, құжаттарды әзірлеу және олармен қамтамасыз 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жұмыскерлерді еңбек қауіпсіздігі және еңбекті қорғау мәселелері бойынша оқытуды, оларға нұсқау беруді, білімдерін тексеруді ұйымдастыру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жұмыскерлерді міндетті және мерзімдік медициналық қарап-тексерулерден және ауысым алдындағы медициналық куәландырудан өткізуді ұйымдастыру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қауіпсіз еңбек жағдайларын қамтамасыз 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емдік-профилактикалық тағаммен, жеке және ұжымдық қорғаныш құралдарымен қамтамасыз 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әйелдердің және он сегіз жасқа толмаған адамдардың еңбегін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жұмыскер еңбек міндеттерін атқарған кезде оның өмірі мен денсаулығына келтірілген зиян үшін азаматтық-құқықтық жауапкершілікті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өндіріске байланысты жазатайым оқиғалардың уақтылы тергеп-тексерілмеуі (жасыру)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бойынша,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жұмыс күшін рұқсатсыз тарту фактілерінің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анықталған заңсыз еңбекші мигранттардың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жұмыс күшін тартуға рұқсаттар беру кезінде айқындалатын орындалған ерекше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органға бос жұмыс орындарының (бос лауазымдардың) бар-жоғы туралы мәліметтерді бермеу, уақтылы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нұсқамалардың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тоқтатылғандардың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станоктардың, машиналардың және жабдықтың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объектілердің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жұмыскерлердің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материалдардың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істер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прокуратура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сот органдарына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Қозғалған қылмыстық істердің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ескертулердің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әкімшілік айыппұлдардың сомасы (мың теңге),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айыппұлдардың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инспекторларының қатысуымен пайдалануға қабылданған өндірістік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аттестаттаудан өткізілген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шағымдар мен өтініштердің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семинарлар мен сабақтардың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ұйымдастырылған сөз сөйлеулердің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әдістемелік әзірлемелер мен ұсынымдардың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инспекторларының күші жойылған актілерінің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нұсқамаларының,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сот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Бас мемлекеттік еңбек инспекторы, облыстардың, республикалық маңызы бар қаланың және астананың бас мемлекеттік еңбек инспекторлары күшін жойған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қаулыларының,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сот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Бас мемлекеттік еңбек инспекторы, облыстардың, республикалық маңызы бар қаланың және астананың бас мемлекеттік еңбек инспекторлары күшін жойған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инспекторларының заңсыз әрекеттеріне келіп түскен шағымдар мен өтініштердің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мемлекеттік еңбек инспекторларының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сөгіс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қатаң сөгіс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 Еңбек </w:t>
            </w:r>
            <w:r>
              <w:rPr>
                <w:rFonts w:ascii="Times New Roman"/>
                <w:b w:val="false"/>
                <w:i w:val="false"/>
                <w:color w:val="000000"/>
                <w:sz w:val="20"/>
              </w:rPr>
              <w:t>кодексінде</w:t>
            </w:r>
            <w:r>
              <w:rPr>
                <w:rFonts w:ascii="Times New Roman"/>
                <w:b w:val="false"/>
                <w:i w:val="false"/>
                <w:color w:val="000000"/>
                <w:sz w:val="20"/>
              </w:rPr>
              <w:t xml:space="preserve"> белгіленген жағдайларда жұмыс берушінің бастамасы бойынша бұзылған еңбек шарттарының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"Мемлекеттік еңбек инспекторларының жұмысы туралы мәліметтер" әкімшілік деректерін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еңбек </w:t>
            </w:r>
            <w:r>
              <w:br/>
            </w:r>
            <w:r>
              <w:rPr>
                <w:rFonts w:ascii="Times New Roman"/>
                <w:b w:val="false"/>
                <w:i w:val="false"/>
                <w:color w:val="000000"/>
                <w:sz w:val="20"/>
              </w:rPr>
              <w:t xml:space="preserve">инспекторларының жұмысы </w:t>
            </w:r>
            <w:r>
              <w:br/>
            </w:r>
            <w:r>
              <w:rPr>
                <w:rFonts w:ascii="Times New Roman"/>
                <w:b w:val="false"/>
                <w:i w:val="false"/>
                <w:color w:val="000000"/>
                <w:sz w:val="20"/>
              </w:rPr>
              <w:t xml:space="preserve">туралы мәліметтер"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еңбек инспекторларының жұмысы туралы мәліметтер" әкімшілік деректерді жинауға арналған нысанды толтыру жөніндегі түсіндірме</w:t>
      </w:r>
    </w:p>
    <w:bookmarkStart w:name="z331" w:id="54"/>
    <w:p>
      <w:pPr>
        <w:spacing w:after="0"/>
        <w:ind w:left="0"/>
        <w:jc w:val="left"/>
      </w:pPr>
      <w:r>
        <w:rPr>
          <w:rFonts w:ascii="Times New Roman"/>
          <w:b/>
          <w:i w:val="false"/>
          <w:color w:val="000000"/>
        </w:rPr>
        <w:t xml:space="preserve"> 1-тарау. Жалпы ережелер</w:t>
      </w:r>
    </w:p>
    <w:bookmarkEnd w:id="54"/>
    <w:bookmarkStart w:name="z332" w:id="55"/>
    <w:p>
      <w:pPr>
        <w:spacing w:after="0"/>
        <w:ind w:left="0"/>
        <w:jc w:val="both"/>
      </w:pPr>
      <w:r>
        <w:rPr>
          <w:rFonts w:ascii="Times New Roman"/>
          <w:b w:val="false"/>
          <w:i w:val="false"/>
          <w:color w:val="000000"/>
          <w:sz w:val="28"/>
        </w:rPr>
        <w:t>
      1. Осы "Мемлекеттік еңбек инспекторларының жұмысы туралы мәліметтер" әкімшілік деректерді жинауға арналған нысанды толтыру жөніндегі түсіндірме "Мемлекеттік еңбек инспекторларының жұмысы туралы мәліметтер" әкімшілік деректерді жинауға арналған нысанды (бұдан әрі – Нысан) толтыру тәртібін регламенттейді.</w:t>
      </w:r>
    </w:p>
    <w:bookmarkEnd w:id="55"/>
    <w:bookmarkStart w:name="z333" w:id="56"/>
    <w:p>
      <w:pPr>
        <w:spacing w:after="0"/>
        <w:ind w:left="0"/>
        <w:jc w:val="both"/>
      </w:pP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p>
    <w:bookmarkEnd w:id="56"/>
    <w:bookmarkStart w:name="z334" w:id="57"/>
    <w:p>
      <w:pPr>
        <w:spacing w:after="0"/>
        <w:ind w:left="0"/>
        <w:jc w:val="both"/>
      </w:pPr>
      <w:r>
        <w:rPr>
          <w:rFonts w:ascii="Times New Roman"/>
          <w:b w:val="false"/>
          <w:i w:val="false"/>
          <w:color w:val="000000"/>
          <w:sz w:val="28"/>
        </w:rPr>
        <w:t>
      3. Облыстардың, республикалық маңызы бар қаланың және астананың жергілікті атқарушы органдарының Еңбек инспекциясы жөніндегі басқармалары толтырылған Нысанды Қазақстан Республикасы Еңбек және халықты әлеуметтік қорғау министрлігіне тоқсан сайын, есепті тоқсаннан кейінгі айдың 5-күніне қарай ұсынады.</w:t>
      </w:r>
    </w:p>
    <w:bookmarkEnd w:id="57"/>
    <w:bookmarkStart w:name="z335" w:id="58"/>
    <w:p>
      <w:pPr>
        <w:spacing w:after="0"/>
        <w:ind w:left="0"/>
        <w:jc w:val="both"/>
      </w:pPr>
      <w:r>
        <w:rPr>
          <w:rFonts w:ascii="Times New Roman"/>
          <w:b w:val="false"/>
          <w:i w:val="false"/>
          <w:color w:val="000000"/>
          <w:sz w:val="28"/>
        </w:rPr>
        <w:t>
      4. Көрсеткіштер ағымдағы есепті кезеңнің бірінші күніне нақты деректер бойынша қалыптастырылады.</w:t>
      </w:r>
    </w:p>
    <w:bookmarkEnd w:id="58"/>
    <w:bookmarkStart w:name="z336" w:id="59"/>
    <w:p>
      <w:pPr>
        <w:spacing w:after="0"/>
        <w:ind w:left="0"/>
        <w:jc w:val="both"/>
      </w:pP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59"/>
    <w:bookmarkStart w:name="z337" w:id="60"/>
    <w:p>
      <w:pPr>
        <w:spacing w:after="0"/>
        <w:ind w:left="0"/>
        <w:jc w:val="left"/>
      </w:pPr>
      <w:r>
        <w:rPr>
          <w:rFonts w:ascii="Times New Roman"/>
          <w:b/>
          <w:i w:val="false"/>
          <w:color w:val="000000"/>
        </w:rPr>
        <w:t xml:space="preserve"> 2-тарау. Нысанды толтыру жөніндегі түсіндірме</w:t>
      </w:r>
    </w:p>
    <w:bookmarkEnd w:id="60"/>
    <w:bookmarkStart w:name="z338" w:id="61"/>
    <w:p>
      <w:pPr>
        <w:spacing w:after="0"/>
        <w:ind w:left="0"/>
        <w:jc w:val="both"/>
      </w:pPr>
      <w:r>
        <w:rPr>
          <w:rFonts w:ascii="Times New Roman"/>
          <w:b w:val="false"/>
          <w:i w:val="false"/>
          <w:color w:val="000000"/>
          <w:sz w:val="28"/>
        </w:rPr>
        <w:t>
      6. 1-бағанда мемлекеттік еңбек инспекторларының саны көрсетіледі.</w:t>
      </w:r>
    </w:p>
    <w:bookmarkEnd w:id="61"/>
    <w:bookmarkStart w:name="z339" w:id="62"/>
    <w:p>
      <w:pPr>
        <w:spacing w:after="0"/>
        <w:ind w:left="0"/>
        <w:jc w:val="both"/>
      </w:pPr>
      <w:r>
        <w:rPr>
          <w:rFonts w:ascii="Times New Roman"/>
          <w:b w:val="false"/>
          <w:i w:val="false"/>
          <w:color w:val="000000"/>
          <w:sz w:val="28"/>
        </w:rPr>
        <w:t>
      7. 2-бағанда тексерілетін ұйымдардың саны көрсетіледі.</w:t>
      </w:r>
    </w:p>
    <w:bookmarkEnd w:id="62"/>
    <w:bookmarkStart w:name="z340" w:id="63"/>
    <w:p>
      <w:pPr>
        <w:spacing w:after="0"/>
        <w:ind w:left="0"/>
        <w:jc w:val="both"/>
      </w:pPr>
      <w:r>
        <w:rPr>
          <w:rFonts w:ascii="Times New Roman"/>
          <w:b w:val="false"/>
          <w:i w:val="false"/>
          <w:color w:val="000000"/>
          <w:sz w:val="28"/>
        </w:rPr>
        <w:t>
      8. 3-бағанда Қазақстан Республикасы Бас прокуратурасының Құқықтық статистика және арнайы есепке алу жөнiндегi комитетiнде тіркелген тексерулерді тағайындау туралы актілердің саны көрсетіледі.</w:t>
      </w:r>
    </w:p>
    <w:bookmarkEnd w:id="63"/>
    <w:bookmarkStart w:name="z341" w:id="64"/>
    <w:p>
      <w:pPr>
        <w:spacing w:after="0"/>
        <w:ind w:left="0"/>
        <w:jc w:val="both"/>
      </w:pPr>
      <w:r>
        <w:rPr>
          <w:rFonts w:ascii="Times New Roman"/>
          <w:b w:val="false"/>
          <w:i w:val="false"/>
          <w:color w:val="000000"/>
          <w:sz w:val="28"/>
        </w:rPr>
        <w:t>
      9. 4-бағанда тексерулердің, оның ішінде ішінара, жоспардан тыс тексерулердің саны көрсетіледі.</w:t>
      </w:r>
    </w:p>
    <w:bookmarkEnd w:id="64"/>
    <w:bookmarkStart w:name="z342" w:id="65"/>
    <w:p>
      <w:pPr>
        <w:spacing w:after="0"/>
        <w:ind w:left="0"/>
        <w:jc w:val="both"/>
      </w:pPr>
      <w:r>
        <w:rPr>
          <w:rFonts w:ascii="Times New Roman"/>
          <w:b w:val="false"/>
          <w:i w:val="false"/>
          <w:color w:val="000000"/>
          <w:sz w:val="28"/>
        </w:rPr>
        <w:t>
      10. 5-бағанда бақылау субъектісіне бару арқылы жүргізілетін бақылау іс-шараларының саны көрсетіледі.</w:t>
      </w:r>
    </w:p>
    <w:bookmarkEnd w:id="65"/>
    <w:bookmarkStart w:name="z343" w:id="66"/>
    <w:p>
      <w:pPr>
        <w:spacing w:after="0"/>
        <w:ind w:left="0"/>
        <w:jc w:val="both"/>
      </w:pPr>
      <w:r>
        <w:rPr>
          <w:rFonts w:ascii="Times New Roman"/>
          <w:b w:val="false"/>
          <w:i w:val="false"/>
          <w:color w:val="000000"/>
          <w:sz w:val="28"/>
        </w:rPr>
        <w:t xml:space="preserve">
      11. 6-бағанда Қазақстан Республикасы Бас прокуратурасының Құқықтық статистика және арнайы есепке алу жөнiндегi комитетiнде тіркелмеген тексерулердің, оның ішінде: бюджеттік ұйымдардағы, құқық қорғау органдарының бастамасы бойынша, шаруашылық жүргізуші субъектілердің бастамасы бойынша саны көрсетіледі. </w:t>
      </w:r>
    </w:p>
    <w:bookmarkEnd w:id="66"/>
    <w:bookmarkStart w:name="z344" w:id="67"/>
    <w:p>
      <w:pPr>
        <w:spacing w:after="0"/>
        <w:ind w:left="0"/>
        <w:jc w:val="both"/>
      </w:pPr>
      <w:r>
        <w:rPr>
          <w:rFonts w:ascii="Times New Roman"/>
          <w:b w:val="false"/>
          <w:i w:val="false"/>
          <w:color w:val="000000"/>
          <w:sz w:val="28"/>
        </w:rPr>
        <w:t>
      4-бағанның мәні 3 және 6-бағандар мәндерінің қосындысына тең.</w:t>
      </w:r>
    </w:p>
    <w:bookmarkEnd w:id="67"/>
    <w:bookmarkStart w:name="z345" w:id="68"/>
    <w:p>
      <w:pPr>
        <w:spacing w:after="0"/>
        <w:ind w:left="0"/>
        <w:jc w:val="both"/>
      </w:pPr>
      <w:r>
        <w:rPr>
          <w:rFonts w:ascii="Times New Roman"/>
          <w:b w:val="false"/>
          <w:i w:val="false"/>
          <w:color w:val="000000"/>
          <w:sz w:val="28"/>
        </w:rPr>
        <w:t>
      12. 7-бағанда анықталған/жойылған бұзушылықтардың саны, оның ішінде:</w:t>
      </w:r>
    </w:p>
    <w:bookmarkEnd w:id="68"/>
    <w:bookmarkStart w:name="z346" w:id="69"/>
    <w:p>
      <w:pPr>
        <w:spacing w:after="0"/>
        <w:ind w:left="0"/>
        <w:jc w:val="both"/>
      </w:pPr>
      <w:r>
        <w:rPr>
          <w:rFonts w:ascii="Times New Roman"/>
          <w:b w:val="false"/>
          <w:i w:val="false"/>
          <w:color w:val="000000"/>
          <w:sz w:val="28"/>
        </w:rPr>
        <w:t>
      еңбек қатынастары бойынша, оның ішінде:</w:t>
      </w:r>
    </w:p>
    <w:bookmarkEnd w:id="69"/>
    <w:bookmarkStart w:name="z347" w:id="70"/>
    <w:p>
      <w:pPr>
        <w:spacing w:after="0"/>
        <w:ind w:left="0"/>
        <w:jc w:val="both"/>
      </w:pPr>
      <w:r>
        <w:rPr>
          <w:rFonts w:ascii="Times New Roman"/>
          <w:b w:val="false"/>
          <w:i w:val="false"/>
          <w:color w:val="000000"/>
          <w:sz w:val="28"/>
        </w:rPr>
        <w:t>
      1) еңбек шартын жасамай жұмыскерлердің еңбегін пайдалану фактілерінің саны, бұл ретте еңбек шартынсыз жұмыс істеп жүрген жұмыскерлердің санын көрсету керек;</w:t>
      </w:r>
    </w:p>
    <w:bookmarkEnd w:id="70"/>
    <w:bookmarkStart w:name="z348" w:id="71"/>
    <w:p>
      <w:pPr>
        <w:spacing w:after="0"/>
        <w:ind w:left="0"/>
        <w:jc w:val="both"/>
      </w:pPr>
      <w:r>
        <w:rPr>
          <w:rFonts w:ascii="Times New Roman"/>
          <w:b w:val="false"/>
          <w:i w:val="false"/>
          <w:color w:val="000000"/>
          <w:sz w:val="28"/>
        </w:rPr>
        <w:t>
      2) еңбек шарты мазмұнының еңбек заңнамасының талаптарына сәйкес келмеуі;</w:t>
      </w:r>
    </w:p>
    <w:bookmarkEnd w:id="71"/>
    <w:bookmarkStart w:name="z349" w:id="72"/>
    <w:p>
      <w:pPr>
        <w:spacing w:after="0"/>
        <w:ind w:left="0"/>
        <w:jc w:val="both"/>
      </w:pPr>
      <w:r>
        <w:rPr>
          <w:rFonts w:ascii="Times New Roman"/>
          <w:b w:val="false"/>
          <w:i w:val="false"/>
          <w:color w:val="000000"/>
          <w:sz w:val="28"/>
        </w:rPr>
        <w:t>
      3) еңбек шартын заңсыз бұзу;</w:t>
      </w:r>
    </w:p>
    <w:bookmarkEnd w:id="72"/>
    <w:bookmarkStart w:name="z350" w:id="73"/>
    <w:p>
      <w:pPr>
        <w:spacing w:after="0"/>
        <w:ind w:left="0"/>
        <w:jc w:val="both"/>
      </w:pPr>
      <w:r>
        <w:rPr>
          <w:rFonts w:ascii="Times New Roman"/>
          <w:b w:val="false"/>
          <w:i w:val="false"/>
          <w:color w:val="000000"/>
          <w:sz w:val="28"/>
        </w:rPr>
        <w:t>
      4) жұмыс уақыты нормасын заңсыз артық пайдалану;</w:t>
      </w:r>
    </w:p>
    <w:bookmarkEnd w:id="73"/>
    <w:bookmarkStart w:name="z351" w:id="74"/>
    <w:p>
      <w:pPr>
        <w:spacing w:after="0"/>
        <w:ind w:left="0"/>
        <w:jc w:val="both"/>
      </w:pPr>
      <w:r>
        <w:rPr>
          <w:rFonts w:ascii="Times New Roman"/>
          <w:b w:val="false"/>
          <w:i w:val="false"/>
          <w:color w:val="000000"/>
          <w:sz w:val="28"/>
        </w:rPr>
        <w:t>
      5) демалыстың берілмеуі;</w:t>
      </w:r>
    </w:p>
    <w:bookmarkEnd w:id="74"/>
    <w:bookmarkStart w:name="z352" w:id="75"/>
    <w:p>
      <w:pPr>
        <w:spacing w:after="0"/>
        <w:ind w:left="0"/>
        <w:jc w:val="both"/>
      </w:pPr>
      <w:r>
        <w:rPr>
          <w:rFonts w:ascii="Times New Roman"/>
          <w:b w:val="false"/>
          <w:i w:val="false"/>
          <w:color w:val="000000"/>
          <w:sz w:val="28"/>
        </w:rPr>
        <w:t>
      6) жалақыны толық көлемде және еңбек заңнамасында белгіленген мерзімдерде төлемеу;</w:t>
      </w:r>
    </w:p>
    <w:bookmarkEnd w:id="75"/>
    <w:bookmarkStart w:name="z353" w:id="76"/>
    <w:p>
      <w:pPr>
        <w:spacing w:after="0"/>
        <w:ind w:left="0"/>
        <w:jc w:val="both"/>
      </w:pPr>
      <w:r>
        <w:rPr>
          <w:rFonts w:ascii="Times New Roman"/>
          <w:b w:val="false"/>
          <w:i w:val="false"/>
          <w:color w:val="000000"/>
          <w:sz w:val="28"/>
        </w:rPr>
        <w:t>
      7) тәртіптік жазалау шараларын артық пайдалану;</w:t>
      </w:r>
    </w:p>
    <w:bookmarkEnd w:id="76"/>
    <w:bookmarkStart w:name="z354" w:id="77"/>
    <w:p>
      <w:pPr>
        <w:spacing w:after="0"/>
        <w:ind w:left="0"/>
        <w:jc w:val="both"/>
      </w:pPr>
      <w:r>
        <w:rPr>
          <w:rFonts w:ascii="Times New Roman"/>
          <w:b w:val="false"/>
          <w:i w:val="false"/>
          <w:color w:val="000000"/>
          <w:sz w:val="28"/>
        </w:rPr>
        <w:t>
      8) ұжымдық шарт бойынша міндеттемені орындамау немесе бұзу;</w:t>
      </w:r>
    </w:p>
    <w:bookmarkEnd w:id="77"/>
    <w:bookmarkStart w:name="z355" w:id="78"/>
    <w:p>
      <w:pPr>
        <w:spacing w:after="0"/>
        <w:ind w:left="0"/>
        <w:jc w:val="both"/>
      </w:pPr>
      <w:r>
        <w:rPr>
          <w:rFonts w:ascii="Times New Roman"/>
          <w:b w:val="false"/>
          <w:i w:val="false"/>
          <w:color w:val="000000"/>
          <w:sz w:val="28"/>
        </w:rPr>
        <w:t>
      еңбек қауіпсіздігі мен еңбекті қорғау бойынша, оның ішінде:</w:t>
      </w:r>
    </w:p>
    <w:bookmarkEnd w:id="78"/>
    <w:bookmarkStart w:name="z356" w:id="79"/>
    <w:p>
      <w:pPr>
        <w:spacing w:after="0"/>
        <w:ind w:left="0"/>
        <w:jc w:val="both"/>
      </w:pPr>
      <w:r>
        <w:rPr>
          <w:rFonts w:ascii="Times New Roman"/>
          <w:b w:val="false"/>
          <w:i w:val="false"/>
          <w:color w:val="000000"/>
          <w:sz w:val="28"/>
        </w:rPr>
        <w:t>
      1) еңбек қауіпсіздігі және еңбекті қорғау жөніндегі қызметтерді құру немесе жауапты адамдарды тағайындау бойынша;</w:t>
      </w:r>
    </w:p>
    <w:bookmarkEnd w:id="79"/>
    <w:bookmarkStart w:name="z357" w:id="80"/>
    <w:p>
      <w:pPr>
        <w:spacing w:after="0"/>
        <w:ind w:left="0"/>
        <w:jc w:val="both"/>
      </w:pPr>
      <w:r>
        <w:rPr>
          <w:rFonts w:ascii="Times New Roman"/>
          <w:b w:val="false"/>
          <w:i w:val="false"/>
          <w:color w:val="000000"/>
          <w:sz w:val="28"/>
        </w:rPr>
        <w:t>
      2) еңбек қауіпсіздігі мен еңбекті қорғау жөніндегі құқықтық актілерді, құжаттарды әзірлеу және олармен қамтамасыз ету бойынша;</w:t>
      </w:r>
    </w:p>
    <w:bookmarkEnd w:id="80"/>
    <w:bookmarkStart w:name="z358" w:id="81"/>
    <w:p>
      <w:pPr>
        <w:spacing w:after="0"/>
        <w:ind w:left="0"/>
        <w:jc w:val="both"/>
      </w:pPr>
      <w:r>
        <w:rPr>
          <w:rFonts w:ascii="Times New Roman"/>
          <w:b w:val="false"/>
          <w:i w:val="false"/>
          <w:color w:val="000000"/>
          <w:sz w:val="28"/>
        </w:rPr>
        <w:t>
      3) жұмыскерлерді еңбек қауіпсіздігі және еңбекті қорғау мәселелері бойынша оқытуды, оларға нұсқау беруді, білімдерін тексеруді ұйымдастыру бойынша;</w:t>
      </w:r>
    </w:p>
    <w:bookmarkEnd w:id="81"/>
    <w:bookmarkStart w:name="z359" w:id="82"/>
    <w:p>
      <w:pPr>
        <w:spacing w:after="0"/>
        <w:ind w:left="0"/>
        <w:jc w:val="both"/>
      </w:pPr>
      <w:r>
        <w:rPr>
          <w:rFonts w:ascii="Times New Roman"/>
          <w:b w:val="false"/>
          <w:i w:val="false"/>
          <w:color w:val="000000"/>
          <w:sz w:val="28"/>
        </w:rPr>
        <w:t>
      4) жұмыскерлерді міндетті және мерзімдік медициналық қарап-тексерулерден және ауысым алдындағы медициналық куәландырудан өткізуді ұйымдастыру бойынша;</w:t>
      </w:r>
    </w:p>
    <w:bookmarkEnd w:id="82"/>
    <w:bookmarkStart w:name="z360" w:id="83"/>
    <w:p>
      <w:pPr>
        <w:spacing w:after="0"/>
        <w:ind w:left="0"/>
        <w:jc w:val="both"/>
      </w:pPr>
      <w:r>
        <w:rPr>
          <w:rFonts w:ascii="Times New Roman"/>
          <w:b w:val="false"/>
          <w:i w:val="false"/>
          <w:color w:val="000000"/>
          <w:sz w:val="28"/>
        </w:rPr>
        <w:t>
      5) қауіпсіз еңбек жағдайларын қамтамасыз ету бойынша;</w:t>
      </w:r>
    </w:p>
    <w:bookmarkEnd w:id="83"/>
    <w:bookmarkStart w:name="z361" w:id="84"/>
    <w:p>
      <w:pPr>
        <w:spacing w:after="0"/>
        <w:ind w:left="0"/>
        <w:jc w:val="both"/>
      </w:pPr>
      <w:r>
        <w:rPr>
          <w:rFonts w:ascii="Times New Roman"/>
          <w:b w:val="false"/>
          <w:i w:val="false"/>
          <w:color w:val="000000"/>
          <w:sz w:val="28"/>
        </w:rPr>
        <w:t>
      6) емдік-профилактикалық тағаммен, жеке және ұжымдық қорғаныш құралдарымен қамтамасыз ету бойынша;</w:t>
      </w:r>
    </w:p>
    <w:bookmarkEnd w:id="84"/>
    <w:bookmarkStart w:name="z362" w:id="85"/>
    <w:p>
      <w:pPr>
        <w:spacing w:after="0"/>
        <w:ind w:left="0"/>
        <w:jc w:val="both"/>
      </w:pPr>
      <w:r>
        <w:rPr>
          <w:rFonts w:ascii="Times New Roman"/>
          <w:b w:val="false"/>
          <w:i w:val="false"/>
          <w:color w:val="000000"/>
          <w:sz w:val="28"/>
        </w:rPr>
        <w:t>
      7) әйелдердің және он сегіз жасқа толмаған адамдардың еңбегін қорғау бойынша;</w:t>
      </w:r>
    </w:p>
    <w:bookmarkEnd w:id="85"/>
    <w:bookmarkStart w:name="z363" w:id="86"/>
    <w:p>
      <w:pPr>
        <w:spacing w:after="0"/>
        <w:ind w:left="0"/>
        <w:jc w:val="both"/>
      </w:pPr>
      <w:r>
        <w:rPr>
          <w:rFonts w:ascii="Times New Roman"/>
          <w:b w:val="false"/>
          <w:i w:val="false"/>
          <w:color w:val="000000"/>
          <w:sz w:val="28"/>
        </w:rPr>
        <w:t>
      8) жұмыскер еңбек міндеттерін атқарған кезде оның өмірі мен денсаулығына келтірілген зиян үшін азаматтық-құқықтық жауапкершілікті сақтандыру бойынша;</w:t>
      </w:r>
    </w:p>
    <w:bookmarkEnd w:id="86"/>
    <w:bookmarkStart w:name="z364" w:id="87"/>
    <w:p>
      <w:pPr>
        <w:spacing w:after="0"/>
        <w:ind w:left="0"/>
        <w:jc w:val="both"/>
      </w:pPr>
      <w:r>
        <w:rPr>
          <w:rFonts w:ascii="Times New Roman"/>
          <w:b w:val="false"/>
          <w:i w:val="false"/>
          <w:color w:val="000000"/>
          <w:sz w:val="28"/>
        </w:rPr>
        <w:t>
      9) өндіріске байланысты жазатайым оқиғалардың уақтылы тергеп-тексерілмеуі (жасыру);</w:t>
      </w:r>
    </w:p>
    <w:bookmarkEnd w:id="87"/>
    <w:bookmarkStart w:name="z365" w:id="88"/>
    <w:p>
      <w:pPr>
        <w:spacing w:after="0"/>
        <w:ind w:left="0"/>
        <w:jc w:val="both"/>
      </w:pPr>
      <w:r>
        <w:rPr>
          <w:rFonts w:ascii="Times New Roman"/>
          <w:b w:val="false"/>
          <w:i w:val="false"/>
          <w:color w:val="000000"/>
          <w:sz w:val="28"/>
        </w:rPr>
        <w:t>
      халықты жұмыспен қамту бойынша, оның ішінде:</w:t>
      </w:r>
    </w:p>
    <w:bookmarkEnd w:id="88"/>
    <w:bookmarkStart w:name="z366" w:id="89"/>
    <w:p>
      <w:pPr>
        <w:spacing w:after="0"/>
        <w:ind w:left="0"/>
        <w:jc w:val="both"/>
      </w:pPr>
      <w:r>
        <w:rPr>
          <w:rFonts w:ascii="Times New Roman"/>
          <w:b w:val="false"/>
          <w:i w:val="false"/>
          <w:color w:val="000000"/>
          <w:sz w:val="28"/>
        </w:rPr>
        <w:t>
      1) шетелдік жұмыс күшін рұқсатсыз тарту фактілерінің саны, бұл ретте анықталған заңсыз еңбекші мигранттардың саны;</w:t>
      </w:r>
    </w:p>
    <w:bookmarkEnd w:id="89"/>
    <w:bookmarkStart w:name="z367" w:id="90"/>
    <w:p>
      <w:pPr>
        <w:spacing w:after="0"/>
        <w:ind w:left="0"/>
        <w:jc w:val="both"/>
      </w:pPr>
      <w:r>
        <w:rPr>
          <w:rFonts w:ascii="Times New Roman"/>
          <w:b w:val="false"/>
          <w:i w:val="false"/>
          <w:color w:val="000000"/>
          <w:sz w:val="28"/>
        </w:rPr>
        <w:t>
      2) шетелдік жұмыс күшін тартуға рұқсаттар беру кезінде айқындалатын орындалған ерекше шарттардың саны;</w:t>
      </w:r>
    </w:p>
    <w:bookmarkEnd w:id="90"/>
    <w:bookmarkStart w:name="z368" w:id="91"/>
    <w:p>
      <w:pPr>
        <w:spacing w:after="0"/>
        <w:ind w:left="0"/>
        <w:jc w:val="both"/>
      </w:pPr>
      <w:r>
        <w:rPr>
          <w:rFonts w:ascii="Times New Roman"/>
          <w:b w:val="false"/>
          <w:i w:val="false"/>
          <w:color w:val="000000"/>
          <w:sz w:val="28"/>
        </w:rPr>
        <w:t>
      3) уәкілетті органға бос жұмыс орындарының (бос лауазымдардың) бар-жоғы туралы мәліметтерді бермеу, уақтылы бермеу көрсетіледі.</w:t>
      </w:r>
    </w:p>
    <w:bookmarkEnd w:id="91"/>
    <w:bookmarkStart w:name="z369" w:id="92"/>
    <w:p>
      <w:pPr>
        <w:spacing w:after="0"/>
        <w:ind w:left="0"/>
        <w:jc w:val="both"/>
      </w:pPr>
      <w:r>
        <w:rPr>
          <w:rFonts w:ascii="Times New Roman"/>
          <w:b w:val="false"/>
          <w:i w:val="false"/>
          <w:color w:val="000000"/>
          <w:sz w:val="28"/>
        </w:rPr>
        <w:t>
      13. 8-бағанда берілген нұсқамалардың, оның ішінде: еңбек қатынастары бойынша, еңбек қауіпсіздігі мен еңбекті қорғау бойынша, жұмыспен қамту бойынша саны көрсетіледі.</w:t>
      </w:r>
    </w:p>
    <w:bookmarkEnd w:id="92"/>
    <w:bookmarkStart w:name="z370" w:id="93"/>
    <w:p>
      <w:pPr>
        <w:spacing w:after="0"/>
        <w:ind w:left="0"/>
        <w:jc w:val="both"/>
      </w:pPr>
      <w:r>
        <w:rPr>
          <w:rFonts w:ascii="Times New Roman"/>
          <w:b w:val="false"/>
          <w:i w:val="false"/>
          <w:color w:val="000000"/>
          <w:sz w:val="28"/>
        </w:rPr>
        <w:t>
      14. 9-бағанда жұмысы тоқтатылған станоктардың, машиналардың және жабдықтың, өндірістік объектілердің, қызметі тоқтатылған ұйымдардың саны көрсетіледі.</w:t>
      </w:r>
    </w:p>
    <w:bookmarkEnd w:id="93"/>
    <w:bookmarkStart w:name="z371" w:id="94"/>
    <w:p>
      <w:pPr>
        <w:spacing w:after="0"/>
        <w:ind w:left="0"/>
        <w:jc w:val="both"/>
      </w:pPr>
      <w:r>
        <w:rPr>
          <w:rFonts w:ascii="Times New Roman"/>
          <w:b w:val="false"/>
          <w:i w:val="false"/>
          <w:color w:val="000000"/>
          <w:sz w:val="28"/>
        </w:rPr>
        <w:t>
      15. 10-бағанда жұмыстан шеттетілген жұмыскерлердің саны көрсетіледі.</w:t>
      </w:r>
    </w:p>
    <w:bookmarkEnd w:id="94"/>
    <w:bookmarkStart w:name="z372" w:id="95"/>
    <w:p>
      <w:pPr>
        <w:spacing w:after="0"/>
        <w:ind w:left="0"/>
        <w:jc w:val="both"/>
      </w:pPr>
      <w:r>
        <w:rPr>
          <w:rFonts w:ascii="Times New Roman"/>
          <w:b w:val="false"/>
          <w:i w:val="false"/>
          <w:color w:val="000000"/>
          <w:sz w:val="28"/>
        </w:rPr>
        <w:t>
      16. 11-бағанда берілген материалдардың, оның ішінде ішкі істер органдарына, прокуратура органдарына, сот органдарына берілген материалдардың саны көрсетіледі.</w:t>
      </w:r>
    </w:p>
    <w:bookmarkEnd w:id="95"/>
    <w:bookmarkStart w:name="z373" w:id="96"/>
    <w:p>
      <w:pPr>
        <w:spacing w:after="0"/>
        <w:ind w:left="0"/>
        <w:jc w:val="both"/>
      </w:pPr>
      <w:r>
        <w:rPr>
          <w:rFonts w:ascii="Times New Roman"/>
          <w:b w:val="false"/>
          <w:i w:val="false"/>
          <w:color w:val="000000"/>
          <w:sz w:val="28"/>
        </w:rPr>
        <w:t>
      17. 12-бағанда қозғалған қылмыстық істердің, оның ішінде: еңбек қатынастары бойынша, еңбек қауіпсіздігі мен еңбекті қорғау бойынша, жұмыспен қамту бойынша саны көрсетіледі.</w:t>
      </w:r>
    </w:p>
    <w:bookmarkEnd w:id="96"/>
    <w:bookmarkStart w:name="z374" w:id="97"/>
    <w:p>
      <w:pPr>
        <w:spacing w:after="0"/>
        <w:ind w:left="0"/>
        <w:jc w:val="both"/>
      </w:pPr>
      <w:r>
        <w:rPr>
          <w:rFonts w:ascii="Times New Roman"/>
          <w:b w:val="false"/>
          <w:i w:val="false"/>
          <w:color w:val="000000"/>
          <w:sz w:val="28"/>
        </w:rPr>
        <w:t>
      18. 13-бағанда салынған әкімшілік айыппұлдардың саны, оның ішінде: еңбек қатынастары бойынша, еңбек қауіпсіздігі мен еңбекті қорғау бойынша, жұмыспен қамту бойынша саны көрсетіледі.</w:t>
      </w:r>
    </w:p>
    <w:bookmarkEnd w:id="97"/>
    <w:bookmarkStart w:name="z375" w:id="98"/>
    <w:p>
      <w:pPr>
        <w:spacing w:after="0"/>
        <w:ind w:left="0"/>
        <w:jc w:val="both"/>
      </w:pPr>
      <w:r>
        <w:rPr>
          <w:rFonts w:ascii="Times New Roman"/>
          <w:b w:val="false"/>
          <w:i w:val="false"/>
          <w:color w:val="000000"/>
          <w:sz w:val="28"/>
        </w:rPr>
        <w:t>
      19. 14-бағанда шығарылған ескертулердің, оның ішінде: еңбек қатынастары бойынша, еңбек қауіпсіздігі мен еңбекті қорғау бойынша, жұмыспен қамту бойынша саны көрсетіледі.</w:t>
      </w:r>
    </w:p>
    <w:bookmarkEnd w:id="98"/>
    <w:bookmarkStart w:name="z376" w:id="99"/>
    <w:p>
      <w:pPr>
        <w:spacing w:after="0"/>
        <w:ind w:left="0"/>
        <w:jc w:val="both"/>
      </w:pPr>
      <w:r>
        <w:rPr>
          <w:rFonts w:ascii="Times New Roman"/>
          <w:b w:val="false"/>
          <w:i w:val="false"/>
          <w:color w:val="000000"/>
          <w:sz w:val="28"/>
        </w:rPr>
        <w:t>
      20. 15-бағанда салынған әкімшілік айыппұлдардың, оның ішінде: еңбек қатынастары бойынша, еңбек қауіпсіздігі мен еңбекті қорғау бойынша, жұмыспен қамту бойынша сомасы көрсетіледі.</w:t>
      </w:r>
    </w:p>
    <w:bookmarkEnd w:id="99"/>
    <w:bookmarkStart w:name="z377" w:id="100"/>
    <w:p>
      <w:pPr>
        <w:spacing w:after="0"/>
        <w:ind w:left="0"/>
        <w:jc w:val="both"/>
      </w:pPr>
      <w:r>
        <w:rPr>
          <w:rFonts w:ascii="Times New Roman"/>
          <w:b w:val="false"/>
          <w:i w:val="false"/>
          <w:color w:val="000000"/>
          <w:sz w:val="28"/>
        </w:rPr>
        <w:t>
      21. 16-бағанда өндірілген айыппұлдардың сомасы көрсетіледі.</w:t>
      </w:r>
    </w:p>
    <w:bookmarkEnd w:id="100"/>
    <w:bookmarkStart w:name="z378" w:id="101"/>
    <w:p>
      <w:pPr>
        <w:spacing w:after="0"/>
        <w:ind w:left="0"/>
        <w:jc w:val="both"/>
      </w:pPr>
      <w:r>
        <w:rPr>
          <w:rFonts w:ascii="Times New Roman"/>
          <w:b w:val="false"/>
          <w:i w:val="false"/>
          <w:color w:val="000000"/>
          <w:sz w:val="28"/>
        </w:rPr>
        <w:t>
      22. 17-бағанда мемлекеттік еңбек инспекторларының қатысуымен пайдалануға қабылданған өндірістік объектілердің саны көрсетіледі.</w:t>
      </w:r>
    </w:p>
    <w:bookmarkEnd w:id="101"/>
    <w:bookmarkStart w:name="z379" w:id="102"/>
    <w:p>
      <w:pPr>
        <w:spacing w:after="0"/>
        <w:ind w:left="0"/>
        <w:jc w:val="both"/>
      </w:pPr>
      <w:r>
        <w:rPr>
          <w:rFonts w:ascii="Times New Roman"/>
          <w:b w:val="false"/>
          <w:i w:val="false"/>
          <w:color w:val="000000"/>
          <w:sz w:val="28"/>
        </w:rPr>
        <w:t>
      23. 18-бағанда еңбек жағдайлары бойынша аттестаттаудан өткізілген объектілердің саны көрсетіледі.</w:t>
      </w:r>
    </w:p>
    <w:bookmarkEnd w:id="102"/>
    <w:bookmarkStart w:name="z380" w:id="103"/>
    <w:p>
      <w:pPr>
        <w:spacing w:after="0"/>
        <w:ind w:left="0"/>
        <w:jc w:val="both"/>
      </w:pPr>
      <w:r>
        <w:rPr>
          <w:rFonts w:ascii="Times New Roman"/>
          <w:b w:val="false"/>
          <w:i w:val="false"/>
          <w:color w:val="000000"/>
          <w:sz w:val="28"/>
        </w:rPr>
        <w:t>
      24. 19-бағанда қаралған шағымдар мен өтініштердің, оның ішінде: еңбек қатынастары бойынша, еңбек қауіпсіздігі мен еңбекті қорғау бойынша, жұмыспен қамту бойынша саны көрсетіледі.</w:t>
      </w:r>
    </w:p>
    <w:bookmarkEnd w:id="103"/>
    <w:bookmarkStart w:name="z381" w:id="104"/>
    <w:p>
      <w:pPr>
        <w:spacing w:after="0"/>
        <w:ind w:left="0"/>
        <w:jc w:val="both"/>
      </w:pPr>
      <w:r>
        <w:rPr>
          <w:rFonts w:ascii="Times New Roman"/>
          <w:b w:val="false"/>
          <w:i w:val="false"/>
          <w:color w:val="000000"/>
          <w:sz w:val="28"/>
        </w:rPr>
        <w:t>
      25. 20-бағанда өткізілген семинарлар мен сабақтардың саны көрсетіледі.</w:t>
      </w:r>
    </w:p>
    <w:bookmarkEnd w:id="104"/>
    <w:bookmarkStart w:name="z382" w:id="105"/>
    <w:p>
      <w:pPr>
        <w:spacing w:after="0"/>
        <w:ind w:left="0"/>
        <w:jc w:val="both"/>
      </w:pPr>
      <w:r>
        <w:rPr>
          <w:rFonts w:ascii="Times New Roman"/>
          <w:b w:val="false"/>
          <w:i w:val="false"/>
          <w:color w:val="000000"/>
          <w:sz w:val="28"/>
        </w:rPr>
        <w:t>
      26. 21-бағанда бұқаралық ақпарат құралдарында ұйымдастырылған сөз сөйлеулердің саны көрсетіледі.</w:t>
      </w:r>
    </w:p>
    <w:bookmarkEnd w:id="105"/>
    <w:bookmarkStart w:name="z383" w:id="106"/>
    <w:p>
      <w:pPr>
        <w:spacing w:after="0"/>
        <w:ind w:left="0"/>
        <w:jc w:val="both"/>
      </w:pPr>
      <w:r>
        <w:rPr>
          <w:rFonts w:ascii="Times New Roman"/>
          <w:b w:val="false"/>
          <w:i w:val="false"/>
          <w:color w:val="000000"/>
          <w:sz w:val="28"/>
        </w:rPr>
        <w:t>
      27. 22-бағанда дайындалған әдістемелік әзірлемелер мен ұсынымдардың саны көрсетіледі.</w:t>
      </w:r>
    </w:p>
    <w:bookmarkEnd w:id="106"/>
    <w:bookmarkStart w:name="z384" w:id="107"/>
    <w:p>
      <w:pPr>
        <w:spacing w:after="0"/>
        <w:ind w:left="0"/>
        <w:jc w:val="both"/>
      </w:pPr>
      <w:r>
        <w:rPr>
          <w:rFonts w:ascii="Times New Roman"/>
          <w:b w:val="false"/>
          <w:i w:val="false"/>
          <w:color w:val="000000"/>
          <w:sz w:val="28"/>
        </w:rPr>
        <w:t>
      28. 23-бағанда мемлекеттік еңбек инспекторларының прокуратура органдары, сот органдары, Қазақстан Республикасының Бас мемлекеттік еңбек инспекторы, облыстардың, республикалық маңызы бар қаланың және астананың бас мемлекеттік еңбек инспекторлары күшін жойған актілерінің, оның ішінде нұсқамаларының, қаулыларының саны көрсетіледі.</w:t>
      </w:r>
    </w:p>
    <w:bookmarkEnd w:id="107"/>
    <w:bookmarkStart w:name="z385" w:id="108"/>
    <w:p>
      <w:pPr>
        <w:spacing w:after="0"/>
        <w:ind w:left="0"/>
        <w:jc w:val="both"/>
      </w:pPr>
      <w:r>
        <w:rPr>
          <w:rFonts w:ascii="Times New Roman"/>
          <w:b w:val="false"/>
          <w:i w:val="false"/>
          <w:color w:val="000000"/>
          <w:sz w:val="28"/>
        </w:rPr>
        <w:t>
      29. 24-бағанда мемлекеттік еңбек инспекторларының заңсыз әрекеттеріне келіп түскен шағымдар мен өтініштердің, оның ішінде расталғандарының саны көрсетіледі.</w:t>
      </w:r>
    </w:p>
    <w:bookmarkEnd w:id="108"/>
    <w:bookmarkStart w:name="z386" w:id="109"/>
    <w:p>
      <w:pPr>
        <w:spacing w:after="0"/>
        <w:ind w:left="0"/>
        <w:jc w:val="both"/>
      </w:pPr>
      <w:r>
        <w:rPr>
          <w:rFonts w:ascii="Times New Roman"/>
          <w:b w:val="false"/>
          <w:i w:val="false"/>
          <w:color w:val="000000"/>
          <w:sz w:val="28"/>
        </w:rPr>
        <w:t>
      30. 25-бағанда тәртіптік жауаптылыққа тартылған, оның ішінде ескерту, сөгіс, қатаң сөгіс алған мемлекеттік еңбек инспекторларының саны көрсетіледі.</w:t>
      </w:r>
    </w:p>
    <w:bookmarkEnd w:id="109"/>
    <w:bookmarkStart w:name="z387" w:id="110"/>
    <w:p>
      <w:pPr>
        <w:spacing w:after="0"/>
        <w:ind w:left="0"/>
        <w:jc w:val="both"/>
      </w:pPr>
      <w:r>
        <w:rPr>
          <w:rFonts w:ascii="Times New Roman"/>
          <w:b w:val="false"/>
          <w:i w:val="false"/>
          <w:color w:val="000000"/>
          <w:sz w:val="28"/>
        </w:rPr>
        <w:t xml:space="preserve">
      31. 26-бағанда 2015 жылғы 23 қарашадағы Қазақстан Республикасы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жұмыс берушінің бастамасы бойынша бұзылған еңбек шарттарының саны көрсетіледі.Қазақстан Республикасы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390</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"Шетелдік қатысуы бар ұйымдар бойынша мемлекеттік еңбек инспекторларының жұмысы туралы мәліметтер"</w:t>
      </w:r>
    </w:p>
    <w:p>
      <w:pPr>
        <w:spacing w:after="0"/>
        <w:ind w:left="0"/>
        <w:jc w:val="both"/>
      </w:pPr>
      <w:r>
        <w:rPr>
          <w:rFonts w:ascii="Times New Roman"/>
          <w:b w:val="false"/>
          <w:i w:val="false"/>
          <w:color w:val="000000"/>
          <w:sz w:val="28"/>
        </w:rPr>
        <w:t>
      Есепті кезең 20___ жылғы ________ тоқсан</w:t>
      </w:r>
    </w:p>
    <w:p>
      <w:pPr>
        <w:spacing w:after="0"/>
        <w:ind w:left="0"/>
        <w:jc w:val="both"/>
      </w:pPr>
      <w:r>
        <w:rPr>
          <w:rFonts w:ascii="Times New Roman"/>
          <w:b w:val="false"/>
          <w:i w:val="false"/>
          <w:color w:val="000000"/>
          <w:sz w:val="28"/>
        </w:rPr>
        <w:t>
      Индекс: 1-МЕИ-ШҚ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адамдар тобы: облыстардың, республикалық маңызы бар қаланың және астананың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күніне дейінгі (қоса алғанда)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шетелдік қатысуы бар 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оның ішінде шетелдік жұмыскерлердің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 бар ұйымдардағы тексерулердің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ішінара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жоспардан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жүргізілетін бақылау іс-шараларының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Анықталған/жойылған бұзушылықтардың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бойынша,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еңбек шартын жасамай жұмыскерлердің еңбегін пайдалану фактілерінің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еңбек шартынсыз жұмыс істеп жүрген жұмыскерлердің саны көрсетілсін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шарты мазмұнының еңбек заңнамасының талаптарына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еңбек шартын заңсыз бұзу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уақыты нормасын заңсыз артық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демалыстың берілмеуі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жалақыны толық көлемде және еңбек заңнамасында белгіленген мерзімдерде төлемеу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тәртіптік жазалау шараларын артық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ұжымдық шарт бойынша міндеттемені орындамау немесе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мен еңбекті қорғау бойынша,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еңбек қауіпсіздігі мен еңбекті қорғау жөніндегі қызметтерді құру немесе жауапты адамдарды тағайындау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жөніндегі құқықтық актілерді, құжаттарды әзірлеу және олармен қамтамасыз 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жұмыскерлерді еңбек қауіпсіздігі және еңбекті қорғау мәселелері бойынша оқытуды, оларға нұсқау беруді, білімдерін тексеруді ұйымдастыру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жұмыскерлерді міндетті және мерзімдік медициналық қарап-тексерулерден және ауысым алдындағы медициналық куәландырудан өткізуді ұйымдастыру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қауіпсіз еңбек жағдайларын қамтамасыз 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емдік-профилактикалық тағаммен, жеке және ұжымдық қорғаныш құралдарымен қамтамасыз 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әйелдердің және он сегіз жасқа толмаған адамдардың еңбегін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өндіріске байланысты жазатайым оқиғалардың уақтылы тергеп-тексерілмеуі (жасыру)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бойынша,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жұмыс күшін рұқсатсыз тарту фактілерінің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анықталған заңсыз еңбекші мигранттардың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жұмыс күшін тартуға рұқсаттар беру кезінде айқындалатын орындалған ерекше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органға бос жұмыс орындарының (бос лауазымдардың) бар-жоғы туралы мәліметтерді бермеу, уақтылы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нұсқамалардың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тоқтатылғандардың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станоктардың, машиналардың және жабдықтың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объектілердің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жұмыскерлердің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материалдардың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істер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прокуратура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сот органдарына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Қозғалған қылмыстық істердің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әкімшілік айыппұлдардың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ескертулердің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әкімшілік айыппұлдардың сомасы (мың теңге),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айыппұлдардың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зардап шеккендердің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Қаралған шағымдар мен өтініштердің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"Шетелдік қатысуы бар ұйымдар бойынша мемлекеттік еңбек инспекторларының жұмысы туралы мәліметтер" әкімшілік деректерін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қатысуы бар</w:t>
            </w:r>
            <w:r>
              <w:br/>
            </w:r>
            <w:r>
              <w:rPr>
                <w:rFonts w:ascii="Times New Roman"/>
                <w:b w:val="false"/>
                <w:i w:val="false"/>
                <w:color w:val="000000"/>
                <w:sz w:val="20"/>
              </w:rPr>
              <w:t>ұйымдар бойынша мемлекеттік</w:t>
            </w:r>
            <w:r>
              <w:br/>
            </w:r>
            <w:r>
              <w:rPr>
                <w:rFonts w:ascii="Times New Roman"/>
                <w:b w:val="false"/>
                <w:i w:val="false"/>
                <w:color w:val="000000"/>
                <w:sz w:val="20"/>
              </w:rPr>
              <w:t xml:space="preserve">еңбек инспекторларының </w:t>
            </w:r>
            <w:r>
              <w:br/>
            </w:r>
            <w:r>
              <w:rPr>
                <w:rFonts w:ascii="Times New Roman"/>
                <w:b w:val="false"/>
                <w:i w:val="false"/>
                <w:color w:val="000000"/>
                <w:sz w:val="20"/>
              </w:rPr>
              <w:t>жұмысы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407" w:id="111"/>
    <w:p>
      <w:pPr>
        <w:spacing w:after="0"/>
        <w:ind w:left="0"/>
        <w:jc w:val="left"/>
      </w:pPr>
      <w:r>
        <w:rPr>
          <w:rFonts w:ascii="Times New Roman"/>
          <w:b/>
          <w:i w:val="false"/>
          <w:color w:val="000000"/>
        </w:rPr>
        <w:t xml:space="preserve"> "Шетелдік қатысуы бар ұйымдар бойынша мемлекеттік еңбек инспекторларының жұмысы туралы мәліметтер" әкімшілік деректерін жинауға арналған нысанды толтыру жөніндегі түсіндірме</w:t>
      </w:r>
    </w:p>
    <w:bookmarkEnd w:id="111"/>
    <w:bookmarkStart w:name="z408" w:id="112"/>
    <w:p>
      <w:pPr>
        <w:spacing w:after="0"/>
        <w:ind w:left="0"/>
        <w:jc w:val="left"/>
      </w:pPr>
      <w:r>
        <w:rPr>
          <w:rFonts w:ascii="Times New Roman"/>
          <w:b/>
          <w:i w:val="false"/>
          <w:color w:val="000000"/>
        </w:rPr>
        <w:t xml:space="preserve"> 1-тарау. Жалпы ережелер</w:t>
      </w:r>
    </w:p>
    <w:bookmarkEnd w:id="112"/>
    <w:bookmarkStart w:name="z409" w:id="113"/>
    <w:p>
      <w:pPr>
        <w:spacing w:after="0"/>
        <w:ind w:left="0"/>
        <w:jc w:val="both"/>
      </w:pPr>
      <w:r>
        <w:rPr>
          <w:rFonts w:ascii="Times New Roman"/>
          <w:b w:val="false"/>
          <w:i w:val="false"/>
          <w:color w:val="000000"/>
          <w:sz w:val="28"/>
        </w:rPr>
        <w:t>
      1. Осы "Шетелдік қатысуы бар ұйымдар бойынша мемлекеттік еңбек инспекторларының жұмысы туралы мәліметтер" әкімшілік деректерін жинауға арналған нысанды толтыру жөніндегі түсіндірме "Шетелдік қатысуы бар ұйымдар бойынша мемлекеттік еңбек инспекторларының жұмысы туралы мәліметтер" әкімшілік деректерін жинауға арналған нысанды (бұдан әрі – Нысан) толтыру тәртібін регламенттейді.</w:t>
      </w:r>
    </w:p>
    <w:bookmarkEnd w:id="113"/>
    <w:bookmarkStart w:name="z410" w:id="114"/>
    <w:p>
      <w:pPr>
        <w:spacing w:after="0"/>
        <w:ind w:left="0"/>
        <w:jc w:val="both"/>
      </w:pP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p>
    <w:bookmarkEnd w:id="114"/>
    <w:bookmarkStart w:name="z411" w:id="115"/>
    <w:p>
      <w:pPr>
        <w:spacing w:after="0"/>
        <w:ind w:left="0"/>
        <w:jc w:val="both"/>
      </w:pPr>
      <w:r>
        <w:rPr>
          <w:rFonts w:ascii="Times New Roman"/>
          <w:b w:val="false"/>
          <w:i w:val="false"/>
          <w:color w:val="000000"/>
          <w:sz w:val="28"/>
        </w:rPr>
        <w:t>
      3. Облыстардың, республикалық маңызы бар қаланың және астананың жергілікті атқарушы органдарының Еңбек инспекциясы жөніндегі басқармалары толтырылған Нысанды Қазақстан Республикасы Еңбек және халықты әлеуметтік қорғау министрлігіне тоқсан сайын, есепті тоқсаннан кейінгі айдың 5-күніне қарай ұсынады.</w:t>
      </w:r>
    </w:p>
    <w:bookmarkEnd w:id="115"/>
    <w:bookmarkStart w:name="z412" w:id="116"/>
    <w:p>
      <w:pPr>
        <w:spacing w:after="0"/>
        <w:ind w:left="0"/>
        <w:jc w:val="both"/>
      </w:pPr>
      <w:r>
        <w:rPr>
          <w:rFonts w:ascii="Times New Roman"/>
          <w:b w:val="false"/>
          <w:i w:val="false"/>
          <w:color w:val="000000"/>
          <w:sz w:val="28"/>
        </w:rPr>
        <w:t>
      4. Көрсеткіштер ағымдағы есепті кезеңнің бірінші күніне нақты деректер бойынша қалыптастырылады.</w:t>
      </w:r>
    </w:p>
    <w:bookmarkEnd w:id="116"/>
    <w:bookmarkStart w:name="z413" w:id="117"/>
    <w:p>
      <w:pPr>
        <w:spacing w:after="0"/>
        <w:ind w:left="0"/>
        <w:jc w:val="both"/>
      </w:pP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117"/>
    <w:bookmarkStart w:name="z414" w:id="118"/>
    <w:p>
      <w:pPr>
        <w:spacing w:after="0"/>
        <w:ind w:left="0"/>
        <w:jc w:val="left"/>
      </w:pPr>
      <w:r>
        <w:rPr>
          <w:rFonts w:ascii="Times New Roman"/>
          <w:b/>
          <w:i w:val="false"/>
          <w:color w:val="000000"/>
        </w:rPr>
        <w:t xml:space="preserve"> 2-тарау. Нысанды толтыру жөніндегі түсіндірме</w:t>
      </w:r>
    </w:p>
    <w:bookmarkEnd w:id="118"/>
    <w:bookmarkStart w:name="z415" w:id="119"/>
    <w:p>
      <w:pPr>
        <w:spacing w:after="0"/>
        <w:ind w:left="0"/>
        <w:jc w:val="both"/>
      </w:pPr>
      <w:r>
        <w:rPr>
          <w:rFonts w:ascii="Times New Roman"/>
          <w:b w:val="false"/>
          <w:i w:val="false"/>
          <w:color w:val="000000"/>
          <w:sz w:val="28"/>
        </w:rPr>
        <w:t>
      6. 1-бағанда тексерілетін шетелдік қатысуы бар ұйымдардың саны көрсетіледі.</w:t>
      </w:r>
    </w:p>
    <w:bookmarkEnd w:id="119"/>
    <w:bookmarkStart w:name="z416" w:id="120"/>
    <w:p>
      <w:pPr>
        <w:spacing w:after="0"/>
        <w:ind w:left="0"/>
        <w:jc w:val="both"/>
      </w:pPr>
      <w:r>
        <w:rPr>
          <w:rFonts w:ascii="Times New Roman"/>
          <w:b w:val="false"/>
          <w:i w:val="false"/>
          <w:color w:val="000000"/>
          <w:sz w:val="28"/>
        </w:rPr>
        <w:t>
      7. 2-бағанда жұмыс істейтіндердің, оның ішінде шетелдік жұмыскерлердің саны көрсетіледі.</w:t>
      </w:r>
    </w:p>
    <w:bookmarkEnd w:id="120"/>
    <w:bookmarkStart w:name="z417" w:id="121"/>
    <w:p>
      <w:pPr>
        <w:spacing w:after="0"/>
        <w:ind w:left="0"/>
        <w:jc w:val="both"/>
      </w:pPr>
      <w:r>
        <w:rPr>
          <w:rFonts w:ascii="Times New Roman"/>
          <w:b w:val="false"/>
          <w:i w:val="false"/>
          <w:color w:val="000000"/>
          <w:sz w:val="28"/>
        </w:rPr>
        <w:t>
      8. 3-бағанда шетелдік қатысуы бар ұйымдардағы, оның ішінде ішінара, жоспардан тыс тексерулердің саны көрсетіледі;</w:t>
      </w:r>
    </w:p>
    <w:bookmarkEnd w:id="121"/>
    <w:bookmarkStart w:name="z418" w:id="122"/>
    <w:p>
      <w:pPr>
        <w:spacing w:after="0"/>
        <w:ind w:left="0"/>
        <w:jc w:val="both"/>
      </w:pPr>
      <w:r>
        <w:rPr>
          <w:rFonts w:ascii="Times New Roman"/>
          <w:b w:val="false"/>
          <w:i w:val="false"/>
          <w:color w:val="000000"/>
          <w:sz w:val="28"/>
        </w:rPr>
        <w:t>
      9. 4-бағанда бақылау субъектісіне бару арқылы жүргізілетін бақылау іс-шараларының саны көрсетіледі.</w:t>
      </w:r>
    </w:p>
    <w:bookmarkEnd w:id="122"/>
    <w:bookmarkStart w:name="z419" w:id="123"/>
    <w:p>
      <w:pPr>
        <w:spacing w:after="0"/>
        <w:ind w:left="0"/>
        <w:jc w:val="both"/>
      </w:pPr>
      <w:r>
        <w:rPr>
          <w:rFonts w:ascii="Times New Roman"/>
          <w:b w:val="false"/>
          <w:i w:val="false"/>
          <w:color w:val="000000"/>
          <w:sz w:val="28"/>
        </w:rPr>
        <w:t>
      10. 5-бағанда анықталған/жойылған бұзушылықтардың саны, оның ішінде:</w:t>
      </w:r>
    </w:p>
    <w:bookmarkEnd w:id="123"/>
    <w:bookmarkStart w:name="z420" w:id="124"/>
    <w:p>
      <w:pPr>
        <w:spacing w:after="0"/>
        <w:ind w:left="0"/>
        <w:jc w:val="both"/>
      </w:pPr>
      <w:r>
        <w:rPr>
          <w:rFonts w:ascii="Times New Roman"/>
          <w:b w:val="false"/>
          <w:i w:val="false"/>
          <w:color w:val="000000"/>
          <w:sz w:val="28"/>
        </w:rPr>
        <w:t>
      еңбек қатынастары бойынша, оның ішінде:</w:t>
      </w:r>
    </w:p>
    <w:bookmarkEnd w:id="124"/>
    <w:bookmarkStart w:name="z421" w:id="125"/>
    <w:p>
      <w:pPr>
        <w:spacing w:after="0"/>
        <w:ind w:left="0"/>
        <w:jc w:val="both"/>
      </w:pPr>
      <w:r>
        <w:rPr>
          <w:rFonts w:ascii="Times New Roman"/>
          <w:b w:val="false"/>
          <w:i w:val="false"/>
          <w:color w:val="000000"/>
          <w:sz w:val="28"/>
        </w:rPr>
        <w:t>
      1) еңбек шартын жасамай жұмыскерлердің еңбегін пайдалану фактілерінің саны, бұл ретте еңбек шартынсыз жұмыс істеп жүрген жұмыскерлердің санын көрсету керек;</w:t>
      </w:r>
    </w:p>
    <w:bookmarkEnd w:id="125"/>
    <w:bookmarkStart w:name="z422" w:id="126"/>
    <w:p>
      <w:pPr>
        <w:spacing w:after="0"/>
        <w:ind w:left="0"/>
        <w:jc w:val="both"/>
      </w:pPr>
      <w:r>
        <w:rPr>
          <w:rFonts w:ascii="Times New Roman"/>
          <w:b w:val="false"/>
          <w:i w:val="false"/>
          <w:color w:val="000000"/>
          <w:sz w:val="28"/>
        </w:rPr>
        <w:t>
      2) еңбек шарты мазмұнының еңбек заңнамасының талаптарына сәйкес келмеуі;</w:t>
      </w:r>
    </w:p>
    <w:bookmarkEnd w:id="126"/>
    <w:bookmarkStart w:name="z423" w:id="127"/>
    <w:p>
      <w:pPr>
        <w:spacing w:after="0"/>
        <w:ind w:left="0"/>
        <w:jc w:val="both"/>
      </w:pPr>
      <w:r>
        <w:rPr>
          <w:rFonts w:ascii="Times New Roman"/>
          <w:b w:val="false"/>
          <w:i w:val="false"/>
          <w:color w:val="000000"/>
          <w:sz w:val="28"/>
        </w:rPr>
        <w:t>
      3) еңбек шартын заңсыз бұзу;</w:t>
      </w:r>
    </w:p>
    <w:bookmarkEnd w:id="127"/>
    <w:bookmarkStart w:name="z424" w:id="128"/>
    <w:p>
      <w:pPr>
        <w:spacing w:after="0"/>
        <w:ind w:left="0"/>
        <w:jc w:val="both"/>
      </w:pPr>
      <w:r>
        <w:rPr>
          <w:rFonts w:ascii="Times New Roman"/>
          <w:b w:val="false"/>
          <w:i w:val="false"/>
          <w:color w:val="000000"/>
          <w:sz w:val="28"/>
        </w:rPr>
        <w:t>
      4) жұмыс уақыты нормасын заңсыз артық пайдалану;</w:t>
      </w:r>
    </w:p>
    <w:bookmarkEnd w:id="128"/>
    <w:bookmarkStart w:name="z425" w:id="129"/>
    <w:p>
      <w:pPr>
        <w:spacing w:after="0"/>
        <w:ind w:left="0"/>
        <w:jc w:val="both"/>
      </w:pPr>
      <w:r>
        <w:rPr>
          <w:rFonts w:ascii="Times New Roman"/>
          <w:b w:val="false"/>
          <w:i w:val="false"/>
          <w:color w:val="000000"/>
          <w:sz w:val="28"/>
        </w:rPr>
        <w:t>
      5) демалыстың берілмеуі;</w:t>
      </w:r>
    </w:p>
    <w:bookmarkEnd w:id="129"/>
    <w:bookmarkStart w:name="z426" w:id="130"/>
    <w:p>
      <w:pPr>
        <w:spacing w:after="0"/>
        <w:ind w:left="0"/>
        <w:jc w:val="both"/>
      </w:pPr>
      <w:r>
        <w:rPr>
          <w:rFonts w:ascii="Times New Roman"/>
          <w:b w:val="false"/>
          <w:i w:val="false"/>
          <w:color w:val="000000"/>
          <w:sz w:val="28"/>
        </w:rPr>
        <w:t>
      6) жалақыны толық көлемде және еңбек заңнамасында белгіленген мерзімдерде төлемеу;</w:t>
      </w:r>
    </w:p>
    <w:bookmarkEnd w:id="130"/>
    <w:bookmarkStart w:name="z427" w:id="131"/>
    <w:p>
      <w:pPr>
        <w:spacing w:after="0"/>
        <w:ind w:left="0"/>
        <w:jc w:val="both"/>
      </w:pPr>
      <w:r>
        <w:rPr>
          <w:rFonts w:ascii="Times New Roman"/>
          <w:b w:val="false"/>
          <w:i w:val="false"/>
          <w:color w:val="000000"/>
          <w:sz w:val="28"/>
        </w:rPr>
        <w:t>
      7) тәртіптік жазалау шараларын артық пайдалану;</w:t>
      </w:r>
    </w:p>
    <w:bookmarkEnd w:id="131"/>
    <w:bookmarkStart w:name="z428" w:id="132"/>
    <w:p>
      <w:pPr>
        <w:spacing w:after="0"/>
        <w:ind w:left="0"/>
        <w:jc w:val="both"/>
      </w:pPr>
      <w:r>
        <w:rPr>
          <w:rFonts w:ascii="Times New Roman"/>
          <w:b w:val="false"/>
          <w:i w:val="false"/>
          <w:color w:val="000000"/>
          <w:sz w:val="28"/>
        </w:rPr>
        <w:t>
      8) ұжымдық шарт бойынша міндеттемені орындамау немесе бұзу;</w:t>
      </w:r>
    </w:p>
    <w:bookmarkEnd w:id="132"/>
    <w:bookmarkStart w:name="z429" w:id="133"/>
    <w:p>
      <w:pPr>
        <w:spacing w:after="0"/>
        <w:ind w:left="0"/>
        <w:jc w:val="both"/>
      </w:pPr>
      <w:r>
        <w:rPr>
          <w:rFonts w:ascii="Times New Roman"/>
          <w:b w:val="false"/>
          <w:i w:val="false"/>
          <w:color w:val="000000"/>
          <w:sz w:val="28"/>
        </w:rPr>
        <w:t>
      еңбек қауіпсіздігі мен еңбекті қорғау бойынша, оның ішінде:</w:t>
      </w:r>
    </w:p>
    <w:bookmarkEnd w:id="133"/>
    <w:bookmarkStart w:name="z430" w:id="134"/>
    <w:p>
      <w:pPr>
        <w:spacing w:after="0"/>
        <w:ind w:left="0"/>
        <w:jc w:val="both"/>
      </w:pPr>
      <w:r>
        <w:rPr>
          <w:rFonts w:ascii="Times New Roman"/>
          <w:b w:val="false"/>
          <w:i w:val="false"/>
          <w:color w:val="000000"/>
          <w:sz w:val="28"/>
        </w:rPr>
        <w:t>
      1) еңбек қауіпсіздігі мен еңбекті қорғау жөніндегі қызметтерді құру немесе жауапты адамдарды тағайындау бойынша;</w:t>
      </w:r>
    </w:p>
    <w:bookmarkEnd w:id="134"/>
    <w:bookmarkStart w:name="z431" w:id="135"/>
    <w:p>
      <w:pPr>
        <w:spacing w:after="0"/>
        <w:ind w:left="0"/>
        <w:jc w:val="both"/>
      </w:pPr>
      <w:r>
        <w:rPr>
          <w:rFonts w:ascii="Times New Roman"/>
          <w:b w:val="false"/>
          <w:i w:val="false"/>
          <w:color w:val="000000"/>
          <w:sz w:val="28"/>
        </w:rPr>
        <w:t>
      2) еңбек қауіпсіздігі мен еңбекті қорғау жөніндегі құқықтық актілерді, құжаттарды әзірлеу және олармен қамтамасыз ету бойынша;</w:t>
      </w:r>
    </w:p>
    <w:bookmarkEnd w:id="135"/>
    <w:bookmarkStart w:name="z432" w:id="136"/>
    <w:p>
      <w:pPr>
        <w:spacing w:after="0"/>
        <w:ind w:left="0"/>
        <w:jc w:val="both"/>
      </w:pPr>
      <w:r>
        <w:rPr>
          <w:rFonts w:ascii="Times New Roman"/>
          <w:b w:val="false"/>
          <w:i w:val="false"/>
          <w:color w:val="000000"/>
          <w:sz w:val="28"/>
        </w:rPr>
        <w:t>
      3) жұмыскерлерді еңбек қауіпсіздігі және еңбекті қорғау мәселелері бойынша оқытуды, оларға нұсқау беруді, білімдерін тексеруді ұйымдастыру бойынша;</w:t>
      </w:r>
    </w:p>
    <w:bookmarkEnd w:id="136"/>
    <w:bookmarkStart w:name="z433" w:id="137"/>
    <w:p>
      <w:pPr>
        <w:spacing w:after="0"/>
        <w:ind w:left="0"/>
        <w:jc w:val="both"/>
      </w:pPr>
      <w:r>
        <w:rPr>
          <w:rFonts w:ascii="Times New Roman"/>
          <w:b w:val="false"/>
          <w:i w:val="false"/>
          <w:color w:val="000000"/>
          <w:sz w:val="28"/>
        </w:rPr>
        <w:t>
      4) жұмыскерлерді міндетті және мерзімдік медициналық қарап-тексерулерден және ауысым алдындағы медициналық куәландырудан өткізуді ұйымдастыру бойынша;</w:t>
      </w:r>
    </w:p>
    <w:bookmarkEnd w:id="137"/>
    <w:bookmarkStart w:name="z434" w:id="138"/>
    <w:p>
      <w:pPr>
        <w:spacing w:after="0"/>
        <w:ind w:left="0"/>
        <w:jc w:val="both"/>
      </w:pPr>
      <w:r>
        <w:rPr>
          <w:rFonts w:ascii="Times New Roman"/>
          <w:b w:val="false"/>
          <w:i w:val="false"/>
          <w:color w:val="000000"/>
          <w:sz w:val="28"/>
        </w:rPr>
        <w:t>
      5) қауіпсіз еңбек жағдайларын қамтамасыз ету бойынша;</w:t>
      </w:r>
    </w:p>
    <w:bookmarkEnd w:id="138"/>
    <w:bookmarkStart w:name="z435" w:id="139"/>
    <w:p>
      <w:pPr>
        <w:spacing w:after="0"/>
        <w:ind w:left="0"/>
        <w:jc w:val="both"/>
      </w:pPr>
      <w:r>
        <w:rPr>
          <w:rFonts w:ascii="Times New Roman"/>
          <w:b w:val="false"/>
          <w:i w:val="false"/>
          <w:color w:val="000000"/>
          <w:sz w:val="28"/>
        </w:rPr>
        <w:t>
      6) емдік-профилактикалық тағаммен, жеке және ұжымдық қорғаныш құралдарымен қамтамасыз ету бойынша;</w:t>
      </w:r>
    </w:p>
    <w:bookmarkEnd w:id="139"/>
    <w:bookmarkStart w:name="z436" w:id="140"/>
    <w:p>
      <w:pPr>
        <w:spacing w:after="0"/>
        <w:ind w:left="0"/>
        <w:jc w:val="both"/>
      </w:pPr>
      <w:r>
        <w:rPr>
          <w:rFonts w:ascii="Times New Roman"/>
          <w:b w:val="false"/>
          <w:i w:val="false"/>
          <w:color w:val="000000"/>
          <w:sz w:val="28"/>
        </w:rPr>
        <w:t>
      7) әйелдердің және он сегіз жасқа толмаған адамдардың еңбегін қорғау бойынша;</w:t>
      </w:r>
    </w:p>
    <w:bookmarkEnd w:id="140"/>
    <w:bookmarkStart w:name="z437" w:id="141"/>
    <w:p>
      <w:pPr>
        <w:spacing w:after="0"/>
        <w:ind w:left="0"/>
        <w:jc w:val="both"/>
      </w:pPr>
      <w:r>
        <w:rPr>
          <w:rFonts w:ascii="Times New Roman"/>
          <w:b w:val="false"/>
          <w:i w:val="false"/>
          <w:color w:val="000000"/>
          <w:sz w:val="28"/>
        </w:rPr>
        <w:t>
       8) өндіріске байланысты жазатайым оқиғалардың уақтылы тергеп-тексерілмеуі (жасыру);</w:t>
      </w:r>
    </w:p>
    <w:bookmarkEnd w:id="141"/>
    <w:bookmarkStart w:name="z438" w:id="142"/>
    <w:p>
      <w:pPr>
        <w:spacing w:after="0"/>
        <w:ind w:left="0"/>
        <w:jc w:val="both"/>
      </w:pPr>
      <w:r>
        <w:rPr>
          <w:rFonts w:ascii="Times New Roman"/>
          <w:b w:val="false"/>
          <w:i w:val="false"/>
          <w:color w:val="000000"/>
          <w:sz w:val="28"/>
        </w:rPr>
        <w:t>
      халықты жұмыспен қамту бойынша, оның ішінде:</w:t>
      </w:r>
    </w:p>
    <w:bookmarkEnd w:id="142"/>
    <w:bookmarkStart w:name="z439" w:id="143"/>
    <w:p>
      <w:pPr>
        <w:spacing w:after="0"/>
        <w:ind w:left="0"/>
        <w:jc w:val="both"/>
      </w:pPr>
      <w:r>
        <w:rPr>
          <w:rFonts w:ascii="Times New Roman"/>
          <w:b w:val="false"/>
          <w:i w:val="false"/>
          <w:color w:val="000000"/>
          <w:sz w:val="28"/>
        </w:rPr>
        <w:t>
      1) шетелдік жұмыс күшін рұқсатсыз тарту фактілерінің саны, бұл ретте анықталған заңсыз еңбекші мигранттардың саны;</w:t>
      </w:r>
    </w:p>
    <w:bookmarkEnd w:id="143"/>
    <w:bookmarkStart w:name="z440" w:id="144"/>
    <w:p>
      <w:pPr>
        <w:spacing w:after="0"/>
        <w:ind w:left="0"/>
        <w:jc w:val="both"/>
      </w:pPr>
      <w:r>
        <w:rPr>
          <w:rFonts w:ascii="Times New Roman"/>
          <w:b w:val="false"/>
          <w:i w:val="false"/>
          <w:color w:val="000000"/>
          <w:sz w:val="28"/>
        </w:rPr>
        <w:t>
      2) шетелдік жұмыс күшін тартуға рұқсаттар беру кезінде айқындалатын орындалған ерекше шарттардың саны;</w:t>
      </w:r>
    </w:p>
    <w:bookmarkEnd w:id="144"/>
    <w:bookmarkStart w:name="z441" w:id="145"/>
    <w:p>
      <w:pPr>
        <w:spacing w:after="0"/>
        <w:ind w:left="0"/>
        <w:jc w:val="both"/>
      </w:pPr>
      <w:r>
        <w:rPr>
          <w:rFonts w:ascii="Times New Roman"/>
          <w:b w:val="false"/>
          <w:i w:val="false"/>
          <w:color w:val="000000"/>
          <w:sz w:val="28"/>
        </w:rPr>
        <w:t>
      3) уәкілетті органға бос жұмыс орындарының (бос лауазымдардың) бар-жоғы туралы мәліметтерді бермеу, уақтылы бермеу көрсетіледі.</w:t>
      </w:r>
    </w:p>
    <w:bookmarkEnd w:id="145"/>
    <w:bookmarkStart w:name="z442" w:id="146"/>
    <w:p>
      <w:pPr>
        <w:spacing w:after="0"/>
        <w:ind w:left="0"/>
        <w:jc w:val="both"/>
      </w:pPr>
      <w:r>
        <w:rPr>
          <w:rFonts w:ascii="Times New Roman"/>
          <w:b w:val="false"/>
          <w:i w:val="false"/>
          <w:color w:val="000000"/>
          <w:sz w:val="28"/>
        </w:rPr>
        <w:t>
      11. 6-бағанда берілген нұсқамалардың саны көрсетіледі.</w:t>
      </w:r>
    </w:p>
    <w:bookmarkEnd w:id="146"/>
    <w:bookmarkStart w:name="z443" w:id="147"/>
    <w:p>
      <w:pPr>
        <w:spacing w:after="0"/>
        <w:ind w:left="0"/>
        <w:jc w:val="both"/>
      </w:pPr>
      <w:r>
        <w:rPr>
          <w:rFonts w:ascii="Times New Roman"/>
          <w:b w:val="false"/>
          <w:i w:val="false"/>
          <w:color w:val="000000"/>
          <w:sz w:val="28"/>
        </w:rPr>
        <w:t>
      12. 7-бағанда жұмысы тоқтатылған станоктардың, машиналардың және жабдықтың, өндірістік объектілердің, қызметі тоқтатылған ұйымдардың саны көрсетіледі.</w:t>
      </w:r>
    </w:p>
    <w:bookmarkEnd w:id="147"/>
    <w:bookmarkStart w:name="z444" w:id="148"/>
    <w:p>
      <w:pPr>
        <w:spacing w:after="0"/>
        <w:ind w:left="0"/>
        <w:jc w:val="both"/>
      </w:pPr>
      <w:r>
        <w:rPr>
          <w:rFonts w:ascii="Times New Roman"/>
          <w:b w:val="false"/>
          <w:i w:val="false"/>
          <w:color w:val="000000"/>
          <w:sz w:val="28"/>
        </w:rPr>
        <w:t>
      13. 8-бағанда жұмыстан шеттетілген жұмыскерлердің саны көрсетіледі.</w:t>
      </w:r>
    </w:p>
    <w:bookmarkEnd w:id="148"/>
    <w:bookmarkStart w:name="z445" w:id="149"/>
    <w:p>
      <w:pPr>
        <w:spacing w:after="0"/>
        <w:ind w:left="0"/>
        <w:jc w:val="both"/>
      </w:pPr>
      <w:r>
        <w:rPr>
          <w:rFonts w:ascii="Times New Roman"/>
          <w:b w:val="false"/>
          <w:i w:val="false"/>
          <w:color w:val="000000"/>
          <w:sz w:val="28"/>
        </w:rPr>
        <w:t>
      14. 9-бағанда берілген материалдардың, оның ішінде ішкі істер органдарына, прокуратура органдарына, сот органдарына берілген материалдардың саны көрсетіледі.</w:t>
      </w:r>
    </w:p>
    <w:bookmarkEnd w:id="149"/>
    <w:bookmarkStart w:name="z446" w:id="150"/>
    <w:p>
      <w:pPr>
        <w:spacing w:after="0"/>
        <w:ind w:left="0"/>
        <w:jc w:val="both"/>
      </w:pPr>
      <w:r>
        <w:rPr>
          <w:rFonts w:ascii="Times New Roman"/>
          <w:b w:val="false"/>
          <w:i w:val="false"/>
          <w:color w:val="000000"/>
          <w:sz w:val="28"/>
        </w:rPr>
        <w:t>
      15. 10-бағанда қозғалған қылмыстық істердің, оның ішінде: еңбек қатынастары бойынша, еңбек қауіпсіздігі мен еңбекті қорғау бойынша, жұмыспен қамту бойынша саны көрсетіледі.</w:t>
      </w:r>
    </w:p>
    <w:bookmarkEnd w:id="150"/>
    <w:bookmarkStart w:name="z447" w:id="151"/>
    <w:p>
      <w:pPr>
        <w:spacing w:after="0"/>
        <w:ind w:left="0"/>
        <w:jc w:val="both"/>
      </w:pPr>
      <w:r>
        <w:rPr>
          <w:rFonts w:ascii="Times New Roman"/>
          <w:b w:val="false"/>
          <w:i w:val="false"/>
          <w:color w:val="000000"/>
          <w:sz w:val="28"/>
        </w:rPr>
        <w:t>
      16. 11-бағанда салынған әкімшілік айыппұлдардың саны, оның ішінде: еңбек қатынастары бойынша, еңбек қауіпсіздігі мен еңбекті қорғау бойынша, жұмыспен қамту бойынша саны көрсетіледі.</w:t>
      </w:r>
    </w:p>
    <w:bookmarkEnd w:id="151"/>
    <w:bookmarkStart w:name="z448" w:id="152"/>
    <w:p>
      <w:pPr>
        <w:spacing w:after="0"/>
        <w:ind w:left="0"/>
        <w:jc w:val="both"/>
      </w:pPr>
      <w:r>
        <w:rPr>
          <w:rFonts w:ascii="Times New Roman"/>
          <w:b w:val="false"/>
          <w:i w:val="false"/>
          <w:color w:val="000000"/>
          <w:sz w:val="28"/>
        </w:rPr>
        <w:t>
      17. 12-бағанда шығарылған ескертулердің, оның ішінде: еңбек қатынастары бойынша, еңбек қауіпсіздігі мен еңбекті қорғау бойынша, жұмыспен қамту бойынша саны көрсетіледі.</w:t>
      </w:r>
    </w:p>
    <w:bookmarkEnd w:id="152"/>
    <w:bookmarkStart w:name="z449" w:id="153"/>
    <w:p>
      <w:pPr>
        <w:spacing w:after="0"/>
        <w:ind w:left="0"/>
        <w:jc w:val="both"/>
      </w:pPr>
      <w:r>
        <w:rPr>
          <w:rFonts w:ascii="Times New Roman"/>
          <w:b w:val="false"/>
          <w:i w:val="false"/>
          <w:color w:val="000000"/>
          <w:sz w:val="28"/>
        </w:rPr>
        <w:t>
      18. 13-бағанда салынған әкімшілік айыппұлдардың, оның ішінде еңбек: қатынастары бойынша, еңбек қауіпсіздігі мен еңбекті қорғау бойынша, жұмыспен қамту бойынша сомасы көрсетіледі</w:t>
      </w:r>
    </w:p>
    <w:bookmarkEnd w:id="153"/>
    <w:bookmarkStart w:name="z450" w:id="154"/>
    <w:p>
      <w:pPr>
        <w:spacing w:after="0"/>
        <w:ind w:left="0"/>
        <w:jc w:val="both"/>
      </w:pPr>
      <w:r>
        <w:rPr>
          <w:rFonts w:ascii="Times New Roman"/>
          <w:b w:val="false"/>
          <w:i w:val="false"/>
          <w:color w:val="000000"/>
          <w:sz w:val="28"/>
        </w:rPr>
        <w:t>
      19. 14-бағанда өндірілген айыппұлдардың сомасы көрсетіледі.</w:t>
      </w:r>
    </w:p>
    <w:bookmarkEnd w:id="154"/>
    <w:bookmarkStart w:name="z451" w:id="155"/>
    <w:p>
      <w:pPr>
        <w:spacing w:after="0"/>
        <w:ind w:left="0"/>
        <w:jc w:val="both"/>
      </w:pPr>
      <w:r>
        <w:rPr>
          <w:rFonts w:ascii="Times New Roman"/>
          <w:b w:val="false"/>
          <w:i w:val="false"/>
          <w:color w:val="000000"/>
          <w:sz w:val="28"/>
        </w:rPr>
        <w:t>
      20. 15-бағанда өндірісте зардап шеккендердің, оның ішінде қайтыс болғандардың саны көрсетіледі.</w:t>
      </w:r>
    </w:p>
    <w:bookmarkEnd w:id="155"/>
    <w:bookmarkStart w:name="z452" w:id="156"/>
    <w:p>
      <w:pPr>
        <w:spacing w:after="0"/>
        <w:ind w:left="0"/>
        <w:jc w:val="both"/>
      </w:pPr>
      <w:r>
        <w:rPr>
          <w:rFonts w:ascii="Times New Roman"/>
          <w:b w:val="false"/>
          <w:i w:val="false"/>
          <w:color w:val="000000"/>
          <w:sz w:val="28"/>
        </w:rPr>
        <w:t>
      21. 16-бағанда қаралған шағымдар мен өтініштердің, оның ішінде еңбек қатынастары бойынша, еңбек қауіпсіздігі мен еңбекті қорғау бойынша, жұмыспен қамту бойынша саны көрсетіледі.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390</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 xml:space="preserve">3-қосымша </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55" w:id="157"/>
    <w:p>
      <w:pPr>
        <w:spacing w:after="0"/>
        <w:ind w:left="0"/>
        <w:jc w:val="left"/>
      </w:pPr>
      <w:r>
        <w:rPr>
          <w:rFonts w:ascii="Times New Roman"/>
          <w:b/>
          <w:i w:val="false"/>
          <w:color w:val="000000"/>
        </w:rPr>
        <w:t xml:space="preserve"> "Өндірістік жарақаттанудың жай-күйі туралы мәліметтер"</w:t>
      </w:r>
    </w:p>
    <w:bookmarkEnd w:id="157"/>
    <w:p>
      <w:pPr>
        <w:spacing w:after="0"/>
        <w:ind w:left="0"/>
        <w:jc w:val="both"/>
      </w:pPr>
      <w:r>
        <w:rPr>
          <w:rFonts w:ascii="Times New Roman"/>
          <w:b w:val="false"/>
          <w:i w:val="false"/>
          <w:color w:val="000000"/>
          <w:sz w:val="28"/>
        </w:rPr>
        <w:t>
      Есепті кезең 20___ жылғы ________ тоқсан</w:t>
      </w:r>
    </w:p>
    <w:p>
      <w:pPr>
        <w:spacing w:after="0"/>
        <w:ind w:left="0"/>
        <w:jc w:val="both"/>
      </w:pPr>
      <w:r>
        <w:rPr>
          <w:rFonts w:ascii="Times New Roman"/>
          <w:b w:val="false"/>
          <w:i w:val="false"/>
          <w:color w:val="000000"/>
          <w:sz w:val="28"/>
        </w:rPr>
        <w:t>
      Индекс: 1-МЕИ-Ж</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адамдар тобы: облыстардың, республикалық маңызы бар қаланың және астананың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xml:space="preserve">
      Қайда ұсынылады: Қазақстан Республикасының Еңбек және халықты әлеуметтік қорғау министрлігі </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күніне дейінгі (қоса алғанда)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жұмыс істейтіндердің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топтық жазатайым оқиғалардың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жарақаттың салдарынан зардап шеккендердің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зардап шеккендердің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 адамдардың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зардап шеккен әйелдердің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 әйелдердің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 тергеп-тексерген жазатайым оқиғалардың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азаматтардың өтініштері мен басқа да негіздер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1000 адамға шаққанда жазатайым оқиғалардың жиілік коэффициенті (Кж)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1000 адамға шаққанда адам өлімімен аяқталған жазатайым оқиғалардың жиілік коэффициенті (Кжө)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түрлері бойынша зардап шеккендердің саны туралы 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көлігінде болған жол-көлік оқиғасы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болған жол-көлік оқиғасы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көлікте болған жол-көлік оқиғасы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оқиғасы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оқиғасы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оқиғасы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құлауы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биіктен құлауы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материалдардың, жердің құлауы, қирауы, опырылуы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Қозғалып тұрған, ұшып жүрген, айналмалы заттар мен бөлшектердің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тогымен зақымдану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Экстремалдық температуралардың әсері (өрт)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өндірістік факторлар мен заттардың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Денеге шамадан тыс жүктеме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және жәндіктермен контакт нәтижесінде зақымдану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өлтіру немесе денесіне зақым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кезінде зақымдану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оқиғаларға әкеп соқтырған себептер туралы 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ауаның шамадан тыс тозаңдануы мен газдануы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Вибрацияның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 көздерімен контакт (аурулардың атауы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Денеге шамадан тыс жүктеменің адам организміне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механизмдердің және жабдықтың конструктивтік кемшіліктері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машиналарды, механизмдерді және жабдықты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кезінде қауіпсіздік талаптарын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жүрісі қағидаларын бұзу (Қазақстан Республикасы Ішкі істер министрінің 2023 жылғы 30 маусымдағы № 534 бұйрығымен бекітілген Жол жүрісі қағидалары, Көлік құралдарыпайдалануға рұқсат беру жөніндегі негізгі ережелер,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33003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қозғалысы қағидаларын бұзу (Қазақстан Республикасы Инвестициялар және даму министрінің м.а. 2015 жылғы 26 наурыздағы № 334 бұйрығымен бекітілген Теміржол көлігіндегі қауіпсіздік қағидалары)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11602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Әуе-көлік қозғалысы қағидаларын бұзу (Қазақстан Республикасы Инвестициялар және даму министрінің м. а. 2017 жылғы 28 шілдедегі № 509 бұйрығымен бекітілген Қазақстан Республикасының азаматтық авиациясында ұшуларды жүргізу қағидалары) (Нормативтік құқықтық актілерді мемлекеттік тіркеу тізілімінде № 15852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қозғалысы қағидаларын бұзу (Қазақстан Республикасы Қоршаған ортаны қорғау министрінің 2013 жылғы 16 қазандағы № 313-Ө бұйрығымен бекітілген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қағидалары (Нормативтік құқықтық актілерді мемлекеттік тіркеу тізілімінде № 8918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өндірісінің қанағаттанғысыз ұйымдастырылуы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техникалық қанағаттанғысыз жай-күйі, аумақтардың ұсталуы және жұмыс орындарының ұйымдастырылуындағы кемшіліктер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қауіпсіз тәсілдерін оқытудағы кемшіліктер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етілмеу немесе қолданбау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етілмеу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өндіріс тәртібін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еңбекті қорғау қағидаларын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режимін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өрескел абайсыздығы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болғандардың саны, адам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Тау-кен-металлургия өнеркәсібі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өнеркәсібі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өнеркәсібі (игеру,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саласындағы кәсіпорындар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кәсіпорындар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кәсіпорындары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кәсіпорындары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"Өндірістік жарақаттанудың жай-күйі туралы мәліметтер" әкімшілік деректерін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жарақаттанудың</w:t>
            </w:r>
            <w:r>
              <w:br/>
            </w:r>
            <w:r>
              <w:rPr>
                <w:rFonts w:ascii="Times New Roman"/>
                <w:b w:val="false"/>
                <w:i w:val="false"/>
                <w:color w:val="000000"/>
                <w:sz w:val="20"/>
              </w:rPr>
              <w:t>жай-күйі туралы мәліметтер"</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"Өндірістік жарақаттанудың жай-күйі туралы мәліметтер" әкімшілік деректерін жинауға арналған нысанды толтыру жөніндегі түсіндірме</w:t>
      </w:r>
    </w:p>
    <w:bookmarkStart w:name="z475" w:id="158"/>
    <w:p>
      <w:pPr>
        <w:spacing w:after="0"/>
        <w:ind w:left="0"/>
        <w:jc w:val="left"/>
      </w:pPr>
      <w:r>
        <w:rPr>
          <w:rFonts w:ascii="Times New Roman"/>
          <w:b/>
          <w:i w:val="false"/>
          <w:color w:val="000000"/>
        </w:rPr>
        <w:t xml:space="preserve"> 1-тарау. Жалпы ережелер</w:t>
      </w:r>
    </w:p>
    <w:bookmarkEnd w:id="158"/>
    <w:bookmarkStart w:name="z476" w:id="159"/>
    <w:p>
      <w:pPr>
        <w:spacing w:after="0"/>
        <w:ind w:left="0"/>
        <w:jc w:val="both"/>
      </w:pPr>
      <w:r>
        <w:rPr>
          <w:rFonts w:ascii="Times New Roman"/>
          <w:b w:val="false"/>
          <w:i w:val="false"/>
          <w:color w:val="000000"/>
          <w:sz w:val="28"/>
        </w:rPr>
        <w:t>
      1. Осы "Өндірістік жарақаттанудың жай-күйі туралы мәліметтер" әкімшілік деректерін жинауға арналған нысанды толтыру жөніндегі түсіндірме "Өндірістік жарақаттанудың жай-күйі туралы мәліметтер" әкімшілік деректерді жинауға арналған нысанды (бұдан әрі – Нысан) толтыру тәртібін регламенттейді.</w:t>
      </w:r>
    </w:p>
    <w:bookmarkEnd w:id="159"/>
    <w:bookmarkStart w:name="z477" w:id="160"/>
    <w:p>
      <w:pPr>
        <w:spacing w:after="0"/>
        <w:ind w:left="0"/>
        <w:jc w:val="both"/>
      </w:pP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p>
    <w:bookmarkEnd w:id="160"/>
    <w:bookmarkStart w:name="z478" w:id="161"/>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Еңбек инспекциясы жөніндегі басқармалары толтырылған Нысанды Қазақстан Республикасы Еңбек және халықты әлеуметтік қорғау министрлігіне тоқсан сайын, есепті тоқсаннан кейінгі айдың 5-күніне қарай ұсынады.</w:t>
      </w:r>
    </w:p>
    <w:bookmarkEnd w:id="161"/>
    <w:bookmarkStart w:name="z479" w:id="162"/>
    <w:p>
      <w:pPr>
        <w:spacing w:after="0"/>
        <w:ind w:left="0"/>
        <w:jc w:val="both"/>
      </w:pPr>
      <w:r>
        <w:rPr>
          <w:rFonts w:ascii="Times New Roman"/>
          <w:b w:val="false"/>
          <w:i w:val="false"/>
          <w:color w:val="000000"/>
          <w:sz w:val="28"/>
        </w:rPr>
        <w:t>
      4. Көрсеткіштер ағымдағы есепті кезеңнің бірінші күніне нақты деректер бойынша қалыптастырылады.</w:t>
      </w:r>
    </w:p>
    <w:bookmarkEnd w:id="162"/>
    <w:bookmarkStart w:name="z480" w:id="163"/>
    <w:p>
      <w:pPr>
        <w:spacing w:after="0"/>
        <w:ind w:left="0"/>
        <w:jc w:val="both"/>
      </w:pP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163"/>
    <w:bookmarkStart w:name="z481" w:id="164"/>
    <w:p>
      <w:pPr>
        <w:spacing w:after="0"/>
        <w:ind w:left="0"/>
        <w:jc w:val="left"/>
      </w:pPr>
      <w:r>
        <w:rPr>
          <w:rFonts w:ascii="Times New Roman"/>
          <w:b/>
          <w:i w:val="false"/>
          <w:color w:val="000000"/>
        </w:rPr>
        <w:t xml:space="preserve"> 2-тарау. Нысанды толтыру жөніндегі түсіндірме</w:t>
      </w:r>
    </w:p>
    <w:bookmarkEnd w:id="164"/>
    <w:bookmarkStart w:name="z482" w:id="165"/>
    <w:p>
      <w:pPr>
        <w:spacing w:after="0"/>
        <w:ind w:left="0"/>
        <w:jc w:val="both"/>
      </w:pPr>
      <w:r>
        <w:rPr>
          <w:rFonts w:ascii="Times New Roman"/>
          <w:b w:val="false"/>
          <w:i w:val="false"/>
          <w:color w:val="000000"/>
          <w:sz w:val="28"/>
        </w:rPr>
        <w:t>
      6. 1-бағанда ұйымдарда жұмыс істейтіндердің, оның ішінде әйелдердің саны көрсетіледі (Қазақстан Республикасы Ұлттық экономика министрлігі Статистика комитетінің облыстық департаменттері деректерінің негізінде).</w:t>
      </w:r>
    </w:p>
    <w:bookmarkEnd w:id="165"/>
    <w:bookmarkStart w:name="z483" w:id="166"/>
    <w:p>
      <w:pPr>
        <w:spacing w:after="0"/>
        <w:ind w:left="0"/>
        <w:jc w:val="both"/>
      </w:pPr>
      <w:r>
        <w:rPr>
          <w:rFonts w:ascii="Times New Roman"/>
          <w:b w:val="false"/>
          <w:i w:val="false"/>
          <w:color w:val="000000"/>
          <w:sz w:val="28"/>
        </w:rPr>
        <w:t>
      7. 2-бағанда жазатайым оқиғалардың, оның ішінде топтық жазатайым оқиғалардың саны көрсетіледі.</w:t>
      </w:r>
    </w:p>
    <w:bookmarkEnd w:id="166"/>
    <w:bookmarkStart w:name="z484" w:id="167"/>
    <w:p>
      <w:pPr>
        <w:spacing w:after="0"/>
        <w:ind w:left="0"/>
        <w:jc w:val="both"/>
      </w:pPr>
      <w:r>
        <w:rPr>
          <w:rFonts w:ascii="Times New Roman"/>
          <w:b w:val="false"/>
          <w:i w:val="false"/>
          <w:color w:val="000000"/>
          <w:sz w:val="28"/>
        </w:rPr>
        <w:t>
      8. 3-бағанда зардап шеккендердің, оның ішінде әйелдердің саны көрсетіледі.</w:t>
      </w:r>
    </w:p>
    <w:bookmarkEnd w:id="167"/>
    <w:bookmarkStart w:name="z485" w:id="168"/>
    <w:p>
      <w:pPr>
        <w:spacing w:after="0"/>
        <w:ind w:left="0"/>
        <w:jc w:val="both"/>
      </w:pPr>
      <w:r>
        <w:rPr>
          <w:rFonts w:ascii="Times New Roman"/>
          <w:b w:val="false"/>
          <w:i w:val="false"/>
          <w:color w:val="000000"/>
          <w:sz w:val="28"/>
        </w:rPr>
        <w:t>
      9. 4-бағанда қайтыс болғандардың, оның ішінде әйелдердің саны көрсетіледі.</w:t>
      </w:r>
    </w:p>
    <w:bookmarkEnd w:id="168"/>
    <w:bookmarkStart w:name="z486" w:id="169"/>
    <w:p>
      <w:pPr>
        <w:spacing w:after="0"/>
        <w:ind w:left="0"/>
        <w:jc w:val="both"/>
      </w:pPr>
      <w:r>
        <w:rPr>
          <w:rFonts w:ascii="Times New Roman"/>
          <w:b w:val="false"/>
          <w:i w:val="false"/>
          <w:color w:val="000000"/>
          <w:sz w:val="28"/>
        </w:rPr>
        <w:t>
      10. 5-бағанда ауыр жарақаттың салдарынан зардап шеккендердің, оның ішінде әйелдердің саны көрсетіледі.</w:t>
      </w:r>
    </w:p>
    <w:bookmarkEnd w:id="169"/>
    <w:bookmarkStart w:name="z487" w:id="170"/>
    <w:p>
      <w:pPr>
        <w:spacing w:after="0"/>
        <w:ind w:left="0"/>
        <w:jc w:val="both"/>
      </w:pPr>
      <w:r>
        <w:rPr>
          <w:rFonts w:ascii="Times New Roman"/>
          <w:b w:val="false"/>
          <w:i w:val="false"/>
          <w:color w:val="000000"/>
          <w:sz w:val="28"/>
        </w:rPr>
        <w:t>
      11. 6-бағанда топтық жазатайым оқиғаларда зардап шеккендердің, оның ішінде қайтыс болғандардың саны көрсетіледі.</w:t>
      </w:r>
    </w:p>
    <w:bookmarkEnd w:id="170"/>
    <w:bookmarkStart w:name="z488" w:id="171"/>
    <w:p>
      <w:pPr>
        <w:spacing w:after="0"/>
        <w:ind w:left="0"/>
        <w:jc w:val="both"/>
      </w:pPr>
      <w:r>
        <w:rPr>
          <w:rFonts w:ascii="Times New Roman"/>
          <w:b w:val="false"/>
          <w:i w:val="false"/>
          <w:color w:val="000000"/>
          <w:sz w:val="28"/>
        </w:rPr>
        <w:t>
      12. 7-бағанда топтық жазатайым оқиғаларда зардап шеккен, оның ішінде қайтыс болған әйелдердің саны көрсетіледі.</w:t>
      </w:r>
    </w:p>
    <w:bookmarkEnd w:id="171"/>
    <w:bookmarkStart w:name="z489" w:id="172"/>
    <w:p>
      <w:pPr>
        <w:spacing w:after="0"/>
        <w:ind w:left="0"/>
        <w:jc w:val="both"/>
      </w:pPr>
      <w:r>
        <w:rPr>
          <w:rFonts w:ascii="Times New Roman"/>
          <w:b w:val="false"/>
          <w:i w:val="false"/>
          <w:color w:val="000000"/>
          <w:sz w:val="28"/>
        </w:rPr>
        <w:t>
      13. 8-бағанда мемлекеттік еңбек инспекторлары тергеп-тексерген жазатайым оқиғалардың, оның ішінде азаматтардың өтініштері мен басқа да негіздер бойынша саны көрсетіледі;</w:t>
      </w:r>
    </w:p>
    <w:bookmarkEnd w:id="172"/>
    <w:bookmarkStart w:name="z490" w:id="173"/>
    <w:p>
      <w:pPr>
        <w:spacing w:after="0"/>
        <w:ind w:left="0"/>
        <w:jc w:val="both"/>
      </w:pPr>
      <w:r>
        <w:rPr>
          <w:rFonts w:ascii="Times New Roman"/>
          <w:b w:val="false"/>
          <w:i w:val="false"/>
          <w:color w:val="000000"/>
          <w:sz w:val="28"/>
        </w:rPr>
        <w:t>
      14. 9-бағанда жұмыс істейтін 1000 адамға шаққанда жазатайым оқиғалардың жиілік коэффициенті (Кж) көрсетіледі.</w:t>
      </w:r>
    </w:p>
    <w:bookmarkEnd w:id="173"/>
    <w:bookmarkStart w:name="z491" w:id="174"/>
    <w:p>
      <w:pPr>
        <w:spacing w:after="0"/>
        <w:ind w:left="0"/>
        <w:jc w:val="both"/>
      </w:pPr>
      <w:r>
        <w:rPr>
          <w:rFonts w:ascii="Times New Roman"/>
          <w:b w:val="false"/>
          <w:i w:val="false"/>
          <w:color w:val="000000"/>
          <w:sz w:val="28"/>
        </w:rPr>
        <w:t>
      15. 10-бағанда жұмыс істейтін 1000 адамға шаққанда адам өлімімен аяқталған жазатайым оқиғалардың жиілік коэффициенті (Кжө) көрсетіледі.</w:t>
      </w:r>
    </w:p>
    <w:bookmarkEnd w:id="174"/>
    <w:bookmarkStart w:name="z492" w:id="175"/>
    <w:p>
      <w:pPr>
        <w:spacing w:after="0"/>
        <w:ind w:left="0"/>
        <w:jc w:val="both"/>
      </w:pPr>
      <w:r>
        <w:rPr>
          <w:rFonts w:ascii="Times New Roman"/>
          <w:b w:val="false"/>
          <w:i w:val="false"/>
          <w:color w:val="000000"/>
          <w:sz w:val="28"/>
        </w:rPr>
        <w:t>
      11-бағаннан 29-бағанға дейін оқиға түрлері бойынша зардап шеккендердің саны туралы мәліметтер көрсетіледі, бұл ретте 11-ден 29-ға дейінгі бағандардың қосындысы 3-бағанның мәніне тең.</w:t>
      </w:r>
    </w:p>
    <w:bookmarkEnd w:id="175"/>
    <w:bookmarkStart w:name="z493" w:id="176"/>
    <w:p>
      <w:pPr>
        <w:spacing w:after="0"/>
        <w:ind w:left="0"/>
        <w:jc w:val="both"/>
      </w:pPr>
      <w:r>
        <w:rPr>
          <w:rFonts w:ascii="Times New Roman"/>
          <w:b w:val="false"/>
          <w:i w:val="false"/>
          <w:color w:val="000000"/>
          <w:sz w:val="28"/>
        </w:rPr>
        <w:t>
      16. 11-бағанда ұйымның көлігінде болған жол-көлік оқиғасы нәтижесінде зардап шеккендердің саны көрсетіледі.</w:t>
      </w:r>
    </w:p>
    <w:bookmarkEnd w:id="176"/>
    <w:bookmarkStart w:name="z494" w:id="177"/>
    <w:p>
      <w:pPr>
        <w:spacing w:after="0"/>
        <w:ind w:left="0"/>
        <w:jc w:val="both"/>
      </w:pPr>
      <w:r>
        <w:rPr>
          <w:rFonts w:ascii="Times New Roman"/>
          <w:b w:val="false"/>
          <w:i w:val="false"/>
          <w:color w:val="000000"/>
          <w:sz w:val="28"/>
        </w:rPr>
        <w:t>
      17. 12-бағанда қоғамдық көлікте болған жол-көлік оқиғасы нәтижесінде зардап шеккендердің саны көрсетіледі.</w:t>
      </w:r>
    </w:p>
    <w:bookmarkEnd w:id="177"/>
    <w:bookmarkStart w:name="z495" w:id="178"/>
    <w:p>
      <w:pPr>
        <w:spacing w:after="0"/>
        <w:ind w:left="0"/>
        <w:jc w:val="both"/>
      </w:pPr>
      <w:r>
        <w:rPr>
          <w:rFonts w:ascii="Times New Roman"/>
          <w:b w:val="false"/>
          <w:i w:val="false"/>
          <w:color w:val="000000"/>
          <w:sz w:val="28"/>
        </w:rPr>
        <w:t>
      18. 13-бағанда жекеменшік көлікте болған жол-көлік оқиғасы нәтижесінде зардап шеккендердің саны көрсетіледі.</w:t>
      </w:r>
    </w:p>
    <w:bookmarkEnd w:id="178"/>
    <w:bookmarkStart w:name="z496" w:id="179"/>
    <w:p>
      <w:pPr>
        <w:spacing w:after="0"/>
        <w:ind w:left="0"/>
        <w:jc w:val="both"/>
      </w:pPr>
      <w:r>
        <w:rPr>
          <w:rFonts w:ascii="Times New Roman"/>
          <w:b w:val="false"/>
          <w:i w:val="false"/>
          <w:color w:val="000000"/>
          <w:sz w:val="28"/>
        </w:rPr>
        <w:t>
      19. 14-бағанда теміржол көлігі оқиғасы нәтижесінде зардап шеккендердің саны көрсетіледі.</w:t>
      </w:r>
    </w:p>
    <w:bookmarkEnd w:id="179"/>
    <w:bookmarkStart w:name="z497" w:id="180"/>
    <w:p>
      <w:pPr>
        <w:spacing w:after="0"/>
        <w:ind w:left="0"/>
        <w:jc w:val="both"/>
      </w:pPr>
      <w:r>
        <w:rPr>
          <w:rFonts w:ascii="Times New Roman"/>
          <w:b w:val="false"/>
          <w:i w:val="false"/>
          <w:color w:val="000000"/>
          <w:sz w:val="28"/>
        </w:rPr>
        <w:t>
      20. 15-бағанда әуе көлігі оқиғасы нәтижесінде зардап шеккендердің саны көрсетіледі.</w:t>
      </w:r>
    </w:p>
    <w:bookmarkEnd w:id="180"/>
    <w:bookmarkStart w:name="z498" w:id="181"/>
    <w:p>
      <w:pPr>
        <w:spacing w:after="0"/>
        <w:ind w:left="0"/>
        <w:jc w:val="both"/>
      </w:pPr>
      <w:r>
        <w:rPr>
          <w:rFonts w:ascii="Times New Roman"/>
          <w:b w:val="false"/>
          <w:i w:val="false"/>
          <w:color w:val="000000"/>
          <w:sz w:val="28"/>
        </w:rPr>
        <w:t>
      21. 16-бағанда су көлігі оқиғасы нәтижесінде зардап шеккендердің саны көрсетіледі.</w:t>
      </w:r>
    </w:p>
    <w:bookmarkEnd w:id="181"/>
    <w:bookmarkStart w:name="z499" w:id="182"/>
    <w:p>
      <w:pPr>
        <w:spacing w:after="0"/>
        <w:ind w:left="0"/>
        <w:jc w:val="both"/>
      </w:pPr>
      <w:r>
        <w:rPr>
          <w:rFonts w:ascii="Times New Roman"/>
          <w:b w:val="false"/>
          <w:i w:val="false"/>
          <w:color w:val="000000"/>
          <w:sz w:val="28"/>
        </w:rPr>
        <w:t>
      22. 17-бағанда зардап шегушінің құлауы нәтижесінде зардап шеккендердің саны көрсетіледі.</w:t>
      </w:r>
    </w:p>
    <w:bookmarkEnd w:id="182"/>
    <w:bookmarkStart w:name="z500" w:id="183"/>
    <w:p>
      <w:pPr>
        <w:spacing w:after="0"/>
        <w:ind w:left="0"/>
        <w:jc w:val="both"/>
      </w:pPr>
      <w:r>
        <w:rPr>
          <w:rFonts w:ascii="Times New Roman"/>
          <w:b w:val="false"/>
          <w:i w:val="false"/>
          <w:color w:val="000000"/>
          <w:sz w:val="28"/>
        </w:rPr>
        <w:t>
      23. 18-бағанда зардап шегушінің биіктен құлауы нәтижесінде зардап шеккендердің саны көрсетіледі.</w:t>
      </w:r>
    </w:p>
    <w:bookmarkEnd w:id="183"/>
    <w:bookmarkStart w:name="z501" w:id="184"/>
    <w:p>
      <w:pPr>
        <w:spacing w:after="0"/>
        <w:ind w:left="0"/>
        <w:jc w:val="both"/>
      </w:pPr>
      <w:r>
        <w:rPr>
          <w:rFonts w:ascii="Times New Roman"/>
          <w:b w:val="false"/>
          <w:i w:val="false"/>
          <w:color w:val="000000"/>
          <w:sz w:val="28"/>
        </w:rPr>
        <w:t xml:space="preserve">
      24. 19-бағанда заттардың, материалдардың, жердің құлауы, қирауы, опырылуы нәтижесінде зардап шеккендердің саны көрсетіледі. </w:t>
      </w:r>
    </w:p>
    <w:bookmarkEnd w:id="184"/>
    <w:bookmarkStart w:name="z502" w:id="185"/>
    <w:p>
      <w:pPr>
        <w:spacing w:after="0"/>
        <w:ind w:left="0"/>
        <w:jc w:val="both"/>
      </w:pPr>
      <w:r>
        <w:rPr>
          <w:rFonts w:ascii="Times New Roman"/>
          <w:b w:val="false"/>
          <w:i w:val="false"/>
          <w:color w:val="000000"/>
          <w:sz w:val="28"/>
        </w:rPr>
        <w:t>
      25. 20-бағанда қозғалып тұрған, ұшып жүрген, айналмалы заттар мен бөлшектердің әсері нәтижесінде зардап шеккендердің саны көрсетіледі.</w:t>
      </w:r>
    </w:p>
    <w:bookmarkEnd w:id="185"/>
    <w:bookmarkStart w:name="z503" w:id="186"/>
    <w:p>
      <w:pPr>
        <w:spacing w:after="0"/>
        <w:ind w:left="0"/>
        <w:jc w:val="both"/>
      </w:pPr>
      <w:r>
        <w:rPr>
          <w:rFonts w:ascii="Times New Roman"/>
          <w:b w:val="false"/>
          <w:i w:val="false"/>
          <w:color w:val="000000"/>
          <w:sz w:val="28"/>
        </w:rPr>
        <w:t>
      26. 21-бағанда электр тогымен зақымдану нәтижесінде зардап шеккендердің саны көрсетіледі.</w:t>
      </w:r>
    </w:p>
    <w:bookmarkEnd w:id="186"/>
    <w:bookmarkStart w:name="z504" w:id="187"/>
    <w:p>
      <w:pPr>
        <w:spacing w:after="0"/>
        <w:ind w:left="0"/>
        <w:jc w:val="both"/>
      </w:pPr>
      <w:r>
        <w:rPr>
          <w:rFonts w:ascii="Times New Roman"/>
          <w:b w:val="false"/>
          <w:i w:val="false"/>
          <w:color w:val="000000"/>
          <w:sz w:val="28"/>
        </w:rPr>
        <w:t>
      27. 22-бағанда экстремалдық температуралардың әсері (өрт) нәтижесінде зардап шеккендердің саны көрсетіледі.</w:t>
      </w:r>
    </w:p>
    <w:bookmarkEnd w:id="187"/>
    <w:bookmarkStart w:name="z505" w:id="188"/>
    <w:p>
      <w:pPr>
        <w:spacing w:after="0"/>
        <w:ind w:left="0"/>
        <w:jc w:val="both"/>
      </w:pPr>
      <w:r>
        <w:rPr>
          <w:rFonts w:ascii="Times New Roman"/>
          <w:b w:val="false"/>
          <w:i w:val="false"/>
          <w:color w:val="000000"/>
          <w:sz w:val="28"/>
        </w:rPr>
        <w:t>
      28. 23-бағанда зиянды және қауіпті өндірістік факторлар мен заттардың әсері нәтижесінде зардап шеккендердің саны көрсетіледі.</w:t>
      </w:r>
    </w:p>
    <w:bookmarkEnd w:id="188"/>
    <w:bookmarkStart w:name="z506" w:id="189"/>
    <w:p>
      <w:pPr>
        <w:spacing w:after="0"/>
        <w:ind w:left="0"/>
        <w:jc w:val="both"/>
      </w:pPr>
      <w:r>
        <w:rPr>
          <w:rFonts w:ascii="Times New Roman"/>
          <w:b w:val="false"/>
          <w:i w:val="false"/>
          <w:color w:val="000000"/>
          <w:sz w:val="28"/>
        </w:rPr>
        <w:t>
      29. 24-бағанда иондаушы сәулелердің әсері нәтижесінде зардап шеккендердің саны көрсетіледі.</w:t>
      </w:r>
    </w:p>
    <w:bookmarkEnd w:id="189"/>
    <w:bookmarkStart w:name="z507" w:id="190"/>
    <w:p>
      <w:pPr>
        <w:spacing w:after="0"/>
        <w:ind w:left="0"/>
        <w:jc w:val="both"/>
      </w:pPr>
      <w:r>
        <w:rPr>
          <w:rFonts w:ascii="Times New Roman"/>
          <w:b w:val="false"/>
          <w:i w:val="false"/>
          <w:color w:val="000000"/>
          <w:sz w:val="28"/>
        </w:rPr>
        <w:t>
      30. 25-бағанда денеге шамадан тыс жүктеменің нәтижесінде зардап шеккендердің саны көрсетіледі.</w:t>
      </w:r>
    </w:p>
    <w:bookmarkEnd w:id="190"/>
    <w:bookmarkStart w:name="z508" w:id="191"/>
    <w:p>
      <w:pPr>
        <w:spacing w:after="0"/>
        <w:ind w:left="0"/>
        <w:jc w:val="both"/>
      </w:pPr>
      <w:r>
        <w:rPr>
          <w:rFonts w:ascii="Times New Roman"/>
          <w:b w:val="false"/>
          <w:i w:val="false"/>
          <w:color w:val="000000"/>
          <w:sz w:val="28"/>
        </w:rPr>
        <w:t>
      31. 26-бағанда жануарлармен және жәндіктермен контакт нәтижесінде зақымданудан зардап шеккендердің саны көрсетіледі.</w:t>
      </w:r>
    </w:p>
    <w:bookmarkEnd w:id="191"/>
    <w:bookmarkStart w:name="z509" w:id="192"/>
    <w:p>
      <w:pPr>
        <w:spacing w:after="0"/>
        <w:ind w:left="0"/>
        <w:jc w:val="both"/>
      </w:pPr>
      <w:r>
        <w:rPr>
          <w:rFonts w:ascii="Times New Roman"/>
          <w:b w:val="false"/>
          <w:i w:val="false"/>
          <w:color w:val="000000"/>
          <w:sz w:val="28"/>
        </w:rPr>
        <w:t>
      32. 27-бағанда суға бату нәтижесінде зардап шеккендердің саны көрсетіледі.</w:t>
      </w:r>
    </w:p>
    <w:bookmarkEnd w:id="192"/>
    <w:bookmarkStart w:name="z510" w:id="193"/>
    <w:p>
      <w:pPr>
        <w:spacing w:after="0"/>
        <w:ind w:left="0"/>
        <w:jc w:val="both"/>
      </w:pPr>
      <w:r>
        <w:rPr>
          <w:rFonts w:ascii="Times New Roman"/>
          <w:b w:val="false"/>
          <w:i w:val="false"/>
          <w:color w:val="000000"/>
          <w:sz w:val="28"/>
        </w:rPr>
        <w:t>
      33. 28-бағанда кісі өлтіру немесе денесіне зақым келтіру нәтижесінде зардап шеккендердің саны көрсетіледі.</w:t>
      </w:r>
    </w:p>
    <w:bookmarkEnd w:id="193"/>
    <w:bookmarkStart w:name="z511" w:id="194"/>
    <w:p>
      <w:pPr>
        <w:spacing w:after="0"/>
        <w:ind w:left="0"/>
        <w:jc w:val="both"/>
      </w:pPr>
      <w:r>
        <w:rPr>
          <w:rFonts w:ascii="Times New Roman"/>
          <w:b w:val="false"/>
          <w:i w:val="false"/>
          <w:color w:val="000000"/>
          <w:sz w:val="28"/>
        </w:rPr>
        <w:t>
      34. 29-бағанда табиғи апаттар кезінде зақымдану нәтижесінде зардап шеккендердің саны көрсетіледі.</w:t>
      </w:r>
    </w:p>
    <w:bookmarkEnd w:id="194"/>
    <w:bookmarkStart w:name="z512" w:id="195"/>
    <w:p>
      <w:pPr>
        <w:spacing w:after="0"/>
        <w:ind w:left="0"/>
        <w:jc w:val="both"/>
      </w:pPr>
      <w:r>
        <w:rPr>
          <w:rFonts w:ascii="Times New Roman"/>
          <w:b w:val="false"/>
          <w:i w:val="false"/>
          <w:color w:val="000000"/>
          <w:sz w:val="28"/>
        </w:rPr>
        <w:t>
      30-бағаннан бастап 53-бағанға дейін жазатайым оқиғаларға әкеп соқтырған себептер туралы мәліметтер көрсетіледі, бұл ретте 30-дан 53-ке дейінгі бағандардың қосындысы 2-бағанның мәндеріне тең.</w:t>
      </w:r>
    </w:p>
    <w:bookmarkEnd w:id="195"/>
    <w:bookmarkStart w:name="z513" w:id="196"/>
    <w:p>
      <w:pPr>
        <w:spacing w:after="0"/>
        <w:ind w:left="0"/>
        <w:jc w:val="both"/>
      </w:pPr>
      <w:r>
        <w:rPr>
          <w:rFonts w:ascii="Times New Roman"/>
          <w:b w:val="false"/>
          <w:i w:val="false"/>
          <w:color w:val="000000"/>
          <w:sz w:val="28"/>
        </w:rPr>
        <w:t>
      35. 30-бағанда "Жұмыс аймағындағы ауаның шамадан тыс тозаңдануы мен газдануы" себебінен болған жазатайым оқиғалардың саны көрсетіледі.</w:t>
      </w:r>
    </w:p>
    <w:bookmarkEnd w:id="196"/>
    <w:bookmarkStart w:name="z514" w:id="197"/>
    <w:p>
      <w:pPr>
        <w:spacing w:after="0"/>
        <w:ind w:left="0"/>
        <w:jc w:val="both"/>
      </w:pPr>
      <w:r>
        <w:rPr>
          <w:rFonts w:ascii="Times New Roman"/>
          <w:b w:val="false"/>
          <w:i w:val="false"/>
          <w:color w:val="000000"/>
          <w:sz w:val="28"/>
        </w:rPr>
        <w:t>
      36. 31-бағанда "Шудың жоғары деңгейі" себебінен болған жазатайым оқиғалардың саны көрсетіледі.</w:t>
      </w:r>
    </w:p>
    <w:bookmarkEnd w:id="197"/>
    <w:bookmarkStart w:name="z515" w:id="198"/>
    <w:p>
      <w:pPr>
        <w:spacing w:after="0"/>
        <w:ind w:left="0"/>
        <w:jc w:val="both"/>
      </w:pPr>
      <w:r>
        <w:rPr>
          <w:rFonts w:ascii="Times New Roman"/>
          <w:b w:val="false"/>
          <w:i w:val="false"/>
          <w:color w:val="000000"/>
          <w:sz w:val="28"/>
        </w:rPr>
        <w:t>
      37. 32-бағанда "Вибрацияның жоғары деңгейі" себебінен болған жазатайым оқиғалардың саны көрсетіледі.</w:t>
      </w:r>
    </w:p>
    <w:bookmarkEnd w:id="198"/>
    <w:bookmarkStart w:name="z516" w:id="199"/>
    <w:p>
      <w:pPr>
        <w:spacing w:after="0"/>
        <w:ind w:left="0"/>
        <w:jc w:val="both"/>
      </w:pPr>
      <w:r>
        <w:rPr>
          <w:rFonts w:ascii="Times New Roman"/>
          <w:b w:val="false"/>
          <w:i w:val="false"/>
          <w:color w:val="000000"/>
          <w:sz w:val="28"/>
        </w:rPr>
        <w:t>
      38. 33-бағанда "Иондаушы сәулелердің жоғары деңгейі" себебінен болған жазатайым оқиғалардың саны көрсетіледі.</w:t>
      </w:r>
    </w:p>
    <w:bookmarkEnd w:id="199"/>
    <w:bookmarkStart w:name="z517" w:id="200"/>
    <w:p>
      <w:pPr>
        <w:spacing w:after="0"/>
        <w:ind w:left="0"/>
        <w:jc w:val="both"/>
      </w:pPr>
      <w:r>
        <w:rPr>
          <w:rFonts w:ascii="Times New Roman"/>
          <w:b w:val="false"/>
          <w:i w:val="false"/>
          <w:color w:val="000000"/>
          <w:sz w:val="28"/>
        </w:rPr>
        <w:t>
      39. 34-бағанда "Инфекциялық ауру көздерімен контакт (аурулардың атауы көрсетіледі)" себебінен болған жазатайым оқиғалардың саны көрсетіледі.</w:t>
      </w:r>
    </w:p>
    <w:bookmarkEnd w:id="200"/>
    <w:bookmarkStart w:name="z518" w:id="201"/>
    <w:p>
      <w:pPr>
        <w:spacing w:after="0"/>
        <w:ind w:left="0"/>
        <w:jc w:val="both"/>
      </w:pPr>
      <w:r>
        <w:rPr>
          <w:rFonts w:ascii="Times New Roman"/>
          <w:b w:val="false"/>
          <w:i w:val="false"/>
          <w:color w:val="000000"/>
          <w:sz w:val="28"/>
        </w:rPr>
        <w:t>
      40. 35-бағанда "Денеге шамадан тыс жүктеменің адам организміне әсері" себебінен болған жазатайым оқиғалардың саны көрсетіледі.</w:t>
      </w:r>
    </w:p>
    <w:bookmarkEnd w:id="201"/>
    <w:bookmarkStart w:name="z519" w:id="202"/>
    <w:p>
      <w:pPr>
        <w:spacing w:after="0"/>
        <w:ind w:left="0"/>
        <w:jc w:val="both"/>
      </w:pPr>
      <w:r>
        <w:rPr>
          <w:rFonts w:ascii="Times New Roman"/>
          <w:b w:val="false"/>
          <w:i w:val="false"/>
          <w:color w:val="000000"/>
          <w:sz w:val="28"/>
        </w:rPr>
        <w:t>
      41. 36-бағанда "Машиналардың, механизмдердің және жабдықтың конструктивтік кемшіліктері" себебінен болған жазатайым оқиғалардың саны көрсетіледі.</w:t>
      </w:r>
    </w:p>
    <w:bookmarkEnd w:id="202"/>
    <w:bookmarkStart w:name="z520" w:id="203"/>
    <w:p>
      <w:pPr>
        <w:spacing w:after="0"/>
        <w:ind w:left="0"/>
        <w:jc w:val="both"/>
      </w:pPr>
      <w:r>
        <w:rPr>
          <w:rFonts w:ascii="Times New Roman"/>
          <w:b w:val="false"/>
          <w:i w:val="false"/>
          <w:color w:val="000000"/>
          <w:sz w:val="28"/>
        </w:rPr>
        <w:t>
      42. 37-бағанда "Ақаулы машиналарды, механизмдерді және жабдықтарды пайдалану" себебінен болған жазатайым оқиғалардың саны көрсетіледі.</w:t>
      </w:r>
    </w:p>
    <w:bookmarkEnd w:id="203"/>
    <w:bookmarkStart w:name="z521" w:id="204"/>
    <w:p>
      <w:pPr>
        <w:spacing w:after="0"/>
        <w:ind w:left="0"/>
        <w:jc w:val="both"/>
      </w:pPr>
      <w:r>
        <w:rPr>
          <w:rFonts w:ascii="Times New Roman"/>
          <w:b w:val="false"/>
          <w:i w:val="false"/>
          <w:color w:val="000000"/>
          <w:sz w:val="28"/>
        </w:rPr>
        <w:t>
      43. 38-бағанда "Технологиялық процестердің бұзылуы" себебінен болған жазатайым оқиғалардың саны көрсетіледі.</w:t>
      </w:r>
    </w:p>
    <w:bookmarkEnd w:id="204"/>
    <w:bookmarkStart w:name="z522" w:id="205"/>
    <w:p>
      <w:pPr>
        <w:spacing w:after="0"/>
        <w:ind w:left="0"/>
        <w:jc w:val="both"/>
      </w:pPr>
      <w:r>
        <w:rPr>
          <w:rFonts w:ascii="Times New Roman"/>
          <w:b w:val="false"/>
          <w:i w:val="false"/>
          <w:color w:val="000000"/>
          <w:sz w:val="28"/>
        </w:rPr>
        <w:t>
      44. 39-бағанда "Көлік құралдарын пайдалану кезінде қауіпсіздік талаптарын бұзу" себебінен болған жазатайым оқиғалардың саны көрсетіледі.</w:t>
      </w:r>
    </w:p>
    <w:bookmarkEnd w:id="205"/>
    <w:bookmarkStart w:name="z523" w:id="206"/>
    <w:p>
      <w:pPr>
        <w:spacing w:after="0"/>
        <w:ind w:left="0"/>
        <w:jc w:val="both"/>
      </w:pPr>
      <w:r>
        <w:rPr>
          <w:rFonts w:ascii="Times New Roman"/>
          <w:b w:val="false"/>
          <w:i w:val="false"/>
          <w:color w:val="000000"/>
          <w:sz w:val="28"/>
        </w:rPr>
        <w:t xml:space="preserve">
      45. 40-бағанда "Автожол қозғалысы қағидаларын бұзу" себебінен болған жазатайым оқиғалардың саны көрсетіледі (Қазақстан Республикасы Ішкі істер министрінің 2023 жылғы 30 маусымдағы № 534 бұйрығымен бекітілген Жол жүрісі қағидалары, Көлік құралдарын пайдалануға жіберу жөніндегі негізгі ережелер, көлігі арнайы жарық және дыбыс сигналдарымен жабдықталуға және арнайы түсті-графикалық схемалар бойынша бояуға жататын жедел және арнаулы қызметтер тізбесі) (Нормативтік құқықтық актілерді мемлекеттік тіркеу тізілімінде тіркелген № 33003). </w:t>
      </w:r>
    </w:p>
    <w:bookmarkEnd w:id="206"/>
    <w:bookmarkStart w:name="z524" w:id="207"/>
    <w:p>
      <w:pPr>
        <w:spacing w:after="0"/>
        <w:ind w:left="0"/>
        <w:jc w:val="both"/>
      </w:pPr>
      <w:r>
        <w:rPr>
          <w:rFonts w:ascii="Times New Roman"/>
          <w:b w:val="false"/>
          <w:i w:val="false"/>
          <w:color w:val="000000"/>
          <w:sz w:val="28"/>
        </w:rPr>
        <w:t>
      46. 41-бағанда "Теміржол қозғалысы қағидаларын бұзу" себебінен болған жазатайым оқиғалардың саны көрсетіледі (Қазақстан Республикасы Инвестициялар және даму министрінің м.а. 2015 жылғы 26 наурыздағы № 334 бұйрығымен бекітілген Теміржол көлігіндегі қауіпсіздік қағидалары). (Нормативтік құқықтық актілерді мемлекеттік тіркеу тізілімінде № 11602 болып тіркелген).</w:t>
      </w:r>
    </w:p>
    <w:bookmarkEnd w:id="207"/>
    <w:bookmarkStart w:name="z525" w:id="208"/>
    <w:p>
      <w:pPr>
        <w:spacing w:after="0"/>
        <w:ind w:left="0"/>
        <w:jc w:val="both"/>
      </w:pPr>
      <w:r>
        <w:rPr>
          <w:rFonts w:ascii="Times New Roman"/>
          <w:b w:val="false"/>
          <w:i w:val="false"/>
          <w:color w:val="000000"/>
          <w:sz w:val="28"/>
        </w:rPr>
        <w:t>
      47. 42-бағанда "Әуе көлігі қозғалысы қағидаларын бұзу" себебінен болған жазатайым оқиғалардың саны көрсетіледі (Қазақстан Республикасы Инвестициялар және даму министрінің м.а. 2017 жылғы 28 шілдедегі № 509 бұйрығымен бекітілген Қазақстан Республикасының азаматтық авиациясында ұшуды жүргізу Қағидалары) (Нормативтік құқықтық актілерді мемлекеттік тіркеу тізілімінде № 15852 болып тіркелген).</w:t>
      </w:r>
    </w:p>
    <w:bookmarkEnd w:id="208"/>
    <w:bookmarkStart w:name="z526" w:id="209"/>
    <w:p>
      <w:pPr>
        <w:spacing w:after="0"/>
        <w:ind w:left="0"/>
        <w:jc w:val="both"/>
      </w:pPr>
      <w:r>
        <w:rPr>
          <w:rFonts w:ascii="Times New Roman"/>
          <w:b w:val="false"/>
          <w:i w:val="false"/>
          <w:color w:val="000000"/>
          <w:sz w:val="28"/>
        </w:rPr>
        <w:t>
      48. 43-бағанда "Су көлігі қозғалысы қағидаларын бұзу" себебінен болған жазатайым оқиғалардың саны көрсетіледі (Қазақстан Республикасы Қоршаған ортаны қорғау министрінің 2013 жылғы 16 қазандағы № 313-Ө бұйрығымен бекітілген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Қағидалары) (Нормативтік құқықтық актілерді мемлекеттік тіркеу тізілімінде № 8918 болып тіркелген).</w:t>
      </w:r>
    </w:p>
    <w:bookmarkEnd w:id="209"/>
    <w:bookmarkStart w:name="z527" w:id="210"/>
    <w:p>
      <w:pPr>
        <w:spacing w:after="0"/>
        <w:ind w:left="0"/>
        <w:jc w:val="both"/>
      </w:pPr>
      <w:r>
        <w:rPr>
          <w:rFonts w:ascii="Times New Roman"/>
          <w:b w:val="false"/>
          <w:i w:val="false"/>
          <w:color w:val="000000"/>
          <w:sz w:val="28"/>
        </w:rPr>
        <w:t>
      49. 44-бағанда "Авариялар" себебінен болған жазатайым оқиғалардың саны көрсетіледі.</w:t>
      </w:r>
    </w:p>
    <w:bookmarkEnd w:id="210"/>
    <w:bookmarkStart w:name="z528" w:id="211"/>
    <w:p>
      <w:pPr>
        <w:spacing w:after="0"/>
        <w:ind w:left="0"/>
        <w:jc w:val="both"/>
      </w:pPr>
      <w:r>
        <w:rPr>
          <w:rFonts w:ascii="Times New Roman"/>
          <w:b w:val="false"/>
          <w:i w:val="false"/>
          <w:color w:val="000000"/>
          <w:sz w:val="28"/>
        </w:rPr>
        <w:t>
      50. 45-бағанда "Жұмыс өндірісінің қанағаттанғысыз ұйымдастырылуы" себебінен болған жазатайым оқиғалардың саны көрсетіледі.</w:t>
      </w:r>
    </w:p>
    <w:bookmarkEnd w:id="211"/>
    <w:bookmarkStart w:name="z529" w:id="212"/>
    <w:p>
      <w:pPr>
        <w:spacing w:after="0"/>
        <w:ind w:left="0"/>
        <w:jc w:val="both"/>
      </w:pPr>
      <w:r>
        <w:rPr>
          <w:rFonts w:ascii="Times New Roman"/>
          <w:b w:val="false"/>
          <w:i w:val="false"/>
          <w:color w:val="000000"/>
          <w:sz w:val="28"/>
        </w:rPr>
        <w:t>
      51. 46-бағанда "Ғимараттардың, құрылыстардың техникалық қанағаттанғысыз жай-күйі, аумақтардың ұсталуы, жұмыс орындарының ұйымдастырылуындағы кемшіліктер" себебінен болған жазатайым оқиғалардың саны көрсетіледі.</w:t>
      </w:r>
    </w:p>
    <w:bookmarkEnd w:id="212"/>
    <w:bookmarkStart w:name="z530" w:id="213"/>
    <w:p>
      <w:pPr>
        <w:spacing w:after="0"/>
        <w:ind w:left="0"/>
        <w:jc w:val="both"/>
      </w:pPr>
      <w:r>
        <w:rPr>
          <w:rFonts w:ascii="Times New Roman"/>
          <w:b w:val="false"/>
          <w:i w:val="false"/>
          <w:color w:val="000000"/>
          <w:sz w:val="28"/>
        </w:rPr>
        <w:t>
      52. 47-бағанда "Еңбектің қауіпсіз тәсілдерін оқытудағы кемшіліктер" себебінен болған жазатайым оқиғалардың саны көрсетіледі.</w:t>
      </w:r>
    </w:p>
    <w:bookmarkEnd w:id="213"/>
    <w:bookmarkStart w:name="z531" w:id="214"/>
    <w:p>
      <w:pPr>
        <w:spacing w:after="0"/>
        <w:ind w:left="0"/>
        <w:jc w:val="both"/>
      </w:pPr>
      <w:r>
        <w:rPr>
          <w:rFonts w:ascii="Times New Roman"/>
          <w:b w:val="false"/>
          <w:i w:val="false"/>
          <w:color w:val="000000"/>
          <w:sz w:val="28"/>
        </w:rPr>
        <w:t>
      53. 48-бағанда "Жеке қорғаныш құралдарымен қамтамасыз етілмеу немесе қолданбау" себебінен болған жазатайым оқиғалардың саны көрсетіледі.</w:t>
      </w:r>
    </w:p>
    <w:bookmarkEnd w:id="214"/>
    <w:bookmarkStart w:name="z532" w:id="215"/>
    <w:p>
      <w:pPr>
        <w:spacing w:after="0"/>
        <w:ind w:left="0"/>
        <w:jc w:val="both"/>
      </w:pPr>
      <w:r>
        <w:rPr>
          <w:rFonts w:ascii="Times New Roman"/>
          <w:b w:val="false"/>
          <w:i w:val="false"/>
          <w:color w:val="000000"/>
          <w:sz w:val="28"/>
        </w:rPr>
        <w:t>
      54. 49-бағанда "Ұжымдық қорғаныш құралдарымен қамтамасыз етілмеу" себебінен болған жазатайым оқиғалардың саны көрсетіледі.</w:t>
      </w:r>
    </w:p>
    <w:bookmarkEnd w:id="215"/>
    <w:bookmarkStart w:name="z533" w:id="216"/>
    <w:p>
      <w:pPr>
        <w:spacing w:after="0"/>
        <w:ind w:left="0"/>
        <w:jc w:val="both"/>
      </w:pPr>
      <w:r>
        <w:rPr>
          <w:rFonts w:ascii="Times New Roman"/>
          <w:b w:val="false"/>
          <w:i w:val="false"/>
          <w:color w:val="000000"/>
          <w:sz w:val="28"/>
        </w:rPr>
        <w:t>
      55. 50-бағанда "Еңбек және өндіріс тәртібін бұзу" себебінен болған жазатайым оқиғалардың саны көрсетіледі.</w:t>
      </w:r>
    </w:p>
    <w:bookmarkEnd w:id="216"/>
    <w:bookmarkStart w:name="z534" w:id="217"/>
    <w:p>
      <w:pPr>
        <w:spacing w:after="0"/>
        <w:ind w:left="0"/>
        <w:jc w:val="both"/>
      </w:pPr>
      <w:r>
        <w:rPr>
          <w:rFonts w:ascii="Times New Roman"/>
          <w:b w:val="false"/>
          <w:i w:val="false"/>
          <w:color w:val="000000"/>
          <w:sz w:val="28"/>
        </w:rPr>
        <w:t>
      56. 51-бағанда "Еңбек қауіпсіздігі мен еңбекті қорғау қағидаларын бұзу" себебінен болған жазатайым оқиғалардың саны көрсетіледі.</w:t>
      </w:r>
    </w:p>
    <w:bookmarkEnd w:id="217"/>
    <w:bookmarkStart w:name="z535" w:id="218"/>
    <w:p>
      <w:pPr>
        <w:spacing w:after="0"/>
        <w:ind w:left="0"/>
        <w:jc w:val="both"/>
      </w:pPr>
      <w:r>
        <w:rPr>
          <w:rFonts w:ascii="Times New Roman"/>
          <w:b w:val="false"/>
          <w:i w:val="false"/>
          <w:color w:val="000000"/>
          <w:sz w:val="28"/>
        </w:rPr>
        <w:t>
      57. 52-бағанда "Белгіленген еңбек режимін бұзу" себебінен болған жазатайым оқиғалардың саны көрсетіледі.</w:t>
      </w:r>
    </w:p>
    <w:bookmarkEnd w:id="218"/>
    <w:bookmarkStart w:name="z536" w:id="219"/>
    <w:p>
      <w:pPr>
        <w:spacing w:after="0"/>
        <w:ind w:left="0"/>
        <w:jc w:val="both"/>
      </w:pPr>
      <w:r>
        <w:rPr>
          <w:rFonts w:ascii="Times New Roman"/>
          <w:b w:val="false"/>
          <w:i w:val="false"/>
          <w:color w:val="000000"/>
          <w:sz w:val="28"/>
        </w:rPr>
        <w:t xml:space="preserve">
      58. 53-бағанда "Зардап шегушінің өрескел абайсыздығы" себебінен болған жазатайым оқиғалардың саны көрсетіледі. Зардап шеккендер бойынша 54-тен 67-ге дейінгі бағандардың қосындысы 3-бағанның мәндеріне тең. Қайтыс болғандар бойынша 54-тен 67-ге дейінгі бағандардың қосындысы 4-бағанның мәндеріне тең. Қайтыс болған әйелдер бойынша 54-тен 67-ге дейінгі бағандардың қосындысы 4-бағанның мәндеріне тең. </w:t>
      </w:r>
    </w:p>
    <w:bookmarkEnd w:id="219"/>
    <w:bookmarkStart w:name="z537" w:id="220"/>
    <w:p>
      <w:pPr>
        <w:spacing w:after="0"/>
        <w:ind w:left="0"/>
        <w:jc w:val="both"/>
      </w:pPr>
      <w:r>
        <w:rPr>
          <w:rFonts w:ascii="Times New Roman"/>
          <w:b w:val="false"/>
          <w:i w:val="false"/>
          <w:color w:val="000000"/>
          <w:sz w:val="28"/>
        </w:rPr>
        <w:t>
      59. 54-бағанда тау-кен - металлургия өнеркәсібінде зардап шеккендердің, қайтыс болғандардың және қайтыс болған әйелдердің саны көрсетіледі.</w:t>
      </w:r>
    </w:p>
    <w:bookmarkEnd w:id="220"/>
    <w:bookmarkStart w:name="z538" w:id="221"/>
    <w:p>
      <w:pPr>
        <w:spacing w:after="0"/>
        <w:ind w:left="0"/>
        <w:jc w:val="both"/>
      </w:pPr>
      <w:r>
        <w:rPr>
          <w:rFonts w:ascii="Times New Roman"/>
          <w:b w:val="false"/>
          <w:i w:val="false"/>
          <w:color w:val="000000"/>
          <w:sz w:val="28"/>
        </w:rPr>
        <w:t>
      60. 55-бағанда энергетика өнеркәсібінде зардап шеккендердің, қайтыс болғандардың және қайтыс болған әйелдердің саны көрсетіледі.</w:t>
      </w:r>
    </w:p>
    <w:bookmarkEnd w:id="221"/>
    <w:bookmarkStart w:name="z539" w:id="222"/>
    <w:p>
      <w:pPr>
        <w:spacing w:after="0"/>
        <w:ind w:left="0"/>
        <w:jc w:val="both"/>
      </w:pPr>
      <w:r>
        <w:rPr>
          <w:rFonts w:ascii="Times New Roman"/>
          <w:b w:val="false"/>
          <w:i w:val="false"/>
          <w:color w:val="000000"/>
          <w:sz w:val="28"/>
        </w:rPr>
        <w:t>
      61. 56-бағанда мұнай-газ өнеркәсібінде (игеру, өндіру) зардап шеккендердің, қайтыс болғандардың және қайтыс болған әйелдердің саны көрсетіледі.</w:t>
      </w:r>
    </w:p>
    <w:bookmarkEnd w:id="222"/>
    <w:bookmarkStart w:name="z540" w:id="223"/>
    <w:p>
      <w:pPr>
        <w:spacing w:after="0"/>
        <w:ind w:left="0"/>
        <w:jc w:val="both"/>
      </w:pPr>
      <w:r>
        <w:rPr>
          <w:rFonts w:ascii="Times New Roman"/>
          <w:b w:val="false"/>
          <w:i w:val="false"/>
          <w:color w:val="000000"/>
          <w:sz w:val="28"/>
        </w:rPr>
        <w:t>
      62. 57-бағанда химия өнеркәсібінде зардап шеккендердің, қайтыс болғандардың және қайтыс болған әйелдердің саны көрсетіледі.</w:t>
      </w:r>
    </w:p>
    <w:bookmarkEnd w:id="223"/>
    <w:bookmarkStart w:name="z541" w:id="224"/>
    <w:p>
      <w:pPr>
        <w:spacing w:after="0"/>
        <w:ind w:left="0"/>
        <w:jc w:val="both"/>
      </w:pPr>
      <w:r>
        <w:rPr>
          <w:rFonts w:ascii="Times New Roman"/>
          <w:b w:val="false"/>
          <w:i w:val="false"/>
          <w:color w:val="000000"/>
          <w:sz w:val="28"/>
        </w:rPr>
        <w:t>
      63. 58-бағанда құрылыс саласында зардап шеккендердің, қайтыс болғандардың және қайтыс болған әйелдердің саны көрсетіледі.</w:t>
      </w:r>
    </w:p>
    <w:bookmarkEnd w:id="224"/>
    <w:bookmarkStart w:name="z542" w:id="225"/>
    <w:p>
      <w:pPr>
        <w:spacing w:after="0"/>
        <w:ind w:left="0"/>
        <w:jc w:val="both"/>
      </w:pPr>
      <w:r>
        <w:rPr>
          <w:rFonts w:ascii="Times New Roman"/>
          <w:b w:val="false"/>
          <w:i w:val="false"/>
          <w:color w:val="000000"/>
          <w:sz w:val="28"/>
        </w:rPr>
        <w:t>
      64. 59-бағанда машина жасау саласында зардап шеккендердің, қайтыс болғандардың және қайтыс болған әйелдердің саны көрсетіледі.</w:t>
      </w:r>
    </w:p>
    <w:bookmarkEnd w:id="225"/>
    <w:bookmarkStart w:name="z543" w:id="226"/>
    <w:p>
      <w:pPr>
        <w:spacing w:after="0"/>
        <w:ind w:left="0"/>
        <w:jc w:val="both"/>
      </w:pPr>
      <w:r>
        <w:rPr>
          <w:rFonts w:ascii="Times New Roman"/>
          <w:b w:val="false"/>
          <w:i w:val="false"/>
          <w:color w:val="000000"/>
          <w:sz w:val="28"/>
        </w:rPr>
        <w:t>
      65. 60-бағанда автомобиль көлігі саласындағы кәсіпорындарда зардап шеккендердің, қайтыс болғандардың және қайтыс болған әйелдердің саны көрсетіледі.</w:t>
      </w:r>
    </w:p>
    <w:bookmarkEnd w:id="226"/>
    <w:bookmarkStart w:name="z544" w:id="227"/>
    <w:p>
      <w:pPr>
        <w:spacing w:after="0"/>
        <w:ind w:left="0"/>
        <w:jc w:val="both"/>
      </w:pPr>
      <w:r>
        <w:rPr>
          <w:rFonts w:ascii="Times New Roman"/>
          <w:b w:val="false"/>
          <w:i w:val="false"/>
          <w:color w:val="000000"/>
          <w:sz w:val="28"/>
        </w:rPr>
        <w:t>
      66. 61-бағанда теміржол көлігі саласындағы кәсіпорындарда зардап шеккендердің, қайтыс болғандардың және қайтыс болған әйелдердің саны көрсетіледі.</w:t>
      </w:r>
    </w:p>
    <w:bookmarkEnd w:id="227"/>
    <w:bookmarkStart w:name="z545" w:id="228"/>
    <w:p>
      <w:pPr>
        <w:spacing w:after="0"/>
        <w:ind w:left="0"/>
        <w:jc w:val="both"/>
      </w:pPr>
      <w:r>
        <w:rPr>
          <w:rFonts w:ascii="Times New Roman"/>
          <w:b w:val="false"/>
          <w:i w:val="false"/>
          <w:color w:val="000000"/>
          <w:sz w:val="28"/>
        </w:rPr>
        <w:t>
      67. 62-бағанда шағын бизнес ұйымдарында зардап шеккендердің, қайтыс болғандардың және қайтыс болған әйелдердің саны көрсетіледі.</w:t>
      </w:r>
    </w:p>
    <w:bookmarkEnd w:id="228"/>
    <w:bookmarkStart w:name="z546" w:id="229"/>
    <w:p>
      <w:pPr>
        <w:spacing w:after="0"/>
        <w:ind w:left="0"/>
        <w:jc w:val="both"/>
      </w:pPr>
      <w:r>
        <w:rPr>
          <w:rFonts w:ascii="Times New Roman"/>
          <w:b w:val="false"/>
          <w:i w:val="false"/>
          <w:color w:val="000000"/>
          <w:sz w:val="28"/>
        </w:rPr>
        <w:t>
      68. 63-бағанда коммуналдық шаруашылық кәсіпорындарында зардап шеккендердің, қайтыс болғандардың және қайтыс болған әйелдердің саны көрсетіледі.</w:t>
      </w:r>
    </w:p>
    <w:bookmarkEnd w:id="229"/>
    <w:bookmarkStart w:name="z547" w:id="230"/>
    <w:p>
      <w:pPr>
        <w:spacing w:after="0"/>
        <w:ind w:left="0"/>
        <w:jc w:val="both"/>
      </w:pPr>
      <w:r>
        <w:rPr>
          <w:rFonts w:ascii="Times New Roman"/>
          <w:b w:val="false"/>
          <w:i w:val="false"/>
          <w:color w:val="000000"/>
          <w:sz w:val="28"/>
        </w:rPr>
        <w:t>
      69. 64-бағанда ақпарат және байланыс кәсіпорындарында зардап шеккендердің, қайтыс болғандардың және қайтыс болған әйелдердің саны көрсетіледі.</w:t>
      </w:r>
    </w:p>
    <w:bookmarkEnd w:id="230"/>
    <w:bookmarkStart w:name="z548" w:id="231"/>
    <w:p>
      <w:pPr>
        <w:spacing w:after="0"/>
        <w:ind w:left="0"/>
        <w:jc w:val="both"/>
      </w:pPr>
      <w:r>
        <w:rPr>
          <w:rFonts w:ascii="Times New Roman"/>
          <w:b w:val="false"/>
          <w:i w:val="false"/>
          <w:color w:val="000000"/>
          <w:sz w:val="28"/>
        </w:rPr>
        <w:t>
      70. 65-бағанда ауыл шаруашылығы саласында зардап шеккендердің, қайтыс болғандардың және қайтыс болған әйелдердің саны көрсетіледі.</w:t>
      </w:r>
    </w:p>
    <w:bookmarkEnd w:id="231"/>
    <w:bookmarkStart w:name="z549" w:id="232"/>
    <w:p>
      <w:pPr>
        <w:spacing w:after="0"/>
        <w:ind w:left="0"/>
        <w:jc w:val="both"/>
      </w:pPr>
      <w:r>
        <w:rPr>
          <w:rFonts w:ascii="Times New Roman"/>
          <w:b w:val="false"/>
          <w:i w:val="false"/>
          <w:color w:val="000000"/>
          <w:sz w:val="28"/>
        </w:rPr>
        <w:t>
      71. 66-бағанда бюджеттік ұйымдарда зардап шеккендердің, қайтыс болғандардың және қайтыс болған әйелдердің саны көрсетіледі.</w:t>
      </w:r>
    </w:p>
    <w:bookmarkEnd w:id="232"/>
    <w:bookmarkStart w:name="z550" w:id="233"/>
    <w:p>
      <w:pPr>
        <w:spacing w:after="0"/>
        <w:ind w:left="0"/>
        <w:jc w:val="both"/>
      </w:pPr>
      <w:r>
        <w:rPr>
          <w:rFonts w:ascii="Times New Roman"/>
          <w:b w:val="false"/>
          <w:i w:val="false"/>
          <w:color w:val="000000"/>
          <w:sz w:val="28"/>
        </w:rPr>
        <w:t>
      72. 67-бағанда қаржы ұйымдарында зардап шеккендердің, қайтыс болғандардың және қайтыс болған әйелдердің саны көрсетіледі.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390</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еңбек инспекторларының жұмысы туралы оперативтік мәліметтер"</w:t>
      </w:r>
    </w:p>
    <w:p>
      <w:pPr>
        <w:spacing w:after="0"/>
        <w:ind w:left="0"/>
        <w:jc w:val="both"/>
      </w:pPr>
      <w:r>
        <w:rPr>
          <w:rFonts w:ascii="Times New Roman"/>
          <w:b w:val="false"/>
          <w:i w:val="false"/>
          <w:color w:val="000000"/>
          <w:sz w:val="28"/>
        </w:rPr>
        <w:t>
      Есепті кезең 20___ жылғы ________ тоқсан</w:t>
      </w:r>
    </w:p>
    <w:p>
      <w:pPr>
        <w:spacing w:after="0"/>
        <w:ind w:left="0"/>
        <w:jc w:val="both"/>
      </w:pPr>
      <w:r>
        <w:rPr>
          <w:rFonts w:ascii="Times New Roman"/>
          <w:b w:val="false"/>
          <w:i w:val="false"/>
          <w:color w:val="000000"/>
          <w:sz w:val="28"/>
        </w:rPr>
        <w:t>
      Индекс: 1-ЖМ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адамдар тобы: облыстардың, республикалық маңызы бар қаланың және астананың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Ұсыну мерзімі: ай сайын, есепті кезеңнен кейінгі айдың 3-күніне дейінгі (қоса алғанда)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нұсқамалардың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зардап шеккендердің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қайтыс болғандардың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ескертулердің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шағымдар мен өтініштердің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_________________________________</w:t>
      </w:r>
    </w:p>
    <w:p>
      <w:pPr>
        <w:spacing w:after="0"/>
        <w:ind w:left="0"/>
        <w:jc w:val="both"/>
      </w:pPr>
      <w:r>
        <w:rPr>
          <w:rFonts w:ascii="Times New Roman"/>
          <w:b w:val="false"/>
          <w:i w:val="false"/>
          <w:color w:val="000000"/>
          <w:sz w:val="28"/>
        </w:rPr>
        <w:t>
      Ұйымның мекенжайы_________________________________________________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"Мемлекеттік еңбек инспекторларының жұмысы туралы оперативтік мәліметтер"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еңбек</w:t>
            </w:r>
            <w:r>
              <w:br/>
            </w:r>
            <w:r>
              <w:rPr>
                <w:rFonts w:ascii="Times New Roman"/>
                <w:b w:val="false"/>
                <w:i w:val="false"/>
                <w:color w:val="000000"/>
                <w:sz w:val="20"/>
              </w:rPr>
              <w:t>инспекторларының жұмысы</w:t>
            </w:r>
            <w:r>
              <w:br/>
            </w:r>
            <w:r>
              <w:rPr>
                <w:rFonts w:ascii="Times New Roman"/>
                <w:b w:val="false"/>
                <w:i w:val="false"/>
                <w:color w:val="000000"/>
                <w:sz w:val="20"/>
              </w:rPr>
              <w:t>туралы оперативтік мәліметтер"</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еңбек инспекторларының жұмысы туралы оперативтік мәліметтер" әкімшілік деректерін жинауға арналған нысанды толтыру жөніндегі түсіндірме</w:t>
      </w:r>
    </w:p>
    <w:bookmarkStart w:name="z571" w:id="234"/>
    <w:p>
      <w:pPr>
        <w:spacing w:after="0"/>
        <w:ind w:left="0"/>
        <w:jc w:val="left"/>
      </w:pPr>
      <w:r>
        <w:rPr>
          <w:rFonts w:ascii="Times New Roman"/>
          <w:b/>
          <w:i w:val="false"/>
          <w:color w:val="000000"/>
        </w:rPr>
        <w:t xml:space="preserve"> 1-тарау. Жалпы ережелер</w:t>
      </w:r>
    </w:p>
    <w:bookmarkEnd w:id="234"/>
    <w:bookmarkStart w:name="z572" w:id="235"/>
    <w:p>
      <w:pPr>
        <w:spacing w:after="0"/>
        <w:ind w:left="0"/>
        <w:jc w:val="both"/>
      </w:pPr>
      <w:r>
        <w:rPr>
          <w:rFonts w:ascii="Times New Roman"/>
          <w:b w:val="false"/>
          <w:i w:val="false"/>
          <w:color w:val="000000"/>
          <w:sz w:val="28"/>
        </w:rPr>
        <w:t>
      1. Осы "Мемлекеттік еңбек инспекторларының жұмысы туралы оперативтік мәліметтер" әкімшілік деректерін жинауға арналған нысанды толтыру жөніндегі түсіндірме "Мемлекеттік еңбек инспекторларының жұмысы туралы оперативтік мәліметтер" әкімшілік деректерін жинауға арналған нысанды (бұдан әрі – Нысан) толтыру тәртібін регламенттейді.</w:t>
      </w:r>
    </w:p>
    <w:bookmarkEnd w:id="235"/>
    <w:bookmarkStart w:name="z573" w:id="236"/>
    <w:p>
      <w:pPr>
        <w:spacing w:after="0"/>
        <w:ind w:left="0"/>
        <w:jc w:val="both"/>
      </w:pP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p>
    <w:bookmarkEnd w:id="236"/>
    <w:bookmarkStart w:name="z574" w:id="237"/>
    <w:p>
      <w:pPr>
        <w:spacing w:after="0"/>
        <w:ind w:left="0"/>
        <w:jc w:val="both"/>
      </w:pPr>
      <w:r>
        <w:rPr>
          <w:rFonts w:ascii="Times New Roman"/>
          <w:b w:val="false"/>
          <w:i w:val="false"/>
          <w:color w:val="000000"/>
          <w:sz w:val="28"/>
        </w:rPr>
        <w:t xml:space="preserve">
      3. Облыстардың, республикалық маңызы бар қаланың және астананың жергілікті атқарушы органдарының еңбек инспекциясы жөніндегі басқармалары толтырылған Нысанды Қазақстан Республикасы Еңбек және халықты әлеуметтік қорғау министрлігіне ай сайын, есепті айдан кейінгі айдың 3-күніне қарай ұсынады. </w:t>
      </w:r>
    </w:p>
    <w:bookmarkEnd w:id="237"/>
    <w:bookmarkStart w:name="z575" w:id="238"/>
    <w:p>
      <w:pPr>
        <w:spacing w:after="0"/>
        <w:ind w:left="0"/>
        <w:jc w:val="both"/>
      </w:pPr>
      <w:r>
        <w:rPr>
          <w:rFonts w:ascii="Times New Roman"/>
          <w:b w:val="false"/>
          <w:i w:val="false"/>
          <w:color w:val="000000"/>
          <w:sz w:val="28"/>
        </w:rPr>
        <w:t xml:space="preserve">
      4. Көрсеткіштер ағымдағы есепті кезеңнің бірінші күніне нақты деректер бойынша қалыптастырылады. </w:t>
      </w:r>
    </w:p>
    <w:bookmarkEnd w:id="238"/>
    <w:bookmarkStart w:name="z576" w:id="239"/>
    <w:p>
      <w:pPr>
        <w:spacing w:after="0"/>
        <w:ind w:left="0"/>
        <w:jc w:val="both"/>
      </w:pP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239"/>
    <w:bookmarkStart w:name="z577" w:id="240"/>
    <w:p>
      <w:pPr>
        <w:spacing w:after="0"/>
        <w:ind w:left="0"/>
        <w:jc w:val="left"/>
      </w:pPr>
      <w:r>
        <w:rPr>
          <w:rFonts w:ascii="Times New Roman"/>
          <w:b/>
          <w:i w:val="false"/>
          <w:color w:val="000000"/>
        </w:rPr>
        <w:t xml:space="preserve"> 2-тарау. Нысанды толтыру жөніндегі түсіндірме</w:t>
      </w:r>
    </w:p>
    <w:bookmarkEnd w:id="240"/>
    <w:bookmarkStart w:name="z578" w:id="241"/>
    <w:p>
      <w:pPr>
        <w:spacing w:after="0"/>
        <w:ind w:left="0"/>
        <w:jc w:val="both"/>
      </w:pPr>
      <w:r>
        <w:rPr>
          <w:rFonts w:ascii="Times New Roman"/>
          <w:b w:val="false"/>
          <w:i w:val="false"/>
          <w:color w:val="000000"/>
          <w:sz w:val="28"/>
        </w:rPr>
        <w:t>
      6. 1-бағанда тексерулердің саны көрсетіледі.</w:t>
      </w:r>
    </w:p>
    <w:bookmarkEnd w:id="241"/>
    <w:bookmarkStart w:name="z579" w:id="242"/>
    <w:p>
      <w:pPr>
        <w:spacing w:after="0"/>
        <w:ind w:left="0"/>
        <w:jc w:val="both"/>
      </w:pPr>
      <w:r>
        <w:rPr>
          <w:rFonts w:ascii="Times New Roman"/>
          <w:b w:val="false"/>
          <w:i w:val="false"/>
          <w:color w:val="000000"/>
          <w:sz w:val="28"/>
        </w:rPr>
        <w:t>
      7. 2-бағанда анықталған бұзушылықтардың, оның ішінде: еңбек қатынастары бойынша, еңбек қауіпсіздігі мен еңбекті қорғау бойынша, халықты жұмыспен қамту бойынша саны көрсетіледі.</w:t>
      </w:r>
    </w:p>
    <w:bookmarkEnd w:id="242"/>
    <w:bookmarkStart w:name="z580" w:id="243"/>
    <w:p>
      <w:pPr>
        <w:spacing w:after="0"/>
        <w:ind w:left="0"/>
        <w:jc w:val="both"/>
      </w:pPr>
      <w:r>
        <w:rPr>
          <w:rFonts w:ascii="Times New Roman"/>
          <w:b w:val="false"/>
          <w:i w:val="false"/>
          <w:color w:val="000000"/>
          <w:sz w:val="28"/>
        </w:rPr>
        <w:t>
      8. 3-бағанда берілген нұсқамалардың, оның ішінде: еңбек қатынастары бойынша, еңбек қауіпсіздігі мен еңбекті қорғау бойынша, халықты жұмыспен қамту бойынша саны көрсетіледі.</w:t>
      </w:r>
    </w:p>
    <w:bookmarkEnd w:id="243"/>
    <w:bookmarkStart w:name="z581" w:id="244"/>
    <w:p>
      <w:pPr>
        <w:spacing w:after="0"/>
        <w:ind w:left="0"/>
        <w:jc w:val="both"/>
      </w:pPr>
      <w:r>
        <w:rPr>
          <w:rFonts w:ascii="Times New Roman"/>
          <w:b w:val="false"/>
          <w:i w:val="false"/>
          <w:color w:val="000000"/>
          <w:sz w:val="28"/>
        </w:rPr>
        <w:t>
      9. 4-бағанда зардап шеккендердің саны көрсетіледі.</w:t>
      </w:r>
    </w:p>
    <w:bookmarkEnd w:id="244"/>
    <w:bookmarkStart w:name="z582" w:id="245"/>
    <w:p>
      <w:pPr>
        <w:spacing w:after="0"/>
        <w:ind w:left="0"/>
        <w:jc w:val="both"/>
      </w:pPr>
      <w:r>
        <w:rPr>
          <w:rFonts w:ascii="Times New Roman"/>
          <w:b w:val="false"/>
          <w:i w:val="false"/>
          <w:color w:val="000000"/>
          <w:sz w:val="28"/>
        </w:rPr>
        <w:t>
      10. 5-бағанда қайтыс болғандардың, оның ішінде әйелдердің саны көрсетіледі.</w:t>
      </w:r>
    </w:p>
    <w:bookmarkEnd w:id="245"/>
    <w:bookmarkStart w:name="z583" w:id="246"/>
    <w:p>
      <w:pPr>
        <w:spacing w:after="0"/>
        <w:ind w:left="0"/>
        <w:jc w:val="both"/>
      </w:pPr>
      <w:r>
        <w:rPr>
          <w:rFonts w:ascii="Times New Roman"/>
          <w:b w:val="false"/>
          <w:i w:val="false"/>
          <w:color w:val="000000"/>
          <w:sz w:val="28"/>
        </w:rPr>
        <w:t>
       11. 6-бағанда топтық жазатайым оқиғалардың саны көрсетіледі.</w:t>
      </w:r>
    </w:p>
    <w:bookmarkEnd w:id="246"/>
    <w:bookmarkStart w:name="z584" w:id="247"/>
    <w:p>
      <w:pPr>
        <w:spacing w:after="0"/>
        <w:ind w:left="0"/>
        <w:jc w:val="both"/>
      </w:pPr>
      <w:r>
        <w:rPr>
          <w:rFonts w:ascii="Times New Roman"/>
          <w:b w:val="false"/>
          <w:i w:val="false"/>
          <w:color w:val="000000"/>
          <w:sz w:val="28"/>
        </w:rPr>
        <w:t>
      12. 7-бағанда топтық жазатайым оқиғаларда зардап шеккендердің, оның ішінде әйелдердің саны көрсетіледі.</w:t>
      </w:r>
    </w:p>
    <w:bookmarkEnd w:id="247"/>
    <w:bookmarkStart w:name="z585" w:id="248"/>
    <w:p>
      <w:pPr>
        <w:spacing w:after="0"/>
        <w:ind w:left="0"/>
        <w:jc w:val="both"/>
      </w:pPr>
      <w:r>
        <w:rPr>
          <w:rFonts w:ascii="Times New Roman"/>
          <w:b w:val="false"/>
          <w:i w:val="false"/>
          <w:color w:val="000000"/>
          <w:sz w:val="28"/>
        </w:rPr>
        <w:t>
      13. 8-бағанда топтық жазатайым оқиғаларда қайтыс болғандардың, оның ішінде әйелдердің саны көрсетіледі.</w:t>
      </w:r>
    </w:p>
    <w:bookmarkEnd w:id="248"/>
    <w:bookmarkStart w:name="z586" w:id="249"/>
    <w:p>
      <w:pPr>
        <w:spacing w:after="0"/>
        <w:ind w:left="0"/>
        <w:jc w:val="both"/>
      </w:pPr>
      <w:r>
        <w:rPr>
          <w:rFonts w:ascii="Times New Roman"/>
          <w:b w:val="false"/>
          <w:i w:val="false"/>
          <w:color w:val="000000"/>
          <w:sz w:val="28"/>
        </w:rPr>
        <w:t>
      14. 9-бағанда салынған әкімшілік айыппұлдардың саны көрсетіледі.</w:t>
      </w:r>
    </w:p>
    <w:bookmarkEnd w:id="249"/>
    <w:bookmarkStart w:name="z587" w:id="250"/>
    <w:p>
      <w:pPr>
        <w:spacing w:after="0"/>
        <w:ind w:left="0"/>
        <w:jc w:val="both"/>
      </w:pPr>
      <w:r>
        <w:rPr>
          <w:rFonts w:ascii="Times New Roman"/>
          <w:b w:val="false"/>
          <w:i w:val="false"/>
          <w:color w:val="000000"/>
          <w:sz w:val="28"/>
        </w:rPr>
        <w:t>
      15. 10-бағанда шығарылған ескертулердің саны көрсетіледі.</w:t>
      </w:r>
    </w:p>
    <w:bookmarkEnd w:id="250"/>
    <w:bookmarkStart w:name="z588" w:id="251"/>
    <w:p>
      <w:pPr>
        <w:spacing w:after="0"/>
        <w:ind w:left="0"/>
        <w:jc w:val="both"/>
      </w:pPr>
      <w:r>
        <w:rPr>
          <w:rFonts w:ascii="Times New Roman"/>
          <w:b w:val="false"/>
          <w:i w:val="false"/>
          <w:color w:val="000000"/>
          <w:sz w:val="28"/>
        </w:rPr>
        <w:t>
      16. 11-бағанда салынған әкімшілік айыппұлдардың сомасы көрсетіледі.</w:t>
      </w:r>
    </w:p>
    <w:bookmarkEnd w:id="251"/>
    <w:bookmarkStart w:name="z589" w:id="252"/>
    <w:p>
      <w:pPr>
        <w:spacing w:after="0"/>
        <w:ind w:left="0"/>
        <w:jc w:val="both"/>
      </w:pPr>
      <w:r>
        <w:rPr>
          <w:rFonts w:ascii="Times New Roman"/>
          <w:b w:val="false"/>
          <w:i w:val="false"/>
          <w:color w:val="000000"/>
          <w:sz w:val="28"/>
        </w:rPr>
        <w:t>
      17. 12-бағанда қаралған шағымдар мен өтініштердің, оның ішінде: еңбек қатынастары бойынша, еңбек қауіпсіздігі мен еңбекті қорғау бойынша, халықты жұмыспен қамту бойынша саны көрсетіледі.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2024 жылғы 30 қыркүйектегі </w:t>
            </w:r>
            <w:r>
              <w:br/>
            </w:r>
            <w:r>
              <w:rPr>
                <w:rFonts w:ascii="Times New Roman"/>
                <w:b w:val="false"/>
                <w:i w:val="false"/>
                <w:color w:val="000000"/>
                <w:sz w:val="20"/>
              </w:rPr>
              <w:t>№ 390</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"Шетелдік қатысуы бар ұйымдар бойынша мемлекеттік еңбек инспекторларының жұмысы туралы оперативтік мәліметтер"</w:t>
      </w:r>
    </w:p>
    <w:p>
      <w:pPr>
        <w:spacing w:after="0"/>
        <w:ind w:left="0"/>
        <w:jc w:val="both"/>
      </w:pPr>
      <w:r>
        <w:rPr>
          <w:rFonts w:ascii="Times New Roman"/>
          <w:b w:val="false"/>
          <w:i w:val="false"/>
          <w:color w:val="000000"/>
          <w:sz w:val="28"/>
        </w:rPr>
        <w:t>
      Есепті кезең 20___ жылғы ________ тоқсан</w:t>
      </w:r>
    </w:p>
    <w:p>
      <w:pPr>
        <w:spacing w:after="0"/>
        <w:ind w:left="0"/>
        <w:jc w:val="both"/>
      </w:pPr>
      <w:r>
        <w:rPr>
          <w:rFonts w:ascii="Times New Roman"/>
          <w:b w:val="false"/>
          <w:i w:val="false"/>
          <w:color w:val="000000"/>
          <w:sz w:val="28"/>
        </w:rPr>
        <w:t>
      Индекс: 1-ЖМ-ШҚ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адамдар тобы: облыстардың, республикалық маңызы бар қаланың және астананың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Ұсыну мерзімі: ай сайын, есепті кезеңнен кейінгі айдың 3-күніне дейінгі (қоса алғанда)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нұсқамалардың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зардап шеккендердің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қайтыс болғандардың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ескертулердің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шағымдар мен өтініштердің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қатынастары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мен еңбекті қорғау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__________________________________________</w:t>
      </w:r>
    </w:p>
    <w:p>
      <w:pPr>
        <w:spacing w:after="0"/>
        <w:ind w:left="0"/>
        <w:jc w:val="both"/>
      </w:pPr>
      <w:r>
        <w:rPr>
          <w:rFonts w:ascii="Times New Roman"/>
          <w:b w:val="false"/>
          <w:i w:val="false"/>
          <w:color w:val="000000"/>
          <w:sz w:val="28"/>
        </w:rPr>
        <w:t>
      Ұйымның мекенжайы _______________________________________________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"Шетелдік қатысуы бар ұйымдар бойынша мемлекеттік еңбек инспекторларының жұмысы туралы оперативтік мәліметтер"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қатысуы бар</w:t>
            </w:r>
            <w:r>
              <w:br/>
            </w:r>
            <w:r>
              <w:rPr>
                <w:rFonts w:ascii="Times New Roman"/>
                <w:b w:val="false"/>
                <w:i w:val="false"/>
                <w:color w:val="000000"/>
                <w:sz w:val="20"/>
              </w:rPr>
              <w:t>ұйымдар бойынша мемлекеттік</w:t>
            </w:r>
            <w:r>
              <w:br/>
            </w:r>
            <w:r>
              <w:rPr>
                <w:rFonts w:ascii="Times New Roman"/>
                <w:b w:val="false"/>
                <w:i w:val="false"/>
                <w:color w:val="000000"/>
                <w:sz w:val="20"/>
              </w:rPr>
              <w:t>еңбек инспекторларының</w:t>
            </w:r>
            <w:r>
              <w:br/>
            </w:r>
            <w:r>
              <w:rPr>
                <w:rFonts w:ascii="Times New Roman"/>
                <w:b w:val="false"/>
                <w:i w:val="false"/>
                <w:color w:val="000000"/>
                <w:sz w:val="20"/>
              </w:rPr>
              <w:t>жұмысы туралы</w:t>
            </w:r>
            <w:r>
              <w:br/>
            </w:r>
            <w:r>
              <w:rPr>
                <w:rFonts w:ascii="Times New Roman"/>
                <w:b w:val="false"/>
                <w:i w:val="false"/>
                <w:color w:val="000000"/>
                <w:sz w:val="20"/>
              </w:rPr>
              <w:t>оперативтік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"Шетелдік қатысуы бар ұйымдар бойынша мемлекеттік еңбек инспекторларының жұмысы туралы оперативтік мәліметтер" әкімшілік деректерін жинауға арналған нысанды толтыру жөніндегі түсіндірме</w:t>
      </w:r>
    </w:p>
    <w:bookmarkStart w:name="z610" w:id="253"/>
    <w:p>
      <w:pPr>
        <w:spacing w:after="0"/>
        <w:ind w:left="0"/>
        <w:jc w:val="left"/>
      </w:pPr>
      <w:r>
        <w:rPr>
          <w:rFonts w:ascii="Times New Roman"/>
          <w:b/>
          <w:i w:val="false"/>
          <w:color w:val="000000"/>
        </w:rPr>
        <w:t xml:space="preserve"> 1-тарау. Жалпы ережелер</w:t>
      </w:r>
    </w:p>
    <w:bookmarkEnd w:id="253"/>
    <w:bookmarkStart w:name="z611" w:id="254"/>
    <w:p>
      <w:pPr>
        <w:spacing w:after="0"/>
        <w:ind w:left="0"/>
        <w:jc w:val="both"/>
      </w:pPr>
      <w:r>
        <w:rPr>
          <w:rFonts w:ascii="Times New Roman"/>
          <w:b w:val="false"/>
          <w:i w:val="false"/>
          <w:color w:val="000000"/>
          <w:sz w:val="28"/>
        </w:rPr>
        <w:t>
      1. Осы "Шетелдік қатысуы бар ұйымдар бойынша мемлекеттік еңбек инспекторларының жұмысы туралы оперативтік мәліметтер" әкімшілік деректерін жинауға арналған нысанды толтыру жөніндегі түсіндірме "Шетелдік қатысуы бар ұйымдар бойынша мемлекеттік еңбек инспекторларының жұмысы туралы оперативтік мәліметтер" әкімшілік деректерін жинауға арналған нысанды (бұдан әрі – Нысан) толтыру тәртібін регламенттейді.</w:t>
      </w:r>
    </w:p>
    <w:bookmarkEnd w:id="254"/>
    <w:bookmarkStart w:name="z612" w:id="255"/>
    <w:p>
      <w:pPr>
        <w:spacing w:after="0"/>
        <w:ind w:left="0"/>
        <w:jc w:val="both"/>
      </w:pP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p>
    <w:bookmarkEnd w:id="255"/>
    <w:bookmarkStart w:name="z613" w:id="256"/>
    <w:p>
      <w:pPr>
        <w:spacing w:after="0"/>
        <w:ind w:left="0"/>
        <w:jc w:val="both"/>
      </w:pPr>
      <w:r>
        <w:rPr>
          <w:rFonts w:ascii="Times New Roman"/>
          <w:b w:val="false"/>
          <w:i w:val="false"/>
          <w:color w:val="000000"/>
          <w:sz w:val="28"/>
        </w:rPr>
        <w:t>
      3. Облыстардың, республикалық маңызы бар қаланың және астананың жергілікті атқарушы органдарының еңбек инспекциясы жөніндегі басқармалары толтырылған Нысанды Қазақстан Республикасы Еңбек және халықты әлеуметтік қорғау министрлігіне ай сайын, есепті айдан кейінгі айдың 3-күніне қарай ұсынады.</w:t>
      </w:r>
    </w:p>
    <w:bookmarkEnd w:id="256"/>
    <w:bookmarkStart w:name="z614" w:id="257"/>
    <w:p>
      <w:pPr>
        <w:spacing w:after="0"/>
        <w:ind w:left="0"/>
        <w:jc w:val="both"/>
      </w:pPr>
      <w:r>
        <w:rPr>
          <w:rFonts w:ascii="Times New Roman"/>
          <w:b w:val="false"/>
          <w:i w:val="false"/>
          <w:color w:val="000000"/>
          <w:sz w:val="28"/>
        </w:rPr>
        <w:t>
      4. Көрсеткіштер ағымдағы есепті кезеңнің бірінші күніне нақты деректер бойынша қалыптастырылады.</w:t>
      </w:r>
    </w:p>
    <w:bookmarkEnd w:id="257"/>
    <w:bookmarkStart w:name="z615" w:id="258"/>
    <w:p>
      <w:pPr>
        <w:spacing w:after="0"/>
        <w:ind w:left="0"/>
        <w:jc w:val="both"/>
      </w:pP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258"/>
    <w:bookmarkStart w:name="z616" w:id="259"/>
    <w:p>
      <w:pPr>
        <w:spacing w:after="0"/>
        <w:ind w:left="0"/>
        <w:jc w:val="left"/>
      </w:pPr>
      <w:r>
        <w:rPr>
          <w:rFonts w:ascii="Times New Roman"/>
          <w:b/>
          <w:i w:val="false"/>
          <w:color w:val="000000"/>
        </w:rPr>
        <w:t xml:space="preserve"> 2-тарау. Нысанды толтыру жөніндегі түсіндірме</w:t>
      </w:r>
    </w:p>
    <w:bookmarkEnd w:id="259"/>
    <w:bookmarkStart w:name="z617" w:id="260"/>
    <w:p>
      <w:pPr>
        <w:spacing w:after="0"/>
        <w:ind w:left="0"/>
        <w:jc w:val="both"/>
      </w:pPr>
      <w:r>
        <w:rPr>
          <w:rFonts w:ascii="Times New Roman"/>
          <w:b w:val="false"/>
          <w:i w:val="false"/>
          <w:color w:val="000000"/>
          <w:sz w:val="28"/>
        </w:rPr>
        <w:t>
      6. Нысанның 1-бағанында тексерулердің саны көрсетіледі.</w:t>
      </w:r>
    </w:p>
    <w:bookmarkEnd w:id="260"/>
    <w:bookmarkStart w:name="z618" w:id="261"/>
    <w:p>
      <w:pPr>
        <w:spacing w:after="0"/>
        <w:ind w:left="0"/>
        <w:jc w:val="both"/>
      </w:pPr>
      <w:r>
        <w:rPr>
          <w:rFonts w:ascii="Times New Roman"/>
          <w:b w:val="false"/>
          <w:i w:val="false"/>
          <w:color w:val="000000"/>
          <w:sz w:val="28"/>
        </w:rPr>
        <w:t>
      7. Нысанның 2-бағанында анықталған бұзушылықтардың, оның ішінде: еңбек қатынастары бойынша, еңбек қауіпсіздігі мен еңбекті қорғау бойынша, халықты жұмыспен қамту бойынша саны көрсетіледі.</w:t>
      </w:r>
    </w:p>
    <w:bookmarkEnd w:id="261"/>
    <w:bookmarkStart w:name="z619" w:id="262"/>
    <w:p>
      <w:pPr>
        <w:spacing w:after="0"/>
        <w:ind w:left="0"/>
        <w:jc w:val="both"/>
      </w:pPr>
      <w:r>
        <w:rPr>
          <w:rFonts w:ascii="Times New Roman"/>
          <w:b w:val="false"/>
          <w:i w:val="false"/>
          <w:color w:val="000000"/>
          <w:sz w:val="28"/>
        </w:rPr>
        <w:t>
      8. Нысанның 3-бағанында берілген нұсқамалардың, оның ішінде: еңбек қатынастары бойынша, еңбек қауіпсіздігі мен еңбекті қорғау бойынша, халықты жұмыспен қамту бойынша саны көрсетіледі.</w:t>
      </w:r>
    </w:p>
    <w:bookmarkEnd w:id="262"/>
    <w:bookmarkStart w:name="z620" w:id="263"/>
    <w:p>
      <w:pPr>
        <w:spacing w:after="0"/>
        <w:ind w:left="0"/>
        <w:jc w:val="both"/>
      </w:pPr>
      <w:r>
        <w:rPr>
          <w:rFonts w:ascii="Times New Roman"/>
          <w:b w:val="false"/>
          <w:i w:val="false"/>
          <w:color w:val="000000"/>
          <w:sz w:val="28"/>
        </w:rPr>
        <w:t>
      9. Нысанның 4-бағанында зардап шеккендердің саны көрсетіледі.</w:t>
      </w:r>
    </w:p>
    <w:bookmarkEnd w:id="263"/>
    <w:bookmarkStart w:name="z621" w:id="264"/>
    <w:p>
      <w:pPr>
        <w:spacing w:after="0"/>
        <w:ind w:left="0"/>
        <w:jc w:val="both"/>
      </w:pPr>
      <w:r>
        <w:rPr>
          <w:rFonts w:ascii="Times New Roman"/>
          <w:b w:val="false"/>
          <w:i w:val="false"/>
          <w:color w:val="000000"/>
          <w:sz w:val="28"/>
        </w:rPr>
        <w:t>
      10. Нысанның 5-бағанында қайтыс болғандардың, оның ішінде әйелдердің саны көрсетіледі.</w:t>
      </w:r>
    </w:p>
    <w:bookmarkEnd w:id="264"/>
    <w:bookmarkStart w:name="z622" w:id="265"/>
    <w:p>
      <w:pPr>
        <w:spacing w:after="0"/>
        <w:ind w:left="0"/>
        <w:jc w:val="both"/>
      </w:pPr>
      <w:r>
        <w:rPr>
          <w:rFonts w:ascii="Times New Roman"/>
          <w:b w:val="false"/>
          <w:i w:val="false"/>
          <w:color w:val="000000"/>
          <w:sz w:val="28"/>
        </w:rPr>
        <w:t xml:space="preserve">
      11. Нысанның 6-бағанында топтық жазатайым оқиғалардың саны көрсетіледі. </w:t>
      </w:r>
    </w:p>
    <w:bookmarkEnd w:id="265"/>
    <w:bookmarkStart w:name="z623" w:id="266"/>
    <w:p>
      <w:pPr>
        <w:spacing w:after="0"/>
        <w:ind w:left="0"/>
        <w:jc w:val="both"/>
      </w:pPr>
      <w:r>
        <w:rPr>
          <w:rFonts w:ascii="Times New Roman"/>
          <w:b w:val="false"/>
          <w:i w:val="false"/>
          <w:color w:val="000000"/>
          <w:sz w:val="28"/>
        </w:rPr>
        <w:t>
      12. Нысанның 7-бағанында топтық жазатайым оқиғаларда зардап шеккендердің, оның ішінде әйелдердің саны көрсетіледі.</w:t>
      </w:r>
    </w:p>
    <w:bookmarkEnd w:id="266"/>
    <w:bookmarkStart w:name="z624" w:id="267"/>
    <w:p>
      <w:pPr>
        <w:spacing w:after="0"/>
        <w:ind w:left="0"/>
        <w:jc w:val="both"/>
      </w:pPr>
      <w:r>
        <w:rPr>
          <w:rFonts w:ascii="Times New Roman"/>
          <w:b w:val="false"/>
          <w:i w:val="false"/>
          <w:color w:val="000000"/>
          <w:sz w:val="28"/>
        </w:rPr>
        <w:t>
      13. Нысанның 8-бағанында топтық жазатайым оқиғаларда қайтыс болғандардың, оның ішінде әйелдердің саны көрсетіледі.</w:t>
      </w:r>
    </w:p>
    <w:bookmarkEnd w:id="267"/>
    <w:bookmarkStart w:name="z625" w:id="268"/>
    <w:p>
      <w:pPr>
        <w:spacing w:after="0"/>
        <w:ind w:left="0"/>
        <w:jc w:val="both"/>
      </w:pPr>
      <w:r>
        <w:rPr>
          <w:rFonts w:ascii="Times New Roman"/>
          <w:b w:val="false"/>
          <w:i w:val="false"/>
          <w:color w:val="000000"/>
          <w:sz w:val="28"/>
        </w:rPr>
        <w:t>
      14. Нысанның 9-бағанында салынған әкімшілік айыппұлдардың саны көрсетіледі.</w:t>
      </w:r>
    </w:p>
    <w:bookmarkEnd w:id="268"/>
    <w:bookmarkStart w:name="z626" w:id="269"/>
    <w:p>
      <w:pPr>
        <w:spacing w:after="0"/>
        <w:ind w:left="0"/>
        <w:jc w:val="both"/>
      </w:pPr>
      <w:r>
        <w:rPr>
          <w:rFonts w:ascii="Times New Roman"/>
          <w:b w:val="false"/>
          <w:i w:val="false"/>
          <w:color w:val="000000"/>
          <w:sz w:val="28"/>
        </w:rPr>
        <w:t>
      15. Нысанның 10-бағанында шығарылған ескертулердің саны көрсетіледі.</w:t>
      </w:r>
    </w:p>
    <w:bookmarkEnd w:id="269"/>
    <w:bookmarkStart w:name="z627" w:id="270"/>
    <w:p>
      <w:pPr>
        <w:spacing w:after="0"/>
        <w:ind w:left="0"/>
        <w:jc w:val="both"/>
      </w:pPr>
      <w:r>
        <w:rPr>
          <w:rFonts w:ascii="Times New Roman"/>
          <w:b w:val="false"/>
          <w:i w:val="false"/>
          <w:color w:val="000000"/>
          <w:sz w:val="28"/>
        </w:rPr>
        <w:t>
      16. Нысанның 11-бағанында салынған әкімшілік айыппұлдардың сомасы көрсетіледі.</w:t>
      </w:r>
    </w:p>
    <w:bookmarkEnd w:id="270"/>
    <w:bookmarkStart w:name="z628" w:id="271"/>
    <w:p>
      <w:pPr>
        <w:spacing w:after="0"/>
        <w:ind w:left="0"/>
        <w:jc w:val="both"/>
      </w:pPr>
      <w:r>
        <w:rPr>
          <w:rFonts w:ascii="Times New Roman"/>
          <w:b w:val="false"/>
          <w:i w:val="false"/>
          <w:color w:val="000000"/>
          <w:sz w:val="28"/>
        </w:rPr>
        <w:t>
      17. Нысанның 12-бағанында қаралған шағымдар мен өтініштердің, оның ішінде: еңбек қатынастары бойынша, еңбек қауіпсіздігі мен еңбекті қорғау бойынша, халықты жұмыспен қамту бойынша саны көрсетіледі.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2024 жылғы 30 қыркүйектегі </w:t>
            </w:r>
            <w:r>
              <w:br/>
            </w:r>
            <w:r>
              <w:rPr>
                <w:rFonts w:ascii="Times New Roman"/>
                <w:b w:val="false"/>
                <w:i w:val="false"/>
                <w:color w:val="000000"/>
                <w:sz w:val="20"/>
              </w:rPr>
              <w:t>№ 390</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4 желтоқсаны</w:t>
            </w:r>
            <w:r>
              <w:br/>
            </w:r>
            <w:r>
              <w:rPr>
                <w:rFonts w:ascii="Times New Roman"/>
                <w:b w:val="false"/>
                <w:i w:val="false"/>
                <w:color w:val="000000"/>
                <w:sz w:val="20"/>
              </w:rPr>
              <w:t xml:space="preserve">№ 477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32" w:id="272"/>
    <w:p>
      <w:pPr>
        <w:spacing w:after="0"/>
        <w:ind w:left="0"/>
        <w:jc w:val="both"/>
      </w:pPr>
      <w:r>
        <w:rPr>
          <w:rFonts w:ascii="Times New Roman"/>
          <w:b w:val="false"/>
          <w:i w:val="false"/>
          <w:color w:val="000000"/>
          <w:sz w:val="28"/>
        </w:rPr>
        <w:t>
      Ұсынылады: Республикасы Еңбек және халықты әлеуметтік қорғау министрлігі</w:t>
      </w:r>
    </w:p>
    <w:bookmarkEnd w:id="272"/>
    <w:p>
      <w:pPr>
        <w:spacing w:after="0"/>
        <w:ind w:left="0"/>
        <w:jc w:val="both"/>
      </w:pPr>
      <w:r>
        <w:rPr>
          <w:rFonts w:ascii="Times New Roman"/>
          <w:b w:val="false"/>
          <w:i w:val="false"/>
          <w:color w:val="000000"/>
          <w:sz w:val="28"/>
        </w:rPr>
        <w:t>
      Әкімшілік деректердің нысаны интернет-ресурсына www.gov.kz/memleket/entіtіes/enbek?lang=kz орналастырылған</w:t>
      </w:r>
    </w:p>
    <w:p>
      <w:pPr>
        <w:spacing w:after="0"/>
        <w:ind w:left="0"/>
        <w:jc w:val="both"/>
      </w:pPr>
      <w:r>
        <w:rPr>
          <w:rFonts w:ascii="Times New Roman"/>
          <w:b w:val="false"/>
          <w:i w:val="false"/>
          <w:color w:val="000000"/>
          <w:sz w:val="28"/>
        </w:rPr>
        <w:t>
      "Ұжымдық шарттардың саны туралы мәліметтер"</w:t>
      </w:r>
    </w:p>
    <w:p>
      <w:pPr>
        <w:spacing w:after="0"/>
        <w:ind w:left="0"/>
        <w:jc w:val="both"/>
      </w:pPr>
      <w:r>
        <w:rPr>
          <w:rFonts w:ascii="Times New Roman"/>
          <w:b w:val="false"/>
          <w:i w:val="false"/>
          <w:color w:val="000000"/>
          <w:sz w:val="28"/>
        </w:rPr>
        <w:t>
      Индексі: 1-ҰШ</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xml:space="preserve">
      Есепті кезең: 20__жылғы _________ ай үшін </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астананың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Ұсыну мерзімі: ай сайын, есепті кезеңнен кейінгі айдың 3-күніне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кәсіпорындардың саны,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шарттардың ____ жылдың басындағы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ұжымдық шарттар бойынша атқарылған жұмыс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ұжымдық шарттардың жиыны, бірлік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өткен ұжымдық шарттардың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мерзімге қайта жасалғандар,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жасалған ұжымдық шарттардың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кәсіпорындарда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атауы______________Ұйымның мекенжайы ________________</w:t>
      </w:r>
    </w:p>
    <w:p>
      <w:pPr>
        <w:spacing w:after="0"/>
        <w:ind w:left="0"/>
        <w:jc w:val="both"/>
      </w:pPr>
      <w:r>
        <w:rPr>
          <w:rFonts w:ascii="Times New Roman"/>
          <w:b w:val="false"/>
          <w:i w:val="false"/>
          <w:color w:val="000000"/>
          <w:sz w:val="28"/>
        </w:rPr>
        <w:t>
      Ұйымның телефоны _____________________________________________</w:t>
      </w:r>
    </w:p>
    <w:p>
      <w:pPr>
        <w:spacing w:after="0"/>
        <w:ind w:left="0"/>
        <w:jc w:val="both"/>
      </w:pPr>
      <w:r>
        <w:rPr>
          <w:rFonts w:ascii="Times New Roman"/>
          <w:b w:val="false"/>
          <w:i w:val="false"/>
          <w:color w:val="000000"/>
          <w:sz w:val="28"/>
        </w:rPr>
        <w:t>
      Ұйымның электрондық почта мекенжайы ___________________________</w:t>
      </w:r>
    </w:p>
    <w:p>
      <w:pPr>
        <w:spacing w:after="0"/>
        <w:ind w:left="0"/>
        <w:jc w:val="both"/>
      </w:pPr>
      <w:r>
        <w:rPr>
          <w:rFonts w:ascii="Times New Roman"/>
          <w:b w:val="false"/>
          <w:i w:val="false"/>
          <w:color w:val="000000"/>
          <w:sz w:val="28"/>
        </w:rPr>
        <w:t xml:space="preserve">
      Орындаушы 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кәсіпкерлік субъектілері болып табылатын тұлғалардан қоспағанда)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"Ұжымдық шарттардың саны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653" w:id="273"/>
    <w:p>
      <w:pPr>
        <w:spacing w:after="0"/>
        <w:ind w:left="0"/>
        <w:jc w:val="left"/>
      </w:pPr>
      <w:r>
        <w:rPr>
          <w:rFonts w:ascii="Times New Roman"/>
          <w:b/>
          <w:i w:val="false"/>
          <w:color w:val="000000"/>
        </w:rPr>
        <w:t xml:space="preserve"> "Ұжымдық шарттардың саны туралы мәліметтер" әкімшілік деректерін жинауға арналған нысанын толтыру жөніндегі түсіндірме</w:t>
      </w:r>
    </w:p>
    <w:bookmarkEnd w:id="273"/>
    <w:bookmarkStart w:name="z654" w:id="274"/>
    <w:p>
      <w:pPr>
        <w:spacing w:after="0"/>
        <w:ind w:left="0"/>
        <w:jc w:val="left"/>
      </w:pPr>
      <w:r>
        <w:rPr>
          <w:rFonts w:ascii="Times New Roman"/>
          <w:b/>
          <w:i w:val="false"/>
          <w:color w:val="000000"/>
        </w:rPr>
        <w:t xml:space="preserve"> 1-бөлім. Жалпы ережелер</w:t>
      </w:r>
    </w:p>
    <w:bookmarkEnd w:id="274"/>
    <w:bookmarkStart w:name="z655" w:id="275"/>
    <w:p>
      <w:pPr>
        <w:spacing w:after="0"/>
        <w:ind w:left="0"/>
        <w:jc w:val="both"/>
      </w:pPr>
      <w:r>
        <w:rPr>
          <w:rFonts w:ascii="Times New Roman"/>
          <w:b w:val="false"/>
          <w:i w:val="false"/>
          <w:color w:val="000000"/>
          <w:sz w:val="28"/>
        </w:rPr>
        <w:t xml:space="preserve">
      1. Осы "Ұжымдық шарттардың саны туралы мәліметтер" әкімшілік деректерді жинауға арналған нысанын толтыру жөніндегі түсіндірме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3) тармақшасына сәйкес әзірленіп, "Ұжымдық шарттардың саны туралы мәліметтер" әкімшілік деректерді жинауға арналған нысанын (бұдан әрі – Нысан) толтыру тәртібін нақтылайды.</w:t>
      </w:r>
    </w:p>
    <w:bookmarkEnd w:id="275"/>
    <w:bookmarkStart w:name="z656" w:id="276"/>
    <w:p>
      <w:pPr>
        <w:spacing w:after="0"/>
        <w:ind w:left="0"/>
        <w:jc w:val="both"/>
      </w:pPr>
      <w:r>
        <w:rPr>
          <w:rFonts w:ascii="Times New Roman"/>
          <w:b w:val="false"/>
          <w:i w:val="false"/>
          <w:color w:val="000000"/>
          <w:sz w:val="28"/>
        </w:rPr>
        <w:t>
      2. Осы Нысанды жүргізудің негізгі міндеті Қазақстан Республикасы еңбек заңнамасының сақталуына мониторингті жүзеге асыру болып табылады.</w:t>
      </w:r>
    </w:p>
    <w:bookmarkEnd w:id="276"/>
    <w:bookmarkStart w:name="z657" w:id="277"/>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еңбек инспекциясы жөніндегі басқармалары толтырылған Нысанды Қазақстан Республикасының Еңбек және және халықты әлеуметтік қорғау министрлігіне ай сайын, есепті кезеңнен кейінгі айдың 3-күніне қарай ұсынады.</w:t>
      </w:r>
    </w:p>
    <w:bookmarkEnd w:id="277"/>
    <w:bookmarkStart w:name="z658" w:id="278"/>
    <w:p>
      <w:pPr>
        <w:spacing w:after="0"/>
        <w:ind w:left="0"/>
        <w:jc w:val="both"/>
      </w:pPr>
      <w:r>
        <w:rPr>
          <w:rFonts w:ascii="Times New Roman"/>
          <w:b w:val="false"/>
          <w:i w:val="false"/>
          <w:color w:val="000000"/>
          <w:sz w:val="28"/>
        </w:rPr>
        <w:t>
      4. Көрсеткіштер ағымдағы есепті кезеңнің бірінші күніне нақты деректер бойынша қалыптастырылады.</w:t>
      </w:r>
    </w:p>
    <w:bookmarkEnd w:id="278"/>
    <w:bookmarkStart w:name="z659" w:id="279"/>
    <w:p>
      <w:pPr>
        <w:spacing w:after="0"/>
        <w:ind w:left="0"/>
        <w:jc w:val="both"/>
      </w:pPr>
      <w:r>
        <w:rPr>
          <w:rFonts w:ascii="Times New Roman"/>
          <w:b w:val="false"/>
          <w:i w:val="false"/>
          <w:color w:val="000000"/>
          <w:sz w:val="28"/>
        </w:rPr>
        <w:t>
      5. Нысанға бірінші басшы, ал ол болмаған жағдайда – оның міндетін атқарушы адам қол қояды.</w:t>
      </w:r>
    </w:p>
    <w:bookmarkEnd w:id="279"/>
    <w:bookmarkStart w:name="z660" w:id="280"/>
    <w:p>
      <w:pPr>
        <w:spacing w:after="0"/>
        <w:ind w:left="0"/>
        <w:jc w:val="left"/>
      </w:pPr>
      <w:r>
        <w:rPr>
          <w:rFonts w:ascii="Times New Roman"/>
          <w:b/>
          <w:i w:val="false"/>
          <w:color w:val="000000"/>
        </w:rPr>
        <w:t xml:space="preserve"> 2-бөлім. Нысанды толтыру жөніндегі түсіндірме</w:t>
      </w:r>
    </w:p>
    <w:bookmarkEnd w:id="280"/>
    <w:bookmarkStart w:name="z661" w:id="281"/>
    <w:p>
      <w:pPr>
        <w:spacing w:after="0"/>
        <w:ind w:left="0"/>
        <w:jc w:val="both"/>
      </w:pPr>
      <w:r>
        <w:rPr>
          <w:rFonts w:ascii="Times New Roman"/>
          <w:b w:val="false"/>
          <w:i w:val="false"/>
          <w:color w:val="000000"/>
          <w:sz w:val="28"/>
        </w:rPr>
        <w:t>
      6. Нысанның А-бағанында өңірлердің атауы көрсетіледі.</w:t>
      </w:r>
    </w:p>
    <w:bookmarkEnd w:id="281"/>
    <w:bookmarkStart w:name="z662" w:id="282"/>
    <w:p>
      <w:pPr>
        <w:spacing w:after="0"/>
        <w:ind w:left="0"/>
        <w:jc w:val="both"/>
      </w:pPr>
      <w:r>
        <w:rPr>
          <w:rFonts w:ascii="Times New Roman"/>
          <w:b w:val="false"/>
          <w:i w:val="false"/>
          <w:color w:val="000000"/>
          <w:sz w:val="28"/>
        </w:rPr>
        <w:t>
      7. Нысанның Б-бағанында ӘАОЖ (Әкімшілік-аумақтық объектілер жіктеуіші) бойынша орналасқан жерінің коды көрсетіледі.</w:t>
      </w:r>
    </w:p>
    <w:bookmarkEnd w:id="282"/>
    <w:bookmarkStart w:name="z663" w:id="283"/>
    <w:p>
      <w:pPr>
        <w:spacing w:after="0"/>
        <w:ind w:left="0"/>
        <w:jc w:val="both"/>
      </w:pPr>
      <w:r>
        <w:rPr>
          <w:rFonts w:ascii="Times New Roman"/>
          <w:b w:val="false"/>
          <w:i w:val="false"/>
          <w:color w:val="000000"/>
          <w:sz w:val="28"/>
        </w:rPr>
        <w:t>
      8. Нысанның 1-бағанында жұмыс істеп тұрған кәсіпорындардың жалпы саны көрсетіледі.</w:t>
      </w:r>
    </w:p>
    <w:bookmarkEnd w:id="283"/>
    <w:bookmarkStart w:name="z664" w:id="284"/>
    <w:p>
      <w:pPr>
        <w:spacing w:after="0"/>
        <w:ind w:left="0"/>
        <w:jc w:val="both"/>
      </w:pPr>
      <w:r>
        <w:rPr>
          <w:rFonts w:ascii="Times New Roman"/>
          <w:b w:val="false"/>
          <w:i w:val="false"/>
          <w:color w:val="000000"/>
          <w:sz w:val="28"/>
        </w:rPr>
        <w:t>
      9. Нысанның 2-бағанында жұмыс істеп тұрған мемлекеттік кәсіпорындардың жалпы саны көрсетіледі.</w:t>
      </w:r>
    </w:p>
    <w:bookmarkEnd w:id="284"/>
    <w:bookmarkStart w:name="z665" w:id="285"/>
    <w:p>
      <w:pPr>
        <w:spacing w:after="0"/>
        <w:ind w:left="0"/>
        <w:jc w:val="both"/>
      </w:pPr>
      <w:r>
        <w:rPr>
          <w:rFonts w:ascii="Times New Roman"/>
          <w:b w:val="false"/>
          <w:i w:val="false"/>
          <w:color w:val="000000"/>
          <w:sz w:val="28"/>
        </w:rPr>
        <w:t>
      10. Нысанның 3, 4, 5-бағандарында сәйкесінше жұмыс істеп тұрған ірі, орта және кіші мемлекеттік кәсіпорындардың саны көрсетіледі.</w:t>
      </w:r>
    </w:p>
    <w:bookmarkEnd w:id="285"/>
    <w:bookmarkStart w:name="z666" w:id="286"/>
    <w:p>
      <w:pPr>
        <w:spacing w:after="0"/>
        <w:ind w:left="0"/>
        <w:jc w:val="both"/>
      </w:pPr>
      <w:r>
        <w:rPr>
          <w:rFonts w:ascii="Times New Roman"/>
          <w:b w:val="false"/>
          <w:i w:val="false"/>
          <w:color w:val="000000"/>
          <w:sz w:val="28"/>
        </w:rPr>
        <w:t xml:space="preserve">
      11. Нысанның 6-бағанында жұмыс істеп тұрған жеке кәсіпорындардың жалпы саны көрсетіледі. </w:t>
      </w:r>
    </w:p>
    <w:bookmarkEnd w:id="286"/>
    <w:bookmarkStart w:name="z667" w:id="287"/>
    <w:p>
      <w:pPr>
        <w:spacing w:after="0"/>
        <w:ind w:left="0"/>
        <w:jc w:val="both"/>
      </w:pPr>
      <w:r>
        <w:rPr>
          <w:rFonts w:ascii="Times New Roman"/>
          <w:b w:val="false"/>
          <w:i w:val="false"/>
          <w:color w:val="000000"/>
          <w:sz w:val="28"/>
        </w:rPr>
        <w:t>
      12. Нысанның 7, 8, 9-бағандарында сәйкесінше жұмыс істеп тұрған ірі, орта және кіші жеке кәсіпорындардың саны көрсетіледі.</w:t>
      </w:r>
    </w:p>
    <w:bookmarkEnd w:id="287"/>
    <w:bookmarkStart w:name="z668" w:id="288"/>
    <w:p>
      <w:pPr>
        <w:spacing w:after="0"/>
        <w:ind w:left="0"/>
        <w:jc w:val="both"/>
      </w:pPr>
      <w:r>
        <w:rPr>
          <w:rFonts w:ascii="Times New Roman"/>
          <w:b w:val="false"/>
          <w:i w:val="false"/>
          <w:color w:val="000000"/>
          <w:sz w:val="28"/>
        </w:rPr>
        <w:t>
      13. Нысанның 10-бағанында ұжымдық шарттардың ағымдағы жылдың басындағы жалпы саны көрсетіледі.</w:t>
      </w:r>
    </w:p>
    <w:bookmarkEnd w:id="288"/>
    <w:bookmarkStart w:name="z669" w:id="289"/>
    <w:p>
      <w:pPr>
        <w:spacing w:after="0"/>
        <w:ind w:left="0"/>
        <w:jc w:val="both"/>
      </w:pPr>
      <w:r>
        <w:rPr>
          <w:rFonts w:ascii="Times New Roman"/>
          <w:b w:val="false"/>
          <w:i w:val="false"/>
          <w:color w:val="000000"/>
          <w:sz w:val="28"/>
        </w:rPr>
        <w:t>
      14. Нысанның 11-бағанында ұжымдық шарттардың ағымдағы жылдың басындағы жалпы санынан қолданылу мерзімі өткен ұжымдық шарттардың саны көрсетіледі.</w:t>
      </w:r>
    </w:p>
    <w:bookmarkEnd w:id="289"/>
    <w:bookmarkStart w:name="z670" w:id="290"/>
    <w:p>
      <w:pPr>
        <w:spacing w:after="0"/>
        <w:ind w:left="0"/>
        <w:jc w:val="both"/>
      </w:pPr>
      <w:r>
        <w:rPr>
          <w:rFonts w:ascii="Times New Roman"/>
          <w:b w:val="false"/>
          <w:i w:val="false"/>
          <w:color w:val="000000"/>
          <w:sz w:val="28"/>
        </w:rPr>
        <w:t>
      15. Нысанның 12-бағанында ұжымдық шарттардың ағымдағы жылдың басындағы жалпы санынан қолданылу мерзімі өткен ұжымдық шарттардың ішінен жаңа мерзімге қайта жасалған ұжымдық шарттардың саны көрсетіледі.</w:t>
      </w:r>
    </w:p>
    <w:bookmarkEnd w:id="290"/>
    <w:bookmarkStart w:name="z671" w:id="291"/>
    <w:p>
      <w:pPr>
        <w:spacing w:after="0"/>
        <w:ind w:left="0"/>
        <w:jc w:val="both"/>
      </w:pPr>
      <w:r>
        <w:rPr>
          <w:rFonts w:ascii="Times New Roman"/>
          <w:b w:val="false"/>
          <w:i w:val="false"/>
          <w:color w:val="000000"/>
          <w:sz w:val="28"/>
        </w:rPr>
        <w:t>
      16. Нысанның 13-бағанында жаңадан жасалған ұжымдық шарттардың саны көрсетіледі.</w:t>
      </w:r>
    </w:p>
    <w:bookmarkEnd w:id="291"/>
    <w:bookmarkStart w:name="z672" w:id="292"/>
    <w:p>
      <w:pPr>
        <w:spacing w:after="0"/>
        <w:ind w:left="0"/>
        <w:jc w:val="both"/>
      </w:pPr>
      <w:r>
        <w:rPr>
          <w:rFonts w:ascii="Times New Roman"/>
          <w:b w:val="false"/>
          <w:i w:val="false"/>
          <w:color w:val="000000"/>
          <w:sz w:val="28"/>
        </w:rPr>
        <w:t>
      17. Нысанның 14-бағанында қолданыстағы ұжымдық шарттардың жиыны көрсетіледі.</w:t>
      </w:r>
    </w:p>
    <w:bookmarkEnd w:id="292"/>
    <w:bookmarkStart w:name="z673" w:id="293"/>
    <w:p>
      <w:pPr>
        <w:spacing w:after="0"/>
        <w:ind w:left="0"/>
        <w:jc w:val="both"/>
      </w:pPr>
      <w:r>
        <w:rPr>
          <w:rFonts w:ascii="Times New Roman"/>
          <w:b w:val="false"/>
          <w:i w:val="false"/>
          <w:color w:val="000000"/>
          <w:sz w:val="28"/>
        </w:rPr>
        <w:t>
      18. Нысанның 15-бағанында жұмыс істеп тұрған кәсіпорындардың жалпы санынан қолданыстағы ұжымдық шарттардың пайызы көрсетіледі.</w:t>
      </w:r>
    </w:p>
    <w:bookmarkEnd w:id="293"/>
    <w:bookmarkStart w:name="z674" w:id="294"/>
    <w:p>
      <w:pPr>
        <w:spacing w:after="0"/>
        <w:ind w:left="0"/>
        <w:jc w:val="both"/>
      </w:pPr>
      <w:r>
        <w:rPr>
          <w:rFonts w:ascii="Times New Roman"/>
          <w:b w:val="false"/>
          <w:i w:val="false"/>
          <w:color w:val="000000"/>
          <w:sz w:val="28"/>
        </w:rPr>
        <w:t>
      19. Нысанның 16-бағанында ұжымдық шарттары бар мемлекеттік кәсіпорындардың жалпы саны көрсетіледі.</w:t>
      </w:r>
    </w:p>
    <w:bookmarkEnd w:id="294"/>
    <w:bookmarkStart w:name="z675" w:id="295"/>
    <w:p>
      <w:pPr>
        <w:spacing w:after="0"/>
        <w:ind w:left="0"/>
        <w:jc w:val="both"/>
      </w:pPr>
      <w:r>
        <w:rPr>
          <w:rFonts w:ascii="Times New Roman"/>
          <w:b w:val="false"/>
          <w:i w:val="false"/>
          <w:color w:val="000000"/>
          <w:sz w:val="28"/>
        </w:rPr>
        <w:t>
      20. Нысанның 17-бағанында ұжымдық шарттары бар ірі мемлекеттік кәсіпорындардың жалпы саны көрсетіледі.</w:t>
      </w:r>
    </w:p>
    <w:bookmarkEnd w:id="295"/>
    <w:bookmarkStart w:name="z676" w:id="296"/>
    <w:p>
      <w:pPr>
        <w:spacing w:after="0"/>
        <w:ind w:left="0"/>
        <w:jc w:val="both"/>
      </w:pPr>
      <w:r>
        <w:rPr>
          <w:rFonts w:ascii="Times New Roman"/>
          <w:b w:val="false"/>
          <w:i w:val="false"/>
          <w:color w:val="000000"/>
          <w:sz w:val="28"/>
        </w:rPr>
        <w:t>
      21. Нысанның 18-бағанында жұмыс істеп тұрған ірі мемлекеттік кәсіпорындардың санынан ұжымдық шарттары бар ірі мемлекеттік кәсіпорындарды қамту пайызы көрсетіледі (3-баған).</w:t>
      </w:r>
    </w:p>
    <w:bookmarkEnd w:id="296"/>
    <w:bookmarkStart w:name="z677" w:id="297"/>
    <w:p>
      <w:pPr>
        <w:spacing w:after="0"/>
        <w:ind w:left="0"/>
        <w:jc w:val="both"/>
      </w:pPr>
      <w:r>
        <w:rPr>
          <w:rFonts w:ascii="Times New Roman"/>
          <w:b w:val="false"/>
          <w:i w:val="false"/>
          <w:color w:val="000000"/>
          <w:sz w:val="28"/>
        </w:rPr>
        <w:t>
      22. Нысанның 19-бағанында ұжымдық шарттары бар орта мемлекеттік кәсіпорындардың жалпы саны көрсетіледі.</w:t>
      </w:r>
    </w:p>
    <w:bookmarkEnd w:id="297"/>
    <w:bookmarkStart w:name="z678" w:id="298"/>
    <w:p>
      <w:pPr>
        <w:spacing w:after="0"/>
        <w:ind w:left="0"/>
        <w:jc w:val="both"/>
      </w:pPr>
      <w:r>
        <w:rPr>
          <w:rFonts w:ascii="Times New Roman"/>
          <w:b w:val="false"/>
          <w:i w:val="false"/>
          <w:color w:val="000000"/>
          <w:sz w:val="28"/>
        </w:rPr>
        <w:t>
      23. Нысанның 20-бағанында жұмыс істеп тұрған орта мемлекеттік кәсіпорындардың санынан ұжымдық шарттары бар орта мемлекеттік кәсіпорындарды қамту пайызы көрсетіледі (4-баған).</w:t>
      </w:r>
    </w:p>
    <w:bookmarkEnd w:id="298"/>
    <w:bookmarkStart w:name="z679" w:id="299"/>
    <w:p>
      <w:pPr>
        <w:spacing w:after="0"/>
        <w:ind w:left="0"/>
        <w:jc w:val="both"/>
      </w:pPr>
      <w:r>
        <w:rPr>
          <w:rFonts w:ascii="Times New Roman"/>
          <w:b w:val="false"/>
          <w:i w:val="false"/>
          <w:color w:val="000000"/>
          <w:sz w:val="28"/>
        </w:rPr>
        <w:t>
      24. Нысанның 21-бағанында ұжымдық шарттары бар шағын мемлекеттік кәсіпорындардың жалпы саны көрсетіледі.</w:t>
      </w:r>
    </w:p>
    <w:bookmarkEnd w:id="299"/>
    <w:bookmarkStart w:name="z680" w:id="300"/>
    <w:p>
      <w:pPr>
        <w:spacing w:after="0"/>
        <w:ind w:left="0"/>
        <w:jc w:val="both"/>
      </w:pPr>
      <w:r>
        <w:rPr>
          <w:rFonts w:ascii="Times New Roman"/>
          <w:b w:val="false"/>
          <w:i w:val="false"/>
          <w:color w:val="000000"/>
          <w:sz w:val="28"/>
        </w:rPr>
        <w:t>
      25. Нысанның 22-бағанында жұмыс істеп тұрған шағын мемлекеттік кәсіпорындардың санынан ұжымдық шарттары бар шағын мемлекеттік кәсіпорындарды қамту пайызы көрсетіледі (5-баған).</w:t>
      </w:r>
    </w:p>
    <w:bookmarkEnd w:id="300"/>
    <w:bookmarkStart w:name="z681" w:id="301"/>
    <w:p>
      <w:pPr>
        <w:spacing w:after="0"/>
        <w:ind w:left="0"/>
        <w:jc w:val="both"/>
      </w:pPr>
      <w:r>
        <w:rPr>
          <w:rFonts w:ascii="Times New Roman"/>
          <w:b w:val="false"/>
          <w:i w:val="false"/>
          <w:color w:val="000000"/>
          <w:sz w:val="28"/>
        </w:rPr>
        <w:t>
      26. Нысанның 23-бағанында ұжымдық шарттары бар жеке кәсіпорындардың жалпы саны көрсетіледі.</w:t>
      </w:r>
    </w:p>
    <w:bookmarkEnd w:id="301"/>
    <w:bookmarkStart w:name="z682" w:id="302"/>
    <w:p>
      <w:pPr>
        <w:spacing w:after="0"/>
        <w:ind w:left="0"/>
        <w:jc w:val="both"/>
      </w:pPr>
      <w:r>
        <w:rPr>
          <w:rFonts w:ascii="Times New Roman"/>
          <w:b w:val="false"/>
          <w:i w:val="false"/>
          <w:color w:val="000000"/>
          <w:sz w:val="28"/>
        </w:rPr>
        <w:t>
      27. Нысанның 24-бағанында ұжымдық шарттары бар ірі жеке кәсіпорындардың жалпы саны көрсетіледі.</w:t>
      </w:r>
    </w:p>
    <w:bookmarkEnd w:id="302"/>
    <w:bookmarkStart w:name="z683" w:id="303"/>
    <w:p>
      <w:pPr>
        <w:spacing w:after="0"/>
        <w:ind w:left="0"/>
        <w:jc w:val="both"/>
      </w:pPr>
      <w:r>
        <w:rPr>
          <w:rFonts w:ascii="Times New Roman"/>
          <w:b w:val="false"/>
          <w:i w:val="false"/>
          <w:color w:val="000000"/>
          <w:sz w:val="28"/>
        </w:rPr>
        <w:t>
      28. Нысанның 25-бағанында жұмыс істеп тұрған ірі жеке кәсіпорындардың санынан ұжымдық шарттары бар ірі жеке кәсіпорындарды қамту пайызы көрсетіледі (7-баған).</w:t>
      </w:r>
    </w:p>
    <w:bookmarkEnd w:id="303"/>
    <w:bookmarkStart w:name="z684" w:id="304"/>
    <w:p>
      <w:pPr>
        <w:spacing w:after="0"/>
        <w:ind w:left="0"/>
        <w:jc w:val="both"/>
      </w:pPr>
      <w:r>
        <w:rPr>
          <w:rFonts w:ascii="Times New Roman"/>
          <w:b w:val="false"/>
          <w:i w:val="false"/>
          <w:color w:val="000000"/>
          <w:sz w:val="28"/>
        </w:rPr>
        <w:t>
      29. Нысанның 26-бағанында ұжымдық шарттары бар орта жеке кәсіпорындардың жалпы саны көрсетіледі.</w:t>
      </w:r>
    </w:p>
    <w:bookmarkEnd w:id="304"/>
    <w:bookmarkStart w:name="z685" w:id="305"/>
    <w:p>
      <w:pPr>
        <w:spacing w:after="0"/>
        <w:ind w:left="0"/>
        <w:jc w:val="both"/>
      </w:pPr>
      <w:r>
        <w:rPr>
          <w:rFonts w:ascii="Times New Roman"/>
          <w:b w:val="false"/>
          <w:i w:val="false"/>
          <w:color w:val="000000"/>
          <w:sz w:val="28"/>
        </w:rPr>
        <w:t>
      30. Нысанның 27-бағанында жұмыс істеп тұрған орта жеке кәсіпорындардың санынан ұжымдық шарттары бар орта жеке кәсіпорындарды қамту пайызы көрсетіледі (8-баған).</w:t>
      </w:r>
    </w:p>
    <w:bookmarkEnd w:id="305"/>
    <w:bookmarkStart w:name="z686" w:id="306"/>
    <w:p>
      <w:pPr>
        <w:spacing w:after="0"/>
        <w:ind w:left="0"/>
        <w:jc w:val="both"/>
      </w:pPr>
      <w:r>
        <w:rPr>
          <w:rFonts w:ascii="Times New Roman"/>
          <w:b w:val="false"/>
          <w:i w:val="false"/>
          <w:color w:val="000000"/>
          <w:sz w:val="28"/>
        </w:rPr>
        <w:t>
      31. Нысанның 28-бағанында ұжымдық шарттары бар шағын жеке кәсіпорындардың жалпы саны көрсетіледі.</w:t>
      </w:r>
    </w:p>
    <w:bookmarkEnd w:id="306"/>
    <w:bookmarkStart w:name="z687" w:id="307"/>
    <w:p>
      <w:pPr>
        <w:spacing w:after="0"/>
        <w:ind w:left="0"/>
        <w:jc w:val="both"/>
      </w:pPr>
      <w:r>
        <w:rPr>
          <w:rFonts w:ascii="Times New Roman"/>
          <w:b w:val="false"/>
          <w:i w:val="false"/>
          <w:color w:val="000000"/>
          <w:sz w:val="28"/>
        </w:rPr>
        <w:t>
      32. Нысанның 29-бағанында жұмыс істеп тұрған шағын жеке кәсіпорындардың санынан ұжымдық шарттары бар шағын жеке кәсіпорындарды қамту пайызы көрсетіледі (9-баған).</w:t>
      </w:r>
    </w:p>
    <w:bookmarkEnd w:id="3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