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7174" w14:textId="1097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 және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391 бұйрығы. Қазақстан Республикасының Әділет министрлігінде 2024 жылғы 30 қыркүйекте № 35172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кіріспенің орыс тіліндегі мәтінге өзгеріс енгізілді, қазақ тіліндегі мәтін өзгермейді;</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9" w:id="4"/>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тұрған белгілі бір тұрғылықты жері жоқ адамдарға, адам саудасының құрбандарына, тұрмыстық зорлық-зомбылық құрбандарына (бұдан әрі – уақытша болу ұйымдарындағы қызмет алушылар) уақытша болу жағдайларында арнаулы әлеуметтік қызметтер көрсететін ұйымдар қызметінің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"29. Уақытша болу ұйымдары келесі түрде құрылады:</w:t>
      </w:r>
    </w:p>
    <w:bookmarkEnd w:id="5"/>
    <w:bookmarkStart w:name="z12" w:id="6"/>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қызметінде тұрған белгілі бір тұрғылықты жері жоқ адамдарға әлеуметтік бейімдеу орталықтары түнде болу үйлері;</w:t>
      </w:r>
    </w:p>
    <w:bookmarkEnd w:id="6"/>
    <w:bookmarkStart w:name="z13" w:id="7"/>
    <w:p>
      <w:pPr>
        <w:spacing w:after="0"/>
        <w:ind w:left="0"/>
        <w:jc w:val="both"/>
      </w:pPr>
      <w:r>
        <w:rPr>
          <w:rFonts w:ascii="Times New Roman"/>
          <w:b w:val="false"/>
          <w:i w:val="false"/>
          <w:color w:val="000000"/>
          <w:sz w:val="28"/>
        </w:rPr>
        <w:t>
      2) адам саудасының құрбандарына, тұрмыстық зорлық-зомбылық құрбандарына дағдарыс орталықтары әлеуметтік бейімдеу орталықтары приют.";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"31. Уақытша болу ұйымдарына кәмелетке толған қызмет алушыларды, оның ішінде түрлі себептер бойынша жеке басын куәландыратын құжаттары жоқ, баспанасы болмаған немесе одан айырылып қалған, сондай-ақ адам саудасының құрбаны және тұрмыстық зорлық-зомбылық құрбаны ретінде анықталған және сәйкестендірілген адамдарды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"33. Уақытша болу ұйымдарда:</w:t>
      </w:r>
    </w:p>
    <w:bookmarkEnd w:id="9"/>
    <w:bookmarkStart w:name="z18" w:id="10"/>
    <w:p>
      <w:pPr>
        <w:spacing w:after="0"/>
        <w:ind w:left="0"/>
        <w:jc w:val="both"/>
      </w:pPr>
      <w:r>
        <w:rPr>
          <w:rFonts w:ascii="Times New Roman"/>
          <w:b w:val="false"/>
          <w:i w:val="false"/>
          <w:color w:val="000000"/>
          <w:sz w:val="28"/>
        </w:rPr>
        <w:t>
      көрсетілетін қызметтерді алушыларды сәйкестендіру</w:t>
      </w:r>
    </w:p>
    <w:bookmarkEnd w:id="10"/>
    <w:bookmarkStart w:name="z19" w:id="11"/>
    <w:p>
      <w:pPr>
        <w:spacing w:after="0"/>
        <w:ind w:left="0"/>
        <w:jc w:val="both"/>
      </w:pPr>
      <w:r>
        <w:rPr>
          <w:rFonts w:ascii="Times New Roman"/>
          <w:b w:val="false"/>
          <w:i w:val="false"/>
          <w:color w:val="000000"/>
          <w:sz w:val="28"/>
        </w:rPr>
        <w:t>
      қызмет алушыларға жедел әлеуметтік көмек және қолдау көрсету;</w:t>
      </w:r>
    </w:p>
    <w:bookmarkEnd w:id="11"/>
    <w:bookmarkStart w:name="z20" w:id="12"/>
    <w:p>
      <w:pPr>
        <w:spacing w:after="0"/>
        <w:ind w:left="0"/>
        <w:jc w:val="both"/>
      </w:pPr>
      <w:r>
        <w:rPr>
          <w:rFonts w:ascii="Times New Roman"/>
          <w:b w:val="false"/>
          <w:i w:val="false"/>
          <w:color w:val="000000"/>
          <w:sz w:val="28"/>
        </w:rPr>
        <w:t>
      қызмет алушылардың жеке қажеттіліктерін ескере отырып, олардың жеке даму, әлеуметтік-еңбекке бейімделу деңгейін арттыруға бағдарланған арнаулы әлеуметтік қызметтерді көрсету;</w:t>
      </w:r>
    </w:p>
    <w:bookmarkEnd w:id="12"/>
    <w:bookmarkStart w:name="z21" w:id="13"/>
    <w:p>
      <w:pPr>
        <w:spacing w:after="0"/>
        <w:ind w:left="0"/>
        <w:jc w:val="both"/>
      </w:pPr>
      <w:r>
        <w:rPr>
          <w:rFonts w:ascii="Times New Roman"/>
          <w:b w:val="false"/>
          <w:i w:val="false"/>
          <w:color w:val="000000"/>
          <w:sz w:val="28"/>
        </w:rPr>
        <w:t>
      қызмет алушыларды арнаулы әлеуметтік қызметтер көрсетудің көлемі мен түрлері, уақытша болу ұйымның ішкі тәртіп қағидалары туралы хабардар ету;</w:t>
      </w:r>
    </w:p>
    <w:bookmarkEnd w:id="13"/>
    <w:bookmarkStart w:name="z22" w:id="14"/>
    <w:p>
      <w:pPr>
        <w:spacing w:after="0"/>
        <w:ind w:left="0"/>
        <w:jc w:val="both"/>
      </w:pPr>
      <w:r>
        <w:rPr>
          <w:rFonts w:ascii="Times New Roman"/>
          <w:b w:val="false"/>
          <w:i w:val="false"/>
          <w:color w:val="000000"/>
          <w:sz w:val="28"/>
        </w:rPr>
        <w:t>
      арнаулы әлеуметтік қызметке мұқтаж белгілі бір тұрғылықты жері жоқ адамдарды анықтау және оларды уақытша болу ұйымына жеткізуді мобильді әлеуметтік патруль қызметі жүзеге асырады;</w:t>
      </w:r>
    </w:p>
    <w:bookmarkEnd w:id="14"/>
    <w:bookmarkStart w:name="z23" w:id="15"/>
    <w:p>
      <w:pPr>
        <w:spacing w:after="0"/>
        <w:ind w:left="0"/>
        <w:jc w:val="both"/>
      </w:pPr>
      <w:r>
        <w:rPr>
          <w:rFonts w:ascii="Times New Roman"/>
          <w:b w:val="false"/>
          <w:i w:val="false"/>
          <w:color w:val="000000"/>
          <w:sz w:val="28"/>
        </w:rPr>
        <w:t>
      ғимаратты санитариялық-эпидемиологиялық, қауіпсіздік нормаларына, оның ішінде өрт қауіпсіздігі талаптарына сәйкес ұстау;</w:t>
      </w:r>
    </w:p>
    <w:bookmarkEnd w:id="15"/>
    <w:bookmarkStart w:name="z24" w:id="16"/>
    <w:p>
      <w:pPr>
        <w:spacing w:after="0"/>
        <w:ind w:left="0"/>
        <w:jc w:val="both"/>
      </w:pPr>
      <w:r>
        <w:rPr>
          <w:rFonts w:ascii="Times New Roman"/>
          <w:b w:val="false"/>
          <w:i w:val="false"/>
          <w:color w:val="000000"/>
          <w:sz w:val="28"/>
        </w:rPr>
        <w:t>
      заманауи техникалық жабдықтар;</w:t>
      </w:r>
    </w:p>
    <w:bookmarkEnd w:id="16"/>
    <w:bookmarkStart w:name="z25" w:id="17"/>
    <w:p>
      <w:pPr>
        <w:spacing w:after="0"/>
        <w:ind w:left="0"/>
        <w:jc w:val="both"/>
      </w:pPr>
      <w:r>
        <w:rPr>
          <w:rFonts w:ascii="Times New Roman"/>
          <w:b w:val="false"/>
          <w:i w:val="false"/>
          <w:color w:val="000000"/>
          <w:sz w:val="28"/>
        </w:rPr>
        <w:t>
      уақытша болу ұйымының ғимаратын тұруға ыңғайлы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bookmarkEnd w:id="17"/>
    <w:bookmarkStart w:name="z26" w:id="18"/>
    <w:p>
      <w:pPr>
        <w:spacing w:after="0"/>
        <w:ind w:left="0"/>
        <w:jc w:val="both"/>
      </w:pPr>
      <w:r>
        <w:rPr>
          <w:rFonts w:ascii="Times New Roman"/>
          <w:b w:val="false"/>
          <w:i w:val="false"/>
          <w:color w:val="000000"/>
          <w:sz w:val="28"/>
        </w:rPr>
        <w:t>
      уақытша болу ұйымының құрылтай құжаттарына сәйкес өзге де қызмет қамтамасыз 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3) тармақшасы жаңа редакцияда жазылсын:</w:t>
      </w:r>
    </w:p>
    <w:bookmarkStart w:name="z28" w:id="19"/>
    <w:p>
      <w:pPr>
        <w:spacing w:after="0"/>
        <w:ind w:left="0"/>
        <w:jc w:val="both"/>
      </w:pPr>
      <w:r>
        <w:rPr>
          <w:rFonts w:ascii="Times New Roman"/>
          <w:b w:val="false"/>
          <w:i w:val="false"/>
          <w:color w:val="000000"/>
          <w:sz w:val="28"/>
        </w:rPr>
        <w:t>
      "3) жеке іс.</w:t>
      </w:r>
    </w:p>
    <w:bookmarkEnd w:id="19"/>
    <w:bookmarkStart w:name="z29" w:id="20"/>
    <w:p>
      <w:pPr>
        <w:spacing w:after="0"/>
        <w:ind w:left="0"/>
        <w:jc w:val="both"/>
      </w:pPr>
      <w:r>
        <w:rPr>
          <w:rFonts w:ascii="Times New Roman"/>
          <w:b w:val="false"/>
          <w:i w:val="false"/>
          <w:color w:val="000000"/>
          <w:sz w:val="28"/>
        </w:rPr>
        <w:t xml:space="preserve">
      Қызмет алушы уақытша болу ұйымына түскен кезде (тәулік бойы тұрақты немесе уақытша тұруға арналған (бір жылға дейін)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bookmarkEnd w:id="20"/>
    <w:bookmarkStart w:name="z30" w:id="21"/>
    <w:p>
      <w:pPr>
        <w:spacing w:after="0"/>
        <w:ind w:left="0"/>
        <w:jc w:val="both"/>
      </w:pPr>
      <w:r>
        <w:rPr>
          <w:rFonts w:ascii="Times New Roman"/>
          <w:b w:val="false"/>
          <w:i w:val="false"/>
          <w:color w:val="000000"/>
          <w:sz w:val="28"/>
        </w:rPr>
        <w:t>
      Қызмет алушылардың жеке ісінде мынадай құжаттар сақталады:</w:t>
      </w:r>
    </w:p>
    <w:bookmarkEnd w:id="21"/>
    <w:bookmarkStart w:name="z31" w:id="22"/>
    <w:p>
      <w:pPr>
        <w:spacing w:after="0"/>
        <w:ind w:left="0"/>
        <w:jc w:val="both"/>
      </w:pPr>
      <w:r>
        <w:rPr>
          <w:rFonts w:ascii="Times New Roman"/>
          <w:b w:val="false"/>
          <w:i w:val="false"/>
          <w:color w:val="000000"/>
          <w:sz w:val="28"/>
        </w:rPr>
        <w:t>
      қызмет алушының жазбаша өтініші;</w:t>
      </w:r>
    </w:p>
    <w:bookmarkEnd w:id="22"/>
    <w:bookmarkStart w:name="z32" w:id="23"/>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 (бар болса);</w:t>
      </w:r>
    </w:p>
    <w:bookmarkEnd w:id="23"/>
    <w:bookmarkStart w:name="z33" w:id="24"/>
    <w:p>
      <w:pPr>
        <w:spacing w:after="0"/>
        <w:ind w:left="0"/>
        <w:jc w:val="both"/>
      </w:pPr>
      <w:r>
        <w:rPr>
          <w:rFonts w:ascii="Times New Roman"/>
          <w:b w:val="false"/>
          <w:i w:val="false"/>
          <w:color w:val="000000"/>
          <w:sz w:val="28"/>
        </w:rPr>
        <w:t>
      оңалту туралы шарт;</w:t>
      </w:r>
    </w:p>
    <w:bookmarkEnd w:id="24"/>
    <w:bookmarkStart w:name="z34" w:id="25"/>
    <w:p>
      <w:pPr>
        <w:spacing w:after="0"/>
        <w:ind w:left="0"/>
        <w:jc w:val="both"/>
      </w:pPr>
      <w:r>
        <w:rPr>
          <w:rFonts w:ascii="Times New Roman"/>
          <w:b w:val="false"/>
          <w:i w:val="false"/>
          <w:color w:val="000000"/>
          <w:sz w:val="28"/>
        </w:rPr>
        <w:t>
      уақытша болу ұйымына тіркеу туралы бұйрықтың көшірмесі.</w:t>
      </w:r>
    </w:p>
    <w:bookmarkEnd w:id="25"/>
    <w:bookmarkStart w:name="z35" w:id="26"/>
    <w:p>
      <w:pPr>
        <w:spacing w:after="0"/>
        <w:ind w:left="0"/>
        <w:jc w:val="both"/>
      </w:pPr>
      <w:r>
        <w:rPr>
          <w:rFonts w:ascii="Times New Roman"/>
          <w:b w:val="false"/>
          <w:i w:val="false"/>
          <w:color w:val="000000"/>
          <w:sz w:val="28"/>
        </w:rPr>
        <w:t xml:space="preserve">
      Қызмет алушылардың жеке ісін уақытша болу ұйымы қызмет алушы уақытша болу ұйымына түскен сәттен бастап және ол шыққанға дейін оның әрқайсысына жүргізеді. </w:t>
      </w:r>
    </w:p>
    <w:bookmarkEnd w:id="26"/>
    <w:bookmarkStart w:name="z36" w:id="27"/>
    <w:p>
      <w:pPr>
        <w:spacing w:after="0"/>
        <w:ind w:left="0"/>
        <w:jc w:val="both"/>
      </w:pPr>
      <w:r>
        <w:rPr>
          <w:rFonts w:ascii="Times New Roman"/>
          <w:b w:val="false"/>
          <w:i w:val="false"/>
          <w:color w:val="000000"/>
          <w:sz w:val="28"/>
        </w:rPr>
        <w:t>
      Қызмет алушы бір уақытша болу ұйымынан екінші уақытша болу ұйымына өткен (ауысқан) кезде қызмет алушының жеке ісі істегі құжаттардың тізімдемесімен қабылдау-тапсыру актісі бойынша бірге беріледі. Қызмет алушының жеке ісіне оны шығару туралы бұйрықтың көшірмесі, оңалту туралы шарты, осы Қағидаларға 4-қосымшаға сәйкес нысан бойынша жеке жоспар, осы Қағидаларға 5-қосымшаға сәйкес нысан бойынша Мониторинг журналы қоса беріледі.";</w:t>
      </w:r>
    </w:p>
    <w:bookmarkEnd w:id="27"/>
    <w:bookmarkStart w:name="z37"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8"/>
    <w:bookmarkStart w:name="z38" w:id="29"/>
    <w:p>
      <w:pPr>
        <w:spacing w:after="0"/>
        <w:ind w:left="0"/>
        <w:jc w:val="both"/>
      </w:pPr>
      <w:r>
        <w:rPr>
          <w:rFonts w:ascii="Times New Roman"/>
          <w:b w:val="false"/>
          <w:i w:val="false"/>
          <w:color w:val="000000"/>
          <w:sz w:val="28"/>
        </w:rPr>
        <w:t xml:space="preserve">
      2.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мынадай өзгерістер енгізілсін:</w:t>
      </w:r>
    </w:p>
    <w:bookmarkEnd w:id="29"/>
    <w:bookmarkStart w:name="z39" w:id="30"/>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"8. Қызметтерді алушылардың жеке қажеттілігін бағалау негізінде уақытша болу ұйымының мамандары жоғалтылған әлеуметтік мәртебесін қалпына келтіргісі келетін әрбір қызметтерді алушыға оңалту туралы шарт (бұдан әрі – шарт) әзірлейді. Шарт осы Стандартқа 2-қосымшада көзделген нысан бойынша жасалады.";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тоғызыншы абзацы мынадай редакцияда жазылсын:</w:t>
      </w:r>
    </w:p>
    <w:bookmarkStart w:name="z43" w:id="32"/>
    <w:p>
      <w:pPr>
        <w:spacing w:after="0"/>
        <w:ind w:left="0"/>
        <w:jc w:val="both"/>
      </w:pPr>
      <w:r>
        <w:rPr>
          <w:rFonts w:ascii="Times New Roman"/>
          <w:b w:val="false"/>
          <w:i w:val="false"/>
          <w:color w:val="000000"/>
          <w:sz w:val="28"/>
        </w:rPr>
        <w:t xml:space="preserve">
      "Осы тармақтың 1), 3), 4), 5) тармақшаларында көзделген негіздемелер бойынша уақытша болу ұйымынан шығарылған қызметтерді алушылармен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шығарылғаннан кейін күнтізбелік бір жылдан соң оңалту туралы шарт жасалады.";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абзацы мынадай редакцияда жазылсын:</w:t>
      </w:r>
    </w:p>
    <w:bookmarkStart w:name="z45" w:id="33"/>
    <w:p>
      <w:pPr>
        <w:spacing w:after="0"/>
        <w:ind w:left="0"/>
        <w:jc w:val="both"/>
      </w:pPr>
      <w:r>
        <w:rPr>
          <w:rFonts w:ascii="Times New Roman"/>
          <w:b w:val="false"/>
          <w:i w:val="false"/>
          <w:color w:val="000000"/>
          <w:sz w:val="28"/>
        </w:rPr>
        <w:t>
      "Түнде болу үйлерінде (бөлімшелерінде), мобильді әлеуметтік патруль қызметі қызметтерді алушылардың арасында оңалтудың орындылығы мен маңыздылығы туралы ақпараттық-түсіндіру жұмысын жүргізеді."</w:t>
      </w:r>
    </w:p>
    <w:bookmarkEnd w:id="33"/>
    <w:bookmarkStart w:name="z46" w:id="34"/>
    <w:p>
      <w:pPr>
        <w:spacing w:after="0"/>
        <w:ind w:left="0"/>
        <w:jc w:val="both"/>
      </w:pPr>
      <w:r>
        <w:rPr>
          <w:rFonts w:ascii="Times New Roman"/>
          <w:b w:val="false"/>
          <w:i w:val="false"/>
          <w:color w:val="000000"/>
          <w:sz w:val="28"/>
        </w:rPr>
        <w:t xml:space="preserve">
      Халықты әлеуметтік қорғау саласында уақытша болу жағдайында арнаулы әлеуметтік қызметтер көрсету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4"/>
    <w:bookmarkStart w:name="z47" w:id="35"/>
    <w:p>
      <w:pPr>
        <w:spacing w:after="0"/>
        <w:ind w:left="0"/>
        <w:jc w:val="both"/>
      </w:pPr>
      <w:r>
        <w:rPr>
          <w:rFonts w:ascii="Times New Roman"/>
          <w:b w:val="false"/>
          <w:i w:val="false"/>
          <w:color w:val="000000"/>
          <w:sz w:val="28"/>
        </w:rPr>
        <w:t xml:space="preserve">
      Халықты әлеуметтік қорғау саласында уақытша болу жағдайында арнаулы әлеуметтік қызметтер көрсету стандартына </w:t>
      </w:r>
      <w:r>
        <w:rPr>
          <w:rFonts w:ascii="Times New Roman"/>
          <w:b w:val="false"/>
          <w:i w:val="false"/>
          <w:color w:val="000000"/>
          <w:sz w:val="28"/>
        </w:rPr>
        <w:t>3-қосымшада</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xml:space="preserve">
      Уақытша болу ұйымдарына арналған төсек-орын және ішкиім, жеке гигиеналық құралдар, сондай-ақ олардың тозу мерзімдерінің ең төмен </w:t>
      </w:r>
      <w:r>
        <w:rPr>
          <w:rFonts w:ascii="Times New Roman"/>
          <w:b w:val="false"/>
          <w:i w:val="false"/>
          <w:color w:val="000000"/>
          <w:sz w:val="28"/>
        </w:rPr>
        <w:t>нормаларында:</w:t>
      </w:r>
    </w:p>
    <w:bookmarkEnd w:id="36"/>
    <w:bookmarkStart w:name="z49" w:id="37"/>
    <w:p>
      <w:pPr>
        <w:spacing w:after="0"/>
        <w:ind w:left="0"/>
        <w:jc w:val="both"/>
      </w:pPr>
      <w:r>
        <w:rPr>
          <w:rFonts w:ascii="Times New Roman"/>
          <w:b w:val="false"/>
          <w:i w:val="false"/>
          <w:color w:val="000000"/>
          <w:sz w:val="28"/>
        </w:rPr>
        <w:t>
      реттік нөмірі 18-жол мынадай редакцияда жазылсын:</w:t>
      </w:r>
    </w:p>
    <w:bookmarkEnd w:id="37"/>
    <w:bookmarkStart w:name="z50"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ұйымы дәрігерінің қорытындысы бойынша, бірақ күніне ресоциализация туралы шарт жасаған бір қызметтерді алушыға 1 данадан артық емес</w:t>
            </w:r>
          </w:p>
        </w:tc>
      </w:tr>
    </w:tbl>
    <w:bookmarkStart w:name="z51" w:id="39"/>
    <w:p>
      <w:pPr>
        <w:spacing w:after="0"/>
        <w:ind w:left="0"/>
        <w:jc w:val="both"/>
      </w:pPr>
      <w:r>
        <w:rPr>
          <w:rFonts w:ascii="Times New Roman"/>
          <w:b w:val="false"/>
          <w:i w:val="false"/>
          <w:color w:val="000000"/>
          <w:sz w:val="28"/>
        </w:rPr>
        <w:t>
      ";</w:t>
      </w:r>
    </w:p>
    <w:bookmarkEnd w:id="39"/>
    <w:bookmarkStart w:name="z52" w:id="40"/>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адам саудасының құрбандарына арнаулы әлеуметтік қызметтер көрсету </w:t>
      </w:r>
      <w:r>
        <w:rPr>
          <w:rFonts w:ascii="Times New Roman"/>
          <w:b w:val="false"/>
          <w:i w:val="false"/>
          <w:color w:val="000000"/>
          <w:sz w:val="28"/>
        </w:rPr>
        <w:t>стандартында: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4" w:id="41"/>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41"/>
    <w:bookmarkStart w:name="z55" w:id="42"/>
    <w:p>
      <w:pPr>
        <w:spacing w:after="0"/>
        <w:ind w:left="0"/>
        <w:jc w:val="both"/>
      </w:pPr>
      <w:r>
        <w:rPr>
          <w:rFonts w:ascii="Times New Roman"/>
          <w:b w:val="false"/>
          <w:i w:val="false"/>
          <w:color w:val="000000"/>
          <w:sz w:val="28"/>
        </w:rPr>
        <w:t>
      1)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bookmarkEnd w:id="42"/>
    <w:bookmarkStart w:name="z56" w:id="43"/>
    <w:p>
      <w:pPr>
        <w:spacing w:after="0"/>
        <w:ind w:left="0"/>
        <w:jc w:val="both"/>
      </w:pPr>
      <w:r>
        <w:rPr>
          <w:rFonts w:ascii="Times New Roman"/>
          <w:b w:val="false"/>
          <w:i w:val="false"/>
          <w:color w:val="000000"/>
          <w:sz w:val="28"/>
        </w:rPr>
        <w:t>
      2) адам саудасының құрбанын сәйкестендіру –адамды Қазақстан Республикасының заңнамасында белгіленген тәртіппен адам саудасының құрбаны деп тану рәсімі;</w:t>
      </w:r>
    </w:p>
    <w:bookmarkEnd w:id="43"/>
    <w:bookmarkStart w:name="z57" w:id="44"/>
    <w:p>
      <w:pPr>
        <w:spacing w:after="0"/>
        <w:ind w:left="0"/>
        <w:jc w:val="both"/>
      </w:pPr>
      <w:r>
        <w:rPr>
          <w:rFonts w:ascii="Times New Roman"/>
          <w:b w:val="false"/>
          <w:i w:val="false"/>
          <w:color w:val="000000"/>
          <w:sz w:val="28"/>
        </w:rPr>
        <w:t>
      3)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 мынадай редакцияда жазылсын:</w:t>
      </w:r>
    </w:p>
    <w:bookmarkStart w:name="z59" w:id="45"/>
    <w:p>
      <w:pPr>
        <w:spacing w:after="0"/>
        <w:ind w:left="0"/>
        <w:jc w:val="both"/>
      </w:pPr>
      <w:r>
        <w:rPr>
          <w:rFonts w:ascii="Times New Roman"/>
          <w:b w:val="false"/>
          <w:i w:val="false"/>
          <w:color w:val="000000"/>
          <w:sz w:val="28"/>
        </w:rPr>
        <w:t xml:space="preserve">
      "Ұйым рұқсатты алған күннен бастап бір жұмыс күні ішінде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қызметтерді алушымен оңалту туралы шарт (бұдан әрі – шарт) оңалту туралы үлгілік шарт негізінде жасасады.";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мынандай редакцияда жазылсын:</w:t>
      </w:r>
    </w:p>
    <w:bookmarkStart w:name="z61" w:id="46"/>
    <w:p>
      <w:pPr>
        <w:spacing w:after="0"/>
        <w:ind w:left="0"/>
        <w:jc w:val="both"/>
      </w:pPr>
      <w:r>
        <w:rPr>
          <w:rFonts w:ascii="Times New Roman"/>
          <w:b w:val="false"/>
          <w:i w:val="false"/>
          <w:color w:val="000000"/>
          <w:sz w:val="28"/>
        </w:rPr>
        <w:t>
      "19. Адам саудасының құрбандары деп танылған адамдарға оңалту туралы шарт жасалғанға дейін төмендегідей көлемде жалпы сипаттағы қызметтер көрсетіледі:";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мынандай редакцияда жазылсын:</w:t>
      </w:r>
    </w:p>
    <w:bookmarkStart w:name="z63" w:id="47"/>
    <w:p>
      <w:pPr>
        <w:spacing w:after="0"/>
        <w:ind w:left="0"/>
        <w:jc w:val="both"/>
      </w:pPr>
      <w:r>
        <w:rPr>
          <w:rFonts w:ascii="Times New Roman"/>
          <w:b w:val="false"/>
          <w:i w:val="false"/>
          <w:color w:val="000000"/>
          <w:sz w:val="28"/>
        </w:rPr>
        <w:t>
      "20. Оңалту туралы шарт жасаған көрсетілетін қызметтерді алушы арнаулы әлеуметтік қызметтерді жеке жоспарға сәйкес мынадай көлемде және түрлерде алады:";</w:t>
      </w:r>
    </w:p>
    <w:bookmarkEnd w:id="47"/>
    <w:bookmarkStart w:name="z64" w:id="48"/>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48"/>
    <w:bookmarkStart w:name="z65" w:id="49"/>
    <w:p>
      <w:pPr>
        <w:spacing w:after="0"/>
        <w:ind w:left="0"/>
        <w:jc w:val="both"/>
      </w:pPr>
      <w:r>
        <w:rPr>
          <w:rFonts w:ascii="Times New Roman"/>
          <w:b w:val="false"/>
          <w:i w:val="false"/>
          <w:color w:val="000000"/>
          <w:sz w:val="28"/>
        </w:rPr>
        <w:t>
      "7) әлеуметтік-экономикалық қызметтер:</w:t>
      </w:r>
    </w:p>
    <w:bookmarkEnd w:id="49"/>
    <w:bookmarkStart w:name="z66" w:id="50"/>
    <w:p>
      <w:pPr>
        <w:spacing w:after="0"/>
        <w:ind w:left="0"/>
        <w:jc w:val="both"/>
      </w:pPr>
      <w:r>
        <w:rPr>
          <w:rFonts w:ascii="Times New Roman"/>
          <w:b w:val="false"/>
          <w:i w:val="false"/>
          <w:color w:val="000000"/>
          <w:sz w:val="28"/>
        </w:rPr>
        <w:t xml:space="preserve">
      әлеуметтік-экономикалық қызметтерге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w:t>
      </w:r>
    </w:p>
    <w:bookmarkEnd w:id="50"/>
    <w:bookmarkStart w:name="z67" w:id="51"/>
    <w:p>
      <w:pPr>
        <w:spacing w:after="0"/>
        <w:ind w:left="0"/>
        <w:jc w:val="both"/>
      </w:pPr>
      <w:r>
        <w:rPr>
          <w:rFonts w:ascii="Times New Roman"/>
          <w:b w:val="false"/>
          <w:i w:val="false"/>
          <w:color w:val="000000"/>
          <w:sz w:val="28"/>
        </w:rPr>
        <w:t>
      арнаулы әлеуметтік қызметтерге мұқтаж (мұқтаж) адамды (отбасын) алуға жәрдемдесу, Қазақстан Республикасының заңнамасында белгіленген тәртіппен жергілікті өкілді органдардың шешімдері бойынша көрсетілетін әлеуметтік көмекке жүгіну;</w:t>
      </w:r>
    </w:p>
    <w:bookmarkEnd w:id="51"/>
    <w:bookmarkStart w:name="z68" w:id="52"/>
    <w:p>
      <w:pPr>
        <w:spacing w:after="0"/>
        <w:ind w:left="0"/>
        <w:jc w:val="both"/>
      </w:pPr>
      <w:r>
        <w:rPr>
          <w:rFonts w:ascii="Times New Roman"/>
          <w:b w:val="false"/>
          <w:i w:val="false"/>
          <w:color w:val="000000"/>
          <w:sz w:val="28"/>
        </w:rPr>
        <w:t>
      Қазақстан Республикасының Жәбірленушілерге өтемақы қоры туралы заңнамасына сәйкес өтемақы алуға жәрдемдесу.</w:t>
      </w:r>
    </w:p>
    <w:bookmarkEnd w:id="52"/>
    <w:bookmarkStart w:name="z69" w:id="53"/>
    <w:p>
      <w:pPr>
        <w:spacing w:after="0"/>
        <w:ind w:left="0"/>
        <w:jc w:val="both"/>
      </w:pPr>
      <w:r>
        <w:rPr>
          <w:rFonts w:ascii="Times New Roman"/>
          <w:b w:val="false"/>
          <w:i w:val="false"/>
          <w:color w:val="000000"/>
          <w:sz w:val="28"/>
        </w:rPr>
        <w:t>
      Әлеуметтік-экономикалық қызметтерді ұсыну сапасына қойылатын талаптар:</w:t>
      </w:r>
    </w:p>
    <w:bookmarkEnd w:id="53"/>
    <w:bookmarkStart w:name="z70" w:id="54"/>
    <w:p>
      <w:pPr>
        <w:spacing w:after="0"/>
        <w:ind w:left="0"/>
        <w:jc w:val="both"/>
      </w:pPr>
      <w:r>
        <w:rPr>
          <w:rFonts w:ascii="Times New Roman"/>
          <w:b w:val="false"/>
          <w:i w:val="false"/>
          <w:color w:val="000000"/>
          <w:sz w:val="28"/>
        </w:rPr>
        <w:t>
      көрсетілетін қызметтерді алушыларға жеңілдіктерді, жәрдемақыларды, өтемақыларды, және басқа да төлемдерді алуға, тұрғын үй мәселелерін шешуге жәрдемдесу көрсетілетін қызметтерді алушылар үшін қызығушылық тудыратын мәселелерді шешуде уақтылы, толық, білікті әрі тиімді көмек көрсетуді қамтамасыз етеді;</w:t>
      </w:r>
    </w:p>
    <w:bookmarkEnd w:id="54"/>
    <w:bookmarkStart w:name="z71" w:id="55"/>
    <w:p>
      <w:pPr>
        <w:spacing w:after="0"/>
        <w:ind w:left="0"/>
        <w:jc w:val="both"/>
      </w:pPr>
      <w:r>
        <w:rPr>
          <w:rFonts w:ascii="Times New Roman"/>
          <w:b w:val="false"/>
          <w:i w:val="false"/>
          <w:color w:val="000000"/>
          <w:sz w:val="28"/>
        </w:rPr>
        <w:t>
      Қазақстан Республикасының Жәбірленушілерге өтемақы қоры туралы заңнамасына сәйкес әлеуметтік көмек, сондай-ақ өтемақы алу үшін тиісті адресаттарға құжаттарды (өтініштер, шағымдар, анықтамалар және басқа құжаттар) дайындауға және жіберуге көмек көрсету.";</w:t>
      </w:r>
    </w:p>
    <w:bookmarkEnd w:id="55"/>
    <w:bookmarkStart w:name="z72" w:id="56"/>
    <w:p>
      <w:pPr>
        <w:spacing w:after="0"/>
        <w:ind w:left="0"/>
        <w:jc w:val="both"/>
      </w:pPr>
      <w:r>
        <w:rPr>
          <w:rFonts w:ascii="Times New Roman"/>
          <w:b w:val="false"/>
          <w:i w:val="false"/>
          <w:color w:val="000000"/>
          <w:sz w:val="28"/>
        </w:rPr>
        <w:t xml:space="preserve">
      Халықты әлеуметтік қорғау саласында адам саудасының құрбандарына арнаулы әлеуметтік қызметтер көрсету стандартына </w:t>
      </w:r>
      <w:r>
        <w:rPr>
          <w:rFonts w:ascii="Times New Roman"/>
          <w:b w:val="false"/>
          <w:i w:val="false"/>
          <w:color w:val="000000"/>
          <w:sz w:val="28"/>
        </w:rPr>
        <w:t>2-қосымшада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парағында</w:t>
      </w:r>
      <w:r>
        <w:rPr>
          <w:rFonts w:ascii="Times New Roman"/>
          <w:b w:val="false"/>
          <w:i w:val="false"/>
          <w:color w:val="000000"/>
          <w:sz w:val="28"/>
        </w:rPr>
        <w:t>:</w:t>
      </w:r>
    </w:p>
    <w:bookmarkStart w:name="z74" w:id="57"/>
    <w:p>
      <w:pPr>
        <w:spacing w:after="0"/>
        <w:ind w:left="0"/>
        <w:jc w:val="both"/>
      </w:pPr>
      <w:r>
        <w:rPr>
          <w:rFonts w:ascii="Times New Roman"/>
          <w:b w:val="false"/>
          <w:i w:val="false"/>
          <w:color w:val="000000"/>
          <w:sz w:val="28"/>
        </w:rPr>
        <w:t>
      мынадай мазмұндағы реттік нөмірлері 6-1 және 6-2-жолдармен толықтырылсын:</w:t>
      </w:r>
    </w:p>
    <w:bookmarkEnd w:id="57"/>
    <w:bookmarkStart w:name="z75"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құқық бұзушылық жасауға мәжбүрлеу мақсатындағы адам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9"/>
    <w:p>
      <w:pPr>
        <w:spacing w:after="0"/>
        <w:ind w:left="0"/>
        <w:jc w:val="both"/>
      </w:pPr>
      <w:r>
        <w:rPr>
          <w:rFonts w:ascii="Times New Roman"/>
          <w:b w:val="false"/>
          <w:i w:val="false"/>
          <w:color w:val="000000"/>
          <w:sz w:val="28"/>
        </w:rPr>
        <w:t>
      ";</w:t>
      </w:r>
    </w:p>
    <w:bookmarkEnd w:id="59"/>
    <w:bookmarkStart w:name="z77" w:id="60"/>
    <w:p>
      <w:pPr>
        <w:spacing w:after="0"/>
        <w:ind w:left="0"/>
        <w:jc w:val="both"/>
      </w:pPr>
      <w:r>
        <w:rPr>
          <w:rFonts w:ascii="Times New Roman"/>
          <w:b w:val="false"/>
          <w:i w:val="false"/>
          <w:color w:val="000000"/>
          <w:sz w:val="28"/>
        </w:rPr>
        <w:t>
      реттік нөмірлері 9 және 10-жолдармен мынадай редакцияда жазылсын:</w:t>
      </w:r>
    </w:p>
    <w:bookmarkEnd w:id="60"/>
    <w:bookmarkStart w:name="z78"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мәжбүрлі еңбекті, яғни Қазақстан Республикасының заңдарында көзделген жағдайларды қоспағанда, зорлық-зомбылық немесе оны қолдану қатерін не оны орындау үшін осы адам өз қызметтерін ерікті түрде ұсынбаған қандай да бір жаза қатерін қолдану жолымен адамнан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адамның жезөкшелікпен айналысуын басқа адамның немесе ол көрсететін өзге де сексуалдық сипаттағы қызметтерді пайдалануы адамды жезөкшелікпен айналысуға мәжбүрлеу немесе алынған кірістерді немесе олардың бір бөлігін иемдену мақсатында, сол сияқты кінәлілерді осы мақсатқа қудалаусыз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2"/>
    <w:p>
      <w:pPr>
        <w:spacing w:after="0"/>
        <w:ind w:left="0"/>
        <w:jc w:val="both"/>
      </w:pPr>
      <w:r>
        <w:rPr>
          <w:rFonts w:ascii="Times New Roman"/>
          <w:b w:val="false"/>
          <w:i w:val="false"/>
          <w:color w:val="000000"/>
          <w:sz w:val="28"/>
        </w:rPr>
        <w:t>
      ";</w:t>
      </w:r>
    </w:p>
    <w:bookmarkEnd w:id="62"/>
    <w:bookmarkStart w:name="z80" w:id="63"/>
    <w:p>
      <w:pPr>
        <w:spacing w:after="0"/>
        <w:ind w:left="0"/>
        <w:jc w:val="both"/>
      </w:pPr>
      <w:r>
        <w:rPr>
          <w:rFonts w:ascii="Times New Roman"/>
          <w:b w:val="false"/>
          <w:i w:val="false"/>
          <w:color w:val="000000"/>
          <w:sz w:val="28"/>
        </w:rPr>
        <w:t>
      реттік нөмірі 12-жол мынадай редакцияда жазылсын:</w:t>
      </w:r>
    </w:p>
    <w:bookmarkEnd w:id="63"/>
    <w:bookmarkStart w:name="z81"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құқыққа қарсы іс-әрекет жасауға мәжбүрлеу,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5"/>
    <w:p>
      <w:pPr>
        <w:spacing w:after="0"/>
        <w:ind w:left="0"/>
        <w:jc w:val="both"/>
      </w:pPr>
      <w:r>
        <w:rPr>
          <w:rFonts w:ascii="Times New Roman"/>
          <w:b w:val="false"/>
          <w:i w:val="false"/>
          <w:color w:val="000000"/>
          <w:sz w:val="28"/>
        </w:rPr>
        <w:t>
      ";</w:t>
      </w:r>
    </w:p>
    <w:bookmarkEnd w:id="65"/>
    <w:bookmarkStart w:name="z83" w:id="66"/>
    <w:p>
      <w:pPr>
        <w:spacing w:after="0"/>
        <w:ind w:left="0"/>
        <w:jc w:val="both"/>
      </w:pPr>
      <w:r>
        <w:rPr>
          <w:rFonts w:ascii="Times New Roman"/>
          <w:b w:val="false"/>
          <w:i w:val="false"/>
          <w:color w:val="000000"/>
          <w:sz w:val="28"/>
        </w:rPr>
        <w:t xml:space="preserve">
      Халықты әлеуметтік қорғау саласында адам саудасының құрбандарына арнаулы әлеуметтік қызметтер көрсету стандартына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6"/>
    <w:bookmarkStart w:name="z84" w:id="67"/>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тұрмыстық зорлық-зомбылық құрбандарына арнаулы әлеуметтік қызметтер көрсету </w:t>
      </w:r>
      <w:r>
        <w:rPr>
          <w:rFonts w:ascii="Times New Roman"/>
          <w:b w:val="false"/>
          <w:i w:val="false"/>
          <w:color w:val="000000"/>
          <w:sz w:val="28"/>
        </w:rPr>
        <w:t>стандартында: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6" w:id="68"/>
    <w:p>
      <w:pPr>
        <w:spacing w:after="0"/>
        <w:ind w:left="0"/>
        <w:jc w:val="both"/>
      </w:pPr>
      <w:r>
        <w:rPr>
          <w:rFonts w:ascii="Times New Roman"/>
          <w:b w:val="false"/>
          <w:i w:val="false"/>
          <w:color w:val="000000"/>
          <w:sz w:val="28"/>
        </w:rPr>
        <w:t>
      "5. Ұйым мамандарының жұмыс сапасын арнаулы әлеуметтік қызметтер көрсету туралы шарттың (бұдан әрі – шарт) қолданылу мерзімінің аяқталу қорытындысы бойынша оңалту шаралары көрсетілетін қызметтерді алушылардың санына қарай уақытша болу және тұру ұйымының басшысы немесе уәкілетті орган бағалайды.";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88" w:id="69"/>
    <w:p>
      <w:pPr>
        <w:spacing w:after="0"/>
        <w:ind w:left="0"/>
        <w:jc w:val="both"/>
      </w:pPr>
      <w:r>
        <w:rPr>
          <w:rFonts w:ascii="Times New Roman"/>
          <w:b w:val="false"/>
          <w:i w:val="false"/>
          <w:color w:val="000000"/>
          <w:sz w:val="28"/>
        </w:rPr>
        <w:t>
      "6. Уақытша болу және тұру ұйымында шағымдар мен ұсыныстар кітабы ресімделеді, ол уақытша болу және тұру ұйымының басшысында сақталады және көрсетілетін қызметтерді алушылар мен келушілердің алғашқы талап етуі бойынша ұсынылады.</w:t>
      </w:r>
    </w:p>
    <w:bookmarkEnd w:id="69"/>
    <w:bookmarkStart w:name="z89" w:id="70"/>
    <w:p>
      <w:pPr>
        <w:spacing w:after="0"/>
        <w:ind w:left="0"/>
        <w:jc w:val="both"/>
      </w:pPr>
      <w:r>
        <w:rPr>
          <w:rFonts w:ascii="Times New Roman"/>
          <w:b w:val="false"/>
          <w:i w:val="false"/>
          <w:color w:val="000000"/>
          <w:sz w:val="28"/>
        </w:rPr>
        <w:t>
      7. Шағымдар мен ұсыныстар кітабын ай сайын уақытша болу және тұру ұйымының басшысы қарайды";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екінші абзацы мынадай редакцияда жазылсын:</w:t>
      </w:r>
    </w:p>
    <w:bookmarkStart w:name="z91" w:id="71"/>
    <w:p>
      <w:pPr>
        <w:spacing w:after="0"/>
        <w:ind w:left="0"/>
        <w:jc w:val="both"/>
      </w:pPr>
      <w:r>
        <w:rPr>
          <w:rFonts w:ascii="Times New Roman"/>
          <w:b w:val="false"/>
          <w:i w:val="false"/>
          <w:color w:val="000000"/>
          <w:sz w:val="28"/>
        </w:rPr>
        <w:t xml:space="preserve">
      "Уақытша болу және тұру ұйымы шешімді алған күннен бастап бір жұмыс күні ішінде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үлгі шарттың негізінде көрсетілетін қызмет алушылармен шарт жасасады.";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тармақтың</w:t>
      </w:r>
      <w:r>
        <w:rPr>
          <w:rFonts w:ascii="Times New Roman"/>
          <w:b w:val="false"/>
          <w:i w:val="false"/>
          <w:color w:val="000000"/>
          <w:sz w:val="28"/>
        </w:rPr>
        <w:t xml:space="preserve"> екінші абзацы мынадай редакцияда жазылсын:</w:t>
      </w:r>
    </w:p>
    <w:bookmarkStart w:name="z93" w:id="72"/>
    <w:p>
      <w:pPr>
        <w:spacing w:after="0"/>
        <w:ind w:left="0"/>
        <w:jc w:val="both"/>
      </w:pPr>
      <w:r>
        <w:rPr>
          <w:rFonts w:ascii="Times New Roman"/>
          <w:b w:val="false"/>
          <w:i w:val="false"/>
          <w:color w:val="000000"/>
          <w:sz w:val="28"/>
        </w:rPr>
        <w:t xml:space="preserve">
      "18. Уақытша болу және тұру ұйымының мамандары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қызметтерді алушылардың тіркелу карточкасын толтырады.";</w:t>
      </w:r>
    </w:p>
    <w:bookmarkEnd w:id="72"/>
    <w:bookmarkStart w:name="z94" w:id="73"/>
    <w:p>
      <w:pPr>
        <w:spacing w:after="0"/>
        <w:ind w:left="0"/>
        <w:jc w:val="both"/>
      </w:pPr>
      <w:r>
        <w:rPr>
          <w:rFonts w:ascii="Times New Roman"/>
          <w:b w:val="false"/>
          <w:i w:val="false"/>
          <w:color w:val="000000"/>
          <w:sz w:val="28"/>
        </w:rPr>
        <w:t xml:space="preserve">
      Тұрмыстық зорлық-зомбылық құрбандарына арнаулы әлеуметтік қызметтер көрсету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3"/>
    <w:bookmarkStart w:name="z95" w:id="74"/>
    <w:p>
      <w:pPr>
        <w:spacing w:after="0"/>
        <w:ind w:left="0"/>
        <w:jc w:val="both"/>
      </w:pPr>
      <w:r>
        <w:rPr>
          <w:rFonts w:ascii="Times New Roman"/>
          <w:b w:val="false"/>
          <w:i w:val="false"/>
          <w:color w:val="000000"/>
          <w:sz w:val="28"/>
        </w:rPr>
        <w:t xml:space="preserve">
      Тұрмыстық зорлық-зомбылық құрбандарына арнаулы әлеуметтік қызметтер көрсету стандартына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4"/>
    <w:bookmarkStart w:name="z96" w:id="7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75"/>
    <w:bookmarkStart w:name="z97" w:id="7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6"/>
    <w:bookmarkStart w:name="z98" w:id="77"/>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7"/>
    <w:bookmarkStart w:name="z99" w:id="7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8"/>
    <w:bookmarkStart w:name="z100" w:id="7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9"/>
    <w:bookmarkStart w:name="z101" w:id="8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03" w:id="81"/>
    <w:p>
      <w:pPr>
        <w:spacing w:after="0"/>
        <w:ind w:left="0"/>
        <w:jc w:val="both"/>
      </w:pPr>
      <w:r>
        <w:rPr>
          <w:rFonts w:ascii="Times New Roman"/>
          <w:b w:val="false"/>
          <w:i w:val="false"/>
          <w:color w:val="000000"/>
          <w:sz w:val="28"/>
        </w:rPr>
        <w:t>
      "КЕЛІСІЛДІ"</w:t>
      </w:r>
    </w:p>
    <w:bookmarkEnd w:id="81"/>
    <w:bookmarkStart w:name="z104" w:id="82"/>
    <w:p>
      <w:pPr>
        <w:spacing w:after="0"/>
        <w:ind w:left="0"/>
        <w:jc w:val="both"/>
      </w:pPr>
      <w:r>
        <w:rPr>
          <w:rFonts w:ascii="Times New Roman"/>
          <w:b w:val="false"/>
          <w:i w:val="false"/>
          <w:color w:val="000000"/>
          <w:sz w:val="28"/>
        </w:rPr>
        <w:t>
      Қазақстан Республикасының</w:t>
      </w:r>
    </w:p>
    <w:bookmarkEnd w:id="82"/>
    <w:bookmarkStart w:name="z105" w:id="83"/>
    <w:p>
      <w:pPr>
        <w:spacing w:after="0"/>
        <w:ind w:left="0"/>
        <w:jc w:val="both"/>
      </w:pPr>
      <w:r>
        <w:rPr>
          <w:rFonts w:ascii="Times New Roman"/>
          <w:b w:val="false"/>
          <w:i w:val="false"/>
          <w:color w:val="000000"/>
          <w:sz w:val="28"/>
        </w:rPr>
        <w:t>
      Денсаулық сақтау министрлігі</w:t>
      </w:r>
    </w:p>
    <w:bookmarkEnd w:id="83"/>
    <w:bookmarkStart w:name="z106" w:id="84"/>
    <w:p>
      <w:pPr>
        <w:spacing w:after="0"/>
        <w:ind w:left="0"/>
        <w:jc w:val="both"/>
      </w:pPr>
      <w:r>
        <w:rPr>
          <w:rFonts w:ascii="Times New Roman"/>
          <w:b w:val="false"/>
          <w:i w:val="false"/>
          <w:color w:val="000000"/>
          <w:sz w:val="28"/>
        </w:rPr>
        <w:t>
      "КЕЛІСІЛДІ"</w:t>
      </w:r>
    </w:p>
    <w:bookmarkEnd w:id="84"/>
    <w:bookmarkStart w:name="z107" w:id="85"/>
    <w:p>
      <w:pPr>
        <w:spacing w:after="0"/>
        <w:ind w:left="0"/>
        <w:jc w:val="both"/>
      </w:pPr>
      <w:r>
        <w:rPr>
          <w:rFonts w:ascii="Times New Roman"/>
          <w:b w:val="false"/>
          <w:i w:val="false"/>
          <w:color w:val="000000"/>
          <w:sz w:val="28"/>
        </w:rPr>
        <w:t>
      Қазақстан Республикасының</w:t>
      </w:r>
    </w:p>
    <w:bookmarkEnd w:id="85"/>
    <w:bookmarkStart w:name="z108" w:id="86"/>
    <w:p>
      <w:pPr>
        <w:spacing w:after="0"/>
        <w:ind w:left="0"/>
        <w:jc w:val="both"/>
      </w:pPr>
      <w:r>
        <w:rPr>
          <w:rFonts w:ascii="Times New Roman"/>
          <w:b w:val="false"/>
          <w:i w:val="false"/>
          <w:color w:val="000000"/>
          <w:sz w:val="28"/>
        </w:rPr>
        <w:t>
      Қаржы министрлігі</w:t>
      </w:r>
    </w:p>
    <w:bookmarkEnd w:id="86"/>
    <w:bookmarkStart w:name="z109" w:id="87"/>
    <w:p>
      <w:pPr>
        <w:spacing w:after="0"/>
        <w:ind w:left="0"/>
        <w:jc w:val="both"/>
      </w:pPr>
      <w:r>
        <w:rPr>
          <w:rFonts w:ascii="Times New Roman"/>
          <w:b w:val="false"/>
          <w:i w:val="false"/>
          <w:color w:val="000000"/>
          <w:sz w:val="28"/>
        </w:rPr>
        <w:t>
      "КЕЛІСІЛДІ"</w:t>
      </w:r>
    </w:p>
    <w:bookmarkEnd w:id="87"/>
    <w:bookmarkStart w:name="z110" w:id="88"/>
    <w:p>
      <w:pPr>
        <w:spacing w:after="0"/>
        <w:ind w:left="0"/>
        <w:jc w:val="both"/>
      </w:pPr>
      <w:r>
        <w:rPr>
          <w:rFonts w:ascii="Times New Roman"/>
          <w:b w:val="false"/>
          <w:i w:val="false"/>
          <w:color w:val="000000"/>
          <w:sz w:val="28"/>
        </w:rPr>
        <w:t>
      Қазақстан Республикасының</w:t>
      </w:r>
    </w:p>
    <w:bookmarkEnd w:id="88"/>
    <w:bookmarkStart w:name="z111" w:id="89"/>
    <w:p>
      <w:pPr>
        <w:spacing w:after="0"/>
        <w:ind w:left="0"/>
        <w:jc w:val="both"/>
      </w:pPr>
      <w:r>
        <w:rPr>
          <w:rFonts w:ascii="Times New Roman"/>
          <w:b w:val="false"/>
          <w:i w:val="false"/>
          <w:color w:val="000000"/>
          <w:sz w:val="28"/>
        </w:rPr>
        <w:t>
      Оқу-ағарту министрлігі</w:t>
      </w:r>
    </w:p>
    <w:bookmarkEnd w:id="89"/>
    <w:bookmarkStart w:name="z112" w:id="90"/>
    <w:p>
      <w:pPr>
        <w:spacing w:after="0"/>
        <w:ind w:left="0"/>
        <w:jc w:val="both"/>
      </w:pPr>
      <w:r>
        <w:rPr>
          <w:rFonts w:ascii="Times New Roman"/>
          <w:b w:val="false"/>
          <w:i w:val="false"/>
          <w:color w:val="000000"/>
          <w:sz w:val="28"/>
        </w:rPr>
        <w:t>
      "КЕЛІСІЛДІ"</w:t>
      </w:r>
    </w:p>
    <w:bookmarkEnd w:id="90"/>
    <w:bookmarkStart w:name="z113" w:id="91"/>
    <w:p>
      <w:pPr>
        <w:spacing w:after="0"/>
        <w:ind w:left="0"/>
        <w:jc w:val="both"/>
      </w:pPr>
      <w:r>
        <w:rPr>
          <w:rFonts w:ascii="Times New Roman"/>
          <w:b w:val="false"/>
          <w:i w:val="false"/>
          <w:color w:val="000000"/>
          <w:sz w:val="28"/>
        </w:rPr>
        <w:t>
      Қазақстан Республикасының</w:t>
      </w:r>
    </w:p>
    <w:bookmarkEnd w:id="91"/>
    <w:bookmarkStart w:name="z114" w:id="92"/>
    <w:p>
      <w:pPr>
        <w:spacing w:after="0"/>
        <w:ind w:left="0"/>
        <w:jc w:val="both"/>
      </w:pPr>
      <w:r>
        <w:rPr>
          <w:rFonts w:ascii="Times New Roman"/>
          <w:b w:val="false"/>
          <w:i w:val="false"/>
          <w:color w:val="000000"/>
          <w:sz w:val="28"/>
        </w:rPr>
        <w:t>
      Ішкі істер министрлігі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391 Бұйрығына 1 қосымша</w:t>
            </w:r>
            <w:r>
              <w:br/>
            </w:r>
            <w:r>
              <w:rPr>
                <w:rFonts w:ascii="Times New Roman"/>
                <w:b w:val="false"/>
                <w:i w:val="false"/>
                <w:color w:val="000000"/>
                <w:sz w:val="20"/>
              </w:rPr>
              <w:t>Арнаулы әлеуметтік</w:t>
            </w:r>
            <w:r>
              <w:br/>
            </w:r>
            <w:r>
              <w:rPr>
                <w:rFonts w:ascii="Times New Roman"/>
                <w:b w:val="false"/>
                <w:i w:val="false"/>
                <w:color w:val="000000"/>
                <w:sz w:val="20"/>
              </w:rPr>
              <w:t>қызметтер 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8-қосымша</w:t>
            </w:r>
          </w:p>
        </w:tc>
      </w:tr>
    </w:tbl>
    <w:bookmarkStart w:name="z116" w:id="93"/>
    <w:p>
      <w:pPr>
        <w:spacing w:after="0"/>
        <w:ind w:left="0"/>
        <w:jc w:val="left"/>
      </w:pPr>
      <w:r>
        <w:rPr>
          <w:rFonts w:ascii="Times New Roman"/>
          <w:b/>
          <w:i w:val="false"/>
          <w:color w:val="000000"/>
        </w:rPr>
        <w:t xml:space="preserve"> Уақытша болу ұйымдарындағы персоналдың ең төмен штат нормативтері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50-</w:t>
            </w:r>
          </w:p>
          <w:bookmarkEnd w:id="94"/>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101-</w:t>
            </w:r>
          </w:p>
          <w:bookmarkEnd w:id="95"/>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151-</w:t>
            </w:r>
          </w:p>
          <w:bookmarkEnd w:id="96"/>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201-</w:t>
            </w:r>
          </w:p>
          <w:bookmarkEnd w:id="97"/>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251-</w:t>
            </w:r>
          </w:p>
          <w:bookmarkEnd w:id="98"/>
          <w:p>
            <w:pPr>
              <w:spacing w:after="20"/>
              <w:ind w:left="20"/>
              <w:jc w:val="both"/>
            </w:pPr>
            <w:r>
              <w:rPr>
                <w:rFonts w:ascii="Times New Roman"/>
                <w:b w:val="false"/>
                <w:i w:val="false"/>
                <w:color w:val="000000"/>
                <w:sz w:val="20"/>
              </w:rPr>
              <w:t>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қызметін талдау жөніндегі экономист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Республикаы Еңбек кодексінің 101-бабы 7-тармағына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бойынша электромонтер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 мен жабдықтарды ағымдағы жөндеу және қызмет көрсету жөніндегі жұмысшы (ағаш ұстасы, ағаш шебері)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қазылған орларды тазарту орталықтанған тәртіпте жүргізілмесе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меңгерушісі (машинистердің қатарынан)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төсекке 5,25 ставкадан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 жөніндегі мейіргер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bookmarkStart w:name="z122" w:id="99"/>
    <w:p>
      <w:pPr>
        <w:spacing w:after="0"/>
        <w:ind w:left="0"/>
        <w:jc w:val="both"/>
      </w:pPr>
      <w:r>
        <w:rPr>
          <w:rFonts w:ascii="Times New Roman"/>
          <w:b w:val="false"/>
          <w:i w:val="false"/>
          <w:color w:val="000000"/>
          <w:sz w:val="28"/>
        </w:rPr>
        <w:t>
      Ескертпе:</w:t>
      </w:r>
    </w:p>
    <w:bookmarkEnd w:id="99"/>
    <w:bookmarkStart w:name="z123" w:id="100"/>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 алады.</w:t>
      </w:r>
    </w:p>
    <w:bookmarkEnd w:id="100"/>
    <w:bookmarkStart w:name="z124" w:id="101"/>
    <w:p>
      <w:pPr>
        <w:spacing w:after="0"/>
        <w:ind w:left="0"/>
        <w:jc w:val="both"/>
      </w:pPr>
      <w:r>
        <w:rPr>
          <w:rFonts w:ascii="Times New Roman"/>
          <w:b w:val="false"/>
          <w:i w:val="false"/>
          <w:color w:val="000000"/>
          <w:sz w:val="28"/>
        </w:rPr>
        <w:t>
      Басшы қызметкерлер мен қызмет көрсетуші-шаруашылық персоналын ұстау бойынша шығыстар 1 бірлік қызметтің құнын есептеуге қосылмаған.</w:t>
      </w:r>
    </w:p>
    <w:bookmarkEnd w:id="101"/>
    <w:bookmarkStart w:name="z125" w:id="102"/>
    <w:p>
      <w:pPr>
        <w:spacing w:after="0"/>
        <w:ind w:left="0"/>
        <w:jc w:val="both"/>
      </w:pPr>
      <w:r>
        <w:rPr>
          <w:rFonts w:ascii="Times New Roman"/>
          <w:b w:val="false"/>
          <w:i w:val="false"/>
          <w:color w:val="000000"/>
          <w:sz w:val="28"/>
        </w:rPr>
        <w:t>
      Уақытша болу ұйымдарында қызметтік автокөлік құралдары лимиті мынадай көлемде белгіленеді:</w:t>
      </w:r>
    </w:p>
    <w:bookmarkEnd w:id="102"/>
    <w:bookmarkStart w:name="z126" w:id="103"/>
    <w:p>
      <w:pPr>
        <w:spacing w:after="0"/>
        <w:ind w:left="0"/>
        <w:jc w:val="both"/>
      </w:pPr>
      <w:r>
        <w:rPr>
          <w:rFonts w:ascii="Times New Roman"/>
          <w:b w:val="false"/>
          <w:i w:val="false"/>
          <w:color w:val="000000"/>
          <w:sz w:val="28"/>
        </w:rPr>
        <w:t>
      бір жеңіл автомобиль;</w:t>
      </w:r>
    </w:p>
    <w:bookmarkEnd w:id="103"/>
    <w:bookmarkStart w:name="z127" w:id="104"/>
    <w:p>
      <w:pPr>
        <w:spacing w:after="0"/>
        <w:ind w:left="0"/>
        <w:jc w:val="both"/>
      </w:pPr>
      <w:r>
        <w:rPr>
          <w:rFonts w:ascii="Times New Roman"/>
          <w:b w:val="false"/>
          <w:i w:val="false"/>
          <w:color w:val="000000"/>
          <w:sz w:val="28"/>
        </w:rPr>
        <w:t>
      екі санитарлық автомобиль;</w:t>
      </w:r>
    </w:p>
    <w:bookmarkEnd w:id="104"/>
    <w:bookmarkStart w:name="z128" w:id="105"/>
    <w:p>
      <w:pPr>
        <w:spacing w:after="0"/>
        <w:ind w:left="0"/>
        <w:jc w:val="both"/>
      </w:pPr>
      <w:r>
        <w:rPr>
          <w:rFonts w:ascii="Times New Roman"/>
          <w:b w:val="false"/>
          <w:i w:val="false"/>
          <w:color w:val="000000"/>
          <w:sz w:val="28"/>
        </w:rPr>
        <w:t>
      бір автокөлік құралы (150 немесе одан көп қызмет алушылар болған жағдайда).</w:t>
      </w:r>
    </w:p>
    <w:bookmarkEnd w:id="105"/>
    <w:bookmarkStart w:name="z129" w:id="106"/>
    <w:p>
      <w:pPr>
        <w:spacing w:after="0"/>
        <w:ind w:left="0"/>
        <w:jc w:val="both"/>
      </w:pPr>
      <w:r>
        <w:rPr>
          <w:rFonts w:ascii="Times New Roman"/>
          <w:b w:val="false"/>
          <w:i w:val="false"/>
          <w:color w:val="000000"/>
          <w:sz w:val="28"/>
        </w:rPr>
        <w:t>
      Түнде болу үйлерінде (бөлімшелерінде) персоналдың ең төмен штат нормативтері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ставка</w:t>
            </w:r>
          </w:p>
        </w:tc>
      </w:tr>
    </w:tbl>
    <w:bookmarkStart w:name="z130" w:id="107"/>
    <w:p>
      <w:pPr>
        <w:spacing w:after="0"/>
        <w:ind w:left="0"/>
        <w:jc w:val="both"/>
      </w:pPr>
      <w:r>
        <w:rPr>
          <w:rFonts w:ascii="Times New Roman"/>
          <w:b w:val="false"/>
          <w:i w:val="false"/>
          <w:color w:val="000000"/>
          <w:sz w:val="28"/>
        </w:rPr>
        <w:t>
      Мобильді әлеуметтік патруль қызметі персоналының ең төмен штат нормативтері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автокөлік құралына қызметкерлердің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bookmarkStart w:name="z131" w:id="108"/>
    <w:p>
      <w:pPr>
        <w:spacing w:after="0"/>
        <w:ind w:left="0"/>
        <w:jc w:val="both"/>
      </w:pPr>
      <w:r>
        <w:rPr>
          <w:rFonts w:ascii="Times New Roman"/>
          <w:b w:val="false"/>
          <w:i w:val="false"/>
          <w:color w:val="000000"/>
          <w:sz w:val="28"/>
        </w:rPr>
        <w:t>
      Адам саудасының және тұрмыстық зорлық-зомбылық құрбандарына арналған уақытша болу ұйымдарындағы персоналдың ең төмен штат нормативтері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 (кадрлар жөнiндегi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балаға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 (еңбекке баулу мұғалiмi)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391 Бұйрығына 2-қосымша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09"/>
    <w:p>
      <w:pPr>
        <w:spacing w:after="0"/>
        <w:ind w:left="0"/>
        <w:jc w:val="both"/>
      </w:pPr>
      <w:r>
        <w:rPr>
          <w:rFonts w:ascii="Times New Roman"/>
          <w:b w:val="false"/>
          <w:i w:val="false"/>
          <w:color w:val="000000"/>
          <w:sz w:val="28"/>
        </w:rPr>
        <w:t>
      Оңалту туралы үлгілік шарт</w:t>
      </w:r>
    </w:p>
    <w:bookmarkEnd w:id="109"/>
    <w:bookmarkStart w:name="z135" w:id="110"/>
    <w:p>
      <w:pPr>
        <w:spacing w:after="0"/>
        <w:ind w:left="0"/>
        <w:jc w:val="both"/>
      </w:pPr>
      <w:r>
        <w:rPr>
          <w:rFonts w:ascii="Times New Roman"/>
          <w:b w:val="false"/>
          <w:i w:val="false"/>
          <w:color w:val="000000"/>
          <w:sz w:val="28"/>
        </w:rPr>
        <w:t>
      ______________________________________________________ атынан</w:t>
      </w:r>
    </w:p>
    <w:bookmarkEnd w:id="110"/>
    <w:bookmarkStart w:name="z136" w:id="111"/>
    <w:p>
      <w:pPr>
        <w:spacing w:after="0"/>
        <w:ind w:left="0"/>
        <w:jc w:val="both"/>
      </w:pPr>
      <w:r>
        <w:rPr>
          <w:rFonts w:ascii="Times New Roman"/>
          <w:b w:val="false"/>
          <w:i w:val="false"/>
          <w:color w:val="000000"/>
          <w:sz w:val="28"/>
        </w:rPr>
        <w:t>
                             (уақытша болу ұйымының атауы)</w:t>
      </w:r>
    </w:p>
    <w:bookmarkEnd w:id="111"/>
    <w:bookmarkStart w:name="z137" w:id="112"/>
    <w:p>
      <w:pPr>
        <w:spacing w:after="0"/>
        <w:ind w:left="0"/>
        <w:jc w:val="both"/>
      </w:pPr>
      <w:r>
        <w:rPr>
          <w:rFonts w:ascii="Times New Roman"/>
          <w:b w:val="false"/>
          <w:i w:val="false"/>
          <w:color w:val="000000"/>
          <w:sz w:val="28"/>
        </w:rPr>
        <w:t>
      _________________________________________, (бұдан әрі – Орталық)</w:t>
      </w:r>
    </w:p>
    <w:bookmarkEnd w:id="112"/>
    <w:bookmarkStart w:name="z138" w:id="113"/>
    <w:p>
      <w:pPr>
        <w:spacing w:after="0"/>
        <w:ind w:left="0"/>
        <w:jc w:val="both"/>
      </w:pPr>
      <w:r>
        <w:rPr>
          <w:rFonts w:ascii="Times New Roman"/>
          <w:b w:val="false"/>
          <w:i w:val="false"/>
          <w:color w:val="000000"/>
          <w:sz w:val="28"/>
        </w:rPr>
        <w:t>
      бір (басшының тегі аты-жөні (бар болса) тараптан және ___________ (бұдан әрі – қызметтерді (қызметтерді алушының тегі аты әкесінің аты</w:t>
      </w:r>
    </w:p>
    <w:bookmarkEnd w:id="113"/>
    <w:bookmarkStart w:name="z139" w:id="114"/>
    <w:p>
      <w:pPr>
        <w:spacing w:after="0"/>
        <w:ind w:left="0"/>
        <w:jc w:val="both"/>
      </w:pPr>
      <w:r>
        <w:rPr>
          <w:rFonts w:ascii="Times New Roman"/>
          <w:b w:val="false"/>
          <w:i w:val="false"/>
          <w:color w:val="000000"/>
          <w:sz w:val="28"/>
        </w:rPr>
        <w:t>
      (бар болса) алушы) екінші тараптан, бірлесіп Тараптар деп аталатындар,</w:t>
      </w:r>
    </w:p>
    <w:bookmarkEnd w:id="114"/>
    <w:bookmarkStart w:name="z140" w:id="115"/>
    <w:p>
      <w:pPr>
        <w:spacing w:after="0"/>
        <w:ind w:left="0"/>
        <w:jc w:val="both"/>
      </w:pPr>
      <w:r>
        <w:rPr>
          <w:rFonts w:ascii="Times New Roman"/>
          <w:b w:val="false"/>
          <w:i w:val="false"/>
          <w:color w:val="000000"/>
          <w:sz w:val="28"/>
        </w:rPr>
        <w:t>
      төмендегі туралы осы Шартты жасасты:</w:t>
      </w:r>
    </w:p>
    <w:bookmarkEnd w:id="115"/>
    <w:bookmarkStart w:name="z141" w:id="116"/>
    <w:p>
      <w:pPr>
        <w:spacing w:after="0"/>
        <w:ind w:left="0"/>
        <w:jc w:val="both"/>
      </w:pPr>
      <w:r>
        <w:rPr>
          <w:rFonts w:ascii="Times New Roman"/>
          <w:b w:val="false"/>
          <w:i w:val="false"/>
          <w:color w:val="000000"/>
          <w:sz w:val="28"/>
        </w:rPr>
        <w:t>
      1. Шарттың нысаны</w:t>
      </w:r>
    </w:p>
    <w:bookmarkEnd w:id="116"/>
    <w:bookmarkStart w:name="z142" w:id="117"/>
    <w:p>
      <w:pPr>
        <w:spacing w:after="0"/>
        <w:ind w:left="0"/>
        <w:jc w:val="both"/>
      </w:pPr>
      <w:r>
        <w:rPr>
          <w:rFonts w:ascii="Times New Roman"/>
          <w:b w:val="false"/>
          <w:i w:val="false"/>
          <w:color w:val="000000"/>
          <w:sz w:val="28"/>
        </w:rPr>
        <w:t>
      Қызметтерді алушыға Орталық оңалтуға (жоғалтылған әлеуметтік мәртебесін қалпына келтіру) бағытталған арнаулы әлеуметтік қызметтер көрсетеді.</w:t>
      </w:r>
    </w:p>
    <w:bookmarkEnd w:id="117"/>
    <w:bookmarkStart w:name="z143" w:id="118"/>
    <w:p>
      <w:pPr>
        <w:spacing w:after="0"/>
        <w:ind w:left="0"/>
        <w:jc w:val="both"/>
      </w:pPr>
      <w:r>
        <w:rPr>
          <w:rFonts w:ascii="Times New Roman"/>
          <w:b w:val="false"/>
          <w:i w:val="false"/>
          <w:color w:val="000000"/>
          <w:sz w:val="28"/>
        </w:rPr>
        <w:t>
      2. Орталықтың құқықтары:</w:t>
      </w:r>
    </w:p>
    <w:bookmarkEnd w:id="118"/>
    <w:bookmarkStart w:name="z144" w:id="119"/>
    <w:p>
      <w:pPr>
        <w:spacing w:after="0"/>
        <w:ind w:left="0"/>
        <w:jc w:val="both"/>
      </w:pPr>
      <w:r>
        <w:rPr>
          <w:rFonts w:ascii="Times New Roman"/>
          <w:b w:val="false"/>
          <w:i w:val="false"/>
          <w:color w:val="000000"/>
          <w:sz w:val="28"/>
        </w:rPr>
        <w:t>
      1) қызметтерді алушының оқуға және жұмыс орнына баруын бақылауды жүзеге асыру;</w:t>
      </w:r>
    </w:p>
    <w:bookmarkEnd w:id="119"/>
    <w:bookmarkStart w:name="z145" w:id="120"/>
    <w:p>
      <w:pPr>
        <w:spacing w:after="0"/>
        <w:ind w:left="0"/>
        <w:jc w:val="both"/>
      </w:pPr>
      <w:r>
        <w:rPr>
          <w:rFonts w:ascii="Times New Roman"/>
          <w:b w:val="false"/>
          <w:i w:val="false"/>
          <w:color w:val="000000"/>
          <w:sz w:val="28"/>
        </w:rPr>
        <w:t>
      2) мүдделі адамдардан қызметтерді алушылардың оқу процесі, жұмыс орнына баруы және үлгерімі туралы қажетті ақпаратты сұрату;</w:t>
      </w:r>
    </w:p>
    <w:bookmarkEnd w:id="120"/>
    <w:bookmarkStart w:name="z146" w:id="121"/>
    <w:p>
      <w:pPr>
        <w:spacing w:after="0"/>
        <w:ind w:left="0"/>
        <w:jc w:val="both"/>
      </w:pPr>
      <w:r>
        <w:rPr>
          <w:rFonts w:ascii="Times New Roman"/>
          <w:b w:val="false"/>
          <w:i w:val="false"/>
          <w:color w:val="000000"/>
          <w:sz w:val="28"/>
        </w:rPr>
        <w:t>
      3) қызметтерді алушы тарапынан міндеттемелерді орындамау немесе орындаудан жалтару жағдайында біржақты тәртіппен шартты бұзу;</w:t>
      </w:r>
    </w:p>
    <w:bookmarkEnd w:id="121"/>
    <w:bookmarkStart w:name="z147" w:id="122"/>
    <w:p>
      <w:pPr>
        <w:spacing w:after="0"/>
        <w:ind w:left="0"/>
        <w:jc w:val="both"/>
      </w:pP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p>
    <w:bookmarkEnd w:id="122"/>
    <w:bookmarkStart w:name="z148" w:id="123"/>
    <w:p>
      <w:pPr>
        <w:spacing w:after="0"/>
        <w:ind w:left="0"/>
        <w:jc w:val="both"/>
      </w:pPr>
      <w:r>
        <w:rPr>
          <w:rFonts w:ascii="Times New Roman"/>
          <w:b w:val="false"/>
          <w:i w:val="false"/>
          <w:color w:val="000000"/>
          <w:sz w:val="28"/>
        </w:rPr>
        <w:t>
      3. Орталықтың міндеттері:</w:t>
      </w:r>
    </w:p>
    <w:bookmarkEnd w:id="123"/>
    <w:bookmarkStart w:name="z149" w:id="124"/>
    <w:p>
      <w:pPr>
        <w:spacing w:after="0"/>
        <w:ind w:left="0"/>
        <w:jc w:val="both"/>
      </w:pPr>
      <w:r>
        <w:rPr>
          <w:rFonts w:ascii="Times New Roman"/>
          <w:b w:val="false"/>
          <w:i w:val="false"/>
          <w:color w:val="000000"/>
          <w:sz w:val="28"/>
        </w:rPr>
        <w:t>
      1) қызметтерді алушыларды арнаулы әлеуметтік қызметтер көрсету шарттарымен таныстыру;</w:t>
      </w:r>
    </w:p>
    <w:bookmarkEnd w:id="124"/>
    <w:bookmarkStart w:name="z150" w:id="125"/>
    <w:p>
      <w:pPr>
        <w:spacing w:after="0"/>
        <w:ind w:left="0"/>
        <w:jc w:val="both"/>
      </w:pPr>
      <w:r>
        <w:rPr>
          <w:rFonts w:ascii="Times New Roman"/>
          <w:b w:val="false"/>
          <w:i w:val="false"/>
          <w:color w:val="000000"/>
          <w:sz w:val="28"/>
        </w:rPr>
        <w:t>
      2) белгіленген көлемде арнаулы әлеуметтік қызметтер көрсету;</w:t>
      </w:r>
    </w:p>
    <w:bookmarkEnd w:id="125"/>
    <w:bookmarkStart w:name="z151" w:id="126"/>
    <w:p>
      <w:pPr>
        <w:spacing w:after="0"/>
        <w:ind w:left="0"/>
        <w:jc w:val="both"/>
      </w:pPr>
      <w:r>
        <w:rPr>
          <w:rFonts w:ascii="Times New Roman"/>
          <w:b w:val="false"/>
          <w:i w:val="false"/>
          <w:color w:val="000000"/>
          <w:sz w:val="28"/>
        </w:rPr>
        <w:t>
      3) мамандығы бойынша кәсіптік оқытуды (даярлау, қайта даярлау) ұйымдастыру</w:t>
      </w:r>
    </w:p>
    <w:bookmarkEnd w:id="126"/>
    <w:bookmarkStart w:name="z152" w:id="127"/>
    <w:p>
      <w:pPr>
        <w:spacing w:after="0"/>
        <w:ind w:left="0"/>
        <w:jc w:val="both"/>
      </w:pPr>
      <w:r>
        <w:rPr>
          <w:rFonts w:ascii="Times New Roman"/>
          <w:b w:val="false"/>
          <w:i w:val="false"/>
          <w:color w:val="000000"/>
          <w:sz w:val="28"/>
        </w:rPr>
        <w:t>
      ___________________________________________________________;</w:t>
      </w:r>
    </w:p>
    <w:bookmarkEnd w:id="127"/>
    <w:bookmarkStart w:name="z153" w:id="128"/>
    <w:p>
      <w:pPr>
        <w:spacing w:after="0"/>
        <w:ind w:left="0"/>
        <w:jc w:val="both"/>
      </w:pPr>
      <w:r>
        <w:rPr>
          <w:rFonts w:ascii="Times New Roman"/>
          <w:b w:val="false"/>
          <w:i w:val="false"/>
          <w:color w:val="000000"/>
          <w:sz w:val="28"/>
        </w:rPr>
        <w:t>
      4) тұрақты жұмыс орнына жұмысқа орналастыру;</w:t>
      </w:r>
    </w:p>
    <w:bookmarkEnd w:id="128"/>
    <w:bookmarkStart w:name="z154" w:id="129"/>
    <w:p>
      <w:pPr>
        <w:spacing w:after="0"/>
        <w:ind w:left="0"/>
        <w:jc w:val="both"/>
      </w:pPr>
      <w:r>
        <w:rPr>
          <w:rFonts w:ascii="Times New Roman"/>
          <w:b w:val="false"/>
          <w:i w:val="false"/>
          <w:color w:val="000000"/>
          <w:sz w:val="28"/>
        </w:rPr>
        <w:t>
      5) келешекте тұру мақсатында қол жетімді жалдамалы тұрғын үй іздестіруді жүзеге асыру;</w:t>
      </w:r>
    </w:p>
    <w:bookmarkEnd w:id="129"/>
    <w:bookmarkStart w:name="z155" w:id="130"/>
    <w:p>
      <w:pPr>
        <w:spacing w:after="0"/>
        <w:ind w:left="0"/>
        <w:jc w:val="both"/>
      </w:pPr>
      <w:r>
        <w:rPr>
          <w:rFonts w:ascii="Times New Roman"/>
          <w:b w:val="false"/>
          <w:i w:val="false"/>
          <w:color w:val="000000"/>
          <w:sz w:val="28"/>
        </w:rPr>
        <w:t>
      6) қызметтерді алушыға сыйластықпен қарау, дөрекілікке, өз міндеттемелеріне атүсті қарауға жол бермеу.</w:t>
      </w:r>
    </w:p>
    <w:bookmarkEnd w:id="130"/>
    <w:bookmarkStart w:name="z156" w:id="131"/>
    <w:p>
      <w:pPr>
        <w:spacing w:after="0"/>
        <w:ind w:left="0"/>
        <w:jc w:val="both"/>
      </w:pPr>
      <w:r>
        <w:rPr>
          <w:rFonts w:ascii="Times New Roman"/>
          <w:b w:val="false"/>
          <w:i w:val="false"/>
          <w:color w:val="000000"/>
          <w:sz w:val="28"/>
        </w:rPr>
        <w:t>
      4. Қызметтерді алушының құқықтары:</w:t>
      </w:r>
    </w:p>
    <w:bookmarkEnd w:id="131"/>
    <w:bookmarkStart w:name="z157" w:id="132"/>
    <w:p>
      <w:pPr>
        <w:spacing w:after="0"/>
        <w:ind w:left="0"/>
        <w:jc w:val="both"/>
      </w:pPr>
      <w:r>
        <w:rPr>
          <w:rFonts w:ascii="Times New Roman"/>
          <w:b w:val="false"/>
          <w:i w:val="false"/>
          <w:color w:val="000000"/>
          <w:sz w:val="28"/>
        </w:rPr>
        <w:t>
      1) оңалту процесі туралы ақпарат алу;</w:t>
      </w:r>
    </w:p>
    <w:bookmarkEnd w:id="132"/>
    <w:bookmarkStart w:name="z158" w:id="133"/>
    <w:p>
      <w:pPr>
        <w:spacing w:after="0"/>
        <w:ind w:left="0"/>
        <w:jc w:val="both"/>
      </w:pPr>
      <w:r>
        <w:rPr>
          <w:rFonts w:ascii="Times New Roman"/>
          <w:b w:val="false"/>
          <w:i w:val="false"/>
          <w:color w:val="000000"/>
          <w:sz w:val="28"/>
        </w:rPr>
        <w:t>
      2) кәсіп және жұмыс орнын таңдауға қатысу.</w:t>
      </w:r>
    </w:p>
    <w:bookmarkEnd w:id="133"/>
    <w:bookmarkStart w:name="z159" w:id="134"/>
    <w:p>
      <w:pPr>
        <w:spacing w:after="0"/>
        <w:ind w:left="0"/>
        <w:jc w:val="both"/>
      </w:pPr>
      <w:r>
        <w:rPr>
          <w:rFonts w:ascii="Times New Roman"/>
          <w:b w:val="false"/>
          <w:i w:val="false"/>
          <w:color w:val="000000"/>
          <w:sz w:val="28"/>
        </w:rPr>
        <w:t>
      5. Қызметтерді алушының міндеттемелері:</w:t>
      </w:r>
    </w:p>
    <w:bookmarkEnd w:id="134"/>
    <w:bookmarkStart w:name="z160" w:id="135"/>
    <w:p>
      <w:pPr>
        <w:spacing w:after="0"/>
        <w:ind w:left="0"/>
        <w:jc w:val="both"/>
      </w:pPr>
      <w:r>
        <w:rPr>
          <w:rFonts w:ascii="Times New Roman"/>
          <w:b w:val="false"/>
          <w:i w:val="false"/>
          <w:color w:val="000000"/>
          <w:sz w:val="28"/>
        </w:rPr>
        <w:t>
      1) оңалту процесіне белсенді түрде қатысу;</w:t>
      </w:r>
    </w:p>
    <w:bookmarkEnd w:id="135"/>
    <w:bookmarkStart w:name="z161" w:id="136"/>
    <w:p>
      <w:pPr>
        <w:spacing w:after="0"/>
        <w:ind w:left="0"/>
        <w:jc w:val="both"/>
      </w:pPr>
      <w:r>
        <w:rPr>
          <w:rFonts w:ascii="Times New Roman"/>
          <w:b w:val="false"/>
          <w:i w:val="false"/>
          <w:color w:val="000000"/>
          <w:sz w:val="28"/>
        </w:rPr>
        <w:t>
      2) _________________ мамандығы бойынша оқу курсынан табысты өту;</w:t>
      </w:r>
    </w:p>
    <w:bookmarkEnd w:id="136"/>
    <w:bookmarkStart w:name="z162" w:id="137"/>
    <w:p>
      <w:pPr>
        <w:spacing w:after="0"/>
        <w:ind w:left="0"/>
        <w:jc w:val="both"/>
      </w:pPr>
      <w:r>
        <w:rPr>
          <w:rFonts w:ascii="Times New Roman"/>
          <w:b w:val="false"/>
          <w:i w:val="false"/>
          <w:color w:val="000000"/>
          <w:sz w:val="28"/>
        </w:rPr>
        <w:t>
      3) Орталық персоналына сыйластықпен қарау;</w:t>
      </w:r>
    </w:p>
    <w:bookmarkEnd w:id="137"/>
    <w:bookmarkStart w:name="z163" w:id="138"/>
    <w:p>
      <w:pPr>
        <w:spacing w:after="0"/>
        <w:ind w:left="0"/>
        <w:jc w:val="both"/>
      </w:pPr>
      <w:r>
        <w:rPr>
          <w:rFonts w:ascii="Times New Roman"/>
          <w:b w:val="false"/>
          <w:i w:val="false"/>
          <w:color w:val="000000"/>
          <w:sz w:val="28"/>
        </w:rPr>
        <w:t>
      4) осы шарттың талаптарын сақтау.</w:t>
      </w:r>
    </w:p>
    <w:bookmarkEnd w:id="138"/>
    <w:bookmarkStart w:name="z164" w:id="139"/>
    <w:p>
      <w:pPr>
        <w:spacing w:after="0"/>
        <w:ind w:left="0"/>
        <w:jc w:val="both"/>
      </w:pPr>
      <w:r>
        <w:rPr>
          <w:rFonts w:ascii="Times New Roman"/>
          <w:b w:val="false"/>
          <w:i w:val="false"/>
          <w:color w:val="000000"/>
          <w:sz w:val="28"/>
        </w:rPr>
        <w:t>
      6. Шартты бұзу талаптары</w:t>
      </w:r>
    </w:p>
    <w:bookmarkEnd w:id="139"/>
    <w:bookmarkStart w:name="z165" w:id="140"/>
    <w:p>
      <w:pPr>
        <w:spacing w:after="0"/>
        <w:ind w:left="0"/>
        <w:jc w:val="both"/>
      </w:pPr>
      <w:r>
        <w:rPr>
          <w:rFonts w:ascii="Times New Roman"/>
          <w:b w:val="false"/>
          <w:i w:val="false"/>
          <w:color w:val="000000"/>
          <w:sz w:val="28"/>
        </w:rPr>
        <w:t>
      Осы шарт мынадай негіздемелер:</w:t>
      </w:r>
    </w:p>
    <w:bookmarkEnd w:id="140"/>
    <w:bookmarkStart w:name="z166" w:id="141"/>
    <w:p>
      <w:pPr>
        <w:spacing w:after="0"/>
        <w:ind w:left="0"/>
        <w:jc w:val="both"/>
      </w:pPr>
      <w:r>
        <w:rPr>
          <w:rFonts w:ascii="Times New Roman"/>
          <w:b w:val="false"/>
          <w:i w:val="false"/>
          <w:color w:val="000000"/>
          <w:sz w:val="28"/>
        </w:rPr>
        <w:t>
      1) қызметтерді алушы тарапынан міндеттемелерді (оқу, жұмысқа орналасу, тұрғын үй іздестіру) орындамау немесе орындаудан бас тарту;</w:t>
      </w:r>
    </w:p>
    <w:bookmarkEnd w:id="141"/>
    <w:bookmarkStart w:name="z167" w:id="142"/>
    <w:p>
      <w:pPr>
        <w:spacing w:after="0"/>
        <w:ind w:left="0"/>
        <w:jc w:val="both"/>
      </w:pPr>
      <w:r>
        <w:rPr>
          <w:rFonts w:ascii="Times New Roman"/>
          <w:b w:val="false"/>
          <w:i w:val="false"/>
          <w:color w:val="000000"/>
          <w:sz w:val="28"/>
        </w:rPr>
        <w:t>
      2) қызметтерді алушының Орталық персоналына негізсіз дөрекілік таныту және айып тағу бойынша бұзуға жатады.</w:t>
      </w:r>
    </w:p>
    <w:bookmarkEnd w:id="142"/>
    <w:bookmarkStart w:name="z168" w:id="143"/>
    <w:p>
      <w:pPr>
        <w:spacing w:after="0"/>
        <w:ind w:left="0"/>
        <w:jc w:val="both"/>
      </w:pPr>
      <w:r>
        <w:rPr>
          <w:rFonts w:ascii="Times New Roman"/>
          <w:b w:val="false"/>
          <w:i w:val="false"/>
          <w:color w:val="000000"/>
          <w:sz w:val="28"/>
        </w:rPr>
        <w:t>
      7. Арнаулы әлеуметтік қызметтер көрсету денсаулық сақтау ұйымында қызметтерді алушы болған кезеңінде тоқтатылады.</w:t>
      </w:r>
    </w:p>
    <w:bookmarkEnd w:id="143"/>
    <w:bookmarkStart w:name="z169" w:id="144"/>
    <w:p>
      <w:pPr>
        <w:spacing w:after="0"/>
        <w:ind w:left="0"/>
        <w:jc w:val="both"/>
      </w:pPr>
      <w:r>
        <w:rPr>
          <w:rFonts w:ascii="Times New Roman"/>
          <w:b w:val="false"/>
          <w:i w:val="false"/>
          <w:color w:val="000000"/>
          <w:sz w:val="28"/>
        </w:rPr>
        <w:t>
      8. Қорытынды ережелер</w:t>
      </w:r>
    </w:p>
    <w:bookmarkEnd w:id="144"/>
    <w:bookmarkStart w:name="z170" w:id="145"/>
    <w:p>
      <w:pPr>
        <w:spacing w:after="0"/>
        <w:ind w:left="0"/>
        <w:jc w:val="both"/>
      </w:pPr>
      <w:r>
        <w:rPr>
          <w:rFonts w:ascii="Times New Roman"/>
          <w:b w:val="false"/>
          <w:i w:val="false"/>
          <w:color w:val="000000"/>
          <w:sz w:val="28"/>
        </w:rPr>
        <w:t>
      Шарт бірдей заң күшімен тараптардың әрқайсысы үшін екі данада жасалды және қол қойылды.</w:t>
      </w:r>
    </w:p>
    <w:bookmarkEnd w:id="145"/>
    <w:bookmarkStart w:name="z171" w:id="146"/>
    <w:p>
      <w:pPr>
        <w:spacing w:after="0"/>
        <w:ind w:left="0"/>
        <w:jc w:val="both"/>
      </w:pPr>
      <w:r>
        <w:rPr>
          <w:rFonts w:ascii="Times New Roman"/>
          <w:b w:val="false"/>
          <w:i w:val="false"/>
          <w:color w:val="000000"/>
          <w:sz w:val="28"/>
        </w:rPr>
        <w:t>
      Орталық директоры _________________________ ______________</w:t>
      </w:r>
    </w:p>
    <w:bookmarkEnd w:id="146"/>
    <w:bookmarkStart w:name="z172" w:id="147"/>
    <w:p>
      <w:pPr>
        <w:spacing w:after="0"/>
        <w:ind w:left="0"/>
        <w:jc w:val="both"/>
      </w:pPr>
      <w:r>
        <w:rPr>
          <w:rFonts w:ascii="Times New Roman"/>
          <w:b w:val="false"/>
          <w:i w:val="false"/>
          <w:color w:val="000000"/>
          <w:sz w:val="28"/>
        </w:rPr>
        <w:t>
                                                (Тегі аты-жөні (бар болса) (қолы)</w:t>
      </w:r>
    </w:p>
    <w:bookmarkEnd w:id="147"/>
    <w:bookmarkStart w:name="z173" w:id="148"/>
    <w:p>
      <w:pPr>
        <w:spacing w:after="0"/>
        <w:ind w:left="0"/>
        <w:jc w:val="both"/>
      </w:pPr>
      <w:r>
        <w:rPr>
          <w:rFonts w:ascii="Times New Roman"/>
          <w:b w:val="false"/>
          <w:i w:val="false"/>
          <w:color w:val="000000"/>
          <w:sz w:val="28"/>
        </w:rPr>
        <w:t>
      Қызметтерді алушы _________________________ _______________</w:t>
      </w:r>
    </w:p>
    <w:bookmarkEnd w:id="148"/>
    <w:bookmarkStart w:name="z174" w:id="149"/>
    <w:p>
      <w:pPr>
        <w:spacing w:after="0"/>
        <w:ind w:left="0"/>
        <w:jc w:val="both"/>
      </w:pPr>
      <w:r>
        <w:rPr>
          <w:rFonts w:ascii="Times New Roman"/>
          <w:b w:val="false"/>
          <w:i w:val="false"/>
          <w:color w:val="000000"/>
          <w:sz w:val="28"/>
        </w:rPr>
        <w:t>
                                                   (Тегі аты-жөні (бар болса) (қолы)</w:t>
      </w:r>
    </w:p>
    <w:bookmarkEnd w:id="149"/>
    <w:bookmarkStart w:name="z175" w:id="150"/>
    <w:p>
      <w:pPr>
        <w:spacing w:after="0"/>
        <w:ind w:left="0"/>
        <w:jc w:val="both"/>
      </w:pPr>
      <w:r>
        <w:rPr>
          <w:rFonts w:ascii="Times New Roman"/>
          <w:b w:val="false"/>
          <w:i w:val="false"/>
          <w:color w:val="000000"/>
          <w:sz w:val="28"/>
        </w:rPr>
        <w:t>
      Ескертпе: осы Шарт үлгілік болып табылады.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391 Бұйрығына 3-қосымша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51"/>
    <w:p>
      <w:pPr>
        <w:spacing w:after="0"/>
        <w:ind w:left="0"/>
        <w:jc w:val="both"/>
      </w:pPr>
      <w:r>
        <w:rPr>
          <w:rFonts w:ascii="Times New Roman"/>
          <w:b w:val="false"/>
          <w:i w:val="false"/>
          <w:color w:val="000000"/>
          <w:sz w:val="28"/>
        </w:rPr>
        <w:t>
      Оңалту туралы үлгілік шарт</w:t>
      </w:r>
    </w:p>
    <w:bookmarkEnd w:id="151"/>
    <w:bookmarkStart w:name="z179" w:id="152"/>
    <w:p>
      <w:pPr>
        <w:spacing w:after="0"/>
        <w:ind w:left="0"/>
        <w:jc w:val="both"/>
      </w:pPr>
      <w:r>
        <w:rPr>
          <w:rFonts w:ascii="Times New Roman"/>
          <w:b w:val="false"/>
          <w:i w:val="false"/>
          <w:color w:val="000000"/>
          <w:sz w:val="28"/>
        </w:rPr>
        <w:t>
      ___________________________________________________ атынан</w:t>
      </w:r>
    </w:p>
    <w:bookmarkEnd w:id="152"/>
    <w:bookmarkStart w:name="z180" w:id="153"/>
    <w:p>
      <w:pPr>
        <w:spacing w:after="0"/>
        <w:ind w:left="0"/>
        <w:jc w:val="both"/>
      </w:pPr>
      <w:r>
        <w:rPr>
          <w:rFonts w:ascii="Times New Roman"/>
          <w:b w:val="false"/>
          <w:i w:val="false"/>
          <w:color w:val="000000"/>
          <w:sz w:val="28"/>
        </w:rPr>
        <w:t>
                                   (ұйым субъектісінің атауы)</w:t>
      </w:r>
    </w:p>
    <w:bookmarkEnd w:id="153"/>
    <w:bookmarkStart w:name="z181" w:id="154"/>
    <w:p>
      <w:pPr>
        <w:spacing w:after="0"/>
        <w:ind w:left="0"/>
        <w:jc w:val="both"/>
      </w:pPr>
      <w:r>
        <w:rPr>
          <w:rFonts w:ascii="Times New Roman"/>
          <w:b w:val="false"/>
          <w:i w:val="false"/>
          <w:color w:val="000000"/>
          <w:sz w:val="28"/>
        </w:rPr>
        <w:t>
      _____________________________________ (бұдан әрі – ұйым), бір тараптан және ____________________________________ (бұдан әрі – көрсетілетін қызметтерді алушы)</w:t>
      </w:r>
    </w:p>
    <w:bookmarkEnd w:id="154"/>
    <w:bookmarkStart w:name="z182" w:id="155"/>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жасасты:</w:t>
      </w:r>
    </w:p>
    <w:bookmarkEnd w:id="155"/>
    <w:bookmarkStart w:name="z183" w:id="156"/>
    <w:p>
      <w:pPr>
        <w:spacing w:after="0"/>
        <w:ind w:left="0"/>
        <w:jc w:val="both"/>
      </w:pPr>
      <w:r>
        <w:rPr>
          <w:rFonts w:ascii="Times New Roman"/>
          <w:b w:val="false"/>
          <w:i w:val="false"/>
          <w:color w:val="000000"/>
          <w:sz w:val="28"/>
        </w:rPr>
        <w:t>
      1. Шарттың нысанасы</w:t>
      </w:r>
    </w:p>
    <w:bookmarkEnd w:id="156"/>
    <w:bookmarkStart w:name="z184" w:id="157"/>
    <w:p>
      <w:pPr>
        <w:spacing w:after="0"/>
        <w:ind w:left="0"/>
        <w:jc w:val="both"/>
      </w:pPr>
      <w:r>
        <w:rPr>
          <w:rFonts w:ascii="Times New Roman"/>
          <w:b w:val="false"/>
          <w:i w:val="false"/>
          <w:color w:val="000000"/>
          <w:sz w:val="28"/>
        </w:rPr>
        <w:t>
      Ұйым көрсетілетін қызметтерді алушыға қайта оңалтуға (жоғалтылған әлеуметтік мәртебені қалпына келтіруге) бағытталған арнаулы әлеуметтік қызметтерді ұсынады.</w:t>
      </w:r>
    </w:p>
    <w:bookmarkEnd w:id="157"/>
    <w:bookmarkStart w:name="z185" w:id="158"/>
    <w:p>
      <w:pPr>
        <w:spacing w:after="0"/>
        <w:ind w:left="0"/>
        <w:jc w:val="both"/>
      </w:pPr>
      <w:r>
        <w:rPr>
          <w:rFonts w:ascii="Times New Roman"/>
          <w:b w:val="false"/>
          <w:i w:val="false"/>
          <w:color w:val="000000"/>
          <w:sz w:val="28"/>
        </w:rPr>
        <w:t>
      2. Тараптардың құқықтары мен міндеттері</w:t>
      </w:r>
    </w:p>
    <w:bookmarkEnd w:id="158"/>
    <w:bookmarkStart w:name="z186" w:id="159"/>
    <w:p>
      <w:pPr>
        <w:spacing w:after="0"/>
        <w:ind w:left="0"/>
        <w:jc w:val="both"/>
      </w:pPr>
      <w:r>
        <w:rPr>
          <w:rFonts w:ascii="Times New Roman"/>
          <w:b w:val="false"/>
          <w:i w:val="false"/>
          <w:color w:val="000000"/>
          <w:sz w:val="28"/>
        </w:rPr>
        <w:t>
      2.1. Ұйымның міндеттері:</w:t>
      </w:r>
    </w:p>
    <w:bookmarkEnd w:id="159"/>
    <w:bookmarkStart w:name="z187" w:id="160"/>
    <w:p>
      <w:pPr>
        <w:spacing w:after="0"/>
        <w:ind w:left="0"/>
        <w:jc w:val="both"/>
      </w:pPr>
      <w:r>
        <w:rPr>
          <w:rFonts w:ascii="Times New Roman"/>
          <w:b w:val="false"/>
          <w:i w:val="false"/>
          <w:color w:val="000000"/>
          <w:sz w:val="28"/>
        </w:rPr>
        <w:t>
      1) көрсетілетін қызметтерді алушыны арнаулы әлеуметтік қызметтер көрсету шарттарымен таныстыру;</w:t>
      </w:r>
    </w:p>
    <w:bookmarkEnd w:id="160"/>
    <w:bookmarkStart w:name="z188" w:id="161"/>
    <w:p>
      <w:pPr>
        <w:spacing w:after="0"/>
        <w:ind w:left="0"/>
        <w:jc w:val="both"/>
      </w:pPr>
      <w:r>
        <w:rPr>
          <w:rFonts w:ascii="Times New Roman"/>
          <w:b w:val="false"/>
          <w:i w:val="false"/>
          <w:color w:val="000000"/>
          <w:sz w:val="28"/>
        </w:rPr>
        <w:t>
      2) белгіленген көлемде арнаулы әлеуметтік қызметтер көрсету;</w:t>
      </w:r>
    </w:p>
    <w:bookmarkEnd w:id="161"/>
    <w:bookmarkStart w:name="z189" w:id="162"/>
    <w:p>
      <w:pPr>
        <w:spacing w:after="0"/>
        <w:ind w:left="0"/>
        <w:jc w:val="both"/>
      </w:pPr>
      <w:r>
        <w:rPr>
          <w:rFonts w:ascii="Times New Roman"/>
          <w:b w:val="false"/>
          <w:i w:val="false"/>
          <w:color w:val="000000"/>
          <w:sz w:val="28"/>
        </w:rPr>
        <w:t>
      3) көрсетілетін қызметтерді алушыға құрметпен қарау, дөрекілікке, өз міндеттеріне салғырттықпен қарауға жол бермеу.</w:t>
      </w:r>
    </w:p>
    <w:bookmarkEnd w:id="162"/>
    <w:bookmarkStart w:name="z190" w:id="163"/>
    <w:p>
      <w:pPr>
        <w:spacing w:after="0"/>
        <w:ind w:left="0"/>
        <w:jc w:val="both"/>
      </w:pPr>
      <w:r>
        <w:rPr>
          <w:rFonts w:ascii="Times New Roman"/>
          <w:b w:val="false"/>
          <w:i w:val="false"/>
          <w:color w:val="000000"/>
          <w:sz w:val="28"/>
        </w:rPr>
        <w:t>
      2.2. Ұйымның құқықтары:</w:t>
      </w:r>
    </w:p>
    <w:bookmarkEnd w:id="163"/>
    <w:bookmarkStart w:name="z191" w:id="164"/>
    <w:p>
      <w:pPr>
        <w:spacing w:after="0"/>
        <w:ind w:left="0"/>
        <w:jc w:val="both"/>
      </w:pPr>
      <w:r>
        <w:rPr>
          <w:rFonts w:ascii="Times New Roman"/>
          <w:b w:val="false"/>
          <w:i w:val="false"/>
          <w:color w:val="000000"/>
          <w:sz w:val="28"/>
        </w:rPr>
        <w:t>
      1) көрсетілетін қызметтерді алушының Ұйымда болуын бақылауды жүзеге асыру;</w:t>
      </w:r>
    </w:p>
    <w:bookmarkEnd w:id="164"/>
    <w:bookmarkStart w:name="z192" w:id="165"/>
    <w:p>
      <w:pPr>
        <w:spacing w:after="0"/>
        <w:ind w:left="0"/>
        <w:jc w:val="both"/>
      </w:pPr>
      <w:r>
        <w:rPr>
          <w:rFonts w:ascii="Times New Roman"/>
          <w:b w:val="false"/>
          <w:i w:val="false"/>
          <w:color w:val="000000"/>
          <w:sz w:val="28"/>
        </w:rPr>
        <w:t>
      2) үшін қажетті ақпаратты сұрату;</w:t>
      </w:r>
    </w:p>
    <w:bookmarkEnd w:id="165"/>
    <w:bookmarkStart w:name="z193" w:id="166"/>
    <w:p>
      <w:pPr>
        <w:spacing w:after="0"/>
        <w:ind w:left="0"/>
        <w:jc w:val="both"/>
      </w:pPr>
      <w:r>
        <w:rPr>
          <w:rFonts w:ascii="Times New Roman"/>
          <w:b w:val="false"/>
          <w:i w:val="false"/>
          <w:color w:val="000000"/>
          <w:sz w:val="28"/>
        </w:rPr>
        <w:t>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w:t>
      </w:r>
    </w:p>
    <w:bookmarkEnd w:id="166"/>
    <w:bookmarkStart w:name="z194" w:id="167"/>
    <w:p>
      <w:pPr>
        <w:spacing w:after="0"/>
        <w:ind w:left="0"/>
        <w:jc w:val="both"/>
      </w:pPr>
      <w:r>
        <w:rPr>
          <w:rFonts w:ascii="Times New Roman"/>
          <w:b w:val="false"/>
          <w:i w:val="false"/>
          <w:color w:val="000000"/>
          <w:sz w:val="28"/>
        </w:rPr>
        <w:t>
      2.3. Көрсетілетін қызметтерді алушының міндеттері:</w:t>
      </w:r>
    </w:p>
    <w:bookmarkEnd w:id="167"/>
    <w:bookmarkStart w:name="z195" w:id="168"/>
    <w:p>
      <w:pPr>
        <w:spacing w:after="0"/>
        <w:ind w:left="0"/>
        <w:jc w:val="both"/>
      </w:pPr>
      <w:r>
        <w:rPr>
          <w:rFonts w:ascii="Times New Roman"/>
          <w:b w:val="false"/>
          <w:i w:val="false"/>
          <w:color w:val="000000"/>
          <w:sz w:val="28"/>
        </w:rPr>
        <w:t>
      1) оңалту процесіне белсенді түрде қатысу;</w:t>
      </w:r>
    </w:p>
    <w:bookmarkEnd w:id="168"/>
    <w:bookmarkStart w:name="z196" w:id="169"/>
    <w:p>
      <w:pPr>
        <w:spacing w:after="0"/>
        <w:ind w:left="0"/>
        <w:jc w:val="both"/>
      </w:pPr>
      <w:r>
        <w:rPr>
          <w:rFonts w:ascii="Times New Roman"/>
          <w:b w:val="false"/>
          <w:i w:val="false"/>
          <w:color w:val="000000"/>
          <w:sz w:val="28"/>
        </w:rPr>
        <w:t>
      2) Ұйым персоналына құрметпен қарау;</w:t>
      </w:r>
    </w:p>
    <w:bookmarkEnd w:id="169"/>
    <w:bookmarkStart w:name="z197" w:id="170"/>
    <w:p>
      <w:pPr>
        <w:spacing w:after="0"/>
        <w:ind w:left="0"/>
        <w:jc w:val="both"/>
      </w:pPr>
      <w:r>
        <w:rPr>
          <w:rFonts w:ascii="Times New Roman"/>
          <w:b w:val="false"/>
          <w:i w:val="false"/>
          <w:color w:val="000000"/>
          <w:sz w:val="28"/>
        </w:rPr>
        <w:t>
      3) осы шарттың талаптарын сақтау.</w:t>
      </w:r>
    </w:p>
    <w:bookmarkEnd w:id="170"/>
    <w:bookmarkStart w:name="z198" w:id="171"/>
    <w:p>
      <w:pPr>
        <w:spacing w:after="0"/>
        <w:ind w:left="0"/>
        <w:jc w:val="both"/>
      </w:pPr>
      <w:r>
        <w:rPr>
          <w:rFonts w:ascii="Times New Roman"/>
          <w:b w:val="false"/>
          <w:i w:val="false"/>
          <w:color w:val="000000"/>
          <w:sz w:val="28"/>
        </w:rPr>
        <w:t>
      2.4. Көрсетілетін қызметтерді алушының құқықтары:</w:t>
      </w:r>
    </w:p>
    <w:bookmarkEnd w:id="171"/>
    <w:bookmarkStart w:name="z199" w:id="172"/>
    <w:p>
      <w:pPr>
        <w:spacing w:after="0"/>
        <w:ind w:left="0"/>
        <w:jc w:val="both"/>
      </w:pPr>
      <w:r>
        <w:rPr>
          <w:rFonts w:ascii="Times New Roman"/>
          <w:b w:val="false"/>
          <w:i w:val="false"/>
          <w:color w:val="000000"/>
          <w:sz w:val="28"/>
        </w:rPr>
        <w:t>
      1) оңалту процесі туралы ақпарат алу;</w:t>
      </w:r>
    </w:p>
    <w:bookmarkEnd w:id="172"/>
    <w:bookmarkStart w:name="z200" w:id="173"/>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bookmarkEnd w:id="173"/>
    <w:bookmarkStart w:name="z201" w:id="174"/>
    <w:p>
      <w:pPr>
        <w:spacing w:after="0"/>
        <w:ind w:left="0"/>
        <w:jc w:val="both"/>
      </w:pPr>
      <w:r>
        <w:rPr>
          <w:rFonts w:ascii="Times New Roman"/>
          <w:b w:val="false"/>
          <w:i w:val="false"/>
          <w:color w:val="000000"/>
          <w:sz w:val="28"/>
        </w:rPr>
        <w:t>
      3. Шартты бұзу талаптары</w:t>
      </w:r>
    </w:p>
    <w:bookmarkEnd w:id="174"/>
    <w:bookmarkStart w:name="z202" w:id="175"/>
    <w:p>
      <w:pPr>
        <w:spacing w:after="0"/>
        <w:ind w:left="0"/>
        <w:jc w:val="both"/>
      </w:pPr>
      <w:r>
        <w:rPr>
          <w:rFonts w:ascii="Times New Roman"/>
          <w:b w:val="false"/>
          <w:i w:val="false"/>
          <w:color w:val="000000"/>
          <w:sz w:val="28"/>
        </w:rPr>
        <w:t xml:space="preserve">
      3.1. Осы шарт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әзірлеген Адам саудасының құрбандарына арнаулы әлеуметтік қызметтер көрсету стандартының 23-тармағында көзделген негіздер бойынша бұзуға жатады.</w:t>
      </w:r>
    </w:p>
    <w:bookmarkEnd w:id="175"/>
    <w:bookmarkStart w:name="z203" w:id="176"/>
    <w:p>
      <w:pPr>
        <w:spacing w:after="0"/>
        <w:ind w:left="0"/>
        <w:jc w:val="both"/>
      </w:pPr>
      <w:r>
        <w:rPr>
          <w:rFonts w:ascii="Times New Roman"/>
          <w:b w:val="false"/>
          <w:i w:val="false"/>
          <w:color w:val="000000"/>
          <w:sz w:val="28"/>
        </w:rPr>
        <w:t>
      4. Қорытынды ережелер</w:t>
      </w:r>
    </w:p>
    <w:bookmarkEnd w:id="176"/>
    <w:bookmarkStart w:name="z204" w:id="177"/>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bookmarkEnd w:id="177"/>
    <w:bookmarkStart w:name="z205" w:id="178"/>
    <w:p>
      <w:pPr>
        <w:spacing w:after="0"/>
        <w:ind w:left="0"/>
        <w:jc w:val="both"/>
      </w:pPr>
      <w:r>
        <w:rPr>
          <w:rFonts w:ascii="Times New Roman"/>
          <w:b w:val="false"/>
          <w:i w:val="false"/>
          <w:color w:val="000000"/>
          <w:sz w:val="28"/>
        </w:rPr>
        <w:t>
      Ұйым басшысы _______________________________________________</w:t>
      </w:r>
    </w:p>
    <w:bookmarkEnd w:id="178"/>
    <w:bookmarkStart w:name="z206" w:id="179"/>
    <w:p>
      <w:pPr>
        <w:spacing w:after="0"/>
        <w:ind w:left="0"/>
        <w:jc w:val="both"/>
      </w:pPr>
      <w:r>
        <w:rPr>
          <w:rFonts w:ascii="Times New Roman"/>
          <w:b w:val="false"/>
          <w:i w:val="false"/>
          <w:color w:val="000000"/>
          <w:sz w:val="28"/>
        </w:rPr>
        <w:t>
                                         (тегі, аты, әкесінің аты (бар болса)) (қолы)</w:t>
      </w:r>
    </w:p>
    <w:bookmarkEnd w:id="179"/>
    <w:bookmarkStart w:name="z207" w:id="180"/>
    <w:p>
      <w:pPr>
        <w:spacing w:after="0"/>
        <w:ind w:left="0"/>
        <w:jc w:val="both"/>
      </w:pPr>
      <w:r>
        <w:rPr>
          <w:rFonts w:ascii="Times New Roman"/>
          <w:b w:val="false"/>
          <w:i w:val="false"/>
          <w:color w:val="000000"/>
          <w:sz w:val="28"/>
        </w:rPr>
        <w:t>
      Көрсетілетін қызметтерді алушы _________________________________</w:t>
      </w:r>
    </w:p>
    <w:bookmarkEnd w:id="180"/>
    <w:bookmarkStart w:name="z208" w:id="181"/>
    <w:p>
      <w:pPr>
        <w:spacing w:after="0"/>
        <w:ind w:left="0"/>
        <w:jc w:val="both"/>
      </w:pPr>
      <w:r>
        <w:rPr>
          <w:rFonts w:ascii="Times New Roman"/>
          <w:b w:val="false"/>
          <w:i w:val="false"/>
          <w:color w:val="000000"/>
          <w:sz w:val="28"/>
        </w:rPr>
        <w:t>
                                            (тегі, аты, әкесінің аты (бар болса)) (қолы)</w:t>
      </w:r>
    </w:p>
    <w:bookmarkEnd w:id="181"/>
    <w:bookmarkStart w:name="z209" w:id="182"/>
    <w:p>
      <w:pPr>
        <w:spacing w:after="0"/>
        <w:ind w:left="0"/>
        <w:jc w:val="both"/>
      </w:pPr>
      <w:r>
        <w:rPr>
          <w:rFonts w:ascii="Times New Roman"/>
          <w:b w:val="false"/>
          <w:i w:val="false"/>
          <w:color w:val="000000"/>
          <w:sz w:val="28"/>
        </w:rPr>
        <w:t>
      Ескертпе: осы Шарт үлгілік болып табылады.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391 Бұйрығына 4-қосымша</w:t>
            </w:r>
            <w:r>
              <w:br/>
            </w: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болу және тұру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bookmarkStart w:name="z222" w:id="183"/>
    <w:p>
      <w:pPr>
        <w:spacing w:after="0"/>
        <w:ind w:left="0"/>
        <w:jc w:val="left"/>
      </w:pPr>
      <w:r>
        <w:rPr>
          <w:rFonts w:ascii="Times New Roman"/>
          <w:b/>
          <w:i w:val="false"/>
          <w:color w:val="000000"/>
        </w:rPr>
        <w:t xml:space="preserve"> ӨТІНІШ</w:t>
      </w:r>
    </w:p>
    <w:bookmarkEnd w:id="183"/>
    <w:bookmarkStart w:name="z223" w:id="184"/>
    <w:p>
      <w:pPr>
        <w:spacing w:after="0"/>
        <w:ind w:left="0"/>
        <w:jc w:val="both"/>
      </w:pPr>
      <w:r>
        <w:rPr>
          <w:rFonts w:ascii="Times New Roman"/>
          <w:b w:val="false"/>
          <w:i w:val="false"/>
          <w:color w:val="000000"/>
          <w:sz w:val="28"/>
        </w:rPr>
        <w:t>
      Мені (және баланы (балаларды) тұрмыстық зорлық-зомбылық құрбандарына арнаулы әлеуметтік қызметтер көрсететін уақытша болу және тұру ұйымына оңалтуға қабылдауыңызды сұраймын.</w:t>
      </w:r>
    </w:p>
    <w:bookmarkEnd w:id="184"/>
    <w:bookmarkStart w:name="z224" w:id="185"/>
    <w:p>
      <w:pPr>
        <w:spacing w:after="0"/>
        <w:ind w:left="0"/>
        <w:jc w:val="both"/>
      </w:pPr>
      <w:r>
        <w:rPr>
          <w:rFonts w:ascii="Times New Roman"/>
          <w:b w:val="false"/>
          <w:i w:val="false"/>
          <w:color w:val="000000"/>
          <w:sz w:val="28"/>
        </w:rPr>
        <w:t>
      Арнаулы әлеуметтік қызметтер көрсету кезіндегі қажетті менің дербес деректерімді жинауға және өңдеуге келісім беремін.</w:t>
      </w:r>
    </w:p>
    <w:bookmarkEnd w:id="185"/>
    <w:bookmarkStart w:name="z225" w:id="186"/>
    <w:p>
      <w:pPr>
        <w:spacing w:after="0"/>
        <w:ind w:left="0"/>
        <w:jc w:val="both"/>
      </w:pPr>
      <w:r>
        <w:rPr>
          <w:rFonts w:ascii="Times New Roman"/>
          <w:b w:val="false"/>
          <w:i w:val="false"/>
          <w:color w:val="000000"/>
          <w:sz w:val="28"/>
        </w:rPr>
        <w:t>
      Уақытша болу және тұру ұйымына қабылдау, орналастыру, шығару, көрсетілетін қызметтерді тоқтату шарттарымен және ішкі тәртіп қағидаларымен таныстым.</w:t>
      </w:r>
    </w:p>
    <w:bookmarkEnd w:id="186"/>
    <w:bookmarkStart w:name="z226" w:id="187"/>
    <w:p>
      <w:pPr>
        <w:spacing w:after="0"/>
        <w:ind w:left="0"/>
        <w:jc w:val="both"/>
      </w:pPr>
      <w:r>
        <w:rPr>
          <w:rFonts w:ascii="Times New Roman"/>
          <w:b w:val="false"/>
          <w:i w:val="false"/>
          <w:color w:val="000000"/>
          <w:sz w:val="28"/>
        </w:rPr>
        <w:t>
      Сондай-ақ өзім туралы көрінеу жалған ақпарат беру фактілері жөнінде ескертілді.</w:t>
      </w:r>
    </w:p>
    <w:bookmarkEnd w:id="187"/>
    <w:bookmarkStart w:name="z227" w:id="188"/>
    <w:p>
      <w:pPr>
        <w:spacing w:after="0"/>
        <w:ind w:left="0"/>
        <w:jc w:val="both"/>
      </w:pPr>
      <w:r>
        <w:rPr>
          <w:rFonts w:ascii="Times New Roman"/>
          <w:b w:val="false"/>
          <w:i w:val="false"/>
          <w:color w:val="000000"/>
          <w:sz w:val="28"/>
        </w:rPr>
        <w:t>
      20__ жылғы "__" ______________________________________________</w:t>
      </w:r>
    </w:p>
    <w:bookmarkEnd w:id="188"/>
    <w:bookmarkStart w:name="z228" w:id="189"/>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391 Бұйрығына 5-қосымша</w:t>
            </w:r>
            <w:r>
              <w:br/>
            </w: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30" w:id="190"/>
    <w:p>
      <w:pPr>
        <w:spacing w:after="0"/>
        <w:ind w:left="0"/>
        <w:jc w:val="left"/>
      </w:pPr>
      <w:r>
        <w:rPr>
          <w:rFonts w:ascii="Times New Roman"/>
          <w:b/>
          <w:i w:val="false"/>
          <w:color w:val="000000"/>
        </w:rPr>
        <w:t xml:space="preserve"> Арнаулы әлеуметтік қызметтер көрсету туралы үлгілік шарт</w:t>
      </w:r>
    </w:p>
    <w:bookmarkEnd w:id="190"/>
    <w:bookmarkStart w:name="z231" w:id="191"/>
    <w:p>
      <w:pPr>
        <w:spacing w:after="0"/>
        <w:ind w:left="0"/>
        <w:jc w:val="both"/>
      </w:pPr>
      <w:r>
        <w:rPr>
          <w:rFonts w:ascii="Times New Roman"/>
          <w:b w:val="false"/>
          <w:i w:val="false"/>
          <w:color w:val="000000"/>
          <w:sz w:val="28"/>
        </w:rPr>
        <w:t>
      ______________________________________________________ атынан</w:t>
      </w:r>
    </w:p>
    <w:bookmarkEnd w:id="191"/>
    <w:bookmarkStart w:name="z232" w:id="192"/>
    <w:p>
      <w:pPr>
        <w:spacing w:after="0"/>
        <w:ind w:left="0"/>
        <w:jc w:val="both"/>
      </w:pPr>
      <w:r>
        <w:rPr>
          <w:rFonts w:ascii="Times New Roman"/>
          <w:b w:val="false"/>
          <w:i w:val="false"/>
          <w:color w:val="000000"/>
          <w:sz w:val="28"/>
        </w:rPr>
        <w:t>
                                   (ұйым субъектісінің атауы)</w:t>
      </w:r>
    </w:p>
    <w:bookmarkEnd w:id="192"/>
    <w:bookmarkStart w:name="z233" w:id="193"/>
    <w:p>
      <w:pPr>
        <w:spacing w:after="0"/>
        <w:ind w:left="0"/>
        <w:jc w:val="both"/>
      </w:pPr>
      <w:r>
        <w:rPr>
          <w:rFonts w:ascii="Times New Roman"/>
          <w:b w:val="false"/>
          <w:i w:val="false"/>
          <w:color w:val="000000"/>
          <w:sz w:val="28"/>
        </w:rPr>
        <w:t>
      __________________________________________ (бұдан әрі – Ұйым), бір тараптан</w:t>
      </w:r>
    </w:p>
    <w:bookmarkEnd w:id="193"/>
    <w:bookmarkStart w:name="z234" w:id="194"/>
    <w:p>
      <w:pPr>
        <w:spacing w:after="0"/>
        <w:ind w:left="0"/>
        <w:jc w:val="both"/>
      </w:pPr>
      <w:r>
        <w:rPr>
          <w:rFonts w:ascii="Times New Roman"/>
          <w:b w:val="false"/>
          <w:i w:val="false"/>
          <w:color w:val="000000"/>
          <w:sz w:val="28"/>
        </w:rPr>
        <w:t>
      және __________________________ (бұдан әрі – көрсетілетін қызметтерді алушы)</w:t>
      </w:r>
    </w:p>
    <w:bookmarkEnd w:id="194"/>
    <w:bookmarkStart w:name="z235" w:id="195"/>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жасасты:</w:t>
      </w:r>
    </w:p>
    <w:bookmarkEnd w:id="195"/>
    <w:bookmarkStart w:name="z236" w:id="196"/>
    <w:p>
      <w:pPr>
        <w:spacing w:after="0"/>
        <w:ind w:left="0"/>
        <w:jc w:val="both"/>
      </w:pPr>
      <w:r>
        <w:rPr>
          <w:rFonts w:ascii="Times New Roman"/>
          <w:b w:val="false"/>
          <w:i w:val="false"/>
          <w:color w:val="000000"/>
          <w:sz w:val="28"/>
        </w:rPr>
        <w:t>
      1. Шарттың нысанасы</w:t>
      </w:r>
    </w:p>
    <w:bookmarkEnd w:id="196"/>
    <w:bookmarkStart w:name="z237" w:id="197"/>
    <w:p>
      <w:pPr>
        <w:spacing w:after="0"/>
        <w:ind w:left="0"/>
        <w:jc w:val="both"/>
      </w:pPr>
      <w:r>
        <w:rPr>
          <w:rFonts w:ascii="Times New Roman"/>
          <w:b w:val="false"/>
          <w:i w:val="false"/>
          <w:color w:val="000000"/>
          <w:sz w:val="28"/>
        </w:rPr>
        <w:t>
      Ұйым көрсетілетін қызметтерді алушыға оңалтуға (жоғалтылған әлеуметтік мәртебені қалпына келтіруге) бағытталған арнаулы әлеуметтік қызметтерді ұсынады.</w:t>
      </w:r>
    </w:p>
    <w:bookmarkEnd w:id="197"/>
    <w:bookmarkStart w:name="z238" w:id="198"/>
    <w:p>
      <w:pPr>
        <w:spacing w:after="0"/>
        <w:ind w:left="0"/>
        <w:jc w:val="both"/>
      </w:pPr>
      <w:r>
        <w:rPr>
          <w:rFonts w:ascii="Times New Roman"/>
          <w:b w:val="false"/>
          <w:i w:val="false"/>
          <w:color w:val="000000"/>
          <w:sz w:val="28"/>
        </w:rPr>
        <w:t>
      2. Тараптардың құқықтары мен міндеттері</w:t>
      </w:r>
    </w:p>
    <w:bookmarkEnd w:id="198"/>
    <w:bookmarkStart w:name="z239" w:id="199"/>
    <w:p>
      <w:pPr>
        <w:spacing w:after="0"/>
        <w:ind w:left="0"/>
        <w:jc w:val="both"/>
      </w:pPr>
      <w:r>
        <w:rPr>
          <w:rFonts w:ascii="Times New Roman"/>
          <w:b w:val="false"/>
          <w:i w:val="false"/>
          <w:color w:val="000000"/>
          <w:sz w:val="28"/>
        </w:rPr>
        <w:t>
      2.1. Ұйымның міндеттері:</w:t>
      </w:r>
    </w:p>
    <w:bookmarkEnd w:id="199"/>
    <w:bookmarkStart w:name="z240" w:id="200"/>
    <w:p>
      <w:pPr>
        <w:spacing w:after="0"/>
        <w:ind w:left="0"/>
        <w:jc w:val="both"/>
      </w:pPr>
      <w:r>
        <w:rPr>
          <w:rFonts w:ascii="Times New Roman"/>
          <w:b w:val="false"/>
          <w:i w:val="false"/>
          <w:color w:val="000000"/>
          <w:sz w:val="28"/>
        </w:rPr>
        <w:t>
      1) көрсетілетін қызметтерді алушыны арнаулы әлеуметтік қызметтер көрсету шарттарымен таныстыру;</w:t>
      </w:r>
    </w:p>
    <w:bookmarkEnd w:id="200"/>
    <w:bookmarkStart w:name="z241" w:id="201"/>
    <w:p>
      <w:pPr>
        <w:spacing w:after="0"/>
        <w:ind w:left="0"/>
        <w:jc w:val="both"/>
      </w:pPr>
      <w:r>
        <w:rPr>
          <w:rFonts w:ascii="Times New Roman"/>
          <w:b w:val="false"/>
          <w:i w:val="false"/>
          <w:color w:val="000000"/>
          <w:sz w:val="28"/>
        </w:rPr>
        <w:t>
      2) белгіленген көлемде арнаулы әлеуметтік қызметтер көрсету;</w:t>
      </w:r>
    </w:p>
    <w:bookmarkEnd w:id="201"/>
    <w:bookmarkStart w:name="z242" w:id="202"/>
    <w:p>
      <w:pPr>
        <w:spacing w:after="0"/>
        <w:ind w:left="0"/>
        <w:jc w:val="both"/>
      </w:pPr>
      <w:r>
        <w:rPr>
          <w:rFonts w:ascii="Times New Roman"/>
          <w:b w:val="false"/>
          <w:i w:val="false"/>
          <w:color w:val="000000"/>
          <w:sz w:val="28"/>
        </w:rPr>
        <w:t>
      3) көрсетілетін қызметтерді алушыға құрметпен қарау, дөрекілікке, өз міндеттеріне салғырттықпен қарауға жол бермеу.</w:t>
      </w:r>
    </w:p>
    <w:bookmarkEnd w:id="202"/>
    <w:bookmarkStart w:name="z243" w:id="203"/>
    <w:p>
      <w:pPr>
        <w:spacing w:after="0"/>
        <w:ind w:left="0"/>
        <w:jc w:val="both"/>
      </w:pPr>
      <w:r>
        <w:rPr>
          <w:rFonts w:ascii="Times New Roman"/>
          <w:b w:val="false"/>
          <w:i w:val="false"/>
          <w:color w:val="000000"/>
          <w:sz w:val="28"/>
        </w:rPr>
        <w:t>
      2.2. Ұйымның құқықтары:</w:t>
      </w:r>
    </w:p>
    <w:bookmarkEnd w:id="203"/>
    <w:bookmarkStart w:name="z244" w:id="204"/>
    <w:p>
      <w:pPr>
        <w:spacing w:after="0"/>
        <w:ind w:left="0"/>
        <w:jc w:val="both"/>
      </w:pPr>
      <w:r>
        <w:rPr>
          <w:rFonts w:ascii="Times New Roman"/>
          <w:b w:val="false"/>
          <w:i w:val="false"/>
          <w:color w:val="000000"/>
          <w:sz w:val="28"/>
        </w:rPr>
        <w:t>
      1) көрсетілетін қызметтерді алушының Ұйымда болуын бақылауды жүзеге асыру;</w:t>
      </w:r>
    </w:p>
    <w:bookmarkEnd w:id="204"/>
    <w:bookmarkStart w:name="z245" w:id="205"/>
    <w:p>
      <w:pPr>
        <w:spacing w:after="0"/>
        <w:ind w:left="0"/>
        <w:jc w:val="both"/>
      </w:pPr>
      <w:r>
        <w:rPr>
          <w:rFonts w:ascii="Times New Roman"/>
          <w:b w:val="false"/>
          <w:i w:val="false"/>
          <w:color w:val="000000"/>
          <w:sz w:val="28"/>
        </w:rPr>
        <w:t>
      2) арнаулы әлеуметтік қызметтер көрсету үшін қажетті ақпаратты сұрату;</w:t>
      </w:r>
    </w:p>
    <w:bookmarkEnd w:id="205"/>
    <w:bookmarkStart w:name="z246" w:id="206"/>
    <w:p>
      <w:pPr>
        <w:spacing w:after="0"/>
        <w:ind w:left="0"/>
        <w:jc w:val="both"/>
      </w:pPr>
      <w:r>
        <w:rPr>
          <w:rFonts w:ascii="Times New Roman"/>
          <w:b w:val="false"/>
          <w:i w:val="false"/>
          <w:color w:val="000000"/>
          <w:sz w:val="28"/>
        </w:rPr>
        <w:t>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w:t>
      </w:r>
    </w:p>
    <w:bookmarkEnd w:id="206"/>
    <w:bookmarkStart w:name="z247" w:id="207"/>
    <w:p>
      <w:pPr>
        <w:spacing w:after="0"/>
        <w:ind w:left="0"/>
        <w:jc w:val="both"/>
      </w:pPr>
      <w:r>
        <w:rPr>
          <w:rFonts w:ascii="Times New Roman"/>
          <w:b w:val="false"/>
          <w:i w:val="false"/>
          <w:color w:val="000000"/>
          <w:sz w:val="28"/>
        </w:rPr>
        <w:t>
      2.3. Көрсетілетін қызметтерді алушының міндеттері:</w:t>
      </w:r>
    </w:p>
    <w:bookmarkEnd w:id="207"/>
    <w:bookmarkStart w:name="z248" w:id="208"/>
    <w:p>
      <w:pPr>
        <w:spacing w:after="0"/>
        <w:ind w:left="0"/>
        <w:jc w:val="both"/>
      </w:pPr>
      <w:r>
        <w:rPr>
          <w:rFonts w:ascii="Times New Roman"/>
          <w:b w:val="false"/>
          <w:i w:val="false"/>
          <w:color w:val="000000"/>
          <w:sz w:val="28"/>
        </w:rPr>
        <w:t>
      1) оңалту процесіне белсенді түрде қатысу;</w:t>
      </w:r>
    </w:p>
    <w:bookmarkEnd w:id="208"/>
    <w:bookmarkStart w:name="z249" w:id="209"/>
    <w:p>
      <w:pPr>
        <w:spacing w:after="0"/>
        <w:ind w:left="0"/>
        <w:jc w:val="both"/>
      </w:pPr>
      <w:r>
        <w:rPr>
          <w:rFonts w:ascii="Times New Roman"/>
          <w:b w:val="false"/>
          <w:i w:val="false"/>
          <w:color w:val="000000"/>
          <w:sz w:val="28"/>
        </w:rPr>
        <w:t>
      2) Ұйым персоналына құрметпен қарау;</w:t>
      </w:r>
    </w:p>
    <w:bookmarkEnd w:id="209"/>
    <w:bookmarkStart w:name="z250" w:id="210"/>
    <w:p>
      <w:pPr>
        <w:spacing w:after="0"/>
        <w:ind w:left="0"/>
        <w:jc w:val="both"/>
      </w:pPr>
      <w:r>
        <w:rPr>
          <w:rFonts w:ascii="Times New Roman"/>
          <w:b w:val="false"/>
          <w:i w:val="false"/>
          <w:color w:val="000000"/>
          <w:sz w:val="28"/>
        </w:rPr>
        <w:t>
      3) осы шарттың талаптарын сақтау.</w:t>
      </w:r>
    </w:p>
    <w:bookmarkEnd w:id="210"/>
    <w:bookmarkStart w:name="z251" w:id="211"/>
    <w:p>
      <w:pPr>
        <w:spacing w:after="0"/>
        <w:ind w:left="0"/>
        <w:jc w:val="both"/>
      </w:pPr>
      <w:r>
        <w:rPr>
          <w:rFonts w:ascii="Times New Roman"/>
          <w:b w:val="false"/>
          <w:i w:val="false"/>
          <w:color w:val="000000"/>
          <w:sz w:val="28"/>
        </w:rPr>
        <w:t>
      2.4. Көрсетілетін қызметтерді алушының құқықтары:</w:t>
      </w:r>
    </w:p>
    <w:bookmarkEnd w:id="211"/>
    <w:bookmarkStart w:name="z252" w:id="212"/>
    <w:p>
      <w:pPr>
        <w:spacing w:after="0"/>
        <w:ind w:left="0"/>
        <w:jc w:val="both"/>
      </w:pPr>
      <w:r>
        <w:rPr>
          <w:rFonts w:ascii="Times New Roman"/>
          <w:b w:val="false"/>
          <w:i w:val="false"/>
          <w:color w:val="000000"/>
          <w:sz w:val="28"/>
        </w:rPr>
        <w:t>
      1) оңалту процесі туралы ақпарат алу;</w:t>
      </w:r>
    </w:p>
    <w:bookmarkEnd w:id="212"/>
    <w:bookmarkStart w:name="z253" w:id="213"/>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bookmarkEnd w:id="213"/>
    <w:bookmarkStart w:name="z254" w:id="214"/>
    <w:p>
      <w:pPr>
        <w:spacing w:after="0"/>
        <w:ind w:left="0"/>
        <w:jc w:val="both"/>
      </w:pPr>
      <w:r>
        <w:rPr>
          <w:rFonts w:ascii="Times New Roman"/>
          <w:b w:val="false"/>
          <w:i w:val="false"/>
          <w:color w:val="000000"/>
          <w:sz w:val="28"/>
        </w:rPr>
        <w:t>
      3. Шартты бұзу талаптары</w:t>
      </w:r>
    </w:p>
    <w:bookmarkEnd w:id="214"/>
    <w:bookmarkStart w:name="z255" w:id="215"/>
    <w:p>
      <w:pPr>
        <w:spacing w:after="0"/>
        <w:ind w:left="0"/>
        <w:jc w:val="both"/>
      </w:pPr>
      <w:r>
        <w:rPr>
          <w:rFonts w:ascii="Times New Roman"/>
          <w:b w:val="false"/>
          <w:i w:val="false"/>
          <w:color w:val="000000"/>
          <w:sz w:val="28"/>
        </w:rPr>
        <w:t xml:space="preserve">
      3.1. Осы шарт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әзірлеген Тұрмыстық зорлық - зомбылық құрбандарына арнаулы әлеуметтік қызметтер көрсету стандартының 21-тармағында көзделген негіздер бойынша бұзуға жатады.</w:t>
      </w:r>
    </w:p>
    <w:bookmarkEnd w:id="215"/>
    <w:bookmarkStart w:name="z256" w:id="216"/>
    <w:p>
      <w:pPr>
        <w:spacing w:after="0"/>
        <w:ind w:left="0"/>
        <w:jc w:val="both"/>
      </w:pPr>
      <w:r>
        <w:rPr>
          <w:rFonts w:ascii="Times New Roman"/>
          <w:b w:val="false"/>
          <w:i w:val="false"/>
          <w:color w:val="000000"/>
          <w:sz w:val="28"/>
        </w:rPr>
        <w:t>
      4. Қорытынды ережелер</w:t>
      </w:r>
    </w:p>
    <w:bookmarkEnd w:id="216"/>
    <w:bookmarkStart w:name="z257" w:id="217"/>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bookmarkEnd w:id="217"/>
    <w:bookmarkStart w:name="z258" w:id="218"/>
    <w:p>
      <w:pPr>
        <w:spacing w:after="0"/>
        <w:ind w:left="0"/>
        <w:jc w:val="both"/>
      </w:pPr>
      <w:r>
        <w:rPr>
          <w:rFonts w:ascii="Times New Roman"/>
          <w:b w:val="false"/>
          <w:i w:val="false"/>
          <w:color w:val="000000"/>
          <w:sz w:val="28"/>
        </w:rPr>
        <w:t>
      Ұйым басшысы ________________________________________________</w:t>
      </w:r>
    </w:p>
    <w:bookmarkEnd w:id="218"/>
    <w:bookmarkStart w:name="z259" w:id="219"/>
    <w:p>
      <w:pPr>
        <w:spacing w:after="0"/>
        <w:ind w:left="0"/>
        <w:jc w:val="both"/>
      </w:pPr>
      <w:r>
        <w:rPr>
          <w:rFonts w:ascii="Times New Roman"/>
          <w:b w:val="false"/>
          <w:i w:val="false"/>
          <w:color w:val="000000"/>
          <w:sz w:val="28"/>
        </w:rPr>
        <w:t>
                                             (Тегі, аты, әкесінің аты (бар болса) (қолы)</w:t>
      </w:r>
    </w:p>
    <w:bookmarkEnd w:id="219"/>
    <w:bookmarkStart w:name="z260" w:id="220"/>
    <w:p>
      <w:pPr>
        <w:spacing w:after="0"/>
        <w:ind w:left="0"/>
        <w:jc w:val="both"/>
      </w:pPr>
      <w:r>
        <w:rPr>
          <w:rFonts w:ascii="Times New Roman"/>
          <w:b w:val="false"/>
          <w:i w:val="false"/>
          <w:color w:val="000000"/>
          <w:sz w:val="28"/>
        </w:rPr>
        <w:t>
      Көрсетілетін қызметтерді алушы __________________________________</w:t>
      </w:r>
    </w:p>
    <w:bookmarkEnd w:id="220"/>
    <w:bookmarkStart w:name="z261" w:id="221"/>
    <w:p>
      <w:pPr>
        <w:spacing w:after="0"/>
        <w:ind w:left="0"/>
        <w:jc w:val="both"/>
      </w:pPr>
      <w:r>
        <w:rPr>
          <w:rFonts w:ascii="Times New Roman"/>
          <w:b w:val="false"/>
          <w:i w:val="false"/>
          <w:color w:val="000000"/>
          <w:sz w:val="28"/>
        </w:rPr>
        <w:t>
                                                        (Тегі, аты, әкесінің аты (бар болса) (қолы)</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