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d702" w14:textId="be1d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дактилоскопиялық және геномдық тіркеуді жүргізудің кейбір мәселелері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30 қыркүйектегi № 730 бұйрығы. Қазақстан Республикасының Әділет министрлігінде 2024 жылғы 30 қыркүйекте № 35161 болып тіркелді.</w:t>
      </w:r>
    </w:p>
    <w:p>
      <w:pPr>
        <w:spacing w:after="0"/>
        <w:ind w:left="0"/>
        <w:jc w:val="both"/>
      </w:pPr>
      <w:bookmarkStart w:name="z1" w:id="0"/>
      <w:r>
        <w:rPr>
          <w:rFonts w:ascii="Times New Roman"/>
          <w:b w:val="false"/>
          <w:i w:val="false"/>
          <w:color w:val="000000"/>
          <w:sz w:val="28"/>
        </w:rPr>
        <w:t xml:space="preserve">
      "Дактилоскопиялық және геномдық тіркеу туралы" Қазақстан Республикасы Заңының 10-бабының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32-бабының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Дактилоскопиялық және геномдық тіркеуді жүргізу қағидалары;</w:t>
      </w:r>
    </w:p>
    <w:bookmarkEnd w:id="2"/>
    <w:bookmarkStart w:name="z4"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Верификациялау рәсімінен өту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министрлігінің Жедел-криминалистикалық департаменті заңнамада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730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2024 жылғы "___" ________</w:t>
            </w:r>
            <w:r>
              <w:br/>
            </w:r>
            <w:r>
              <w:rPr>
                <w:rFonts w:ascii="Times New Roman"/>
                <w:b w:val="false"/>
                <w:i w:val="false"/>
                <w:color w:val="000000"/>
                <w:sz w:val="20"/>
              </w:rPr>
              <w:t>№ _____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Дактилоскопиялық және геномдық тіркеуді жүргізу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Дактилоскопиялық және геномдық тіркеуді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"Дактилоскопиялық және геномдық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дактилоскопиялық және (немесе) геномдық тіркеуді жүргізуге, дактилоскопиялық және геномдық ақпаратты жинауға, өңдеуге және қорғауға, биологиялық материалды алуға, сақтауға, пайдалануға, жоюға, адамның жеке басын анықтауға немесе растауға уәкілетті мемлекеттік органдардың қызметін ұйымдастыру және жүзеге асыру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амплификация – хромосомалық дезоксирибонуклеин қышқылы (бұдан әрі – ДНҚ) учаскелерінің қосымша көшірмелерінің пайда болу процесі;</w:t>
      </w:r>
    </w:p>
    <w:bookmarkEnd w:id="14"/>
    <w:bookmarkStart w:name="z17" w:id="15"/>
    <w:p>
      <w:pPr>
        <w:spacing w:after="0"/>
        <w:ind w:left="0"/>
        <w:jc w:val="both"/>
      </w:pPr>
      <w:r>
        <w:rPr>
          <w:rFonts w:ascii="Times New Roman"/>
          <w:b w:val="false"/>
          <w:i w:val="false"/>
          <w:color w:val="000000"/>
          <w:sz w:val="28"/>
        </w:rPr>
        <w:t>
      2) генетикалық профиль – адамның немесе танылмаған мәйіттің жеке басын анықтауға мүмкіндік беретін оның ДНҚ-ның белгілі бір фрагменттері туралы кодталған ақпарат;</w:t>
      </w:r>
    </w:p>
    <w:bookmarkEnd w:id="15"/>
    <w:bookmarkStart w:name="z18" w:id="16"/>
    <w:p>
      <w:pPr>
        <w:spacing w:after="0"/>
        <w:ind w:left="0"/>
        <w:jc w:val="both"/>
      </w:pPr>
      <w:r>
        <w:rPr>
          <w:rFonts w:ascii="Times New Roman"/>
          <w:b w:val="false"/>
          <w:i w:val="false"/>
          <w:color w:val="000000"/>
          <w:sz w:val="28"/>
        </w:rPr>
        <w:t>
      3) геномдық ақпарат бойынша сәйкестендіру – анықталып жатқан адамның, танылмаған мәйіттің геномдық профилінің "Жеке басты биометриялық сәйкестендіру" автоматтандырылған ақпараттық жүйесі (бұдан әрі – "ЖБС" ААЖ) геномдық ақпаратының дерекқоры бойынша сәйкес келуін тексеру;</w:t>
      </w:r>
    </w:p>
    <w:bookmarkEnd w:id="16"/>
    <w:bookmarkStart w:name="z19" w:id="17"/>
    <w:p>
      <w:pPr>
        <w:spacing w:after="0"/>
        <w:ind w:left="0"/>
        <w:jc w:val="both"/>
      </w:pPr>
      <w:r>
        <w:rPr>
          <w:rFonts w:ascii="Times New Roman"/>
          <w:b w:val="false"/>
          <w:i w:val="false"/>
          <w:color w:val="000000"/>
          <w:sz w:val="28"/>
        </w:rPr>
        <w:t>
      4) геномдық ақпаратты жинау – геномдық ақпаратты алуға бағытталған іс-әрекеттер;</w:t>
      </w:r>
    </w:p>
    <w:bookmarkEnd w:id="17"/>
    <w:bookmarkStart w:name="z20" w:id="18"/>
    <w:p>
      <w:pPr>
        <w:spacing w:after="0"/>
        <w:ind w:left="0"/>
        <w:jc w:val="both"/>
      </w:pPr>
      <w:r>
        <w:rPr>
          <w:rFonts w:ascii="Times New Roman"/>
          <w:b w:val="false"/>
          <w:i w:val="false"/>
          <w:color w:val="000000"/>
          <w:sz w:val="28"/>
        </w:rPr>
        <w:t>
      5) дактилоскопиялау – қолдардың тырнақ фалангаларының және (немесе) алақандары бетіндегі папиллярлық сызықтардан түзілетін тері бедерлерінің таңбаларын (бұдан әрі – таңбалар) алу;</w:t>
      </w:r>
    </w:p>
    <w:bookmarkEnd w:id="18"/>
    <w:bookmarkStart w:name="z21" w:id="19"/>
    <w:p>
      <w:pPr>
        <w:spacing w:after="0"/>
        <w:ind w:left="0"/>
        <w:jc w:val="both"/>
      </w:pPr>
      <w:r>
        <w:rPr>
          <w:rFonts w:ascii="Times New Roman"/>
          <w:b w:val="false"/>
          <w:i w:val="false"/>
          <w:color w:val="000000"/>
          <w:sz w:val="28"/>
        </w:rPr>
        <w:t>
      6) дактилоскопиялық ақпарат бойынша сәйкестендіру – жеке басты дактилоскопиялық ақпараттың "ЖБС" ААЖ дерекқоры бойынша жеке тұлғаның немесе танылмаған мәйіттің қолдарының саусақтарының және (немесе) алақандарының папиллярлық бедерлері құрылымының ерекшеліктері туралы биометриялық деректерді тексеру арқылы анықтау;</w:t>
      </w:r>
    </w:p>
    <w:bookmarkEnd w:id="19"/>
    <w:bookmarkStart w:name="z22" w:id="20"/>
    <w:p>
      <w:pPr>
        <w:spacing w:after="0"/>
        <w:ind w:left="0"/>
        <w:jc w:val="both"/>
      </w:pPr>
      <w:r>
        <w:rPr>
          <w:rFonts w:ascii="Times New Roman"/>
          <w:b w:val="false"/>
          <w:i w:val="false"/>
          <w:color w:val="000000"/>
          <w:sz w:val="28"/>
        </w:rPr>
        <w:t>
      7) дактилоскопиялық ақпаратты жинау – дактилоскопиялық ақпаратты алуға бағытталған іс-әрекеттер;</w:t>
      </w:r>
    </w:p>
    <w:bookmarkEnd w:id="20"/>
    <w:bookmarkStart w:name="z23" w:id="21"/>
    <w:p>
      <w:pPr>
        <w:spacing w:after="0"/>
        <w:ind w:left="0"/>
        <w:jc w:val="both"/>
      </w:pPr>
      <w:r>
        <w:rPr>
          <w:rFonts w:ascii="Times New Roman"/>
          <w:b w:val="false"/>
          <w:i w:val="false"/>
          <w:color w:val="000000"/>
          <w:sz w:val="28"/>
        </w:rPr>
        <w:t>
      8) дактилоскопиялық және (немесе) геномдық тіркеу саласындағы уәкілетті мемлекеттік органдар (бұдан әрі – уәкілетті мемлекеттік органдар) – өз құзыреті шегінде Қазақстан Республикасының азаматтарын, шетелдіктер мен азаматтығы жоқ адамдарды дактилоскопиялық және (немесе) геномдық тіркеуді жүзеге асыратын ішкі істер органдары, сыртқы саяси қызмет саласындағы уәкілетті мемлекеттік орган, ұлттық қауіпсіздік органдары, көлік саласындағы уәкілетті мемлекеттік орган;</w:t>
      </w:r>
    </w:p>
    <w:bookmarkEnd w:id="21"/>
    <w:bookmarkStart w:name="z24" w:id="22"/>
    <w:p>
      <w:pPr>
        <w:spacing w:after="0"/>
        <w:ind w:left="0"/>
        <w:jc w:val="both"/>
      </w:pPr>
      <w:r>
        <w:rPr>
          <w:rFonts w:ascii="Times New Roman"/>
          <w:b w:val="false"/>
          <w:i w:val="false"/>
          <w:color w:val="000000"/>
          <w:sz w:val="28"/>
        </w:rPr>
        <w:t>
      9) дактилоскопиялық немесе геномдық ақпаратты беру – уәкілетті мемлекеттік органға дактилоскопиялық немесе геномдық ақпаратты беруге бағытталған іс-әрекеттер;</w:t>
      </w:r>
    </w:p>
    <w:bookmarkEnd w:id="22"/>
    <w:bookmarkStart w:name="z25" w:id="23"/>
    <w:p>
      <w:pPr>
        <w:spacing w:after="0"/>
        <w:ind w:left="0"/>
        <w:jc w:val="both"/>
      </w:pPr>
      <w:r>
        <w:rPr>
          <w:rFonts w:ascii="Times New Roman"/>
          <w:b w:val="false"/>
          <w:i w:val="false"/>
          <w:color w:val="000000"/>
          <w:sz w:val="28"/>
        </w:rPr>
        <w:t>
      10) дактилоскопиялық немесе геномдық ақпаратты жинақтау –дактилоскопиялық немесе геномдық ақпаратты "ЖБС" ААЖ дерекқорына енгізу арқылы оны жүйелеу жөніндегі іс-әрекеттер;</w:t>
      </w:r>
    </w:p>
    <w:bookmarkEnd w:id="23"/>
    <w:bookmarkStart w:name="z26" w:id="24"/>
    <w:p>
      <w:pPr>
        <w:spacing w:after="0"/>
        <w:ind w:left="0"/>
        <w:jc w:val="both"/>
      </w:pPr>
      <w:r>
        <w:rPr>
          <w:rFonts w:ascii="Times New Roman"/>
          <w:b w:val="false"/>
          <w:i w:val="false"/>
          <w:color w:val="000000"/>
          <w:sz w:val="28"/>
        </w:rPr>
        <w:t>
      11) дактилоскопиялық немесе геномдық ақпаратты сақтау – дактилоскопиялық немесе геномдық ақпараттың заңда белгіленген құпиялығы мен қолжетімділігінің тұтастығын қамтамасыз ету жөніндегі іс-әрекеттер;</w:t>
      </w:r>
    </w:p>
    <w:bookmarkEnd w:id="24"/>
    <w:bookmarkStart w:name="z27" w:id="25"/>
    <w:p>
      <w:pPr>
        <w:spacing w:after="0"/>
        <w:ind w:left="0"/>
        <w:jc w:val="both"/>
      </w:pPr>
      <w:r>
        <w:rPr>
          <w:rFonts w:ascii="Times New Roman"/>
          <w:b w:val="false"/>
          <w:i w:val="false"/>
          <w:color w:val="000000"/>
          <w:sz w:val="28"/>
        </w:rPr>
        <w:t>
      12) дактилоскопиялық немесе геномдық ақпаратты трансшекаралық беру – Қазақстан Республикасы ратификациялаған халықаралық шарттарға және Қазақстан Республикасының заңдарына сәйкес шет мемлекеттің аумағына, шет мемлекеттің билік органына дактилоскопиялық немесе геномдық ақпаратты беру;</w:t>
      </w:r>
    </w:p>
    <w:bookmarkEnd w:id="25"/>
    <w:bookmarkStart w:name="z28" w:id="26"/>
    <w:p>
      <w:pPr>
        <w:spacing w:after="0"/>
        <w:ind w:left="0"/>
        <w:jc w:val="both"/>
      </w:pPr>
      <w:r>
        <w:rPr>
          <w:rFonts w:ascii="Times New Roman"/>
          <w:b w:val="false"/>
          <w:i w:val="false"/>
          <w:color w:val="000000"/>
          <w:sz w:val="28"/>
        </w:rPr>
        <w:t>
      13) дербес сәйкестендіргіш – дактилоскопиялық ақпараттың "ЖБС" ААЖ-да қолдардың саусақтарының және (немесе) алақандарының папиллярлық бедерлері құрылымының ерекшеліктері туралы биометриялық деректер бөлігінде ақпараттық жүйелердің интеграцияланған өзара іс-қимыл жасасуы шеңберінде адамның дербес деректерімен байланысына арналған бірегей сәйкестендіргіш;</w:t>
      </w:r>
    </w:p>
    <w:bookmarkEnd w:id="26"/>
    <w:bookmarkStart w:name="z29" w:id="27"/>
    <w:p>
      <w:pPr>
        <w:spacing w:after="0"/>
        <w:ind w:left="0"/>
        <w:jc w:val="both"/>
      </w:pPr>
      <w:r>
        <w:rPr>
          <w:rFonts w:ascii="Times New Roman"/>
          <w:b w:val="false"/>
          <w:i w:val="false"/>
          <w:color w:val="000000"/>
          <w:sz w:val="28"/>
        </w:rPr>
        <w:t>
      14) "Жеке басты биометриялық сәйкестендіру" автоматтандырылған ақпараттық жүйесі – біреуі автоматтандырылған дактилоскопиялық ақпараттық жүйедегі дактилоскопиялық ақпаратты, ал екіншісі автоматтандырылған геномдық ақпараттық жүйедегі геномдық ақпаратты қамтитын екі кіші жүйеден тұратын электрондық ақпараттық ресурс;</w:t>
      </w:r>
    </w:p>
    <w:bookmarkEnd w:id="27"/>
    <w:bookmarkStart w:name="z30" w:id="28"/>
    <w:p>
      <w:pPr>
        <w:spacing w:after="0"/>
        <w:ind w:left="0"/>
        <w:jc w:val="both"/>
      </w:pPr>
      <w:r>
        <w:rPr>
          <w:rFonts w:ascii="Times New Roman"/>
          <w:b w:val="false"/>
          <w:i w:val="false"/>
          <w:color w:val="000000"/>
          <w:sz w:val="28"/>
        </w:rPr>
        <w:t>
      15) қағаз дактилоскопиялық карта – осы Қағидалардың талаптарына сәйкес дактилоскопияланған адамның қолдарының саусақтарының барлық тырнақ фалангаларының таңбаларын, қолдарының саусақтарының бақылау таңбаларын, екі қолының алақандарының таңбаларын және дербес деректерін қамтитын белгіленген нысандағы бланк;</w:t>
      </w:r>
    </w:p>
    <w:bookmarkEnd w:id="28"/>
    <w:bookmarkStart w:name="z31" w:id="29"/>
    <w:p>
      <w:pPr>
        <w:spacing w:after="0"/>
        <w:ind w:left="0"/>
        <w:jc w:val="both"/>
      </w:pPr>
      <w:r>
        <w:rPr>
          <w:rFonts w:ascii="Times New Roman"/>
          <w:b w:val="false"/>
          <w:i w:val="false"/>
          <w:color w:val="000000"/>
          <w:sz w:val="28"/>
        </w:rPr>
        <w:t>
      16) Қазақстан Республикасының Ішкі істер министрлігі қылмыстық-атқару (пенитенциарлық) жүйесінің орталықтандырылған автоматтандырылған дерекқоры (бұдан әрі – ҚАЖ ОАДҚ) – тергеу изоляторларында, қылмыстық-атқару (пенитенциарлық) жүйесі мекемелерінде ұсталатын, сондай-ақ пробация қызметінде есепте тұрған адамдардың жүріс-тұрысын есепке алу бойынша ақпараттық жүйе;</w:t>
      </w:r>
    </w:p>
    <w:bookmarkEnd w:id="29"/>
    <w:bookmarkStart w:name="z32" w:id="30"/>
    <w:p>
      <w:pPr>
        <w:spacing w:after="0"/>
        <w:ind w:left="0"/>
        <w:jc w:val="both"/>
      </w:pPr>
      <w:r>
        <w:rPr>
          <w:rFonts w:ascii="Times New Roman"/>
          <w:b w:val="false"/>
          <w:i w:val="false"/>
          <w:color w:val="000000"/>
          <w:sz w:val="28"/>
        </w:rPr>
        <w:t>
      17) микросхема (түйіспелі немесе түйіспейтін интерфейстері бар чип) – жеке басты куәландыратын құжат иесі туралы ақпарат осы құжаттың ішінде орналастырылған электрондық жеткізгіш;</w:t>
      </w:r>
    </w:p>
    <w:bookmarkEnd w:id="30"/>
    <w:bookmarkStart w:name="z33" w:id="31"/>
    <w:p>
      <w:pPr>
        <w:spacing w:after="0"/>
        <w:ind w:left="0"/>
        <w:jc w:val="both"/>
      </w:pPr>
      <w:r>
        <w:rPr>
          <w:rFonts w:ascii="Times New Roman"/>
          <w:b w:val="false"/>
          <w:i w:val="false"/>
          <w:color w:val="000000"/>
          <w:sz w:val="28"/>
        </w:rPr>
        <w:t>
      18) полимеразалық тізбекті реакция (бұдан әрі – ПТР) – биологиялық материалда ДНҚ-ның аз концентрациялы белгілі бір фрагменттерін айтарлықтай ұлғайтуға мүмкіндік беретін молекулярлық биологияның эксперименталдық әдісі;</w:t>
      </w:r>
    </w:p>
    <w:bookmarkEnd w:id="31"/>
    <w:bookmarkStart w:name="z34" w:id="32"/>
    <w:p>
      <w:pPr>
        <w:spacing w:after="0"/>
        <w:ind w:left="0"/>
        <w:jc w:val="both"/>
      </w:pPr>
      <w:r>
        <w:rPr>
          <w:rFonts w:ascii="Times New Roman"/>
          <w:b w:val="false"/>
          <w:i w:val="false"/>
          <w:color w:val="000000"/>
          <w:sz w:val="28"/>
        </w:rPr>
        <w:t>
      19) тексеру іс-шаралары – дактилоскопиялық және (немесе) геномдық ақпаратты жинау, өңдеу шарттарын бұзушылықтарды анықтауға бағытталған іс-әрекеттер;</w:t>
      </w:r>
    </w:p>
    <w:bookmarkEnd w:id="32"/>
    <w:bookmarkStart w:name="z35" w:id="33"/>
    <w:p>
      <w:pPr>
        <w:spacing w:after="0"/>
        <w:ind w:left="0"/>
        <w:jc w:val="both"/>
      </w:pPr>
      <w:r>
        <w:rPr>
          <w:rFonts w:ascii="Times New Roman"/>
          <w:b w:val="false"/>
          <w:i w:val="false"/>
          <w:color w:val="000000"/>
          <w:sz w:val="28"/>
        </w:rPr>
        <w:t>
      20) тірі адамдардың биологиялық материалын алуға арналған жиынтық – биологиялық материалды алуға, сақтауға және тасымалдауға арналған, бір реттік қолданылатын арнайы, осы Қағидалардың талаптарына сәйкес келетін стерильденген карта-жеткізгішті жиынтық;</w:t>
      </w:r>
    </w:p>
    <w:bookmarkEnd w:id="33"/>
    <w:bookmarkStart w:name="z36" w:id="34"/>
    <w:p>
      <w:pPr>
        <w:spacing w:after="0"/>
        <w:ind w:left="0"/>
        <w:jc w:val="both"/>
      </w:pPr>
      <w:r>
        <w:rPr>
          <w:rFonts w:ascii="Times New Roman"/>
          <w:b w:val="false"/>
          <w:i w:val="false"/>
          <w:color w:val="000000"/>
          <w:sz w:val="28"/>
        </w:rPr>
        <w:t>
      21) халықты құжаттандыруға арналған қолданбалы бағдарламалық қамтылым (бұдан әрі – ҚБҚ) – Қазақстан Республикасының халқын құжаттандыруға және тіркеуге арналған бағдарламалық өнім;</w:t>
      </w:r>
    </w:p>
    <w:bookmarkEnd w:id="34"/>
    <w:bookmarkStart w:name="z37" w:id="35"/>
    <w:p>
      <w:pPr>
        <w:spacing w:after="0"/>
        <w:ind w:left="0"/>
        <w:jc w:val="both"/>
      </w:pPr>
      <w:r>
        <w:rPr>
          <w:rFonts w:ascii="Times New Roman"/>
          <w:b w:val="false"/>
          <w:i w:val="false"/>
          <w:color w:val="000000"/>
          <w:sz w:val="28"/>
        </w:rPr>
        <w:t>
      22) электрондық дактилоскопиялық карта – электронды-цифрлық нысандағы дактилоскопиялық карта.</w:t>
      </w:r>
    </w:p>
    <w:bookmarkEnd w:id="35"/>
    <w:bookmarkStart w:name="z38" w:id="36"/>
    <w:p>
      <w:pPr>
        <w:spacing w:after="0"/>
        <w:ind w:left="0"/>
        <w:jc w:val="both"/>
      </w:pPr>
      <w:r>
        <w:rPr>
          <w:rFonts w:ascii="Times New Roman"/>
          <w:b w:val="false"/>
          <w:i w:val="false"/>
          <w:color w:val="000000"/>
          <w:sz w:val="28"/>
        </w:rPr>
        <w:t>
      3. Өз өкілеттіктері шеңберінде дактилоскопиялық тіркеуді жүзеге асыруға:</w:t>
      </w:r>
    </w:p>
    <w:bookmarkEnd w:id="36"/>
    <w:bookmarkStart w:name="z39" w:id="37"/>
    <w:p>
      <w:pPr>
        <w:spacing w:after="0"/>
        <w:ind w:left="0"/>
        <w:jc w:val="both"/>
      </w:pPr>
      <w:r>
        <w:rPr>
          <w:rFonts w:ascii="Times New Roman"/>
          <w:b w:val="false"/>
          <w:i w:val="false"/>
          <w:color w:val="000000"/>
          <w:sz w:val="28"/>
        </w:rPr>
        <w:t>
      1) ішкі істер органдары;</w:t>
      </w:r>
    </w:p>
    <w:bookmarkEnd w:id="37"/>
    <w:bookmarkStart w:name="z40" w:id="38"/>
    <w:p>
      <w:pPr>
        <w:spacing w:after="0"/>
        <w:ind w:left="0"/>
        <w:jc w:val="both"/>
      </w:pPr>
      <w:r>
        <w:rPr>
          <w:rFonts w:ascii="Times New Roman"/>
          <w:b w:val="false"/>
          <w:i w:val="false"/>
          <w:color w:val="000000"/>
          <w:sz w:val="28"/>
        </w:rPr>
        <w:t>
      2) сыртқы саяси қызмет саласындағы уәкілетті мемлекеттік орган;</w:t>
      </w:r>
    </w:p>
    <w:bookmarkEnd w:id="38"/>
    <w:bookmarkStart w:name="z41" w:id="39"/>
    <w:p>
      <w:pPr>
        <w:spacing w:after="0"/>
        <w:ind w:left="0"/>
        <w:jc w:val="both"/>
      </w:pPr>
      <w:r>
        <w:rPr>
          <w:rFonts w:ascii="Times New Roman"/>
          <w:b w:val="false"/>
          <w:i w:val="false"/>
          <w:color w:val="000000"/>
          <w:sz w:val="28"/>
        </w:rPr>
        <w:t>
      3) Қазақстан Республикасының шет елдерде орналасқан дипломатиялық және оларға теңестірілген өкілдіктері, сондай-ақ консулдық мекемелері (бұдан әрі – Қазақстан Республикасының шет елдердегі мекемелері);</w:t>
      </w:r>
    </w:p>
    <w:bookmarkEnd w:id="39"/>
    <w:bookmarkStart w:name="z42" w:id="40"/>
    <w:p>
      <w:pPr>
        <w:spacing w:after="0"/>
        <w:ind w:left="0"/>
        <w:jc w:val="both"/>
      </w:pPr>
      <w:r>
        <w:rPr>
          <w:rFonts w:ascii="Times New Roman"/>
          <w:b w:val="false"/>
          <w:i w:val="false"/>
          <w:color w:val="000000"/>
          <w:sz w:val="28"/>
        </w:rPr>
        <w:t>
      4) көлік саласындағы уәкілетті мемлекеттік орган;</w:t>
      </w:r>
    </w:p>
    <w:bookmarkEnd w:id="40"/>
    <w:bookmarkStart w:name="z43" w:id="41"/>
    <w:p>
      <w:pPr>
        <w:spacing w:after="0"/>
        <w:ind w:left="0"/>
        <w:jc w:val="both"/>
      </w:pPr>
      <w:r>
        <w:rPr>
          <w:rFonts w:ascii="Times New Roman"/>
          <w:b w:val="false"/>
          <w:i w:val="false"/>
          <w:color w:val="000000"/>
          <w:sz w:val="28"/>
        </w:rPr>
        <w:t>
      5) ұлттық қауіпсіздік органдары қатысады.</w:t>
      </w:r>
    </w:p>
    <w:bookmarkEnd w:id="41"/>
    <w:bookmarkStart w:name="z44" w:id="42"/>
    <w:p>
      <w:pPr>
        <w:spacing w:after="0"/>
        <w:ind w:left="0"/>
        <w:jc w:val="both"/>
      </w:pPr>
      <w:r>
        <w:rPr>
          <w:rFonts w:ascii="Times New Roman"/>
          <w:b w:val="false"/>
          <w:i w:val="false"/>
          <w:color w:val="000000"/>
          <w:sz w:val="28"/>
        </w:rPr>
        <w:t>
      4. Өз өкілеттіктері шеңберінде геномдық тіркеуді жүзеге асыруға:</w:t>
      </w:r>
    </w:p>
    <w:bookmarkEnd w:id="42"/>
    <w:bookmarkStart w:name="z45" w:id="43"/>
    <w:p>
      <w:pPr>
        <w:spacing w:after="0"/>
        <w:ind w:left="0"/>
        <w:jc w:val="both"/>
      </w:pPr>
      <w:r>
        <w:rPr>
          <w:rFonts w:ascii="Times New Roman"/>
          <w:b w:val="false"/>
          <w:i w:val="false"/>
          <w:color w:val="000000"/>
          <w:sz w:val="28"/>
        </w:rPr>
        <w:t>
      1) анықтау, тергеу органдары;</w:t>
      </w:r>
    </w:p>
    <w:bookmarkEnd w:id="43"/>
    <w:bookmarkStart w:name="z46" w:id="44"/>
    <w:p>
      <w:pPr>
        <w:spacing w:after="0"/>
        <w:ind w:left="0"/>
        <w:jc w:val="both"/>
      </w:pPr>
      <w:r>
        <w:rPr>
          <w:rFonts w:ascii="Times New Roman"/>
          <w:b w:val="false"/>
          <w:i w:val="false"/>
          <w:color w:val="000000"/>
          <w:sz w:val="28"/>
        </w:rPr>
        <w:t>
      2) сот сараптамасы органдары;</w:t>
      </w:r>
    </w:p>
    <w:bookmarkEnd w:id="44"/>
    <w:bookmarkStart w:name="z47" w:id="45"/>
    <w:p>
      <w:pPr>
        <w:spacing w:after="0"/>
        <w:ind w:left="0"/>
        <w:jc w:val="both"/>
      </w:pPr>
      <w:r>
        <w:rPr>
          <w:rFonts w:ascii="Times New Roman"/>
          <w:b w:val="false"/>
          <w:i w:val="false"/>
          <w:color w:val="000000"/>
          <w:sz w:val="28"/>
        </w:rPr>
        <w:t>
      3) лицензия негізінде сот-сараптамалық қызметті жүзеге асыратын жеке тұлғалар (бұдан әрі – лицензиаттар);</w:t>
      </w:r>
    </w:p>
    <w:bookmarkEnd w:id="45"/>
    <w:bookmarkStart w:name="z48" w:id="46"/>
    <w:p>
      <w:pPr>
        <w:spacing w:after="0"/>
        <w:ind w:left="0"/>
        <w:jc w:val="both"/>
      </w:pPr>
      <w:r>
        <w:rPr>
          <w:rFonts w:ascii="Times New Roman"/>
          <w:b w:val="false"/>
          <w:i w:val="false"/>
          <w:color w:val="000000"/>
          <w:sz w:val="28"/>
        </w:rPr>
        <w:t>
      4) қылмыстық-атқару (пенитенциарлық) жүйесінің мекемелері;</w:t>
      </w:r>
    </w:p>
    <w:bookmarkEnd w:id="46"/>
    <w:bookmarkStart w:name="z49" w:id="47"/>
    <w:p>
      <w:pPr>
        <w:spacing w:after="0"/>
        <w:ind w:left="0"/>
        <w:jc w:val="both"/>
      </w:pPr>
      <w:r>
        <w:rPr>
          <w:rFonts w:ascii="Times New Roman"/>
          <w:b w:val="false"/>
          <w:i w:val="false"/>
          <w:color w:val="000000"/>
          <w:sz w:val="28"/>
        </w:rPr>
        <w:t>
      5) пробация қызметі;</w:t>
      </w:r>
    </w:p>
    <w:bookmarkEnd w:id="47"/>
    <w:bookmarkStart w:name="z50" w:id="48"/>
    <w:p>
      <w:pPr>
        <w:spacing w:after="0"/>
        <w:ind w:left="0"/>
        <w:jc w:val="both"/>
      </w:pPr>
      <w:r>
        <w:rPr>
          <w:rFonts w:ascii="Times New Roman"/>
          <w:b w:val="false"/>
          <w:i w:val="false"/>
          <w:color w:val="000000"/>
          <w:sz w:val="28"/>
        </w:rPr>
        <w:t>
      6) Қазақстан Республикасы Ішкі істер министрлігінің жедел-криминалистикалық бөлімшесі қатысады.</w:t>
      </w:r>
    </w:p>
    <w:bookmarkEnd w:id="48"/>
    <w:bookmarkStart w:name="z51" w:id="49"/>
    <w:p>
      <w:pPr>
        <w:spacing w:after="0"/>
        <w:ind w:left="0"/>
        <w:jc w:val="left"/>
      </w:pPr>
      <w:r>
        <w:rPr>
          <w:rFonts w:ascii="Times New Roman"/>
          <w:b/>
          <w:i w:val="false"/>
          <w:color w:val="000000"/>
        </w:rPr>
        <w:t xml:space="preserve"> 2-тарау. Дактилоскопиялық тіркеуді жүргізу</w:t>
      </w:r>
    </w:p>
    <w:bookmarkEnd w:id="49"/>
    <w:bookmarkStart w:name="z52" w:id="50"/>
    <w:p>
      <w:pPr>
        <w:spacing w:after="0"/>
        <w:ind w:left="0"/>
        <w:jc w:val="both"/>
      </w:pPr>
      <w:r>
        <w:rPr>
          <w:rFonts w:ascii="Times New Roman"/>
          <w:b w:val="false"/>
          <w:i w:val="false"/>
          <w:color w:val="000000"/>
          <w:sz w:val="28"/>
        </w:rPr>
        <w:t>
      5. Ішкі істер органдарының көші-қон қызметі бөлімшелері:</w:t>
      </w:r>
    </w:p>
    <w:bookmarkEnd w:id="50"/>
    <w:bookmarkStart w:name="z53" w:id="51"/>
    <w:p>
      <w:pPr>
        <w:spacing w:after="0"/>
        <w:ind w:left="0"/>
        <w:jc w:val="both"/>
      </w:pPr>
      <w:r>
        <w:rPr>
          <w:rFonts w:ascii="Times New Roman"/>
          <w:b w:val="false"/>
          <w:i w:val="false"/>
          <w:color w:val="000000"/>
          <w:sz w:val="28"/>
        </w:rPr>
        <w:t>
      1) өздерінің келісімімен Қазақстан Республикасы азаматының жеке куәлігін және (немесе) паспортын алғаш алу үшін, сондай-ақ оларды қалпына келтіру не ауыстыру үшін жүгінген Қазақстан Республикасы азаматтарының;</w:t>
      </w:r>
    </w:p>
    <w:bookmarkEnd w:id="51"/>
    <w:bookmarkStart w:name="z54" w:id="52"/>
    <w:p>
      <w:pPr>
        <w:spacing w:after="0"/>
        <w:ind w:left="0"/>
        <w:jc w:val="both"/>
      </w:pPr>
      <w:r>
        <w:rPr>
          <w:rFonts w:ascii="Times New Roman"/>
          <w:b w:val="false"/>
          <w:i w:val="false"/>
          <w:color w:val="000000"/>
          <w:sz w:val="28"/>
        </w:rPr>
        <w:t xml:space="preserve">
      2) Қазақстан Республикасы азаматының паспортын алу үшін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тәртіпте жүгінген кезде он екі жастан он алты жасқа дейінгі балалардың;</w:t>
      </w:r>
    </w:p>
    <w:bookmarkEnd w:id="52"/>
    <w:bookmarkStart w:name="z55" w:id="53"/>
    <w:p>
      <w:pPr>
        <w:spacing w:after="0"/>
        <w:ind w:left="0"/>
        <w:jc w:val="both"/>
      </w:pPr>
      <w:r>
        <w:rPr>
          <w:rFonts w:ascii="Times New Roman"/>
          <w:b w:val="false"/>
          <w:i w:val="false"/>
          <w:color w:val="000000"/>
          <w:sz w:val="28"/>
        </w:rPr>
        <w:t>
      3) мыналардың:</w:t>
      </w:r>
    </w:p>
    <w:bookmarkEnd w:id="53"/>
    <w:p>
      <w:pPr>
        <w:spacing w:after="0"/>
        <w:ind w:left="0"/>
        <w:jc w:val="both"/>
      </w:pPr>
      <w:r>
        <w:rPr>
          <w:rFonts w:ascii="Times New Roman"/>
          <w:b w:val="false"/>
          <w:i w:val="false"/>
          <w:color w:val="000000"/>
          <w:sz w:val="28"/>
        </w:rPr>
        <w:t>
      Қазақстан Республикасында уақытша немесе тұрақты тұруға рұқсат алу үшін жүгінген;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шетелдіктің Қазақстан Республикасында тұруға ықтиярхатын;</w:t>
      </w:r>
    </w:p>
    <w:p>
      <w:pPr>
        <w:spacing w:after="0"/>
        <w:ind w:left="0"/>
        <w:jc w:val="both"/>
      </w:pPr>
      <w:r>
        <w:rPr>
          <w:rFonts w:ascii="Times New Roman"/>
          <w:b w:val="false"/>
          <w:i w:val="false"/>
          <w:color w:val="000000"/>
          <w:sz w:val="28"/>
        </w:rPr>
        <w:t>
      азаматтығы жоқ адамның куәлігін;</w:t>
      </w:r>
    </w:p>
    <w:p>
      <w:pPr>
        <w:spacing w:after="0"/>
        <w:ind w:left="0"/>
        <w:jc w:val="both"/>
      </w:pPr>
      <w:r>
        <w:rPr>
          <w:rFonts w:ascii="Times New Roman"/>
          <w:b w:val="false"/>
          <w:i w:val="false"/>
          <w:color w:val="000000"/>
          <w:sz w:val="28"/>
        </w:rPr>
        <w:t>
      босқын куәлігін;</w:t>
      </w:r>
    </w:p>
    <w:p>
      <w:pPr>
        <w:spacing w:after="0"/>
        <w:ind w:left="0"/>
        <w:jc w:val="both"/>
      </w:pPr>
      <w:r>
        <w:rPr>
          <w:rFonts w:ascii="Times New Roman"/>
          <w:b w:val="false"/>
          <w:i w:val="false"/>
          <w:color w:val="000000"/>
          <w:sz w:val="28"/>
        </w:rPr>
        <w:t>
      жол жүру құжатын алғаш ресімдеген, сондай-ақ қалпына келтірген, ауыстырған жағдайларда он алты жасқа толған шетелдіктер мен азаматтығы жоқ адамдардың дактилоскопиялық ақпаратын жинауды жүзеге асырады.</w:t>
      </w:r>
    </w:p>
    <w:bookmarkStart w:name="z56" w:id="54"/>
    <w:p>
      <w:pPr>
        <w:spacing w:after="0"/>
        <w:ind w:left="0"/>
        <w:jc w:val="both"/>
      </w:pPr>
      <w:r>
        <w:rPr>
          <w:rFonts w:ascii="Times New Roman"/>
          <w:b w:val="false"/>
          <w:i w:val="false"/>
          <w:color w:val="000000"/>
          <w:sz w:val="28"/>
        </w:rPr>
        <w:t xml:space="preserve">
      6. Сыртқы саяси қызмет саласындағы уәкілетті мемлекеттік орган Қазақстан Республикасы азаматының паспорты Қазақстан Республикасының шет елдердегі мекемелерінде өздерінің келісімімен ресімделген кезде Қазақстан Республикасы азаматының, сондай-ақ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тәртіпте он екі жастан он алты жасқа дейінгі балалардың дактилоскопиялық ақпаратын жинауды жүзеге асырады.</w:t>
      </w:r>
    </w:p>
    <w:bookmarkEnd w:id="54"/>
    <w:bookmarkStart w:name="z57" w:id="55"/>
    <w:p>
      <w:pPr>
        <w:spacing w:after="0"/>
        <w:ind w:left="0"/>
        <w:jc w:val="both"/>
      </w:pPr>
      <w:r>
        <w:rPr>
          <w:rFonts w:ascii="Times New Roman"/>
          <w:b w:val="false"/>
          <w:i w:val="false"/>
          <w:color w:val="000000"/>
          <w:sz w:val="28"/>
        </w:rPr>
        <w:t>
      7. Сыртқы саяси қызмет саласындағы уәкілетті мемлекеттік орган, ішкі істер органдары өз құзыретіне сәйкес Қазақстан Республикасының визаларын ресімдеген кезде он алты жасқа толған шетелдіктер мен азаматтығы жоқ адамдардың дактилоскопиялық ақпаратын жинауды жүзеге асырады.</w:t>
      </w:r>
    </w:p>
    <w:bookmarkEnd w:id="55"/>
    <w:bookmarkStart w:name="z58" w:id="56"/>
    <w:p>
      <w:pPr>
        <w:spacing w:after="0"/>
        <w:ind w:left="0"/>
        <w:jc w:val="both"/>
      </w:pPr>
      <w:r>
        <w:rPr>
          <w:rFonts w:ascii="Times New Roman"/>
          <w:b w:val="false"/>
          <w:i w:val="false"/>
          <w:color w:val="000000"/>
          <w:sz w:val="28"/>
        </w:rPr>
        <w:t>
      8. Ішкі істер, ұлттық қауіпсіздік органдары өз құзыретіне сәйкес Қазақстан Республикасының шегінен тыс шығарып жіберілетін не Қазақстан Республикасы ратификациялаған реадмиссия туралы халықаралық шарттар қолданылатын он алты жасқа толған шетелдіктер мен азаматтығы жоқ адамдардың дактилоскопиялық ақпаратын жинауды жүзеге асырады.</w:t>
      </w:r>
    </w:p>
    <w:bookmarkEnd w:id="56"/>
    <w:bookmarkStart w:name="z59" w:id="57"/>
    <w:p>
      <w:pPr>
        <w:spacing w:after="0"/>
        <w:ind w:left="0"/>
        <w:jc w:val="both"/>
      </w:pPr>
      <w:r>
        <w:rPr>
          <w:rFonts w:ascii="Times New Roman"/>
          <w:b w:val="false"/>
          <w:i w:val="false"/>
          <w:color w:val="000000"/>
          <w:sz w:val="28"/>
        </w:rPr>
        <w:t>
      9. Қазақстан Республикасының теңізшісінің жеке куәлігін беру туралы шешім қабылданған, он алты жасқа толған Қазақстан Республикасының азаматтарын, шетелдіктер мен азаматтығы жоқ адамдарды дактилоскопиялық тіркеуді Қазақстан Республикасының</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көлік саласындағы уәкілетті мемлекеттік орган жүзеге асырады.</w:t>
      </w:r>
    </w:p>
    <w:bookmarkEnd w:id="57"/>
    <w:bookmarkStart w:name="z60" w:id="58"/>
    <w:p>
      <w:pPr>
        <w:spacing w:after="0"/>
        <w:ind w:left="0"/>
        <w:jc w:val="both"/>
      </w:pPr>
      <w:r>
        <w:rPr>
          <w:rFonts w:ascii="Times New Roman"/>
          <w:b w:val="false"/>
          <w:i w:val="false"/>
          <w:color w:val="000000"/>
          <w:sz w:val="28"/>
        </w:rPr>
        <w:t>
      10. Дактилоскопиялық ақпаратты жинау адамның екі қолының он саусағының және (немесе) екі қолы алақандарының папиллярлық бедерлері құрылымының ерекшеліктері туралы биометриялық деректерді дактилоскопиялау арқылы алуды және осы Қағидаларда белгіленген дербес деректердің тиісті ақпараттық жүйесіне енгізуді қамтиды. Бұл ретте дактилоскопиялық тіркеуден өткен адамның дербес деректері оның екі қолының он саусағының және (немесе) алақандарының папиллярлық бедерлері құрылымының ерекшеліктері туралы биометриялық деректері бар "ЖБС" ААЖ-дағы дербес сәйкестендіргішпен байланысты болады.</w:t>
      </w:r>
    </w:p>
    <w:bookmarkEnd w:id="58"/>
    <w:bookmarkStart w:name="z61" w:id="59"/>
    <w:p>
      <w:pPr>
        <w:spacing w:after="0"/>
        <w:ind w:left="0"/>
        <w:jc w:val="both"/>
      </w:pPr>
      <w:r>
        <w:rPr>
          <w:rFonts w:ascii="Times New Roman"/>
          <w:b w:val="false"/>
          <w:i w:val="false"/>
          <w:color w:val="000000"/>
          <w:sz w:val="28"/>
        </w:rPr>
        <w:t xml:space="preserve">
      11. Қазақстан Республикасы азаматының паспортын алуға өтініш жасаған кезде он екі жастан он алты жасқа дейінгі балалардан дактилоскопиялық ақпаратты жинау олардың келісімімен және жеке басын куәландыратын құжатты және заңды өкілдің өкілеттігін растайтын құжатты ұсынған кезде баланың заңды өкілінің қатысуымен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жасалған жазбаша өтініші негізінде жүзеге асырылады.</w:t>
      </w:r>
    </w:p>
    <w:bookmarkEnd w:id="59"/>
    <w:bookmarkStart w:name="z62" w:id="60"/>
    <w:p>
      <w:pPr>
        <w:spacing w:after="0"/>
        <w:ind w:left="0"/>
        <w:jc w:val="both"/>
      </w:pPr>
      <w:r>
        <w:rPr>
          <w:rFonts w:ascii="Times New Roman"/>
          <w:b w:val="false"/>
          <w:i w:val="false"/>
          <w:color w:val="000000"/>
          <w:sz w:val="28"/>
        </w:rPr>
        <w:t xml:space="preserve">
      12. Сот әрекетке қабілетсіз деп анықтаған, дактилоскопиялық тіркеуге жататын адамнан дактилоскопиялық ақпаратты жинау жеке басын куәландыратын құжатты және қорғаншысының өкілеттігін растайтын құжатты ұсынған кезде оның қорғаншысының қатысуымен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жасалған жазбаша өтініші негізінде жүргізіледі.</w:t>
      </w:r>
    </w:p>
    <w:bookmarkEnd w:id="60"/>
    <w:bookmarkStart w:name="z63" w:id="61"/>
    <w:p>
      <w:pPr>
        <w:spacing w:after="0"/>
        <w:ind w:left="0"/>
        <w:jc w:val="both"/>
      </w:pPr>
      <w:r>
        <w:rPr>
          <w:rFonts w:ascii="Times New Roman"/>
          <w:b w:val="false"/>
          <w:i w:val="false"/>
          <w:color w:val="000000"/>
          <w:sz w:val="28"/>
        </w:rPr>
        <w:t>
      13. Адамдардың дактилоскопиялық ақпаратын жинау ішкі істер органдарының көші-қон қызметі бөлімшелерінде, оның ішінде оның халықты құжаттандыруды тіркеу пункттерінде, ұлттық қауіпсіздік органдарында, Қазақстан Республикасының шет елдердегі мекемелерінде жүргізіледі.</w:t>
      </w:r>
    </w:p>
    <w:bookmarkEnd w:id="61"/>
    <w:p>
      <w:pPr>
        <w:spacing w:after="0"/>
        <w:ind w:left="0"/>
        <w:jc w:val="both"/>
      </w:pPr>
      <w:r>
        <w:rPr>
          <w:rFonts w:ascii="Times New Roman"/>
          <w:b w:val="false"/>
          <w:i w:val="false"/>
          <w:color w:val="000000"/>
          <w:sz w:val="28"/>
        </w:rPr>
        <w:t>
      Қазақстан Республикасының аумағындағы дактилоскопиялық тіркеуге жататын адамның өзіне-өзі қызмет көрсету, өз бетімен жүріп-тұру қабілетінен айыруға әкеп соққан ағза функцияларының тұрақты бұзылуынан денсаулығының нашарлауына байланысты жеке келуге мүмкіндігі болмаған жағдайда, қызметкер оның тұрғылықты жеріне бара отырып, дактилоскопиялық ақпаратты жинауды жүзеге асырады.</w:t>
      </w:r>
    </w:p>
    <w:bookmarkStart w:name="z64" w:id="62"/>
    <w:p>
      <w:pPr>
        <w:spacing w:after="0"/>
        <w:ind w:left="0"/>
        <w:jc w:val="both"/>
      </w:pPr>
      <w:r>
        <w:rPr>
          <w:rFonts w:ascii="Times New Roman"/>
          <w:b w:val="false"/>
          <w:i w:val="false"/>
          <w:color w:val="000000"/>
          <w:sz w:val="28"/>
        </w:rPr>
        <w:t>
      14. Жеке басты куәландыратын құжаттарды ресімдеген кезде Қазақстан Республикасы азаматтарының, шетелдіктер мен азаматтығы жоқ адамдардың "ЖБС" ААЖ-дағы дактилоскопиялық ақпараты:</w:t>
      </w:r>
    </w:p>
    <w:bookmarkEnd w:id="62"/>
    <w:bookmarkStart w:name="z65" w:id="63"/>
    <w:p>
      <w:pPr>
        <w:spacing w:after="0"/>
        <w:ind w:left="0"/>
        <w:jc w:val="both"/>
      </w:pPr>
      <w:r>
        <w:rPr>
          <w:rFonts w:ascii="Times New Roman"/>
          <w:b w:val="false"/>
          <w:i w:val="false"/>
          <w:color w:val="000000"/>
          <w:sz w:val="28"/>
        </w:rPr>
        <w:t>
      1) тегін, атын, әкесінің атын (егер ол жеке басты куәландыратын құжатта көрсетілсе);</w:t>
      </w:r>
    </w:p>
    <w:bookmarkEnd w:id="63"/>
    <w:bookmarkStart w:name="z66" w:id="64"/>
    <w:p>
      <w:pPr>
        <w:spacing w:after="0"/>
        <w:ind w:left="0"/>
        <w:jc w:val="both"/>
      </w:pPr>
      <w:r>
        <w:rPr>
          <w:rFonts w:ascii="Times New Roman"/>
          <w:b w:val="false"/>
          <w:i w:val="false"/>
          <w:color w:val="000000"/>
          <w:sz w:val="28"/>
        </w:rPr>
        <w:t>
      2) туған күні мен жерін;</w:t>
      </w:r>
    </w:p>
    <w:bookmarkEnd w:id="64"/>
    <w:bookmarkStart w:name="z67" w:id="65"/>
    <w:p>
      <w:pPr>
        <w:spacing w:after="0"/>
        <w:ind w:left="0"/>
        <w:jc w:val="both"/>
      </w:pPr>
      <w:r>
        <w:rPr>
          <w:rFonts w:ascii="Times New Roman"/>
          <w:b w:val="false"/>
          <w:i w:val="false"/>
          <w:color w:val="000000"/>
          <w:sz w:val="28"/>
        </w:rPr>
        <w:t>
      3) жынысын;</w:t>
      </w:r>
    </w:p>
    <w:bookmarkEnd w:id="65"/>
    <w:bookmarkStart w:name="z68" w:id="66"/>
    <w:p>
      <w:pPr>
        <w:spacing w:after="0"/>
        <w:ind w:left="0"/>
        <w:jc w:val="both"/>
      </w:pPr>
      <w:r>
        <w:rPr>
          <w:rFonts w:ascii="Times New Roman"/>
          <w:b w:val="false"/>
          <w:i w:val="false"/>
          <w:color w:val="000000"/>
          <w:sz w:val="28"/>
        </w:rPr>
        <w:t>
      4) ұлттық тиесілігін (иесінің қалауы бойынша);</w:t>
      </w:r>
    </w:p>
    <w:bookmarkEnd w:id="66"/>
    <w:bookmarkStart w:name="z69" w:id="67"/>
    <w:p>
      <w:pPr>
        <w:spacing w:after="0"/>
        <w:ind w:left="0"/>
        <w:jc w:val="both"/>
      </w:pPr>
      <w:r>
        <w:rPr>
          <w:rFonts w:ascii="Times New Roman"/>
          <w:b w:val="false"/>
          <w:i w:val="false"/>
          <w:color w:val="000000"/>
          <w:sz w:val="28"/>
        </w:rPr>
        <w:t>
      5) азаматтығын;</w:t>
      </w:r>
    </w:p>
    <w:bookmarkEnd w:id="67"/>
    <w:bookmarkStart w:name="z70" w:id="68"/>
    <w:p>
      <w:pPr>
        <w:spacing w:after="0"/>
        <w:ind w:left="0"/>
        <w:jc w:val="both"/>
      </w:pPr>
      <w:r>
        <w:rPr>
          <w:rFonts w:ascii="Times New Roman"/>
          <w:b w:val="false"/>
          <w:i w:val="false"/>
          <w:color w:val="000000"/>
          <w:sz w:val="28"/>
        </w:rPr>
        <w:t>
      6) қолдарының он саусағының папиллярлық бедерлері құрылымының ерекшеліктері туралы ақпаратты;</w:t>
      </w:r>
    </w:p>
    <w:bookmarkEnd w:id="68"/>
    <w:bookmarkStart w:name="z71" w:id="69"/>
    <w:p>
      <w:pPr>
        <w:spacing w:after="0"/>
        <w:ind w:left="0"/>
        <w:jc w:val="both"/>
      </w:pPr>
      <w:r>
        <w:rPr>
          <w:rFonts w:ascii="Times New Roman"/>
          <w:b w:val="false"/>
          <w:i w:val="false"/>
          <w:color w:val="000000"/>
          <w:sz w:val="28"/>
        </w:rPr>
        <w:t>
      7) жеке басты куәландыратын құжаттың нөмірін, берілген күнін, қолданылу мерзімін;</w:t>
      </w:r>
    </w:p>
    <w:bookmarkEnd w:id="69"/>
    <w:bookmarkStart w:name="z72" w:id="70"/>
    <w:p>
      <w:pPr>
        <w:spacing w:after="0"/>
        <w:ind w:left="0"/>
        <w:jc w:val="both"/>
      </w:pPr>
      <w:r>
        <w:rPr>
          <w:rFonts w:ascii="Times New Roman"/>
          <w:b w:val="false"/>
          <w:i w:val="false"/>
          <w:color w:val="000000"/>
          <w:sz w:val="28"/>
        </w:rPr>
        <w:t>
      8) құжатты берген органның атауын;</w:t>
      </w:r>
    </w:p>
    <w:bookmarkEnd w:id="70"/>
    <w:bookmarkStart w:name="z73" w:id="71"/>
    <w:p>
      <w:pPr>
        <w:spacing w:after="0"/>
        <w:ind w:left="0"/>
        <w:jc w:val="both"/>
      </w:pPr>
      <w:r>
        <w:rPr>
          <w:rFonts w:ascii="Times New Roman"/>
          <w:b w:val="false"/>
          <w:i w:val="false"/>
          <w:color w:val="000000"/>
          <w:sz w:val="28"/>
        </w:rPr>
        <w:t>
      9) жеке сәйкестендіру нөмірін (бар болса);</w:t>
      </w:r>
    </w:p>
    <w:bookmarkEnd w:id="71"/>
    <w:bookmarkStart w:name="z74" w:id="72"/>
    <w:p>
      <w:pPr>
        <w:spacing w:after="0"/>
        <w:ind w:left="0"/>
        <w:jc w:val="both"/>
      </w:pPr>
      <w:r>
        <w:rPr>
          <w:rFonts w:ascii="Times New Roman"/>
          <w:b w:val="false"/>
          <w:i w:val="false"/>
          <w:color w:val="000000"/>
          <w:sz w:val="28"/>
        </w:rPr>
        <w:t>
      10) дактилоскопиялық тіркеу жүргізілген күн мен негізін қамтиды.</w:t>
      </w:r>
    </w:p>
    <w:bookmarkEnd w:id="72"/>
    <w:bookmarkStart w:name="z75" w:id="73"/>
    <w:p>
      <w:pPr>
        <w:spacing w:after="0"/>
        <w:ind w:left="0"/>
        <w:jc w:val="both"/>
      </w:pPr>
      <w:r>
        <w:rPr>
          <w:rFonts w:ascii="Times New Roman"/>
          <w:b w:val="false"/>
          <w:i w:val="false"/>
          <w:color w:val="000000"/>
          <w:sz w:val="28"/>
        </w:rPr>
        <w:t>
      15. Қазақстан Республикасының визаларын ресімдеген кезде шетелдіктер мен азаматтығы жоқ адамдардың "ЖБС" ААЖ-дағы дактилоскопиялық ақпараты:</w:t>
      </w:r>
    </w:p>
    <w:bookmarkEnd w:id="73"/>
    <w:bookmarkStart w:name="z76" w:id="74"/>
    <w:p>
      <w:pPr>
        <w:spacing w:after="0"/>
        <w:ind w:left="0"/>
        <w:jc w:val="both"/>
      </w:pPr>
      <w:r>
        <w:rPr>
          <w:rFonts w:ascii="Times New Roman"/>
          <w:b w:val="false"/>
          <w:i w:val="false"/>
          <w:color w:val="000000"/>
          <w:sz w:val="28"/>
        </w:rPr>
        <w:t>
      1) тегін, атын, әкесінің атын (егер ол жеке басты куәландыратын құжатта көрсетілсе);</w:t>
      </w:r>
    </w:p>
    <w:bookmarkEnd w:id="74"/>
    <w:bookmarkStart w:name="z77" w:id="75"/>
    <w:p>
      <w:pPr>
        <w:spacing w:after="0"/>
        <w:ind w:left="0"/>
        <w:jc w:val="both"/>
      </w:pPr>
      <w:r>
        <w:rPr>
          <w:rFonts w:ascii="Times New Roman"/>
          <w:b w:val="false"/>
          <w:i w:val="false"/>
          <w:color w:val="000000"/>
          <w:sz w:val="28"/>
        </w:rPr>
        <w:t>
      2) туған күнін;</w:t>
      </w:r>
    </w:p>
    <w:bookmarkEnd w:id="75"/>
    <w:bookmarkStart w:name="z78" w:id="76"/>
    <w:p>
      <w:pPr>
        <w:spacing w:after="0"/>
        <w:ind w:left="0"/>
        <w:jc w:val="both"/>
      </w:pPr>
      <w:r>
        <w:rPr>
          <w:rFonts w:ascii="Times New Roman"/>
          <w:b w:val="false"/>
          <w:i w:val="false"/>
          <w:color w:val="000000"/>
          <w:sz w:val="28"/>
        </w:rPr>
        <w:t>
      3) жынысын;</w:t>
      </w:r>
    </w:p>
    <w:bookmarkEnd w:id="76"/>
    <w:bookmarkStart w:name="z79" w:id="77"/>
    <w:p>
      <w:pPr>
        <w:spacing w:after="0"/>
        <w:ind w:left="0"/>
        <w:jc w:val="both"/>
      </w:pPr>
      <w:r>
        <w:rPr>
          <w:rFonts w:ascii="Times New Roman"/>
          <w:b w:val="false"/>
          <w:i w:val="false"/>
          <w:color w:val="000000"/>
          <w:sz w:val="28"/>
        </w:rPr>
        <w:t>
      4) қолдарының он саусағының папиллярлық бедерлері құрылымының ерекшеліктері туралы ақпаратты;</w:t>
      </w:r>
    </w:p>
    <w:bookmarkEnd w:id="77"/>
    <w:bookmarkStart w:name="z80" w:id="78"/>
    <w:p>
      <w:pPr>
        <w:spacing w:after="0"/>
        <w:ind w:left="0"/>
        <w:jc w:val="both"/>
      </w:pPr>
      <w:r>
        <w:rPr>
          <w:rFonts w:ascii="Times New Roman"/>
          <w:b w:val="false"/>
          <w:i w:val="false"/>
          <w:color w:val="000000"/>
          <w:sz w:val="28"/>
        </w:rPr>
        <w:t>
      5) азаматтығын;</w:t>
      </w:r>
    </w:p>
    <w:bookmarkEnd w:id="78"/>
    <w:bookmarkStart w:name="z81" w:id="79"/>
    <w:p>
      <w:pPr>
        <w:spacing w:after="0"/>
        <w:ind w:left="0"/>
        <w:jc w:val="both"/>
      </w:pPr>
      <w:r>
        <w:rPr>
          <w:rFonts w:ascii="Times New Roman"/>
          <w:b w:val="false"/>
          <w:i w:val="false"/>
          <w:color w:val="000000"/>
          <w:sz w:val="28"/>
        </w:rPr>
        <w:t>
      6) жеке басты куәландыратын құжаттың нөмірін, берілген күнін, қолданылу мерзімін;</w:t>
      </w:r>
    </w:p>
    <w:bookmarkEnd w:id="79"/>
    <w:bookmarkStart w:name="z82" w:id="80"/>
    <w:p>
      <w:pPr>
        <w:spacing w:after="0"/>
        <w:ind w:left="0"/>
        <w:jc w:val="both"/>
      </w:pPr>
      <w:r>
        <w:rPr>
          <w:rFonts w:ascii="Times New Roman"/>
          <w:b w:val="false"/>
          <w:i w:val="false"/>
          <w:color w:val="000000"/>
          <w:sz w:val="28"/>
        </w:rPr>
        <w:t>
      7) құжатты берген органның атауын;</w:t>
      </w:r>
    </w:p>
    <w:bookmarkEnd w:id="80"/>
    <w:bookmarkStart w:name="z83" w:id="81"/>
    <w:p>
      <w:pPr>
        <w:spacing w:after="0"/>
        <w:ind w:left="0"/>
        <w:jc w:val="both"/>
      </w:pPr>
      <w:r>
        <w:rPr>
          <w:rFonts w:ascii="Times New Roman"/>
          <w:b w:val="false"/>
          <w:i w:val="false"/>
          <w:color w:val="000000"/>
          <w:sz w:val="28"/>
        </w:rPr>
        <w:t>
      8) визаның берілген күнін, қолданылу мерзімін;</w:t>
      </w:r>
    </w:p>
    <w:bookmarkEnd w:id="81"/>
    <w:bookmarkStart w:name="z84" w:id="82"/>
    <w:p>
      <w:pPr>
        <w:spacing w:after="0"/>
        <w:ind w:left="0"/>
        <w:jc w:val="both"/>
      </w:pPr>
      <w:r>
        <w:rPr>
          <w:rFonts w:ascii="Times New Roman"/>
          <w:b w:val="false"/>
          <w:i w:val="false"/>
          <w:color w:val="000000"/>
          <w:sz w:val="28"/>
        </w:rPr>
        <w:t>
      9) виза берген органның атауын қамтиды.</w:t>
      </w:r>
    </w:p>
    <w:bookmarkEnd w:id="82"/>
    <w:bookmarkStart w:name="z85" w:id="83"/>
    <w:p>
      <w:pPr>
        <w:spacing w:after="0"/>
        <w:ind w:left="0"/>
        <w:jc w:val="both"/>
      </w:pPr>
      <w:r>
        <w:rPr>
          <w:rFonts w:ascii="Times New Roman"/>
          <w:b w:val="false"/>
          <w:i w:val="false"/>
          <w:color w:val="000000"/>
          <w:sz w:val="28"/>
        </w:rPr>
        <w:t>
      16. Қазақстан Республикасында уақытша тұруға рұқсат берген кезде шетелдіктер мен азаматтығы жоқ адамдардың "ЖБС" ААЖ-дағы дактилоскопиялық ақпараты:</w:t>
      </w:r>
    </w:p>
    <w:bookmarkEnd w:id="83"/>
    <w:bookmarkStart w:name="z86" w:id="84"/>
    <w:p>
      <w:pPr>
        <w:spacing w:after="0"/>
        <w:ind w:left="0"/>
        <w:jc w:val="both"/>
      </w:pPr>
      <w:r>
        <w:rPr>
          <w:rFonts w:ascii="Times New Roman"/>
          <w:b w:val="false"/>
          <w:i w:val="false"/>
          <w:color w:val="000000"/>
          <w:sz w:val="28"/>
        </w:rPr>
        <w:t>
      1) тегін, атын, әкесінің атын (егер ол жеке басты куәландыратын құжатта көрсетілсе);</w:t>
      </w:r>
    </w:p>
    <w:bookmarkEnd w:id="84"/>
    <w:bookmarkStart w:name="z87" w:id="85"/>
    <w:p>
      <w:pPr>
        <w:spacing w:after="0"/>
        <w:ind w:left="0"/>
        <w:jc w:val="both"/>
      </w:pPr>
      <w:r>
        <w:rPr>
          <w:rFonts w:ascii="Times New Roman"/>
          <w:b w:val="false"/>
          <w:i w:val="false"/>
          <w:color w:val="000000"/>
          <w:sz w:val="28"/>
        </w:rPr>
        <w:t>
      2) туған күнін;</w:t>
      </w:r>
    </w:p>
    <w:bookmarkEnd w:id="85"/>
    <w:bookmarkStart w:name="z88" w:id="86"/>
    <w:p>
      <w:pPr>
        <w:spacing w:after="0"/>
        <w:ind w:left="0"/>
        <w:jc w:val="both"/>
      </w:pPr>
      <w:r>
        <w:rPr>
          <w:rFonts w:ascii="Times New Roman"/>
          <w:b w:val="false"/>
          <w:i w:val="false"/>
          <w:color w:val="000000"/>
          <w:sz w:val="28"/>
        </w:rPr>
        <w:t>
      3) жынысын;</w:t>
      </w:r>
    </w:p>
    <w:bookmarkEnd w:id="86"/>
    <w:bookmarkStart w:name="z89" w:id="87"/>
    <w:p>
      <w:pPr>
        <w:spacing w:after="0"/>
        <w:ind w:left="0"/>
        <w:jc w:val="both"/>
      </w:pPr>
      <w:r>
        <w:rPr>
          <w:rFonts w:ascii="Times New Roman"/>
          <w:b w:val="false"/>
          <w:i w:val="false"/>
          <w:color w:val="000000"/>
          <w:sz w:val="28"/>
        </w:rPr>
        <w:t>
      4) екі қолының он саусағының және алақандарының папиллярлық бедерлері құрылымының ерекшеліктері туралы ақпаратты;</w:t>
      </w:r>
    </w:p>
    <w:bookmarkEnd w:id="87"/>
    <w:bookmarkStart w:name="z90" w:id="88"/>
    <w:p>
      <w:pPr>
        <w:spacing w:after="0"/>
        <w:ind w:left="0"/>
        <w:jc w:val="both"/>
      </w:pPr>
      <w:r>
        <w:rPr>
          <w:rFonts w:ascii="Times New Roman"/>
          <w:b w:val="false"/>
          <w:i w:val="false"/>
          <w:color w:val="000000"/>
          <w:sz w:val="28"/>
        </w:rPr>
        <w:t>
      5) азаматтығын;</w:t>
      </w:r>
    </w:p>
    <w:bookmarkEnd w:id="88"/>
    <w:bookmarkStart w:name="z91" w:id="89"/>
    <w:p>
      <w:pPr>
        <w:spacing w:after="0"/>
        <w:ind w:left="0"/>
        <w:jc w:val="both"/>
      </w:pPr>
      <w:r>
        <w:rPr>
          <w:rFonts w:ascii="Times New Roman"/>
          <w:b w:val="false"/>
          <w:i w:val="false"/>
          <w:color w:val="000000"/>
          <w:sz w:val="28"/>
        </w:rPr>
        <w:t>
      6) фотосуретін;</w:t>
      </w:r>
    </w:p>
    <w:bookmarkEnd w:id="89"/>
    <w:bookmarkStart w:name="z92" w:id="90"/>
    <w:p>
      <w:pPr>
        <w:spacing w:after="0"/>
        <w:ind w:left="0"/>
        <w:jc w:val="both"/>
      </w:pPr>
      <w:r>
        <w:rPr>
          <w:rFonts w:ascii="Times New Roman"/>
          <w:b w:val="false"/>
          <w:i w:val="false"/>
          <w:color w:val="000000"/>
          <w:sz w:val="28"/>
        </w:rPr>
        <w:t>
      7) шетелде тұрақты тұратын мекенжайын;</w:t>
      </w:r>
    </w:p>
    <w:bookmarkEnd w:id="90"/>
    <w:bookmarkStart w:name="z93" w:id="91"/>
    <w:p>
      <w:pPr>
        <w:spacing w:after="0"/>
        <w:ind w:left="0"/>
        <w:jc w:val="both"/>
      </w:pPr>
      <w:r>
        <w:rPr>
          <w:rFonts w:ascii="Times New Roman"/>
          <w:b w:val="false"/>
          <w:i w:val="false"/>
          <w:color w:val="000000"/>
          <w:sz w:val="28"/>
        </w:rPr>
        <w:t>
      8) Қазақстан Республикасында уақытша тұратын мекенжайын;</w:t>
      </w:r>
    </w:p>
    <w:bookmarkEnd w:id="91"/>
    <w:bookmarkStart w:name="z94" w:id="92"/>
    <w:p>
      <w:pPr>
        <w:spacing w:after="0"/>
        <w:ind w:left="0"/>
        <w:jc w:val="both"/>
      </w:pPr>
      <w:r>
        <w:rPr>
          <w:rFonts w:ascii="Times New Roman"/>
          <w:b w:val="false"/>
          <w:i w:val="false"/>
          <w:color w:val="000000"/>
          <w:sz w:val="28"/>
        </w:rPr>
        <w:t>
      9) қабылдайтын тараптың мекенжайын;</w:t>
      </w:r>
    </w:p>
    <w:bookmarkEnd w:id="92"/>
    <w:bookmarkStart w:name="z95" w:id="93"/>
    <w:p>
      <w:pPr>
        <w:spacing w:after="0"/>
        <w:ind w:left="0"/>
        <w:jc w:val="both"/>
      </w:pPr>
      <w:r>
        <w:rPr>
          <w:rFonts w:ascii="Times New Roman"/>
          <w:b w:val="false"/>
          <w:i w:val="false"/>
          <w:color w:val="000000"/>
          <w:sz w:val="28"/>
        </w:rPr>
        <w:t>
      10) жеке басты куәландыратын құжаттың нөмірін, берілген күнін, қолданылу мерзімін;</w:t>
      </w:r>
    </w:p>
    <w:bookmarkEnd w:id="93"/>
    <w:bookmarkStart w:name="z96" w:id="94"/>
    <w:p>
      <w:pPr>
        <w:spacing w:after="0"/>
        <w:ind w:left="0"/>
        <w:jc w:val="both"/>
      </w:pPr>
      <w:r>
        <w:rPr>
          <w:rFonts w:ascii="Times New Roman"/>
          <w:b w:val="false"/>
          <w:i w:val="false"/>
          <w:color w:val="000000"/>
          <w:sz w:val="28"/>
        </w:rPr>
        <w:t>
      11) дактилоскопиялық тіркеу жүргізілген күн мен негізін қамтиды.</w:t>
      </w:r>
    </w:p>
    <w:bookmarkEnd w:id="94"/>
    <w:bookmarkStart w:name="z97" w:id="95"/>
    <w:p>
      <w:pPr>
        <w:spacing w:after="0"/>
        <w:ind w:left="0"/>
        <w:jc w:val="both"/>
      </w:pPr>
      <w:r>
        <w:rPr>
          <w:rFonts w:ascii="Times New Roman"/>
          <w:b w:val="false"/>
          <w:i w:val="false"/>
          <w:color w:val="000000"/>
          <w:sz w:val="28"/>
        </w:rPr>
        <w:t>
      17. Қазақстан Республикасының шегінен тыс</w:t>
      </w:r>
      <w:r>
        <w:rPr>
          <w:rFonts w:ascii="Times New Roman"/>
          <w:b w:val="false"/>
          <w:i w:val="false"/>
          <w:color w:val="000000"/>
          <w:sz w:val="28"/>
        </w:rPr>
        <w:t xml:space="preserve"> шығарып жіберілетін </w:t>
      </w:r>
      <w:r>
        <w:rPr>
          <w:rFonts w:ascii="Times New Roman"/>
          <w:b w:val="false"/>
          <w:i w:val="false"/>
          <w:color w:val="000000"/>
          <w:sz w:val="28"/>
        </w:rPr>
        <w:t>не Қазақстан Республикасы ратификациялаған реадмиссия туралы халықаралық шарттардың күші қолданылатын шетелдіктер мен азаматтығы жоқ адамдардың "ЖБС" ААЖ-дағы дактилоскопиялық ақпараты:</w:t>
      </w:r>
    </w:p>
    <w:bookmarkEnd w:id="95"/>
    <w:bookmarkStart w:name="z98" w:id="96"/>
    <w:p>
      <w:pPr>
        <w:spacing w:after="0"/>
        <w:ind w:left="0"/>
        <w:jc w:val="both"/>
      </w:pPr>
      <w:r>
        <w:rPr>
          <w:rFonts w:ascii="Times New Roman"/>
          <w:b w:val="false"/>
          <w:i w:val="false"/>
          <w:color w:val="000000"/>
          <w:sz w:val="28"/>
        </w:rPr>
        <w:t>
      1) тегін, атын, әкесінің атын (егер ол жеке басты куәландыратын құжатта көрсетілсе);</w:t>
      </w:r>
    </w:p>
    <w:bookmarkEnd w:id="96"/>
    <w:bookmarkStart w:name="z99" w:id="97"/>
    <w:p>
      <w:pPr>
        <w:spacing w:after="0"/>
        <w:ind w:left="0"/>
        <w:jc w:val="both"/>
      </w:pPr>
      <w:r>
        <w:rPr>
          <w:rFonts w:ascii="Times New Roman"/>
          <w:b w:val="false"/>
          <w:i w:val="false"/>
          <w:color w:val="000000"/>
          <w:sz w:val="28"/>
        </w:rPr>
        <w:t>
      2) туған күнін;</w:t>
      </w:r>
    </w:p>
    <w:bookmarkEnd w:id="97"/>
    <w:bookmarkStart w:name="z100" w:id="98"/>
    <w:p>
      <w:pPr>
        <w:spacing w:after="0"/>
        <w:ind w:left="0"/>
        <w:jc w:val="both"/>
      </w:pPr>
      <w:r>
        <w:rPr>
          <w:rFonts w:ascii="Times New Roman"/>
          <w:b w:val="false"/>
          <w:i w:val="false"/>
          <w:color w:val="000000"/>
          <w:sz w:val="28"/>
        </w:rPr>
        <w:t>
      3) жынысын;</w:t>
      </w:r>
    </w:p>
    <w:bookmarkEnd w:id="98"/>
    <w:bookmarkStart w:name="z101" w:id="99"/>
    <w:p>
      <w:pPr>
        <w:spacing w:after="0"/>
        <w:ind w:left="0"/>
        <w:jc w:val="both"/>
      </w:pPr>
      <w:r>
        <w:rPr>
          <w:rFonts w:ascii="Times New Roman"/>
          <w:b w:val="false"/>
          <w:i w:val="false"/>
          <w:color w:val="000000"/>
          <w:sz w:val="28"/>
        </w:rPr>
        <w:t>
      4) екі қолының он саусағының және алақандарының папиллярлық бедерлері құрылымының ерекшеліктері туралы ақпаратты;</w:t>
      </w:r>
    </w:p>
    <w:bookmarkEnd w:id="99"/>
    <w:bookmarkStart w:name="z102" w:id="100"/>
    <w:p>
      <w:pPr>
        <w:spacing w:after="0"/>
        <w:ind w:left="0"/>
        <w:jc w:val="both"/>
      </w:pPr>
      <w:r>
        <w:rPr>
          <w:rFonts w:ascii="Times New Roman"/>
          <w:b w:val="false"/>
          <w:i w:val="false"/>
          <w:color w:val="000000"/>
          <w:sz w:val="28"/>
        </w:rPr>
        <w:t>
      5) азаматтығын;</w:t>
      </w:r>
    </w:p>
    <w:bookmarkEnd w:id="100"/>
    <w:bookmarkStart w:name="z103" w:id="101"/>
    <w:p>
      <w:pPr>
        <w:spacing w:after="0"/>
        <w:ind w:left="0"/>
        <w:jc w:val="both"/>
      </w:pPr>
      <w:r>
        <w:rPr>
          <w:rFonts w:ascii="Times New Roman"/>
          <w:b w:val="false"/>
          <w:i w:val="false"/>
          <w:color w:val="000000"/>
          <w:sz w:val="28"/>
        </w:rPr>
        <w:t>
      6) фотосуретін;</w:t>
      </w:r>
    </w:p>
    <w:bookmarkEnd w:id="101"/>
    <w:bookmarkStart w:name="z104" w:id="102"/>
    <w:p>
      <w:pPr>
        <w:spacing w:after="0"/>
        <w:ind w:left="0"/>
        <w:jc w:val="both"/>
      </w:pPr>
      <w:r>
        <w:rPr>
          <w:rFonts w:ascii="Times New Roman"/>
          <w:b w:val="false"/>
          <w:i w:val="false"/>
          <w:color w:val="000000"/>
          <w:sz w:val="28"/>
        </w:rPr>
        <w:t>
      7) жеке басты куәландыратын құжаттың нөмірін, берілген күнін, қолданылу мерзімін;</w:t>
      </w:r>
    </w:p>
    <w:bookmarkEnd w:id="102"/>
    <w:bookmarkStart w:name="z105" w:id="103"/>
    <w:p>
      <w:pPr>
        <w:spacing w:after="0"/>
        <w:ind w:left="0"/>
        <w:jc w:val="both"/>
      </w:pPr>
      <w:r>
        <w:rPr>
          <w:rFonts w:ascii="Times New Roman"/>
          <w:b w:val="false"/>
          <w:i w:val="false"/>
          <w:color w:val="000000"/>
          <w:sz w:val="28"/>
        </w:rPr>
        <w:t>
      8) дактилоскопиялық тіркеу жүргізілген күн мен негізін;</w:t>
      </w:r>
    </w:p>
    <w:bookmarkEnd w:id="103"/>
    <w:bookmarkStart w:name="z106" w:id="104"/>
    <w:p>
      <w:pPr>
        <w:spacing w:after="0"/>
        <w:ind w:left="0"/>
        <w:jc w:val="both"/>
      </w:pPr>
      <w:r>
        <w:rPr>
          <w:rFonts w:ascii="Times New Roman"/>
          <w:b w:val="false"/>
          <w:i w:val="false"/>
          <w:color w:val="000000"/>
          <w:sz w:val="28"/>
        </w:rPr>
        <w:t>
      9) Қазақстан Республикасының шегінен тыс шығарып жіберілген күн мен негіздерін (заңды күшіне енген сот үкімі немесе шешімі);</w:t>
      </w:r>
    </w:p>
    <w:bookmarkEnd w:id="104"/>
    <w:bookmarkStart w:name="z107" w:id="105"/>
    <w:p>
      <w:pPr>
        <w:spacing w:after="0"/>
        <w:ind w:left="0"/>
        <w:jc w:val="both"/>
      </w:pPr>
      <w:r>
        <w:rPr>
          <w:rFonts w:ascii="Times New Roman"/>
          <w:b w:val="false"/>
          <w:i w:val="false"/>
          <w:color w:val="000000"/>
          <w:sz w:val="28"/>
        </w:rPr>
        <w:t>
      10) өткенге дейін Қазақстан Республикасының аумағына кіруге тыйым салынатын, сот белгілеген күнді қамтиды.</w:t>
      </w:r>
    </w:p>
    <w:bookmarkEnd w:id="105"/>
    <w:bookmarkStart w:name="z108" w:id="106"/>
    <w:p>
      <w:pPr>
        <w:spacing w:after="0"/>
        <w:ind w:left="0"/>
        <w:jc w:val="both"/>
      </w:pPr>
      <w:r>
        <w:rPr>
          <w:rFonts w:ascii="Times New Roman"/>
          <w:b w:val="false"/>
          <w:i w:val="false"/>
          <w:color w:val="000000"/>
          <w:sz w:val="28"/>
        </w:rPr>
        <w:t>
      18. Қазақстан Республикасында тұрақты тұруға рұқсат ресімдеген кезде шетелдіктер мен азаматтығы жоқ адамдардың "ЖБС" ААЖ-дағы дактилоскопиялық ақпараты:</w:t>
      </w:r>
    </w:p>
    <w:bookmarkEnd w:id="106"/>
    <w:bookmarkStart w:name="z109" w:id="107"/>
    <w:p>
      <w:pPr>
        <w:spacing w:after="0"/>
        <w:ind w:left="0"/>
        <w:jc w:val="both"/>
      </w:pPr>
      <w:r>
        <w:rPr>
          <w:rFonts w:ascii="Times New Roman"/>
          <w:b w:val="false"/>
          <w:i w:val="false"/>
          <w:color w:val="000000"/>
          <w:sz w:val="28"/>
        </w:rPr>
        <w:t>
      1) тегін, атын, әкесінің атын (егер ол жеке басты куәландыратын құжатта көрсетілсе);</w:t>
      </w:r>
    </w:p>
    <w:bookmarkEnd w:id="107"/>
    <w:bookmarkStart w:name="z110" w:id="108"/>
    <w:p>
      <w:pPr>
        <w:spacing w:after="0"/>
        <w:ind w:left="0"/>
        <w:jc w:val="both"/>
      </w:pPr>
      <w:r>
        <w:rPr>
          <w:rFonts w:ascii="Times New Roman"/>
          <w:b w:val="false"/>
          <w:i w:val="false"/>
          <w:color w:val="000000"/>
          <w:sz w:val="28"/>
        </w:rPr>
        <w:t>
      2) туған күнін;</w:t>
      </w:r>
    </w:p>
    <w:bookmarkEnd w:id="108"/>
    <w:bookmarkStart w:name="z111" w:id="109"/>
    <w:p>
      <w:pPr>
        <w:spacing w:after="0"/>
        <w:ind w:left="0"/>
        <w:jc w:val="both"/>
      </w:pPr>
      <w:r>
        <w:rPr>
          <w:rFonts w:ascii="Times New Roman"/>
          <w:b w:val="false"/>
          <w:i w:val="false"/>
          <w:color w:val="000000"/>
          <w:sz w:val="28"/>
        </w:rPr>
        <w:t>
      3) жынысын;</w:t>
      </w:r>
    </w:p>
    <w:bookmarkEnd w:id="109"/>
    <w:bookmarkStart w:name="z112" w:id="110"/>
    <w:p>
      <w:pPr>
        <w:spacing w:after="0"/>
        <w:ind w:left="0"/>
        <w:jc w:val="both"/>
      </w:pPr>
      <w:r>
        <w:rPr>
          <w:rFonts w:ascii="Times New Roman"/>
          <w:b w:val="false"/>
          <w:i w:val="false"/>
          <w:color w:val="000000"/>
          <w:sz w:val="28"/>
        </w:rPr>
        <w:t>
      4) екі қолының он саусағының және алақандарының папиллярлық бедерлері құрылымының ерекшеліктері туралы ақпаратты;</w:t>
      </w:r>
    </w:p>
    <w:bookmarkEnd w:id="110"/>
    <w:bookmarkStart w:name="z113" w:id="111"/>
    <w:p>
      <w:pPr>
        <w:spacing w:after="0"/>
        <w:ind w:left="0"/>
        <w:jc w:val="both"/>
      </w:pPr>
      <w:r>
        <w:rPr>
          <w:rFonts w:ascii="Times New Roman"/>
          <w:b w:val="false"/>
          <w:i w:val="false"/>
          <w:color w:val="000000"/>
          <w:sz w:val="28"/>
        </w:rPr>
        <w:t>
      5) азаматтығын;</w:t>
      </w:r>
    </w:p>
    <w:bookmarkEnd w:id="111"/>
    <w:bookmarkStart w:name="z114" w:id="112"/>
    <w:p>
      <w:pPr>
        <w:spacing w:after="0"/>
        <w:ind w:left="0"/>
        <w:jc w:val="both"/>
      </w:pPr>
      <w:r>
        <w:rPr>
          <w:rFonts w:ascii="Times New Roman"/>
          <w:b w:val="false"/>
          <w:i w:val="false"/>
          <w:color w:val="000000"/>
          <w:sz w:val="28"/>
        </w:rPr>
        <w:t>
      6) фотосуретін;</w:t>
      </w:r>
    </w:p>
    <w:bookmarkEnd w:id="112"/>
    <w:bookmarkStart w:name="z115" w:id="113"/>
    <w:p>
      <w:pPr>
        <w:spacing w:after="0"/>
        <w:ind w:left="0"/>
        <w:jc w:val="both"/>
      </w:pPr>
      <w:r>
        <w:rPr>
          <w:rFonts w:ascii="Times New Roman"/>
          <w:b w:val="false"/>
          <w:i w:val="false"/>
          <w:color w:val="000000"/>
          <w:sz w:val="28"/>
        </w:rPr>
        <w:t>
      7) жеке басты куәландыратын құжаттың нөмірін, берілген күнін, қолданылу мерзімін;</w:t>
      </w:r>
    </w:p>
    <w:bookmarkEnd w:id="113"/>
    <w:bookmarkStart w:name="z116" w:id="114"/>
    <w:p>
      <w:pPr>
        <w:spacing w:after="0"/>
        <w:ind w:left="0"/>
        <w:jc w:val="both"/>
      </w:pPr>
      <w:r>
        <w:rPr>
          <w:rFonts w:ascii="Times New Roman"/>
          <w:b w:val="false"/>
          <w:i w:val="false"/>
          <w:color w:val="000000"/>
          <w:sz w:val="28"/>
        </w:rPr>
        <w:t>
      8) дактилоскопиялық тіркеу жүргізілген күн мен негізін;</w:t>
      </w:r>
    </w:p>
    <w:bookmarkEnd w:id="114"/>
    <w:bookmarkStart w:name="z117" w:id="115"/>
    <w:p>
      <w:pPr>
        <w:spacing w:after="0"/>
        <w:ind w:left="0"/>
        <w:jc w:val="both"/>
      </w:pPr>
      <w:r>
        <w:rPr>
          <w:rFonts w:ascii="Times New Roman"/>
          <w:b w:val="false"/>
          <w:i w:val="false"/>
          <w:color w:val="000000"/>
          <w:sz w:val="28"/>
        </w:rPr>
        <w:t>
      9) виза, уақытша тұруға рұқсат берілген күнді, қолданылу мерзімін;</w:t>
      </w:r>
    </w:p>
    <w:bookmarkEnd w:id="115"/>
    <w:bookmarkStart w:name="z118" w:id="116"/>
    <w:p>
      <w:pPr>
        <w:spacing w:after="0"/>
        <w:ind w:left="0"/>
        <w:jc w:val="both"/>
      </w:pPr>
      <w:r>
        <w:rPr>
          <w:rFonts w:ascii="Times New Roman"/>
          <w:b w:val="false"/>
          <w:i w:val="false"/>
          <w:color w:val="000000"/>
          <w:sz w:val="28"/>
        </w:rPr>
        <w:t>
      10) тұрақты тұру жоспарланып отырған жердің мекенжайын;</w:t>
      </w:r>
    </w:p>
    <w:bookmarkEnd w:id="116"/>
    <w:bookmarkStart w:name="z119" w:id="117"/>
    <w:p>
      <w:pPr>
        <w:spacing w:after="0"/>
        <w:ind w:left="0"/>
        <w:jc w:val="both"/>
      </w:pPr>
      <w:r>
        <w:rPr>
          <w:rFonts w:ascii="Times New Roman"/>
          <w:b w:val="false"/>
          <w:i w:val="false"/>
          <w:color w:val="000000"/>
          <w:sz w:val="28"/>
        </w:rPr>
        <w:t>
      11) тұрақты тұруға өтінішхатты қараған органның атауын қамтиды.</w:t>
      </w:r>
    </w:p>
    <w:bookmarkEnd w:id="117"/>
    <w:bookmarkStart w:name="z120" w:id="118"/>
    <w:p>
      <w:pPr>
        <w:spacing w:after="0"/>
        <w:ind w:left="0"/>
        <w:jc w:val="both"/>
      </w:pPr>
      <w:r>
        <w:rPr>
          <w:rFonts w:ascii="Times New Roman"/>
          <w:b w:val="false"/>
          <w:i w:val="false"/>
          <w:color w:val="000000"/>
          <w:sz w:val="28"/>
        </w:rPr>
        <w:t>
      19. Дактилоскопиялық тіркеуді жүзеге асыру кезінде дактилоскопиялауды уәкілетті мемлекеттік органдарда қызмет өткеретін (жұмыс істейтін) арнайы дайындалған қызметкерлер (жұмыскерлер) (бұдан әрі – қызметкер) жүргізеді.</w:t>
      </w:r>
    </w:p>
    <w:bookmarkEnd w:id="118"/>
    <w:p>
      <w:pPr>
        <w:spacing w:after="0"/>
        <w:ind w:left="0"/>
        <w:jc w:val="both"/>
      </w:pPr>
      <w:r>
        <w:rPr>
          <w:rFonts w:ascii="Times New Roman"/>
          <w:b w:val="false"/>
          <w:i w:val="false"/>
          <w:color w:val="000000"/>
          <w:sz w:val="28"/>
        </w:rPr>
        <w:t xml:space="preserve">
      Қызметкерлерге дактилоскопиялауды оқытуды ұйымдастыру дактилоскопиялық ақпаратты жинауды жүзеге асыруға уәкілетті мемлекеттік органдарға жүктеледі. </w:t>
      </w:r>
    </w:p>
    <w:bookmarkStart w:name="z121" w:id="119"/>
    <w:p>
      <w:pPr>
        <w:spacing w:after="0"/>
        <w:ind w:left="0"/>
        <w:jc w:val="both"/>
      </w:pPr>
      <w:r>
        <w:rPr>
          <w:rFonts w:ascii="Times New Roman"/>
          <w:b w:val="false"/>
          <w:i w:val="false"/>
          <w:color w:val="000000"/>
          <w:sz w:val="28"/>
        </w:rPr>
        <w:t>
      20. Көші-қон қызметінің қызметкері құжаттандыру рәсімін бастамас бұрын Қазақстан Республикасының азаматынан дактилоскопиялық тіркеуден өтуге қалауы туралы сұрайды.</w:t>
      </w:r>
    </w:p>
    <w:bookmarkEnd w:id="119"/>
    <w:p>
      <w:pPr>
        <w:spacing w:after="0"/>
        <w:ind w:left="0"/>
        <w:jc w:val="both"/>
      </w:pPr>
      <w:r>
        <w:rPr>
          <w:rFonts w:ascii="Times New Roman"/>
          <w:b w:val="false"/>
          <w:i w:val="false"/>
          <w:color w:val="000000"/>
          <w:sz w:val="28"/>
        </w:rPr>
        <w:t>
      Қазақстан Республикасының азаматы көші-қон қызметінің қызметкеріне дактилоскопиялық тіркеуден өтуді қалайтыны не бас тартатыны туралы ауызша түрде хабарлайды.</w:t>
      </w:r>
    </w:p>
    <w:p>
      <w:pPr>
        <w:spacing w:after="0"/>
        <w:ind w:left="0"/>
        <w:jc w:val="both"/>
      </w:pPr>
      <w:r>
        <w:rPr>
          <w:rFonts w:ascii="Times New Roman"/>
          <w:b w:val="false"/>
          <w:i w:val="false"/>
          <w:color w:val="000000"/>
          <w:sz w:val="28"/>
        </w:rPr>
        <w:t>
      Егер Қазақстан Республикасының азаматы дактилоскопиялық тіркеуден өтуді қаласа, көші-қон қызметінің қызметкері ҚБҚ-да одан өтуге өтінімді қалыптастырады.</w:t>
      </w:r>
    </w:p>
    <w:p>
      <w:pPr>
        <w:spacing w:after="0"/>
        <w:ind w:left="0"/>
        <w:jc w:val="both"/>
      </w:pPr>
      <w:r>
        <w:rPr>
          <w:rFonts w:ascii="Times New Roman"/>
          <w:b w:val="false"/>
          <w:i w:val="false"/>
          <w:color w:val="000000"/>
          <w:sz w:val="28"/>
        </w:rPr>
        <w:t>
      Қазақстан Республикасының азаматы дактилоскопиялық тіркеуден өтуден бас тартқан кезде де көші-қон қызметінің қызметкері ҚБҚ-да құжаттандыруды жүзеге асырады.</w:t>
      </w:r>
    </w:p>
    <w:p>
      <w:pPr>
        <w:spacing w:after="0"/>
        <w:ind w:left="0"/>
        <w:jc w:val="both"/>
      </w:pPr>
      <w:r>
        <w:rPr>
          <w:rFonts w:ascii="Times New Roman"/>
          <w:b w:val="false"/>
          <w:i w:val="false"/>
          <w:color w:val="000000"/>
          <w:sz w:val="28"/>
        </w:rPr>
        <w:t>
      Қазақстан Республикасының азаматы бұрын дактилоскопиялық тіркеуден өткен жағдайда және белгі бар болса, қызметкер "ЖБС" ААЖ арқылы верификациялауды заңнамада белгіленген тәртіпте жүргізеді.</w:t>
      </w:r>
    </w:p>
    <w:bookmarkStart w:name="z122" w:id="120"/>
    <w:p>
      <w:pPr>
        <w:spacing w:after="0"/>
        <w:ind w:left="0"/>
        <w:jc w:val="both"/>
      </w:pPr>
      <w:r>
        <w:rPr>
          <w:rFonts w:ascii="Times New Roman"/>
          <w:b w:val="false"/>
          <w:i w:val="false"/>
          <w:color w:val="000000"/>
          <w:sz w:val="28"/>
        </w:rPr>
        <w:t xml:space="preserve">
      21. Шетелдіктер мен азаматтығы жоқ адамдарды құжаттандыру кезінде көші-қон қызметінің қызметкері ҚБҚ-да дактилоскопиялық тіркеуден өткені туралы белгінің бар-жоғын тексереді. </w:t>
      </w:r>
    </w:p>
    <w:bookmarkEnd w:id="120"/>
    <w:p>
      <w:pPr>
        <w:spacing w:after="0"/>
        <w:ind w:left="0"/>
        <w:jc w:val="both"/>
      </w:pPr>
      <w:r>
        <w:rPr>
          <w:rFonts w:ascii="Times New Roman"/>
          <w:b w:val="false"/>
          <w:i w:val="false"/>
          <w:color w:val="000000"/>
          <w:sz w:val="28"/>
        </w:rPr>
        <w:t>
      Белгі бар болса, қызметкер шетелдіктер мен азаматтығы жоқ адамдарды верификациялауды "ЖБС" ААЖ арқылы заңнамада белгіленген тәртіпте жүргізеді.</w:t>
      </w:r>
    </w:p>
    <w:p>
      <w:pPr>
        <w:spacing w:after="0"/>
        <w:ind w:left="0"/>
        <w:jc w:val="both"/>
      </w:pPr>
      <w:r>
        <w:rPr>
          <w:rFonts w:ascii="Times New Roman"/>
          <w:b w:val="false"/>
          <w:i w:val="false"/>
          <w:color w:val="000000"/>
          <w:sz w:val="28"/>
        </w:rPr>
        <w:t xml:space="preserve">
      Егер ҚБҚ-да шетелдіктер мен азаматтығы жоқ адамдардың дактилоскопиялық тіркеуден өткені туралы белгі болмаса, көші-қон қызметінің қызметкері ҚБҚ-да дактилоскопиялық тіркеуден өтуге өтінімді қалыптастырады. Осыдан кейін "ЖБС" ААЖ-да дактилоскопиялық тіркеуді жүргізеді. </w:t>
      </w:r>
    </w:p>
    <w:p>
      <w:pPr>
        <w:spacing w:after="0"/>
        <w:ind w:left="0"/>
        <w:jc w:val="both"/>
      </w:pPr>
      <w:r>
        <w:rPr>
          <w:rFonts w:ascii="Times New Roman"/>
          <w:b w:val="false"/>
          <w:i w:val="false"/>
          <w:color w:val="000000"/>
          <w:sz w:val="28"/>
        </w:rPr>
        <w:t xml:space="preserve">
      Шетелдік немесе азаматтығы жоқ адам немесе ол заңды мүдделерін білдіретін адам дактилоскопиялық тіркеуден өтуден бас тартқан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дактилоскопиялық тіркеуден өтуден бас тартуды жазбаша толтырады.</w:t>
      </w:r>
    </w:p>
    <w:bookmarkStart w:name="z123" w:id="121"/>
    <w:p>
      <w:pPr>
        <w:spacing w:after="0"/>
        <w:ind w:left="0"/>
        <w:jc w:val="both"/>
      </w:pPr>
      <w:r>
        <w:rPr>
          <w:rFonts w:ascii="Times New Roman"/>
          <w:b w:val="false"/>
          <w:i w:val="false"/>
          <w:color w:val="000000"/>
          <w:sz w:val="28"/>
        </w:rPr>
        <w:t xml:space="preserve">
      22. Дактилоскопиялау процесі қолдардың он саусағын немесе екі қолдың он саусағы мен алақандарын арнайы дактилоскопиялық сканерде сканерлеу арқылы бояу жақпайтын әдіспен не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белгіленген жағдайларда бояу жағу әдісімен дактилоскопиялық картаның қағаз бланкісінде жүзеге асырылады.</w:t>
      </w:r>
    </w:p>
    <w:bookmarkEnd w:id="121"/>
    <w:bookmarkStart w:name="z124" w:id="122"/>
    <w:p>
      <w:pPr>
        <w:spacing w:after="0"/>
        <w:ind w:left="0"/>
        <w:jc w:val="both"/>
      </w:pPr>
      <w:r>
        <w:rPr>
          <w:rFonts w:ascii="Times New Roman"/>
          <w:b w:val="false"/>
          <w:i w:val="false"/>
          <w:color w:val="000000"/>
          <w:sz w:val="28"/>
        </w:rPr>
        <w:t>
      23. Жеке басты куәландыратын құжаттарды ресімдеген кезде Қазақстан Республикасының азаматтарын, шетелдіктер мен азаматтығы жоқ адамдарды, Қазақстан Республикасының визаларын ресімдеген кезде шетелдіктер мен азаматтығы жоқ адамдарды дактилоскопиялау бояу жақпайтын әдіспен қолдардың он саусағын сканерлеу арқылы мынадай:</w:t>
      </w:r>
    </w:p>
    <w:bookmarkEnd w:id="122"/>
    <w:bookmarkStart w:name="z125" w:id="123"/>
    <w:p>
      <w:pPr>
        <w:spacing w:after="0"/>
        <w:ind w:left="0"/>
        <w:jc w:val="both"/>
      </w:pPr>
      <w:r>
        <w:rPr>
          <w:rFonts w:ascii="Times New Roman"/>
          <w:b w:val="false"/>
          <w:i w:val="false"/>
          <w:color w:val="000000"/>
          <w:sz w:val="28"/>
        </w:rPr>
        <w:t>
      1) қолдардың он саусағын батыра басу (бұдан әрі – батыра басу тәсілі);</w:t>
      </w:r>
    </w:p>
    <w:bookmarkEnd w:id="123"/>
    <w:bookmarkStart w:name="z126" w:id="124"/>
    <w:p>
      <w:pPr>
        <w:spacing w:after="0"/>
        <w:ind w:left="0"/>
        <w:jc w:val="both"/>
      </w:pPr>
      <w:r>
        <w:rPr>
          <w:rFonts w:ascii="Times New Roman"/>
          <w:b w:val="false"/>
          <w:i w:val="false"/>
          <w:color w:val="000000"/>
          <w:sz w:val="28"/>
        </w:rPr>
        <w:t>
      2) қолдардың он саусағын басып түсіру (бұдан әрі – басып түсіру тәсілі) тәсілдерінің бірі арқылы жүзеге асырылады.</w:t>
      </w:r>
    </w:p>
    <w:bookmarkEnd w:id="124"/>
    <w:bookmarkStart w:name="z127" w:id="125"/>
    <w:p>
      <w:pPr>
        <w:spacing w:after="0"/>
        <w:ind w:left="0"/>
        <w:jc w:val="both"/>
      </w:pPr>
      <w:r>
        <w:rPr>
          <w:rFonts w:ascii="Times New Roman"/>
          <w:b w:val="false"/>
          <w:i w:val="false"/>
          <w:color w:val="000000"/>
          <w:sz w:val="28"/>
        </w:rPr>
        <w:t>
      Қолдардың он саусағының таңбаларын сканерлеудің батыра басу тәсілі мынадай кезектілікте жүргізіледі:</w:t>
      </w:r>
    </w:p>
    <w:bookmarkEnd w:id="125"/>
    <w:bookmarkStart w:name="z128" w:id="126"/>
    <w:p>
      <w:pPr>
        <w:spacing w:after="0"/>
        <w:ind w:left="0"/>
        <w:jc w:val="both"/>
      </w:pPr>
      <w:r>
        <w:rPr>
          <w:rFonts w:ascii="Times New Roman"/>
          <w:b w:val="false"/>
          <w:i w:val="false"/>
          <w:color w:val="000000"/>
          <w:sz w:val="28"/>
        </w:rPr>
        <w:t>
      1) дактилоскопиялық сканердің төсеніш шынысына оң қолдың, содан кейін сол қолдың төрт саусағы (бас бармақсыз) біруақытта қойылады;</w:t>
      </w:r>
    </w:p>
    <w:bookmarkEnd w:id="126"/>
    <w:bookmarkStart w:name="z129" w:id="127"/>
    <w:p>
      <w:pPr>
        <w:spacing w:after="0"/>
        <w:ind w:left="0"/>
        <w:jc w:val="both"/>
      </w:pPr>
      <w:r>
        <w:rPr>
          <w:rFonts w:ascii="Times New Roman"/>
          <w:b w:val="false"/>
          <w:i w:val="false"/>
          <w:color w:val="000000"/>
          <w:sz w:val="28"/>
        </w:rPr>
        <w:t>
      2) дактилоскопиялық сканердің төсеніш шынысына қолдардың бас бармақтары біруақытта қойылады.</w:t>
      </w:r>
    </w:p>
    <w:bookmarkEnd w:id="127"/>
    <w:bookmarkStart w:name="z130" w:id="128"/>
    <w:p>
      <w:pPr>
        <w:spacing w:after="0"/>
        <w:ind w:left="0"/>
        <w:jc w:val="both"/>
      </w:pPr>
      <w:r>
        <w:rPr>
          <w:rFonts w:ascii="Times New Roman"/>
          <w:b w:val="false"/>
          <w:i w:val="false"/>
          <w:color w:val="000000"/>
          <w:sz w:val="28"/>
        </w:rPr>
        <w:t>
      Қолдардың он саусағының таңбаларын сканерлеудің басып түсіру тәсілі мынадай кезектілікте жүргізіледі:</w:t>
      </w:r>
    </w:p>
    <w:bookmarkEnd w:id="128"/>
    <w:bookmarkStart w:name="z131" w:id="129"/>
    <w:p>
      <w:pPr>
        <w:spacing w:after="0"/>
        <w:ind w:left="0"/>
        <w:jc w:val="both"/>
      </w:pPr>
      <w:r>
        <w:rPr>
          <w:rFonts w:ascii="Times New Roman"/>
          <w:b w:val="false"/>
          <w:i w:val="false"/>
          <w:color w:val="000000"/>
          <w:sz w:val="28"/>
        </w:rPr>
        <w:t>
      1) оң қолдың бас бармағынан бастап шынашағымен аяқтап, тырнақтың бір шетінен екіншісіне дейін кезекпен басып түсіріледі, содан кейін дактилоскопиялық сканердің төсеніш шынысына сол қолдың саусақтары дәл солай басып түсіріледі;</w:t>
      </w:r>
    </w:p>
    <w:bookmarkEnd w:id="129"/>
    <w:bookmarkStart w:name="z132" w:id="130"/>
    <w:p>
      <w:pPr>
        <w:spacing w:after="0"/>
        <w:ind w:left="0"/>
        <w:jc w:val="both"/>
      </w:pPr>
      <w:r>
        <w:rPr>
          <w:rFonts w:ascii="Times New Roman"/>
          <w:b w:val="false"/>
          <w:i w:val="false"/>
          <w:color w:val="000000"/>
          <w:sz w:val="28"/>
        </w:rPr>
        <w:t>
      2) оң қолдың, содан кейін сол қолдың төрт саусағы (бас бармақсыз) дактилоскопиялық сканердің төсеніш шынысына біруақытта қойылады;</w:t>
      </w:r>
    </w:p>
    <w:bookmarkEnd w:id="130"/>
    <w:bookmarkStart w:name="z133" w:id="131"/>
    <w:p>
      <w:pPr>
        <w:spacing w:after="0"/>
        <w:ind w:left="0"/>
        <w:jc w:val="both"/>
      </w:pPr>
      <w:r>
        <w:rPr>
          <w:rFonts w:ascii="Times New Roman"/>
          <w:b w:val="false"/>
          <w:i w:val="false"/>
          <w:color w:val="000000"/>
          <w:sz w:val="28"/>
        </w:rPr>
        <w:t>
      3) дактилоскопиялық сканердің төсеніш шынысына қолдардың бас бармақтары біруақытта қойылады.</w:t>
      </w:r>
    </w:p>
    <w:bookmarkEnd w:id="131"/>
    <w:bookmarkStart w:name="z134" w:id="132"/>
    <w:p>
      <w:pPr>
        <w:spacing w:after="0"/>
        <w:ind w:left="0"/>
        <w:jc w:val="both"/>
      </w:pPr>
      <w:r>
        <w:rPr>
          <w:rFonts w:ascii="Times New Roman"/>
          <w:b w:val="false"/>
          <w:i w:val="false"/>
          <w:color w:val="000000"/>
          <w:sz w:val="28"/>
        </w:rPr>
        <w:t>
      24. Дактилоскопиялау кезінде алынған қолдардың он саусағының немесе екі қолдың он саусағының және алақандарының таңбалары "ЖБС" ААЖ дерекқорына енгізіледі, екі қолдың сұқ саусақтарының екі таңбасы жеке басты куәландыратын құжаттың</w:t>
      </w:r>
      <w:r>
        <w:rPr>
          <w:rFonts w:ascii="Times New Roman"/>
          <w:b w:val="false"/>
          <w:i w:val="false"/>
          <w:color w:val="000000"/>
          <w:sz w:val="28"/>
        </w:rPr>
        <w:t xml:space="preserve"> микросхемасына </w:t>
      </w:r>
      <w:r>
        <w:rPr>
          <w:rFonts w:ascii="Times New Roman"/>
          <w:b w:val="false"/>
          <w:i w:val="false"/>
          <w:color w:val="000000"/>
          <w:sz w:val="28"/>
        </w:rPr>
        <w:t>енгізіледі. Сұқ саусақтары (біреуі немесе екеуі) болмаған жағдайда (ампутация, туа біткен патология) микросхемаға ортаңғы не аты жоқ саусақтардың немесе қолдардың екі бас бармағының анағұрлым сапалы екі таңбасы енгізіледі. Бір қолы болмаған жағдайда (ампутация, туа біткен патология) микросхемаға бар қолының екі саусағының анағұрлым сапалы таңбалары енгізіледі.</w:t>
      </w:r>
    </w:p>
    <w:bookmarkEnd w:id="132"/>
    <w:bookmarkStart w:name="z135" w:id="133"/>
    <w:p>
      <w:pPr>
        <w:spacing w:after="0"/>
        <w:ind w:left="0"/>
        <w:jc w:val="both"/>
      </w:pPr>
      <w:r>
        <w:rPr>
          <w:rFonts w:ascii="Times New Roman"/>
          <w:b w:val="false"/>
          <w:i w:val="false"/>
          <w:color w:val="000000"/>
          <w:sz w:val="28"/>
        </w:rPr>
        <w:t>
      25. Уақытша немесе тұрақты тұруға рұқсат беру кезінде Қазақстан Республикасының шегінен тыс шығарып жіберілетін не Қазақстан Республикасы ратификациялаған реадмиссия туралы халықаралық шарттар қолданылатын шетелдіктер мен азаматтығы жоқ адамдарды дактилоскопиялау басып түсіру тәсілімен мына әдістердің бірімен:</w:t>
      </w:r>
    </w:p>
    <w:bookmarkEnd w:id="133"/>
    <w:bookmarkStart w:name="z136" w:id="134"/>
    <w:p>
      <w:pPr>
        <w:spacing w:after="0"/>
        <w:ind w:left="0"/>
        <w:jc w:val="both"/>
      </w:pPr>
      <w:r>
        <w:rPr>
          <w:rFonts w:ascii="Times New Roman"/>
          <w:b w:val="false"/>
          <w:i w:val="false"/>
          <w:color w:val="000000"/>
          <w:sz w:val="28"/>
        </w:rPr>
        <w:t>
      1) қолдардың он саусағы мен алақандарын сканерлеу арқылы бояу жақпайтын әдіспен;</w:t>
      </w:r>
    </w:p>
    <w:bookmarkEnd w:id="134"/>
    <w:bookmarkStart w:name="z137" w:id="13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35-тармақтарына</w:t>
      </w:r>
      <w:r>
        <w:rPr>
          <w:rFonts w:ascii="Times New Roman"/>
          <w:b w:val="false"/>
          <w:i w:val="false"/>
          <w:color w:val="000000"/>
          <w:sz w:val="28"/>
        </w:rPr>
        <w:t xml:space="preserve"> сәйкес қолдардың он саусағы мен алақандарын дактилоскопиялық картаның қағаз бланкісіне бояу жағу әдісімен жүзеге асырылады.</w:t>
      </w:r>
    </w:p>
    <w:bookmarkEnd w:id="135"/>
    <w:bookmarkStart w:name="z138" w:id="136"/>
    <w:p>
      <w:pPr>
        <w:spacing w:after="0"/>
        <w:ind w:left="0"/>
        <w:jc w:val="both"/>
      </w:pPr>
      <w:r>
        <w:rPr>
          <w:rFonts w:ascii="Times New Roman"/>
          <w:b w:val="false"/>
          <w:i w:val="false"/>
          <w:color w:val="000000"/>
          <w:sz w:val="28"/>
        </w:rPr>
        <w:t>
      Қолдардың он саусағы мен алақандарын сканерлеу мынадай кезектілікте орындалады:</w:t>
      </w:r>
    </w:p>
    <w:bookmarkEnd w:id="136"/>
    <w:bookmarkStart w:name="z139" w:id="137"/>
    <w:p>
      <w:pPr>
        <w:spacing w:after="0"/>
        <w:ind w:left="0"/>
        <w:jc w:val="both"/>
      </w:pPr>
      <w:r>
        <w:rPr>
          <w:rFonts w:ascii="Times New Roman"/>
          <w:b w:val="false"/>
          <w:i w:val="false"/>
          <w:color w:val="000000"/>
          <w:sz w:val="28"/>
        </w:rPr>
        <w:t>
      1) оң қолдың бас бармағынан бастап шынашағымен аяқтап, тырнақтың бір шетінен екіншісіне дейін кезекпен басып түсіріледі, содан кейін дактилоскопиялық сканердің төсеніш шынысына сол қолдың саусақтары дәл солай басып түсіріледі;</w:t>
      </w:r>
    </w:p>
    <w:bookmarkEnd w:id="137"/>
    <w:bookmarkStart w:name="z140" w:id="138"/>
    <w:p>
      <w:pPr>
        <w:spacing w:after="0"/>
        <w:ind w:left="0"/>
        <w:jc w:val="both"/>
      </w:pPr>
      <w:r>
        <w:rPr>
          <w:rFonts w:ascii="Times New Roman"/>
          <w:b w:val="false"/>
          <w:i w:val="false"/>
          <w:color w:val="000000"/>
          <w:sz w:val="28"/>
        </w:rPr>
        <w:t>
      2) оң қолдың, содан кейін сол қолдың төрт саусағы (бас бармақсыз) дактилоскопиялық сканердің төсеніш шынысына біруақытта қойылады;</w:t>
      </w:r>
    </w:p>
    <w:bookmarkEnd w:id="138"/>
    <w:bookmarkStart w:name="z141" w:id="139"/>
    <w:p>
      <w:pPr>
        <w:spacing w:after="0"/>
        <w:ind w:left="0"/>
        <w:jc w:val="both"/>
      </w:pPr>
      <w:r>
        <w:rPr>
          <w:rFonts w:ascii="Times New Roman"/>
          <w:b w:val="false"/>
          <w:i w:val="false"/>
          <w:color w:val="000000"/>
          <w:sz w:val="28"/>
        </w:rPr>
        <w:t>
      3) дактилоскопиялық сканердің төсеніш шынысына қолдардың бас бармақтары біруақытта қойылады;</w:t>
      </w:r>
    </w:p>
    <w:bookmarkEnd w:id="139"/>
    <w:bookmarkStart w:name="z142" w:id="140"/>
    <w:p>
      <w:pPr>
        <w:spacing w:after="0"/>
        <w:ind w:left="0"/>
        <w:jc w:val="both"/>
      </w:pPr>
      <w:r>
        <w:rPr>
          <w:rFonts w:ascii="Times New Roman"/>
          <w:b w:val="false"/>
          <w:i w:val="false"/>
          <w:color w:val="000000"/>
          <w:sz w:val="28"/>
        </w:rPr>
        <w:t>
      4) дактилоскопиялық сканердің төсеніш шынысына оң және сол қолдың алақандары кезекпен қойылады.</w:t>
      </w:r>
    </w:p>
    <w:bookmarkEnd w:id="140"/>
    <w:p>
      <w:pPr>
        <w:spacing w:after="0"/>
        <w:ind w:left="0"/>
        <w:jc w:val="both"/>
      </w:pPr>
      <w:r>
        <w:rPr>
          <w:rFonts w:ascii="Times New Roman"/>
          <w:b w:val="false"/>
          <w:i w:val="false"/>
          <w:color w:val="000000"/>
          <w:sz w:val="28"/>
        </w:rPr>
        <w:t xml:space="preserve">
      Дактилоскопиялық картаның қағаз бланкісіне бояу жағу әдісімен дактилоскопиялау буындардың деформациялануына байланысты қолдардың саусақтарын сканерлеу мүмкін болмаған жағдайларда қолданылады. Көші-қон қызметінің қызметкерлері алынған қағаз дактилоскопиялық картаны ҚБҚ-ға енгізгеннен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дактилоскопиялық немесе геномдық ақпаратты және (немесе) биологиялық материалды жою актісі бойынша жояды.</w:t>
      </w:r>
    </w:p>
    <w:bookmarkStart w:name="z143" w:id="141"/>
    <w:p>
      <w:pPr>
        <w:spacing w:after="0"/>
        <w:ind w:left="0"/>
        <w:jc w:val="both"/>
      </w:pPr>
      <w:r>
        <w:rPr>
          <w:rFonts w:ascii="Times New Roman"/>
          <w:b w:val="false"/>
          <w:i w:val="false"/>
          <w:color w:val="000000"/>
          <w:sz w:val="28"/>
        </w:rPr>
        <w:t xml:space="preserve">
      26. Шетелдіктің немесе азаматтығы жоқ адамның дактилоскопиялаудан өткені туралы анықтама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ресімделеді және оған қағаз форматта беріледі.</w:t>
      </w:r>
    </w:p>
    <w:bookmarkEnd w:id="141"/>
    <w:p>
      <w:pPr>
        <w:spacing w:after="0"/>
        <w:ind w:left="0"/>
        <w:jc w:val="both"/>
      </w:pPr>
      <w:r>
        <w:rPr>
          <w:rFonts w:ascii="Times New Roman"/>
          <w:b w:val="false"/>
          <w:i w:val="false"/>
          <w:color w:val="000000"/>
          <w:sz w:val="28"/>
        </w:rPr>
        <w:t xml:space="preserve">
      Көші-қон қызметінің қызметкері бұрын дактилоскопиялаудан өткен адамның сауалнамалық деректері сәйкес келмеген жағдайда ішкі істер органдарының мүдделі бөлімшелерін екі жұмыс күні ішінде осы Қағидалардың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135-тармақтарында</w:t>
      </w:r>
      <w:r>
        <w:rPr>
          <w:rFonts w:ascii="Times New Roman"/>
          <w:b w:val="false"/>
          <w:i w:val="false"/>
          <w:color w:val="000000"/>
          <w:sz w:val="28"/>
        </w:rPr>
        <w:t xml:space="preserve"> көзделген тексеру іс-шараларын жүргізу туралы хабардар етеді.</w:t>
      </w:r>
    </w:p>
    <w:bookmarkStart w:name="z144" w:id="142"/>
    <w:p>
      <w:pPr>
        <w:spacing w:after="0"/>
        <w:ind w:left="0"/>
        <w:jc w:val="both"/>
      </w:pPr>
      <w:r>
        <w:rPr>
          <w:rFonts w:ascii="Times New Roman"/>
          <w:b w:val="false"/>
          <w:i w:val="false"/>
          <w:color w:val="000000"/>
          <w:sz w:val="28"/>
        </w:rPr>
        <w:t>
      27. Қазақстан Республикасының шегінен тыс шығарып жіберуге жататын не Қазақстан Республикасы ратификациялаған реадмиссия туралы халықаралық шарттар қолданылатын шетелдіктер мен азаматтығы жоқ адамдарды қоспағанда, тіркелетін адамның қолдарының саусақтарының жекелеген тырнақ фалангаларында дактилоскопиялауды уақытша болдырмайтын ашық жаралар мен өзге де жарақаттар болған жағдайда, дактилоскопиялық ақпаратты жинау қолдардың жарақаттанбаған саусақтары бойынша жүргізіледі.</w:t>
      </w:r>
    </w:p>
    <w:bookmarkEnd w:id="142"/>
    <w:p>
      <w:pPr>
        <w:spacing w:after="0"/>
        <w:ind w:left="0"/>
        <w:jc w:val="both"/>
      </w:pPr>
      <w:r>
        <w:rPr>
          <w:rFonts w:ascii="Times New Roman"/>
          <w:b w:val="false"/>
          <w:i w:val="false"/>
          <w:color w:val="000000"/>
          <w:sz w:val="28"/>
        </w:rPr>
        <w:t>
      Дактилоскопиялық тіркеуге жататын адамның деформацияланған буындары бар болған жағдайда, дактилоскопиялық ақпаратты жинау қолдардың неғұрлым азырақ деформацияланған саусақтары бойынша жүргізіледі.</w:t>
      </w:r>
    </w:p>
    <w:p>
      <w:pPr>
        <w:spacing w:after="0"/>
        <w:ind w:left="0"/>
        <w:jc w:val="both"/>
      </w:pPr>
      <w:r>
        <w:rPr>
          <w:rFonts w:ascii="Times New Roman"/>
          <w:b w:val="false"/>
          <w:i w:val="false"/>
          <w:color w:val="000000"/>
          <w:sz w:val="28"/>
        </w:rPr>
        <w:t>
      Бұл ретте дактилоскопиялық тіркеуді жүзеге асыратын қызметкер "ЖБС" ААЖ дерекқорына екі қолдың он саусағының тырнақ фалангаларына уақытша зақым келгені және өтініш жасалған күні дактилоскопиялау рәсімін жүзеге асырудың мүмкін еместігі туралы белгі қолды және тіркелетін адамға жазылғаннан кейін жеке басты куәландыратын құжатты алу үшін келесі жүгінген кезде қайтадан дактилоскопиялаудан өту қажеттігі туралы ескертеді.</w:t>
      </w:r>
    </w:p>
    <w:bookmarkStart w:name="z145" w:id="143"/>
    <w:p>
      <w:pPr>
        <w:spacing w:after="0"/>
        <w:ind w:left="0"/>
        <w:jc w:val="both"/>
      </w:pPr>
      <w:r>
        <w:rPr>
          <w:rFonts w:ascii="Times New Roman"/>
          <w:b w:val="false"/>
          <w:i w:val="false"/>
          <w:color w:val="000000"/>
          <w:sz w:val="28"/>
        </w:rPr>
        <w:t>
      28. Жеке басты куәландыратын құжаттарды ресімдеген кезде Қазақстан Республикасы азаматтарының, шетелдіктер мен азаматтығы жоқ адамдардың, сондай-ақ Қазақстан Республикасының визаларын ресімдеген кезде шетелдіктер мен азаматтығы жоқ адамдардың екі қолының саусақтарының папиллярлық бедерлері "ЖБС" ААЖ-да танылмайтын болса, қолды санитариялық-гигиеналық құралдармен өңдеу және қайта дактилоскопиялау рәсімінен өту қажет. Дактилоскопиялаудың батыра басу тәсілі пайдаланылған кезде екі қолдың саусақтарының папиллярлық бедерлері "ЖБС" ААЖ-да қайта танылмаған жағдайда дактилоскопиялаудың басып түсіру тәсілі қолданылады.</w:t>
      </w:r>
    </w:p>
    <w:bookmarkEnd w:id="143"/>
    <w:bookmarkStart w:name="z146" w:id="144"/>
    <w:p>
      <w:pPr>
        <w:spacing w:after="0"/>
        <w:ind w:left="0"/>
        <w:jc w:val="both"/>
      </w:pPr>
      <w:r>
        <w:rPr>
          <w:rFonts w:ascii="Times New Roman"/>
          <w:b w:val="false"/>
          <w:i w:val="false"/>
          <w:color w:val="000000"/>
          <w:sz w:val="28"/>
        </w:rPr>
        <w:t>
      29. Қазақстан Республикасының шегінен тыс шығарып жіберуге жататын не Қазақстан Республикасы ратификациялаған реадмиссия туралы халықаралық шарттар қолданылатын шетелдіктер мен азаматтығы жоқ адамдарда дене кемістіктері болса (екі қолының барлық саусағы немесе екі қолының барлық саусағының тырнақ фалангаларында папиллярлық бедерлер болмаса), дактилоскопиялау қолдардың алақандары бойынша жүзеге асырылады.</w:t>
      </w:r>
    </w:p>
    <w:bookmarkEnd w:id="144"/>
    <w:p>
      <w:pPr>
        <w:spacing w:after="0"/>
        <w:ind w:left="0"/>
        <w:jc w:val="both"/>
      </w:pPr>
      <w:r>
        <w:rPr>
          <w:rFonts w:ascii="Times New Roman"/>
          <w:b w:val="false"/>
          <w:i w:val="false"/>
          <w:color w:val="000000"/>
          <w:sz w:val="28"/>
        </w:rPr>
        <w:t>
      Шетелдіктер мен азаматтығы жоқ адамдар екі қолының барлық саусағы немесе екі қолының басы болмаған жағдайда Қазақстан Республикасының мемлекеттік шекарасын кесіп өткен кезде дактилоскопиялық тіркеуден және жеке басын дактилоскопиялық ақпарат бойынша растау рәсімінен босатылады.</w:t>
      </w:r>
    </w:p>
    <w:bookmarkStart w:name="z147" w:id="145"/>
    <w:p>
      <w:pPr>
        <w:spacing w:after="0"/>
        <w:ind w:left="0"/>
        <w:jc w:val="both"/>
      </w:pPr>
      <w:r>
        <w:rPr>
          <w:rFonts w:ascii="Times New Roman"/>
          <w:b w:val="false"/>
          <w:i w:val="false"/>
          <w:color w:val="000000"/>
          <w:sz w:val="28"/>
        </w:rPr>
        <w:t>
      30. Дактилоскопиялық тіркеуден бұрын өткен шетелдіктер мен азаматтығы жоқ адамдар, егер:</w:t>
      </w:r>
    </w:p>
    <w:bookmarkEnd w:id="145"/>
    <w:bookmarkStart w:name="z148" w:id="146"/>
    <w:p>
      <w:pPr>
        <w:spacing w:after="0"/>
        <w:ind w:left="0"/>
        <w:jc w:val="both"/>
      </w:pPr>
      <w:r>
        <w:rPr>
          <w:rFonts w:ascii="Times New Roman"/>
          <w:b w:val="false"/>
          <w:i w:val="false"/>
          <w:color w:val="000000"/>
          <w:sz w:val="28"/>
        </w:rPr>
        <w:t>
      1) екі қолының он саусағының уақытша зақымдалуына байланысты бұған дейін дактилоскопиялық ақпарат жинау жүргізілмесе немесе қол саусақтарының жекелеген тырнақ фалангаларында оларды дактилоскопиялауды уақытша болдырмайтын ашық жаралар мен өзге де жарақаттардың болуына байланысты зақымдалмаған саусақтар бойынша жүргізілсе;</w:t>
      </w:r>
    </w:p>
    <w:bookmarkEnd w:id="146"/>
    <w:bookmarkStart w:name="z149" w:id="147"/>
    <w:p>
      <w:pPr>
        <w:spacing w:after="0"/>
        <w:ind w:left="0"/>
        <w:jc w:val="both"/>
      </w:pPr>
      <w:r>
        <w:rPr>
          <w:rFonts w:ascii="Times New Roman"/>
          <w:b w:val="false"/>
          <w:i w:val="false"/>
          <w:color w:val="000000"/>
          <w:sz w:val="28"/>
        </w:rPr>
        <w:t>
      2) дактилоскопиялық тіркеуден өткен адам саусақтың тырнақ фалангаларының папиллярлық бедерлерінде жүре пайда болған, қалпына келмейтін зақымдардың (мысалы, тыртық, тері ауруының салдарынан болған тыртықша, елеулі жарақаттар) болуына байланысты "ЖБС" ААЖ дерекқоры бойынша автоматтандырылған жүйеде танылмаса, дактилоскопиялау рәсімінен қайтадан өтеді.</w:t>
      </w:r>
    </w:p>
    <w:bookmarkEnd w:id="147"/>
    <w:bookmarkStart w:name="z150" w:id="148"/>
    <w:p>
      <w:pPr>
        <w:spacing w:after="0"/>
        <w:ind w:left="0"/>
        <w:jc w:val="both"/>
      </w:pPr>
      <w:r>
        <w:rPr>
          <w:rFonts w:ascii="Times New Roman"/>
          <w:b w:val="false"/>
          <w:i w:val="false"/>
          <w:color w:val="000000"/>
          <w:sz w:val="28"/>
        </w:rPr>
        <w:t>
      31. "ЖБС" ААЖ бойынша бұрын дактилоскопиялық тіркеуден өткен Қазақстан Республикасының азаматы саусақтың тырнақ фалангаларының папиллярлық бедерлерінде жүре пайда болған, қалпына келмейтін зақымдардың (мысалы тыртық, тері аурулары салдарынан болған тыртықша, елеулі жарақаттар) болуына байланысты танылмаған жағдайда қайта дактилоскопиялау оның келісімімен жүргізіледі.</w:t>
      </w:r>
    </w:p>
    <w:bookmarkEnd w:id="148"/>
    <w:bookmarkStart w:name="z151" w:id="149"/>
    <w:p>
      <w:pPr>
        <w:spacing w:after="0"/>
        <w:ind w:left="0"/>
        <w:jc w:val="both"/>
      </w:pPr>
      <w:r>
        <w:rPr>
          <w:rFonts w:ascii="Times New Roman"/>
          <w:b w:val="false"/>
          <w:i w:val="false"/>
          <w:color w:val="000000"/>
          <w:sz w:val="28"/>
        </w:rPr>
        <w:t>
      32. Дактилоскопиялау алдында тіркелетін адамның қолында ашық жараның бар-жоғы және қолдарының тазалығы қаралады.</w:t>
      </w:r>
    </w:p>
    <w:bookmarkEnd w:id="149"/>
    <w:p>
      <w:pPr>
        <w:spacing w:after="0"/>
        <w:ind w:left="0"/>
        <w:jc w:val="both"/>
      </w:pPr>
      <w:r>
        <w:rPr>
          <w:rFonts w:ascii="Times New Roman"/>
          <w:b w:val="false"/>
          <w:i w:val="false"/>
          <w:color w:val="000000"/>
          <w:sz w:val="28"/>
        </w:rPr>
        <w:t>
      Тіркелетін адамда:</w:t>
      </w:r>
    </w:p>
    <w:p>
      <w:pPr>
        <w:spacing w:after="0"/>
        <w:ind w:left="0"/>
        <w:jc w:val="both"/>
      </w:pPr>
      <w:r>
        <w:rPr>
          <w:rFonts w:ascii="Times New Roman"/>
          <w:b w:val="false"/>
          <w:i w:val="false"/>
          <w:color w:val="000000"/>
          <w:sz w:val="28"/>
        </w:rPr>
        <w:t xml:space="preserve">
      ашық жара анықталса, осы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көзделген іс-әрекеттер жүргізіледі;</w:t>
      </w:r>
    </w:p>
    <w:p>
      <w:pPr>
        <w:spacing w:after="0"/>
        <w:ind w:left="0"/>
        <w:jc w:val="both"/>
      </w:pPr>
      <w:r>
        <w:rPr>
          <w:rFonts w:ascii="Times New Roman"/>
          <w:b w:val="false"/>
          <w:i w:val="false"/>
          <w:color w:val="000000"/>
          <w:sz w:val="28"/>
        </w:rPr>
        <w:t>
      қолы айтарлықтай лас болса, санитариялық-гигиеналық құралдармен өңдеу арқылы оны кетіруге мүмкіндік беріледі.</w:t>
      </w:r>
    </w:p>
    <w:p>
      <w:pPr>
        <w:spacing w:after="0"/>
        <w:ind w:left="0"/>
        <w:jc w:val="both"/>
      </w:pPr>
      <w:r>
        <w:rPr>
          <w:rFonts w:ascii="Times New Roman"/>
          <w:b w:val="false"/>
          <w:i w:val="false"/>
          <w:color w:val="000000"/>
          <w:sz w:val="28"/>
        </w:rPr>
        <w:t>
      Дактилоскопиялаған кезде мына талаптардың бірінің сақталуы қамтамасыз етіледі:</w:t>
      </w:r>
    </w:p>
    <w:p>
      <w:pPr>
        <w:spacing w:after="0"/>
        <w:ind w:left="0"/>
        <w:jc w:val="both"/>
      </w:pPr>
      <w:r>
        <w:rPr>
          <w:rFonts w:ascii="Times New Roman"/>
          <w:b w:val="false"/>
          <w:i w:val="false"/>
          <w:color w:val="000000"/>
          <w:sz w:val="28"/>
        </w:rPr>
        <w:t>
      тіркелетін адамның қолдарының саусақтарын дактилоскопиялық сканердің төсеніш шынысына үйкемей, біркелкі басып түсіру;</w:t>
      </w:r>
    </w:p>
    <w:p>
      <w:pPr>
        <w:spacing w:after="0"/>
        <w:ind w:left="0"/>
        <w:jc w:val="both"/>
      </w:pPr>
      <w:r>
        <w:rPr>
          <w:rFonts w:ascii="Times New Roman"/>
          <w:b w:val="false"/>
          <w:i w:val="false"/>
          <w:color w:val="000000"/>
          <w:sz w:val="28"/>
        </w:rPr>
        <w:t>
      тіркелетін адамның қолдарының саусақтарын дактилоскопиялық сканердің төсеніш шынысына тығыз батыра басу;</w:t>
      </w:r>
    </w:p>
    <w:p>
      <w:pPr>
        <w:spacing w:after="0"/>
        <w:ind w:left="0"/>
        <w:jc w:val="both"/>
      </w:pPr>
      <w:r>
        <w:rPr>
          <w:rFonts w:ascii="Times New Roman"/>
          <w:b w:val="false"/>
          <w:i w:val="false"/>
          <w:color w:val="000000"/>
          <w:sz w:val="28"/>
        </w:rPr>
        <w:t>
      тіркелетін адамның қолдарының саусақтарын бояуды жайып жағуға арналған боялған металл немесе шыны тілімшенің (бұдан әрі – тілімше) бетінен және дактилоскопиялық картаның үстінен үйкемей біркелкі басып түсіру, сондай-ақ таза білікше мен тілімшелерді пайдалану.</w:t>
      </w:r>
    </w:p>
    <w:bookmarkStart w:name="z152" w:id="150"/>
    <w:p>
      <w:pPr>
        <w:spacing w:after="0"/>
        <w:ind w:left="0"/>
        <w:jc w:val="both"/>
      </w:pPr>
      <w:r>
        <w:rPr>
          <w:rFonts w:ascii="Times New Roman"/>
          <w:b w:val="false"/>
          <w:i w:val="false"/>
          <w:color w:val="000000"/>
          <w:sz w:val="28"/>
        </w:rPr>
        <w:t xml:space="preserve">
      33. Электрондық немесе қағаз дактилоскопиялық карта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толтырылады. Қағаз дактилоскопиялық карта қара, қара-көк немесе күлгін пасталы шарикті қаламмен баспа әріптерімен толтырылады.</w:t>
      </w:r>
    </w:p>
    <w:bookmarkEnd w:id="150"/>
    <w:bookmarkStart w:name="z153" w:id="151"/>
    <w:p>
      <w:pPr>
        <w:spacing w:after="0"/>
        <w:ind w:left="0"/>
        <w:jc w:val="both"/>
      </w:pPr>
      <w:r>
        <w:rPr>
          <w:rFonts w:ascii="Times New Roman"/>
          <w:b w:val="false"/>
          <w:i w:val="false"/>
          <w:color w:val="000000"/>
          <w:sz w:val="28"/>
        </w:rPr>
        <w:t xml:space="preserve">
      34. Бояу әдісімен дактилоскопиялау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жасалған, бір саусақ үшін 35х35мм көлемді басып түсіру орны бар А4 форматындағы дактилоскопиялық карта бланкісі, дактилоскопиялауға арналған арнайы бояу, білікше, екі тілімше, бояу еріткіштер не арнайы дактилоскопиялық жиынтықтар, дактилоскопиялауға арналған үстел, дымқыл гигиеналық майлықтар пайдаланылады.</w:t>
      </w:r>
    </w:p>
    <w:bookmarkEnd w:id="151"/>
    <w:bookmarkStart w:name="z154" w:id="152"/>
    <w:p>
      <w:pPr>
        <w:spacing w:after="0"/>
        <w:ind w:left="0"/>
        <w:jc w:val="both"/>
      </w:pPr>
      <w:r>
        <w:rPr>
          <w:rFonts w:ascii="Times New Roman"/>
          <w:b w:val="false"/>
          <w:i w:val="false"/>
          <w:color w:val="000000"/>
          <w:sz w:val="28"/>
        </w:rPr>
        <w:t>
      35. Басып түсірілген саусақ таңбасын алу үшін қол саусағы тырнақ фалангасының қырымен боялған тілімшеге қойылады және оның үстінде тырнақтың бір шетінен екіншісіне дейін аунатылады.</w:t>
      </w:r>
    </w:p>
    <w:bookmarkEnd w:id="152"/>
    <w:p>
      <w:pPr>
        <w:spacing w:after="0"/>
        <w:ind w:left="0"/>
        <w:jc w:val="both"/>
      </w:pPr>
      <w:r>
        <w:rPr>
          <w:rFonts w:ascii="Times New Roman"/>
          <w:b w:val="false"/>
          <w:i w:val="false"/>
          <w:color w:val="000000"/>
          <w:sz w:val="28"/>
        </w:rPr>
        <w:t>
      Бояу жағу әдісімен дактилоскопиялаған кезде тырнақ фалангасының ішкі жұмсақ бөлігі толығымен және ортаңғы фаланганың 3-5 мм боялуға тиіс. Бояу жағылған саусақ дактилоскопиялық карта бланкіндегі таңба алу үшін қалдырған жерде дәл осындай әдіспен басып түсіріледі. Тіркелетін адам саусағын басып түсіргеннен кейін қызметкер оны босатпай, папиллярлық бедердің суретін бұзып жібермей жоғары көтереді.</w:t>
      </w:r>
    </w:p>
    <w:bookmarkStart w:name="z155" w:id="153"/>
    <w:p>
      <w:pPr>
        <w:spacing w:after="0"/>
        <w:ind w:left="0"/>
        <w:jc w:val="both"/>
      </w:pPr>
      <w:r>
        <w:rPr>
          <w:rFonts w:ascii="Times New Roman"/>
          <w:b w:val="false"/>
          <w:i w:val="false"/>
          <w:color w:val="000000"/>
          <w:sz w:val="28"/>
        </w:rPr>
        <w:t>
      36. Түзетуге келмейтін деформацияланған саусақтың таңбасын алу кезінде саусақтың тырнақ (үстіңгі) фалангасының томпақ бөлігіне бояу жағылады. Деформацияланған саусақтың тырнақ (үстіңгі) фалангасына арнайы жайманың көмегімен көлемі 35х35мм ақ қағаз парағы қойылады. Таңба алу үшін жеңіл басу арқылы саусақ қағаз бойымен басып түсіріледі. Одан әрі саусақ таңбасы бар қағаз парағы дактилоскопиялық картада өзіне тиесілі орынға желімделіп, одан әрі міндетті түрде оны орналастырудың дұрыстығы тексеріледі. Екі қолдың алақандарының таңбаларын алу қажет болған кезде бояу алақандарға білікшемен біркелкі жағылады, одан кейін боялған алақандарға кезекпен көлемі 100х120мм ақ қағаз парағы қойылады. Алақандардың таңбалары бар қағаз парақтары дактилоскопиялық картада оларға тиесілі орынға желімделеді.</w:t>
      </w:r>
    </w:p>
    <w:bookmarkEnd w:id="153"/>
    <w:bookmarkStart w:name="z156" w:id="154"/>
    <w:p>
      <w:pPr>
        <w:spacing w:after="0"/>
        <w:ind w:left="0"/>
        <w:jc w:val="both"/>
      </w:pPr>
      <w:r>
        <w:rPr>
          <w:rFonts w:ascii="Times New Roman"/>
          <w:b w:val="false"/>
          <w:i w:val="false"/>
          <w:color w:val="000000"/>
          <w:sz w:val="28"/>
        </w:rPr>
        <w:t>
      37. Дактилоскопиялау аяқталғаннан кейін бақылау таңбалары бойынша дактилоскопиялық картада оларды орналастыру дұрыстығы және әрбір таңбаның сапасы: папиллярлық бедердің барлық тән ерекшеліктерін бейнелей отырып басып түсірудің толықтығы, лас және таңбаланбай қалған учаскелердің болмауы, барлық папиллярлық сызықтарды жай көзбен қарап есептеуді қамтамасыз ететін бейнелеу нақтылығы тексеріледі.</w:t>
      </w:r>
    </w:p>
    <w:bookmarkEnd w:id="154"/>
    <w:bookmarkStart w:name="z157" w:id="155"/>
    <w:p>
      <w:pPr>
        <w:spacing w:after="0"/>
        <w:ind w:left="0"/>
        <w:jc w:val="both"/>
      </w:pPr>
      <w:r>
        <w:rPr>
          <w:rFonts w:ascii="Times New Roman"/>
          <w:b w:val="false"/>
          <w:i w:val="false"/>
          <w:color w:val="000000"/>
          <w:sz w:val="28"/>
        </w:rPr>
        <w:t>
      38. Бояу әдісімен дактилоскопиялау кезінде ресімделген дактилоскопиялық карта планшетті электрондық сканердің көмегімен электрондық форматқа ауыстырылады.</w:t>
      </w:r>
    </w:p>
    <w:bookmarkEnd w:id="155"/>
    <w:bookmarkStart w:name="z158" w:id="156"/>
    <w:p>
      <w:pPr>
        <w:spacing w:after="0"/>
        <w:ind w:left="0"/>
        <w:jc w:val="both"/>
      </w:pPr>
      <w:r>
        <w:rPr>
          <w:rFonts w:ascii="Times New Roman"/>
          <w:b w:val="false"/>
          <w:i w:val="false"/>
          <w:color w:val="000000"/>
          <w:sz w:val="28"/>
        </w:rPr>
        <w:t>
      39. Дактилоскопиялау мүмкіндігін жоққа шығаратын мынадай дене кемістіктері бар:</w:t>
      </w:r>
    </w:p>
    <w:bookmarkEnd w:id="156"/>
    <w:bookmarkStart w:name="z159" w:id="157"/>
    <w:p>
      <w:pPr>
        <w:spacing w:after="0"/>
        <w:ind w:left="0"/>
        <w:jc w:val="both"/>
      </w:pPr>
      <w:r>
        <w:rPr>
          <w:rFonts w:ascii="Times New Roman"/>
          <w:b w:val="false"/>
          <w:i w:val="false"/>
          <w:color w:val="000000"/>
          <w:sz w:val="28"/>
        </w:rPr>
        <w:t>
      1) екі қолының барлық саусақтары немесе қолының басы жоқ;</w:t>
      </w:r>
    </w:p>
    <w:bookmarkEnd w:id="157"/>
    <w:bookmarkStart w:name="z160" w:id="158"/>
    <w:p>
      <w:pPr>
        <w:spacing w:after="0"/>
        <w:ind w:left="0"/>
        <w:jc w:val="both"/>
      </w:pPr>
      <w:r>
        <w:rPr>
          <w:rFonts w:ascii="Times New Roman"/>
          <w:b w:val="false"/>
          <w:i w:val="false"/>
          <w:color w:val="000000"/>
          <w:sz w:val="28"/>
        </w:rPr>
        <w:t>
      2) дәрігерлік-консультациялық комиссия қорытындысы бар болса, дактилоскопиялық тіркеуден өтуден босату үшін негіз болып табылатын сырқаты бар адамдар дактилоскопиялық тіркеуге жатпайды. Дактилоскопиялық тіркеуден өтуден босату үшін негіз болып табылатын аурулардың тізбесі Қазақстан Республикасы Денсаулық сақтау министрінің 2024 жылғы 26 сәуірдегі № 15 бұйрығымен бекітілген (Нормативтік құқықтық актілерді мемлекеттік тіркеу тізілімінде № 34307 болып тіркелген).</w:t>
      </w:r>
    </w:p>
    <w:bookmarkEnd w:id="158"/>
    <w:p>
      <w:pPr>
        <w:spacing w:after="0"/>
        <w:ind w:left="0"/>
        <w:jc w:val="both"/>
      </w:pPr>
      <w:r>
        <w:rPr>
          <w:rFonts w:ascii="Times New Roman"/>
          <w:b w:val="false"/>
          <w:i w:val="false"/>
          <w:color w:val="000000"/>
          <w:sz w:val="28"/>
        </w:rPr>
        <w:t xml:space="preserve">
      Қазақстан Республикасының шегінен тыс шығарып жіберуге жататын не Қазақстан Республикасы ратификациялаған реадмиссия туралы халықаралық шарттар қолданылатын шетелдіктер мен азаматтығы жоқ адамдарда осы тармақтың 1) және 2) тармақшаларында көзделген дене кемістіктері бар болған кезде дактилоскопиялық тіркеуден босатылмайды және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дактилоскопияланады.</w:t>
      </w:r>
    </w:p>
    <w:bookmarkStart w:name="z161" w:id="159"/>
    <w:p>
      <w:pPr>
        <w:spacing w:after="0"/>
        <w:ind w:left="0"/>
        <w:jc w:val="both"/>
      </w:pPr>
      <w:r>
        <w:rPr>
          <w:rFonts w:ascii="Times New Roman"/>
          <w:b w:val="false"/>
          <w:i w:val="false"/>
          <w:color w:val="000000"/>
          <w:sz w:val="28"/>
        </w:rPr>
        <w:t>
      40. Жеке басын куәландыратын құжаттарды ресімдеген кезде Қазақстан Республикасының азаматтарын, шетелдіктер мен азаматтығы жоқ адамдарды дактилоскопиялау мүмкіндігін жоққа шығаратын дене кемшіліктері анықталған кезде олардан дактилоскопиялық ақпарат жинауды жүзеге асырған қызметкер ҚБҚ тиісті бөліміне адамның дактилоскопиялық тіркеуден босатылғаны туралы белгі қояды.</w:t>
      </w:r>
    </w:p>
    <w:bookmarkEnd w:id="159"/>
    <w:p>
      <w:pPr>
        <w:spacing w:after="0"/>
        <w:ind w:left="0"/>
        <w:jc w:val="both"/>
      </w:pPr>
      <w:r>
        <w:rPr>
          <w:rFonts w:ascii="Times New Roman"/>
          <w:b w:val="false"/>
          <w:i w:val="false"/>
          <w:color w:val="000000"/>
          <w:sz w:val="28"/>
        </w:rPr>
        <w:t>
      Қазақстан Республикасының визаларын ресімдеген кезде шетелдіктер мен азаматтығы жоқ адамдарды дактилоскопиялау мүмкіндігін жоққа шығаратын дене кемшіліктері анықталған кезде де олардан дактилоскопиялық ақпаратты жинауды жүзеге асырған қызметкер адамның дактилоскопиялық тіркеуден босатылғаны туралы тиісті белгі қояды.</w:t>
      </w:r>
    </w:p>
    <w:bookmarkStart w:name="z162" w:id="160"/>
    <w:p>
      <w:pPr>
        <w:spacing w:after="0"/>
        <w:ind w:left="0"/>
        <w:jc w:val="both"/>
      </w:pPr>
      <w:r>
        <w:rPr>
          <w:rFonts w:ascii="Times New Roman"/>
          <w:b w:val="false"/>
          <w:i w:val="false"/>
          <w:color w:val="000000"/>
          <w:sz w:val="28"/>
        </w:rPr>
        <w:t>
      41. Дактилоскопиялық тіркеуден бұрын өткен адамның қолының, қолдарының бір немесе бірнеше саусақтарының папиллярлық сызықтары зақымдалған немесе тырнақ фалангаларынан айырылған кезде қолдардың он саусағының немесе екі қолдың он саусағы және алақандарының папиллярлық бедерлері құрылымының ерекшеліктері туралы биометриялық деректері бөлігіндегі дактилоскопиялық ақпарат өзгертіледі және оны қайта дактилоскопиялау кезінде алынған жаңасымен толықтырылады.</w:t>
      </w:r>
    </w:p>
    <w:bookmarkEnd w:id="160"/>
    <w:bookmarkStart w:name="z163" w:id="161"/>
    <w:p>
      <w:pPr>
        <w:spacing w:after="0"/>
        <w:ind w:left="0"/>
        <w:jc w:val="both"/>
      </w:pPr>
      <w:r>
        <w:rPr>
          <w:rFonts w:ascii="Times New Roman"/>
          <w:b w:val="false"/>
          <w:i w:val="false"/>
          <w:color w:val="000000"/>
          <w:sz w:val="28"/>
        </w:rPr>
        <w:t>
      42. Қызметкер дактилоскопиялық ақпаратты өзгертуді және (немесе) толықтыруды дактилоскопиялық тіркеуден өткен адамның, оның заңды өкілінің немесе қорғаншысының өтініш білдірген не дұрыс емес (қате) мәліметтердің болу фактісін анықтаған күні жүзеге асырады.</w:t>
      </w:r>
    </w:p>
    <w:bookmarkEnd w:id="161"/>
    <w:bookmarkStart w:name="z164" w:id="162"/>
    <w:p>
      <w:pPr>
        <w:spacing w:after="0"/>
        <w:ind w:left="0"/>
        <w:jc w:val="both"/>
      </w:pPr>
      <w:r>
        <w:rPr>
          <w:rFonts w:ascii="Times New Roman"/>
          <w:b w:val="false"/>
          <w:i w:val="false"/>
          <w:color w:val="000000"/>
          <w:sz w:val="28"/>
        </w:rPr>
        <w:t>
      43. Дактилоскопиялық тіркеуден бұрын өткен адамдардың дербес деректері бөлігіндегі дактилоскопиялық ақпарат өзгеріс және (немесе) толықтыру енгізілгеннен кейін жаңа ақпаратпен ауыстырылады, бұл ретте алдыңғы деректер "ЖБС" ААЖ-бен интеграцияланған ақпараттық жүйелерде архивтеледі.</w:t>
      </w:r>
    </w:p>
    <w:bookmarkEnd w:id="162"/>
    <w:bookmarkStart w:name="z165" w:id="163"/>
    <w:p>
      <w:pPr>
        <w:spacing w:after="0"/>
        <w:ind w:left="0"/>
        <w:jc w:val="both"/>
      </w:pPr>
      <w:r>
        <w:rPr>
          <w:rFonts w:ascii="Times New Roman"/>
          <w:b w:val="false"/>
          <w:i w:val="false"/>
          <w:color w:val="000000"/>
          <w:sz w:val="28"/>
        </w:rPr>
        <w:t>
      44. Дактилоскопиялық тіркеуді жүргізу нәтижесінде алынған дактилоскопиялық ақпаратты жинауды және сақтауды Ішкі істер министрлігінің жедел-криминалистикалық бөлімшесі "ЖБС" ААЖ-да автоматтандырылған тәсілмен "Дактилоскопиялық және геномдық ақпараттың дерекқорларын қалыптастыру, жүргізу қағидаларын бекіту туралы" Қазақстан Республикасы Ішкі істер министрінің 2017 жылғы 9 желтоқсандағы № 169 қбпү бұйрығымен бекітілген (Нормативтік құқықтық актілерді мемлекеттік тіркеу тізілімінде № 16206 болып тіркелген) дактилоскопиялық және геномдық ақпараттың дерекқорларын қалыптастыру, жүргізу қағидаларына сәйкес жүзеге асырады.</w:t>
      </w:r>
    </w:p>
    <w:bookmarkEnd w:id="163"/>
    <w:bookmarkStart w:name="z166" w:id="164"/>
    <w:p>
      <w:pPr>
        <w:spacing w:after="0"/>
        <w:ind w:left="0"/>
        <w:jc w:val="both"/>
      </w:pPr>
      <w:r>
        <w:rPr>
          <w:rFonts w:ascii="Times New Roman"/>
          <w:b w:val="false"/>
          <w:i w:val="false"/>
          <w:color w:val="000000"/>
          <w:sz w:val="28"/>
        </w:rPr>
        <w:t>
      45. Қазақстан Республикасы азаматының дактилоскопиялық ақпаратын "ЖБС" ААЖ дерекқорында сақтау оның қайтыс болу фактісі анықталғаннан кейін ол жүз жасқа толған күнге дейін жүзеге асырылады.</w:t>
      </w:r>
    </w:p>
    <w:bookmarkEnd w:id="164"/>
    <w:bookmarkStart w:name="z167" w:id="165"/>
    <w:p>
      <w:pPr>
        <w:spacing w:after="0"/>
        <w:ind w:left="0"/>
        <w:jc w:val="both"/>
      </w:pPr>
      <w:r>
        <w:rPr>
          <w:rFonts w:ascii="Times New Roman"/>
          <w:b w:val="false"/>
          <w:i w:val="false"/>
          <w:color w:val="000000"/>
          <w:sz w:val="28"/>
        </w:rPr>
        <w:t>
      46. Қазақстан Республикасы азаматының дактилоскопиялық ақпаратын сақтау сот оны хабарсыз кеткен деп таныған немесе қайтыс болды деп жариялаған, Қазақстан Республикасының азаматтығынан айырылған немесе шыққан жағдайларда, ол жүз жасқа толған күнге дейін жүзеге асырылады.</w:t>
      </w:r>
    </w:p>
    <w:bookmarkEnd w:id="165"/>
    <w:bookmarkStart w:name="z168" w:id="166"/>
    <w:p>
      <w:pPr>
        <w:spacing w:after="0"/>
        <w:ind w:left="0"/>
        <w:jc w:val="both"/>
      </w:pPr>
      <w:r>
        <w:rPr>
          <w:rFonts w:ascii="Times New Roman"/>
          <w:b w:val="false"/>
          <w:i w:val="false"/>
          <w:color w:val="000000"/>
          <w:sz w:val="28"/>
        </w:rPr>
        <w:t>
      47. Шетелдіктер мен азаматтығы жоқ адамдардың дактилоскопиялық ақпаратын "ЖБС" ААЖ дерекқорында сақтау тіркелген күннен бастап он жыл бойы жүзеге асырылады. Он жыл өткеннен кейін дактилоскопиялық ақпаратты сақтау оны архивтегеннен кейін "ЖБС" ААЖ дерекқорында қырық жыл бойы жүзеге асырылады.</w:t>
      </w:r>
    </w:p>
    <w:bookmarkEnd w:id="166"/>
    <w:bookmarkStart w:name="z169" w:id="167"/>
    <w:p>
      <w:pPr>
        <w:spacing w:after="0"/>
        <w:ind w:left="0"/>
        <w:jc w:val="both"/>
      </w:pPr>
      <w:r>
        <w:rPr>
          <w:rFonts w:ascii="Times New Roman"/>
          <w:b w:val="false"/>
          <w:i w:val="false"/>
          <w:color w:val="000000"/>
          <w:sz w:val="28"/>
        </w:rPr>
        <w:t>
      48. Уәкілетті мемлекеттік органдардың сұрау салулары бойынша "ЖБС" ААЖ-ға келіп түскен дактилоскопиялық ақпаратты сақтау, егер оны сақтау мерзімі сұрау салуда тікелей ескертілмесе, анықталмаған (іздестіруде жүрген) адамның немесе танылмаған мәйіттің жеке басы анықталғанға дейін жүзеге асырылады, содан кейін ол дерекқордан алып тасталады.</w:t>
      </w:r>
    </w:p>
    <w:bookmarkEnd w:id="167"/>
    <w:bookmarkStart w:name="z170" w:id="168"/>
    <w:p>
      <w:pPr>
        <w:spacing w:after="0"/>
        <w:ind w:left="0"/>
        <w:jc w:val="both"/>
      </w:pPr>
      <w:r>
        <w:rPr>
          <w:rFonts w:ascii="Times New Roman"/>
          <w:b w:val="false"/>
          <w:i w:val="false"/>
          <w:color w:val="000000"/>
          <w:sz w:val="28"/>
        </w:rPr>
        <w:t>
      49. Дактилоскопиялық тіркеуден өткен Қазақстан Республикасы азаматтарының, шетелдіктер мен азаматтығы жоқ адамдардың дактилоскопиялық ақпараты:</w:t>
      </w:r>
    </w:p>
    <w:bookmarkEnd w:id="168"/>
    <w:bookmarkStart w:name="z171" w:id="169"/>
    <w:p>
      <w:pPr>
        <w:spacing w:after="0"/>
        <w:ind w:left="0"/>
        <w:jc w:val="both"/>
      </w:pPr>
      <w:r>
        <w:rPr>
          <w:rFonts w:ascii="Times New Roman"/>
          <w:b w:val="false"/>
          <w:i w:val="false"/>
          <w:color w:val="000000"/>
          <w:sz w:val="28"/>
        </w:rPr>
        <w:t>
      1) Қазақстан Республикасы азаматтарының, шетелдіктер мен азаматтығы жоқ адамдардың жеке басын растау және (немесе) анықтау;</w:t>
      </w:r>
    </w:p>
    <w:bookmarkEnd w:id="169"/>
    <w:bookmarkStart w:name="z172" w:id="170"/>
    <w:p>
      <w:pPr>
        <w:spacing w:after="0"/>
        <w:ind w:left="0"/>
        <w:jc w:val="both"/>
      </w:pPr>
      <w:r>
        <w:rPr>
          <w:rFonts w:ascii="Times New Roman"/>
          <w:b w:val="false"/>
          <w:i w:val="false"/>
          <w:color w:val="000000"/>
          <w:sz w:val="28"/>
        </w:rPr>
        <w:t>
      2) Қазақстан Республикасының аумағындағы шетелдіктер мен азаматтығы жоқ адамдарды есепке алу және бақылау;</w:t>
      </w:r>
    </w:p>
    <w:bookmarkEnd w:id="170"/>
    <w:bookmarkStart w:name="z173" w:id="171"/>
    <w:p>
      <w:pPr>
        <w:spacing w:after="0"/>
        <w:ind w:left="0"/>
        <w:jc w:val="both"/>
      </w:pPr>
      <w:r>
        <w:rPr>
          <w:rFonts w:ascii="Times New Roman"/>
          <w:b w:val="false"/>
          <w:i w:val="false"/>
          <w:color w:val="000000"/>
          <w:sz w:val="28"/>
        </w:rPr>
        <w:t>
      3) жеке тұлғаның, қоғам мен мемлекеттің қауіпсіздігін қамтамасыз ету;</w:t>
      </w:r>
    </w:p>
    <w:bookmarkEnd w:id="171"/>
    <w:bookmarkStart w:name="z174" w:id="172"/>
    <w:p>
      <w:pPr>
        <w:spacing w:after="0"/>
        <w:ind w:left="0"/>
        <w:jc w:val="both"/>
      </w:pPr>
      <w:r>
        <w:rPr>
          <w:rFonts w:ascii="Times New Roman"/>
          <w:b w:val="false"/>
          <w:i w:val="false"/>
          <w:color w:val="000000"/>
          <w:sz w:val="28"/>
        </w:rPr>
        <w:t>
      4) Қазақстан Республикасының Мемлекеттік шекарасын кесіп өтетін адамдарды дактилоскопиялық ақпарат бойынша жеке басын растау рәсімі арқылы есепке алу және бақылау үшін пайдаланылады.</w:t>
      </w:r>
    </w:p>
    <w:bookmarkEnd w:id="172"/>
    <w:bookmarkStart w:name="z175" w:id="173"/>
    <w:p>
      <w:pPr>
        <w:spacing w:after="0"/>
        <w:ind w:left="0"/>
        <w:jc w:val="both"/>
      </w:pPr>
      <w:r>
        <w:rPr>
          <w:rFonts w:ascii="Times New Roman"/>
          <w:b w:val="false"/>
          <w:i w:val="false"/>
          <w:color w:val="000000"/>
          <w:sz w:val="28"/>
        </w:rPr>
        <w:t>
      50. Дактилоскопиялық тіркеудің мақсаттары дактилоскопиялық ақпарат негізінде жеке басты анықтау және (немесе) растау болып табылады. Жеке басты анықтау дактилоскопиялық ақпараттың дерекқоры бойынша, жеке басты растау – нақты адамды дактилоскопиялық ақпарат бойынша сәйкестендіру жүргізу кезінде жүзеге асырылады.</w:t>
      </w:r>
    </w:p>
    <w:bookmarkEnd w:id="173"/>
    <w:bookmarkStart w:name="z176" w:id="174"/>
    <w:p>
      <w:pPr>
        <w:spacing w:after="0"/>
        <w:ind w:left="0"/>
        <w:jc w:val="both"/>
      </w:pPr>
      <w:r>
        <w:rPr>
          <w:rFonts w:ascii="Times New Roman"/>
          <w:b w:val="false"/>
          <w:i w:val="false"/>
          <w:color w:val="000000"/>
          <w:sz w:val="28"/>
        </w:rPr>
        <w:t>
      51. Дактилоскопиялық тіркеуден бұрын өткен адамды дактилоскопиялық ақпарат бойынша сәйкестендіруді құжаттандыру процесінде, сондай-ақ уәкілетті мемлекеттік органдардың сұрау салулары бойынша Ішкі істер министрлігінің жедел-криминалистикалық бөлімшесі жүзеге асырады.</w:t>
      </w:r>
    </w:p>
    <w:bookmarkEnd w:id="174"/>
    <w:bookmarkStart w:name="z177" w:id="175"/>
    <w:p>
      <w:pPr>
        <w:spacing w:after="0"/>
        <w:ind w:left="0"/>
        <w:jc w:val="both"/>
      </w:pPr>
      <w:r>
        <w:rPr>
          <w:rFonts w:ascii="Times New Roman"/>
          <w:b w:val="false"/>
          <w:i w:val="false"/>
          <w:color w:val="000000"/>
          <w:sz w:val="28"/>
        </w:rPr>
        <w:t>
      52. Дактилоскопиялық ақпарат бойынша жеке басты растау рәсімі арқылы Қазақстан Республикасының Мемлекеттік шекарасын кесіп өтетін адамдарды есепке алу және бақылау үшін дактилоскопиялық тіркеуден өткен Қазақстан Республикасы азаматтарының, шетелдіктер мен азаматтығы жоқ адамдардың дактилоскопиялық ақпаратын пайдалану Қазақстан Республикасы Ұлттық қауіпсіздік комитеті төрағасының 2020 жылғы 24 ақпандағы № 10 қбпү бұйрығымен бекітілген Қазақстан Республикасының Мемлекеттік шекарасын кесіп өту кезінде дактилоскопиялық ақпарат бойынша жеке басын растау рәсімін жүзеге асыру және осы адамдардың дактилоскопиялық ақпарат дерекқорын қалыптастыру, жүргізу қағидаларына (Нормативтік құқықтық актілерді мемлекеттік тіркеу тізілімінде № 20115 болып тіркелген) сәйкес жүзеге асырылады.</w:t>
      </w:r>
    </w:p>
    <w:bookmarkEnd w:id="175"/>
    <w:bookmarkStart w:name="z178" w:id="176"/>
    <w:p>
      <w:pPr>
        <w:spacing w:after="0"/>
        <w:ind w:left="0"/>
        <w:jc w:val="both"/>
      </w:pPr>
      <w:r>
        <w:rPr>
          <w:rFonts w:ascii="Times New Roman"/>
          <w:b w:val="false"/>
          <w:i w:val="false"/>
          <w:color w:val="000000"/>
          <w:sz w:val="28"/>
        </w:rPr>
        <w:t xml:space="preserve">
      53. Ішкі істер министрлігінің жедел-криминалистикалық бөлімшесі дактилоскопиялық тіркеуден бұрын өткен адамды дактилоскопиялық ақпарат бойынша тексеруді немесе дактилоскопиялық тіркеуден өткен адамның дактилоскопиялық ақпаратын ұсынуды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ресімделген және фельдъегерлік байланыс немесе электрондық құжат айналымының бірыңғай жүйесі арқылы жіберілген "Жеке басты биометриялық сәйкестендіру" автоматтандырылған ақпараттық жүйесі дерекқоры бойынша уәкілетті мемлекеттік органның сұрау салуы бойынша Қазақстан Республикасының ақпаратқа қолжетімділік саласындағы заңнамасының талаптарын сақтай отырып жүзеге асырады.</w:t>
      </w:r>
    </w:p>
    <w:bookmarkEnd w:id="176"/>
    <w:bookmarkStart w:name="z179" w:id="177"/>
    <w:p>
      <w:pPr>
        <w:spacing w:after="0"/>
        <w:ind w:left="0"/>
        <w:jc w:val="both"/>
      </w:pPr>
      <w:r>
        <w:rPr>
          <w:rFonts w:ascii="Times New Roman"/>
          <w:b w:val="false"/>
          <w:i w:val="false"/>
          <w:color w:val="000000"/>
          <w:sz w:val="28"/>
        </w:rPr>
        <w:t xml:space="preserve">
      54. Ішкі істер министрлігінің жедел-криминалистикалық бөлімшесі уәкілетті мемлекеттік органның "ЖБС" ААЖ бойынша тексеруге сұрау салуын оны алған күннен бастап бес жұмыс күні ішінде орындайды,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анықтамамен ресімделеді.</w:t>
      </w:r>
    </w:p>
    <w:bookmarkEnd w:id="177"/>
    <w:bookmarkStart w:name="z180" w:id="178"/>
    <w:p>
      <w:pPr>
        <w:spacing w:after="0"/>
        <w:ind w:left="0"/>
        <w:jc w:val="both"/>
      </w:pPr>
      <w:r>
        <w:rPr>
          <w:rFonts w:ascii="Times New Roman"/>
          <w:b w:val="false"/>
          <w:i w:val="false"/>
          <w:color w:val="000000"/>
          <w:sz w:val="28"/>
        </w:rPr>
        <w:t>
      55. Сұрау салу бастамашыға:</w:t>
      </w:r>
    </w:p>
    <w:bookmarkEnd w:id="178"/>
    <w:bookmarkStart w:name="z181" w:id="179"/>
    <w:p>
      <w:pPr>
        <w:spacing w:after="0"/>
        <w:ind w:left="0"/>
        <w:jc w:val="both"/>
      </w:pPr>
      <w:r>
        <w:rPr>
          <w:rFonts w:ascii="Times New Roman"/>
          <w:b w:val="false"/>
          <w:i w:val="false"/>
          <w:color w:val="000000"/>
          <w:sz w:val="28"/>
        </w:rPr>
        <w:t>
      1) сұрау салу нысаны бұзылған;</w:t>
      </w:r>
    </w:p>
    <w:bookmarkEnd w:id="179"/>
    <w:bookmarkStart w:name="z182" w:id="180"/>
    <w:p>
      <w:pPr>
        <w:spacing w:after="0"/>
        <w:ind w:left="0"/>
        <w:jc w:val="both"/>
      </w:pPr>
      <w:r>
        <w:rPr>
          <w:rFonts w:ascii="Times New Roman"/>
          <w:b w:val="false"/>
          <w:i w:val="false"/>
          <w:color w:val="000000"/>
          <w:sz w:val="28"/>
        </w:rPr>
        <w:t>
      2) бастамашы сапасыз дактилоскопиялық ақпарат ұсынған;</w:t>
      </w:r>
    </w:p>
    <w:bookmarkEnd w:id="180"/>
    <w:bookmarkStart w:name="z183" w:id="181"/>
    <w:p>
      <w:pPr>
        <w:spacing w:after="0"/>
        <w:ind w:left="0"/>
        <w:jc w:val="both"/>
      </w:pPr>
      <w:r>
        <w:rPr>
          <w:rFonts w:ascii="Times New Roman"/>
          <w:b w:val="false"/>
          <w:i w:val="false"/>
          <w:color w:val="000000"/>
          <w:sz w:val="28"/>
        </w:rPr>
        <w:t>
      3) егер сұрау салудың немесе дактилоскопиялық (ақпараттық) картаның мәтіндік бөлігі нақтылаусыз түзету мүмкін болмайтын бұзушылықтармен және қате толтырылған жағдайларда орындаусыз қайтарылады.</w:t>
      </w:r>
    </w:p>
    <w:bookmarkEnd w:id="181"/>
    <w:bookmarkStart w:name="z184" w:id="182"/>
    <w:p>
      <w:pPr>
        <w:spacing w:after="0"/>
        <w:ind w:left="0"/>
        <w:jc w:val="both"/>
      </w:pPr>
      <w:r>
        <w:rPr>
          <w:rFonts w:ascii="Times New Roman"/>
          <w:b w:val="false"/>
          <w:i w:val="false"/>
          <w:color w:val="000000"/>
          <w:sz w:val="28"/>
        </w:rPr>
        <w:t>
      56. Дактилоскопиялық ақпараттың пайдаланылуын бақылау дактилоскопиялық ақпарат берілген мемлекеттік органдардың басшыларына жүктеледі.</w:t>
      </w:r>
    </w:p>
    <w:bookmarkEnd w:id="182"/>
    <w:bookmarkStart w:name="z185" w:id="183"/>
    <w:p>
      <w:pPr>
        <w:spacing w:after="0"/>
        <w:ind w:left="0"/>
        <w:jc w:val="both"/>
      </w:pPr>
      <w:r>
        <w:rPr>
          <w:rFonts w:ascii="Times New Roman"/>
          <w:b w:val="false"/>
          <w:i w:val="false"/>
          <w:color w:val="000000"/>
          <w:sz w:val="28"/>
        </w:rPr>
        <w:t xml:space="preserve">
      57. Дактилоскопиялық ақпаратты сақтау мерзімі өткен соң Ішкі істер министрлігінің жедел-криминалистикалық бөлімшесі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бөлімше басшысы бекітетін дактилоскопиялық немесе геномдық ақпаратты және (немесе) биологиялық материалды жою актісі бойынша жояды.</w:t>
      </w:r>
    </w:p>
    <w:bookmarkEnd w:id="183"/>
    <w:bookmarkStart w:name="z186" w:id="184"/>
    <w:p>
      <w:pPr>
        <w:spacing w:after="0"/>
        <w:ind w:left="0"/>
        <w:jc w:val="both"/>
      </w:pPr>
      <w:r>
        <w:rPr>
          <w:rFonts w:ascii="Times New Roman"/>
          <w:b w:val="false"/>
          <w:i w:val="false"/>
          <w:color w:val="000000"/>
          <w:sz w:val="28"/>
        </w:rPr>
        <w:t>
      58. Дактилоскопиялық ақпаратты жою актісінде мынадай деректер:</w:t>
      </w:r>
    </w:p>
    <w:bookmarkEnd w:id="184"/>
    <w:bookmarkStart w:name="z187" w:id="185"/>
    <w:p>
      <w:pPr>
        <w:spacing w:after="0"/>
        <w:ind w:left="0"/>
        <w:jc w:val="both"/>
      </w:pPr>
      <w:r>
        <w:rPr>
          <w:rFonts w:ascii="Times New Roman"/>
          <w:b w:val="false"/>
          <w:i w:val="false"/>
          <w:color w:val="000000"/>
          <w:sz w:val="28"/>
        </w:rPr>
        <w:t>
      1) дактилоскопиялық ақпарат жойылған күн, негізі;</w:t>
      </w:r>
    </w:p>
    <w:bookmarkEnd w:id="185"/>
    <w:bookmarkStart w:name="z188" w:id="186"/>
    <w:p>
      <w:pPr>
        <w:spacing w:after="0"/>
        <w:ind w:left="0"/>
        <w:jc w:val="both"/>
      </w:pPr>
      <w:r>
        <w:rPr>
          <w:rFonts w:ascii="Times New Roman"/>
          <w:b w:val="false"/>
          <w:i w:val="false"/>
          <w:color w:val="000000"/>
          <w:sz w:val="28"/>
        </w:rPr>
        <w:t>
      2) тіркелген адамның аты, әкесінің аты (егер ол жеке басты куәландыратын құжатта көрсетілсе), тегі, жынысы, туған күні және жері, жеке сәйкестендіру нөмірі (бар болса), жеке басын куәландыратын құжаттың нөмірі;</w:t>
      </w:r>
    </w:p>
    <w:bookmarkEnd w:id="186"/>
    <w:bookmarkStart w:name="z189" w:id="187"/>
    <w:p>
      <w:pPr>
        <w:spacing w:after="0"/>
        <w:ind w:left="0"/>
        <w:jc w:val="both"/>
      </w:pPr>
      <w:r>
        <w:rPr>
          <w:rFonts w:ascii="Times New Roman"/>
          <w:b w:val="false"/>
          <w:i w:val="false"/>
          <w:color w:val="000000"/>
          <w:sz w:val="28"/>
        </w:rPr>
        <w:t>
      3) жою тәсілі;</w:t>
      </w:r>
    </w:p>
    <w:bookmarkEnd w:id="187"/>
    <w:bookmarkStart w:name="z190" w:id="188"/>
    <w:p>
      <w:pPr>
        <w:spacing w:after="0"/>
        <w:ind w:left="0"/>
        <w:jc w:val="both"/>
      </w:pPr>
      <w:r>
        <w:rPr>
          <w:rFonts w:ascii="Times New Roman"/>
          <w:b w:val="false"/>
          <w:i w:val="false"/>
          <w:color w:val="000000"/>
          <w:sz w:val="28"/>
        </w:rPr>
        <w:t>
      4) дактилоскопиялық ақпаратты жоюды жүзеге асырған қызметкерлердің аты, әкесінің аты (егер ол жеке басты куәландыратын құжатта көрсетілсе), тегі, лауазымдары мен қолтаңбалары көрсетіледі.</w:t>
      </w:r>
    </w:p>
    <w:bookmarkEnd w:id="188"/>
    <w:bookmarkStart w:name="z191" w:id="189"/>
    <w:p>
      <w:pPr>
        <w:spacing w:after="0"/>
        <w:ind w:left="0"/>
        <w:jc w:val="left"/>
      </w:pPr>
      <w:r>
        <w:rPr>
          <w:rFonts w:ascii="Times New Roman"/>
          <w:b/>
          <w:i w:val="false"/>
          <w:color w:val="000000"/>
        </w:rPr>
        <w:t xml:space="preserve"> 3-тарау. Геномдық тіркеуді жүргізу</w:t>
      </w:r>
    </w:p>
    <w:bookmarkEnd w:id="189"/>
    <w:bookmarkStart w:name="z192" w:id="190"/>
    <w:p>
      <w:pPr>
        <w:spacing w:after="0"/>
        <w:ind w:left="0"/>
        <w:jc w:val="both"/>
      </w:pPr>
      <w:r>
        <w:rPr>
          <w:rFonts w:ascii="Times New Roman"/>
          <w:b w:val="false"/>
          <w:i w:val="false"/>
          <w:color w:val="000000"/>
          <w:sz w:val="28"/>
        </w:rPr>
        <w:t>
      59. Тірі адамдардың биологиялық материалын алуға уәкілетті мемлекеттік органның қызметкері ұзақ уақыт сақтау кезінде биологиялық материалдың сақталуын, жасушалардың еруін, патогендер белсенділігінің азаюын, ДНҚ-ның тұрақтылығын, ақуыздардың бұзылуын және қорғанысы бар нуклеин қышқылдарын нуклеаз ықпалынан иммобилизациялауды, сондай-ақ түссіз биологиялық сұйықтықтарды салу орнының түсті индикациясының болуын қамтамасыз ететін биологиялық материалды алуға арналған жиынтықты пайдалана отырып жүзеге асырады.</w:t>
      </w:r>
    </w:p>
    <w:bookmarkEnd w:id="190"/>
    <w:bookmarkStart w:name="z193" w:id="191"/>
    <w:p>
      <w:pPr>
        <w:spacing w:after="0"/>
        <w:ind w:left="0"/>
        <w:jc w:val="both"/>
      </w:pPr>
      <w:r>
        <w:rPr>
          <w:rFonts w:ascii="Times New Roman"/>
          <w:b w:val="false"/>
          <w:i w:val="false"/>
          <w:color w:val="000000"/>
          <w:sz w:val="28"/>
        </w:rPr>
        <w:t>
      60. Геномдық тіркеуге жататын адамға биологиялық материалды алу негізі мен өткізу тәртібі түсіндіріледі.</w:t>
      </w:r>
    </w:p>
    <w:bookmarkEnd w:id="191"/>
    <w:bookmarkStart w:name="z194" w:id="192"/>
    <w:p>
      <w:pPr>
        <w:spacing w:after="0"/>
        <w:ind w:left="0"/>
        <w:jc w:val="both"/>
      </w:pPr>
      <w:r>
        <w:rPr>
          <w:rFonts w:ascii="Times New Roman"/>
          <w:b w:val="false"/>
          <w:i w:val="false"/>
          <w:color w:val="000000"/>
          <w:sz w:val="28"/>
        </w:rPr>
        <w:t>
      61. Тірі адамдардың биологиялық материалын алған кезде зақым келтіруге, адам өмірі мен денсаулығына қауіп келтіретін құралдарды қолдануға рұқсат етілмейді.</w:t>
      </w:r>
    </w:p>
    <w:bookmarkEnd w:id="192"/>
    <w:bookmarkStart w:name="z195" w:id="193"/>
    <w:p>
      <w:pPr>
        <w:spacing w:after="0"/>
        <w:ind w:left="0"/>
        <w:jc w:val="both"/>
      </w:pPr>
      <w:r>
        <w:rPr>
          <w:rFonts w:ascii="Times New Roman"/>
          <w:b w:val="false"/>
          <w:i w:val="false"/>
          <w:color w:val="000000"/>
          <w:sz w:val="28"/>
        </w:rPr>
        <w:t>
      62. Биологиялық материалды алу тамаққа немесе ішуге дейін немесе одан кейін бір сағаттан соң жүргізіледі. Биологиялық материалды алудан бұрын тіркелетін адам ауызды сумен шаюы қажет.</w:t>
      </w:r>
    </w:p>
    <w:bookmarkEnd w:id="193"/>
    <w:p>
      <w:pPr>
        <w:spacing w:after="0"/>
        <w:ind w:left="0"/>
        <w:jc w:val="both"/>
      </w:pPr>
      <w:r>
        <w:rPr>
          <w:rFonts w:ascii="Times New Roman"/>
          <w:b w:val="false"/>
          <w:i w:val="false"/>
          <w:color w:val="000000"/>
          <w:sz w:val="28"/>
        </w:rPr>
        <w:t>
      Биологиялық материалды алу кезінде биологиялық материалды алуға арналған жиынтықты басқа адамның бөлінділерімен ластауға жол берілмейді.</w:t>
      </w:r>
    </w:p>
    <w:bookmarkStart w:name="z196" w:id="194"/>
    <w:p>
      <w:pPr>
        <w:spacing w:after="0"/>
        <w:ind w:left="0"/>
        <w:jc w:val="both"/>
      </w:pPr>
      <w:r>
        <w:rPr>
          <w:rFonts w:ascii="Times New Roman"/>
          <w:b w:val="false"/>
          <w:i w:val="false"/>
          <w:color w:val="000000"/>
          <w:sz w:val="28"/>
        </w:rPr>
        <w:t>
      63. Тірі адамдардың биологиялық материалын алу:</w:t>
      </w:r>
    </w:p>
    <w:bookmarkEnd w:id="194"/>
    <w:bookmarkStart w:name="z197" w:id="19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cотталғанның немесе хабарсыз кеткен азаматтың биологиялық туысының биологиялық материалына ақпараттық картаны толтыруды;</w:t>
      </w:r>
    </w:p>
    <w:bookmarkEnd w:id="195"/>
    <w:bookmarkStart w:name="z198" w:id="196"/>
    <w:p>
      <w:pPr>
        <w:spacing w:after="0"/>
        <w:ind w:left="0"/>
        <w:jc w:val="both"/>
      </w:pPr>
      <w:r>
        <w:rPr>
          <w:rFonts w:ascii="Times New Roman"/>
          <w:b w:val="false"/>
          <w:i w:val="false"/>
          <w:color w:val="000000"/>
          <w:sz w:val="28"/>
        </w:rPr>
        <w:t>
      2) биологиялық материалды бетінің ішкі жағынан алу және тіркелетін адамның Т.А.Ә. (егер ол жеке басын куәландыратын құжатта көрсетілсе) және жеке сәйкестендіру нөмірін (бар болса) көрсете отырып, тасымалдаушы картаны толтыруды;</w:t>
      </w:r>
    </w:p>
    <w:bookmarkEnd w:id="196"/>
    <w:bookmarkStart w:name="z199" w:id="197"/>
    <w:p>
      <w:pPr>
        <w:spacing w:after="0"/>
        <w:ind w:left="0"/>
        <w:jc w:val="both"/>
      </w:pPr>
      <w:r>
        <w:rPr>
          <w:rFonts w:ascii="Times New Roman"/>
          <w:b w:val="false"/>
          <w:i w:val="false"/>
          <w:color w:val="000000"/>
          <w:sz w:val="28"/>
        </w:rPr>
        <w:t xml:space="preserve">
      3) биологиялық материалды конвертте (пакетте) тіркелетін адамның Т.А.Ә. (егер ол жеке басын куәландыратын құжатта көрсетілсе) және жеке сәйкестендіру нөмірін (бар болса) көрсете отырып буып-түюді қамтиды. </w:t>
      </w:r>
    </w:p>
    <w:bookmarkEnd w:id="197"/>
    <w:p>
      <w:pPr>
        <w:spacing w:after="0"/>
        <w:ind w:left="0"/>
        <w:jc w:val="both"/>
      </w:pPr>
      <w:r>
        <w:rPr>
          <w:rFonts w:ascii="Times New Roman"/>
          <w:b w:val="false"/>
          <w:i w:val="false"/>
          <w:color w:val="000000"/>
          <w:sz w:val="28"/>
        </w:rPr>
        <w:t>
      Қызметкер тіркелетін адамның ақпараттық картасын, тасымалдаушы картаны қара, қара-көк немесе күлгін түсті бояғышы бар шарикті қаламмен баспа әріптермен толтырады.</w:t>
      </w:r>
    </w:p>
    <w:bookmarkStart w:name="z200" w:id="198"/>
    <w:p>
      <w:pPr>
        <w:spacing w:after="0"/>
        <w:ind w:left="0"/>
        <w:jc w:val="both"/>
      </w:pPr>
      <w:r>
        <w:rPr>
          <w:rFonts w:ascii="Times New Roman"/>
          <w:b w:val="false"/>
          <w:i w:val="false"/>
          <w:color w:val="000000"/>
          <w:sz w:val="28"/>
        </w:rPr>
        <w:t>
      64. Қызметкер тірі адамдардың биологиялық материалын алуға арналған жиынтықтың қаптамасын зарарсыздандырылған бір реттік қолғап және бетпердемен тіркелетін адамның немесе оның заңды өкілінің қатысуымен ашады.</w:t>
      </w:r>
    </w:p>
    <w:bookmarkEnd w:id="198"/>
    <w:p>
      <w:pPr>
        <w:spacing w:after="0"/>
        <w:ind w:left="0"/>
        <w:jc w:val="both"/>
      </w:pPr>
      <w:r>
        <w:rPr>
          <w:rFonts w:ascii="Times New Roman"/>
          <w:b w:val="false"/>
          <w:i w:val="false"/>
          <w:color w:val="000000"/>
          <w:sz w:val="28"/>
        </w:rPr>
        <w:t>
      65. Биологиялық материалды алу үшін тіркелетін адамның ауыз қуысына тасымалдаушы орналастырылады және 5-7 қозғалыс жасай отырып, әр бетінің ішкі жағынан оны алу жүргізіледі.</w:t>
      </w:r>
    </w:p>
    <w:bookmarkStart w:name="z201" w:id="199"/>
    <w:p>
      <w:pPr>
        <w:spacing w:after="0"/>
        <w:ind w:left="0"/>
        <w:jc w:val="both"/>
      </w:pPr>
      <w:r>
        <w:rPr>
          <w:rFonts w:ascii="Times New Roman"/>
          <w:b w:val="false"/>
          <w:i w:val="false"/>
          <w:color w:val="000000"/>
          <w:sz w:val="28"/>
        </w:rPr>
        <w:t>
      66. Тіркелетін адамның толтырылған ақпараттық картасы бар алынған биологиялық материал қағаз конвертке (пакетке) салынады, желімделеді және мөрленеді. Конверттің (пакеттің) бет жағына биологиялық материалдары буып-түйілген адамның Т.А.Ә. (егер ол жеке басын куәландыратын құжатта көрсетілсе) және жеке сәйкестендіру нөмірі (бар болса) жазылады.</w:t>
      </w:r>
    </w:p>
    <w:bookmarkEnd w:id="199"/>
    <w:p>
      <w:pPr>
        <w:spacing w:after="0"/>
        <w:ind w:left="0"/>
        <w:jc w:val="both"/>
      </w:pPr>
      <w:r>
        <w:rPr>
          <w:rFonts w:ascii="Times New Roman"/>
          <w:b w:val="false"/>
          <w:i w:val="false"/>
          <w:color w:val="000000"/>
          <w:sz w:val="28"/>
        </w:rPr>
        <w:t>
      Бұл ретте ақпараттық картадағы, оның биологиялық материалының қаптамасындағы және тасымалдаушы картадағы адамның Т.А.Ә. (егер ол жеке басын куәландыратын құжатта көрсетілсе) және жеке сәйкестендіру нөмірі (ол болған кезде) бірдей болуы тиіс.</w:t>
      </w:r>
    </w:p>
    <w:bookmarkStart w:name="z202" w:id="200"/>
    <w:p>
      <w:pPr>
        <w:spacing w:after="0"/>
        <w:ind w:left="0"/>
        <w:jc w:val="both"/>
      </w:pPr>
      <w:r>
        <w:rPr>
          <w:rFonts w:ascii="Times New Roman"/>
          <w:b w:val="false"/>
          <w:i w:val="false"/>
          <w:color w:val="000000"/>
          <w:sz w:val="28"/>
        </w:rPr>
        <w:t>
      67. Биологиялық материалдар Цельсий бойынша + 16-дан + 25-ке дейінгі градус температура кезінде ылғалдылығы 40-45%-дан аспайтын, күн сәулесі тікелей түспейтін құрғақ, қараңғы үй-жайда конвертте сақталады.</w:t>
      </w:r>
    </w:p>
    <w:bookmarkEnd w:id="200"/>
    <w:bookmarkStart w:name="z203" w:id="201"/>
    <w:p>
      <w:pPr>
        <w:spacing w:after="0"/>
        <w:ind w:left="0"/>
        <w:jc w:val="both"/>
      </w:pPr>
      <w:r>
        <w:rPr>
          <w:rFonts w:ascii="Times New Roman"/>
          <w:b w:val="false"/>
          <w:i w:val="false"/>
          <w:color w:val="000000"/>
          <w:sz w:val="28"/>
        </w:rPr>
        <w:t>
      68. Жеке тұлғалардан биологиялық материалды қайта алу Ішкі істер министрлігі жедел-криминалистикалық бөлімшесінің сұрау салуы бойынша бастапқыда сапасыз алынған жағдайда жүзеге асырылады.</w:t>
      </w:r>
    </w:p>
    <w:bookmarkEnd w:id="201"/>
    <w:bookmarkStart w:name="z204" w:id="202"/>
    <w:p>
      <w:pPr>
        <w:spacing w:after="0"/>
        <w:ind w:left="0"/>
        <w:jc w:val="both"/>
      </w:pPr>
      <w:r>
        <w:rPr>
          <w:rFonts w:ascii="Times New Roman"/>
          <w:b w:val="false"/>
          <w:i w:val="false"/>
          <w:color w:val="000000"/>
          <w:sz w:val="28"/>
        </w:rPr>
        <w:t xml:space="preserve">
      69. Ауыр немесе аса ауыр қылмыстарды,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қылмыстарды жасағаны үшін сотталған адамдардан биологиялық материалды алуды қылмыстық-атқару (пенитенциарлық) жүйесі мекемелерінде (бұдан әрі – мекеме) орналасқан медициналық ұйымдардың жұмыскерлері мен пробация қызметінің қызметкерлері үлгілерді алуға жәрдем көрсету үшін ішкі істер органдары жедел-криминалистикалық бөлімшелерінің қызметкерлерін тарта отырып жүзеге асырады.</w:t>
      </w:r>
    </w:p>
    <w:bookmarkEnd w:id="202"/>
    <w:bookmarkStart w:name="z205" w:id="203"/>
    <w:p>
      <w:pPr>
        <w:spacing w:after="0"/>
        <w:ind w:left="0"/>
        <w:jc w:val="both"/>
      </w:pPr>
      <w:r>
        <w:rPr>
          <w:rFonts w:ascii="Times New Roman"/>
          <w:b w:val="false"/>
          <w:i w:val="false"/>
          <w:color w:val="000000"/>
          <w:sz w:val="28"/>
        </w:rPr>
        <w:t>
      70. Сотталған адамдарды міндетті геномдық тіркеуді жүргізу үшін негіз заңды күшіне енген сот үкімі болып табылады.</w:t>
      </w:r>
    </w:p>
    <w:bookmarkEnd w:id="203"/>
    <w:bookmarkStart w:name="z206" w:id="204"/>
    <w:p>
      <w:pPr>
        <w:spacing w:after="0"/>
        <w:ind w:left="0"/>
        <w:jc w:val="both"/>
      </w:pPr>
      <w:r>
        <w:rPr>
          <w:rFonts w:ascii="Times New Roman"/>
          <w:b w:val="false"/>
          <w:i w:val="false"/>
          <w:color w:val="000000"/>
          <w:sz w:val="28"/>
        </w:rPr>
        <w:t>
      71. Қызметкер сотталған адамнан биологиялық материалын алуды оны ҚАЖ ОАДҚ бойынша бұрын геномдық тіркеуден өту мәніне тексергеннен кейін жүзеге асырады. Геномдық тіркеуден бұрын өткен адам сотталған жағдайда, биологиялық материал алынбайды, бұл туралы ҚАЖ ОАДҚ-да белгі жасалады.</w:t>
      </w:r>
    </w:p>
    <w:bookmarkEnd w:id="204"/>
    <w:bookmarkStart w:name="z207" w:id="205"/>
    <w:p>
      <w:pPr>
        <w:spacing w:after="0"/>
        <w:ind w:left="0"/>
        <w:jc w:val="both"/>
      </w:pPr>
      <w:r>
        <w:rPr>
          <w:rFonts w:ascii="Times New Roman"/>
          <w:b w:val="false"/>
          <w:i w:val="false"/>
          <w:color w:val="000000"/>
          <w:sz w:val="28"/>
        </w:rPr>
        <w:t xml:space="preserve">
      72. Сотталған адамдардың биологиялық материалын алуды жүзеге асыратын қызметкер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cотталғанның немесе хабарсыз кеткен азаматтың биологиялық туысының биологиялық материалына ақпараттық картаны толтырады, оны өзінің қолтаңбасымен растайды.</w:t>
      </w:r>
    </w:p>
    <w:bookmarkEnd w:id="205"/>
    <w:bookmarkStart w:name="z208" w:id="206"/>
    <w:p>
      <w:pPr>
        <w:spacing w:after="0"/>
        <w:ind w:left="0"/>
        <w:jc w:val="both"/>
      </w:pPr>
      <w:r>
        <w:rPr>
          <w:rFonts w:ascii="Times New Roman"/>
          <w:b w:val="false"/>
          <w:i w:val="false"/>
          <w:color w:val="000000"/>
          <w:sz w:val="28"/>
        </w:rPr>
        <w:t>
      73. Сотталған адамның биологиялық материалына ақпараттық карта мынадай мәліметтерді:</w:t>
      </w:r>
    </w:p>
    <w:bookmarkEnd w:id="206"/>
    <w:bookmarkStart w:name="z209" w:id="207"/>
    <w:p>
      <w:pPr>
        <w:spacing w:after="0"/>
        <w:ind w:left="0"/>
        <w:jc w:val="both"/>
      </w:pPr>
      <w:r>
        <w:rPr>
          <w:rFonts w:ascii="Times New Roman"/>
          <w:b w:val="false"/>
          <w:i w:val="false"/>
          <w:color w:val="000000"/>
          <w:sz w:val="28"/>
        </w:rPr>
        <w:t>
      1) атын, әкесінің атын (егер ол жеке басты куәландыратын құжатта көрсетілсе), тегін, азаматтығын, жынысын, туған күні және жерін, тұрғылықты жері немесе болатын жері бойынша тіркеу туралы мәліметтерді, жеке сәйкестендіру нөмірін (бар болса) немесе тіркелетін адам туралы деректер алынған жеке басты куәландыратын құжаттың атауы мен нөмірін;</w:t>
      </w:r>
    </w:p>
    <w:bookmarkEnd w:id="207"/>
    <w:bookmarkStart w:name="z210" w:id="208"/>
    <w:p>
      <w:pPr>
        <w:spacing w:after="0"/>
        <w:ind w:left="0"/>
        <w:jc w:val="both"/>
      </w:pPr>
      <w:r>
        <w:rPr>
          <w:rFonts w:ascii="Times New Roman"/>
          <w:b w:val="false"/>
          <w:i w:val="false"/>
          <w:color w:val="000000"/>
          <w:sz w:val="28"/>
        </w:rPr>
        <w:t>
      2) геномдық тіркеу үшін биологиялық материал алуды жүзеге асыратын уәкілетті мемлекеттік орган бөлімшесінің атауын;</w:t>
      </w:r>
    </w:p>
    <w:bookmarkEnd w:id="208"/>
    <w:bookmarkStart w:name="z211" w:id="209"/>
    <w:p>
      <w:pPr>
        <w:spacing w:after="0"/>
        <w:ind w:left="0"/>
        <w:jc w:val="both"/>
      </w:pPr>
      <w:r>
        <w:rPr>
          <w:rFonts w:ascii="Times New Roman"/>
          <w:b w:val="false"/>
          <w:i w:val="false"/>
          <w:color w:val="000000"/>
          <w:sz w:val="28"/>
        </w:rPr>
        <w:t>
      3) геномдық тіркеу үшін биологиялық материал алу жүргізілген күн мен негізін;</w:t>
      </w:r>
    </w:p>
    <w:bookmarkEnd w:id="209"/>
    <w:bookmarkStart w:name="z212" w:id="210"/>
    <w:p>
      <w:pPr>
        <w:spacing w:after="0"/>
        <w:ind w:left="0"/>
        <w:jc w:val="both"/>
      </w:pPr>
      <w:r>
        <w:rPr>
          <w:rFonts w:ascii="Times New Roman"/>
          <w:b w:val="false"/>
          <w:i w:val="false"/>
          <w:color w:val="000000"/>
          <w:sz w:val="28"/>
        </w:rPr>
        <w:t xml:space="preserve">
      4)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адамды соттауға негіз болған бабын;</w:t>
      </w:r>
    </w:p>
    <w:bookmarkEnd w:id="210"/>
    <w:bookmarkStart w:name="z213" w:id="211"/>
    <w:p>
      <w:pPr>
        <w:spacing w:after="0"/>
        <w:ind w:left="0"/>
        <w:jc w:val="both"/>
      </w:pPr>
      <w:r>
        <w:rPr>
          <w:rFonts w:ascii="Times New Roman"/>
          <w:b w:val="false"/>
          <w:i w:val="false"/>
          <w:color w:val="000000"/>
          <w:sz w:val="28"/>
        </w:rPr>
        <w:t>
      5) биологиялық материал алуды жүзеге асырған лауазымды адамның атын, әкесінің атын (егер ол жеке басты куәландыратын құжатта көрсетілсе), тегін, лауазымы мен қолтаңбасын;</w:t>
      </w:r>
    </w:p>
    <w:bookmarkEnd w:id="211"/>
    <w:bookmarkStart w:name="z214" w:id="212"/>
    <w:p>
      <w:pPr>
        <w:spacing w:after="0"/>
        <w:ind w:left="0"/>
        <w:jc w:val="both"/>
      </w:pPr>
      <w:r>
        <w:rPr>
          <w:rFonts w:ascii="Times New Roman"/>
          <w:b w:val="false"/>
          <w:i w:val="false"/>
          <w:color w:val="000000"/>
          <w:sz w:val="28"/>
        </w:rPr>
        <w:t>
      6) кәмелетке толмаған адамды қоспағанда, геномдық тіркеу үшін биологиялық материал алу жүргізілген адамның қолтаңбасын (тіркелетін адам ақпараттық картаға қолтаңбасын қоюдан бас тартқан кезде картада бұл туралы жазба жасалады);</w:t>
      </w:r>
    </w:p>
    <w:bookmarkEnd w:id="212"/>
    <w:bookmarkStart w:name="z215" w:id="213"/>
    <w:p>
      <w:pPr>
        <w:spacing w:after="0"/>
        <w:ind w:left="0"/>
        <w:jc w:val="both"/>
      </w:pPr>
      <w:r>
        <w:rPr>
          <w:rFonts w:ascii="Times New Roman"/>
          <w:b w:val="false"/>
          <w:i w:val="false"/>
          <w:color w:val="000000"/>
          <w:sz w:val="28"/>
        </w:rPr>
        <w:t>
      7) кәмелетке толмағандардың заңды өкілдерінің қолтаңбаларын (кәмелетке толмағандардың заңды өкілдері ақпараттық картаға қолтаңбаларын қоюдан бас тартқан кезде картада бұл туралы жазба жасалады) қамтиды.</w:t>
      </w:r>
    </w:p>
    <w:bookmarkEnd w:id="213"/>
    <w:bookmarkStart w:name="z216" w:id="214"/>
    <w:p>
      <w:pPr>
        <w:spacing w:after="0"/>
        <w:ind w:left="0"/>
        <w:jc w:val="both"/>
      </w:pPr>
      <w:r>
        <w:rPr>
          <w:rFonts w:ascii="Times New Roman"/>
          <w:b w:val="false"/>
          <w:i w:val="false"/>
          <w:color w:val="000000"/>
          <w:sz w:val="28"/>
        </w:rPr>
        <w:t>
      74. Қызметкер биологиялық материалын алу жүзеге асырылған сотталған адам туралы деректерді "ЖБС" ААЖ-бен интеграцияланған ҚАЖ ОАДҚ-ның ақпараттық жүйесіне енгізеді.</w:t>
      </w:r>
    </w:p>
    <w:bookmarkEnd w:id="214"/>
    <w:bookmarkStart w:name="z217" w:id="215"/>
    <w:p>
      <w:pPr>
        <w:spacing w:after="0"/>
        <w:ind w:left="0"/>
        <w:jc w:val="both"/>
      </w:pPr>
      <w:r>
        <w:rPr>
          <w:rFonts w:ascii="Times New Roman"/>
          <w:b w:val="false"/>
          <w:i w:val="false"/>
          <w:color w:val="000000"/>
          <w:sz w:val="28"/>
        </w:rPr>
        <w:t>
      75. Сотталған адамның ақпараттық картасы бар биологиялық материалы ҚАЖ ОАДҚ-да тіркелгеннен кейін үш жұмыс күні ішінде геномдық тіркеуді жүзеге асыру үшін Ішкі істер министрлігінің жедел-криминалистикалық бөлімшесіне жолданады.</w:t>
      </w:r>
    </w:p>
    <w:bookmarkEnd w:id="215"/>
    <w:p>
      <w:pPr>
        <w:spacing w:after="0"/>
        <w:ind w:left="0"/>
        <w:jc w:val="both"/>
      </w:pPr>
      <w:r>
        <w:rPr>
          <w:rFonts w:ascii="Times New Roman"/>
          <w:b w:val="false"/>
          <w:i w:val="false"/>
          <w:color w:val="000000"/>
          <w:sz w:val="28"/>
        </w:rPr>
        <w:t>
      Аумақтық ішкі істер органдары пробация қызметі қызметкерлерінің орналасу орны бойынша сотталған адамдардың биологиялық материалдарын ақпараттық картасымен бірге Ішкі істер министрлігінің жедел-криминалистикалық бөлімшесіне геномдық тіркеу үшін фельдъегерлік пошта немесе пробация қызметі қызметкерінің жазбаша сұрау салуы бойынша қолма-қол жолдауды қамтамасыз етеді.</w:t>
      </w:r>
    </w:p>
    <w:bookmarkStart w:name="z218" w:id="216"/>
    <w:p>
      <w:pPr>
        <w:spacing w:after="0"/>
        <w:ind w:left="0"/>
        <w:jc w:val="both"/>
      </w:pPr>
      <w:r>
        <w:rPr>
          <w:rFonts w:ascii="Times New Roman"/>
          <w:b w:val="false"/>
          <w:i w:val="false"/>
          <w:color w:val="000000"/>
          <w:sz w:val="28"/>
        </w:rPr>
        <w:t>
      76. Мекеме басшысы, пробация қызметінің бастығы мыналарды:</w:t>
      </w:r>
    </w:p>
    <w:bookmarkEnd w:id="216"/>
    <w:bookmarkStart w:name="z219" w:id="217"/>
    <w:p>
      <w:pPr>
        <w:spacing w:after="0"/>
        <w:ind w:left="0"/>
        <w:jc w:val="both"/>
      </w:pPr>
      <w:r>
        <w:rPr>
          <w:rFonts w:ascii="Times New Roman"/>
          <w:b w:val="false"/>
          <w:i w:val="false"/>
          <w:color w:val="000000"/>
          <w:sz w:val="28"/>
        </w:rPr>
        <w:t xml:space="preserve">
      1) "Дактилоскопиялық және геномдық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геномдық тіркеуге жататын сотталған адамдарды анықтауды және есепке алуды;</w:t>
      </w:r>
    </w:p>
    <w:bookmarkEnd w:id="217"/>
    <w:bookmarkStart w:name="z220" w:id="218"/>
    <w:p>
      <w:pPr>
        <w:spacing w:after="0"/>
        <w:ind w:left="0"/>
        <w:jc w:val="both"/>
      </w:pPr>
      <w:r>
        <w:rPr>
          <w:rFonts w:ascii="Times New Roman"/>
          <w:b w:val="false"/>
          <w:i w:val="false"/>
          <w:color w:val="000000"/>
          <w:sz w:val="28"/>
        </w:rPr>
        <w:t>
      2) биологиялық материалды осы Қағидаларда белгіленген талаптарға қатаң сәйкестікте алуды;</w:t>
      </w:r>
    </w:p>
    <w:bookmarkEnd w:id="218"/>
    <w:bookmarkStart w:name="z221" w:id="219"/>
    <w:p>
      <w:pPr>
        <w:spacing w:after="0"/>
        <w:ind w:left="0"/>
        <w:jc w:val="both"/>
      </w:pPr>
      <w:r>
        <w:rPr>
          <w:rFonts w:ascii="Times New Roman"/>
          <w:b w:val="false"/>
          <w:i w:val="false"/>
          <w:color w:val="000000"/>
          <w:sz w:val="28"/>
        </w:rPr>
        <w:t>
      3) биологиялық материал мен ақпараттық картаны қоса отырып, міндетті геномдық тіркеуді жүргізу туралы өтінішті Ішкі істер министрлігінің жедел-криминалистикалық бөлімшесіне жолдауды;</w:t>
      </w:r>
    </w:p>
    <w:bookmarkEnd w:id="219"/>
    <w:bookmarkStart w:name="z222" w:id="220"/>
    <w:p>
      <w:pPr>
        <w:spacing w:after="0"/>
        <w:ind w:left="0"/>
        <w:jc w:val="both"/>
      </w:pPr>
      <w:r>
        <w:rPr>
          <w:rFonts w:ascii="Times New Roman"/>
          <w:b w:val="false"/>
          <w:i w:val="false"/>
          <w:color w:val="000000"/>
          <w:sz w:val="28"/>
        </w:rPr>
        <w:t>
      4) сотталған адамдардың биологиялық материалының толықтығын, дұрыстығын және алу сапасын бақылауды қамтамасыз етеді.</w:t>
      </w:r>
    </w:p>
    <w:bookmarkEnd w:id="220"/>
    <w:bookmarkStart w:name="z223" w:id="221"/>
    <w:p>
      <w:pPr>
        <w:spacing w:after="0"/>
        <w:ind w:left="0"/>
        <w:jc w:val="both"/>
      </w:pPr>
      <w:r>
        <w:rPr>
          <w:rFonts w:ascii="Times New Roman"/>
          <w:b w:val="false"/>
          <w:i w:val="false"/>
          <w:color w:val="000000"/>
          <w:sz w:val="28"/>
        </w:rPr>
        <w:t xml:space="preserve">
      77. Анықтау, тергеу органдары хабарсыз кеткен азаматтардың биологиялық туыстарынан геномдық тіркеу үшін биологиялық материал алуды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олардың геномдық тіркеуден өтуге жазбаша өтініші негізінде жүзеге асырады.</w:t>
      </w:r>
    </w:p>
    <w:bookmarkEnd w:id="221"/>
    <w:bookmarkStart w:name="z224" w:id="222"/>
    <w:p>
      <w:pPr>
        <w:spacing w:after="0"/>
        <w:ind w:left="0"/>
        <w:jc w:val="both"/>
      </w:pPr>
      <w:r>
        <w:rPr>
          <w:rFonts w:ascii="Times New Roman"/>
          <w:b w:val="false"/>
          <w:i w:val="false"/>
          <w:color w:val="000000"/>
          <w:sz w:val="28"/>
        </w:rPr>
        <w:t>
      78. Хабарсыз кеткен азаматтардың биологиялық туыстарынан биологиялық материал алу туыстық дәрежесіне байланысты жүзеге асырылады. Бірінші кезекте тікелей қандас туыстарынан: биологиялық ата-анасынан (ата-анасының бірін) және (немесе) балаларынан (баласынан), ал олар болмаған кезде анасы жағынан қандас туыстарынан, әкесі жағынан ер адамдардан, туған аға-інілері мен қарындастарынан, апа-сіңлілерінен алынады.</w:t>
      </w:r>
    </w:p>
    <w:bookmarkEnd w:id="222"/>
    <w:bookmarkStart w:name="z225" w:id="223"/>
    <w:p>
      <w:pPr>
        <w:spacing w:after="0"/>
        <w:ind w:left="0"/>
        <w:jc w:val="both"/>
      </w:pPr>
      <w:r>
        <w:rPr>
          <w:rFonts w:ascii="Times New Roman"/>
          <w:b w:val="false"/>
          <w:i w:val="false"/>
          <w:color w:val="000000"/>
          <w:sz w:val="28"/>
        </w:rPr>
        <w:t xml:space="preserve">
      79. Хабарсыз кеткен адамның биологиялық туысы болып табылатын кәмелетке толмаған адамнан биологиялық материал алу оның келісімімен және заңды өкілінің қатысуымен және оның жеке басын куәландыратын құжатты және заңды өкілдің өкілеттігін растайтын құжатты ұсынған кезде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жасалған геномдық тіркеуден өтуге жазбаша өтініші негізінде жүргізіледі.</w:t>
      </w:r>
    </w:p>
    <w:bookmarkEnd w:id="223"/>
    <w:bookmarkStart w:name="z226" w:id="224"/>
    <w:p>
      <w:pPr>
        <w:spacing w:after="0"/>
        <w:ind w:left="0"/>
        <w:jc w:val="both"/>
      </w:pPr>
      <w:r>
        <w:rPr>
          <w:rFonts w:ascii="Times New Roman"/>
          <w:b w:val="false"/>
          <w:i w:val="false"/>
          <w:color w:val="000000"/>
          <w:sz w:val="28"/>
        </w:rPr>
        <w:t xml:space="preserve">
      80. Хабарсыз кеткен адамның биологиялық туысы болып табылатын және сот шешімі бойынша әрекетке қабілетсіз деп танылған адамнан биологиялық материалды алу қорғаншысының қатысуымен және оның жеке басын куәландыратын құжатты және қорғаншысының өкілеттігін растайтын құжатты ұсынған кезде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жасалған геномдық тіркеуден өтуге жазбаша өтініші негізінде жүргізіледі.</w:t>
      </w:r>
    </w:p>
    <w:bookmarkEnd w:id="224"/>
    <w:bookmarkStart w:name="z227" w:id="225"/>
    <w:p>
      <w:pPr>
        <w:spacing w:after="0"/>
        <w:ind w:left="0"/>
        <w:jc w:val="both"/>
      </w:pPr>
      <w:r>
        <w:rPr>
          <w:rFonts w:ascii="Times New Roman"/>
          <w:b w:val="false"/>
          <w:i w:val="false"/>
          <w:color w:val="000000"/>
          <w:sz w:val="28"/>
        </w:rPr>
        <w:t xml:space="preserve">
      81. Хабарсыз кеткен азаматтың биологиялық туысының биологиялық материалын алуды жүзеге асыратын қызметкер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сотталғанның немесе хабарсыз кеткен азаматтың биологиялық туысының биологиялық материалына ақпараттық картаны толтырады және оны өзінің қолтаңбасымен растайды. Хабарсыз кеткен азаматтың биологиялық туысының ақпараттық картасында, оның биологиялық материалының қаптамасында және (немесе) карта-жеткізгішінде дербес деректері сәйкес келуі тиіс.</w:t>
      </w:r>
    </w:p>
    <w:bookmarkEnd w:id="225"/>
    <w:bookmarkStart w:name="z228" w:id="226"/>
    <w:p>
      <w:pPr>
        <w:spacing w:after="0"/>
        <w:ind w:left="0"/>
        <w:jc w:val="both"/>
      </w:pPr>
      <w:r>
        <w:rPr>
          <w:rFonts w:ascii="Times New Roman"/>
          <w:b w:val="false"/>
          <w:i w:val="false"/>
          <w:color w:val="000000"/>
          <w:sz w:val="28"/>
        </w:rPr>
        <w:t>
      82. Хабарсыз кеткен азаматтың биологиялық туысының биологиялық материалына ақпараттық карта мынадай мәліметтерді:</w:t>
      </w:r>
    </w:p>
    <w:bookmarkEnd w:id="226"/>
    <w:bookmarkStart w:name="z229" w:id="227"/>
    <w:p>
      <w:pPr>
        <w:spacing w:after="0"/>
        <w:ind w:left="0"/>
        <w:jc w:val="both"/>
      </w:pPr>
      <w:r>
        <w:rPr>
          <w:rFonts w:ascii="Times New Roman"/>
          <w:b w:val="false"/>
          <w:i w:val="false"/>
          <w:color w:val="000000"/>
          <w:sz w:val="28"/>
        </w:rPr>
        <w:t>
      1) атын, әкесінің атын (егер ол жеке басты куәландыратын құжатта көрсетілсе), тегін, азаматтығын, жынысын, туған күні және жерін, тұрғылықты жері немесе болатын жері бойынша тіркеу туралы мәліметтерді, жеке сәйкестендіру нөмірін (бар болса) немесе тіркелетін адам туралы деректер алынған жеке басты куәландыратын құжаттың атауы мен нөмірін;</w:t>
      </w:r>
    </w:p>
    <w:bookmarkEnd w:id="227"/>
    <w:bookmarkStart w:name="z230" w:id="228"/>
    <w:p>
      <w:pPr>
        <w:spacing w:after="0"/>
        <w:ind w:left="0"/>
        <w:jc w:val="both"/>
      </w:pPr>
      <w:r>
        <w:rPr>
          <w:rFonts w:ascii="Times New Roman"/>
          <w:b w:val="false"/>
          <w:i w:val="false"/>
          <w:color w:val="000000"/>
          <w:sz w:val="28"/>
        </w:rPr>
        <w:t>
      2) геномдық тіркеу үшін биологиялық материал алуды жүзеге асыратын уәкілетті мемлекеттік орган бөлімшесінің атауын;</w:t>
      </w:r>
    </w:p>
    <w:bookmarkEnd w:id="228"/>
    <w:bookmarkStart w:name="z231" w:id="229"/>
    <w:p>
      <w:pPr>
        <w:spacing w:after="0"/>
        <w:ind w:left="0"/>
        <w:jc w:val="both"/>
      </w:pPr>
      <w:r>
        <w:rPr>
          <w:rFonts w:ascii="Times New Roman"/>
          <w:b w:val="false"/>
          <w:i w:val="false"/>
          <w:color w:val="000000"/>
          <w:sz w:val="28"/>
        </w:rPr>
        <w:t>
      3) геномдық тіркеу үшін биологиялық материал алу жүргізілген күн мен негізін;</w:t>
      </w:r>
    </w:p>
    <w:bookmarkEnd w:id="229"/>
    <w:bookmarkStart w:name="z232" w:id="230"/>
    <w:p>
      <w:pPr>
        <w:spacing w:after="0"/>
        <w:ind w:left="0"/>
        <w:jc w:val="both"/>
      </w:pPr>
      <w:r>
        <w:rPr>
          <w:rFonts w:ascii="Times New Roman"/>
          <w:b w:val="false"/>
          <w:i w:val="false"/>
          <w:color w:val="000000"/>
          <w:sz w:val="28"/>
        </w:rPr>
        <w:t>
      4) биологиялық материал алуды жүзеге асырған лауазымды адамның атын, әкесінің атын (егер ол жеке басты куәландыратын құжатта көрсетілсе), тегін, лауазымы мен қолтаңбасын;</w:t>
      </w:r>
    </w:p>
    <w:bookmarkEnd w:id="230"/>
    <w:bookmarkStart w:name="z233" w:id="231"/>
    <w:p>
      <w:pPr>
        <w:spacing w:after="0"/>
        <w:ind w:left="0"/>
        <w:jc w:val="both"/>
      </w:pPr>
      <w:r>
        <w:rPr>
          <w:rFonts w:ascii="Times New Roman"/>
          <w:b w:val="false"/>
          <w:i w:val="false"/>
          <w:color w:val="000000"/>
          <w:sz w:val="28"/>
        </w:rPr>
        <w:t>
      5) кәмелетке толмаған адамды қоспағанда, геномдық тіркеу үшін биологиялық материалын алу жүргізілген адамның қолтаңбасын;</w:t>
      </w:r>
    </w:p>
    <w:bookmarkEnd w:id="231"/>
    <w:bookmarkStart w:name="z234" w:id="232"/>
    <w:p>
      <w:pPr>
        <w:spacing w:after="0"/>
        <w:ind w:left="0"/>
        <w:jc w:val="both"/>
      </w:pPr>
      <w:r>
        <w:rPr>
          <w:rFonts w:ascii="Times New Roman"/>
          <w:b w:val="false"/>
          <w:i w:val="false"/>
          <w:color w:val="000000"/>
          <w:sz w:val="28"/>
        </w:rPr>
        <w:t>
      6) кәмелетке толмаған адамның заңды өкілінің немесе сот шешімі бойынша әрекетке қабілетсіз деп танылған адамның қорғаншысының қолтаңбасын қамтиды.</w:t>
      </w:r>
    </w:p>
    <w:bookmarkEnd w:id="232"/>
    <w:bookmarkStart w:name="z235" w:id="233"/>
    <w:p>
      <w:pPr>
        <w:spacing w:after="0"/>
        <w:ind w:left="0"/>
        <w:jc w:val="both"/>
      </w:pPr>
      <w:r>
        <w:rPr>
          <w:rFonts w:ascii="Times New Roman"/>
          <w:b w:val="false"/>
          <w:i w:val="false"/>
          <w:color w:val="000000"/>
          <w:sz w:val="28"/>
        </w:rPr>
        <w:t>
      83. Ақпараттық картаға хабарсыз кеткен азаматтың биологиялық туысының үлгілерін алу бойынша процестік іс-әрекет хаттамасының көшірмесі қоса беріледі.</w:t>
      </w:r>
    </w:p>
    <w:bookmarkEnd w:id="233"/>
    <w:bookmarkStart w:name="z236" w:id="234"/>
    <w:p>
      <w:pPr>
        <w:spacing w:after="0"/>
        <w:ind w:left="0"/>
        <w:jc w:val="both"/>
      </w:pPr>
      <w:r>
        <w:rPr>
          <w:rFonts w:ascii="Times New Roman"/>
          <w:b w:val="false"/>
          <w:i w:val="false"/>
          <w:color w:val="000000"/>
          <w:sz w:val="28"/>
        </w:rPr>
        <w:t>
      84. Анықтау, тергеу органдары үш жұмыс күні ішінде сот сараптамасы тағайындалмаған жағдайда хабарсыз кеткен азаматтың биологиялық туысының ақпараттық картасы бар биологиялық материалын келісімі туралы арызының және процестік іс-әрекет хаттамасының көшірмелерімен бірге Ішкі істер министрлігінің жедел-криминалистикалық бөлімшесіне геномдық ақпаратты алу және геномдық тіркеуді жүзеге асыру үшін жолдайды.</w:t>
      </w:r>
    </w:p>
    <w:bookmarkEnd w:id="234"/>
    <w:bookmarkStart w:name="z237" w:id="235"/>
    <w:p>
      <w:pPr>
        <w:spacing w:after="0"/>
        <w:ind w:left="0"/>
        <w:jc w:val="both"/>
      </w:pPr>
      <w:r>
        <w:rPr>
          <w:rFonts w:ascii="Times New Roman"/>
          <w:b w:val="false"/>
          <w:i w:val="false"/>
          <w:color w:val="000000"/>
          <w:sz w:val="28"/>
        </w:rPr>
        <w:t xml:space="preserve">
      85. Хабарсыз кеткен азаматтардың биологиялық туыстарының биологиялық материалдары бойынша сот сараптамасы органдарында немесе лицензиатқа сот молекулярлық-генетикалық сараптама тағайындалған жағдайларда Ішкі істер министрлігінің жедел-криминалистикалық бөлімшесіне осы Қағидалардың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110-тармақтарында</w:t>
      </w:r>
      <w:r>
        <w:rPr>
          <w:rFonts w:ascii="Times New Roman"/>
          <w:b w:val="false"/>
          <w:i w:val="false"/>
          <w:color w:val="000000"/>
          <w:sz w:val="28"/>
        </w:rPr>
        <w:t xml:space="preserve"> белгіленген тәртіпте геномдық ақпарат беріледі.</w:t>
      </w:r>
    </w:p>
    <w:bookmarkEnd w:id="235"/>
    <w:bookmarkStart w:name="z238" w:id="236"/>
    <w:p>
      <w:pPr>
        <w:spacing w:after="0"/>
        <w:ind w:left="0"/>
        <w:jc w:val="both"/>
      </w:pPr>
      <w:r>
        <w:rPr>
          <w:rFonts w:ascii="Times New Roman"/>
          <w:b w:val="false"/>
          <w:i w:val="false"/>
          <w:color w:val="000000"/>
          <w:sz w:val="28"/>
        </w:rPr>
        <w:t>
      86. Хабарсыз кеткен азаматтардың биологиялық туыстарының биологиялық материалының дұрыстығын, толықтығын және алу сапасын бақылау анықтау, тергеу органдарының басшыларына жүктеледі.</w:t>
      </w:r>
    </w:p>
    <w:bookmarkEnd w:id="236"/>
    <w:bookmarkStart w:name="z239" w:id="237"/>
    <w:p>
      <w:pPr>
        <w:spacing w:after="0"/>
        <w:ind w:left="0"/>
        <w:jc w:val="both"/>
      </w:pPr>
      <w:r>
        <w:rPr>
          <w:rFonts w:ascii="Times New Roman"/>
          <w:b w:val="false"/>
          <w:i w:val="false"/>
          <w:color w:val="000000"/>
          <w:sz w:val="28"/>
        </w:rPr>
        <w:t xml:space="preserve">
      87. Анықтау, тергеу органдары міндетті геномдық тіркеуді жүзеге асыру үшін ашылмаған ауыр немесе аса ауыр қылмыстар,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 бойынша сотқа дейінгі тергеп-тексеру барысында алынған анықталмаған адамдардың және танылмаған мәйіттердің биологиялық материалын Ішкі істер министрлігінің жедел-криминалистикалық бөлімшесіне жолдайды.</w:t>
      </w:r>
    </w:p>
    <w:bookmarkEnd w:id="237"/>
    <w:bookmarkStart w:name="z240" w:id="238"/>
    <w:p>
      <w:pPr>
        <w:spacing w:after="0"/>
        <w:ind w:left="0"/>
        <w:jc w:val="both"/>
      </w:pPr>
      <w:r>
        <w:rPr>
          <w:rFonts w:ascii="Times New Roman"/>
          <w:b w:val="false"/>
          <w:i w:val="false"/>
          <w:color w:val="000000"/>
          <w:sz w:val="28"/>
        </w:rPr>
        <w:t xml:space="preserve">
      88. Анықтау, тергеу органдары сотқа дейінгі тергеп-тексеру барысында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сотқа дейінгі тергеп-тексеру барысында биологиялық материалы алынған, анықталмаған адамдардың биологиялық материалдарына ақпараттық картаны толтырады, ол мынадай мәліметтерді:</w:t>
      </w:r>
    </w:p>
    <w:bookmarkEnd w:id="238"/>
    <w:bookmarkStart w:name="z241" w:id="239"/>
    <w:p>
      <w:pPr>
        <w:spacing w:after="0"/>
        <w:ind w:left="0"/>
        <w:jc w:val="both"/>
      </w:pPr>
      <w:r>
        <w:rPr>
          <w:rFonts w:ascii="Times New Roman"/>
          <w:b w:val="false"/>
          <w:i w:val="false"/>
          <w:color w:val="000000"/>
          <w:sz w:val="28"/>
        </w:rPr>
        <w:t>
      1) геномдық тіркеу үшін биологиялық материал алуды жүзеге асыратын уәкілетті мемлекеттік орган бөлімшесінің атауын;</w:t>
      </w:r>
    </w:p>
    <w:bookmarkEnd w:id="239"/>
    <w:bookmarkStart w:name="z242" w:id="240"/>
    <w:p>
      <w:pPr>
        <w:spacing w:after="0"/>
        <w:ind w:left="0"/>
        <w:jc w:val="both"/>
      </w:pPr>
      <w:r>
        <w:rPr>
          <w:rFonts w:ascii="Times New Roman"/>
          <w:b w:val="false"/>
          <w:i w:val="false"/>
          <w:color w:val="000000"/>
          <w:sz w:val="28"/>
        </w:rPr>
        <w:t>
      2) биологиялық материал алу жүргізілген күн мен негізін, қылмыстық істің нөмірін немесе ақпаратты есепке алу кітабындағы тіркеу нөмірін;</w:t>
      </w:r>
    </w:p>
    <w:bookmarkEnd w:id="240"/>
    <w:bookmarkStart w:name="z243" w:id="241"/>
    <w:p>
      <w:pPr>
        <w:spacing w:after="0"/>
        <w:ind w:left="0"/>
        <w:jc w:val="both"/>
      </w:pPr>
      <w:r>
        <w:rPr>
          <w:rFonts w:ascii="Times New Roman"/>
          <w:b w:val="false"/>
          <w:i w:val="false"/>
          <w:color w:val="000000"/>
          <w:sz w:val="28"/>
        </w:rPr>
        <w:t>
      3) әрекеттің саралануын, қылмыс жасалған күн мен орнын;</w:t>
      </w:r>
    </w:p>
    <w:bookmarkEnd w:id="241"/>
    <w:bookmarkStart w:name="z244" w:id="242"/>
    <w:p>
      <w:pPr>
        <w:spacing w:after="0"/>
        <w:ind w:left="0"/>
        <w:jc w:val="both"/>
      </w:pPr>
      <w:r>
        <w:rPr>
          <w:rFonts w:ascii="Times New Roman"/>
          <w:b w:val="false"/>
          <w:i w:val="false"/>
          <w:color w:val="000000"/>
          <w:sz w:val="28"/>
        </w:rPr>
        <w:t>
      4) лауазымды адамның атын, әкесінің атын (егер ол жеке басты куәландыратын құжатта көрсетілсе), тегін, лауазымы және қолтаңбасын қамтиды.</w:t>
      </w:r>
    </w:p>
    <w:bookmarkEnd w:id="242"/>
    <w:p>
      <w:pPr>
        <w:spacing w:after="0"/>
        <w:ind w:left="0"/>
        <w:jc w:val="both"/>
      </w:pPr>
      <w:r>
        <w:rPr>
          <w:rFonts w:ascii="Times New Roman"/>
          <w:b w:val="false"/>
          <w:i w:val="false"/>
          <w:color w:val="000000"/>
          <w:sz w:val="28"/>
        </w:rPr>
        <w:t>
      Ақпараттық картаға оның барысында биологиялық материал алынған тергеу әрекеті (мысалы: оқиға болған жерді қарап-тексеру, қарау, куәландыру) хаттамасының көшірмесі қоса беріледі.</w:t>
      </w:r>
    </w:p>
    <w:bookmarkStart w:name="z245" w:id="243"/>
    <w:p>
      <w:pPr>
        <w:spacing w:after="0"/>
        <w:ind w:left="0"/>
        <w:jc w:val="both"/>
      </w:pPr>
      <w:r>
        <w:rPr>
          <w:rFonts w:ascii="Times New Roman"/>
          <w:b w:val="false"/>
          <w:i w:val="false"/>
          <w:color w:val="000000"/>
          <w:sz w:val="28"/>
        </w:rPr>
        <w:t>
      89. Әрбір қылмыстық іс материалдары бойынша сотқа дейінгі тергеп-тексеру барысында алынған анықталмаған адамдардың биологиялық материалының санына қарамастан бір ақпараттық карта толтырылады.</w:t>
      </w:r>
    </w:p>
    <w:bookmarkEnd w:id="243"/>
    <w:bookmarkStart w:name="z246" w:id="244"/>
    <w:p>
      <w:pPr>
        <w:spacing w:after="0"/>
        <w:ind w:left="0"/>
        <w:jc w:val="both"/>
      </w:pPr>
      <w:r>
        <w:rPr>
          <w:rFonts w:ascii="Times New Roman"/>
          <w:b w:val="false"/>
          <w:i w:val="false"/>
          <w:color w:val="000000"/>
          <w:sz w:val="28"/>
        </w:rPr>
        <w:t>
      90. Анықтау, тергеу органдары сот молекулярлық-генетикалық сараптама тағайындалмаған жағдайда танылмаған мәйіттерді міндетті геномдық тіркеуді жүзеге асыру үшін жеке басты сәйкестендірудің өзге де әдістерімен қайтыс болған (қаза болған) адамның жеке басын анықтай алмаса, Ішкі істер министрлігінің жедел-криминалистикалық бөлімшесіне танылмаған мәйіттердің биологиялық материалын жолдайды.</w:t>
      </w:r>
    </w:p>
    <w:bookmarkEnd w:id="244"/>
    <w:bookmarkStart w:name="z247" w:id="245"/>
    <w:p>
      <w:pPr>
        <w:spacing w:after="0"/>
        <w:ind w:left="0"/>
        <w:jc w:val="both"/>
      </w:pPr>
      <w:r>
        <w:rPr>
          <w:rFonts w:ascii="Times New Roman"/>
          <w:b w:val="false"/>
          <w:i w:val="false"/>
          <w:color w:val="000000"/>
          <w:sz w:val="28"/>
        </w:rPr>
        <w:t xml:space="preserve">
      91. Анықтау, тергеу органдары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танылмаған мәйіттердің биологиялық материалдарына ақпараттық картаны қоса береді, ол мынадай мәліметтерді:</w:t>
      </w:r>
    </w:p>
    <w:bookmarkEnd w:id="245"/>
    <w:bookmarkStart w:name="z248" w:id="246"/>
    <w:p>
      <w:pPr>
        <w:spacing w:after="0"/>
        <w:ind w:left="0"/>
        <w:jc w:val="both"/>
      </w:pPr>
      <w:r>
        <w:rPr>
          <w:rFonts w:ascii="Times New Roman"/>
          <w:b w:val="false"/>
          <w:i w:val="false"/>
          <w:color w:val="000000"/>
          <w:sz w:val="28"/>
        </w:rPr>
        <w:t>
      1) геномдық тіркеу үшін биологиялық материал алуды жүзеге асыратын уәкілетті мемлекеттік орган бөлімшесінің атауын;</w:t>
      </w:r>
    </w:p>
    <w:bookmarkEnd w:id="246"/>
    <w:bookmarkStart w:name="z249" w:id="247"/>
    <w:p>
      <w:pPr>
        <w:spacing w:after="0"/>
        <w:ind w:left="0"/>
        <w:jc w:val="both"/>
      </w:pPr>
      <w:r>
        <w:rPr>
          <w:rFonts w:ascii="Times New Roman"/>
          <w:b w:val="false"/>
          <w:i w:val="false"/>
          <w:color w:val="000000"/>
          <w:sz w:val="28"/>
        </w:rPr>
        <w:t>
      2) биологиялық материалдар алу жүргізілген күн мен негізін, қылмыстық істің нөмірін немесе ақпаратты есепке алу кітабындағы тіркеу нөмірін;</w:t>
      </w:r>
    </w:p>
    <w:bookmarkEnd w:id="247"/>
    <w:bookmarkStart w:name="z250" w:id="248"/>
    <w:p>
      <w:pPr>
        <w:spacing w:after="0"/>
        <w:ind w:left="0"/>
        <w:jc w:val="both"/>
      </w:pPr>
      <w:r>
        <w:rPr>
          <w:rFonts w:ascii="Times New Roman"/>
          <w:b w:val="false"/>
          <w:i w:val="false"/>
          <w:color w:val="000000"/>
          <w:sz w:val="28"/>
        </w:rPr>
        <w:t>
      3) әрекеттің саралануын, қылмыс жасалған күн және орнын;</w:t>
      </w:r>
    </w:p>
    <w:bookmarkEnd w:id="248"/>
    <w:bookmarkStart w:name="z251" w:id="249"/>
    <w:p>
      <w:pPr>
        <w:spacing w:after="0"/>
        <w:ind w:left="0"/>
        <w:jc w:val="both"/>
      </w:pPr>
      <w:r>
        <w:rPr>
          <w:rFonts w:ascii="Times New Roman"/>
          <w:b w:val="false"/>
          <w:i w:val="false"/>
          <w:color w:val="000000"/>
          <w:sz w:val="28"/>
        </w:rPr>
        <w:t>
      4) лауазымды адамның атын, әкесінің атын (егер ол жеке басты куәландыратын құжатта көрсетілсе), тегін, лауазымы мен қолтаңбасын;</w:t>
      </w:r>
    </w:p>
    <w:bookmarkEnd w:id="249"/>
    <w:bookmarkStart w:name="z252" w:id="250"/>
    <w:p>
      <w:pPr>
        <w:spacing w:after="0"/>
        <w:ind w:left="0"/>
        <w:jc w:val="both"/>
      </w:pPr>
      <w:r>
        <w:rPr>
          <w:rFonts w:ascii="Times New Roman"/>
          <w:b w:val="false"/>
          <w:i w:val="false"/>
          <w:color w:val="000000"/>
          <w:sz w:val="28"/>
        </w:rPr>
        <w:t>
      5) танылмаған мәйіт табылған күні мен орнын, жынысын, ерекше белгілерін және қайтыс болу себептерін (бар болса) қамтиды.</w:t>
      </w:r>
    </w:p>
    <w:bookmarkEnd w:id="250"/>
    <w:p>
      <w:pPr>
        <w:spacing w:after="0"/>
        <w:ind w:left="0"/>
        <w:jc w:val="both"/>
      </w:pPr>
      <w:r>
        <w:rPr>
          <w:rFonts w:ascii="Times New Roman"/>
          <w:b w:val="false"/>
          <w:i w:val="false"/>
          <w:color w:val="000000"/>
          <w:sz w:val="28"/>
        </w:rPr>
        <w:t>
      Ақпараттық картаға процестік іс-әрекет хаттамасының көшірмесі қоса беріледі.</w:t>
      </w:r>
    </w:p>
    <w:bookmarkStart w:name="z253" w:id="251"/>
    <w:p>
      <w:pPr>
        <w:spacing w:after="0"/>
        <w:ind w:left="0"/>
        <w:jc w:val="both"/>
      </w:pPr>
      <w:r>
        <w:rPr>
          <w:rFonts w:ascii="Times New Roman"/>
          <w:b w:val="false"/>
          <w:i w:val="false"/>
          <w:color w:val="000000"/>
          <w:sz w:val="28"/>
        </w:rPr>
        <w:t>
      92. Геномдық тіркеуді жүргізу үшін алынған биологиялық материал сот сараптамасы органдарында немесе лицензиатта сот молекулярлық-генетикалық сараптаманы өткізу арқылы генетикалық профильді алу, сондай-ақ Ішкі істер министрлігінің жедел-криминалистикалық бөлімшесінің бекітілген әдістемелерге сәйкес молекулярлық-генетикалық зерттеу жүргізуі үшін пайдаланылады.</w:t>
      </w:r>
    </w:p>
    <w:bookmarkEnd w:id="251"/>
    <w:bookmarkStart w:name="z254" w:id="252"/>
    <w:p>
      <w:pPr>
        <w:spacing w:after="0"/>
        <w:ind w:left="0"/>
        <w:jc w:val="both"/>
      </w:pPr>
      <w:r>
        <w:rPr>
          <w:rFonts w:ascii="Times New Roman"/>
          <w:b w:val="false"/>
          <w:i w:val="false"/>
          <w:color w:val="000000"/>
          <w:sz w:val="28"/>
        </w:rPr>
        <w:t>
      93. Ішкі істер министрлігінің жедел-криминалистикалық бөлімшесі биологиялық үлгілерге молекулярлық-генетикалық зерттеулер жүргізу арқылы мыналардың:</w:t>
      </w:r>
    </w:p>
    <w:bookmarkEnd w:id="252"/>
    <w:bookmarkStart w:name="z255" w:id="253"/>
    <w:p>
      <w:pPr>
        <w:spacing w:after="0"/>
        <w:ind w:left="0"/>
        <w:jc w:val="both"/>
      </w:pPr>
      <w:r>
        <w:rPr>
          <w:rFonts w:ascii="Times New Roman"/>
          <w:b w:val="false"/>
          <w:i w:val="false"/>
          <w:color w:val="000000"/>
          <w:sz w:val="28"/>
        </w:rPr>
        <w:t xml:space="preserve">
      1) ауыр немесе аса ауыр қылмыстарды,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қылмыстарды жасағаны үшін сотталған адамдардың;</w:t>
      </w:r>
    </w:p>
    <w:bookmarkEnd w:id="253"/>
    <w:bookmarkStart w:name="z256" w:id="254"/>
    <w:p>
      <w:pPr>
        <w:spacing w:after="0"/>
        <w:ind w:left="0"/>
        <w:jc w:val="both"/>
      </w:pPr>
      <w:r>
        <w:rPr>
          <w:rFonts w:ascii="Times New Roman"/>
          <w:b w:val="false"/>
          <w:i w:val="false"/>
          <w:color w:val="000000"/>
          <w:sz w:val="28"/>
        </w:rPr>
        <w:t>
      2) анықтау, тергеу органдарының тағайындауы бойынша:</w:t>
      </w:r>
    </w:p>
    <w:bookmarkEnd w:id="254"/>
    <w:p>
      <w:pPr>
        <w:spacing w:after="0"/>
        <w:ind w:left="0"/>
        <w:jc w:val="both"/>
      </w:pPr>
      <w:r>
        <w:rPr>
          <w:rFonts w:ascii="Times New Roman"/>
          <w:b w:val="false"/>
          <w:i w:val="false"/>
          <w:color w:val="000000"/>
          <w:sz w:val="28"/>
        </w:rPr>
        <w:t xml:space="preserve">
      ашылмаған ауыр немесе аса ауыр қылмыстар, сондай-ақ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 бойынша Қазақстан Республикасының қылмыстық-процестік заңында белгіленген тәртіпте сотқа дейінгі тергеп-тексеру барысында биологиялық материалы алынған анықталмаған адамдардың;</w:t>
      </w:r>
    </w:p>
    <w:p>
      <w:pPr>
        <w:spacing w:after="0"/>
        <w:ind w:left="0"/>
        <w:jc w:val="both"/>
      </w:pPr>
      <w:r>
        <w:rPr>
          <w:rFonts w:ascii="Times New Roman"/>
          <w:b w:val="false"/>
          <w:i w:val="false"/>
          <w:color w:val="000000"/>
          <w:sz w:val="28"/>
        </w:rPr>
        <w:t>
      танылмаған мәйіттердің;</w:t>
      </w:r>
    </w:p>
    <w:p>
      <w:pPr>
        <w:spacing w:after="0"/>
        <w:ind w:left="0"/>
        <w:jc w:val="both"/>
      </w:pPr>
      <w:r>
        <w:rPr>
          <w:rFonts w:ascii="Times New Roman"/>
          <w:b w:val="false"/>
          <w:i w:val="false"/>
          <w:color w:val="000000"/>
          <w:sz w:val="28"/>
        </w:rPr>
        <w:t>
      хабарсыз кеткен азаматтардың биологиялық туыстарының генетикалық профилін алуды жүзеге асырады.</w:t>
      </w:r>
    </w:p>
    <w:bookmarkStart w:name="z257" w:id="255"/>
    <w:p>
      <w:pPr>
        <w:spacing w:after="0"/>
        <w:ind w:left="0"/>
        <w:jc w:val="both"/>
      </w:pPr>
      <w:r>
        <w:rPr>
          <w:rFonts w:ascii="Times New Roman"/>
          <w:b w:val="false"/>
          <w:i w:val="false"/>
          <w:color w:val="000000"/>
          <w:sz w:val="28"/>
        </w:rPr>
        <w:t>
      94. "ЖБС" ААЖ дерекқорын толықтыру үшін генетикалық профильді алу геномдық ақпараттың дерекқоры бойынша адамның жеке басын сәйкестендіру үшін қажетті генетикалық маркерлерді (локустарды) пайдалана отырып, капиллярлық электрофорез және ПТР флюоресцентті-белгіленген өнімдердің мультихромды детекциясына арналған автоматты аспаптарда ПТР әдісі арқылы жүргізіледі.</w:t>
      </w:r>
    </w:p>
    <w:bookmarkEnd w:id="255"/>
    <w:bookmarkStart w:name="z258" w:id="256"/>
    <w:p>
      <w:pPr>
        <w:spacing w:after="0"/>
        <w:ind w:left="0"/>
        <w:jc w:val="both"/>
      </w:pPr>
      <w:r>
        <w:rPr>
          <w:rFonts w:ascii="Times New Roman"/>
          <w:b w:val="false"/>
          <w:i w:val="false"/>
          <w:color w:val="000000"/>
          <w:sz w:val="28"/>
        </w:rPr>
        <w:t xml:space="preserve">
      95. Генетикалық профиль биологиялық материал бастапқыда сапасыз алынған немесе оның деградациясы салдарынан алынбаған жағдайда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жасалған Ішкі істер министрлігінің жедел-криминалистикалық бөлімшесінің сұрау салуы бойынша сотталған адамнан немесе хабарсыз кеткен азаматтың биологиялық туысынан үлгілерді қайта алу жүргізіледі.</w:t>
      </w:r>
    </w:p>
    <w:bookmarkEnd w:id="256"/>
    <w:bookmarkStart w:name="z259" w:id="257"/>
    <w:p>
      <w:pPr>
        <w:spacing w:after="0"/>
        <w:ind w:left="0"/>
        <w:jc w:val="both"/>
      </w:pPr>
      <w:r>
        <w:rPr>
          <w:rFonts w:ascii="Times New Roman"/>
          <w:b w:val="false"/>
          <w:i w:val="false"/>
          <w:color w:val="000000"/>
          <w:sz w:val="28"/>
        </w:rPr>
        <w:t>
      96. Сот сараптамасы органдары мен лицензиаттар биологиялық материалды қабылдауды, сақтауды, қайтаруды Қазақстан Республикасы Әділет министрінің 2017 жылғы 27 наурыздағы № 305 бұйрығымен бекітілген (Нормативтік құқықтық актілерді мемлекеттік тіркеу тізілімінде № 14958 болып тіркелген) сот сараптама объектілерімен жұмыс істеу қағидаларына сәйкес жүзеге асырады.</w:t>
      </w:r>
    </w:p>
    <w:bookmarkEnd w:id="257"/>
    <w:bookmarkStart w:name="z260" w:id="258"/>
    <w:p>
      <w:pPr>
        <w:spacing w:after="0"/>
        <w:ind w:left="0"/>
        <w:jc w:val="both"/>
      </w:pPr>
      <w:r>
        <w:rPr>
          <w:rFonts w:ascii="Times New Roman"/>
          <w:b w:val="false"/>
          <w:i w:val="false"/>
          <w:color w:val="000000"/>
          <w:sz w:val="28"/>
        </w:rPr>
        <w:t>
      97. Ішкі істер министрлігінің жедел-криминалистикалық бөлімшесі биологиялық материалды қабылдауды Қазақстан Республикасы Ішкі істер министрінің 2014 жылғы 21 шілдедегі № 75 қбпү бұйрығымен бекітілген (Нормативтік құқықтық актілерді мемлекеттік тіркеу тізілімінде № 9662 болып тіркелген) ішкі істер органдарында жедел-криминалистикалық қызметті жүзеге асыру қағидаларына сәйкес жүргізеді.</w:t>
      </w:r>
    </w:p>
    <w:bookmarkEnd w:id="258"/>
    <w:bookmarkStart w:name="z261" w:id="259"/>
    <w:p>
      <w:pPr>
        <w:spacing w:after="0"/>
        <w:ind w:left="0"/>
        <w:jc w:val="both"/>
      </w:pPr>
      <w:r>
        <w:rPr>
          <w:rFonts w:ascii="Times New Roman"/>
          <w:b w:val="false"/>
          <w:i w:val="false"/>
          <w:color w:val="000000"/>
          <w:sz w:val="28"/>
        </w:rPr>
        <w:t>
      98. Келіп түскен биологиялық материалды есепке алу Ішкі істер министрлігінің жедел-криминалистикалық бөлімшесінде "ЖБС" ААЖ-да электрондық түрде және картотекада қағаз жеткізгіште жүргізіледі.</w:t>
      </w:r>
    </w:p>
    <w:bookmarkEnd w:id="259"/>
    <w:p>
      <w:pPr>
        <w:spacing w:after="0"/>
        <w:ind w:left="0"/>
        <w:jc w:val="both"/>
      </w:pPr>
      <w:r>
        <w:rPr>
          <w:rFonts w:ascii="Times New Roman"/>
          <w:b w:val="false"/>
          <w:i w:val="false"/>
          <w:color w:val="000000"/>
          <w:sz w:val="28"/>
        </w:rPr>
        <w:t>
      Сотталған адамның, хабарсыз кеткен азаматтың биологиялық туысының, танылмаған мәйіттің биологиялық материалына әрқайсысына бөлек жеке штрих-код беріледі, ол карта-жеткізгішке және ақпараттық картаға жапсырылады.</w:t>
      </w:r>
    </w:p>
    <w:p>
      <w:pPr>
        <w:spacing w:after="0"/>
        <w:ind w:left="0"/>
        <w:jc w:val="both"/>
      </w:pPr>
      <w:r>
        <w:rPr>
          <w:rFonts w:ascii="Times New Roman"/>
          <w:b w:val="false"/>
          <w:i w:val="false"/>
          <w:color w:val="000000"/>
          <w:sz w:val="28"/>
        </w:rPr>
        <w:t>
      Сотқа дейінгі тергеп-тексеру барысында алынған анықталмаған адамдардың биологиялық материалы бар әрбір объектіге жеке штрих-код беріледі. Объектілердің барлық штрих-кодтары тиісті қылмыстық істің ақпараттық картасына енгізіледі.</w:t>
      </w:r>
    </w:p>
    <w:bookmarkStart w:name="z262" w:id="260"/>
    <w:p>
      <w:pPr>
        <w:spacing w:after="0"/>
        <w:ind w:left="0"/>
        <w:jc w:val="both"/>
      </w:pPr>
      <w:r>
        <w:rPr>
          <w:rFonts w:ascii="Times New Roman"/>
          <w:b w:val="false"/>
          <w:i w:val="false"/>
          <w:color w:val="000000"/>
          <w:sz w:val="28"/>
        </w:rPr>
        <w:t>
      99. Ішкі істер министрлігінің жедел-криминалистикалық бөлімшесінде биологиялық материалдарды оқшауланған және заманауи өрт сөндіру құралдарымен, күзет және өрт дабылымен жарақталған жекелеген үй-жайларда (бұдан әрі – қоймалар) сақтау мынадай тәртіпте:</w:t>
      </w:r>
    </w:p>
    <w:bookmarkEnd w:id="260"/>
    <w:bookmarkStart w:name="z263" w:id="261"/>
    <w:p>
      <w:pPr>
        <w:spacing w:after="0"/>
        <w:ind w:left="0"/>
        <w:jc w:val="both"/>
      </w:pPr>
      <w:r>
        <w:rPr>
          <w:rFonts w:ascii="Times New Roman"/>
          <w:b w:val="false"/>
          <w:i w:val="false"/>
          <w:color w:val="000000"/>
          <w:sz w:val="28"/>
        </w:rPr>
        <w:t>
      1) карта-жеткізгіштерде биологиялық материалдарды, адамның кептірілген қан үлгісін, шәуетін және өзге бөлінділерінің үлгілерін, шаштарын, тырнақтарын – Цельсий бойынша + 16-дан + 25 градусқа дейінгі температурада ылғалдығы 40-45% артық емес арнайы шкафтарда, күн сәулесінің тура түсуін болдырмайтын қараңғы үй-жайда;</w:t>
      </w:r>
    </w:p>
    <w:bookmarkEnd w:id="261"/>
    <w:bookmarkStart w:name="z264" w:id="262"/>
    <w:p>
      <w:pPr>
        <w:spacing w:after="0"/>
        <w:ind w:left="0"/>
        <w:jc w:val="both"/>
      </w:pPr>
      <w:r>
        <w:rPr>
          <w:rFonts w:ascii="Times New Roman"/>
          <w:b w:val="false"/>
          <w:i w:val="false"/>
          <w:color w:val="000000"/>
          <w:sz w:val="28"/>
        </w:rPr>
        <w:t>
      2) танылмаған мәйіттер сүйектерінің, тіндерінің үлгілерін – Цельсий бойынша - 20-дан -80 градусқа дейінгі температуралық режимді сақтай отырып, мұздатқыш қондырғыларда жүзеге асырылады.</w:t>
      </w:r>
    </w:p>
    <w:bookmarkEnd w:id="262"/>
    <w:bookmarkStart w:name="z265" w:id="263"/>
    <w:p>
      <w:pPr>
        <w:spacing w:after="0"/>
        <w:ind w:left="0"/>
        <w:jc w:val="both"/>
      </w:pPr>
      <w:r>
        <w:rPr>
          <w:rFonts w:ascii="Times New Roman"/>
          <w:b w:val="false"/>
          <w:i w:val="false"/>
          <w:color w:val="000000"/>
          <w:sz w:val="28"/>
        </w:rPr>
        <w:t>
      100. Қоймаға кіру кодталған құлыптары бар металл есікпен жабдықталады. Терезелері бар болса оларға іштен құлыпқа жабылатын, ашылатын металл торлар орнатылады. Биологиялық материалды сақтау қоймасы арқылы газ, су құбыры және кәріз құбыры өтпеуі тиіс.</w:t>
      </w:r>
    </w:p>
    <w:bookmarkEnd w:id="263"/>
    <w:bookmarkStart w:name="z266" w:id="264"/>
    <w:p>
      <w:pPr>
        <w:spacing w:after="0"/>
        <w:ind w:left="0"/>
        <w:jc w:val="both"/>
      </w:pPr>
      <w:r>
        <w:rPr>
          <w:rFonts w:ascii="Times New Roman"/>
          <w:b w:val="false"/>
          <w:i w:val="false"/>
          <w:color w:val="000000"/>
          <w:sz w:val="28"/>
        </w:rPr>
        <w:t>
      101. Биологиялық материалды сақтаған кезде тоңазытқыш, мұздатқыш қондырғыларының температуралық режимі мен үй-жайлардың температуралық-ылғалдылық режимі ұдайы тексеріліп отырады.</w:t>
      </w:r>
    </w:p>
    <w:bookmarkEnd w:id="264"/>
    <w:bookmarkStart w:name="z267" w:id="265"/>
    <w:p>
      <w:pPr>
        <w:spacing w:after="0"/>
        <w:ind w:left="0"/>
        <w:jc w:val="both"/>
      </w:pPr>
      <w:r>
        <w:rPr>
          <w:rFonts w:ascii="Times New Roman"/>
          <w:b w:val="false"/>
          <w:i w:val="false"/>
          <w:color w:val="000000"/>
          <w:sz w:val="28"/>
        </w:rPr>
        <w:t>
      102. Қоймаларға бөгде адамдардың, оның ішінде лауазымдық міндеттеріне биологиялық материалдармен жұмыс істеу кірмейтін қызметкерлердің кіруіне тыйым салынады. Ішкі істер министрлігі жедел-криминалистикалық бөлімшесінің бастығы биологиялық материалдарды сақтау қоймасына кіруге рұқсат берілген қызметкерлердің тізімін бекітеді.</w:t>
      </w:r>
    </w:p>
    <w:bookmarkEnd w:id="265"/>
    <w:bookmarkStart w:name="z268" w:id="266"/>
    <w:p>
      <w:pPr>
        <w:spacing w:after="0"/>
        <w:ind w:left="0"/>
        <w:jc w:val="both"/>
      </w:pPr>
      <w:r>
        <w:rPr>
          <w:rFonts w:ascii="Times New Roman"/>
          <w:b w:val="false"/>
          <w:i w:val="false"/>
          <w:color w:val="000000"/>
          <w:sz w:val="28"/>
        </w:rPr>
        <w:t xml:space="preserve">
      103. Хабарсыз кеткен азаматтардың биологиялық туыстарының, анықталмаған адамдардың және танылмаған мәйіттердің сотқа дейінгі тергеп-тексеру барысында алынған және зерттеу жүргізілгеннен, генетикалық профиль алынғаннан және геномдық ақпарат "ЖБС" ААЖ дерекқорына енгізілгеннен кейін заттай дәлелдеме деп танылған биологиялық материалын Ішкі істер министрлігінің жедел-криминалистикалық бөлімшесі геномдық тіркеуге бастамашы болған анықтау, тергеу органдарына Қазақстан Республикасы Қылмыстық-процестік кодексінің </w:t>
      </w:r>
      <w:r>
        <w:rPr>
          <w:rFonts w:ascii="Times New Roman"/>
          <w:b w:val="false"/>
          <w:i w:val="false"/>
          <w:color w:val="000000"/>
          <w:sz w:val="28"/>
        </w:rPr>
        <w:t>118-бабының</w:t>
      </w:r>
      <w:r>
        <w:rPr>
          <w:rFonts w:ascii="Times New Roman"/>
          <w:b w:val="false"/>
          <w:i w:val="false"/>
          <w:color w:val="000000"/>
          <w:sz w:val="28"/>
        </w:rPr>
        <w:t xml:space="preserve"> талаптарына сәйкес сақтау үшін қайтарады.</w:t>
      </w:r>
    </w:p>
    <w:bookmarkEnd w:id="266"/>
    <w:bookmarkStart w:name="z269" w:id="267"/>
    <w:p>
      <w:pPr>
        <w:spacing w:after="0"/>
        <w:ind w:left="0"/>
        <w:jc w:val="both"/>
      </w:pPr>
      <w:r>
        <w:rPr>
          <w:rFonts w:ascii="Times New Roman"/>
          <w:b w:val="false"/>
          <w:i w:val="false"/>
          <w:color w:val="000000"/>
          <w:sz w:val="28"/>
        </w:rPr>
        <w:t xml:space="preserve">
      104. Ішкі істер министрлігінің жедел-криминалистикалық бөлімшесі сотталған адамдардың биологиялық материалын геномдық ақпаратты алғаннан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жасалған, бөлімше басшысы бекітетін дактилоскопиялық немесе геномдық ақпаратты және (немесе) биологиялық материалды жою актісі бойынша құрамы кемінде үш қызметкерден тұратын комиссиялық түрде тоқсан сайын жояды.</w:t>
      </w:r>
    </w:p>
    <w:bookmarkEnd w:id="267"/>
    <w:p>
      <w:pPr>
        <w:spacing w:after="0"/>
        <w:ind w:left="0"/>
        <w:jc w:val="both"/>
      </w:pPr>
      <w:r>
        <w:rPr>
          <w:rFonts w:ascii="Times New Roman"/>
          <w:b w:val="false"/>
          <w:i w:val="false"/>
          <w:color w:val="000000"/>
          <w:sz w:val="28"/>
        </w:rPr>
        <w:t>
      Жойылған биологиялық материалдың ақпараттық картасы "ЖБС" ААЖ-да электрондық түрде және осы Қағидаларда белгіленген геномдық ақпаратты сақтау мерзімі өткенге дейін картотекада қағаз түрінде сақталады.</w:t>
      </w:r>
    </w:p>
    <w:bookmarkStart w:name="z270" w:id="268"/>
    <w:p>
      <w:pPr>
        <w:spacing w:after="0"/>
        <w:ind w:left="0"/>
        <w:jc w:val="both"/>
      </w:pPr>
      <w:r>
        <w:rPr>
          <w:rFonts w:ascii="Times New Roman"/>
          <w:b w:val="false"/>
          <w:i w:val="false"/>
          <w:color w:val="000000"/>
          <w:sz w:val="28"/>
        </w:rPr>
        <w:t>
      105. Ішкі істер министрлігінің жедел-криминалистикалық бөлімшесі геномдық тіркеуге жататын адамдардың және танылмаған мәйіттердің:</w:t>
      </w:r>
    </w:p>
    <w:bookmarkEnd w:id="268"/>
    <w:bookmarkStart w:name="z271" w:id="269"/>
    <w:p>
      <w:pPr>
        <w:spacing w:after="0"/>
        <w:ind w:left="0"/>
        <w:jc w:val="both"/>
      </w:pPr>
      <w:r>
        <w:rPr>
          <w:rFonts w:ascii="Times New Roman"/>
          <w:b w:val="false"/>
          <w:i w:val="false"/>
          <w:color w:val="000000"/>
          <w:sz w:val="28"/>
        </w:rPr>
        <w:t>
      1) Ішкі істер министрлігінің жедел-криминалистикалық бөлімшесінде молекулярлық-генетикалық зерттеулерді;</w:t>
      </w:r>
    </w:p>
    <w:bookmarkEnd w:id="269"/>
    <w:bookmarkStart w:name="z272" w:id="270"/>
    <w:p>
      <w:pPr>
        <w:spacing w:after="0"/>
        <w:ind w:left="0"/>
        <w:jc w:val="both"/>
      </w:pPr>
      <w:r>
        <w:rPr>
          <w:rFonts w:ascii="Times New Roman"/>
          <w:b w:val="false"/>
          <w:i w:val="false"/>
          <w:color w:val="000000"/>
          <w:sz w:val="28"/>
        </w:rPr>
        <w:t>
      2) сот сараптамасы органдарында және лицензиаттар сот молекулярлық-генетикалық сараптамаларды жүргізуі кезінде алынған геномдық ақпаратын жинауды жүзеге асырады.</w:t>
      </w:r>
    </w:p>
    <w:bookmarkEnd w:id="270"/>
    <w:bookmarkStart w:name="z273" w:id="271"/>
    <w:p>
      <w:pPr>
        <w:spacing w:after="0"/>
        <w:ind w:left="0"/>
        <w:jc w:val="both"/>
      </w:pPr>
      <w:r>
        <w:rPr>
          <w:rFonts w:ascii="Times New Roman"/>
          <w:b w:val="false"/>
          <w:i w:val="false"/>
          <w:color w:val="000000"/>
          <w:sz w:val="28"/>
        </w:rPr>
        <w:t>
      106. Геномдық ақпаратты жинау осы Қағидаларда белгіленген генетикалық профильді және мәліметтерді алуды қамтиды.</w:t>
      </w:r>
    </w:p>
    <w:bookmarkEnd w:id="271"/>
    <w:bookmarkStart w:name="z274" w:id="272"/>
    <w:p>
      <w:pPr>
        <w:spacing w:after="0"/>
        <w:ind w:left="0"/>
        <w:jc w:val="both"/>
      </w:pPr>
      <w:r>
        <w:rPr>
          <w:rFonts w:ascii="Times New Roman"/>
          <w:b w:val="false"/>
          <w:i w:val="false"/>
          <w:color w:val="000000"/>
          <w:sz w:val="28"/>
        </w:rPr>
        <w:t>
      107. Материалдық жеткізгіштердегі геномдық ақпарат генетикалық профильді, ақпараттық картадан мәліметтерді, сондай-ақ:</w:t>
      </w:r>
    </w:p>
    <w:bookmarkEnd w:id="272"/>
    <w:bookmarkStart w:name="z275" w:id="273"/>
    <w:p>
      <w:pPr>
        <w:spacing w:after="0"/>
        <w:ind w:left="0"/>
        <w:jc w:val="both"/>
      </w:pPr>
      <w:r>
        <w:rPr>
          <w:rFonts w:ascii="Times New Roman"/>
          <w:b w:val="false"/>
          <w:i w:val="false"/>
          <w:color w:val="000000"/>
          <w:sz w:val="28"/>
        </w:rPr>
        <w:t>
      1) геномдық ақпаратты алуды жүзеге асырған уәкілетті мемлекеттік орган бөлімшесінің атауын;</w:t>
      </w:r>
    </w:p>
    <w:bookmarkEnd w:id="273"/>
    <w:bookmarkStart w:name="z276" w:id="274"/>
    <w:p>
      <w:pPr>
        <w:spacing w:after="0"/>
        <w:ind w:left="0"/>
        <w:jc w:val="both"/>
      </w:pPr>
      <w:r>
        <w:rPr>
          <w:rFonts w:ascii="Times New Roman"/>
          <w:b w:val="false"/>
          <w:i w:val="false"/>
          <w:color w:val="000000"/>
          <w:sz w:val="28"/>
        </w:rPr>
        <w:t>
      2) қылмыстық істің нөмірін;</w:t>
      </w:r>
    </w:p>
    <w:bookmarkEnd w:id="274"/>
    <w:bookmarkStart w:name="z277" w:id="275"/>
    <w:p>
      <w:pPr>
        <w:spacing w:after="0"/>
        <w:ind w:left="0"/>
        <w:jc w:val="both"/>
      </w:pPr>
      <w:r>
        <w:rPr>
          <w:rFonts w:ascii="Times New Roman"/>
          <w:b w:val="false"/>
          <w:i w:val="false"/>
          <w:color w:val="000000"/>
          <w:sz w:val="28"/>
        </w:rPr>
        <w:t>
      3) сот сарапшысы қорытындысының немесе маман қорытындысының нөмірін және күнін;</w:t>
      </w:r>
    </w:p>
    <w:bookmarkEnd w:id="275"/>
    <w:bookmarkStart w:name="z278" w:id="276"/>
    <w:p>
      <w:pPr>
        <w:spacing w:after="0"/>
        <w:ind w:left="0"/>
        <w:jc w:val="both"/>
      </w:pPr>
      <w:r>
        <w:rPr>
          <w:rFonts w:ascii="Times New Roman"/>
          <w:b w:val="false"/>
          <w:i w:val="false"/>
          <w:color w:val="000000"/>
          <w:sz w:val="28"/>
        </w:rPr>
        <w:t>
      4) биологиялық объектінің атауын және геномдық ақпараты сот сараптамасы немесе зерттеу нәтижесінде алынған адамның процестік мәртебесін қамтиды.</w:t>
      </w:r>
    </w:p>
    <w:bookmarkEnd w:id="276"/>
    <w:bookmarkStart w:name="z279" w:id="277"/>
    <w:p>
      <w:pPr>
        <w:spacing w:after="0"/>
        <w:ind w:left="0"/>
        <w:jc w:val="both"/>
      </w:pPr>
      <w:r>
        <w:rPr>
          <w:rFonts w:ascii="Times New Roman"/>
          <w:b w:val="false"/>
          <w:i w:val="false"/>
          <w:color w:val="000000"/>
          <w:sz w:val="28"/>
        </w:rPr>
        <w:t xml:space="preserve">
      108. Сот сараптамасы органдары, лицензиаттар сот сараптамасын тағайындаған органмен (адаммен) жазбаша келісім бойынша зерттеу жүргізілгеннен және сарапшы қорытындысы дайындалғаннан кейін бес тәулік ішінде геномдық тіркеуді жүзеге асыру үшін Ішкі істер министрлігінің жедел-криминалистикалық бөлімшесіне сот молекулярлық-генетикалық сараптама нәтижесінде алынған,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ресімделген молекулярлық-генетикалық сот сараптамасын жүргізген кезде алынған геномдық ақпаратқа ақпараттық картаға қоса берілген геномдық ақпараттың көшірмесін жолдайды.</w:t>
      </w:r>
    </w:p>
    <w:bookmarkEnd w:id="277"/>
    <w:bookmarkStart w:name="z280" w:id="278"/>
    <w:p>
      <w:pPr>
        <w:spacing w:after="0"/>
        <w:ind w:left="0"/>
        <w:jc w:val="both"/>
      </w:pPr>
      <w:r>
        <w:rPr>
          <w:rFonts w:ascii="Times New Roman"/>
          <w:b w:val="false"/>
          <w:i w:val="false"/>
          <w:color w:val="000000"/>
          <w:sz w:val="28"/>
        </w:rPr>
        <w:t>
      109. Сот сараптамасы органдары геномдық ақпараттың көшірмесін "ЖБС" ААЖ арқылы деректерді берудің жабық арналары бойынша Ішкі істер министрлігінің жедел-криминалистикалық бөлімшесіне жолдайды.</w:t>
      </w:r>
    </w:p>
    <w:bookmarkEnd w:id="278"/>
    <w:bookmarkStart w:name="z281" w:id="279"/>
    <w:p>
      <w:pPr>
        <w:spacing w:after="0"/>
        <w:ind w:left="0"/>
        <w:jc w:val="both"/>
      </w:pPr>
      <w:r>
        <w:rPr>
          <w:rFonts w:ascii="Times New Roman"/>
          <w:b w:val="false"/>
          <w:i w:val="false"/>
          <w:color w:val="000000"/>
          <w:sz w:val="28"/>
        </w:rPr>
        <w:t>
      110. Лицензиаттар геномдық ақпараттың көшірмесін аумақтық ішкі істер органының немесе Ішкі істер министрлігінің жедел-криминалистикалық бөлімшесіне арнайы поштамен жолдайды не қолма-қол ұсынады.</w:t>
      </w:r>
    </w:p>
    <w:bookmarkEnd w:id="279"/>
    <w:p>
      <w:pPr>
        <w:spacing w:after="0"/>
        <w:ind w:left="0"/>
        <w:jc w:val="both"/>
      </w:pPr>
      <w:r>
        <w:rPr>
          <w:rFonts w:ascii="Times New Roman"/>
          <w:b w:val="false"/>
          <w:i w:val="false"/>
          <w:color w:val="000000"/>
          <w:sz w:val="28"/>
        </w:rPr>
        <w:t>
      Аумақтық ішкі істер органының жедел-криминалистикалық бөлімшесі геномдық ақпаратты Ішкі істер министрлігінің жедел-криминалистикалық бөлімшесіне "ЖБС" ААЖ-ға енгізу үшін фельдъегерлік поштамен қайта жолдайды.</w:t>
      </w:r>
    </w:p>
    <w:bookmarkStart w:name="z282" w:id="280"/>
    <w:p>
      <w:pPr>
        <w:spacing w:after="0"/>
        <w:ind w:left="0"/>
        <w:jc w:val="both"/>
      </w:pPr>
      <w:r>
        <w:rPr>
          <w:rFonts w:ascii="Times New Roman"/>
          <w:b w:val="false"/>
          <w:i w:val="false"/>
          <w:color w:val="000000"/>
          <w:sz w:val="28"/>
        </w:rPr>
        <w:t>
      111. Геномдық тіркеуден бұрын өткен адамның геномдық ақпаратын өзгерту және (немесе) толықтыру:</w:t>
      </w:r>
    </w:p>
    <w:bookmarkEnd w:id="280"/>
    <w:bookmarkStart w:name="z283" w:id="281"/>
    <w:p>
      <w:pPr>
        <w:spacing w:after="0"/>
        <w:ind w:left="0"/>
        <w:jc w:val="both"/>
      </w:pPr>
      <w:r>
        <w:rPr>
          <w:rFonts w:ascii="Times New Roman"/>
          <w:b w:val="false"/>
          <w:i w:val="false"/>
          <w:color w:val="000000"/>
          <w:sz w:val="28"/>
        </w:rPr>
        <w:t>
      1) атын, әкесінің атын, тегін, туған күнін, ұлтын ауыстырған;</w:t>
      </w:r>
    </w:p>
    <w:bookmarkEnd w:id="281"/>
    <w:bookmarkStart w:name="z284" w:id="282"/>
    <w:p>
      <w:pPr>
        <w:spacing w:after="0"/>
        <w:ind w:left="0"/>
        <w:jc w:val="both"/>
      </w:pPr>
      <w:r>
        <w:rPr>
          <w:rFonts w:ascii="Times New Roman"/>
          <w:b w:val="false"/>
          <w:i w:val="false"/>
          <w:color w:val="000000"/>
          <w:sz w:val="28"/>
        </w:rPr>
        <w:t>
      2) жынысын ауыстырған;</w:t>
      </w:r>
    </w:p>
    <w:bookmarkEnd w:id="282"/>
    <w:bookmarkStart w:name="z285" w:id="283"/>
    <w:p>
      <w:pPr>
        <w:spacing w:after="0"/>
        <w:ind w:left="0"/>
        <w:jc w:val="both"/>
      </w:pPr>
      <w:r>
        <w:rPr>
          <w:rFonts w:ascii="Times New Roman"/>
          <w:b w:val="false"/>
          <w:i w:val="false"/>
          <w:color w:val="000000"/>
          <w:sz w:val="28"/>
        </w:rPr>
        <w:t>
      3) адам өзі туралы жалған ақпарат ұсынған;</w:t>
      </w:r>
    </w:p>
    <w:bookmarkEnd w:id="283"/>
    <w:bookmarkStart w:name="z286" w:id="284"/>
    <w:p>
      <w:pPr>
        <w:spacing w:after="0"/>
        <w:ind w:left="0"/>
        <w:jc w:val="both"/>
      </w:pPr>
      <w:r>
        <w:rPr>
          <w:rFonts w:ascii="Times New Roman"/>
          <w:b w:val="false"/>
          <w:i w:val="false"/>
          <w:color w:val="000000"/>
          <w:sz w:val="28"/>
        </w:rPr>
        <w:t>
      4) дұрыс емес (қате) мәліметтер фактісі анықталған жағдайларда жүзеге асырылады.</w:t>
      </w:r>
    </w:p>
    <w:bookmarkEnd w:id="284"/>
    <w:bookmarkStart w:name="z287" w:id="285"/>
    <w:p>
      <w:pPr>
        <w:spacing w:after="0"/>
        <w:ind w:left="0"/>
        <w:jc w:val="both"/>
      </w:pPr>
      <w:r>
        <w:rPr>
          <w:rFonts w:ascii="Times New Roman"/>
          <w:b w:val="false"/>
          <w:i w:val="false"/>
          <w:color w:val="000000"/>
          <w:sz w:val="28"/>
        </w:rPr>
        <w:t>
      112. Геномдық ақпаратты өзгертуді және (немесе) толықтыруды Ішкі істер министрлігінің жедел-криминалистикалық бөлімшесінің уәкілетті қызметкері:</w:t>
      </w:r>
    </w:p>
    <w:bookmarkEnd w:id="285"/>
    <w:p>
      <w:pPr>
        <w:spacing w:after="0"/>
        <w:ind w:left="0"/>
        <w:jc w:val="both"/>
      </w:pPr>
      <w:r>
        <w:rPr>
          <w:rFonts w:ascii="Times New Roman"/>
          <w:b w:val="false"/>
          <w:i w:val="false"/>
          <w:color w:val="000000"/>
          <w:sz w:val="28"/>
        </w:rPr>
        <w:t>
      дактилоскопиялық және геномдық тіркеуден өткен адамның дербес деректерін өзгерістер және (немесе) толықтырулар туралы "ЖБС" ААЖ-дан алынған ақпараттың;</w:t>
      </w:r>
    </w:p>
    <w:p>
      <w:pPr>
        <w:spacing w:after="0"/>
        <w:ind w:left="0"/>
        <w:jc w:val="both"/>
      </w:pPr>
      <w:r>
        <w:rPr>
          <w:rFonts w:ascii="Times New Roman"/>
          <w:b w:val="false"/>
          <w:i w:val="false"/>
          <w:color w:val="000000"/>
          <w:sz w:val="28"/>
        </w:rPr>
        <w:t>
      дұрыс емес (қате) мәліметтер фактісін анықтау негізінде жүзеге асырады.</w:t>
      </w:r>
    </w:p>
    <w:bookmarkStart w:name="z288" w:id="286"/>
    <w:p>
      <w:pPr>
        <w:spacing w:after="0"/>
        <w:ind w:left="0"/>
        <w:jc w:val="both"/>
      </w:pPr>
      <w:r>
        <w:rPr>
          <w:rFonts w:ascii="Times New Roman"/>
          <w:b w:val="false"/>
          <w:i w:val="false"/>
          <w:color w:val="000000"/>
          <w:sz w:val="28"/>
        </w:rPr>
        <w:t>
      113. Ішкі істер министрлігі жедел-криминалистикалық бөлімшесінің уәкілетті қызметкері геномдық тіркеуден өткен адамның дербес деректерінің өзгерістері және (немесе) толықтырулары туралы ақпарат келіп түскен кезде "ЖБС" ААЖ-ға тиісті өзгерістер мен (немесе) толықтыруларды үш жұмыс күнінен аспайтын мерзімде енгізуді мақұлдайды.</w:t>
      </w:r>
    </w:p>
    <w:bookmarkEnd w:id="286"/>
    <w:bookmarkStart w:name="z289" w:id="287"/>
    <w:p>
      <w:pPr>
        <w:spacing w:after="0"/>
        <w:ind w:left="0"/>
        <w:jc w:val="both"/>
      </w:pPr>
      <w:r>
        <w:rPr>
          <w:rFonts w:ascii="Times New Roman"/>
          <w:b w:val="false"/>
          <w:i w:val="false"/>
          <w:color w:val="000000"/>
          <w:sz w:val="28"/>
        </w:rPr>
        <w:t>
      114. Ішкі істер министрлігі жедел-криминалистикалық бөлімшесінің уәкілетті қызметкері геномдық тіркеуден бұрын өткен адамның генетикалық профилінде дұрыс емес (қате) мәліметтер фактісі анықталған кезде генетикалық ақпаратты генетикалық профиль туралы деректер бөлігінде өзгертеді және оның биологиялық материалын қайта молекулярлық-генетикалық зерттеу кезінде алынған жаңасымен үш жұмыс күні ішінде толықтырады.</w:t>
      </w:r>
    </w:p>
    <w:bookmarkEnd w:id="287"/>
    <w:bookmarkStart w:name="z290" w:id="288"/>
    <w:p>
      <w:pPr>
        <w:spacing w:after="0"/>
        <w:ind w:left="0"/>
        <w:jc w:val="both"/>
      </w:pPr>
      <w:r>
        <w:rPr>
          <w:rFonts w:ascii="Times New Roman"/>
          <w:b w:val="false"/>
          <w:i w:val="false"/>
          <w:color w:val="000000"/>
          <w:sz w:val="28"/>
        </w:rPr>
        <w:t>
      115. Геномдық ақпарат өзгерістер және (немесе) толықтырулар енгізілгеннен кейін жаңа ақпаратпен ауыстырылады, бұл ретте алдыңғы деректер "ЖБС" ААЖ-да архивтеледі.</w:t>
      </w:r>
    </w:p>
    <w:bookmarkEnd w:id="288"/>
    <w:bookmarkStart w:name="z291" w:id="289"/>
    <w:p>
      <w:pPr>
        <w:spacing w:after="0"/>
        <w:ind w:left="0"/>
        <w:jc w:val="both"/>
      </w:pPr>
      <w:r>
        <w:rPr>
          <w:rFonts w:ascii="Times New Roman"/>
          <w:b w:val="false"/>
          <w:i w:val="false"/>
          <w:color w:val="000000"/>
          <w:sz w:val="28"/>
        </w:rPr>
        <w:t>
      116. Ішкі істер министрлігінің жедел-криминалистикалық бөлімшесі геномдық тіркеуді жүргізу кезінде алынған геномдық ақпаратты "ЖБС" ААЖ-да жинауды және сақтауды Қазақстан Республикасы Ішкі істер министрінің 2017 жылғы 9 желтоқсандағы № 169 қбпү бұйрығымен бекітілген (Нормативтік құқықтық актілерді мемлекеттік тіркеу тізілімінде № 16206 болып тіркелген) дактилоскопиялық және геномдық ақпараттың дерекқорын қалыптастыру, жүргізу қағидаларына сәйкес жүзеге асырады.</w:t>
      </w:r>
    </w:p>
    <w:bookmarkEnd w:id="289"/>
    <w:bookmarkStart w:name="z292" w:id="290"/>
    <w:p>
      <w:pPr>
        <w:spacing w:after="0"/>
        <w:ind w:left="0"/>
        <w:jc w:val="both"/>
      </w:pPr>
      <w:r>
        <w:rPr>
          <w:rFonts w:ascii="Times New Roman"/>
          <w:b w:val="false"/>
          <w:i w:val="false"/>
          <w:color w:val="000000"/>
          <w:sz w:val="28"/>
        </w:rPr>
        <w:t>
      117. Сотталған адамның геномдық ақпараты геномдық тіркелген күннен бастап оның қайтыс болу фактісі анықталғаннан кейін жиырма бес жыл өткенге дейін, ал оның қайтыс болғаны немесе сот оны қайтыс болды деп жариялау туралы мәліметтер болмаған кезде ол жүз жасқа толған күнге дейін сақталады.</w:t>
      </w:r>
    </w:p>
    <w:bookmarkEnd w:id="290"/>
    <w:bookmarkStart w:name="z293" w:id="291"/>
    <w:p>
      <w:pPr>
        <w:spacing w:after="0"/>
        <w:ind w:left="0"/>
        <w:jc w:val="both"/>
      </w:pPr>
      <w:r>
        <w:rPr>
          <w:rFonts w:ascii="Times New Roman"/>
          <w:b w:val="false"/>
          <w:i w:val="false"/>
          <w:color w:val="000000"/>
          <w:sz w:val="28"/>
        </w:rPr>
        <w:t xml:space="preserve">
      118. Ашылмаған ауыр немесе аса ауыр қылмыстар, Қазақстан Республикасы Қылмыстық кодексінің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124-баптарында</w:t>
      </w:r>
      <w:r>
        <w:rPr>
          <w:rFonts w:ascii="Times New Roman"/>
          <w:b w:val="false"/>
          <w:i w:val="false"/>
          <w:color w:val="000000"/>
          <w:sz w:val="28"/>
        </w:rPr>
        <w:t xml:space="preserve"> көзделген қылмыстар бойынша сотқа дейінгі тергеп-тексеру барысында биологиялық материалы алынған анықталмаған адамдарды геномдық тіркеуді жүргізу кезінде алынған геномдық ақпарат геномдық тіркелген күннен бастап жиырма бес жыл сақталады.</w:t>
      </w:r>
    </w:p>
    <w:bookmarkEnd w:id="291"/>
    <w:bookmarkStart w:name="z294" w:id="292"/>
    <w:p>
      <w:pPr>
        <w:spacing w:after="0"/>
        <w:ind w:left="0"/>
        <w:jc w:val="both"/>
      </w:pPr>
      <w:r>
        <w:rPr>
          <w:rFonts w:ascii="Times New Roman"/>
          <w:b w:val="false"/>
          <w:i w:val="false"/>
          <w:color w:val="000000"/>
          <w:sz w:val="28"/>
        </w:rPr>
        <w:t>
      119. Хабарсыз кеткен азаматтардың биологиялық туыстарын геномдық тіркеуді жүргізу кезінде алынған геномдық ақпарат хабарсыз кеткен адамның жүрген жері анықталғанға немесе қылмыс оқиғасының немесе құрамының болмауына байланысты қылмыстық іс тоқтатылғанға дейін сақталады.</w:t>
      </w:r>
    </w:p>
    <w:bookmarkEnd w:id="292"/>
    <w:bookmarkStart w:name="z295" w:id="293"/>
    <w:p>
      <w:pPr>
        <w:spacing w:after="0"/>
        <w:ind w:left="0"/>
        <w:jc w:val="both"/>
      </w:pPr>
      <w:r>
        <w:rPr>
          <w:rFonts w:ascii="Times New Roman"/>
          <w:b w:val="false"/>
          <w:i w:val="false"/>
          <w:color w:val="000000"/>
          <w:sz w:val="28"/>
        </w:rPr>
        <w:t>
      120. Танылмаған мәйіттерді геномдық тіркеуді жүргізу кезінде алынған геномдық ақпарат қайтыс болған адамның жеке басын анықтағанға дейін, бірақ геномдық тіркелген күнінен бастап жиырма бес жылдан асырылмай сақталады.</w:t>
      </w:r>
    </w:p>
    <w:bookmarkEnd w:id="293"/>
    <w:bookmarkStart w:name="z296" w:id="294"/>
    <w:p>
      <w:pPr>
        <w:spacing w:after="0"/>
        <w:ind w:left="0"/>
        <w:jc w:val="both"/>
      </w:pPr>
      <w:r>
        <w:rPr>
          <w:rFonts w:ascii="Times New Roman"/>
          <w:b w:val="false"/>
          <w:i w:val="false"/>
          <w:color w:val="000000"/>
          <w:sz w:val="28"/>
        </w:rPr>
        <w:t>
      121. Геномдық тіркеуді жүргізу нәтижесінде алынған геномдық ақпарат:</w:t>
      </w:r>
    </w:p>
    <w:bookmarkEnd w:id="294"/>
    <w:bookmarkStart w:name="z297" w:id="295"/>
    <w:p>
      <w:pPr>
        <w:spacing w:after="0"/>
        <w:ind w:left="0"/>
        <w:jc w:val="both"/>
      </w:pPr>
      <w:r>
        <w:rPr>
          <w:rFonts w:ascii="Times New Roman"/>
          <w:b w:val="false"/>
          <w:i w:val="false"/>
          <w:color w:val="000000"/>
          <w:sz w:val="28"/>
        </w:rPr>
        <w:t>
      1) қылмыстық құқық бұзушылықтардың алдын алу, ашу және тергеп-тексеру, сондай-ақ оларды жасаған адамдарды анықтау және белгілеу;</w:t>
      </w:r>
    </w:p>
    <w:bookmarkEnd w:id="295"/>
    <w:bookmarkStart w:name="z298" w:id="296"/>
    <w:p>
      <w:pPr>
        <w:spacing w:after="0"/>
        <w:ind w:left="0"/>
        <w:jc w:val="both"/>
      </w:pPr>
      <w:r>
        <w:rPr>
          <w:rFonts w:ascii="Times New Roman"/>
          <w:b w:val="false"/>
          <w:i w:val="false"/>
          <w:color w:val="000000"/>
          <w:sz w:val="28"/>
        </w:rPr>
        <w:t>
      2) Қазақстан Республикасының хабарсыз кеткен азаматтарын, Қазақстан Республикасында тұрақты тұратын немесе уақытша болатын шетелдіктер мен азаматтығы жоқ адамдарды іздестіру;</w:t>
      </w:r>
    </w:p>
    <w:bookmarkEnd w:id="296"/>
    <w:bookmarkStart w:name="z299" w:id="297"/>
    <w:p>
      <w:pPr>
        <w:spacing w:after="0"/>
        <w:ind w:left="0"/>
        <w:jc w:val="both"/>
      </w:pPr>
      <w:r>
        <w:rPr>
          <w:rFonts w:ascii="Times New Roman"/>
          <w:b w:val="false"/>
          <w:i w:val="false"/>
          <w:color w:val="000000"/>
          <w:sz w:val="28"/>
        </w:rPr>
        <w:t>
      3) танылмаған мәйіттер бойынша Қазақстан Республикасы азаматтарының, шетелдіктер мен азаматтығы жоқ адамдардың жеке басын анықтау;</w:t>
      </w:r>
    </w:p>
    <w:bookmarkEnd w:id="297"/>
    <w:bookmarkStart w:name="z300" w:id="298"/>
    <w:p>
      <w:pPr>
        <w:spacing w:after="0"/>
        <w:ind w:left="0"/>
        <w:jc w:val="both"/>
      </w:pPr>
      <w:r>
        <w:rPr>
          <w:rFonts w:ascii="Times New Roman"/>
          <w:b w:val="false"/>
          <w:i w:val="false"/>
          <w:color w:val="000000"/>
          <w:sz w:val="28"/>
        </w:rPr>
        <w:t>
      4) іздестіруде немесе анықтауда жүрген адамдардың туыстық қатынастарын анықтау мақсатында пайдаланылады.</w:t>
      </w:r>
    </w:p>
    <w:bookmarkEnd w:id="298"/>
    <w:bookmarkStart w:name="z301" w:id="299"/>
    <w:p>
      <w:pPr>
        <w:spacing w:after="0"/>
        <w:ind w:left="0"/>
        <w:jc w:val="both"/>
      </w:pPr>
      <w:r>
        <w:rPr>
          <w:rFonts w:ascii="Times New Roman"/>
          <w:b w:val="false"/>
          <w:i w:val="false"/>
          <w:color w:val="000000"/>
          <w:sz w:val="28"/>
        </w:rPr>
        <w:t>
      122. Хабарсыз кеткен азаматтардың биологиялық туыстарының геномдық ақпараты танылмаған мәйіттер бойынша Қазақстан Республикасы азаматтарының, шетелдіктер мен азаматтығы жоқ адамдардың жеке басын анықтау үшін пайдаланылады.</w:t>
      </w:r>
    </w:p>
    <w:bookmarkEnd w:id="299"/>
    <w:bookmarkStart w:name="z302" w:id="300"/>
    <w:p>
      <w:pPr>
        <w:spacing w:after="0"/>
        <w:ind w:left="0"/>
        <w:jc w:val="both"/>
      </w:pPr>
      <w:r>
        <w:rPr>
          <w:rFonts w:ascii="Times New Roman"/>
          <w:b w:val="false"/>
          <w:i w:val="false"/>
          <w:color w:val="000000"/>
          <w:sz w:val="28"/>
        </w:rPr>
        <w:t>
      123. Ішкі істер министрлігінің жедел-криминалистикалық бөлімшесі "ЖБС" ААЖ дерекқорында геномдық ақпаратты пайдалануды уәкілетті мемлекеттік органдардың сұрау салулары бойынша геномдық ақпарат бойынша сәйкестендіру арқылы жүзеге асырады.</w:t>
      </w:r>
    </w:p>
    <w:bookmarkEnd w:id="300"/>
    <w:bookmarkStart w:name="z303" w:id="301"/>
    <w:p>
      <w:pPr>
        <w:spacing w:after="0"/>
        <w:ind w:left="0"/>
        <w:jc w:val="both"/>
      </w:pPr>
      <w:r>
        <w:rPr>
          <w:rFonts w:ascii="Times New Roman"/>
          <w:b w:val="false"/>
          <w:i w:val="false"/>
          <w:color w:val="000000"/>
          <w:sz w:val="28"/>
        </w:rPr>
        <w:t xml:space="preserve">
      124. "Жеке басты биометриялық сәйкестендіру" автоматтандырылған ақпараттық жүйесі дерекқоры бойынша уәкілетті мемлекеттік органның сұрау салуы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ресімделеді және Ішкі істер министрлігінің жедел-криминалистикалық бөлімшесіне фельдъегерлік байланыс немесе қолжетімділігі шектеулі ақпаратты қорғау саласындағы нормативтік құқықтық актілердің талаптарын сақтай отырып, электрондық құжат айналымының бірыңғай жүйесі арқылы жолданады.</w:t>
      </w:r>
    </w:p>
    <w:bookmarkEnd w:id="301"/>
    <w:bookmarkStart w:name="z304" w:id="302"/>
    <w:p>
      <w:pPr>
        <w:spacing w:after="0"/>
        <w:ind w:left="0"/>
        <w:jc w:val="both"/>
      </w:pPr>
      <w:r>
        <w:rPr>
          <w:rFonts w:ascii="Times New Roman"/>
          <w:b w:val="false"/>
          <w:i w:val="false"/>
          <w:color w:val="000000"/>
          <w:sz w:val="28"/>
        </w:rPr>
        <w:t xml:space="preserve">
      125. Ішкі істер министрлігінің жедел-криминалистикалық бөлімшесі уәкілетті мемлекеттік органның сұрау салуын оны алған күннен бастап бес жұмыс күні ішінде орындайды.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анықтамамен ресімделеді.</w:t>
      </w:r>
    </w:p>
    <w:bookmarkEnd w:id="302"/>
    <w:bookmarkStart w:name="z305" w:id="303"/>
    <w:p>
      <w:pPr>
        <w:spacing w:after="0"/>
        <w:ind w:left="0"/>
        <w:jc w:val="both"/>
      </w:pPr>
      <w:r>
        <w:rPr>
          <w:rFonts w:ascii="Times New Roman"/>
          <w:b w:val="false"/>
          <w:i w:val="false"/>
          <w:color w:val="000000"/>
          <w:sz w:val="28"/>
        </w:rPr>
        <w:t>
      126. Сұрау салу бастамашыға:</w:t>
      </w:r>
    </w:p>
    <w:bookmarkEnd w:id="303"/>
    <w:bookmarkStart w:name="z306" w:id="304"/>
    <w:p>
      <w:pPr>
        <w:spacing w:after="0"/>
        <w:ind w:left="0"/>
        <w:jc w:val="both"/>
      </w:pPr>
      <w:r>
        <w:rPr>
          <w:rFonts w:ascii="Times New Roman"/>
          <w:b w:val="false"/>
          <w:i w:val="false"/>
          <w:color w:val="000000"/>
          <w:sz w:val="28"/>
        </w:rPr>
        <w:t>
      1) сұрау салу нысаны бұзылған;</w:t>
      </w:r>
    </w:p>
    <w:bookmarkEnd w:id="304"/>
    <w:bookmarkStart w:name="z307" w:id="305"/>
    <w:p>
      <w:pPr>
        <w:spacing w:after="0"/>
        <w:ind w:left="0"/>
        <w:jc w:val="both"/>
      </w:pPr>
      <w:r>
        <w:rPr>
          <w:rFonts w:ascii="Times New Roman"/>
          <w:b w:val="false"/>
          <w:i w:val="false"/>
          <w:color w:val="000000"/>
          <w:sz w:val="28"/>
        </w:rPr>
        <w:t>
      2) бастамашы сапасыз геномдық ақпараты бар материалдық жеткізгіштерді ұсынған;</w:t>
      </w:r>
    </w:p>
    <w:bookmarkEnd w:id="305"/>
    <w:bookmarkStart w:name="z308" w:id="306"/>
    <w:p>
      <w:pPr>
        <w:spacing w:after="0"/>
        <w:ind w:left="0"/>
        <w:jc w:val="both"/>
      </w:pPr>
      <w:r>
        <w:rPr>
          <w:rFonts w:ascii="Times New Roman"/>
          <w:b w:val="false"/>
          <w:i w:val="false"/>
          <w:color w:val="000000"/>
          <w:sz w:val="28"/>
        </w:rPr>
        <w:t>
      3) егер сұрау салудың, ақпараттық картаның, геномдық ақпараттың мәтіндік бөлігі нақтылаусыз түзету мүмкін болмайтын бұзушылықтармен және қате толтырылған жағдайларда орындаусыз қайтарылады.</w:t>
      </w:r>
    </w:p>
    <w:bookmarkEnd w:id="306"/>
    <w:bookmarkStart w:name="z309" w:id="307"/>
    <w:p>
      <w:pPr>
        <w:spacing w:after="0"/>
        <w:ind w:left="0"/>
        <w:jc w:val="both"/>
      </w:pPr>
      <w:r>
        <w:rPr>
          <w:rFonts w:ascii="Times New Roman"/>
          <w:b w:val="false"/>
          <w:i w:val="false"/>
          <w:color w:val="000000"/>
          <w:sz w:val="28"/>
        </w:rPr>
        <w:t>
      127. Геномдық ақпараттың пайдаланылуын бақылау геномдық ақпарат берілген мемлекеттік органдардың басшыларына жүктеледі.</w:t>
      </w:r>
    </w:p>
    <w:bookmarkEnd w:id="307"/>
    <w:bookmarkStart w:name="z310" w:id="308"/>
    <w:p>
      <w:pPr>
        <w:spacing w:after="0"/>
        <w:ind w:left="0"/>
        <w:jc w:val="both"/>
      </w:pPr>
      <w:r>
        <w:rPr>
          <w:rFonts w:ascii="Times New Roman"/>
          <w:b w:val="false"/>
          <w:i w:val="false"/>
          <w:color w:val="000000"/>
          <w:sz w:val="28"/>
        </w:rPr>
        <w:t>
      128. Геномдық тіркеуді жүргізу нәтижесінде алынған геномдық ақпаратты оны жинауды және сақтауды жүзеге асыратын Ішкі істер министрлігінің жедел-криминалистикалық бөлімшесі мынадай:</w:t>
      </w:r>
    </w:p>
    <w:bookmarkEnd w:id="308"/>
    <w:bookmarkStart w:name="z311" w:id="309"/>
    <w:p>
      <w:pPr>
        <w:spacing w:after="0"/>
        <w:ind w:left="0"/>
        <w:jc w:val="both"/>
      </w:pPr>
      <w:r>
        <w:rPr>
          <w:rFonts w:ascii="Times New Roman"/>
          <w:b w:val="false"/>
          <w:i w:val="false"/>
          <w:color w:val="000000"/>
          <w:sz w:val="28"/>
        </w:rPr>
        <w:t>
      1) осы Қағидаларда белгіленген геномдық ақпаратты сақтау мерзімі өтіп кеткен;</w:t>
      </w:r>
    </w:p>
    <w:bookmarkEnd w:id="309"/>
    <w:bookmarkStart w:name="z312" w:id="310"/>
    <w:p>
      <w:pPr>
        <w:spacing w:after="0"/>
        <w:ind w:left="0"/>
        <w:jc w:val="both"/>
      </w:pPr>
      <w:r>
        <w:rPr>
          <w:rFonts w:ascii="Times New Roman"/>
          <w:b w:val="false"/>
          <w:i w:val="false"/>
          <w:color w:val="000000"/>
          <w:sz w:val="28"/>
        </w:rPr>
        <w:t>
      2) уәкілетті мемлекеттік органның сұрау салуы бойынша мыналарды:</w:t>
      </w:r>
    </w:p>
    <w:bookmarkEnd w:id="310"/>
    <w:p>
      <w:pPr>
        <w:spacing w:after="0"/>
        <w:ind w:left="0"/>
        <w:jc w:val="both"/>
      </w:pPr>
      <w:r>
        <w:rPr>
          <w:rFonts w:ascii="Times New Roman"/>
          <w:b w:val="false"/>
          <w:i w:val="false"/>
          <w:color w:val="000000"/>
          <w:sz w:val="28"/>
        </w:rPr>
        <w:t>
      геномдық материалы сотқа дейінгі тергеп-тексеру барысында алынған биологиялық материалдан қылмысты ашумен және заңды күшіне енген сот үкімімен алынған адамның жеке басын,</w:t>
      </w:r>
    </w:p>
    <w:p>
      <w:pPr>
        <w:spacing w:after="0"/>
        <w:ind w:left="0"/>
        <w:jc w:val="both"/>
      </w:pPr>
      <w:r>
        <w:rPr>
          <w:rFonts w:ascii="Times New Roman"/>
          <w:b w:val="false"/>
          <w:i w:val="false"/>
          <w:color w:val="000000"/>
          <w:sz w:val="28"/>
        </w:rPr>
        <w:t>
      танылмаған мәйіт бойынша адамның жеке басын,</w:t>
      </w:r>
    </w:p>
    <w:p>
      <w:pPr>
        <w:spacing w:after="0"/>
        <w:ind w:left="0"/>
        <w:jc w:val="both"/>
      </w:pPr>
      <w:r>
        <w:rPr>
          <w:rFonts w:ascii="Times New Roman"/>
          <w:b w:val="false"/>
          <w:i w:val="false"/>
          <w:color w:val="000000"/>
          <w:sz w:val="28"/>
        </w:rPr>
        <w:t>
      хабарсыз кеткен азаматтың жүрген жерін анықтауға немесе қылмыс оқиғасының немесе құрамының болмауына байланысты қылмыстық істің тоқтатылуын анықтаумен байланысты;</w:t>
      </w:r>
    </w:p>
    <w:bookmarkStart w:name="z313" w:id="311"/>
    <w:p>
      <w:pPr>
        <w:spacing w:after="0"/>
        <w:ind w:left="0"/>
        <w:jc w:val="both"/>
      </w:pPr>
      <w:r>
        <w:rPr>
          <w:rFonts w:ascii="Times New Roman"/>
          <w:b w:val="false"/>
          <w:i w:val="false"/>
          <w:color w:val="000000"/>
          <w:sz w:val="28"/>
        </w:rPr>
        <w:t>
      3) уәкілетті мемлекеттік органның сұрау салуы бойынша сотталғаннан кейін геномдық тіркеу жүргізілген адам ақталған жағдайларда жояды.</w:t>
      </w:r>
    </w:p>
    <w:bookmarkEnd w:id="311"/>
    <w:bookmarkStart w:name="z314" w:id="312"/>
    <w:p>
      <w:pPr>
        <w:spacing w:after="0"/>
        <w:ind w:left="0"/>
        <w:jc w:val="both"/>
      </w:pPr>
      <w:r>
        <w:rPr>
          <w:rFonts w:ascii="Times New Roman"/>
          <w:b w:val="false"/>
          <w:i w:val="false"/>
          <w:color w:val="000000"/>
          <w:sz w:val="28"/>
        </w:rPr>
        <w:t>
      129. Ішкі істер министрлігі жедел-криминалистикалық бөлімшесінің уәкілетті қызметкері геномдық ақпаратты бөлімше басшысы бекіткен акті бойынша:</w:t>
      </w:r>
    </w:p>
    <w:bookmarkEnd w:id="312"/>
    <w:bookmarkStart w:name="z315" w:id="313"/>
    <w:p>
      <w:pPr>
        <w:spacing w:after="0"/>
        <w:ind w:left="0"/>
        <w:jc w:val="both"/>
      </w:pPr>
      <w:r>
        <w:rPr>
          <w:rFonts w:ascii="Times New Roman"/>
          <w:b w:val="false"/>
          <w:i w:val="false"/>
          <w:color w:val="000000"/>
          <w:sz w:val="28"/>
        </w:rPr>
        <w:t>
      1) геномдық ақпарат жойылған күнді және негізін;</w:t>
      </w:r>
    </w:p>
    <w:bookmarkEnd w:id="313"/>
    <w:bookmarkStart w:name="z316" w:id="314"/>
    <w:p>
      <w:pPr>
        <w:spacing w:after="0"/>
        <w:ind w:left="0"/>
        <w:jc w:val="both"/>
      </w:pPr>
      <w:r>
        <w:rPr>
          <w:rFonts w:ascii="Times New Roman"/>
          <w:b w:val="false"/>
          <w:i w:val="false"/>
          <w:color w:val="000000"/>
          <w:sz w:val="28"/>
        </w:rPr>
        <w:t>
      2) геномдық ақпараттың тіркеу нөмірін;</w:t>
      </w:r>
    </w:p>
    <w:bookmarkEnd w:id="314"/>
    <w:bookmarkStart w:name="z317" w:id="315"/>
    <w:p>
      <w:pPr>
        <w:spacing w:after="0"/>
        <w:ind w:left="0"/>
        <w:jc w:val="both"/>
      </w:pPr>
      <w:r>
        <w:rPr>
          <w:rFonts w:ascii="Times New Roman"/>
          <w:b w:val="false"/>
          <w:i w:val="false"/>
          <w:color w:val="000000"/>
          <w:sz w:val="28"/>
        </w:rPr>
        <w:t>
      3) тіркелген адамның атын, әкесінің атын (егер ол жеке басты куәландыратын құжатта көрсетілсе), тегін, жынысын, туған күні мен жерін, жеке сәйкестендіру нөмірін (бар болса), жеке басын куәландыратын құжатының нөмірін;</w:t>
      </w:r>
    </w:p>
    <w:bookmarkEnd w:id="315"/>
    <w:bookmarkStart w:name="z318" w:id="316"/>
    <w:p>
      <w:pPr>
        <w:spacing w:after="0"/>
        <w:ind w:left="0"/>
        <w:jc w:val="both"/>
      </w:pPr>
      <w:r>
        <w:rPr>
          <w:rFonts w:ascii="Times New Roman"/>
          <w:b w:val="false"/>
          <w:i w:val="false"/>
          <w:color w:val="000000"/>
          <w:sz w:val="28"/>
        </w:rPr>
        <w:t>
      4) жою тәсілін;</w:t>
      </w:r>
    </w:p>
    <w:bookmarkEnd w:id="316"/>
    <w:bookmarkStart w:name="z319" w:id="317"/>
    <w:p>
      <w:pPr>
        <w:spacing w:after="0"/>
        <w:ind w:left="0"/>
        <w:jc w:val="both"/>
      </w:pPr>
      <w:r>
        <w:rPr>
          <w:rFonts w:ascii="Times New Roman"/>
          <w:b w:val="false"/>
          <w:i w:val="false"/>
          <w:color w:val="000000"/>
          <w:sz w:val="28"/>
        </w:rPr>
        <w:t>
      5) геномдық ақпаратты жоюды жүзеге асырған лауазымды адамдардың атын, әкесінің атын (егер олар жеке басты куәландыратын құжатта көрсетілсе), тегін, лауазымдары мен қолтаңбаларын, уәкілетті бөлімшенің атауын көрсетіп жояды.</w:t>
      </w:r>
    </w:p>
    <w:bookmarkEnd w:id="317"/>
    <w:p>
      <w:pPr>
        <w:spacing w:after="0"/>
        <w:ind w:left="0"/>
        <w:jc w:val="both"/>
      </w:pPr>
      <w:r>
        <w:rPr>
          <w:rFonts w:ascii="Times New Roman"/>
          <w:b w:val="false"/>
          <w:i w:val="false"/>
          <w:color w:val="000000"/>
          <w:sz w:val="28"/>
        </w:rPr>
        <w:t>
      Танылмаған мәйіттің геномдық ақпаратын жою актісінде анықтау, тергеу органының атауы және геномдық тіркеуге бастамашы болған лауазымды адам, қылмыстық істің нөмірі, әрекеттің саралануы, танылмаған мәйіт табылған күн және орны көрсетіледі.</w:t>
      </w:r>
    </w:p>
    <w:bookmarkStart w:name="z320" w:id="318"/>
    <w:p>
      <w:pPr>
        <w:spacing w:after="0"/>
        <w:ind w:left="0"/>
        <w:jc w:val="both"/>
      </w:pPr>
      <w:r>
        <w:rPr>
          <w:rFonts w:ascii="Times New Roman"/>
          <w:b w:val="false"/>
          <w:i w:val="false"/>
          <w:color w:val="000000"/>
          <w:sz w:val="28"/>
        </w:rPr>
        <w:t>
      130. Сотталғаннан кейін геномдық тіркеу жүргізілген, ақталған адамның геномдық ақпараты соттың ақтау үкімі заңды күшіне енгеннен кейін уәкілетті мемлекеттік органның сұрау салуы бойынша бір жылдан кейін ғана жойылады.</w:t>
      </w:r>
    </w:p>
    <w:bookmarkEnd w:id="318"/>
    <w:bookmarkStart w:name="z321" w:id="319"/>
    <w:p>
      <w:pPr>
        <w:spacing w:after="0"/>
        <w:ind w:left="0"/>
        <w:jc w:val="both"/>
      </w:pPr>
      <w:r>
        <w:rPr>
          <w:rFonts w:ascii="Times New Roman"/>
          <w:b w:val="false"/>
          <w:i w:val="false"/>
          <w:color w:val="000000"/>
          <w:sz w:val="28"/>
        </w:rPr>
        <w:t>
      131. Ішкі істер министрлігінің жедел-криминалистикалық бөлімшесі уәкілетті мемлекеттік органның сұрау салуы келіп түскен күннен бастап он күн мерзімде "ЖБС" ААЖ-дағы геномдық ақпаратты жоюды жүргізеді, бұл туралы сұрау салуды жіберген органды жазбаша хабардар етеді.</w:t>
      </w:r>
    </w:p>
    <w:bookmarkEnd w:id="319"/>
    <w:bookmarkStart w:name="z322" w:id="320"/>
    <w:p>
      <w:pPr>
        <w:spacing w:after="0"/>
        <w:ind w:left="0"/>
        <w:jc w:val="left"/>
      </w:pPr>
      <w:r>
        <w:rPr>
          <w:rFonts w:ascii="Times New Roman"/>
          <w:b/>
          <w:i w:val="false"/>
          <w:color w:val="000000"/>
        </w:rPr>
        <w:t xml:space="preserve"> 4-тарау. Дактилоскопиялық және (немесе) геномдық ақпаратты жинау, өңдеу шарттарын бұзушылықтар бойынша тексеру іс-шараларын жүргізу және оны беру</w:t>
      </w:r>
    </w:p>
    <w:bookmarkEnd w:id="320"/>
    <w:bookmarkStart w:name="z323" w:id="321"/>
    <w:p>
      <w:pPr>
        <w:spacing w:after="0"/>
        <w:ind w:left="0"/>
        <w:jc w:val="both"/>
      </w:pPr>
      <w:r>
        <w:rPr>
          <w:rFonts w:ascii="Times New Roman"/>
          <w:b w:val="false"/>
          <w:i w:val="false"/>
          <w:color w:val="000000"/>
          <w:sz w:val="28"/>
        </w:rPr>
        <w:t>
      132. Дактилоскопиялық және (немесе) геномдық ақпаратты жинау,</w:t>
      </w:r>
      <w:r>
        <w:rPr>
          <w:rFonts w:ascii="Times New Roman"/>
          <w:b w:val="false"/>
          <w:i w:val="false"/>
          <w:color w:val="000000"/>
          <w:sz w:val="28"/>
        </w:rPr>
        <w:t xml:space="preserve"> өңдеу </w:t>
      </w:r>
      <w:r>
        <w:rPr>
          <w:rFonts w:ascii="Times New Roman"/>
          <w:b w:val="false"/>
          <w:i w:val="false"/>
          <w:color w:val="000000"/>
          <w:sz w:val="28"/>
        </w:rPr>
        <w:t>шарттарының бұзылғаны туралы дактилоскопиялық және (немесе) геномдық тіркеуден өткен адам немесе оның заңды өкілі, қорғаншысы не уәкілетті мемлекеттік орган өтініш білдірген кезде тексеру іс-шаралары жүргізіледі.</w:t>
      </w:r>
    </w:p>
    <w:bookmarkEnd w:id="321"/>
    <w:bookmarkStart w:name="z324" w:id="322"/>
    <w:p>
      <w:pPr>
        <w:spacing w:after="0"/>
        <w:ind w:left="0"/>
        <w:jc w:val="both"/>
      </w:pPr>
      <w:r>
        <w:rPr>
          <w:rFonts w:ascii="Times New Roman"/>
          <w:b w:val="false"/>
          <w:i w:val="false"/>
          <w:color w:val="000000"/>
          <w:sz w:val="28"/>
        </w:rPr>
        <w:t>
      133. Дактилоскопиялық және (немесе) геномдық ақпаратты жинау, өңдеу шарттарын бұзушылықтар бойынша өзге субъектілерден, лауазымды адамдардан ақпарат алуды не сол жерге шыға отырып тексеріс жүргізуді қажет етпейтін тексеру іс-шараларын өтініш келіп түскен және тіркелген немесе осындай факті анықталған күннен бастап бес жұмыс күні ішінде Ішкі істер министрлігінің көші-қон қызметі және (немесе) жедел-криминалистикалық бөлімшесі жүзеге асырады.</w:t>
      </w:r>
    </w:p>
    <w:bookmarkEnd w:id="322"/>
    <w:p>
      <w:pPr>
        <w:spacing w:after="0"/>
        <w:ind w:left="0"/>
        <w:jc w:val="both"/>
      </w:pPr>
      <w:r>
        <w:rPr>
          <w:rFonts w:ascii="Times New Roman"/>
          <w:b w:val="false"/>
          <w:i w:val="false"/>
          <w:color w:val="000000"/>
          <w:sz w:val="28"/>
        </w:rPr>
        <w:t>
      Дактилоскопиялық және (немесе) геномдық ақпаратты жинау, өңдеу шарттарын бұзушылықтар бойынша өзге субъектілерден, лауазымды адамдардан ақпарат алу не сол жерге шыға отырып тексеріс жүргізу қажет болған кезде өтініш келіп түскен және тіркелген немесе осындай факті анықталған күннен бастап он бес жұмыс күні ішінде тексеру іс-шаралары жүзеге асырылады.</w:t>
      </w:r>
    </w:p>
    <w:p>
      <w:pPr>
        <w:spacing w:after="0"/>
        <w:ind w:left="0"/>
        <w:jc w:val="both"/>
      </w:pPr>
      <w:r>
        <w:rPr>
          <w:rFonts w:ascii="Times New Roman"/>
          <w:b w:val="false"/>
          <w:i w:val="false"/>
          <w:color w:val="000000"/>
          <w:sz w:val="28"/>
        </w:rPr>
        <w:t xml:space="preserve">
      Қосымша зерделеу немесе тексеру жүргізу қажет болған жағдайларда қарау мерзімі күнтізбелік отыз күннен аспайтын мерзімге ұзартылады, бұл туралы арызданушыға тексеру іс-шараларының мерзімі ұзартылған күннен бастап күнтізбелік үш күн ішінде хабарланады. </w:t>
      </w:r>
    </w:p>
    <w:bookmarkStart w:name="z325" w:id="323"/>
    <w:p>
      <w:pPr>
        <w:spacing w:after="0"/>
        <w:ind w:left="0"/>
        <w:jc w:val="both"/>
      </w:pPr>
      <w:r>
        <w:rPr>
          <w:rFonts w:ascii="Times New Roman"/>
          <w:b w:val="false"/>
          <w:i w:val="false"/>
          <w:color w:val="000000"/>
          <w:sz w:val="28"/>
        </w:rPr>
        <w:t>
      134. Дактилоскопиялық және (немесе) геномдық ақпаратты жинау, өңдеу шарттарын бұзу фактісі расталмаған жағдайда Ішкі істер министрлігінің жедел-криминалистикалық бөлімшесі арызданушыға немесе тексерісті жүзеге асырған көші-қон қызметіне немесе қылмыстық-атқару (пенитенциарлық) жүйесі мекемесіне одан әрі арызданушыны хабардар ету үшін хабарлайды.</w:t>
      </w:r>
    </w:p>
    <w:bookmarkEnd w:id="323"/>
    <w:bookmarkStart w:name="z326" w:id="324"/>
    <w:p>
      <w:pPr>
        <w:spacing w:after="0"/>
        <w:ind w:left="0"/>
        <w:jc w:val="both"/>
      </w:pPr>
      <w:r>
        <w:rPr>
          <w:rFonts w:ascii="Times New Roman"/>
          <w:b w:val="false"/>
          <w:i w:val="false"/>
          <w:color w:val="000000"/>
          <w:sz w:val="28"/>
        </w:rPr>
        <w:t>
      135. Дактилоскопиялық және (немесе) геномдық ақпаратты жинау, өңдеу шарттарын бұзушылық фактісі расталған жағдайда Ішкі істер министрлігінің жедел-криминалистикалық бөлімшесі дактилоскопиялық және (немесе) геномдық ақпаратты заңсыз жинауды, өңдеуді жояды.</w:t>
      </w:r>
    </w:p>
    <w:bookmarkEnd w:id="324"/>
    <w:p>
      <w:pPr>
        <w:spacing w:after="0"/>
        <w:ind w:left="0"/>
        <w:jc w:val="both"/>
      </w:pPr>
      <w:r>
        <w:rPr>
          <w:rFonts w:ascii="Times New Roman"/>
          <w:b w:val="false"/>
          <w:i w:val="false"/>
          <w:color w:val="000000"/>
          <w:sz w:val="28"/>
        </w:rPr>
        <w:t>
      Дактилоскопиялық және (немесе) геномдық ақпаратты жинау, өңдеу шарттарын жол берілген бұзушылықтарды жою туралы Ішкі істер министрлігінің жедел-криминалистикалық бөлімшесі арызданушыға, тексеруді жүзеге асырған көші-қон қызметіне немесе қылмыстық-атқару (пенитенциарлық) жүйесі мекемесіне одан әрі арызданушыны хабардар ету үшін хабарлайды.</w:t>
      </w:r>
    </w:p>
    <w:bookmarkStart w:name="z327" w:id="325"/>
    <w:p>
      <w:pPr>
        <w:spacing w:after="0"/>
        <w:ind w:left="0"/>
        <w:jc w:val="both"/>
      </w:pPr>
      <w:r>
        <w:rPr>
          <w:rFonts w:ascii="Times New Roman"/>
          <w:b w:val="false"/>
          <w:i w:val="false"/>
          <w:color w:val="000000"/>
          <w:sz w:val="28"/>
        </w:rPr>
        <w:t>
      136. Дактилоскопиялық және (немесе) геномдық тіркеуден өткен адамның дактилоскопиялық және (немесе) геномдық ақпаратын соттарға, құқық қорғау,</w:t>
      </w:r>
      <w:r>
        <w:rPr>
          <w:rFonts w:ascii="Times New Roman"/>
          <w:b w:val="false"/>
          <w:i w:val="false"/>
          <w:color w:val="000000"/>
          <w:sz w:val="28"/>
        </w:rPr>
        <w:t xml:space="preserve"> арнаулы </w:t>
      </w:r>
      <w:r>
        <w:rPr>
          <w:rFonts w:ascii="Times New Roman"/>
          <w:b w:val="false"/>
          <w:i w:val="false"/>
          <w:color w:val="000000"/>
          <w:sz w:val="28"/>
        </w:rPr>
        <w:t>мемлекеттік органдарға, атқарушылық іс жүргізу, анықтау, тергеу органдарына беруді, оның ішінде трансшекаралық беруді Қазақстан Республикасы заңдарының, Қазақстан Республикасы ратификациялаған халықаралық шарттардың негізінде оны жинауды және өңдеуді жүзеге асыратын Ішкі істер министрлігінің жедел-криминалистикалық бөлімшесі жүргізеді.</w:t>
      </w:r>
    </w:p>
    <w:bookmarkEnd w:id="325"/>
    <w:bookmarkStart w:name="z328" w:id="326"/>
    <w:p>
      <w:pPr>
        <w:spacing w:after="0"/>
        <w:ind w:left="0"/>
        <w:jc w:val="both"/>
      </w:pPr>
      <w:r>
        <w:rPr>
          <w:rFonts w:ascii="Times New Roman"/>
          <w:b w:val="false"/>
          <w:i w:val="false"/>
          <w:color w:val="000000"/>
          <w:sz w:val="28"/>
        </w:rPr>
        <w:t xml:space="preserve">
      137. Дактилоскопиялық және (немесе) геномдық тіркеуден өткен адамның дактилоскопиялық және (немесе) геномдық ақпаратын беру туралы "Жеке басты биометриялық сәйкестендіру" автоматтандырылған ақпараттық жүйесі дерекқоры бойынша уәкілетті мемлекеттік органның сұрау салуы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жасалады.</w:t>
      </w:r>
    </w:p>
    <w:bookmarkEnd w:id="326"/>
    <w:bookmarkStart w:name="z329" w:id="327"/>
    <w:p>
      <w:pPr>
        <w:spacing w:after="0"/>
        <w:ind w:left="0"/>
        <w:jc w:val="both"/>
      </w:pPr>
      <w:r>
        <w:rPr>
          <w:rFonts w:ascii="Times New Roman"/>
          <w:b w:val="false"/>
          <w:i w:val="false"/>
          <w:color w:val="000000"/>
          <w:sz w:val="28"/>
        </w:rPr>
        <w:t>
      138. Дактилоскопиялық және (немесе) геномдық тіркеуден өткен адамның дактилоскопиялық және (немесе) геномдық ақпаратын жолдау (жіберу) құпиялық сипаттағы мәліметтерді жіберу үшін көзделген талаптарды сақтай отырып жүзеге асырылады.</w:t>
      </w:r>
    </w:p>
    <w:bookmarkEnd w:id="327"/>
    <w:bookmarkStart w:name="z330" w:id="328"/>
    <w:p>
      <w:pPr>
        <w:spacing w:after="0"/>
        <w:ind w:left="0"/>
        <w:jc w:val="both"/>
      </w:pPr>
      <w:r>
        <w:rPr>
          <w:rFonts w:ascii="Times New Roman"/>
          <w:b w:val="false"/>
          <w:i w:val="false"/>
          <w:color w:val="000000"/>
          <w:sz w:val="28"/>
        </w:rPr>
        <w:t>
      139. Дактилоскопиялық тіркеуден өткен адамға дактилоскопиялық ақпаратты беруді ішкі істер органдарының көші-қон қызметінің бөлімшелері оның жазбаша өтініші немесе оның заңды өкілінің (бұдан әрі – өтініш беруші) өтініші негізінде жүзеге асырады.</w:t>
      </w:r>
    </w:p>
    <w:bookmarkEnd w:id="328"/>
    <w:bookmarkStart w:name="z331" w:id="329"/>
    <w:p>
      <w:pPr>
        <w:spacing w:after="0"/>
        <w:ind w:left="0"/>
        <w:jc w:val="both"/>
      </w:pPr>
      <w:r>
        <w:rPr>
          <w:rFonts w:ascii="Times New Roman"/>
          <w:b w:val="false"/>
          <w:i w:val="false"/>
          <w:color w:val="000000"/>
          <w:sz w:val="28"/>
        </w:rPr>
        <w:t>
      140. Өтініш беруші дактилоскопиялық ақпаратты электронды түрде алу үшін "электрондық үкімет" веб-порталы арқылы (бұдан әрі – веб-портал) не ішкі істер органдары көші-қон қызметінің аумақтық бөлімшелеріне жазбаша өтініш береді.</w:t>
      </w:r>
    </w:p>
    <w:bookmarkEnd w:id="329"/>
    <w:p>
      <w:pPr>
        <w:spacing w:after="0"/>
        <w:ind w:left="0"/>
        <w:jc w:val="both"/>
      </w:pPr>
      <w:r>
        <w:rPr>
          <w:rFonts w:ascii="Times New Roman"/>
          <w:b w:val="false"/>
          <w:i w:val="false"/>
          <w:color w:val="000000"/>
          <w:sz w:val="28"/>
        </w:rPr>
        <w:t>
      Көші-қон қызметінің қызметкері дактилоскопиялық ақпаратты электронды түрде ұсыну туралы жазбаша өтінішті алғаннан кейін бес жұмыс күні ішінде ҚБҚ базасы бойынша өтініш берушінің дактилоскопиялық тіркеуден өткені туралы мәліметтерді тексереді.</w:t>
      </w:r>
    </w:p>
    <w:p>
      <w:pPr>
        <w:spacing w:after="0"/>
        <w:ind w:left="0"/>
        <w:jc w:val="both"/>
      </w:pPr>
      <w:r>
        <w:rPr>
          <w:rFonts w:ascii="Times New Roman"/>
          <w:b w:val="false"/>
          <w:i w:val="false"/>
          <w:color w:val="000000"/>
          <w:sz w:val="28"/>
        </w:rPr>
        <w:t>
      Көші-қон қызметінің қызметкері өтініш берушінің дактилоскопиялық тіркеуден өткені туралы мәліметтер болмаған кезде жазбаша өтінішті қабылдаған күннен бастап бес жұмыс күні ішінде өтініш берушінің веб-порталдағы жеке кабинетіне дактилоскопиялық ақпараттың жоқ екені туралы хабарлама жібереді.</w:t>
      </w:r>
    </w:p>
    <w:p>
      <w:pPr>
        <w:spacing w:after="0"/>
        <w:ind w:left="0"/>
        <w:jc w:val="both"/>
      </w:pPr>
      <w:r>
        <w:rPr>
          <w:rFonts w:ascii="Times New Roman"/>
          <w:b w:val="false"/>
          <w:i w:val="false"/>
          <w:color w:val="000000"/>
          <w:sz w:val="28"/>
        </w:rPr>
        <w:t>
      Көші-қон қызметінің қызметкері веб-порталдағы өтініш берушінің жеке кабинеті болмаған жағдайда ұялы байланыстың абоненттік нөмірі немесе электрондық мекенжайы арқылы не хабарламаны немесе қоңырауды тіркеуді қамтамасыз ететін өзге де байланыс құралдарын пайдалана отырып, дактилоскопиялық ақпараттың жоқ екені туралы мәтіндік хабарламамен хабарландыру жібереді.</w:t>
      </w:r>
    </w:p>
    <w:p>
      <w:pPr>
        <w:spacing w:after="0"/>
        <w:ind w:left="0"/>
        <w:jc w:val="both"/>
      </w:pPr>
      <w:r>
        <w:rPr>
          <w:rFonts w:ascii="Times New Roman"/>
          <w:b w:val="false"/>
          <w:i w:val="false"/>
          <w:color w:val="000000"/>
          <w:sz w:val="28"/>
        </w:rPr>
        <w:t xml:space="preserve">
      Көші-қон қызметінің қызметкері дактилоскопиялық тіркеу туралы мәліметтер бар болса, жазбаша өтініш қабылдаған күннен бастап бес жұмыс күні ішінде аумақтық ішкі істер органының жедел-криминалистикалық бөлімшесіне дактилоскопиялық ақпараттың көшірмесін ұсыну туралы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ресімделген "Жеке басты биометриялық сәйкестендіру" автоматтандырылған ақпараттық жүйесінің дерекқоры бойынша сұрау салу жібереді.</w:t>
      </w:r>
    </w:p>
    <w:p>
      <w:pPr>
        <w:spacing w:after="0"/>
        <w:ind w:left="0"/>
        <w:jc w:val="both"/>
      </w:pPr>
      <w:r>
        <w:rPr>
          <w:rFonts w:ascii="Times New Roman"/>
          <w:b w:val="false"/>
          <w:i w:val="false"/>
          <w:color w:val="000000"/>
          <w:sz w:val="28"/>
        </w:rPr>
        <w:t>
      Аумақтық ішкі істер органының жедел-криминалистикалық бөлімшесі сұрау салуды алып, екі жұмыс күні ішінде ішкі істер органдары көші-қон қызметінің бөлімшесіне дактилоскопиялық ақпаратты Қазақстан Республикасының ақпаратқа қолжетімділік саласындағы заңнамасының талаптарын сақтай отырып, электрондық құжат айналымының бірыңғай жүйесі арқылы жібереді.</w:t>
      </w:r>
    </w:p>
    <w:p>
      <w:pPr>
        <w:spacing w:after="0"/>
        <w:ind w:left="0"/>
        <w:jc w:val="both"/>
      </w:pPr>
      <w:r>
        <w:rPr>
          <w:rFonts w:ascii="Times New Roman"/>
          <w:b w:val="false"/>
          <w:i w:val="false"/>
          <w:color w:val="000000"/>
          <w:sz w:val="28"/>
        </w:rPr>
        <w:t>
      Көші-қон қызметінің қызметкері дактилоскопиялық ақпаратты алғаннан кейін екі жұмыс күні ішінде өтініш берушіні веб-порталдағы өтініш берушінің жеке кабинеті арқылы оның дактилоскопиялық ақпараты беруге дайын екені туралы хабардар етеді.</w:t>
      </w:r>
    </w:p>
    <w:p>
      <w:pPr>
        <w:spacing w:after="0"/>
        <w:ind w:left="0"/>
        <w:jc w:val="both"/>
      </w:pPr>
      <w:r>
        <w:rPr>
          <w:rFonts w:ascii="Times New Roman"/>
          <w:b w:val="false"/>
          <w:i w:val="false"/>
          <w:color w:val="000000"/>
          <w:sz w:val="28"/>
        </w:rPr>
        <w:t>
      Көші-қон қызметінің қызметкері веб-порталдағы өтініш берушінің жеке кабинеті болмаған жағдайда ұялы байланыстың абоненттік нөмірі немесе электрондық мекенжай арқылы не хабарламаны немесе қоңырауды тіркеуді қамтамасыз ететін өзге де байланыс құралдарын пайдалана отырып, оның дактилоскопиялық ақпараты беруге дайын екені туралы мәтіндік хабарламамен хабарландыру жібереді.</w:t>
      </w:r>
    </w:p>
    <w:p>
      <w:pPr>
        <w:spacing w:after="0"/>
        <w:ind w:left="0"/>
        <w:jc w:val="both"/>
      </w:pPr>
      <w:r>
        <w:rPr>
          <w:rFonts w:ascii="Times New Roman"/>
          <w:b w:val="false"/>
          <w:i w:val="false"/>
          <w:color w:val="000000"/>
          <w:sz w:val="28"/>
        </w:rPr>
        <w:t>
      Өтініш берушіге дактилоскопиялық ақпаратты беру ішкі істер органдарының көші-қон қызметі бөлімшесінің кеңсесі арқылы жұмыс уақытында жүзеге асырылады.</w:t>
      </w:r>
    </w:p>
    <w:bookmarkStart w:name="z332" w:id="330"/>
    <w:p>
      <w:pPr>
        <w:spacing w:after="0"/>
        <w:ind w:left="0"/>
        <w:jc w:val="both"/>
      </w:pPr>
      <w:r>
        <w:rPr>
          <w:rFonts w:ascii="Times New Roman"/>
          <w:b w:val="false"/>
          <w:i w:val="false"/>
          <w:color w:val="000000"/>
          <w:sz w:val="28"/>
        </w:rPr>
        <w:t>
      141. Өтініш беруші дактилоскопиялық ақпаратты қағаз түрінде (бояу жағу әдісімен орындалған дактилоскопиялық картаны) алу үшін веб-портал арқылы не ішкі істер органдары көші-қон қызметінің аумақтық бөлімшесіне дактилоскопиялық ақпаратты алуға жазбаша өтінішпен жүгінеді.</w:t>
      </w:r>
    </w:p>
    <w:bookmarkEnd w:id="330"/>
    <w:p>
      <w:pPr>
        <w:spacing w:after="0"/>
        <w:ind w:left="0"/>
        <w:jc w:val="both"/>
      </w:pPr>
      <w:r>
        <w:rPr>
          <w:rFonts w:ascii="Times New Roman"/>
          <w:b w:val="false"/>
          <w:i w:val="false"/>
          <w:color w:val="000000"/>
          <w:sz w:val="28"/>
        </w:rPr>
        <w:t>
      Көші-қон қызметінің қызметкері жазбаша өтінішті қабылдап алған күннен бастап бес жұмыс күні ішінде ҚБҚ базасы бойынша дактилоскопиялық тіркеуден өткені туралы мәліметтердің бар-жоғын тексереді.</w:t>
      </w:r>
    </w:p>
    <w:p>
      <w:pPr>
        <w:spacing w:after="0"/>
        <w:ind w:left="0"/>
        <w:jc w:val="both"/>
      </w:pPr>
      <w:r>
        <w:rPr>
          <w:rFonts w:ascii="Times New Roman"/>
          <w:b w:val="false"/>
          <w:i w:val="false"/>
          <w:color w:val="000000"/>
          <w:sz w:val="28"/>
        </w:rPr>
        <w:t xml:space="preserve">
      Көші-қон қызметінің қызметкері өтініш берушіні дактилоскопиялық тіркеу туралы мәліметтер болмаса, жазбаша өтініш қабылдаған күннен бастап бес жұмыс күні ішінде веб-порталдағы өтініш берушінің жеке кабинетіне дактилоскопиялық ақпараттың жоқ екені туралы хабарлама жібереді. </w:t>
      </w:r>
    </w:p>
    <w:p>
      <w:pPr>
        <w:spacing w:after="0"/>
        <w:ind w:left="0"/>
        <w:jc w:val="both"/>
      </w:pPr>
      <w:r>
        <w:rPr>
          <w:rFonts w:ascii="Times New Roman"/>
          <w:b w:val="false"/>
          <w:i w:val="false"/>
          <w:color w:val="000000"/>
          <w:sz w:val="28"/>
        </w:rPr>
        <w:t>
      Көші-қон қызметінің қызметкері веб-порталдағы өтініш берушінің жеке кабинеті болмаған жағдайда ұялы байланыстың абоненттік нөмірі немесе электрондық мекенжай арқылы не хабарламаны немесе қоңырауды тіркеуді қамтамасыз ететін өзге де байланыс құралдарын пайдалана отырып, дактилоскопиялық ақпараттың жоқ екені туралы мәтіндік хабарламамен хабарландыру жібереді.</w:t>
      </w:r>
    </w:p>
    <w:p>
      <w:pPr>
        <w:spacing w:after="0"/>
        <w:ind w:left="0"/>
        <w:jc w:val="both"/>
      </w:pPr>
      <w:r>
        <w:rPr>
          <w:rFonts w:ascii="Times New Roman"/>
          <w:b w:val="false"/>
          <w:i w:val="false"/>
          <w:color w:val="000000"/>
          <w:sz w:val="28"/>
        </w:rPr>
        <w:t xml:space="preserve">
      Көші-қон қызметінің қызметкері өтініш берушінің дактилоскопиялық ақпараты туралы мәліметтер бар болса, жазбаша өтініш қабылдаған күннен бастап бес жұмыс күні ішінде ішкі істер органдарының жедел-криминалистикалық бөлімшесіне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ресімделген дактилоскопиялауға және қағаз дактилоскопиялық картаны беруге сұрау салу жібереді, сондай-ақ веб-порталдағы өтініш берушінің жеке кабинеті арқылы өтініш берушіге дактилоскопиялауды жүргізу уақыты мен орны туралы хабарлайды.</w:t>
      </w:r>
    </w:p>
    <w:p>
      <w:pPr>
        <w:spacing w:after="0"/>
        <w:ind w:left="0"/>
        <w:jc w:val="both"/>
      </w:pPr>
      <w:r>
        <w:rPr>
          <w:rFonts w:ascii="Times New Roman"/>
          <w:b w:val="false"/>
          <w:i w:val="false"/>
          <w:color w:val="000000"/>
          <w:sz w:val="28"/>
        </w:rPr>
        <w:t>
      Көші-қон қызметінің қызметкері веб-порталдағы өтініш берушінің жеке кабинеті болмаған жағдайда ұялы байланыстың абоненттік нөмірі немесе электрондық мекенжай арқылы не хабарламаны немесе қоңырауды тіркеуді қамтамасыз ететін өзге де байланыс құралдарын пайдалана отырып, дактилоскопиялық ақпараттың жоқ екені туралы мәтіндік хабарламамен хабарландыру жібереді.</w:t>
      </w:r>
    </w:p>
    <w:p>
      <w:pPr>
        <w:spacing w:after="0"/>
        <w:ind w:left="0"/>
        <w:jc w:val="both"/>
      </w:pPr>
      <w:r>
        <w:rPr>
          <w:rFonts w:ascii="Times New Roman"/>
          <w:b w:val="false"/>
          <w:i w:val="false"/>
          <w:color w:val="000000"/>
          <w:sz w:val="28"/>
        </w:rPr>
        <w:t>
      Өтініш берушіні дактилоскопиялау өтініш берілген сәттен бастап үш жұмыс күнінен кешіктірілмей ішкі істер органдарының аумақтық бөлімшесінде жүргізіледі. Өтініш берушіні дактилоскопиялау үшін ертіп жүру көші-қон қызметінің қызметкеріне жүктеледі.</w:t>
      </w:r>
    </w:p>
    <w:p>
      <w:pPr>
        <w:spacing w:after="0"/>
        <w:ind w:left="0"/>
        <w:jc w:val="both"/>
      </w:pPr>
      <w:r>
        <w:rPr>
          <w:rFonts w:ascii="Times New Roman"/>
          <w:b w:val="false"/>
          <w:i w:val="false"/>
          <w:color w:val="000000"/>
          <w:sz w:val="28"/>
        </w:rPr>
        <w:t xml:space="preserve">
      Аумақтық ішкі істер органы жедел-криминалистикалық бөлімшесінің қызметкері осы Қағидалардың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сәйкес өтініш берушіні дактилоскопиялайды.</w:t>
      </w:r>
    </w:p>
    <w:p>
      <w:pPr>
        <w:spacing w:after="0"/>
        <w:ind w:left="0"/>
        <w:jc w:val="both"/>
      </w:pPr>
      <w:r>
        <w:rPr>
          <w:rFonts w:ascii="Times New Roman"/>
          <w:b w:val="false"/>
          <w:i w:val="false"/>
          <w:color w:val="000000"/>
          <w:sz w:val="28"/>
        </w:rPr>
        <w:t>
      Дактилоскопиялаудан кейін өтініш берушінің қолына ішкі істер органдарының көші-қон қызметі бөлімшесінің кеңсесі арқылы бір сағат ішінде қағаз дактилоскопиялық карта беріледі.</w:t>
      </w:r>
    </w:p>
    <w:bookmarkStart w:name="z333" w:id="331"/>
    <w:p>
      <w:pPr>
        <w:spacing w:after="0"/>
        <w:ind w:left="0"/>
        <w:jc w:val="both"/>
      </w:pPr>
      <w:r>
        <w:rPr>
          <w:rFonts w:ascii="Times New Roman"/>
          <w:b w:val="false"/>
          <w:i w:val="false"/>
          <w:color w:val="000000"/>
          <w:sz w:val="28"/>
        </w:rPr>
        <w:t>
      142. Геномдық тіркеуден өткен адамның геномдық ақпаратын ұсынуды Ішкі істер министрлігінің жедел-криминалистикалық бөлімшесі оның жазбаша өтініші немесе заңды мүдделерін білдіретін адамның жазбаша өтініші қабылданған күннен бастап бес жұмыс күні ішінде жүргізеді.</w:t>
      </w:r>
    </w:p>
    <w:bookmarkEnd w:id="331"/>
    <w:bookmarkStart w:name="z334" w:id="332"/>
    <w:p>
      <w:pPr>
        <w:spacing w:after="0"/>
        <w:ind w:left="0"/>
        <w:jc w:val="both"/>
      </w:pPr>
      <w:r>
        <w:rPr>
          <w:rFonts w:ascii="Times New Roman"/>
          <w:b w:val="false"/>
          <w:i w:val="false"/>
          <w:color w:val="000000"/>
          <w:sz w:val="28"/>
        </w:rPr>
        <w:t>
      143. Өтініш беруші геномдық ақпаратты электронды түрде алу үшін веб-портал арқылы не Ішкі істер министрлігінің жедел-криминалистикалық бөлімшесіне жазбаша өтініш береді.</w:t>
      </w:r>
    </w:p>
    <w:bookmarkEnd w:id="332"/>
    <w:p>
      <w:pPr>
        <w:spacing w:after="0"/>
        <w:ind w:left="0"/>
        <w:jc w:val="both"/>
      </w:pPr>
      <w:r>
        <w:rPr>
          <w:rFonts w:ascii="Times New Roman"/>
          <w:b w:val="false"/>
          <w:i w:val="false"/>
          <w:color w:val="000000"/>
          <w:sz w:val="28"/>
        </w:rPr>
        <w:t>
      Ішкі істер министрлігі жедел-криминалистикалық бөлімшесінің қызметкері геномдық ақпаратты электронды түрде беру туралы жазбаша өтініш қабылданған күннен бастап бес жұмыс күні ішінде "ЖБС" ААЖ дерекқоры бойынша өтініш берушінің геномдық тіркеуден өткені туралы мәліметтерді тексереді.</w:t>
      </w:r>
    </w:p>
    <w:p>
      <w:pPr>
        <w:spacing w:after="0"/>
        <w:ind w:left="0"/>
        <w:jc w:val="both"/>
      </w:pPr>
      <w:r>
        <w:rPr>
          <w:rFonts w:ascii="Times New Roman"/>
          <w:b w:val="false"/>
          <w:i w:val="false"/>
          <w:color w:val="000000"/>
          <w:sz w:val="28"/>
        </w:rPr>
        <w:t>
      Ішкі істер министрлігі жедел-криминалистикалық бөлімшесінің қызметкері өтініш берушінің геномдық тіркеуден өткені туралы мәліметтер болмаған кезде өтініш қабылдаған күннен бастап бес жұмыс күні ішінде геномдық ақпараттың жоқ екені туралы веб-порталдағы өтініш берушінің жеке кабинетіне хабарлайды.</w:t>
      </w:r>
    </w:p>
    <w:p>
      <w:pPr>
        <w:spacing w:after="0"/>
        <w:ind w:left="0"/>
        <w:jc w:val="both"/>
      </w:pPr>
      <w:r>
        <w:rPr>
          <w:rFonts w:ascii="Times New Roman"/>
          <w:b w:val="false"/>
          <w:i w:val="false"/>
          <w:color w:val="000000"/>
          <w:sz w:val="28"/>
        </w:rPr>
        <w:t xml:space="preserve">
      Ішкі істер министрлігі жедел-криминалистикалық бөлімшесінің қызметкері өтініш берушінің геномдық тіркеуден өткені туралы мәліметтер бар болса, өтініш қабылдаған күннен бастап бес жұмыс күні ішінде веб-порталдағы өтініш берушінің жеке кабинетіне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тіркелетін адамның ДНҚ профилінің карточкасын жібереді. </w:t>
      </w:r>
    </w:p>
    <w:bookmarkStart w:name="z335" w:id="333"/>
    <w:p>
      <w:pPr>
        <w:spacing w:after="0"/>
        <w:ind w:left="0"/>
        <w:jc w:val="both"/>
      </w:pPr>
      <w:r>
        <w:rPr>
          <w:rFonts w:ascii="Times New Roman"/>
          <w:b w:val="false"/>
          <w:i w:val="false"/>
          <w:color w:val="000000"/>
          <w:sz w:val="28"/>
        </w:rPr>
        <w:t>
      144. Дактилоскопиялық және геномдық ақпаратты жоғалтуды, бұрмалауды және санкцияланбаған қолжетімділік мүмкіндігін болдырмау мақсатында:</w:t>
      </w:r>
    </w:p>
    <w:bookmarkEnd w:id="333"/>
    <w:p>
      <w:pPr>
        <w:spacing w:after="0"/>
        <w:ind w:left="0"/>
        <w:jc w:val="both"/>
      </w:pPr>
      <w:r>
        <w:rPr>
          <w:rFonts w:ascii="Times New Roman"/>
          <w:b w:val="false"/>
          <w:i w:val="false"/>
          <w:color w:val="000000"/>
          <w:sz w:val="28"/>
        </w:rPr>
        <w:t>
      дактилоскопиялық немесе геномдық ақпаратты жинауды, геномдық тіркеуге жататын адамдардың биологиялық материалын және дербес деректерін алуды жүзеге асыратын уәкілетті мемлекеттік органдардың қызметкерлері "ЖБС" ААЖ электрондық ақпараттық ресурсының автоматтандырылған жұмыс орындарына дактилоскопиялық немесе геномдық ақпаратқа қызметтік жұмысы бойынша тікелей рұқсаты жоқ лауазымды және өзге де адамдарды жібермейді;</w:t>
      </w:r>
    </w:p>
    <w:bookmarkStart w:name="z336" w:id="334"/>
    <w:p>
      <w:pPr>
        <w:spacing w:after="0"/>
        <w:ind w:left="0"/>
        <w:jc w:val="both"/>
      </w:pPr>
      <w:r>
        <w:rPr>
          <w:rFonts w:ascii="Times New Roman"/>
          <w:b w:val="false"/>
          <w:i w:val="false"/>
          <w:color w:val="000000"/>
          <w:sz w:val="28"/>
        </w:rPr>
        <w:t>
      дактилоскопиялық және геномдық ақпаратты жинауды және сақтауды жүзеге асыратын Ішкі істер министрлігінің жедел-криминалистикалық бөлімшесі:</w:t>
      </w:r>
    </w:p>
    <w:bookmarkEnd w:id="334"/>
    <w:bookmarkStart w:name="z337" w:id="335"/>
    <w:p>
      <w:pPr>
        <w:spacing w:after="0"/>
        <w:ind w:left="0"/>
        <w:jc w:val="both"/>
      </w:pPr>
      <w:r>
        <w:rPr>
          <w:rFonts w:ascii="Times New Roman"/>
          <w:b w:val="false"/>
          <w:i w:val="false"/>
          <w:color w:val="000000"/>
          <w:sz w:val="28"/>
        </w:rPr>
        <w:t>
      1) дактилоскопиялық, геномдық ақпаратты осы мақсаттар үшін арнайы бейімделген үй-жайлардан тыс сақтауға;</w:t>
      </w:r>
    </w:p>
    <w:bookmarkEnd w:id="335"/>
    <w:bookmarkStart w:name="z338" w:id="336"/>
    <w:p>
      <w:pPr>
        <w:spacing w:after="0"/>
        <w:ind w:left="0"/>
        <w:jc w:val="both"/>
      </w:pPr>
      <w:r>
        <w:rPr>
          <w:rFonts w:ascii="Times New Roman"/>
          <w:b w:val="false"/>
          <w:i w:val="false"/>
          <w:color w:val="000000"/>
          <w:sz w:val="28"/>
        </w:rPr>
        <w:t>
      2) дактилоскопиялық, геномдық ақпараттарға, "ЖСБ" ААЖ-дың электрондық ақпараттық ресурсына, ақпараттық жүйелерге (ақпаратты электрондық жеткізгіштерге) қолжетімділік жүзеге асырылуы мүмкін үй-жайларды (жұмыс кабинеттерін) ашық қалдыруға, сондай-ақ оларды жұмыстан тыс уақытта мөрлемей қалдыруға;</w:t>
      </w:r>
    </w:p>
    <w:bookmarkEnd w:id="336"/>
    <w:bookmarkStart w:name="z339" w:id="337"/>
    <w:p>
      <w:pPr>
        <w:spacing w:after="0"/>
        <w:ind w:left="0"/>
        <w:jc w:val="both"/>
      </w:pPr>
      <w:r>
        <w:rPr>
          <w:rFonts w:ascii="Times New Roman"/>
          <w:b w:val="false"/>
          <w:i w:val="false"/>
          <w:color w:val="000000"/>
          <w:sz w:val="28"/>
        </w:rPr>
        <w:t>
      3) дактилоскопиялық, геномдық ақпарат бар (сақталатын) үй-жайларға (жұмыс кабинеттеріне) өзге адамдарды Қазақстан Республикасының заңдарында белгіленген негізсіз, бір реттік рұқсат қағазын ресми ресімдеусіз және осы ақпаратпен тікелей жұмыс істейтін қызметкерлердің ілесіп жүруінсіз кіргізуге;</w:t>
      </w:r>
    </w:p>
    <w:bookmarkEnd w:id="337"/>
    <w:bookmarkStart w:name="z340" w:id="338"/>
    <w:p>
      <w:pPr>
        <w:spacing w:after="0"/>
        <w:ind w:left="0"/>
        <w:jc w:val="both"/>
      </w:pPr>
      <w:r>
        <w:rPr>
          <w:rFonts w:ascii="Times New Roman"/>
          <w:b w:val="false"/>
          <w:i w:val="false"/>
          <w:color w:val="000000"/>
          <w:sz w:val="28"/>
        </w:rPr>
        <w:t>
      4) материалдық рұқсат қағазды белгіленген тәртіпте ресімдеусіз дактилоскопиялық, геномдық ақпарат бар (сақталатын) үй-жайға (жұмыс кабинеттеріне) визуалды бақылау құралдарын, бейне-, кино-, фотоаппаратураларды, ноутбуктерді, флэш-карталарды, есептеуіш техниканы, интернет-модульдермен, фото- және бейнекамералармен жарақталған мобильдік байланыс (смартфондар, планшеттер, смарт-сағаттар және басқа) құралдарын, радиотехникалық және басқа аппаратураны кіргізуге (шығаруға);</w:t>
      </w:r>
    </w:p>
    <w:bookmarkEnd w:id="338"/>
    <w:bookmarkStart w:name="z341" w:id="339"/>
    <w:p>
      <w:pPr>
        <w:spacing w:after="0"/>
        <w:ind w:left="0"/>
        <w:jc w:val="both"/>
      </w:pPr>
      <w:r>
        <w:rPr>
          <w:rFonts w:ascii="Times New Roman"/>
          <w:b w:val="false"/>
          <w:i w:val="false"/>
          <w:color w:val="000000"/>
          <w:sz w:val="28"/>
        </w:rPr>
        <w:t>
      5) дактилоскопиялық, геномдық ақпаратты қызметтік жұмысы бойынша осы ақпараттарға тікелей рұқсаты жоқ лауазымды және өзге адамдарға уақытша пайдалануға беруге;</w:t>
      </w:r>
    </w:p>
    <w:bookmarkEnd w:id="339"/>
    <w:bookmarkStart w:name="z342" w:id="340"/>
    <w:p>
      <w:pPr>
        <w:spacing w:after="0"/>
        <w:ind w:left="0"/>
        <w:jc w:val="both"/>
      </w:pPr>
      <w:r>
        <w:rPr>
          <w:rFonts w:ascii="Times New Roman"/>
          <w:b w:val="false"/>
          <w:i w:val="false"/>
          <w:color w:val="000000"/>
          <w:sz w:val="28"/>
        </w:rPr>
        <w:t>
      6) тіркелген адамдардың дактилоскопиялық, геномдық ақпаратына өзгерістер және (немесе) толықтыруларды негізсіз енгізуге және оны пайдалануға;</w:t>
      </w:r>
    </w:p>
    <w:bookmarkEnd w:id="340"/>
    <w:bookmarkStart w:name="z343" w:id="341"/>
    <w:p>
      <w:pPr>
        <w:spacing w:after="0"/>
        <w:ind w:left="0"/>
        <w:jc w:val="both"/>
      </w:pPr>
      <w:r>
        <w:rPr>
          <w:rFonts w:ascii="Times New Roman"/>
          <w:b w:val="false"/>
          <w:i w:val="false"/>
          <w:color w:val="000000"/>
          <w:sz w:val="28"/>
        </w:rPr>
        <w:t>
      7) дактилоскопиялық, геномдық ақпаратты негізсіз және тиісті құжаттарды ресімдеусіз жоюға;</w:t>
      </w:r>
    </w:p>
    <w:bookmarkEnd w:id="341"/>
    <w:bookmarkStart w:name="z344" w:id="342"/>
    <w:p>
      <w:pPr>
        <w:spacing w:after="0"/>
        <w:ind w:left="0"/>
        <w:jc w:val="both"/>
      </w:pPr>
      <w:r>
        <w:rPr>
          <w:rFonts w:ascii="Times New Roman"/>
          <w:b w:val="false"/>
          <w:i w:val="false"/>
          <w:color w:val="000000"/>
          <w:sz w:val="28"/>
        </w:rPr>
        <w:t>
      8) байланыстың ашық арналары (телефон, модем, факс, интернет және басқалар) бойынша дактилоскопиялық, геномдық тіркеуден өткен азаматтар туралы анықтама беруге, сондай-ақ тексерістер жүргізуге және лауазымды және өзге де адамдардың бейресми өтініш білдіруі бойынша олар туралы жазбаша немесе ауызша нысанда ақпарат беруге;</w:t>
      </w:r>
    </w:p>
    <w:bookmarkEnd w:id="342"/>
    <w:bookmarkStart w:name="z345" w:id="343"/>
    <w:p>
      <w:pPr>
        <w:spacing w:after="0"/>
        <w:ind w:left="0"/>
        <w:jc w:val="both"/>
      </w:pPr>
      <w:r>
        <w:rPr>
          <w:rFonts w:ascii="Times New Roman"/>
          <w:b w:val="false"/>
          <w:i w:val="false"/>
          <w:color w:val="000000"/>
          <w:sz w:val="28"/>
        </w:rPr>
        <w:t>
      9) есепке алынған құжаттарды дактилоскопиялық және (немесе) геномдық ақпаратпен жұмыс істеу лауазымдық міндеттеріне кіретін қызметкер болып табылмайтын адамдардың уақытша пайдалануына беруге;</w:t>
      </w:r>
    </w:p>
    <w:bookmarkEnd w:id="343"/>
    <w:bookmarkStart w:name="z346" w:id="344"/>
    <w:p>
      <w:pPr>
        <w:spacing w:after="0"/>
        <w:ind w:left="0"/>
        <w:jc w:val="both"/>
      </w:pPr>
      <w:r>
        <w:rPr>
          <w:rFonts w:ascii="Times New Roman"/>
          <w:b w:val="false"/>
          <w:i w:val="false"/>
          <w:color w:val="000000"/>
          <w:sz w:val="28"/>
        </w:rPr>
        <w:t>
      10) автоматтандырылған ақпараттық жүйелерге санкцияланбаған қолжетімділіктен бақылау және қорғау құралдарын қамтамасыз етусіз автоматтандырылған есепке алуды жүргізуді жүзеге асыруға рұқсат бермейді.</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жағы/Лицевая сторона</w:t>
            </w:r>
            <w:r>
              <w:br/>
            </w:r>
            <w:r>
              <w:rPr>
                <w:rFonts w:ascii="Times New Roman"/>
                <w:b w:val="false"/>
                <w:i w:val="false"/>
                <w:color w:val="000000"/>
                <w:sz w:val="20"/>
              </w:rPr>
              <w:t xml:space="preserve">Уәкілетті мемлекеттік органның </w:t>
            </w:r>
            <w:r>
              <w:br/>
            </w:r>
            <w:r>
              <w:rPr>
                <w:rFonts w:ascii="Times New Roman"/>
                <w:b w:val="false"/>
                <w:i w:val="false"/>
                <w:color w:val="000000"/>
                <w:sz w:val="20"/>
              </w:rPr>
              <w:t>басшысына/</w:t>
            </w:r>
            <w:r>
              <w:br/>
            </w:r>
            <w:r>
              <w:rPr>
                <w:rFonts w:ascii="Times New Roman"/>
                <w:b w:val="false"/>
                <w:i w:val="false"/>
                <w:color w:val="000000"/>
                <w:sz w:val="20"/>
              </w:rPr>
              <w:t>Руководителю уполномоченного</w:t>
            </w:r>
            <w:r>
              <w:br/>
            </w:r>
            <w:r>
              <w:rPr>
                <w:rFonts w:ascii="Times New Roman"/>
                <w:b w:val="false"/>
                <w:i w:val="false"/>
                <w:color w:val="000000"/>
                <w:sz w:val="20"/>
              </w:rPr>
              <w:t>государственного органа</w:t>
            </w:r>
            <w:r>
              <w:br/>
            </w:r>
            <w:r>
              <w:rPr>
                <w:rFonts w:ascii="Times New Roman"/>
                <w:b w:val="false"/>
                <w:i w:val="false"/>
                <w:color w:val="000000"/>
                <w:sz w:val="20"/>
              </w:rPr>
              <w:t>___________________________</w:t>
            </w:r>
            <w:r>
              <w:br/>
            </w:r>
            <w:r>
              <w:rPr>
                <w:rFonts w:ascii="Times New Roman"/>
                <w:b w:val="false"/>
                <w:i w:val="false"/>
                <w:color w:val="000000"/>
                <w:sz w:val="20"/>
              </w:rPr>
              <w:t>(лауазымы, аты-жөні,</w:t>
            </w:r>
            <w:r>
              <w:br/>
            </w:r>
            <w:r>
              <w:rPr>
                <w:rFonts w:ascii="Times New Roman"/>
                <w:b w:val="false"/>
                <w:i w:val="false"/>
                <w:color w:val="000000"/>
                <w:sz w:val="20"/>
              </w:rPr>
              <w:t>тегі/должность, фамилия и</w:t>
            </w:r>
            <w:r>
              <w:br/>
            </w:r>
            <w:r>
              <w:rPr>
                <w:rFonts w:ascii="Times New Roman"/>
                <w:b w:val="false"/>
                <w:i w:val="false"/>
                <w:color w:val="000000"/>
                <w:sz w:val="20"/>
              </w:rPr>
              <w:t>инициалы)</w:t>
            </w:r>
            <w:r>
              <w:br/>
            </w:r>
            <w:r>
              <w:rPr>
                <w:rFonts w:ascii="Times New Roman"/>
                <w:b w:val="false"/>
                <w:i w:val="false"/>
                <w:color w:val="000000"/>
                <w:sz w:val="20"/>
              </w:rPr>
              <w:t>20____ ж. "___" ____________/</w:t>
            </w:r>
            <w:r>
              <w:br/>
            </w:r>
            <w:r>
              <w:rPr>
                <w:rFonts w:ascii="Times New Roman"/>
                <w:b w:val="false"/>
                <w:i w:val="false"/>
                <w:color w:val="000000"/>
                <w:sz w:val="20"/>
              </w:rPr>
              <w:t>"___" ____________ 20____ г.</w:t>
            </w:r>
          </w:p>
        </w:tc>
      </w:tr>
    </w:tbl>
    <w:bookmarkStart w:name="z348" w:id="345"/>
    <w:p>
      <w:pPr>
        <w:spacing w:after="0"/>
        <w:ind w:left="0"/>
        <w:jc w:val="left"/>
      </w:pPr>
      <w:r>
        <w:rPr>
          <w:rFonts w:ascii="Times New Roman"/>
          <w:b/>
          <w:i w:val="false"/>
          <w:color w:val="000000"/>
        </w:rPr>
        <w:t xml:space="preserve"> ӨТІНІШ/ЗАЯВЛЕНИЕ</w:t>
      </w:r>
    </w:p>
    <w:bookmarkEnd w:id="345"/>
    <w:p>
      <w:pPr>
        <w:spacing w:after="0"/>
        <w:ind w:left="0"/>
        <w:jc w:val="both"/>
      </w:pPr>
      <w:r>
        <w:rPr>
          <w:rFonts w:ascii="Times New Roman"/>
          <w:b w:val="false"/>
          <w:i w:val="false"/>
          <w:color w:val="000000"/>
          <w:sz w:val="28"/>
        </w:rPr>
        <w:t xml:space="preserve">
      Мен, тегі / Я, фамилия |__|__|__|__|__|__|__|__|__|__|__|__|__|__|__|__|__|__|__|__|, </w:t>
      </w:r>
    </w:p>
    <w:p>
      <w:pPr>
        <w:spacing w:after="0"/>
        <w:ind w:left="0"/>
        <w:jc w:val="both"/>
      </w:pPr>
      <w:r>
        <w:rPr>
          <w:rFonts w:ascii="Times New Roman"/>
          <w:b w:val="false"/>
          <w:i w:val="false"/>
          <w:color w:val="000000"/>
          <w:sz w:val="28"/>
        </w:rPr>
        <w:t xml:space="preserve">
      аты/имя |__|__|__|__|__|__|__|__|__|__|__|__|__|__|__|__|__|__|__|__|__|__|__|__|__|, </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 xml:space="preserve">
      оно указано в документе, удостоверяющем личность) |__|__|__|__|__|__|__|__|__|__|__|, </w:t>
      </w:r>
    </w:p>
    <w:p>
      <w:pPr>
        <w:spacing w:after="0"/>
        <w:ind w:left="0"/>
        <w:jc w:val="both"/>
      </w:pPr>
      <w:r>
        <w:rPr>
          <w:rFonts w:ascii="Times New Roman"/>
          <w:b w:val="false"/>
          <w:i w:val="false"/>
          <w:color w:val="000000"/>
          <w:sz w:val="28"/>
        </w:rPr>
        <w:t xml:space="preserve">
      туған күні/дата рождения |__|__| |__|__| |__|__|__|__|, </w:t>
      </w:r>
    </w:p>
    <w:p>
      <w:pPr>
        <w:spacing w:after="0"/>
        <w:ind w:left="0"/>
        <w:jc w:val="both"/>
      </w:pPr>
      <w:r>
        <w:rPr>
          <w:rFonts w:ascii="Times New Roman"/>
          <w:b w:val="false"/>
          <w:i w:val="false"/>
          <w:color w:val="000000"/>
          <w:sz w:val="28"/>
        </w:rPr>
        <w:t xml:space="preserve">
      күні/число айы/месяц жылы/год </w:t>
      </w:r>
    </w:p>
    <w:p>
      <w:pPr>
        <w:spacing w:after="0"/>
        <w:ind w:left="0"/>
        <w:jc w:val="both"/>
      </w:pPr>
      <w:r>
        <w:rPr>
          <w:rFonts w:ascii="Times New Roman"/>
          <w:b w:val="false"/>
          <w:i w:val="false"/>
          <w:color w:val="000000"/>
          <w:sz w:val="28"/>
        </w:rPr>
        <w:t xml:space="preserve">
      азаматтығы/гражданство ________, жынысы/пол ____, </w:t>
      </w:r>
    </w:p>
    <w:p>
      <w:pPr>
        <w:spacing w:after="0"/>
        <w:ind w:left="0"/>
        <w:jc w:val="both"/>
      </w:pPr>
      <w:r>
        <w:rPr>
          <w:rFonts w:ascii="Times New Roman"/>
          <w:b w:val="false"/>
          <w:i w:val="false"/>
          <w:color w:val="000000"/>
          <w:sz w:val="28"/>
        </w:rPr>
        <w:t xml:space="preserve">
      туған жері/место рождения ____________________________________________, </w:t>
      </w:r>
    </w:p>
    <w:p>
      <w:pPr>
        <w:spacing w:after="0"/>
        <w:ind w:left="0"/>
        <w:jc w:val="both"/>
      </w:pPr>
      <w:r>
        <w:rPr>
          <w:rFonts w:ascii="Times New Roman"/>
          <w:b w:val="false"/>
          <w:i w:val="false"/>
          <w:color w:val="000000"/>
          <w:sz w:val="28"/>
        </w:rPr>
        <w:t xml:space="preserve">
      тұрғылықты жері немесе болатын жері бойынша тіркелгені туралы </w:t>
      </w:r>
    </w:p>
    <w:p>
      <w:pPr>
        <w:spacing w:after="0"/>
        <w:ind w:left="0"/>
        <w:jc w:val="both"/>
      </w:pPr>
      <w:r>
        <w:rPr>
          <w:rFonts w:ascii="Times New Roman"/>
          <w:b w:val="false"/>
          <w:i w:val="false"/>
          <w:color w:val="000000"/>
          <w:sz w:val="28"/>
        </w:rPr>
        <w:t xml:space="preserve">
      мәлімет/сведения о регистрации по месту жительства или месту </w:t>
      </w:r>
    </w:p>
    <w:p>
      <w:pPr>
        <w:spacing w:after="0"/>
        <w:ind w:left="0"/>
        <w:jc w:val="both"/>
      </w:pPr>
      <w:r>
        <w:rPr>
          <w:rFonts w:ascii="Times New Roman"/>
          <w:b w:val="false"/>
          <w:i w:val="false"/>
          <w:color w:val="000000"/>
          <w:sz w:val="28"/>
        </w:rPr>
        <w:t xml:space="preserve">
      пребывания__________________________________________________________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ЖСН/ИИН |__|__|__|__|__|__|__|__|__|__|__|__|, </w:t>
      </w:r>
    </w:p>
    <w:p>
      <w:pPr>
        <w:spacing w:after="0"/>
        <w:ind w:left="0"/>
        <w:jc w:val="both"/>
      </w:pPr>
      <w:r>
        <w:rPr>
          <w:rFonts w:ascii="Times New Roman"/>
          <w:b w:val="false"/>
          <w:i w:val="false"/>
          <w:color w:val="000000"/>
          <w:sz w:val="28"/>
        </w:rPr>
        <w:t xml:space="preserve">
      құжат түрі/вид документа______________________________________________ </w:t>
      </w:r>
    </w:p>
    <w:p>
      <w:pPr>
        <w:spacing w:after="0"/>
        <w:ind w:left="0"/>
        <w:jc w:val="both"/>
      </w:pPr>
      <w:r>
        <w:rPr>
          <w:rFonts w:ascii="Times New Roman"/>
          <w:b w:val="false"/>
          <w:i w:val="false"/>
          <w:color w:val="000000"/>
          <w:sz w:val="28"/>
        </w:rPr>
        <w:t xml:space="preserve">
      (құжат нөмірі немесе сериясы, кім берді, берілген күні/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номер или серия документа, кем выдан, дата выдачи)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 негізінде заңды өкілі/қорғаншысы бола отырып,</w:t>
      </w:r>
    </w:p>
    <w:p>
      <w:pPr>
        <w:spacing w:after="0"/>
        <w:ind w:left="0"/>
        <w:jc w:val="both"/>
      </w:pPr>
      <w:r>
        <w:rPr>
          <w:rFonts w:ascii="Times New Roman"/>
          <w:b w:val="false"/>
          <w:i w:val="false"/>
          <w:color w:val="000000"/>
          <w:sz w:val="28"/>
        </w:rPr>
        <w:t xml:space="preserve">
      являясь законным представителем/опекуном на основании: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(құжатқа сілтеме, сот шешімі, сенімхат/ссылка на документ, решение суда, доверенность)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Сыртқы жағы/Оборотная сторона</w:t>
      </w:r>
    </w:p>
    <w:p>
      <w:pPr>
        <w:spacing w:after="0"/>
        <w:ind w:left="0"/>
        <w:jc w:val="both"/>
      </w:pPr>
      <w:r>
        <w:rPr>
          <w:rFonts w:ascii="Times New Roman"/>
          <w:b w:val="false"/>
          <w:i w:val="false"/>
          <w:color w:val="000000"/>
          <w:sz w:val="28"/>
        </w:rPr>
        <w:t xml:space="preserve">
      тегі/фамилия |__|__|__|__|__|__|__|__|__|__|__|__|__|__|__|__|__|__|__|__|__|__|__|, </w:t>
      </w:r>
    </w:p>
    <w:p>
      <w:pPr>
        <w:spacing w:after="0"/>
        <w:ind w:left="0"/>
        <w:jc w:val="both"/>
      </w:pPr>
      <w:r>
        <w:rPr>
          <w:rFonts w:ascii="Times New Roman"/>
          <w:b w:val="false"/>
          <w:i w:val="false"/>
          <w:color w:val="000000"/>
          <w:sz w:val="28"/>
        </w:rPr>
        <w:t xml:space="preserve">
      аты/имя |__|__|__|__|__|__|__|__|__|__|__|__|__|__|__|__|__|__|__|__|__|__|__|__|__|, </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
      оно указано в документе, удостоверяющем личность) |__|__|__|__|__|__|__|__|__|__|__|,</w:t>
      </w:r>
    </w:p>
    <w:p>
      <w:pPr>
        <w:spacing w:after="0"/>
        <w:ind w:left="0"/>
        <w:jc w:val="both"/>
      </w:pPr>
      <w:r>
        <w:rPr>
          <w:rFonts w:ascii="Times New Roman"/>
          <w:b w:val="false"/>
          <w:i w:val="false"/>
          <w:color w:val="000000"/>
          <w:sz w:val="28"/>
        </w:rPr>
        <w:t xml:space="preserve">
      туған күні/дата рождения |__|__| |__|__| |__|__|__|__|, </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туған жері/место рождения ___________________________________________,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xml:space="preserve">
      құжат түрі/вид документа ______________________________________________ </w:t>
      </w:r>
    </w:p>
    <w:p>
      <w:pPr>
        <w:spacing w:after="0"/>
        <w:ind w:left="0"/>
        <w:jc w:val="both"/>
      </w:pPr>
      <w:r>
        <w:rPr>
          <w:rFonts w:ascii="Times New Roman"/>
          <w:b w:val="false"/>
          <w:i w:val="false"/>
          <w:color w:val="000000"/>
          <w:sz w:val="28"/>
        </w:rPr>
        <w:t>
      (құжат нөмірі немесе сериясы, кім берді, берілген күні/номер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или серия документа, кем выдан, дата выдачи)</w:t>
      </w:r>
    </w:p>
    <w:p>
      <w:pPr>
        <w:spacing w:after="0"/>
        <w:ind w:left="0"/>
        <w:jc w:val="both"/>
      </w:pPr>
      <w:r>
        <w:rPr>
          <w:rFonts w:ascii="Times New Roman"/>
          <w:b w:val="false"/>
          <w:i w:val="false"/>
          <w:color w:val="000000"/>
          <w:sz w:val="28"/>
        </w:rPr>
        <w:t xml:space="preserve">
      Қазақстан Республикасы азаматының жеке куәлігін немесе паспортын алу үшін </w:t>
      </w:r>
    </w:p>
    <w:p>
      <w:pPr>
        <w:spacing w:after="0"/>
        <w:ind w:left="0"/>
        <w:jc w:val="both"/>
      </w:pPr>
      <w:r>
        <w:rPr>
          <w:rFonts w:ascii="Times New Roman"/>
          <w:b w:val="false"/>
          <w:i w:val="false"/>
          <w:color w:val="000000"/>
          <w:sz w:val="28"/>
        </w:rPr>
        <w:t xml:space="preserve">
      дактилоскопиялық ақпаратты жинауды жүзеге асыруды сұраймын/прошу </w:t>
      </w:r>
    </w:p>
    <w:p>
      <w:pPr>
        <w:spacing w:after="0"/>
        <w:ind w:left="0"/>
        <w:jc w:val="both"/>
      </w:pPr>
      <w:r>
        <w:rPr>
          <w:rFonts w:ascii="Times New Roman"/>
          <w:b w:val="false"/>
          <w:i w:val="false"/>
          <w:color w:val="000000"/>
          <w:sz w:val="28"/>
        </w:rPr>
        <w:t xml:space="preserve">
      осуществить сбор дактилоскопической информации для получения </w:t>
      </w:r>
    </w:p>
    <w:p>
      <w:pPr>
        <w:spacing w:after="0"/>
        <w:ind w:left="0"/>
        <w:jc w:val="both"/>
      </w:pPr>
      <w:r>
        <w:rPr>
          <w:rFonts w:ascii="Times New Roman"/>
          <w:b w:val="false"/>
          <w:i w:val="false"/>
          <w:color w:val="000000"/>
          <w:sz w:val="28"/>
        </w:rPr>
        <w:t xml:space="preserve">
      удостоверения личности или паспорта гражданина Республики Казахстан.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өкілдің, қорғаншының қолтаңбасы)/(подпись законного представителя/опекуна)</w:t>
      </w:r>
    </w:p>
    <w:p>
      <w:pPr>
        <w:spacing w:after="0"/>
        <w:ind w:left="0"/>
        <w:jc w:val="both"/>
      </w:pPr>
      <w:r>
        <w:rPr>
          <w:rFonts w:ascii="Times New Roman"/>
          <w:b w:val="false"/>
          <w:i w:val="false"/>
          <w:color w:val="000000"/>
          <w:sz w:val="28"/>
        </w:rPr>
        <w:t>
      |__|__| |__|__| |__|__|__|__|</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Заңды өкілдің/қорғаншының әрекет етуіне негіз болатын құжаттың көшірмесі/</w:t>
      </w:r>
    </w:p>
    <w:p>
      <w:pPr>
        <w:spacing w:after="0"/>
        <w:ind w:left="0"/>
        <w:jc w:val="both"/>
      </w:pPr>
      <w:r>
        <w:rPr>
          <w:rFonts w:ascii="Times New Roman"/>
          <w:b w:val="false"/>
          <w:i w:val="false"/>
          <w:color w:val="000000"/>
          <w:sz w:val="28"/>
        </w:rPr>
        <w:t>
      Копия документа, на основании которого действует законный представитель /опекун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w:t>
            </w:r>
            <w:r>
              <w:br/>
            </w:r>
            <w:r>
              <w:rPr>
                <w:rFonts w:ascii="Times New Roman"/>
                <w:b w:val="false"/>
                <w:i w:val="false"/>
                <w:color w:val="000000"/>
                <w:sz w:val="20"/>
              </w:rPr>
              <w:t>бастығына/Начальнику</w:t>
            </w:r>
            <w:r>
              <w:br/>
            </w:r>
            <w:r>
              <w:rPr>
                <w:rFonts w:ascii="Times New Roman"/>
                <w:b w:val="false"/>
                <w:i w:val="false"/>
                <w:color w:val="000000"/>
                <w:sz w:val="20"/>
              </w:rPr>
              <w:t>уполномоченного органа</w:t>
            </w:r>
            <w:r>
              <w:br/>
            </w:r>
            <w:r>
              <w:rPr>
                <w:rFonts w:ascii="Times New Roman"/>
                <w:b w:val="false"/>
                <w:i w:val="false"/>
                <w:color w:val="000000"/>
                <w:sz w:val="20"/>
              </w:rPr>
              <w:t>________________________</w:t>
            </w:r>
          </w:p>
        </w:tc>
      </w:tr>
    </w:tbl>
    <w:bookmarkStart w:name="z350" w:id="346"/>
    <w:p>
      <w:pPr>
        <w:spacing w:after="0"/>
        <w:ind w:left="0"/>
        <w:jc w:val="left"/>
      </w:pPr>
      <w:r>
        <w:rPr>
          <w:rFonts w:ascii="Times New Roman"/>
          <w:b/>
          <w:i w:val="false"/>
          <w:color w:val="000000"/>
        </w:rPr>
        <w:t xml:space="preserve"> ДАКТИЛОСКОПИЯЛЫҚ ТІРКЕУДЕН ӨТУДЕН БАС ТАРТУ/ОТКАЗ ОТ ПРОХОЖДЕНИЯ ДАКТИЛОСКОПИЧЕСКОЙ РЕГИСТРАЦИИ</w:t>
      </w:r>
    </w:p>
    <w:bookmarkEnd w:id="346"/>
    <w:p>
      <w:pPr>
        <w:spacing w:after="0"/>
        <w:ind w:left="0"/>
        <w:jc w:val="both"/>
      </w:pPr>
      <w:r>
        <w:rPr>
          <w:rFonts w:ascii="Times New Roman"/>
          <w:b w:val="false"/>
          <w:i w:val="false"/>
          <w:color w:val="000000"/>
          <w:sz w:val="28"/>
        </w:rPr>
        <w:t xml:space="preserve">
      Мен, тегі/Я, фамилия |__|__|__|__|__|__|__|__|__|__|__|, </w:t>
      </w:r>
    </w:p>
    <w:p>
      <w:pPr>
        <w:spacing w:after="0"/>
        <w:ind w:left="0"/>
        <w:jc w:val="both"/>
      </w:pPr>
      <w:r>
        <w:rPr>
          <w:rFonts w:ascii="Times New Roman"/>
          <w:b w:val="false"/>
          <w:i w:val="false"/>
          <w:color w:val="000000"/>
          <w:sz w:val="28"/>
        </w:rPr>
        <w:t xml:space="preserve">
      аты/имя |__|__|__|__|__|__|__|__|__|__|__|__|__|__|__|__|, </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w:t>
      </w:r>
    </w:p>
    <w:p>
      <w:pPr>
        <w:spacing w:after="0"/>
        <w:ind w:left="0"/>
        <w:jc w:val="both"/>
      </w:pPr>
      <w:r>
        <w:rPr>
          <w:rFonts w:ascii="Times New Roman"/>
          <w:b w:val="false"/>
          <w:i w:val="false"/>
          <w:color w:val="000000"/>
          <w:sz w:val="28"/>
        </w:rPr>
        <w:t xml:space="preserve">
      (если оно указано в документе, удостоверяющем личность) |__|__|__|__|__|__|__|__|__|, </w:t>
      </w:r>
    </w:p>
    <w:p>
      <w:pPr>
        <w:spacing w:after="0"/>
        <w:ind w:left="0"/>
        <w:jc w:val="both"/>
      </w:pPr>
      <w:r>
        <w:rPr>
          <w:rFonts w:ascii="Times New Roman"/>
          <w:b w:val="false"/>
          <w:i w:val="false"/>
          <w:color w:val="000000"/>
          <w:sz w:val="28"/>
        </w:rPr>
        <w:t xml:space="preserve">
      туған күні/дата рождения |__|__| |__|__| |__|__|__|__|, </w:t>
      </w:r>
    </w:p>
    <w:p>
      <w:pPr>
        <w:spacing w:after="0"/>
        <w:ind w:left="0"/>
        <w:jc w:val="both"/>
      </w:pPr>
      <w:r>
        <w:rPr>
          <w:rFonts w:ascii="Times New Roman"/>
          <w:b w:val="false"/>
          <w:i w:val="false"/>
          <w:color w:val="000000"/>
          <w:sz w:val="28"/>
        </w:rPr>
        <w:t>
      күні/число айы/месяц жылы/года</w:t>
      </w:r>
    </w:p>
    <w:p>
      <w:pPr>
        <w:spacing w:after="0"/>
        <w:ind w:left="0"/>
        <w:jc w:val="both"/>
      </w:pPr>
      <w:r>
        <w:rPr>
          <w:rFonts w:ascii="Times New Roman"/>
          <w:b w:val="false"/>
          <w:i w:val="false"/>
          <w:color w:val="000000"/>
          <w:sz w:val="28"/>
        </w:rPr>
        <w:t xml:space="preserve">
      азаматтығы/гражданство ________________________, </w:t>
      </w:r>
    </w:p>
    <w:p>
      <w:pPr>
        <w:spacing w:after="0"/>
        <w:ind w:left="0"/>
        <w:jc w:val="both"/>
      </w:pPr>
      <w:r>
        <w:rPr>
          <w:rFonts w:ascii="Times New Roman"/>
          <w:b w:val="false"/>
          <w:i w:val="false"/>
          <w:color w:val="000000"/>
          <w:sz w:val="28"/>
        </w:rPr>
        <w:t>
      ЖСН/ИИН |__|__|__|__|__|__|__|__|__|__|__|__|,</w:t>
      </w:r>
    </w:p>
    <w:p>
      <w:pPr>
        <w:spacing w:after="0"/>
        <w:ind w:left="0"/>
        <w:jc w:val="both"/>
      </w:pPr>
      <w:r>
        <w:rPr>
          <w:rFonts w:ascii="Times New Roman"/>
          <w:b w:val="false"/>
          <w:i w:val="false"/>
          <w:color w:val="000000"/>
          <w:sz w:val="28"/>
        </w:rPr>
        <w:t xml:space="preserve">
      құжат түрі/вид документа ______________________________________________ </w:t>
      </w:r>
    </w:p>
    <w:p>
      <w:pPr>
        <w:spacing w:after="0"/>
        <w:ind w:left="0"/>
        <w:jc w:val="both"/>
      </w:pPr>
      <w:r>
        <w:rPr>
          <w:rFonts w:ascii="Times New Roman"/>
          <w:b w:val="false"/>
          <w:i w:val="false"/>
          <w:color w:val="000000"/>
          <w:sz w:val="28"/>
        </w:rPr>
        <w:t xml:space="preserve">
      (құжат нөмірі немесе сериясы, кім берді, берілген күні/номер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или серия документа, кем выдан, дата выдачи)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 негізінде заңды өкілі/қорғаншысы бола отырып, </w:t>
      </w:r>
    </w:p>
    <w:p>
      <w:pPr>
        <w:spacing w:after="0"/>
        <w:ind w:left="0"/>
        <w:jc w:val="both"/>
      </w:pPr>
      <w:r>
        <w:rPr>
          <w:rFonts w:ascii="Times New Roman"/>
          <w:b w:val="false"/>
          <w:i w:val="false"/>
          <w:color w:val="000000"/>
          <w:sz w:val="28"/>
        </w:rPr>
        <w:t xml:space="preserve">
      являясь законным представителем/опекуном на основании: _________________ </w:t>
      </w:r>
    </w:p>
    <w:p>
      <w:pPr>
        <w:spacing w:after="0"/>
        <w:ind w:left="0"/>
        <w:jc w:val="both"/>
      </w:pPr>
      <w:r>
        <w:rPr>
          <w:rFonts w:ascii="Times New Roman"/>
          <w:b w:val="false"/>
          <w:i w:val="false"/>
          <w:color w:val="000000"/>
          <w:sz w:val="28"/>
        </w:rPr>
        <w:t>
      (құжатқа сілтеме,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сот шешімі, сенімхат /ссылка на документ, решение суда, доверенность)</w:t>
      </w:r>
    </w:p>
    <w:p>
      <w:pPr>
        <w:spacing w:after="0"/>
        <w:ind w:left="0"/>
        <w:jc w:val="both"/>
      </w:pPr>
      <w:r>
        <w:rPr>
          <w:rFonts w:ascii="Times New Roman"/>
          <w:b w:val="false"/>
          <w:i w:val="false"/>
          <w:color w:val="000000"/>
          <w:sz w:val="28"/>
        </w:rPr>
        <w:t xml:space="preserve">
      тегі/фамилия |__|__|__|__|__|__|__|__|__|__|__|__|__|__|__|, </w:t>
      </w:r>
    </w:p>
    <w:p>
      <w:pPr>
        <w:spacing w:after="0"/>
        <w:ind w:left="0"/>
        <w:jc w:val="both"/>
      </w:pPr>
      <w:r>
        <w:rPr>
          <w:rFonts w:ascii="Times New Roman"/>
          <w:b w:val="false"/>
          <w:i w:val="false"/>
          <w:color w:val="000000"/>
          <w:sz w:val="28"/>
        </w:rPr>
        <w:t xml:space="preserve">
      аты/имя |__|__|__|__|__|__|__|__|__|__|__|__|__|__|__|__|__|, </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 оно</w:t>
      </w:r>
    </w:p>
    <w:p>
      <w:pPr>
        <w:spacing w:after="0"/>
        <w:ind w:left="0"/>
        <w:jc w:val="both"/>
      </w:pPr>
      <w:r>
        <w:rPr>
          <w:rFonts w:ascii="Times New Roman"/>
          <w:b w:val="false"/>
          <w:i w:val="false"/>
          <w:color w:val="000000"/>
          <w:sz w:val="28"/>
        </w:rPr>
        <w:t xml:space="preserve">
      указано в документе, удостоверяющем личность) |__|__|__|__|__|__|__|__|__|, </w:t>
      </w:r>
    </w:p>
    <w:p>
      <w:pPr>
        <w:spacing w:after="0"/>
        <w:ind w:left="0"/>
        <w:jc w:val="both"/>
      </w:pPr>
      <w:r>
        <w:rPr>
          <w:rFonts w:ascii="Times New Roman"/>
          <w:b w:val="false"/>
          <w:i w:val="false"/>
          <w:color w:val="000000"/>
          <w:sz w:val="28"/>
        </w:rPr>
        <w:t xml:space="preserve">
      туған күні/дата рождения |__|__| |__|__| |__|__|__|__|, </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азаматтығы/гражданство ____________________________________________,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Сыртқы жағы/оборотная сторона</w:t>
      </w:r>
    </w:p>
    <w:p>
      <w:pPr>
        <w:spacing w:after="0"/>
        <w:ind w:left="0"/>
        <w:jc w:val="both"/>
      </w:pPr>
      <w:r>
        <w:rPr>
          <w:rFonts w:ascii="Times New Roman"/>
          <w:b w:val="false"/>
          <w:i w:val="false"/>
          <w:color w:val="000000"/>
          <w:sz w:val="28"/>
        </w:rPr>
        <w:t xml:space="preserve">
      құжат түрі/вид документа ______________________________________________ </w:t>
      </w:r>
    </w:p>
    <w:p>
      <w:pPr>
        <w:spacing w:after="0"/>
        <w:ind w:left="0"/>
        <w:jc w:val="both"/>
      </w:pPr>
      <w:r>
        <w:rPr>
          <w:rFonts w:ascii="Times New Roman"/>
          <w:b w:val="false"/>
          <w:i w:val="false"/>
          <w:color w:val="000000"/>
          <w:sz w:val="28"/>
        </w:rPr>
        <w:t>
      (құжат нөмірі немесе сериясы, кім берді, берілген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күні/номер или серия документа, кем выдан, дата выдачи) </w:t>
      </w:r>
    </w:p>
    <w:p>
      <w:pPr>
        <w:spacing w:after="0"/>
        <w:ind w:left="0"/>
        <w:jc w:val="both"/>
      </w:pPr>
      <w:r>
        <w:rPr>
          <w:rFonts w:ascii="Times New Roman"/>
          <w:b w:val="false"/>
          <w:i w:val="false"/>
          <w:color w:val="000000"/>
          <w:sz w:val="28"/>
        </w:rPr>
        <w:t xml:space="preserve">
      мынадай себеппен _____________________________________ дактилоскопиялық </w:t>
      </w:r>
    </w:p>
    <w:p>
      <w:pPr>
        <w:spacing w:after="0"/>
        <w:ind w:left="0"/>
        <w:jc w:val="both"/>
      </w:pPr>
      <w:r>
        <w:rPr>
          <w:rFonts w:ascii="Times New Roman"/>
          <w:b w:val="false"/>
          <w:i w:val="false"/>
          <w:color w:val="000000"/>
          <w:sz w:val="28"/>
        </w:rPr>
        <w:t xml:space="preserve">
      тіркеуден өтуден бас тартамын/отказываюсь от прохождения дактилоскопической </w:t>
      </w:r>
    </w:p>
    <w:p>
      <w:pPr>
        <w:spacing w:after="0"/>
        <w:ind w:left="0"/>
        <w:jc w:val="both"/>
      </w:pPr>
      <w:r>
        <w:rPr>
          <w:rFonts w:ascii="Times New Roman"/>
          <w:b w:val="false"/>
          <w:i w:val="false"/>
          <w:color w:val="000000"/>
          <w:sz w:val="28"/>
        </w:rPr>
        <w:t xml:space="preserve">
      регистрации по причине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 тарту себебін көрсету/указать причину отказа)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 Мемлекеттік көрсетілетін қызметті алу үшін міндетті дактилоскопиялық тіркеуден өту қажеттігі туралы хабардармын/Уведомлен о необходимости прохождения обязательной дактилоскопической регистрации для получения государственной услуги Қазақстан Республикасы ӘҚБтК </w:t>
      </w:r>
      <w:r>
        <w:rPr>
          <w:rFonts w:ascii="Times New Roman"/>
          <w:b w:val="false"/>
          <w:i w:val="false"/>
          <w:color w:val="000000"/>
          <w:sz w:val="28"/>
        </w:rPr>
        <w:t>443-1-бабының</w:t>
      </w:r>
      <w:r>
        <w:rPr>
          <w:rFonts w:ascii="Times New Roman"/>
          <w:b w:val="false"/>
          <w:i w:val="false"/>
          <w:color w:val="000000"/>
          <w:sz w:val="28"/>
        </w:rPr>
        <w:t xml:space="preserve"> 2-бөлігінде көзделген міндетті дактилоскопиялық тіркеуден өтуден бас тартқаны үшін әкімшілік жауапкершілік туралы маған ескертілді/Предупрежден об административной ответственности за отказ от прохождения обязательной дактилоскопической регистрации, предусмотренной частью 2 статьи 443-1 КоАП Республики Казахстан.</w:t>
      </w:r>
    </w:p>
    <w:p>
      <w:pPr>
        <w:spacing w:after="0"/>
        <w:ind w:left="0"/>
        <w:jc w:val="both"/>
      </w:pPr>
      <w:r>
        <w:rPr>
          <w:rFonts w:ascii="Times New Roman"/>
          <w:b w:val="false"/>
          <w:i w:val="false"/>
          <w:color w:val="000000"/>
          <w:sz w:val="28"/>
        </w:rPr>
        <w:t xml:space="preserve">
      Ескертпе/Примечание: </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кодексі/Кодекс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443-1-бап</w:t>
      </w:r>
      <w:r>
        <w:rPr>
          <w:rFonts w:ascii="Times New Roman"/>
          <w:b w:val="false"/>
          <w:i w:val="false"/>
          <w:color w:val="000000"/>
          <w:sz w:val="28"/>
        </w:rPr>
        <w:t>. Қазақстан Республикасы азаматтарының, шетелдіктер мен азаматтығы жоқ адамдардың міндетті дактилоскопиялық және (немесе) геномдық тіркеуден өтуден бас тартуы/Статья 443-1 Отказ граждан Республики Казахстан, иностранцев и лиц без гражданства от прохождения обязательной дактилоскопической и (или) геномной регистрации</w:t>
      </w:r>
    </w:p>
    <w:p>
      <w:pPr>
        <w:spacing w:after="0"/>
        <w:ind w:left="0"/>
        <w:jc w:val="both"/>
      </w:pPr>
      <w:r>
        <w:rPr>
          <w:rFonts w:ascii="Times New Roman"/>
          <w:b w:val="false"/>
          <w:i w:val="false"/>
          <w:color w:val="000000"/>
          <w:sz w:val="28"/>
        </w:rPr>
        <w:t>
      2. Шетелдіктердің немесе азаматтығы жоқ адамдардың міндетті дактилоскопиялық тіркеуден өтуден бас тартуы Қазақстан Республикасының шегінен әкімшілік жолмен шығарып жіберуге әкеп соғады./2. Отказ иностранцев или лиц без гражданства от прохождения обязательной дактилоскопической регистрации влечет административное выдворение за пределы Республики Казахстан.".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өкілдің, қорғаншының қолтаңбасы)/(подпись законного представителя/опекуна) </w:t>
      </w:r>
    </w:p>
    <w:p>
      <w:pPr>
        <w:spacing w:after="0"/>
        <w:ind w:left="0"/>
        <w:jc w:val="both"/>
      </w:pPr>
      <w:r>
        <w:rPr>
          <w:rFonts w:ascii="Times New Roman"/>
          <w:b w:val="false"/>
          <w:i w:val="false"/>
          <w:color w:val="000000"/>
          <w:sz w:val="28"/>
        </w:rPr>
        <w:t>
      |__|__| |__|__| |__|__|__|__|</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Заңды өкілдің/қорғаншының әрекет етуіне негіз болатын құжаттың көшірмесі/</w:t>
      </w:r>
    </w:p>
    <w:p>
      <w:pPr>
        <w:spacing w:after="0"/>
        <w:ind w:left="0"/>
        <w:jc w:val="both"/>
      </w:pPr>
      <w:r>
        <w:rPr>
          <w:rFonts w:ascii="Times New Roman"/>
          <w:b w:val="false"/>
          <w:i w:val="false"/>
          <w:color w:val="000000"/>
          <w:sz w:val="28"/>
        </w:rPr>
        <w:t xml:space="preserve">
      Копия документа, на основании которого действует законный представитель/опекун </w:t>
      </w:r>
    </w:p>
    <w:p>
      <w:pPr>
        <w:spacing w:after="0"/>
        <w:ind w:left="0"/>
        <w:jc w:val="both"/>
      </w:pPr>
      <w:r>
        <w:rPr>
          <w:rFonts w:ascii="Times New Roman"/>
          <w:b w:val="false"/>
          <w:i w:val="false"/>
          <w:color w:val="000000"/>
          <w:sz w:val="28"/>
        </w:rPr>
        <w:t>
      Қолтаңбасы/Подпись ____________ күні/дата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уәкілетті бөлімшесінің басшысы</w:t>
            </w:r>
            <w:r>
              <w:br/>
            </w:r>
            <w:r>
              <w:rPr>
                <w:rFonts w:ascii="Times New Roman"/>
                <w:b w:val="false"/>
                <w:i w:val="false"/>
                <w:color w:val="000000"/>
                <w:sz w:val="20"/>
              </w:rPr>
              <w:t>___________________________</w:t>
            </w:r>
            <w:r>
              <w:br/>
            </w:r>
            <w:r>
              <w:rPr>
                <w:rFonts w:ascii="Times New Roman"/>
                <w:b w:val="false"/>
                <w:i w:val="false"/>
                <w:color w:val="000000"/>
                <w:sz w:val="20"/>
              </w:rPr>
              <w:t>(Аты-жөні, тегі)</w:t>
            </w:r>
            <w:r>
              <w:br/>
            </w:r>
            <w:r>
              <w:rPr>
                <w:rFonts w:ascii="Times New Roman"/>
                <w:b w:val="false"/>
                <w:i w:val="false"/>
                <w:color w:val="000000"/>
                <w:sz w:val="20"/>
              </w:rPr>
              <w:t>20____ ж. "___" __________</w:t>
            </w:r>
          </w:p>
        </w:tc>
      </w:tr>
    </w:tbl>
    <w:bookmarkStart w:name="z352" w:id="347"/>
    <w:p>
      <w:pPr>
        <w:spacing w:after="0"/>
        <w:ind w:left="0"/>
        <w:jc w:val="left"/>
      </w:pPr>
      <w:r>
        <w:rPr>
          <w:rFonts w:ascii="Times New Roman"/>
          <w:b/>
          <w:i w:val="false"/>
          <w:color w:val="000000"/>
        </w:rPr>
        <w:t xml:space="preserve"> Дактилоскопиялық немесе геномдық ақпаратты және (немесе) биологиялық материалды жою актісі</w:t>
      </w:r>
    </w:p>
    <w:bookmarkEnd w:id="347"/>
    <w:p>
      <w:pPr>
        <w:spacing w:after="0"/>
        <w:ind w:left="0"/>
        <w:jc w:val="both"/>
      </w:pPr>
      <w:r>
        <w:rPr>
          <w:rFonts w:ascii="Times New Roman"/>
          <w:b w:val="false"/>
          <w:i w:val="false"/>
          <w:color w:val="000000"/>
          <w:sz w:val="28"/>
        </w:rPr>
        <w:t>
      № ______                                     20__жылғы "____" ____________</w:t>
      </w:r>
    </w:p>
    <w:p>
      <w:pPr>
        <w:spacing w:after="0"/>
        <w:ind w:left="0"/>
        <w:jc w:val="both"/>
      </w:pPr>
      <w:r>
        <w:rPr>
          <w:rFonts w:ascii="Times New Roman"/>
          <w:b w:val="false"/>
          <w:i w:val="false"/>
          <w:color w:val="000000"/>
          <w:sz w:val="28"/>
        </w:rPr>
        <w:t xml:space="preserve">
      Құрамында: төраға ___________________________________________________ </w:t>
      </w:r>
    </w:p>
    <w:p>
      <w:pPr>
        <w:spacing w:after="0"/>
        <w:ind w:left="0"/>
        <w:jc w:val="both"/>
      </w:pPr>
      <w:r>
        <w:rPr>
          <w:rFonts w:ascii="Times New Roman"/>
          <w:b w:val="false"/>
          <w:i w:val="false"/>
          <w:color w:val="000000"/>
          <w:sz w:val="28"/>
        </w:rPr>
        <w:t xml:space="preserve">
      (лауазымы, аты-жөні, тегі) және комиссия мүшелері: </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2. _______________________________________________________ бар комиссия </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xml:space="preserve">
      мына адамдардың: ____________________________________________________ </w:t>
      </w:r>
    </w:p>
    <w:p>
      <w:pPr>
        <w:spacing w:after="0"/>
        <w:ind w:left="0"/>
        <w:jc w:val="both"/>
      </w:pPr>
      <w:r>
        <w:rPr>
          <w:rFonts w:ascii="Times New Roman"/>
          <w:b w:val="false"/>
          <w:i w:val="false"/>
          <w:color w:val="000000"/>
          <w:sz w:val="28"/>
        </w:rPr>
        <w:t xml:space="preserve">
      № _________________________________ қылмыстық іс бойынша сотқа дейінгі </w:t>
      </w:r>
    </w:p>
    <w:p>
      <w:pPr>
        <w:spacing w:after="0"/>
        <w:ind w:left="0"/>
        <w:jc w:val="both"/>
      </w:pPr>
      <w:r>
        <w:rPr>
          <w:rFonts w:ascii="Times New Roman"/>
          <w:b w:val="false"/>
          <w:i w:val="false"/>
          <w:color w:val="000000"/>
          <w:sz w:val="28"/>
        </w:rPr>
        <w:t xml:space="preserve">
      тергеп-тексеру барысында биологиялық материалы алынған, анықталмаған </w:t>
      </w:r>
    </w:p>
    <w:p>
      <w:pPr>
        <w:spacing w:after="0"/>
        <w:ind w:left="0"/>
        <w:jc w:val="both"/>
      </w:pPr>
      <w:r>
        <w:rPr>
          <w:rFonts w:ascii="Times New Roman"/>
          <w:b w:val="false"/>
          <w:i w:val="false"/>
          <w:color w:val="000000"/>
          <w:sz w:val="28"/>
        </w:rPr>
        <w:t xml:space="preserve">
      адамдардың Т.А.Ә. (егер ол жеке басты куәландыратын құжатта көрсетілсе), туған </w:t>
      </w:r>
    </w:p>
    <w:p>
      <w:pPr>
        <w:spacing w:after="0"/>
        <w:ind w:left="0"/>
        <w:jc w:val="both"/>
      </w:pPr>
      <w:r>
        <w:rPr>
          <w:rFonts w:ascii="Times New Roman"/>
          <w:b w:val="false"/>
          <w:i w:val="false"/>
          <w:color w:val="000000"/>
          <w:sz w:val="28"/>
        </w:rPr>
        <w:t xml:space="preserve">
      күні, ЖСН (бар болса); </w:t>
      </w:r>
    </w:p>
    <w:p>
      <w:pPr>
        <w:spacing w:after="0"/>
        <w:ind w:left="0"/>
        <w:jc w:val="both"/>
      </w:pPr>
      <w:r>
        <w:rPr>
          <w:rFonts w:ascii="Times New Roman"/>
          <w:b w:val="false"/>
          <w:i w:val="false"/>
          <w:color w:val="000000"/>
          <w:sz w:val="28"/>
        </w:rPr>
        <w:t xml:space="preserve">
      №____________________________ қылмыстық іс бойынша танылмаған мәйіттің; </w:t>
      </w:r>
    </w:p>
    <w:p>
      <w:pPr>
        <w:spacing w:after="0"/>
        <w:ind w:left="0"/>
        <w:jc w:val="both"/>
      </w:pPr>
      <w:r>
        <w:rPr>
          <w:rFonts w:ascii="Times New Roman"/>
          <w:b w:val="false"/>
          <w:i w:val="false"/>
          <w:color w:val="000000"/>
          <w:sz w:val="28"/>
        </w:rPr>
        <w:t xml:space="preserve">
      №____________________________ қылмыстық іс бойынша хабарсыз кеткен </w:t>
      </w:r>
    </w:p>
    <w:p>
      <w:pPr>
        <w:spacing w:after="0"/>
        <w:ind w:left="0"/>
        <w:jc w:val="both"/>
      </w:pPr>
      <w:r>
        <w:rPr>
          <w:rFonts w:ascii="Times New Roman"/>
          <w:b w:val="false"/>
          <w:i w:val="false"/>
          <w:color w:val="000000"/>
          <w:sz w:val="28"/>
        </w:rPr>
        <w:t xml:space="preserve">
      азаматтың биологиялық туысының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Т.А.Ә. (егер ол жеке басты куәландыратын құжатта көрсетілсе), туған жылы, ЖСН (бар болса) </w:t>
      </w:r>
    </w:p>
    <w:p>
      <w:pPr>
        <w:spacing w:after="0"/>
        <w:ind w:left="0"/>
        <w:jc w:val="both"/>
      </w:pPr>
      <w:r>
        <w:rPr>
          <w:rFonts w:ascii="Times New Roman"/>
          <w:b w:val="false"/>
          <w:i w:val="false"/>
          <w:color w:val="000000"/>
          <w:sz w:val="28"/>
        </w:rPr>
        <w:t>
      дактилоскопиялық/геномдық ақпаратын/биологиялық материалын (керек емесі</w:t>
      </w:r>
    </w:p>
    <w:p>
      <w:pPr>
        <w:spacing w:after="0"/>
        <w:ind w:left="0"/>
        <w:jc w:val="both"/>
      </w:pPr>
      <w:r>
        <w:rPr>
          <w:rFonts w:ascii="Times New Roman"/>
          <w:b w:val="false"/>
          <w:i w:val="false"/>
          <w:color w:val="000000"/>
          <w:sz w:val="28"/>
        </w:rPr>
        <w:t xml:space="preserve">
      сызып тасталсын) жою туралы осы актіні толтырды. </w:t>
      </w:r>
    </w:p>
    <w:p>
      <w:pPr>
        <w:spacing w:after="0"/>
        <w:ind w:left="0"/>
        <w:jc w:val="both"/>
      </w:pPr>
      <w:r>
        <w:rPr>
          <w:rFonts w:ascii="Times New Roman"/>
          <w:b w:val="false"/>
          <w:i w:val="false"/>
          <w:color w:val="000000"/>
          <w:sz w:val="28"/>
        </w:rPr>
        <w:t xml:space="preserve">
      Дактилоскопиялық карта №/генетикалық ақпараттың ақпараттық картасының №: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Жою негіздемесі _____________________________________________________</w:t>
      </w:r>
    </w:p>
    <w:p>
      <w:pPr>
        <w:spacing w:after="0"/>
        <w:ind w:left="0"/>
        <w:jc w:val="both"/>
      </w:pPr>
      <w:r>
        <w:rPr>
          <w:rFonts w:ascii="Times New Roman"/>
          <w:b w:val="false"/>
          <w:i w:val="false"/>
          <w:color w:val="000000"/>
          <w:sz w:val="28"/>
        </w:rPr>
        <w:t xml:space="preserve">
      Дактилоскопиялық/геномдық ақпаратты/биологиялық материалды жою тәсілі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Қосымша (биологиялық материал үшін): </w:t>
      </w:r>
    </w:p>
    <w:p>
      <w:pPr>
        <w:spacing w:after="0"/>
        <w:ind w:left="0"/>
        <w:jc w:val="both"/>
      </w:pPr>
      <w:r>
        <w:rPr>
          <w:rFonts w:ascii="Times New Roman"/>
          <w:b w:val="false"/>
          <w:i w:val="false"/>
          <w:color w:val="000000"/>
          <w:sz w:val="28"/>
        </w:rPr>
        <w:t xml:space="preserve">
      ақпараттық карталардың № 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(аты-жөні, тегі, лауазымы мен қолтаңбасы)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(аты-жөні, тегі, лауазымы мен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54" w:id="348"/>
    <w:p>
      <w:pPr>
        <w:spacing w:after="0"/>
        <w:ind w:left="0"/>
        <w:jc w:val="left"/>
      </w:pPr>
      <w:r>
        <w:rPr>
          <w:rFonts w:ascii="Times New Roman"/>
          <w:b/>
          <w:i w:val="false"/>
          <w:color w:val="000000"/>
        </w:rPr>
        <w:t xml:space="preserve"> Шетелдіктің немесе азаматтығы жоқ адамның дактилоскопиялаудан өткені туралы  АНЫҚТАМА</w:t>
      </w:r>
    </w:p>
    <w:bookmarkEnd w:id="34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(Т.А.Ә. (егер ол жеке басты куәландыратын құжатта көрсетілсе), туған күні) </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xml:space="preserve">
      ЖСН ________________________________________________________________ </w:t>
      </w:r>
    </w:p>
    <w:p>
      <w:pPr>
        <w:spacing w:after="0"/>
        <w:ind w:left="0"/>
        <w:jc w:val="both"/>
      </w:pPr>
      <w:r>
        <w:rPr>
          <w:rFonts w:ascii="Times New Roman"/>
          <w:b w:val="false"/>
          <w:i w:val="false"/>
          <w:color w:val="000000"/>
          <w:sz w:val="28"/>
        </w:rPr>
        <w:t xml:space="preserve">
      Тіркеу сәйкестендіргіші: KZ _______________________ </w:t>
      </w:r>
    </w:p>
    <w:p>
      <w:pPr>
        <w:spacing w:after="0"/>
        <w:ind w:left="0"/>
        <w:jc w:val="both"/>
      </w:pPr>
      <w:r>
        <w:rPr>
          <w:rFonts w:ascii="Times New Roman"/>
          <w:b w:val="false"/>
          <w:i w:val="false"/>
          <w:color w:val="000000"/>
          <w:sz w:val="28"/>
        </w:rPr>
        <w:t xml:space="preserve">
      Ішкі істер органының атауы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Дактилоскопиялау жүргізген ____________________________________________ </w:t>
      </w:r>
    </w:p>
    <w:p>
      <w:pPr>
        <w:spacing w:after="0"/>
        <w:ind w:left="0"/>
        <w:jc w:val="both"/>
      </w:pPr>
      <w:r>
        <w:rPr>
          <w:rFonts w:ascii="Times New Roman"/>
          <w:b w:val="false"/>
          <w:i w:val="false"/>
          <w:color w:val="000000"/>
          <w:sz w:val="28"/>
        </w:rPr>
        <w:t xml:space="preserve">
      (қызметкердің лауазымы, атағы, Т.А.Ә. (егер ол жеке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басты куәландыратын құжатта көрсетілсе) (дактилоскопиялау күні)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(қызметкердің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Анықтама ұлттық паспортты көрсеткен кезде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картаның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356" w:id="349"/>
    <w:p>
      <w:pPr>
        <w:spacing w:after="0"/>
        <w:ind w:left="0"/>
        <w:jc w:val="left"/>
      </w:pPr>
      <w:r>
        <w:rPr>
          <w:rFonts w:ascii="Times New Roman"/>
          <w:b/>
          <w:i w:val="false"/>
          <w:color w:val="000000"/>
        </w:rPr>
        <w:t xml:space="preserve"> ДАКТИЛОСКОПИЯЛЫҚ КАРТА/ДАКТИЛОСКОПИЧЕСКАЯ КАРТА</w:t>
      </w:r>
    </w:p>
    <w:bookmarkEnd w:id="349"/>
    <w:p>
      <w:pPr>
        <w:spacing w:after="0"/>
        <w:ind w:left="0"/>
        <w:jc w:val="both"/>
      </w:pPr>
      <w:r>
        <w:rPr>
          <w:rFonts w:ascii="Times New Roman"/>
          <w:b w:val="false"/>
          <w:i w:val="false"/>
          <w:color w:val="000000"/>
          <w:sz w:val="28"/>
        </w:rPr>
        <w:t xml:space="preserve">
      Тегі/Фамилия |__|__|__|__|__|__|__|__|__|__|__|__|__|__|__|__|__|__|__|__|__|__|__| </w:t>
      </w:r>
    </w:p>
    <w:p>
      <w:pPr>
        <w:spacing w:after="0"/>
        <w:ind w:left="0"/>
        <w:jc w:val="both"/>
      </w:pPr>
      <w:r>
        <w:rPr>
          <w:rFonts w:ascii="Times New Roman"/>
          <w:b w:val="false"/>
          <w:i w:val="false"/>
          <w:color w:val="000000"/>
          <w:sz w:val="28"/>
        </w:rPr>
        <w:t xml:space="preserve">
      Аты/Имя |__|__|__|__|__|__|__|__|__|__|__|__|__|__|__|__|__|__|__|__|__|__|__|__|__| </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 (если </w:t>
      </w:r>
    </w:p>
    <w:p>
      <w:pPr>
        <w:spacing w:after="0"/>
        <w:ind w:left="0"/>
        <w:jc w:val="both"/>
      </w:pPr>
      <w:r>
        <w:rPr>
          <w:rFonts w:ascii="Times New Roman"/>
          <w:b w:val="false"/>
          <w:i w:val="false"/>
          <w:color w:val="000000"/>
          <w:sz w:val="28"/>
        </w:rPr>
        <w:t xml:space="preserve">
      оно указано в документе, удостоверяющем личность) |__|__|__|__|__|__|__|__|__|__|__| </w:t>
      </w:r>
    </w:p>
    <w:p>
      <w:pPr>
        <w:spacing w:after="0"/>
        <w:ind w:left="0"/>
        <w:jc w:val="both"/>
      </w:pPr>
      <w:r>
        <w:rPr>
          <w:rFonts w:ascii="Times New Roman"/>
          <w:b w:val="false"/>
          <w:i w:val="false"/>
          <w:color w:val="000000"/>
          <w:sz w:val="28"/>
        </w:rPr>
        <w:t xml:space="preserve">
      Азаматтығы/Гражданство |__|__|__|__|__|__|__|__|__|__|__|__|__|__|__|__|__|__|__| </w:t>
      </w:r>
    </w:p>
    <w:p>
      <w:pPr>
        <w:spacing w:after="0"/>
        <w:ind w:left="0"/>
        <w:jc w:val="both"/>
      </w:pPr>
      <w:r>
        <w:rPr>
          <w:rFonts w:ascii="Times New Roman"/>
          <w:b w:val="false"/>
          <w:i w:val="false"/>
          <w:color w:val="000000"/>
          <w:sz w:val="28"/>
        </w:rPr>
        <w:t xml:space="preserve">
      Жынысы/Пол: |__| Ер/Мужской |__| Әйел/Женский </w:t>
      </w:r>
    </w:p>
    <w:p>
      <w:pPr>
        <w:spacing w:after="0"/>
        <w:ind w:left="0"/>
        <w:jc w:val="both"/>
      </w:pPr>
      <w:r>
        <w:rPr>
          <w:rFonts w:ascii="Times New Roman"/>
          <w:b w:val="false"/>
          <w:i w:val="false"/>
          <w:color w:val="000000"/>
          <w:sz w:val="28"/>
        </w:rPr>
        <w:t xml:space="preserve">
      Туған күні/Дата рождения Күні/День |__|__| Айы/Месяц |__|__| Жылы/Год |__|__|__|__| </w:t>
      </w:r>
    </w:p>
    <w:p>
      <w:pPr>
        <w:spacing w:after="0"/>
        <w:ind w:left="0"/>
        <w:jc w:val="both"/>
      </w:pPr>
      <w:r>
        <w:rPr>
          <w:rFonts w:ascii="Times New Roman"/>
          <w:b w:val="false"/>
          <w:i w:val="false"/>
          <w:color w:val="000000"/>
          <w:sz w:val="28"/>
        </w:rPr>
        <w:t xml:space="preserve">
      Туған жері/Место рождения |__|__|__|__|__|__|__|__|__|__|__|__|__|__|__|__|__|__| </w:t>
      </w:r>
    </w:p>
    <w:p>
      <w:pPr>
        <w:spacing w:after="0"/>
        <w:ind w:left="0"/>
        <w:jc w:val="both"/>
      </w:pPr>
      <w:r>
        <w:rPr>
          <w:rFonts w:ascii="Times New Roman"/>
          <w:b w:val="false"/>
          <w:i w:val="false"/>
          <w:color w:val="000000"/>
          <w:sz w:val="28"/>
        </w:rPr>
        <w:t xml:space="preserve">
      Тіркелген немесе болатын жері туралы мәліметтер/Сведения о регистрации или месте </w:t>
      </w:r>
    </w:p>
    <w:p>
      <w:pPr>
        <w:spacing w:after="0"/>
        <w:ind w:left="0"/>
        <w:jc w:val="both"/>
      </w:pPr>
      <w:r>
        <w:rPr>
          <w:rFonts w:ascii="Times New Roman"/>
          <w:b w:val="false"/>
          <w:i w:val="false"/>
          <w:color w:val="000000"/>
          <w:sz w:val="28"/>
        </w:rPr>
        <w:t xml:space="preserve">
      пребывания |__|__|__|__|__|__|__|__|__|__|__|__|__|__|__|__|__|__|__|__|__| </w:t>
      </w:r>
    </w:p>
    <w:p>
      <w:pPr>
        <w:spacing w:after="0"/>
        <w:ind w:left="0"/>
        <w:jc w:val="both"/>
      </w:pPr>
      <w:r>
        <w:rPr>
          <w:rFonts w:ascii="Times New Roman"/>
          <w:b w:val="false"/>
          <w:i w:val="false"/>
          <w:color w:val="000000"/>
          <w:sz w:val="28"/>
        </w:rPr>
        <w:t xml:space="preserve">
      ЖСН (бар болса)/ИИН (при наличии) |__|__|__|__|__|__|__|__|__|__|__|__| </w:t>
      </w:r>
    </w:p>
    <w:p>
      <w:pPr>
        <w:spacing w:after="0"/>
        <w:ind w:left="0"/>
        <w:jc w:val="both"/>
      </w:pPr>
      <w:r>
        <w:rPr>
          <w:rFonts w:ascii="Times New Roman"/>
          <w:b w:val="false"/>
          <w:i w:val="false"/>
          <w:color w:val="000000"/>
          <w:sz w:val="28"/>
        </w:rPr>
        <w:t xml:space="preserve">
      Жеке басын куәландыратын құжаттың атауы мен нөмірі/Наименование и номер документа, </w:t>
      </w:r>
    </w:p>
    <w:p>
      <w:pPr>
        <w:spacing w:after="0"/>
        <w:ind w:left="0"/>
        <w:jc w:val="both"/>
      </w:pPr>
      <w:r>
        <w:rPr>
          <w:rFonts w:ascii="Times New Roman"/>
          <w:b w:val="false"/>
          <w:i w:val="false"/>
          <w:color w:val="000000"/>
          <w:sz w:val="28"/>
        </w:rPr>
        <w:t xml:space="preserve">
      удостоверяющего личность |__|__|__|__|__|__|__|__|__|__|__|__|__|__| </w:t>
      </w:r>
    </w:p>
    <w:p>
      <w:pPr>
        <w:spacing w:after="0"/>
        <w:ind w:left="0"/>
        <w:jc w:val="both"/>
      </w:pPr>
      <w:r>
        <w:rPr>
          <w:rFonts w:ascii="Times New Roman"/>
          <w:b w:val="false"/>
          <w:i w:val="false"/>
          <w:color w:val="000000"/>
          <w:sz w:val="28"/>
        </w:rPr>
        <w:t xml:space="preserve">
      Берілген күні/Дата выдачи Күні/День |__|__| Айы/Месяц |__|__| Жылы/Год |__|__|__|__| </w:t>
      </w:r>
    </w:p>
    <w:p>
      <w:pPr>
        <w:spacing w:after="0"/>
        <w:ind w:left="0"/>
        <w:jc w:val="both"/>
      </w:pPr>
      <w:r>
        <w:rPr>
          <w:rFonts w:ascii="Times New Roman"/>
          <w:b w:val="false"/>
          <w:i w:val="false"/>
          <w:color w:val="000000"/>
          <w:sz w:val="28"/>
        </w:rPr>
        <w:t>
      Кім берген/Кем выдан |__|__|__|__|__|__|__|__|__|__|__|__|__|__|__|__|__|__|__|__|</w:t>
      </w:r>
    </w:p>
    <w:p>
      <w:pPr>
        <w:spacing w:after="0"/>
        <w:ind w:left="0"/>
        <w:jc w:val="left"/>
      </w:pPr>
      <w:r>
        <w:rPr>
          <w:rFonts w:ascii="Times New Roman"/>
          <w:b/>
          <w:i w:val="false"/>
          <w:color w:val="000000"/>
        </w:rPr>
        <w:t xml:space="preserve"> ОҢ ҚОЛЫ/ПРАВАЯ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бармақ/</w:t>
            </w:r>
          </w:p>
          <w:p>
            <w:pPr>
              <w:spacing w:after="20"/>
              <w:ind w:left="20"/>
              <w:jc w:val="both"/>
            </w:pPr>
            <w:r>
              <w:rPr>
                <w:rFonts w:ascii="Times New Roman"/>
                <w:b w:val="false"/>
                <w:i w:val="false"/>
                <w:color w:val="000000"/>
                <w:sz w:val="20"/>
              </w:rPr>
              <w:t>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 саусақ/</w:t>
            </w:r>
          </w:p>
          <w:p>
            <w:pPr>
              <w:spacing w:after="20"/>
              <w:ind w:left="20"/>
              <w:jc w:val="both"/>
            </w:pPr>
            <w:r>
              <w:rPr>
                <w:rFonts w:ascii="Times New Roman"/>
                <w:b w:val="false"/>
                <w:i w:val="false"/>
                <w:color w:val="000000"/>
                <w:sz w:val="20"/>
              </w:rPr>
              <w:t>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 саусақ/</w:t>
            </w:r>
          </w:p>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Атаусыз саусақ/</w:t>
            </w:r>
          </w:p>
          <w:p>
            <w:pPr>
              <w:spacing w:after="20"/>
              <w:ind w:left="20"/>
              <w:jc w:val="both"/>
            </w:pPr>
            <w:r>
              <w:rPr>
                <w:rFonts w:ascii="Times New Roman"/>
                <w:b w:val="false"/>
                <w:i w:val="false"/>
                <w:color w:val="000000"/>
                <w:sz w:val="20"/>
              </w:rPr>
              <w:t>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p>
            <w:pPr>
              <w:spacing w:after="20"/>
              <w:ind w:left="20"/>
              <w:jc w:val="both"/>
            </w:pPr>
            <w:r>
              <w:rPr>
                <w:rFonts w:ascii="Times New Roman"/>
                <w:b w:val="false"/>
                <w:i w:val="false"/>
                <w:color w:val="000000"/>
                <w:sz w:val="20"/>
              </w:rPr>
              <w:t>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Бүктеу сызығы/Линия перегиба СОЛ ҚОЛЫ/ЛЕВАЯ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бармақ/</w:t>
            </w:r>
          </w:p>
          <w:p>
            <w:pPr>
              <w:spacing w:after="20"/>
              <w:ind w:left="20"/>
              <w:jc w:val="both"/>
            </w:pPr>
            <w:r>
              <w:rPr>
                <w:rFonts w:ascii="Times New Roman"/>
                <w:b w:val="false"/>
                <w:i w:val="false"/>
                <w:color w:val="000000"/>
                <w:sz w:val="20"/>
              </w:rPr>
              <w:t>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 саусақ/</w:t>
            </w:r>
          </w:p>
          <w:p>
            <w:pPr>
              <w:spacing w:after="20"/>
              <w:ind w:left="20"/>
              <w:jc w:val="both"/>
            </w:pPr>
            <w:r>
              <w:rPr>
                <w:rFonts w:ascii="Times New Roman"/>
                <w:b w:val="false"/>
                <w:i w:val="false"/>
                <w:color w:val="000000"/>
                <w:sz w:val="20"/>
              </w:rPr>
              <w:t>
Указательный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 саусақ/</w:t>
            </w:r>
          </w:p>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Атаусыз саусақ/</w:t>
            </w:r>
          </w:p>
          <w:p>
            <w:pPr>
              <w:spacing w:after="20"/>
              <w:ind w:left="20"/>
              <w:jc w:val="both"/>
            </w:pPr>
            <w:r>
              <w:rPr>
                <w:rFonts w:ascii="Times New Roman"/>
                <w:b w:val="false"/>
                <w:i w:val="false"/>
                <w:color w:val="000000"/>
                <w:sz w:val="20"/>
              </w:rPr>
              <w:t>
Безымянный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p>
            <w:pPr>
              <w:spacing w:after="20"/>
              <w:ind w:left="20"/>
              <w:jc w:val="both"/>
            </w:pPr>
            <w:r>
              <w:rPr>
                <w:rFonts w:ascii="Times New Roman"/>
                <w:b w:val="false"/>
                <w:i w:val="false"/>
                <w:color w:val="000000"/>
                <w:sz w:val="20"/>
              </w:rPr>
              <w:t>
Мизинец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Бүктеу сызығы/Линия перегиба БАҚЫЛАУ ТАҢБАЛАРЫ/КОНТРОЛЬНЫЕ ОТПЕЧАТКИ</w:t>
      </w:r>
    </w:p>
    <w:p>
      <w:pPr>
        <w:spacing w:after="0"/>
        <w:ind w:left="0"/>
        <w:jc w:val="both"/>
      </w:pPr>
      <w:r>
        <w:rPr>
          <w:rFonts w:ascii="Times New Roman"/>
          <w:b w:val="false"/>
          <w:i w:val="false"/>
          <w:color w:val="000000"/>
          <w:sz w:val="28"/>
        </w:rPr>
        <w:t>
      Сол қолы/Левая рука Оң қолы/Правая рука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479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Дактилоскопиялаудан өткен адамның қолтаңбасы/Подпись дактилоскопированного лица</w:t>
      </w:r>
    </w:p>
    <w:p>
      <w:pPr>
        <w:spacing w:after="0"/>
        <w:ind w:left="0"/>
        <w:jc w:val="both"/>
      </w:pPr>
      <w:r>
        <w:rPr>
          <w:rFonts w:ascii="Times New Roman"/>
          <w:b w:val="false"/>
          <w:i w:val="false"/>
          <w:color w:val="000000"/>
          <w:sz w:val="28"/>
        </w:rPr>
        <w:t>
      Дактилоскопиялық картаның сыртқы жағы/Оборотная сторона дактилоскопической карты</w:t>
      </w:r>
    </w:p>
    <w:p>
      <w:pPr>
        <w:spacing w:after="0"/>
        <w:ind w:left="0"/>
        <w:jc w:val="left"/>
      </w:pPr>
      <w:r>
        <w:rPr>
          <w:rFonts w:ascii="Times New Roman"/>
          <w:b/>
          <w:i w:val="false"/>
          <w:color w:val="000000"/>
        </w:rPr>
        <w:t xml:space="preserve"> ҚОЛДАРЫНЫҢ АЛАҚАН БЕТІНІҢ ТАҢБАЛАРЫ/ОТПЕЧАТКИ ЛАДОННЫХ ПОВЕРХНОСТЕЙ РУК</w:t>
      </w:r>
    </w:p>
    <w:p>
      <w:pPr>
        <w:spacing w:after="0"/>
        <w:ind w:left="0"/>
        <w:jc w:val="both"/>
      </w:pPr>
      <w:r>
        <w:rPr>
          <w:rFonts w:ascii="Times New Roman"/>
          <w:b w:val="false"/>
          <w:i w:val="false"/>
          <w:color w:val="000000"/>
          <w:sz w:val="28"/>
        </w:rPr>
        <w:t>
      Сол қолы/Левая рука                               Оң қолы/Правая рука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Тіркеуге негіздеме/Основание регистрации __________________________</w:t>
      </w:r>
    </w:p>
    <w:p>
      <w:pPr>
        <w:spacing w:after="0"/>
        <w:ind w:left="0"/>
        <w:jc w:val="both"/>
      </w:pPr>
      <w:r>
        <w:rPr>
          <w:rFonts w:ascii="Times New Roman"/>
          <w:b w:val="false"/>
          <w:i w:val="false"/>
          <w:color w:val="000000"/>
          <w:sz w:val="28"/>
        </w:rPr>
        <w:t>
      Қызметкердің Т.А.Ә. (егер ол жеке басты куәландыратын құжатта көрсетілсе), лауазымы/Ф.И.О.</w:t>
      </w:r>
    </w:p>
    <w:p>
      <w:pPr>
        <w:spacing w:after="0"/>
        <w:ind w:left="0"/>
        <w:jc w:val="both"/>
      </w:pPr>
      <w:r>
        <w:rPr>
          <w:rFonts w:ascii="Times New Roman"/>
          <w:b w:val="false"/>
          <w:i w:val="false"/>
          <w:color w:val="000000"/>
          <w:sz w:val="28"/>
        </w:rPr>
        <w:t xml:space="preserve">
      (если оно указано в документе, удостоверяющем личность), должность </w:t>
      </w:r>
    </w:p>
    <w:p>
      <w:pPr>
        <w:spacing w:after="0"/>
        <w:ind w:left="0"/>
        <w:jc w:val="both"/>
      </w:pPr>
      <w:r>
        <w:rPr>
          <w:rFonts w:ascii="Times New Roman"/>
          <w:b w:val="false"/>
          <w:i w:val="false"/>
          <w:color w:val="000000"/>
          <w:sz w:val="28"/>
        </w:rPr>
        <w:t>
      сотрудника|__|__|__|__|__|__|__|__|__|__|__|__|__|__|__|__|__|__|__|__|</w:t>
      </w:r>
    </w:p>
    <w:p>
      <w:pPr>
        <w:spacing w:after="0"/>
        <w:ind w:left="0"/>
        <w:jc w:val="both"/>
      </w:pPr>
      <w:r>
        <w:rPr>
          <w:rFonts w:ascii="Times New Roman"/>
          <w:b w:val="false"/>
          <w:i w:val="false"/>
          <w:color w:val="000000"/>
          <w:sz w:val="28"/>
        </w:rPr>
        <w:t>
      Қызметкердің қолтаңбасы/Подпись сотрудника ___________________________</w:t>
      </w:r>
    </w:p>
    <w:p>
      <w:pPr>
        <w:spacing w:after="0"/>
        <w:ind w:left="0"/>
        <w:jc w:val="both"/>
      </w:pPr>
      <w:r>
        <w:rPr>
          <w:rFonts w:ascii="Times New Roman"/>
          <w:b w:val="false"/>
          <w:i w:val="false"/>
          <w:color w:val="000000"/>
          <w:sz w:val="28"/>
        </w:rPr>
        <w:t>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w:t>
            </w:r>
          </w:p>
        </w:tc>
      </w:tr>
    </w:tbl>
    <w:bookmarkStart w:name="z358" w:id="350"/>
    <w:p>
      <w:pPr>
        <w:spacing w:after="0"/>
        <w:ind w:left="0"/>
        <w:jc w:val="left"/>
      </w:pPr>
      <w:r>
        <w:rPr>
          <w:rFonts w:ascii="Times New Roman"/>
          <w:b/>
          <w:i w:val="false"/>
          <w:color w:val="000000"/>
        </w:rPr>
        <w:t xml:space="preserve"> "Жеке басты биометриялық сәйкестендіру" автоматтандырылған ақпараттық жүйесі дерекқоры бойынша уәкілетті мемлекеттік органның сұрау салуы</w:t>
      </w:r>
    </w:p>
    <w:bookmarkEnd w:id="35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(сұрау салудың себебі мен негізін заң нормасына сілтеме жасай отырып көрсету) </w:t>
      </w:r>
    </w:p>
    <w:p>
      <w:pPr>
        <w:spacing w:after="0"/>
        <w:ind w:left="0"/>
        <w:jc w:val="both"/>
      </w:pPr>
      <w:r>
        <w:rPr>
          <w:rFonts w:ascii="Times New Roman"/>
          <w:b w:val="false"/>
          <w:i w:val="false"/>
          <w:color w:val="000000"/>
          <w:sz w:val="28"/>
        </w:rPr>
        <w:t xml:space="preserve">
      Мына адамның: </w:t>
      </w:r>
    </w:p>
    <w:p>
      <w:pPr>
        <w:spacing w:after="0"/>
        <w:ind w:left="0"/>
        <w:jc w:val="both"/>
      </w:pPr>
      <w:r>
        <w:rPr>
          <w:rFonts w:ascii="Times New Roman"/>
          <w:b w:val="false"/>
          <w:i w:val="false"/>
          <w:color w:val="000000"/>
          <w:sz w:val="28"/>
        </w:rPr>
        <w:t xml:space="preserve">
      тегі |__|__|__|__|__|__|__|__|__|__|__|__|__|__|__|__|__|__|__|__|__|__|__|__|__|,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 </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 </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
      туған күні |__|__| |__|__| |__|__|__|__|, күні, айы, жылы </w:t>
      </w:r>
    </w:p>
    <w:p>
      <w:pPr>
        <w:spacing w:after="0"/>
        <w:ind w:left="0"/>
        <w:jc w:val="both"/>
      </w:pPr>
      <w:r>
        <w:rPr>
          <w:rFonts w:ascii="Times New Roman"/>
          <w:b w:val="false"/>
          <w:i w:val="false"/>
          <w:color w:val="000000"/>
          <w:sz w:val="28"/>
        </w:rPr>
        <w:t xml:space="preserve">
      туған жері __________________________________________________________, </w:t>
      </w:r>
    </w:p>
    <w:p>
      <w:pPr>
        <w:spacing w:after="0"/>
        <w:ind w:left="0"/>
        <w:jc w:val="both"/>
      </w:pPr>
      <w:r>
        <w:rPr>
          <w:rFonts w:ascii="Times New Roman"/>
          <w:b w:val="false"/>
          <w:i w:val="false"/>
          <w:color w:val="000000"/>
          <w:sz w:val="28"/>
        </w:rPr>
        <w:t xml:space="preserve">
      тұрғылықты жері немесе болатын жері бойынша тіркелгені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ЖСН (бар болса) |__|__|__|__|__|__|__|__|__|__|__|__| </w:t>
      </w:r>
    </w:p>
    <w:p>
      <w:pPr>
        <w:spacing w:after="0"/>
        <w:ind w:left="0"/>
        <w:jc w:val="both"/>
      </w:pPr>
      <w:r>
        <w:rPr>
          <w:rFonts w:ascii="Times New Roman"/>
          <w:b w:val="false"/>
          <w:i w:val="false"/>
          <w:color w:val="000000"/>
          <w:sz w:val="28"/>
        </w:rPr>
        <w:t xml:space="preserve">
      дактилоскопиялық/геномдық ақпаратының көшірмесін беруді сұраймын.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1000" cy="330200"/>
                    </a:xfrm>
                    <a:prstGeom prst="rect">
                      <a:avLst/>
                    </a:prstGeom>
                  </pic:spPr>
                </pic:pic>
              </a:graphicData>
            </a:graphic>
          </wp:inline>
        </w:drawing>
      </w:r>
    </w:p>
    <w:p>
      <w:pPr>
        <w:spacing w:after="0"/>
        <w:ind w:left="0"/>
        <w:jc w:val="left"/>
      </w:pPr>
      <w:r>
        <w:rPr>
          <w:rFonts w:ascii="Times New Roman"/>
          <w:b w:val="false"/>
          <w:i w:val="false"/>
          <w:color w:val="000000"/>
          <w:sz w:val="28"/>
        </w:rPr>
        <w:t>(керек емесі сызып тасталсын)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дерекқор бойынша қоса беріліп отырған анықталмаған адамның немесе </w:t>
      </w:r>
    </w:p>
    <w:p>
      <w:pPr>
        <w:spacing w:after="0"/>
        <w:ind w:left="0"/>
        <w:jc w:val="both"/>
      </w:pPr>
      <w:r>
        <w:rPr>
          <w:rFonts w:ascii="Times New Roman"/>
          <w:b w:val="false"/>
          <w:i w:val="false"/>
          <w:color w:val="000000"/>
          <w:sz w:val="28"/>
        </w:rPr>
        <w:t>
      танылмаған мәйіттің дактилоскопиялық/геномдық ақпаратын тексеруді сұраймын.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(керек емесі сызып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Ұсынылатын ақпарат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электрондық немесе қағаз түріндегі дактилоскопиялық/геномдық ақпарат </w:t>
      </w:r>
    </w:p>
    <w:p>
      <w:pPr>
        <w:spacing w:after="0"/>
        <w:ind w:left="0"/>
        <w:jc w:val="both"/>
      </w:pPr>
      <w:r>
        <w:rPr>
          <w:rFonts w:ascii="Times New Roman"/>
          <w:b w:val="false"/>
          <w:i w:val="false"/>
          <w:color w:val="000000"/>
          <w:sz w:val="28"/>
        </w:rPr>
        <w:t xml:space="preserve">
      Сұрау салуға бастамашы лауазымды адам ________________________________ </w:t>
      </w:r>
    </w:p>
    <w:p>
      <w:pPr>
        <w:spacing w:after="0"/>
        <w:ind w:left="0"/>
        <w:jc w:val="both"/>
      </w:pPr>
      <w:r>
        <w:rPr>
          <w:rFonts w:ascii="Times New Roman"/>
          <w:b w:val="false"/>
          <w:i w:val="false"/>
          <w:color w:val="000000"/>
          <w:sz w:val="28"/>
        </w:rPr>
        <w:t xml:space="preserve">
      (бастамашының тегі, аты-жөні,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мен қолтаңбасы)</w:t>
      </w:r>
    </w:p>
    <w:p>
      <w:pPr>
        <w:spacing w:after="0"/>
        <w:ind w:left="0"/>
        <w:jc w:val="both"/>
      </w:pPr>
      <w:r>
        <w:rPr>
          <w:rFonts w:ascii="Times New Roman"/>
          <w:b w:val="false"/>
          <w:i w:val="false"/>
          <w:color w:val="000000"/>
          <w:sz w:val="28"/>
        </w:rPr>
        <w:t>
      20____ ж.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(уәкілетті мемлекеттік органның</w:t>
            </w:r>
            <w:r>
              <w:br/>
            </w:r>
            <w:r>
              <w:rPr>
                <w:rFonts w:ascii="Times New Roman"/>
                <w:b w:val="false"/>
                <w:i w:val="false"/>
                <w:color w:val="000000"/>
                <w:sz w:val="20"/>
              </w:rPr>
              <w:t xml:space="preserve">атауы, лауазымды адамның </w:t>
            </w:r>
            <w:r>
              <w:br/>
            </w:r>
            <w:r>
              <w:rPr>
                <w:rFonts w:ascii="Times New Roman"/>
                <w:b w:val="false"/>
                <w:i w:val="false"/>
                <w:color w:val="000000"/>
                <w:sz w:val="20"/>
              </w:rPr>
              <w:t>Т.А.Ә.)</w:t>
            </w:r>
            <w:r>
              <w:br/>
            </w:r>
            <w:r>
              <w:rPr>
                <w:rFonts w:ascii="Times New Roman"/>
                <w:b w:val="false"/>
                <w:i w:val="false"/>
                <w:color w:val="000000"/>
                <w:sz w:val="20"/>
              </w:rPr>
              <w:t xml:space="preserve">______________қаласы </w:t>
            </w:r>
            <w:r>
              <w:br/>
            </w:r>
            <w:r>
              <w:rPr>
                <w:rFonts w:ascii="Times New Roman"/>
                <w:b w:val="false"/>
                <w:i w:val="false"/>
                <w:color w:val="000000"/>
                <w:sz w:val="20"/>
              </w:rPr>
              <w:t>20____ ж. "___" ___________</w:t>
            </w:r>
          </w:p>
        </w:tc>
      </w:tr>
    </w:tbl>
    <w:p>
      <w:pPr>
        <w:spacing w:after="0"/>
        <w:ind w:left="0"/>
        <w:jc w:val="left"/>
      </w:pP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0" w:id="351"/>
    <w:p>
      <w:pPr>
        <w:spacing w:after="0"/>
        <w:ind w:left="0"/>
        <w:jc w:val="left"/>
      </w:pPr>
      <w:r>
        <w:rPr>
          <w:rFonts w:ascii="Times New Roman"/>
          <w:b/>
          <w:i w:val="false"/>
          <w:color w:val="000000"/>
        </w:rPr>
        <w:t xml:space="preserve"> Анықтама</w:t>
      </w:r>
    </w:p>
    <w:bookmarkEnd w:id="351"/>
    <w:p>
      <w:pPr>
        <w:spacing w:after="0"/>
        <w:ind w:left="0"/>
        <w:jc w:val="both"/>
      </w:pPr>
      <w:r>
        <w:rPr>
          <w:rFonts w:ascii="Times New Roman"/>
          <w:b w:val="false"/>
          <w:i w:val="false"/>
          <w:color w:val="000000"/>
          <w:sz w:val="28"/>
        </w:rPr>
        <w:t xml:space="preserve">
      |__|__| |__|__| |__|__|__|__| шығыс № ____________________________________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сұрау салу бойынша </w:t>
      </w:r>
    </w:p>
    <w:p>
      <w:pPr>
        <w:spacing w:after="0"/>
        <w:ind w:left="0"/>
        <w:jc w:val="both"/>
      </w:pPr>
      <w:r>
        <w:rPr>
          <w:rFonts w:ascii="Times New Roman"/>
          <w:b w:val="false"/>
          <w:i w:val="false"/>
          <w:color w:val="000000"/>
          <w:sz w:val="28"/>
        </w:rPr>
        <w:t xml:space="preserve">
      келіп түскен күні |__|__| |__|__| |__|__|__|__| кіріс № 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"Жеке басты биометриялық сәйкестендіру" автоматтандырылған ақпараттық </w:t>
      </w:r>
    </w:p>
    <w:p>
      <w:pPr>
        <w:spacing w:after="0"/>
        <w:ind w:left="0"/>
        <w:jc w:val="both"/>
      </w:pPr>
      <w:r>
        <w:rPr>
          <w:rFonts w:ascii="Times New Roman"/>
          <w:b w:val="false"/>
          <w:i w:val="false"/>
          <w:color w:val="000000"/>
          <w:sz w:val="28"/>
        </w:rPr>
        <w:t xml:space="preserve">
      жүйесінің дерекқоры бойынша тексерісте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анықталғанын хабарлаймыз. </w:t>
      </w:r>
    </w:p>
    <w:p>
      <w:pPr>
        <w:spacing w:after="0"/>
        <w:ind w:left="0"/>
        <w:jc w:val="both"/>
      </w:pPr>
      <w:r>
        <w:rPr>
          <w:rFonts w:ascii="Times New Roman"/>
          <w:b w:val="false"/>
          <w:i w:val="false"/>
          <w:color w:val="000000"/>
          <w:sz w:val="28"/>
        </w:rPr>
        <w:t xml:space="preserve">
      Қосымша: _______________________________________________________________ </w:t>
      </w:r>
    </w:p>
    <w:p>
      <w:pPr>
        <w:spacing w:after="0"/>
        <w:ind w:left="0"/>
        <w:jc w:val="both"/>
      </w:pPr>
      <w:r>
        <w:rPr>
          <w:rFonts w:ascii="Times New Roman"/>
          <w:b w:val="false"/>
          <w:i w:val="false"/>
          <w:color w:val="000000"/>
          <w:sz w:val="28"/>
        </w:rPr>
        <w:t xml:space="preserve">
      Тексерісті жүргізген _______________________________________________________ </w:t>
      </w:r>
    </w:p>
    <w:p>
      <w:pPr>
        <w:spacing w:after="0"/>
        <w:ind w:left="0"/>
        <w:jc w:val="both"/>
      </w:pPr>
      <w:r>
        <w:rPr>
          <w:rFonts w:ascii="Times New Roman"/>
          <w:b w:val="false"/>
          <w:i w:val="false"/>
          <w:color w:val="000000"/>
          <w:sz w:val="28"/>
        </w:rPr>
        <w:t xml:space="preserve">
      (қызметкердің лауазымы, аты-жөні, тегі және қолтаңбасы) </w:t>
      </w:r>
    </w:p>
    <w:p>
      <w:pPr>
        <w:spacing w:after="0"/>
        <w:ind w:left="0"/>
        <w:jc w:val="both"/>
      </w:pPr>
      <w:r>
        <w:rPr>
          <w:rFonts w:ascii="Times New Roman"/>
          <w:b w:val="false"/>
          <w:i w:val="false"/>
          <w:color w:val="000000"/>
          <w:sz w:val="28"/>
        </w:rPr>
        <w:t xml:space="preserve">
      Ішкі істер министрлігінің уәкілетті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(аты-жөні, тегі және қолтаңбасы)</w:t>
      </w:r>
    </w:p>
    <w:p>
      <w:pPr>
        <w:spacing w:after="0"/>
        <w:ind w:left="0"/>
        <w:jc w:val="both"/>
      </w:pPr>
      <w:r>
        <w:rPr>
          <w:rFonts w:ascii="Times New Roman"/>
          <w:b w:val="false"/>
          <w:i w:val="false"/>
          <w:color w:val="000000"/>
          <w:sz w:val="28"/>
        </w:rPr>
        <w:t>
      20____ ж.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362" w:id="352"/>
    <w:p>
      <w:pPr>
        <w:spacing w:after="0"/>
        <w:ind w:left="0"/>
        <w:jc w:val="left"/>
      </w:pPr>
      <w:r>
        <w:rPr>
          <w:rFonts w:ascii="Times New Roman"/>
          <w:b/>
          <w:i w:val="false"/>
          <w:color w:val="000000"/>
        </w:rPr>
        <w:t xml:space="preserve"> Сотталғанның немесе хабарсыз кеткен азаматтың биологиялық туысының биологиялық материалына ақпараттық карта/Информационная карта к биологическому материалу осужденного или биологического родственника без вести пропавшего граждан</w:t>
      </w:r>
    </w:p>
    <w:bookmarkEnd w:id="352"/>
    <w:p>
      <w:pPr>
        <w:spacing w:after="0"/>
        <w:ind w:left="0"/>
        <w:jc w:val="both"/>
      </w:pPr>
      <w:r>
        <w:rPr>
          <w:rFonts w:ascii="Times New Roman"/>
          <w:b w:val="false"/>
          <w:i w:val="false"/>
          <w:color w:val="000000"/>
          <w:sz w:val="28"/>
        </w:rPr>
        <w:t xml:space="preserve">
      Тегі/Фамилия |__|__|__|__|__|__|__|__|__|__|__|__|__|__|__|__|__|__|__|__|__|__|__| </w:t>
      </w:r>
    </w:p>
    <w:p>
      <w:pPr>
        <w:spacing w:after="0"/>
        <w:ind w:left="0"/>
        <w:jc w:val="both"/>
      </w:pPr>
      <w:r>
        <w:rPr>
          <w:rFonts w:ascii="Times New Roman"/>
          <w:b w:val="false"/>
          <w:i w:val="false"/>
          <w:color w:val="000000"/>
          <w:sz w:val="28"/>
        </w:rPr>
        <w:t xml:space="preserve">
      Аты/Имя |__|__|__|__|__|__|__|__|__|__|__|__|__|__|__|__|__|_|__|__|__|__|__|__|__| </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 (если </w:t>
      </w:r>
    </w:p>
    <w:p>
      <w:pPr>
        <w:spacing w:after="0"/>
        <w:ind w:left="0"/>
        <w:jc w:val="both"/>
      </w:pPr>
      <w:r>
        <w:rPr>
          <w:rFonts w:ascii="Times New Roman"/>
          <w:b w:val="false"/>
          <w:i w:val="false"/>
          <w:color w:val="000000"/>
          <w:sz w:val="28"/>
        </w:rPr>
        <w:t xml:space="preserve">
      оно указано в документе, удостоверяющем личность) |__|__|__|__|__|__|__|__|__|__|__| </w:t>
      </w:r>
    </w:p>
    <w:p>
      <w:pPr>
        <w:spacing w:after="0"/>
        <w:ind w:left="0"/>
        <w:jc w:val="both"/>
      </w:pPr>
      <w:r>
        <w:rPr>
          <w:rFonts w:ascii="Times New Roman"/>
          <w:b w:val="false"/>
          <w:i w:val="false"/>
          <w:color w:val="000000"/>
          <w:sz w:val="28"/>
        </w:rPr>
        <w:t xml:space="preserve">
      Азаматтығы/Гражданство |__|__|__|__|__|__|__|__|__|__|__|__|__|__|__|__|__|__|__| </w:t>
      </w:r>
    </w:p>
    <w:p>
      <w:pPr>
        <w:spacing w:after="0"/>
        <w:ind w:left="0"/>
        <w:jc w:val="both"/>
      </w:pPr>
      <w:r>
        <w:rPr>
          <w:rFonts w:ascii="Times New Roman"/>
          <w:b w:val="false"/>
          <w:i w:val="false"/>
          <w:color w:val="000000"/>
          <w:sz w:val="28"/>
        </w:rPr>
        <w:t xml:space="preserve">
      Жынысы/Пол: |__| Ер/Мужской |__| Әйел/Женский </w:t>
      </w:r>
    </w:p>
    <w:p>
      <w:pPr>
        <w:spacing w:after="0"/>
        <w:ind w:left="0"/>
        <w:jc w:val="both"/>
      </w:pPr>
      <w:r>
        <w:rPr>
          <w:rFonts w:ascii="Times New Roman"/>
          <w:b w:val="false"/>
          <w:i w:val="false"/>
          <w:color w:val="000000"/>
          <w:sz w:val="28"/>
        </w:rPr>
        <w:t xml:space="preserve">
      Туған күні/Дата рождения: күні/день |__|__| айы/месяц |__|__| </w:t>
      </w:r>
    </w:p>
    <w:p>
      <w:pPr>
        <w:spacing w:after="0"/>
        <w:ind w:left="0"/>
        <w:jc w:val="both"/>
      </w:pPr>
      <w:r>
        <w:rPr>
          <w:rFonts w:ascii="Times New Roman"/>
          <w:b w:val="false"/>
          <w:i w:val="false"/>
          <w:color w:val="000000"/>
          <w:sz w:val="28"/>
        </w:rPr>
        <w:t xml:space="preserve">
      жылы/год |__|__|__|__| </w:t>
      </w:r>
    </w:p>
    <w:p>
      <w:pPr>
        <w:spacing w:after="0"/>
        <w:ind w:left="0"/>
        <w:jc w:val="both"/>
      </w:pPr>
      <w:r>
        <w:rPr>
          <w:rFonts w:ascii="Times New Roman"/>
          <w:b w:val="false"/>
          <w:i w:val="false"/>
          <w:color w:val="000000"/>
          <w:sz w:val="28"/>
        </w:rPr>
        <w:t xml:space="preserve">
      Туған жері/Место рождения |__|__|__|__|__|__|__|__|__|__|__|__|__|__|__|__|__|__| </w:t>
      </w:r>
    </w:p>
    <w:p>
      <w:pPr>
        <w:spacing w:after="0"/>
        <w:ind w:left="0"/>
        <w:jc w:val="both"/>
      </w:pPr>
      <w:r>
        <w:rPr>
          <w:rFonts w:ascii="Times New Roman"/>
          <w:b w:val="false"/>
          <w:i w:val="false"/>
          <w:color w:val="000000"/>
          <w:sz w:val="28"/>
        </w:rPr>
        <w:t xml:space="preserve">
      Тіркелгені немесе болатын жері туралы мәліметтер/Сведения о регистрации или </w:t>
      </w:r>
    </w:p>
    <w:p>
      <w:pPr>
        <w:spacing w:after="0"/>
        <w:ind w:left="0"/>
        <w:jc w:val="both"/>
      </w:pPr>
      <w:r>
        <w:rPr>
          <w:rFonts w:ascii="Times New Roman"/>
          <w:b w:val="false"/>
          <w:i w:val="false"/>
          <w:color w:val="000000"/>
          <w:sz w:val="28"/>
        </w:rPr>
        <w:t xml:space="preserve">
      месте пребывания |__|__|__|__|__|__|__|__|__|__|__|__|__|__|__|__|__|__|__|__|__| </w:t>
      </w:r>
    </w:p>
    <w:p>
      <w:pPr>
        <w:spacing w:after="0"/>
        <w:ind w:left="0"/>
        <w:jc w:val="both"/>
      </w:pPr>
      <w:r>
        <w:rPr>
          <w:rFonts w:ascii="Times New Roman"/>
          <w:b w:val="false"/>
          <w:i w:val="false"/>
          <w:color w:val="000000"/>
          <w:sz w:val="28"/>
        </w:rPr>
        <w:t xml:space="preserve">
      ЖСН (бар болса)/ИИН (при наличии) |__|__|__|__|__|__|__|__|__|__|__|__| </w:t>
      </w:r>
    </w:p>
    <w:p>
      <w:pPr>
        <w:spacing w:after="0"/>
        <w:ind w:left="0"/>
        <w:jc w:val="both"/>
      </w:pPr>
      <w:r>
        <w:rPr>
          <w:rFonts w:ascii="Times New Roman"/>
          <w:b w:val="false"/>
          <w:i w:val="false"/>
          <w:color w:val="000000"/>
          <w:sz w:val="28"/>
        </w:rPr>
        <w:t xml:space="preserve">
      Жеке басын куәландыратын құжаттың атауы мен нөмірі/Наименование и номер </w:t>
      </w:r>
    </w:p>
    <w:p>
      <w:pPr>
        <w:spacing w:after="0"/>
        <w:ind w:left="0"/>
        <w:jc w:val="both"/>
      </w:pPr>
      <w:r>
        <w:rPr>
          <w:rFonts w:ascii="Times New Roman"/>
          <w:b w:val="false"/>
          <w:i w:val="false"/>
          <w:color w:val="000000"/>
          <w:sz w:val="28"/>
        </w:rPr>
        <w:t xml:space="preserve">
      документа, удостоверяющего личность |__|__|__|__|__|__|__|__|__|__|__|__|__|__| </w:t>
      </w:r>
    </w:p>
    <w:p>
      <w:pPr>
        <w:spacing w:after="0"/>
        <w:ind w:left="0"/>
        <w:jc w:val="both"/>
      </w:pPr>
      <w:r>
        <w:rPr>
          <w:rFonts w:ascii="Times New Roman"/>
          <w:b w:val="false"/>
          <w:i w:val="false"/>
          <w:color w:val="000000"/>
          <w:sz w:val="28"/>
        </w:rPr>
        <w:t xml:space="preserve">
      Берілген күні/Дата выдачи Күні/День |__|__| Айы/Месяц |__|__| Жылы/Год |__|__|__|__| </w:t>
      </w:r>
    </w:p>
    <w:p>
      <w:pPr>
        <w:spacing w:after="0"/>
        <w:ind w:left="0"/>
        <w:jc w:val="both"/>
      </w:pPr>
      <w:r>
        <w:rPr>
          <w:rFonts w:ascii="Times New Roman"/>
          <w:b w:val="false"/>
          <w:i w:val="false"/>
          <w:color w:val="000000"/>
          <w:sz w:val="28"/>
        </w:rPr>
        <w:t xml:space="preserve">
      Кім берген/Кем выдан |__|__|__|__|__|__|__|__|__|__|__|__|__|__|__|__|__|__|__|__| </w:t>
      </w:r>
    </w:p>
    <w:p>
      <w:pPr>
        <w:spacing w:after="0"/>
        <w:ind w:left="0"/>
        <w:jc w:val="both"/>
      </w:pPr>
      <w:r>
        <w:rPr>
          <w:rFonts w:ascii="Times New Roman"/>
          <w:b w:val="false"/>
          <w:i w:val="false"/>
          <w:color w:val="000000"/>
          <w:sz w:val="28"/>
        </w:rPr>
        <w:t xml:space="preserve">
      Ұлты/Национальность |__|__|__|__|__|__|__|__|__|__|__|__|__|__|__|__|__|__|__|__| </w:t>
      </w:r>
    </w:p>
    <w:p>
      <w:pPr>
        <w:spacing w:after="0"/>
        <w:ind w:left="0"/>
        <w:jc w:val="both"/>
      </w:pPr>
      <w:r>
        <w:rPr>
          <w:rFonts w:ascii="Times New Roman"/>
          <w:b w:val="false"/>
          <w:i w:val="false"/>
          <w:color w:val="000000"/>
          <w:sz w:val="28"/>
        </w:rPr>
        <w:t xml:space="preserve">
      Биологиялық материал алуды жүзеге асыратын уәкілетті мемлекеттік орган </w:t>
      </w:r>
    </w:p>
    <w:p>
      <w:pPr>
        <w:spacing w:after="0"/>
        <w:ind w:left="0"/>
        <w:jc w:val="both"/>
      </w:pPr>
      <w:r>
        <w:rPr>
          <w:rFonts w:ascii="Times New Roman"/>
          <w:b w:val="false"/>
          <w:i w:val="false"/>
          <w:color w:val="000000"/>
          <w:sz w:val="28"/>
        </w:rPr>
        <w:t xml:space="preserve">
      бөлімшесінің атауы/Наименование подразделения уполномоченного государственного органа, </w:t>
      </w:r>
    </w:p>
    <w:p>
      <w:pPr>
        <w:spacing w:after="0"/>
        <w:ind w:left="0"/>
        <w:jc w:val="both"/>
      </w:pPr>
      <w:r>
        <w:rPr>
          <w:rFonts w:ascii="Times New Roman"/>
          <w:b w:val="false"/>
          <w:i w:val="false"/>
          <w:color w:val="000000"/>
          <w:sz w:val="28"/>
        </w:rPr>
        <w:t xml:space="preserve">
      осуществляющего отбор биологического материала|__|__|__|__|__|__|__|__|__|__| </w:t>
      </w:r>
    </w:p>
    <w:p>
      <w:pPr>
        <w:spacing w:after="0"/>
        <w:ind w:left="0"/>
        <w:jc w:val="both"/>
      </w:pPr>
      <w:r>
        <w:rPr>
          <w:rFonts w:ascii="Times New Roman"/>
          <w:b w:val="false"/>
          <w:i w:val="false"/>
          <w:color w:val="000000"/>
          <w:sz w:val="28"/>
        </w:rPr>
        <w:t xml:space="preserve">
      Биологиялық материал алу жүргізілген күн мен негізі/Дата и основание </w:t>
      </w:r>
    </w:p>
    <w:p>
      <w:pPr>
        <w:spacing w:after="0"/>
        <w:ind w:left="0"/>
        <w:jc w:val="both"/>
      </w:pPr>
      <w:r>
        <w:rPr>
          <w:rFonts w:ascii="Times New Roman"/>
          <w:b w:val="false"/>
          <w:i w:val="false"/>
          <w:color w:val="000000"/>
          <w:sz w:val="28"/>
        </w:rPr>
        <w:t xml:space="preserve">
      проведения отбора биологического материала: </w:t>
      </w:r>
    </w:p>
    <w:p>
      <w:pPr>
        <w:spacing w:after="0"/>
        <w:ind w:left="0"/>
        <w:jc w:val="both"/>
      </w:pPr>
      <w:r>
        <w:rPr>
          <w:rFonts w:ascii="Times New Roman"/>
          <w:b w:val="false"/>
          <w:i w:val="false"/>
          <w:color w:val="000000"/>
          <w:sz w:val="28"/>
        </w:rPr>
        <w:t xml:space="preserve">
      Күні/День |__|__| Айы/Месяц |__|__| Жылы/Год|__|__|__|__|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Тіркеу санаты/Категория регистрации: |__| ауыр немесе аса ауыр қылмыстарды, </w:t>
      </w:r>
    </w:p>
    <w:p>
      <w:pPr>
        <w:spacing w:after="0"/>
        <w:ind w:left="0"/>
        <w:jc w:val="both"/>
      </w:pPr>
      <w:r>
        <w:rPr>
          <w:rFonts w:ascii="Times New Roman"/>
          <w:b w:val="false"/>
          <w:i w:val="false"/>
          <w:color w:val="000000"/>
          <w:sz w:val="28"/>
        </w:rPr>
        <w:t xml:space="preserve">
      сондай-ақ Қазақстан Республикасы ҚК-нің 120, 121, 122, 123 және </w:t>
      </w:r>
    </w:p>
    <w:p>
      <w:pPr>
        <w:spacing w:after="0"/>
        <w:ind w:left="0"/>
        <w:jc w:val="both"/>
      </w:pPr>
      <w:r>
        <w:rPr>
          <w:rFonts w:ascii="Times New Roman"/>
          <w:b w:val="false"/>
          <w:i w:val="false"/>
          <w:color w:val="000000"/>
          <w:sz w:val="28"/>
        </w:rPr>
        <w:t xml:space="preserve">
      124-баптарында көзделген қылмыстарды жасағаны үшін сотталған адамдар/лица, </w:t>
      </w:r>
    </w:p>
    <w:p>
      <w:pPr>
        <w:spacing w:after="0"/>
        <w:ind w:left="0"/>
        <w:jc w:val="both"/>
      </w:pPr>
      <w:r>
        <w:rPr>
          <w:rFonts w:ascii="Times New Roman"/>
          <w:b w:val="false"/>
          <w:i w:val="false"/>
          <w:color w:val="000000"/>
          <w:sz w:val="28"/>
        </w:rPr>
        <w:t xml:space="preserve">
      осужденные за совершение тяжких или особо тяжких преступлений, а также </w:t>
      </w:r>
    </w:p>
    <w:p>
      <w:pPr>
        <w:spacing w:after="0"/>
        <w:ind w:left="0"/>
        <w:jc w:val="both"/>
      </w:pPr>
      <w:r>
        <w:rPr>
          <w:rFonts w:ascii="Times New Roman"/>
          <w:b w:val="false"/>
          <w:i w:val="false"/>
          <w:color w:val="000000"/>
          <w:sz w:val="28"/>
        </w:rPr>
        <w:t xml:space="preserve">
      преступлений, предусмотренных статьями 120, 121, 122, 123 и 124 УК РК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ҚК-нің адамды соттауға негіз болған баптары көрсетілсін/Указать статьи УК, по </w:t>
      </w:r>
    </w:p>
    <w:p>
      <w:pPr>
        <w:spacing w:after="0"/>
        <w:ind w:left="0"/>
        <w:jc w:val="both"/>
      </w:pPr>
      <w:r>
        <w:rPr>
          <w:rFonts w:ascii="Times New Roman"/>
          <w:b w:val="false"/>
          <w:i w:val="false"/>
          <w:color w:val="000000"/>
          <w:sz w:val="28"/>
        </w:rPr>
        <w:t xml:space="preserve">
      которым осуждено лицо __________________ </w:t>
      </w:r>
    </w:p>
    <w:p>
      <w:pPr>
        <w:spacing w:after="0"/>
        <w:ind w:left="0"/>
        <w:jc w:val="both"/>
      </w:pPr>
      <w:r>
        <w:rPr>
          <w:rFonts w:ascii="Times New Roman"/>
          <w:b w:val="false"/>
          <w:i w:val="false"/>
          <w:color w:val="000000"/>
          <w:sz w:val="28"/>
        </w:rPr>
        <w:t xml:space="preserve">
      |__| хабарсыз кеткен азаматтың биологиялық туыстары/биологические </w:t>
      </w:r>
    </w:p>
    <w:p>
      <w:pPr>
        <w:spacing w:after="0"/>
        <w:ind w:left="0"/>
        <w:jc w:val="both"/>
      </w:pPr>
      <w:r>
        <w:rPr>
          <w:rFonts w:ascii="Times New Roman"/>
          <w:b w:val="false"/>
          <w:i w:val="false"/>
          <w:color w:val="000000"/>
          <w:sz w:val="28"/>
        </w:rPr>
        <w:t xml:space="preserve">
      родственники без вести пропавшего гражданина </w:t>
      </w:r>
    </w:p>
    <w:p>
      <w:pPr>
        <w:spacing w:after="0"/>
        <w:ind w:left="0"/>
        <w:jc w:val="both"/>
      </w:pPr>
      <w:r>
        <w:rPr>
          <w:rFonts w:ascii="Times New Roman"/>
          <w:b w:val="false"/>
          <w:i w:val="false"/>
          <w:color w:val="000000"/>
          <w:sz w:val="28"/>
        </w:rPr>
        <w:t xml:space="preserve">
      Биологиялық материалы алынған адамның қолтаңбасы/Подпись лица, у которого </w:t>
      </w:r>
    </w:p>
    <w:p>
      <w:pPr>
        <w:spacing w:after="0"/>
        <w:ind w:left="0"/>
        <w:jc w:val="both"/>
      </w:pPr>
      <w:r>
        <w:rPr>
          <w:rFonts w:ascii="Times New Roman"/>
          <w:b w:val="false"/>
          <w:i w:val="false"/>
          <w:color w:val="000000"/>
          <w:sz w:val="28"/>
        </w:rPr>
        <w:t xml:space="preserve">
      отобран биологический материал _______________________________ </w:t>
      </w:r>
    </w:p>
    <w:p>
      <w:pPr>
        <w:spacing w:after="0"/>
        <w:ind w:left="0"/>
        <w:jc w:val="both"/>
      </w:pPr>
      <w:r>
        <w:rPr>
          <w:rFonts w:ascii="Times New Roman"/>
          <w:b w:val="false"/>
          <w:i w:val="false"/>
          <w:color w:val="000000"/>
          <w:sz w:val="28"/>
        </w:rPr>
        <w:t xml:space="preserve">
      Заңды өкілдің/қорғаншының қолтаңбасы/Подпись законного представителя/ </w:t>
      </w:r>
    </w:p>
    <w:p>
      <w:pPr>
        <w:spacing w:after="0"/>
        <w:ind w:left="0"/>
        <w:jc w:val="both"/>
      </w:pPr>
      <w:r>
        <w:rPr>
          <w:rFonts w:ascii="Times New Roman"/>
          <w:b w:val="false"/>
          <w:i w:val="false"/>
          <w:color w:val="000000"/>
          <w:sz w:val="28"/>
        </w:rPr>
        <w:t xml:space="preserve">
      опекуна ____________________________________________________________ </w:t>
      </w:r>
    </w:p>
    <w:p>
      <w:pPr>
        <w:spacing w:after="0"/>
        <w:ind w:left="0"/>
        <w:jc w:val="both"/>
      </w:pPr>
      <w:r>
        <w:rPr>
          <w:rFonts w:ascii="Times New Roman"/>
          <w:b w:val="false"/>
          <w:i w:val="false"/>
          <w:color w:val="000000"/>
          <w:sz w:val="28"/>
        </w:rPr>
        <w:t xml:space="preserve">
      Қызметкердің қолтаңбасы/Подпись сотрудника __________________________ </w:t>
      </w:r>
    </w:p>
    <w:p>
      <w:pPr>
        <w:spacing w:after="0"/>
        <w:ind w:left="0"/>
        <w:jc w:val="both"/>
      </w:pPr>
      <w:r>
        <w:rPr>
          <w:rFonts w:ascii="Times New Roman"/>
          <w:b w:val="false"/>
          <w:i w:val="false"/>
          <w:color w:val="000000"/>
          <w:sz w:val="28"/>
        </w:rPr>
        <w:t xml:space="preserve">
      Т.А.Ә. (егер ол жеке басты куәландыратын құжатта көрсетілсе)/Ф.И.О. (если оно </w:t>
      </w:r>
    </w:p>
    <w:p>
      <w:pPr>
        <w:spacing w:after="0"/>
        <w:ind w:left="0"/>
        <w:jc w:val="both"/>
      </w:pPr>
      <w:r>
        <w:rPr>
          <w:rFonts w:ascii="Times New Roman"/>
          <w:b w:val="false"/>
          <w:i w:val="false"/>
          <w:color w:val="000000"/>
          <w:sz w:val="28"/>
        </w:rPr>
        <w:t>
      указано в документе, удостоверяющем личность), лауазымы/должность</w:t>
      </w:r>
    </w:p>
    <w:p>
      <w:pPr>
        <w:spacing w:after="0"/>
        <w:ind w:left="0"/>
        <w:jc w:val="both"/>
      </w:pPr>
      <w:r>
        <w:rPr>
          <w:rFonts w:ascii="Times New Roman"/>
          <w:b w:val="false"/>
          <w:i w:val="false"/>
          <w:color w:val="000000"/>
          <w:sz w:val="28"/>
        </w:rPr>
        <w:t>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Анықтау/тергеу органының </w:t>
            </w:r>
            <w:r>
              <w:br/>
            </w:r>
            <w:r>
              <w:rPr>
                <w:rFonts w:ascii="Times New Roman"/>
                <w:b w:val="false"/>
                <w:i w:val="false"/>
                <w:color w:val="000000"/>
                <w:sz w:val="20"/>
              </w:rPr>
              <w:t xml:space="preserve">бастығына/Начальнику органа </w:t>
            </w:r>
            <w:r>
              <w:br/>
            </w:r>
            <w:r>
              <w:rPr>
                <w:rFonts w:ascii="Times New Roman"/>
                <w:b w:val="false"/>
                <w:i w:val="false"/>
                <w:color w:val="000000"/>
                <w:sz w:val="20"/>
              </w:rPr>
              <w:t>дознания/следствия</w:t>
            </w:r>
          </w:p>
        </w:tc>
      </w:tr>
    </w:tbl>
    <w:bookmarkStart w:name="z364" w:id="353"/>
    <w:p>
      <w:pPr>
        <w:spacing w:after="0"/>
        <w:ind w:left="0"/>
        <w:jc w:val="left"/>
      </w:pPr>
      <w:r>
        <w:rPr>
          <w:rFonts w:ascii="Times New Roman"/>
          <w:b/>
          <w:i w:val="false"/>
          <w:color w:val="000000"/>
        </w:rPr>
        <w:t xml:space="preserve"> Геномдық тіркеуден өтуге өтініш/ Заявление на прохождение геномной регистрации</w:t>
      </w:r>
    </w:p>
    <w:bookmarkEnd w:id="353"/>
    <w:p>
      <w:pPr>
        <w:spacing w:after="0"/>
        <w:ind w:left="0"/>
        <w:jc w:val="both"/>
      </w:pPr>
      <w:r>
        <w:rPr>
          <w:rFonts w:ascii="Times New Roman"/>
          <w:b w:val="false"/>
          <w:i w:val="false"/>
          <w:color w:val="000000"/>
          <w:sz w:val="28"/>
        </w:rPr>
        <w:t xml:space="preserve">
      Мен/Я, тегі/фамилия |__|__|__|__|__|__|__|__|__|__|__|__|__|__|__|__|__|__|__|__|, </w:t>
      </w:r>
    </w:p>
    <w:p>
      <w:pPr>
        <w:spacing w:after="0"/>
        <w:ind w:left="0"/>
        <w:jc w:val="both"/>
      </w:pPr>
      <w:r>
        <w:rPr>
          <w:rFonts w:ascii="Times New Roman"/>
          <w:b w:val="false"/>
          <w:i w:val="false"/>
          <w:color w:val="000000"/>
          <w:sz w:val="28"/>
        </w:rPr>
        <w:t xml:space="preserve">
      аты/имя |__|__|__|__|__|__|__|__|__|__|__|__|__|__|__|__|_|__|__|__|__|__|__|__|__|, </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 </w:t>
      </w:r>
    </w:p>
    <w:p>
      <w:pPr>
        <w:spacing w:after="0"/>
        <w:ind w:left="0"/>
        <w:jc w:val="both"/>
      </w:pPr>
      <w:r>
        <w:rPr>
          <w:rFonts w:ascii="Times New Roman"/>
          <w:b w:val="false"/>
          <w:i w:val="false"/>
          <w:color w:val="000000"/>
          <w:sz w:val="28"/>
        </w:rPr>
        <w:t xml:space="preserve">
      (если оно указано в документе, удостоверяющем личность) |__|__|__|__|__|__|__|, </w:t>
      </w:r>
    </w:p>
    <w:p>
      <w:pPr>
        <w:spacing w:after="0"/>
        <w:ind w:left="0"/>
        <w:jc w:val="both"/>
      </w:pPr>
      <w:r>
        <w:rPr>
          <w:rFonts w:ascii="Times New Roman"/>
          <w:b w:val="false"/>
          <w:i w:val="false"/>
          <w:color w:val="000000"/>
          <w:sz w:val="28"/>
        </w:rPr>
        <w:t xml:space="preserve">
      азаматтығы/гражданство|__|__|__|__|__|__|__|__|__|__|__|__|__|__|__|__|__|__|__|, </w:t>
      </w:r>
    </w:p>
    <w:p>
      <w:pPr>
        <w:spacing w:after="0"/>
        <w:ind w:left="0"/>
        <w:jc w:val="both"/>
      </w:pPr>
      <w:r>
        <w:rPr>
          <w:rFonts w:ascii="Times New Roman"/>
          <w:b w:val="false"/>
          <w:i w:val="false"/>
          <w:color w:val="000000"/>
          <w:sz w:val="28"/>
        </w:rPr>
        <w:t xml:space="preserve">
      жынысы/пол: |__| ер/мужской |__| әйел/женский, </w:t>
      </w:r>
    </w:p>
    <w:p>
      <w:pPr>
        <w:spacing w:after="0"/>
        <w:ind w:left="0"/>
        <w:jc w:val="both"/>
      </w:pPr>
      <w:r>
        <w:rPr>
          <w:rFonts w:ascii="Times New Roman"/>
          <w:b w:val="false"/>
          <w:i w:val="false"/>
          <w:color w:val="000000"/>
          <w:sz w:val="28"/>
        </w:rPr>
        <w:t xml:space="preserve">
      туған күні:/дата рождения: күні/день |__|__| айы/месяц |__|__| жылы/год |__|__|__|__|, </w:t>
      </w:r>
    </w:p>
    <w:p>
      <w:pPr>
        <w:spacing w:after="0"/>
        <w:ind w:left="0"/>
        <w:jc w:val="both"/>
      </w:pPr>
      <w:r>
        <w:rPr>
          <w:rFonts w:ascii="Times New Roman"/>
          <w:b w:val="false"/>
          <w:i w:val="false"/>
          <w:color w:val="000000"/>
          <w:sz w:val="28"/>
        </w:rPr>
        <w:t xml:space="preserve">
      туған жері/место рождения |__|__|__|__|__|__|__|__|__|__|__|__|__|__|__|__|, </w:t>
      </w:r>
    </w:p>
    <w:p>
      <w:pPr>
        <w:spacing w:after="0"/>
        <w:ind w:left="0"/>
        <w:jc w:val="both"/>
      </w:pPr>
      <w:r>
        <w:rPr>
          <w:rFonts w:ascii="Times New Roman"/>
          <w:b w:val="false"/>
          <w:i w:val="false"/>
          <w:color w:val="000000"/>
          <w:sz w:val="28"/>
        </w:rPr>
        <w:t xml:space="preserve">
      тіркелгені немесе болатын жері туралы мәліметтер/сведения о регистрации или </w:t>
      </w:r>
    </w:p>
    <w:p>
      <w:pPr>
        <w:spacing w:after="0"/>
        <w:ind w:left="0"/>
        <w:jc w:val="both"/>
      </w:pPr>
      <w:r>
        <w:rPr>
          <w:rFonts w:ascii="Times New Roman"/>
          <w:b w:val="false"/>
          <w:i w:val="false"/>
          <w:color w:val="000000"/>
          <w:sz w:val="28"/>
        </w:rPr>
        <w:t xml:space="preserve">
      месте пребывания |__|__|__|__|__|__|__|__|__|__|__|__|__|__|__|__|__|__|__|__|__|, </w:t>
      </w:r>
    </w:p>
    <w:p>
      <w:pPr>
        <w:spacing w:after="0"/>
        <w:ind w:left="0"/>
        <w:jc w:val="both"/>
      </w:pPr>
      <w:r>
        <w:rPr>
          <w:rFonts w:ascii="Times New Roman"/>
          <w:b w:val="false"/>
          <w:i w:val="false"/>
          <w:color w:val="000000"/>
          <w:sz w:val="28"/>
        </w:rPr>
        <w:t xml:space="preserve">
      ЖСН (бар болса)/ИИН (при наличии) |__|__|__|__|__|__|__|__|__|__|__|__|, </w:t>
      </w:r>
    </w:p>
    <w:p>
      <w:pPr>
        <w:spacing w:after="0"/>
        <w:ind w:left="0"/>
        <w:jc w:val="both"/>
      </w:pPr>
      <w:r>
        <w:rPr>
          <w:rFonts w:ascii="Times New Roman"/>
          <w:b w:val="false"/>
          <w:i w:val="false"/>
          <w:color w:val="000000"/>
          <w:sz w:val="28"/>
        </w:rPr>
        <w:t xml:space="preserve">
      жеке басты куәландыратын құжаттың атауы мен нөмірі/наименование и номер </w:t>
      </w:r>
    </w:p>
    <w:p>
      <w:pPr>
        <w:spacing w:after="0"/>
        <w:ind w:left="0"/>
        <w:jc w:val="both"/>
      </w:pPr>
      <w:r>
        <w:rPr>
          <w:rFonts w:ascii="Times New Roman"/>
          <w:b w:val="false"/>
          <w:i w:val="false"/>
          <w:color w:val="000000"/>
          <w:sz w:val="28"/>
        </w:rPr>
        <w:t xml:space="preserve">
      документа, удостоверяющего личность|__|__|__|__|__|__|__|__|__|__|__|__|__|__|, </w:t>
      </w:r>
    </w:p>
    <w:p>
      <w:pPr>
        <w:spacing w:after="0"/>
        <w:ind w:left="0"/>
        <w:jc w:val="both"/>
      </w:pPr>
      <w:r>
        <w:rPr>
          <w:rFonts w:ascii="Times New Roman"/>
          <w:b w:val="false"/>
          <w:i w:val="false"/>
          <w:color w:val="000000"/>
          <w:sz w:val="28"/>
        </w:rPr>
        <w:t xml:space="preserve">
      берілген күні:/дата выдачи: күні/день |__|__| айы/месяц |__|__ | жылы/год |__|__|__|__|, </w:t>
      </w:r>
    </w:p>
    <w:p>
      <w:pPr>
        <w:spacing w:after="0"/>
        <w:ind w:left="0"/>
        <w:jc w:val="both"/>
      </w:pPr>
      <w:r>
        <w:rPr>
          <w:rFonts w:ascii="Times New Roman"/>
          <w:b w:val="false"/>
          <w:i w:val="false"/>
          <w:color w:val="000000"/>
          <w:sz w:val="28"/>
        </w:rPr>
        <w:t xml:space="preserve">
      кім берді/кем выдан: |__|__|__|__|__|__|__|__|__|__|__|__|__|__|__|__|__|__|__|, </w:t>
      </w:r>
    </w:p>
    <w:p>
      <w:pPr>
        <w:spacing w:after="0"/>
        <w:ind w:left="0"/>
        <w:jc w:val="both"/>
      </w:pPr>
      <w:r>
        <w:rPr>
          <w:rFonts w:ascii="Times New Roman"/>
          <w:b w:val="false"/>
          <w:i w:val="false"/>
          <w:color w:val="000000"/>
          <w:sz w:val="28"/>
        </w:rPr>
        <w:t xml:space="preserve">
      ұлты/национальность|__|__|__|__|__|__|__|__|__|__|__|__|__|__|__|__|__|__|__|__|, </w:t>
      </w:r>
    </w:p>
    <w:p>
      <w:pPr>
        <w:spacing w:after="0"/>
        <w:ind w:left="0"/>
        <w:jc w:val="both"/>
      </w:pPr>
      <w:r>
        <w:rPr>
          <w:rFonts w:ascii="Times New Roman"/>
          <w:b w:val="false"/>
          <w:i w:val="false"/>
          <w:color w:val="000000"/>
          <w:sz w:val="28"/>
        </w:rPr>
        <w:t xml:space="preserve">
      хабарсыз кеткен туысымды іздеуді жүзеге асыру үшін геномдық тіркеуден өтуге </w:t>
      </w:r>
    </w:p>
    <w:p>
      <w:pPr>
        <w:spacing w:after="0"/>
        <w:ind w:left="0"/>
        <w:jc w:val="both"/>
      </w:pPr>
      <w:r>
        <w:rPr>
          <w:rFonts w:ascii="Times New Roman"/>
          <w:b w:val="false"/>
          <w:i w:val="false"/>
          <w:color w:val="000000"/>
          <w:sz w:val="28"/>
        </w:rPr>
        <w:t xml:space="preserve">
      (биологиялық материалды алуға және геномдық ақпаратты пайдалануға) келісім </w:t>
      </w:r>
    </w:p>
    <w:p>
      <w:pPr>
        <w:spacing w:after="0"/>
        <w:ind w:left="0"/>
        <w:jc w:val="both"/>
      </w:pPr>
      <w:r>
        <w:rPr>
          <w:rFonts w:ascii="Times New Roman"/>
          <w:b w:val="false"/>
          <w:i w:val="false"/>
          <w:color w:val="000000"/>
          <w:sz w:val="28"/>
        </w:rPr>
        <w:t xml:space="preserve">
      беремін/даю согласие на прохождение геномной регистрации (отбор биологического </w:t>
      </w:r>
    </w:p>
    <w:p>
      <w:pPr>
        <w:spacing w:after="0"/>
        <w:ind w:left="0"/>
        <w:jc w:val="both"/>
      </w:pPr>
      <w:r>
        <w:rPr>
          <w:rFonts w:ascii="Times New Roman"/>
          <w:b w:val="false"/>
          <w:i w:val="false"/>
          <w:color w:val="000000"/>
          <w:sz w:val="28"/>
        </w:rPr>
        <w:t xml:space="preserve">
      материала и использование геномной информации) для осуществления розыска без </w:t>
      </w:r>
    </w:p>
    <w:p>
      <w:pPr>
        <w:spacing w:after="0"/>
        <w:ind w:left="0"/>
        <w:jc w:val="both"/>
      </w:pPr>
      <w:r>
        <w:rPr>
          <w:rFonts w:ascii="Times New Roman"/>
          <w:b w:val="false"/>
          <w:i w:val="false"/>
          <w:color w:val="000000"/>
          <w:sz w:val="28"/>
        </w:rPr>
        <w:t xml:space="preserve">
      вести пропавшего родственника: </w:t>
      </w:r>
    </w:p>
    <w:p>
      <w:pPr>
        <w:spacing w:after="0"/>
        <w:ind w:left="0"/>
        <w:jc w:val="both"/>
      </w:pPr>
      <w:r>
        <w:rPr>
          <w:rFonts w:ascii="Times New Roman"/>
          <w:b w:val="false"/>
          <w:i w:val="false"/>
          <w:color w:val="000000"/>
          <w:sz w:val="28"/>
        </w:rPr>
        <w:t xml:space="preserve">
      тегі/фамилия |__|__|__|__|__|__|__|__|__|__|__|__|__|__|__|__|__|__|__|__|__|__|__|, </w:t>
      </w:r>
    </w:p>
    <w:p>
      <w:pPr>
        <w:spacing w:after="0"/>
        <w:ind w:left="0"/>
        <w:jc w:val="both"/>
      </w:pPr>
      <w:r>
        <w:rPr>
          <w:rFonts w:ascii="Times New Roman"/>
          <w:b w:val="false"/>
          <w:i w:val="false"/>
          <w:color w:val="000000"/>
          <w:sz w:val="28"/>
        </w:rPr>
        <w:t xml:space="preserve">
      аты/имя |__|__|__|__|__|__|__|__|__|__|__|__|__|__|__|__|__|__|__|__|__|__|__|__|__|, </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 (если </w:t>
      </w:r>
    </w:p>
    <w:p>
      <w:pPr>
        <w:spacing w:after="0"/>
        <w:ind w:left="0"/>
        <w:jc w:val="both"/>
      </w:pPr>
      <w:r>
        <w:rPr>
          <w:rFonts w:ascii="Times New Roman"/>
          <w:b w:val="false"/>
          <w:i w:val="false"/>
          <w:color w:val="000000"/>
          <w:sz w:val="28"/>
        </w:rPr>
        <w:t xml:space="preserve">
      оно указано в документе, удостоверяющем личность) |__|__|__|__|__|__|__|__|__|__|__|, </w:t>
      </w:r>
    </w:p>
    <w:p>
      <w:pPr>
        <w:spacing w:after="0"/>
        <w:ind w:left="0"/>
        <w:jc w:val="both"/>
      </w:pPr>
      <w:r>
        <w:rPr>
          <w:rFonts w:ascii="Times New Roman"/>
          <w:b w:val="false"/>
          <w:i w:val="false"/>
          <w:color w:val="000000"/>
          <w:sz w:val="28"/>
        </w:rPr>
        <w:t xml:space="preserve">
      туған күні/дата рождения: күні/день |__|__| айы/месяц |__|__| жылы/год |__|__|__|__|, </w:t>
      </w:r>
    </w:p>
    <w:p>
      <w:pPr>
        <w:spacing w:after="0"/>
        <w:ind w:left="0"/>
        <w:jc w:val="both"/>
      </w:pPr>
      <w:r>
        <w:rPr>
          <w:rFonts w:ascii="Times New Roman"/>
          <w:b w:val="false"/>
          <w:i w:val="false"/>
          <w:color w:val="000000"/>
          <w:sz w:val="28"/>
        </w:rPr>
        <w:t xml:space="preserve">
      ЖСН (бар болса)/ИИН (при наличии) |__|__|__|__|__|__|__|__|__|__|__|__|. </w:t>
      </w:r>
    </w:p>
    <w:p>
      <w:pPr>
        <w:spacing w:after="0"/>
        <w:ind w:left="0"/>
        <w:jc w:val="both"/>
      </w:pPr>
      <w:r>
        <w:rPr>
          <w:rFonts w:ascii="Times New Roman"/>
          <w:b w:val="false"/>
          <w:i w:val="false"/>
          <w:color w:val="000000"/>
          <w:sz w:val="28"/>
        </w:rPr>
        <w:t xml:space="preserve">
      Хабарсыз кеткен адам маған туыстық дәрежесі бойынша/ Без вести пропавший </w:t>
      </w:r>
    </w:p>
    <w:p>
      <w:pPr>
        <w:spacing w:after="0"/>
        <w:ind w:left="0"/>
        <w:jc w:val="both"/>
      </w:pPr>
      <w:r>
        <w:rPr>
          <w:rFonts w:ascii="Times New Roman"/>
          <w:b w:val="false"/>
          <w:i w:val="false"/>
          <w:color w:val="000000"/>
          <w:sz w:val="28"/>
        </w:rPr>
        <w:t xml:space="preserve">
      приходится мне по степени родства: |__| әкем/отцом |__| анам/матерью </w:t>
      </w:r>
    </w:p>
    <w:p>
      <w:pPr>
        <w:spacing w:after="0"/>
        <w:ind w:left="0"/>
        <w:jc w:val="both"/>
      </w:pPr>
      <w:r>
        <w:rPr>
          <w:rFonts w:ascii="Times New Roman"/>
          <w:b w:val="false"/>
          <w:i w:val="false"/>
          <w:color w:val="000000"/>
          <w:sz w:val="28"/>
        </w:rPr>
        <w:t xml:space="preserve">
      |__|ұлым/сыном |__|, қызым/дочерью |__| туған ағам, інім/родным братом |__| туған </w:t>
      </w:r>
    </w:p>
    <w:p>
      <w:pPr>
        <w:spacing w:after="0"/>
        <w:ind w:left="0"/>
        <w:jc w:val="both"/>
      </w:pPr>
      <w:r>
        <w:rPr>
          <w:rFonts w:ascii="Times New Roman"/>
          <w:b w:val="false"/>
          <w:i w:val="false"/>
          <w:color w:val="000000"/>
          <w:sz w:val="28"/>
        </w:rPr>
        <w:t xml:space="preserve">
      апам, қарындасым, сіңлім/родной сестрой |__| анам жағынан қандас туысым/ </w:t>
      </w:r>
    </w:p>
    <w:p>
      <w:pPr>
        <w:spacing w:after="0"/>
        <w:ind w:left="0"/>
        <w:jc w:val="both"/>
      </w:pPr>
      <w:r>
        <w:rPr>
          <w:rFonts w:ascii="Times New Roman"/>
          <w:b w:val="false"/>
          <w:i w:val="false"/>
          <w:color w:val="000000"/>
          <w:sz w:val="28"/>
        </w:rPr>
        <w:t xml:space="preserve">
      кровным родственником по материнской линии: |__| атам/дедушкой </w:t>
      </w:r>
    </w:p>
    <w:p>
      <w:pPr>
        <w:spacing w:after="0"/>
        <w:ind w:left="0"/>
        <w:jc w:val="both"/>
      </w:pPr>
      <w:r>
        <w:rPr>
          <w:rFonts w:ascii="Times New Roman"/>
          <w:b w:val="false"/>
          <w:i w:val="false"/>
          <w:color w:val="000000"/>
          <w:sz w:val="28"/>
        </w:rPr>
        <w:t xml:space="preserve">
      |__| әжем/бабушкой |__| тәтем/тетей |__| анамның ағасы, інісі/дядей |__| әкем жағынан </w:t>
      </w:r>
    </w:p>
    <w:p>
      <w:pPr>
        <w:spacing w:after="0"/>
        <w:ind w:left="0"/>
        <w:jc w:val="both"/>
      </w:pPr>
      <w:r>
        <w:rPr>
          <w:rFonts w:ascii="Times New Roman"/>
          <w:b w:val="false"/>
          <w:i w:val="false"/>
          <w:color w:val="000000"/>
          <w:sz w:val="28"/>
        </w:rPr>
        <w:t xml:space="preserve">
      қандас туысым/кровным родственником по отцовской линии: |__| атам/дедушкой </w:t>
      </w:r>
    </w:p>
    <w:p>
      <w:pPr>
        <w:spacing w:after="0"/>
        <w:ind w:left="0"/>
        <w:jc w:val="both"/>
      </w:pPr>
      <w:r>
        <w:rPr>
          <w:rFonts w:ascii="Times New Roman"/>
          <w:b w:val="false"/>
          <w:i w:val="false"/>
          <w:color w:val="000000"/>
          <w:sz w:val="28"/>
        </w:rPr>
        <w:t>
      |__| әкемнің ағасы, інісі/дядей |__| немере ағам/двоюродным братом</w:t>
      </w:r>
    </w:p>
    <w:p>
      <w:pPr>
        <w:spacing w:after="0"/>
        <w:ind w:left="0"/>
        <w:jc w:val="both"/>
      </w:pPr>
      <w:r>
        <w:rPr>
          <w:rFonts w:ascii="Times New Roman"/>
          <w:b w:val="false"/>
          <w:i w:val="false"/>
          <w:color w:val="000000"/>
          <w:sz w:val="28"/>
        </w:rPr>
        <w:t>
      Өтініш берушiнің қолтаңбасы/Подпись заявителя__________________________</w:t>
      </w:r>
    </w:p>
    <w:p>
      <w:pPr>
        <w:spacing w:after="0"/>
        <w:ind w:left="0"/>
        <w:jc w:val="both"/>
      </w:pPr>
      <w:r>
        <w:rPr>
          <w:rFonts w:ascii="Times New Roman"/>
          <w:b w:val="false"/>
          <w:i w:val="false"/>
          <w:color w:val="000000"/>
          <w:sz w:val="28"/>
        </w:rPr>
        <w:t>
      Күні/День |__|__| Айы/Месяц |__|__| Жылы/Год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Анықтау/тергеу органының </w:t>
            </w:r>
            <w:r>
              <w:br/>
            </w:r>
            <w:r>
              <w:rPr>
                <w:rFonts w:ascii="Times New Roman"/>
                <w:b w:val="false"/>
                <w:i w:val="false"/>
                <w:color w:val="000000"/>
                <w:sz w:val="20"/>
              </w:rPr>
              <w:t>бастығына/</w:t>
            </w:r>
            <w:r>
              <w:br/>
            </w:r>
            <w:r>
              <w:rPr>
                <w:rFonts w:ascii="Times New Roman"/>
                <w:b w:val="false"/>
                <w:i w:val="false"/>
                <w:color w:val="000000"/>
                <w:sz w:val="20"/>
              </w:rPr>
              <w:t xml:space="preserve">Начальнику органа </w:t>
            </w:r>
            <w:r>
              <w:br/>
            </w:r>
            <w:r>
              <w:rPr>
                <w:rFonts w:ascii="Times New Roman"/>
                <w:b w:val="false"/>
                <w:i w:val="false"/>
                <w:color w:val="000000"/>
                <w:sz w:val="20"/>
              </w:rPr>
              <w:t>дознания/следствия</w:t>
            </w:r>
          </w:p>
        </w:tc>
      </w:tr>
    </w:tbl>
    <w:bookmarkStart w:name="z366" w:id="354"/>
    <w:p>
      <w:pPr>
        <w:spacing w:after="0"/>
        <w:ind w:left="0"/>
        <w:jc w:val="left"/>
      </w:pPr>
      <w:r>
        <w:rPr>
          <w:rFonts w:ascii="Times New Roman"/>
          <w:b/>
          <w:i w:val="false"/>
          <w:color w:val="000000"/>
        </w:rPr>
        <w:t xml:space="preserve"> Геномдық тіркеуден өтуге заңды өкілдің (қорғаншысының) өтініші/Заявление на прохождение геномной регистрации его законного представителя (опекуна)</w:t>
      </w:r>
    </w:p>
    <w:bookmarkEnd w:id="354"/>
    <w:p>
      <w:pPr>
        <w:spacing w:after="0"/>
        <w:ind w:left="0"/>
        <w:jc w:val="both"/>
      </w:pPr>
      <w:r>
        <w:rPr>
          <w:rFonts w:ascii="Times New Roman"/>
          <w:b w:val="false"/>
          <w:i w:val="false"/>
          <w:color w:val="000000"/>
          <w:sz w:val="28"/>
        </w:rPr>
        <w:t xml:space="preserve">
      Мен/Я, тегі/фамилия|__|__|__|__|__|__|__|__|__|__|__|__|__|__|__|__|__|__|__|__|, </w:t>
      </w:r>
    </w:p>
    <w:p>
      <w:pPr>
        <w:spacing w:after="0"/>
        <w:ind w:left="0"/>
        <w:jc w:val="both"/>
      </w:pPr>
      <w:r>
        <w:rPr>
          <w:rFonts w:ascii="Times New Roman"/>
          <w:b w:val="false"/>
          <w:i w:val="false"/>
          <w:color w:val="000000"/>
          <w:sz w:val="28"/>
        </w:rPr>
        <w:t xml:space="preserve">
      аты/имя |__|__|__|__|__|__|__|__|__|__|__|__|__|__|__|__|__|__|__|__|__|__|__|__|, </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 (если </w:t>
      </w:r>
    </w:p>
    <w:p>
      <w:pPr>
        <w:spacing w:after="0"/>
        <w:ind w:left="0"/>
        <w:jc w:val="both"/>
      </w:pPr>
      <w:r>
        <w:rPr>
          <w:rFonts w:ascii="Times New Roman"/>
          <w:b w:val="false"/>
          <w:i w:val="false"/>
          <w:color w:val="000000"/>
          <w:sz w:val="28"/>
        </w:rPr>
        <w:t xml:space="preserve">
      оно указано в документе, удостоверяющем личность |__|__|__|__|__|__|__|__|__|__|__|, </w:t>
      </w:r>
    </w:p>
    <w:p>
      <w:pPr>
        <w:spacing w:after="0"/>
        <w:ind w:left="0"/>
        <w:jc w:val="both"/>
      </w:pPr>
      <w:r>
        <w:rPr>
          <w:rFonts w:ascii="Times New Roman"/>
          <w:b w:val="false"/>
          <w:i w:val="false"/>
          <w:color w:val="000000"/>
          <w:sz w:val="28"/>
        </w:rPr>
        <w:t xml:space="preserve">
      ЖСН/ИИН |__|__|__|__|__|__|__|__|__|__|__|__|, құжат түрі/вид документа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(құжат нөмірі немесе сериясы, кім берген, берілген күні)/(номер или серия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документа, кем выдан, дата выдачи)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негізінде (құжатқа, соттың шешіміне, сенімхатқа сілтеме)</w:t>
      </w:r>
    </w:p>
    <w:p>
      <w:pPr>
        <w:spacing w:after="0"/>
        <w:ind w:left="0"/>
        <w:jc w:val="both"/>
      </w:pPr>
      <w:r>
        <w:rPr>
          <w:rFonts w:ascii="Times New Roman"/>
          <w:b w:val="false"/>
          <w:i w:val="false"/>
          <w:color w:val="000000"/>
          <w:sz w:val="28"/>
        </w:rPr>
        <w:t xml:space="preserve">
      заңды өкілі/қорғаншысы бола отырып,/являясь законным </w:t>
      </w:r>
    </w:p>
    <w:p>
      <w:pPr>
        <w:spacing w:after="0"/>
        <w:ind w:left="0"/>
        <w:jc w:val="both"/>
      </w:pPr>
      <w:r>
        <w:rPr>
          <w:rFonts w:ascii="Times New Roman"/>
          <w:b w:val="false"/>
          <w:i w:val="false"/>
          <w:color w:val="000000"/>
          <w:sz w:val="28"/>
        </w:rPr>
        <w:t xml:space="preserve">
      представителем/опекуном на основании: ______________________________________ </w:t>
      </w:r>
    </w:p>
    <w:p>
      <w:pPr>
        <w:spacing w:after="0"/>
        <w:ind w:left="0"/>
        <w:jc w:val="both"/>
      </w:pPr>
      <w:r>
        <w:rPr>
          <w:rFonts w:ascii="Times New Roman"/>
          <w:b w:val="false"/>
          <w:i w:val="false"/>
          <w:color w:val="000000"/>
          <w:sz w:val="28"/>
        </w:rPr>
        <w:t>
      (ссылка на документ, решение суда, доверенность)</w:t>
      </w:r>
    </w:p>
    <w:p>
      <w:pPr>
        <w:spacing w:after="0"/>
        <w:ind w:left="0"/>
        <w:jc w:val="both"/>
      </w:pPr>
      <w:r>
        <w:rPr>
          <w:rFonts w:ascii="Times New Roman"/>
          <w:b w:val="false"/>
          <w:i w:val="false"/>
          <w:color w:val="000000"/>
          <w:sz w:val="28"/>
        </w:rPr>
        <w:t xml:space="preserve">
      өзім заңды мүдделерін білдіретін мына адамның геномдық тіркеуден өтуіне </w:t>
      </w:r>
    </w:p>
    <w:p>
      <w:pPr>
        <w:spacing w:after="0"/>
        <w:ind w:left="0"/>
        <w:jc w:val="both"/>
      </w:pPr>
      <w:r>
        <w:rPr>
          <w:rFonts w:ascii="Times New Roman"/>
          <w:b w:val="false"/>
          <w:i w:val="false"/>
          <w:color w:val="000000"/>
          <w:sz w:val="28"/>
        </w:rPr>
        <w:t xml:space="preserve">
      (биологиялық материал алуға және геномдық ақпаратты пайдалануға) келісім </w:t>
      </w:r>
    </w:p>
    <w:p>
      <w:pPr>
        <w:spacing w:after="0"/>
        <w:ind w:left="0"/>
        <w:jc w:val="both"/>
      </w:pPr>
      <w:r>
        <w:rPr>
          <w:rFonts w:ascii="Times New Roman"/>
          <w:b w:val="false"/>
          <w:i w:val="false"/>
          <w:color w:val="000000"/>
          <w:sz w:val="28"/>
        </w:rPr>
        <w:t xml:space="preserve">
      беремін/даю согласие на прохождение геномной регистрации (отбор биологического </w:t>
      </w:r>
    </w:p>
    <w:p>
      <w:pPr>
        <w:spacing w:after="0"/>
        <w:ind w:left="0"/>
        <w:jc w:val="both"/>
      </w:pPr>
      <w:r>
        <w:rPr>
          <w:rFonts w:ascii="Times New Roman"/>
          <w:b w:val="false"/>
          <w:i w:val="false"/>
          <w:color w:val="000000"/>
          <w:sz w:val="28"/>
        </w:rPr>
        <w:t xml:space="preserve">
      материала и использование геномной информации) лицом, чьи законные интересы </w:t>
      </w:r>
    </w:p>
    <w:p>
      <w:pPr>
        <w:spacing w:after="0"/>
        <w:ind w:left="0"/>
        <w:jc w:val="both"/>
      </w:pPr>
      <w:r>
        <w:rPr>
          <w:rFonts w:ascii="Times New Roman"/>
          <w:b w:val="false"/>
          <w:i w:val="false"/>
          <w:color w:val="000000"/>
          <w:sz w:val="28"/>
        </w:rPr>
        <w:t xml:space="preserve">
      я представляю: </w:t>
      </w:r>
    </w:p>
    <w:p>
      <w:pPr>
        <w:spacing w:after="0"/>
        <w:ind w:left="0"/>
        <w:jc w:val="both"/>
      </w:pPr>
      <w:r>
        <w:rPr>
          <w:rFonts w:ascii="Times New Roman"/>
          <w:b w:val="false"/>
          <w:i w:val="false"/>
          <w:color w:val="000000"/>
          <w:sz w:val="28"/>
        </w:rPr>
        <w:t xml:space="preserve">
      тегі/фамилия |___|__|__|__|__|__|__|__|__|__|__|__|__|__|__|__|__|__|__|__|__|__|, </w:t>
      </w:r>
    </w:p>
    <w:p>
      <w:pPr>
        <w:spacing w:after="0"/>
        <w:ind w:left="0"/>
        <w:jc w:val="both"/>
      </w:pPr>
      <w:r>
        <w:rPr>
          <w:rFonts w:ascii="Times New Roman"/>
          <w:b w:val="false"/>
          <w:i w:val="false"/>
          <w:color w:val="000000"/>
          <w:sz w:val="28"/>
        </w:rPr>
        <w:t xml:space="preserve">
      аты/имя |__|__|__|__|__|__|__|__|__|__|__|__|__|__|__|__|__|__|__|__|__|__|__|__|, </w:t>
      </w:r>
    </w:p>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w:t>
      </w:r>
    </w:p>
    <w:p>
      <w:pPr>
        <w:spacing w:after="0"/>
        <w:ind w:left="0"/>
        <w:jc w:val="both"/>
      </w:pPr>
      <w:r>
        <w:rPr>
          <w:rFonts w:ascii="Times New Roman"/>
          <w:b w:val="false"/>
          <w:i w:val="false"/>
          <w:color w:val="000000"/>
          <w:sz w:val="28"/>
        </w:rPr>
        <w:t xml:space="preserve">
      оно указано в документе, удостоверяющем личность) |__|__|__|__|___|__|__|__|__|__|, </w:t>
      </w:r>
    </w:p>
    <w:p>
      <w:pPr>
        <w:spacing w:after="0"/>
        <w:ind w:left="0"/>
        <w:jc w:val="both"/>
      </w:pPr>
      <w:r>
        <w:rPr>
          <w:rFonts w:ascii="Times New Roman"/>
          <w:b w:val="false"/>
          <w:i w:val="false"/>
          <w:color w:val="000000"/>
          <w:sz w:val="28"/>
        </w:rPr>
        <w:t xml:space="preserve">
      азаматтығы/гражданство |__|__|__|__|__|__|__|__|__|__|__|__|__|__|__|__|__|__|, </w:t>
      </w:r>
    </w:p>
    <w:p>
      <w:pPr>
        <w:spacing w:after="0"/>
        <w:ind w:left="0"/>
        <w:jc w:val="both"/>
      </w:pPr>
      <w:r>
        <w:rPr>
          <w:rFonts w:ascii="Times New Roman"/>
          <w:b w:val="false"/>
          <w:i w:val="false"/>
          <w:color w:val="000000"/>
          <w:sz w:val="28"/>
        </w:rPr>
        <w:t xml:space="preserve">
      жынысы/пол: |__| ер/мужской |__| әйел/женский, </w:t>
      </w:r>
    </w:p>
    <w:p>
      <w:pPr>
        <w:spacing w:after="0"/>
        <w:ind w:left="0"/>
        <w:jc w:val="both"/>
      </w:pPr>
      <w:r>
        <w:rPr>
          <w:rFonts w:ascii="Times New Roman"/>
          <w:b w:val="false"/>
          <w:i w:val="false"/>
          <w:color w:val="000000"/>
          <w:sz w:val="28"/>
        </w:rPr>
        <w:t xml:space="preserve">
      туған күні/дата рождения: күні/день |__|__| айы/месяц |__|__| жылы/год |__|__|__|__|, </w:t>
      </w:r>
    </w:p>
    <w:p>
      <w:pPr>
        <w:spacing w:after="0"/>
        <w:ind w:left="0"/>
        <w:jc w:val="both"/>
      </w:pPr>
      <w:r>
        <w:rPr>
          <w:rFonts w:ascii="Times New Roman"/>
          <w:b w:val="false"/>
          <w:i w:val="false"/>
          <w:color w:val="000000"/>
          <w:sz w:val="28"/>
        </w:rPr>
        <w:t xml:space="preserve">
      туған жері/место рождения |__|__|__|__|__|__|__|__|__|__|__|__|__|__|__|__|__|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тіркелгені немесе болатын жері туралы мәліметтер/сведения о регистрации или </w:t>
      </w:r>
    </w:p>
    <w:p>
      <w:pPr>
        <w:spacing w:after="0"/>
        <w:ind w:left="0"/>
        <w:jc w:val="both"/>
      </w:pPr>
      <w:r>
        <w:rPr>
          <w:rFonts w:ascii="Times New Roman"/>
          <w:b w:val="false"/>
          <w:i w:val="false"/>
          <w:color w:val="000000"/>
          <w:sz w:val="28"/>
        </w:rPr>
        <w:t xml:space="preserve">
      месте пребывания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ЖСН (бар болса)/ИИН (при наличии) |__|__|__|__|__|__|__|__|__|__|__|__|, </w:t>
      </w:r>
    </w:p>
    <w:p>
      <w:pPr>
        <w:spacing w:after="0"/>
        <w:ind w:left="0"/>
        <w:jc w:val="both"/>
      </w:pPr>
      <w:r>
        <w:rPr>
          <w:rFonts w:ascii="Times New Roman"/>
          <w:b w:val="false"/>
          <w:i w:val="false"/>
          <w:color w:val="000000"/>
          <w:sz w:val="28"/>
        </w:rPr>
        <w:t xml:space="preserve">
      Жеке басын куәландыратын құжаттың атауы мен нөмірі/Наименование и номер </w:t>
      </w:r>
    </w:p>
    <w:p>
      <w:pPr>
        <w:spacing w:after="0"/>
        <w:ind w:left="0"/>
        <w:jc w:val="both"/>
      </w:pPr>
      <w:r>
        <w:rPr>
          <w:rFonts w:ascii="Times New Roman"/>
          <w:b w:val="false"/>
          <w:i w:val="false"/>
          <w:color w:val="000000"/>
          <w:sz w:val="28"/>
        </w:rPr>
        <w:t xml:space="preserve">
      документа, удостоверяющего личность |__|__|__|__|__|__|__|__|__|__|__|__|__|__|, </w:t>
      </w:r>
    </w:p>
    <w:p>
      <w:pPr>
        <w:spacing w:after="0"/>
        <w:ind w:left="0"/>
        <w:jc w:val="both"/>
      </w:pPr>
      <w:r>
        <w:rPr>
          <w:rFonts w:ascii="Times New Roman"/>
          <w:b w:val="false"/>
          <w:i w:val="false"/>
          <w:color w:val="000000"/>
          <w:sz w:val="28"/>
        </w:rPr>
        <w:t xml:space="preserve">
      берілген күні/дата выдачи күні/день |__|__| айы/месяц |__|__| жылы/год |__|__|__|__|, </w:t>
      </w:r>
    </w:p>
    <w:p>
      <w:pPr>
        <w:spacing w:after="0"/>
        <w:ind w:left="0"/>
        <w:jc w:val="both"/>
      </w:pPr>
      <w:r>
        <w:rPr>
          <w:rFonts w:ascii="Times New Roman"/>
          <w:b w:val="false"/>
          <w:i w:val="false"/>
          <w:color w:val="000000"/>
          <w:sz w:val="28"/>
        </w:rPr>
        <w:t xml:space="preserve">
      кім берген/кем выдан |__|__|__|__|__|__|, ұлты/национальность |__|__|__|__|__|, </w:t>
      </w:r>
    </w:p>
    <w:p>
      <w:pPr>
        <w:spacing w:after="0"/>
        <w:ind w:left="0"/>
        <w:jc w:val="both"/>
      </w:pPr>
      <w:r>
        <w:rPr>
          <w:rFonts w:ascii="Times New Roman"/>
          <w:b w:val="false"/>
          <w:i w:val="false"/>
          <w:color w:val="000000"/>
          <w:sz w:val="28"/>
        </w:rPr>
        <w:t xml:space="preserve">
      Сыртқы жағы/Оборотная сторона </w:t>
      </w:r>
    </w:p>
    <w:p>
      <w:pPr>
        <w:spacing w:after="0"/>
        <w:ind w:left="0"/>
        <w:jc w:val="both"/>
      </w:pPr>
      <w:r>
        <w:rPr>
          <w:rFonts w:ascii="Times New Roman"/>
          <w:b w:val="false"/>
          <w:i w:val="false"/>
          <w:color w:val="000000"/>
          <w:sz w:val="28"/>
        </w:rPr>
        <w:t xml:space="preserve">
      хабарсыз кеткен туысты іздеуді жүзеге асыру үшін/для осуществления розыска без </w:t>
      </w:r>
    </w:p>
    <w:p>
      <w:pPr>
        <w:spacing w:after="0"/>
        <w:ind w:left="0"/>
        <w:jc w:val="both"/>
      </w:pPr>
      <w:r>
        <w:rPr>
          <w:rFonts w:ascii="Times New Roman"/>
          <w:b w:val="false"/>
          <w:i w:val="false"/>
          <w:color w:val="000000"/>
          <w:sz w:val="28"/>
        </w:rPr>
        <w:t xml:space="preserve">
      вести пропавшего родственника: </w:t>
      </w:r>
    </w:p>
    <w:p>
      <w:pPr>
        <w:spacing w:after="0"/>
        <w:ind w:left="0"/>
        <w:jc w:val="both"/>
      </w:pPr>
      <w:r>
        <w:rPr>
          <w:rFonts w:ascii="Times New Roman"/>
          <w:b w:val="false"/>
          <w:i w:val="false"/>
          <w:color w:val="000000"/>
          <w:sz w:val="28"/>
        </w:rPr>
        <w:t xml:space="preserve">
      тегі/фамилия |__|__|__|__|__|__|__|__|__|__|__|__|__|__|__|__|__|__|__|__|__|__|, </w:t>
      </w:r>
    </w:p>
    <w:p>
      <w:pPr>
        <w:spacing w:after="0"/>
        <w:ind w:left="0"/>
        <w:jc w:val="both"/>
      </w:pPr>
      <w:r>
        <w:rPr>
          <w:rFonts w:ascii="Times New Roman"/>
          <w:b w:val="false"/>
          <w:i w:val="false"/>
          <w:color w:val="000000"/>
          <w:sz w:val="28"/>
        </w:rPr>
        <w:t xml:space="preserve">
      аты/имя |__|__|__|__|__|__|__|__|__|__|__|__|__|__|__|__|__|_|__|__|__|__|__|__|, </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 (если </w:t>
      </w:r>
    </w:p>
    <w:p>
      <w:pPr>
        <w:spacing w:after="0"/>
        <w:ind w:left="0"/>
        <w:jc w:val="both"/>
      </w:pPr>
      <w:r>
        <w:rPr>
          <w:rFonts w:ascii="Times New Roman"/>
          <w:b w:val="false"/>
          <w:i w:val="false"/>
          <w:color w:val="000000"/>
          <w:sz w:val="28"/>
        </w:rPr>
        <w:t xml:space="preserve">
      оно указано в документе, удостоверяющем личность)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туған күні/дата рождения: күні/день |__|__| айы/месяц |__|__| жылы/год |__|__|__|__|, </w:t>
      </w:r>
    </w:p>
    <w:p>
      <w:pPr>
        <w:spacing w:after="0"/>
        <w:ind w:left="0"/>
        <w:jc w:val="both"/>
      </w:pPr>
      <w:r>
        <w:rPr>
          <w:rFonts w:ascii="Times New Roman"/>
          <w:b w:val="false"/>
          <w:i w:val="false"/>
          <w:color w:val="000000"/>
          <w:sz w:val="28"/>
        </w:rPr>
        <w:t xml:space="preserve">
      ЖСН (бар болса)/ИИН (при наличии) |__|__|__|__|__|__|__|__|__|__|__|__|. </w:t>
      </w:r>
    </w:p>
    <w:p>
      <w:pPr>
        <w:spacing w:after="0"/>
        <w:ind w:left="0"/>
        <w:jc w:val="both"/>
      </w:pPr>
      <w:r>
        <w:rPr>
          <w:rFonts w:ascii="Times New Roman"/>
          <w:b w:val="false"/>
          <w:i w:val="false"/>
          <w:color w:val="000000"/>
          <w:sz w:val="28"/>
        </w:rPr>
        <w:t xml:space="preserve">
      хабарсыз кеткен адам мен заңды мүдделерін білдіретін адамға туыстық дәрежесі </w:t>
      </w:r>
    </w:p>
    <w:p>
      <w:pPr>
        <w:spacing w:after="0"/>
        <w:ind w:left="0"/>
        <w:jc w:val="both"/>
      </w:pPr>
      <w:r>
        <w:rPr>
          <w:rFonts w:ascii="Times New Roman"/>
          <w:b w:val="false"/>
          <w:i w:val="false"/>
          <w:color w:val="000000"/>
          <w:sz w:val="28"/>
        </w:rPr>
        <w:t xml:space="preserve">
      бойынша/без вести пропавший приходится по степени родства лицу, чьи законные </w:t>
      </w:r>
    </w:p>
    <w:p>
      <w:pPr>
        <w:spacing w:after="0"/>
        <w:ind w:left="0"/>
        <w:jc w:val="both"/>
      </w:pPr>
      <w:r>
        <w:rPr>
          <w:rFonts w:ascii="Times New Roman"/>
          <w:b w:val="false"/>
          <w:i w:val="false"/>
          <w:color w:val="000000"/>
          <w:sz w:val="28"/>
        </w:rPr>
        <w:t xml:space="preserve">
      интересы я представляю: </w:t>
      </w:r>
    </w:p>
    <w:p>
      <w:pPr>
        <w:spacing w:after="0"/>
        <w:ind w:left="0"/>
        <w:jc w:val="both"/>
      </w:pPr>
      <w:r>
        <w:rPr>
          <w:rFonts w:ascii="Times New Roman"/>
          <w:b w:val="false"/>
          <w:i w:val="false"/>
          <w:color w:val="000000"/>
          <w:sz w:val="28"/>
        </w:rPr>
        <w:t xml:space="preserve">
      |__| әкесі/отцом |__| анасы/матерью </w:t>
      </w:r>
    </w:p>
    <w:p>
      <w:pPr>
        <w:spacing w:after="0"/>
        <w:ind w:left="0"/>
        <w:jc w:val="both"/>
      </w:pPr>
      <w:r>
        <w:rPr>
          <w:rFonts w:ascii="Times New Roman"/>
          <w:b w:val="false"/>
          <w:i w:val="false"/>
          <w:color w:val="000000"/>
          <w:sz w:val="28"/>
        </w:rPr>
        <w:t xml:space="preserve">
      |__| ұлы/сыном |__| қызы/дочерью </w:t>
      </w:r>
    </w:p>
    <w:p>
      <w:pPr>
        <w:spacing w:after="0"/>
        <w:ind w:left="0"/>
        <w:jc w:val="both"/>
      </w:pPr>
      <w:r>
        <w:rPr>
          <w:rFonts w:ascii="Times New Roman"/>
          <w:b w:val="false"/>
          <w:i w:val="false"/>
          <w:color w:val="000000"/>
          <w:sz w:val="28"/>
        </w:rPr>
        <w:t xml:space="preserve">
      |__| туған ағасы, інісі/родным братом |__| туған апасы, қарындасы, сіңлісі/родной </w:t>
      </w:r>
    </w:p>
    <w:p>
      <w:pPr>
        <w:spacing w:after="0"/>
        <w:ind w:left="0"/>
        <w:jc w:val="both"/>
      </w:pPr>
      <w:r>
        <w:rPr>
          <w:rFonts w:ascii="Times New Roman"/>
          <w:b w:val="false"/>
          <w:i w:val="false"/>
          <w:color w:val="000000"/>
          <w:sz w:val="28"/>
        </w:rPr>
        <w:t xml:space="preserve">
      сестрой анасы жағынан қандас туысы/кровным родственником по материнской линии: </w:t>
      </w:r>
    </w:p>
    <w:p>
      <w:pPr>
        <w:spacing w:after="0"/>
        <w:ind w:left="0"/>
        <w:jc w:val="both"/>
      </w:pPr>
      <w:r>
        <w:rPr>
          <w:rFonts w:ascii="Times New Roman"/>
          <w:b w:val="false"/>
          <w:i w:val="false"/>
          <w:color w:val="000000"/>
          <w:sz w:val="28"/>
        </w:rPr>
        <w:t xml:space="preserve">
      |__| атасы/дедушкой |__| әжесі/бабушкой |__| тәтесі/тетей |__| анасының ағасы, </w:t>
      </w:r>
    </w:p>
    <w:p>
      <w:pPr>
        <w:spacing w:after="0"/>
        <w:ind w:left="0"/>
        <w:jc w:val="both"/>
      </w:pPr>
      <w:r>
        <w:rPr>
          <w:rFonts w:ascii="Times New Roman"/>
          <w:b w:val="false"/>
          <w:i w:val="false"/>
          <w:color w:val="000000"/>
          <w:sz w:val="28"/>
        </w:rPr>
        <w:t xml:space="preserve">
      інісі/дядей </w:t>
      </w:r>
    </w:p>
    <w:p>
      <w:pPr>
        <w:spacing w:after="0"/>
        <w:ind w:left="0"/>
        <w:jc w:val="both"/>
      </w:pPr>
      <w:r>
        <w:rPr>
          <w:rFonts w:ascii="Times New Roman"/>
          <w:b w:val="false"/>
          <w:i w:val="false"/>
          <w:color w:val="000000"/>
          <w:sz w:val="28"/>
        </w:rPr>
        <w:t xml:space="preserve">
      әкесі жағынан қандас туысы/кровным родственником по отцовской линии: </w:t>
      </w:r>
    </w:p>
    <w:p>
      <w:pPr>
        <w:spacing w:after="0"/>
        <w:ind w:left="0"/>
        <w:jc w:val="both"/>
      </w:pPr>
      <w:r>
        <w:rPr>
          <w:rFonts w:ascii="Times New Roman"/>
          <w:b w:val="false"/>
          <w:i w:val="false"/>
          <w:color w:val="000000"/>
          <w:sz w:val="28"/>
        </w:rPr>
        <w:t xml:space="preserve">
      |__| атасы/дедушкой |__| әкесінің ағасы, інісі/дядей |__| немере ағасы/двоюродным братом </w:t>
      </w:r>
    </w:p>
    <w:p>
      <w:pPr>
        <w:spacing w:after="0"/>
        <w:ind w:left="0"/>
        <w:jc w:val="both"/>
      </w:pPr>
      <w:r>
        <w:rPr>
          <w:rFonts w:ascii="Times New Roman"/>
          <w:b w:val="false"/>
          <w:i w:val="false"/>
          <w:color w:val="000000"/>
          <w:sz w:val="28"/>
        </w:rPr>
        <w:t xml:space="preserve">
      Заңды өкілдің/қорғаншының қолтаңбасы </w:t>
      </w:r>
    </w:p>
    <w:p>
      <w:pPr>
        <w:spacing w:after="0"/>
        <w:ind w:left="0"/>
        <w:jc w:val="both"/>
      </w:pPr>
      <w:r>
        <w:rPr>
          <w:rFonts w:ascii="Times New Roman"/>
          <w:b w:val="false"/>
          <w:i w:val="false"/>
          <w:color w:val="000000"/>
          <w:sz w:val="28"/>
        </w:rPr>
        <w:t xml:space="preserve">
      Подпись законного представителя/опекуна ____________________________ </w:t>
      </w:r>
    </w:p>
    <w:p>
      <w:pPr>
        <w:spacing w:after="0"/>
        <w:ind w:left="0"/>
        <w:jc w:val="both"/>
      </w:pPr>
      <w:r>
        <w:rPr>
          <w:rFonts w:ascii="Times New Roman"/>
          <w:b w:val="false"/>
          <w:i w:val="false"/>
          <w:color w:val="000000"/>
          <w:sz w:val="28"/>
        </w:rPr>
        <w:t>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368" w:id="355"/>
    <w:p>
      <w:pPr>
        <w:spacing w:after="0"/>
        <w:ind w:left="0"/>
        <w:jc w:val="left"/>
      </w:pPr>
      <w:r>
        <w:rPr>
          <w:rFonts w:ascii="Times New Roman"/>
          <w:b/>
          <w:i w:val="false"/>
          <w:color w:val="000000"/>
        </w:rPr>
        <w:t xml:space="preserve"> Сотқа дейінгі тергеп-тексеру барысында биологиялық материалы алынған, анықталмаған адамдардың биологиялық материалдарына ақпараттық карта/Информационная карта к биологическим материалам неустановленных лиц, биологический материал которых изъят в ходе досудебного расследования </w:t>
      </w:r>
    </w:p>
    <w:bookmarkEnd w:id="355"/>
    <w:p>
      <w:pPr>
        <w:spacing w:after="0"/>
        <w:ind w:left="0"/>
        <w:jc w:val="both"/>
      </w:pPr>
      <w:r>
        <w:rPr>
          <w:rFonts w:ascii="Times New Roman"/>
          <w:b w:val="false"/>
          <w:i w:val="false"/>
          <w:color w:val="000000"/>
          <w:sz w:val="28"/>
        </w:rPr>
        <w:t xml:space="preserve">
      Геномдық тіркеу үшін биологиялық материал алуды жүзеге асыратын </w:t>
      </w:r>
    </w:p>
    <w:p>
      <w:pPr>
        <w:spacing w:after="0"/>
        <w:ind w:left="0"/>
        <w:jc w:val="both"/>
      </w:pPr>
      <w:r>
        <w:rPr>
          <w:rFonts w:ascii="Times New Roman"/>
          <w:b w:val="false"/>
          <w:i w:val="false"/>
          <w:color w:val="000000"/>
          <w:sz w:val="28"/>
        </w:rPr>
        <w:t xml:space="preserve">
      уәкілетті мемлекеттік орган бөлімшесінің атауы/Наименование подразделения </w:t>
      </w:r>
    </w:p>
    <w:p>
      <w:pPr>
        <w:spacing w:after="0"/>
        <w:ind w:left="0"/>
        <w:jc w:val="both"/>
      </w:pPr>
      <w:r>
        <w:rPr>
          <w:rFonts w:ascii="Times New Roman"/>
          <w:b w:val="false"/>
          <w:i w:val="false"/>
          <w:color w:val="000000"/>
          <w:sz w:val="28"/>
        </w:rPr>
        <w:t xml:space="preserve">
      уполномоченного государственного органа, осуществляющего отбор </w:t>
      </w:r>
    </w:p>
    <w:p>
      <w:pPr>
        <w:spacing w:after="0"/>
        <w:ind w:left="0"/>
        <w:jc w:val="both"/>
      </w:pPr>
      <w:r>
        <w:rPr>
          <w:rFonts w:ascii="Times New Roman"/>
          <w:b w:val="false"/>
          <w:i w:val="false"/>
          <w:color w:val="000000"/>
          <w:sz w:val="28"/>
        </w:rPr>
        <w:t xml:space="preserve">
      биологического материала для геномной регистрации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Биологиялық материалдар алу жүргізілген күн мен негізі/Дата и основание </w:t>
      </w:r>
    </w:p>
    <w:p>
      <w:pPr>
        <w:spacing w:after="0"/>
        <w:ind w:left="0"/>
        <w:jc w:val="both"/>
      </w:pPr>
      <w:r>
        <w:rPr>
          <w:rFonts w:ascii="Times New Roman"/>
          <w:b w:val="false"/>
          <w:i w:val="false"/>
          <w:color w:val="000000"/>
          <w:sz w:val="28"/>
        </w:rPr>
        <w:t>
      проведения изъятия биологических материалов:</w:t>
      </w:r>
    </w:p>
    <w:p>
      <w:pPr>
        <w:spacing w:after="0"/>
        <w:ind w:left="0"/>
        <w:jc w:val="both"/>
      </w:pPr>
      <w:r>
        <w:rPr>
          <w:rFonts w:ascii="Times New Roman"/>
          <w:b w:val="false"/>
          <w:i w:val="false"/>
          <w:color w:val="000000"/>
          <w:sz w:val="28"/>
        </w:rPr>
        <w:t xml:space="preserve">
      күні/день |__|__| айы/месяц |__|__| жылы/год |__|__|__|__| </w:t>
      </w:r>
    </w:p>
    <w:p>
      <w:pPr>
        <w:spacing w:after="0"/>
        <w:ind w:left="0"/>
        <w:jc w:val="both"/>
      </w:pPr>
      <w:r>
        <w:rPr>
          <w:rFonts w:ascii="Times New Roman"/>
          <w:b w:val="false"/>
          <w:i w:val="false"/>
          <w:color w:val="000000"/>
          <w:sz w:val="28"/>
        </w:rPr>
        <w:t xml:space="preserve">
      Қылмыстық істің нөмірі немесе ақпаратты есепке алудың тіркеу нөмірі/Номер </w:t>
      </w:r>
    </w:p>
    <w:p>
      <w:pPr>
        <w:spacing w:after="0"/>
        <w:ind w:left="0"/>
        <w:jc w:val="both"/>
      </w:pPr>
      <w:r>
        <w:rPr>
          <w:rFonts w:ascii="Times New Roman"/>
          <w:b w:val="false"/>
          <w:i w:val="false"/>
          <w:color w:val="000000"/>
          <w:sz w:val="28"/>
        </w:rPr>
        <w:t xml:space="preserve">
      уголовного дела или регистрационный номер учета информации: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Әрекеттің саралануы/Квалификация деяния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күні/день |__|__| айы/месяц |__|__| жылы/год |__|__|__|__| </w:t>
      </w:r>
    </w:p>
    <w:p>
      <w:pPr>
        <w:spacing w:after="0"/>
        <w:ind w:left="0"/>
        <w:jc w:val="both"/>
      </w:pPr>
      <w:r>
        <w:rPr>
          <w:rFonts w:ascii="Times New Roman"/>
          <w:b w:val="false"/>
          <w:i w:val="false"/>
          <w:color w:val="000000"/>
          <w:sz w:val="28"/>
        </w:rPr>
        <w:t>
      оқиға орны/место происшествия_________________________________________</w:t>
      </w:r>
    </w:p>
    <w:p>
      <w:pPr>
        <w:spacing w:after="0"/>
        <w:ind w:left="0"/>
        <w:jc w:val="both"/>
      </w:pPr>
      <w:r>
        <w:rPr>
          <w:rFonts w:ascii="Times New Roman"/>
          <w:b w:val="false"/>
          <w:i w:val="false"/>
          <w:color w:val="000000"/>
          <w:sz w:val="28"/>
        </w:rPr>
        <w:t xml:space="preserve">
      Қосымша: процестік іс-әрекет хаттамасының көшірмесі: ___ парақта. </w:t>
      </w:r>
    </w:p>
    <w:p>
      <w:pPr>
        <w:spacing w:after="0"/>
        <w:ind w:left="0"/>
        <w:jc w:val="both"/>
      </w:pPr>
      <w:r>
        <w:rPr>
          <w:rFonts w:ascii="Times New Roman"/>
          <w:b w:val="false"/>
          <w:i w:val="false"/>
          <w:color w:val="000000"/>
          <w:sz w:val="28"/>
        </w:rPr>
        <w:t>
      Приложение: копия протокола процессуального действия: на ___ листах.</w:t>
      </w:r>
    </w:p>
    <w:p>
      <w:pPr>
        <w:spacing w:after="0"/>
        <w:ind w:left="0"/>
        <w:jc w:val="both"/>
      </w:pPr>
      <w:r>
        <w:rPr>
          <w:rFonts w:ascii="Times New Roman"/>
          <w:b w:val="false"/>
          <w:i w:val="false"/>
          <w:color w:val="000000"/>
          <w:sz w:val="28"/>
        </w:rPr>
        <w:t xml:space="preserve">
      Қызметкердің қолтаңбасы/Подпись сотрудника__________________________ </w:t>
      </w:r>
    </w:p>
    <w:p>
      <w:pPr>
        <w:spacing w:after="0"/>
        <w:ind w:left="0"/>
        <w:jc w:val="both"/>
      </w:pPr>
      <w:r>
        <w:rPr>
          <w:rFonts w:ascii="Times New Roman"/>
          <w:b w:val="false"/>
          <w:i w:val="false"/>
          <w:color w:val="000000"/>
          <w:sz w:val="28"/>
        </w:rPr>
        <w:t xml:space="preserve">
      Т.А.Ә. (егер ол жеке басты куәландыратын құжатта көрсетілсе)/Ф.И.О. (если оно </w:t>
      </w:r>
    </w:p>
    <w:p>
      <w:pPr>
        <w:spacing w:after="0"/>
        <w:ind w:left="0"/>
        <w:jc w:val="both"/>
      </w:pPr>
      <w:r>
        <w:rPr>
          <w:rFonts w:ascii="Times New Roman"/>
          <w:b w:val="false"/>
          <w:i w:val="false"/>
          <w:color w:val="000000"/>
          <w:sz w:val="28"/>
        </w:rPr>
        <w:t>
      указано в документе, удостоверяющем личность), лауазымы/должность</w:t>
      </w:r>
    </w:p>
    <w:p>
      <w:pPr>
        <w:spacing w:after="0"/>
        <w:ind w:left="0"/>
        <w:jc w:val="both"/>
      </w:pPr>
      <w:r>
        <w:rPr>
          <w:rFonts w:ascii="Times New Roman"/>
          <w:b w:val="false"/>
          <w:i w:val="false"/>
          <w:color w:val="000000"/>
          <w:sz w:val="28"/>
        </w:rPr>
        <w:t>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bl>
    <w:bookmarkStart w:name="z370" w:id="356"/>
    <w:p>
      <w:pPr>
        <w:spacing w:after="0"/>
        <w:ind w:left="0"/>
        <w:jc w:val="left"/>
      </w:pPr>
      <w:r>
        <w:rPr>
          <w:rFonts w:ascii="Times New Roman"/>
          <w:b/>
          <w:i w:val="false"/>
          <w:color w:val="000000"/>
        </w:rPr>
        <w:t xml:space="preserve"> Танылмаған мәйіттердің биологиялық материалдарына ақпараттық карта/Информационная карта к биологическим материалам неопознанных трупов</w:t>
      </w:r>
    </w:p>
    <w:bookmarkEnd w:id="356"/>
    <w:p>
      <w:pPr>
        <w:spacing w:after="0"/>
        <w:ind w:left="0"/>
        <w:jc w:val="both"/>
      </w:pPr>
      <w:r>
        <w:rPr>
          <w:rFonts w:ascii="Times New Roman"/>
          <w:b w:val="false"/>
          <w:i w:val="false"/>
          <w:color w:val="000000"/>
          <w:sz w:val="28"/>
        </w:rPr>
        <w:t xml:space="preserve">
      Геномдық тіркеу үшін биологиялық материал алуды жүзеге асыратын </w:t>
      </w:r>
    </w:p>
    <w:p>
      <w:pPr>
        <w:spacing w:after="0"/>
        <w:ind w:left="0"/>
        <w:jc w:val="both"/>
      </w:pPr>
      <w:r>
        <w:rPr>
          <w:rFonts w:ascii="Times New Roman"/>
          <w:b w:val="false"/>
          <w:i w:val="false"/>
          <w:color w:val="000000"/>
          <w:sz w:val="28"/>
        </w:rPr>
        <w:t xml:space="preserve">
      уәкілетті мемлекеттік орган бөлімшесінің атауы/Наименование подразделения </w:t>
      </w:r>
    </w:p>
    <w:p>
      <w:pPr>
        <w:spacing w:after="0"/>
        <w:ind w:left="0"/>
        <w:jc w:val="both"/>
      </w:pPr>
      <w:r>
        <w:rPr>
          <w:rFonts w:ascii="Times New Roman"/>
          <w:b w:val="false"/>
          <w:i w:val="false"/>
          <w:color w:val="000000"/>
          <w:sz w:val="28"/>
        </w:rPr>
        <w:t xml:space="preserve">
      уполномоченного государственного органа, осуществляющего отбор </w:t>
      </w:r>
    </w:p>
    <w:p>
      <w:pPr>
        <w:spacing w:after="0"/>
        <w:ind w:left="0"/>
        <w:jc w:val="both"/>
      </w:pPr>
      <w:r>
        <w:rPr>
          <w:rFonts w:ascii="Times New Roman"/>
          <w:b w:val="false"/>
          <w:i w:val="false"/>
          <w:color w:val="000000"/>
          <w:sz w:val="28"/>
        </w:rPr>
        <w:t xml:space="preserve">
      биологического материала для геномной регистрации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Биологиялық материалдар алу жүргізілген күн мен негізі/Дата и основание </w:t>
      </w:r>
    </w:p>
    <w:p>
      <w:pPr>
        <w:spacing w:after="0"/>
        <w:ind w:left="0"/>
        <w:jc w:val="both"/>
      </w:pPr>
      <w:r>
        <w:rPr>
          <w:rFonts w:ascii="Times New Roman"/>
          <w:b w:val="false"/>
          <w:i w:val="false"/>
          <w:color w:val="000000"/>
          <w:sz w:val="28"/>
        </w:rPr>
        <w:t>
      проведения изъятия биологических материалов:</w:t>
      </w:r>
    </w:p>
    <w:p>
      <w:pPr>
        <w:spacing w:after="0"/>
        <w:ind w:left="0"/>
        <w:jc w:val="both"/>
      </w:pPr>
      <w:r>
        <w:rPr>
          <w:rFonts w:ascii="Times New Roman"/>
          <w:b w:val="false"/>
          <w:i w:val="false"/>
          <w:color w:val="000000"/>
          <w:sz w:val="28"/>
        </w:rPr>
        <w:t xml:space="preserve">
      күні/день |__|__| айы/месяц |__|__| жылы/год |__|__|__|__| </w:t>
      </w:r>
    </w:p>
    <w:p>
      <w:pPr>
        <w:spacing w:after="0"/>
        <w:ind w:left="0"/>
        <w:jc w:val="both"/>
      </w:pPr>
      <w:r>
        <w:rPr>
          <w:rFonts w:ascii="Times New Roman"/>
          <w:b w:val="false"/>
          <w:i w:val="false"/>
          <w:color w:val="000000"/>
          <w:sz w:val="28"/>
        </w:rPr>
        <w:t xml:space="preserve">
      Қылмыстық істің нөмірі немесе ақпаратты есепке алудың тіркеу нөмірі/Номер </w:t>
      </w:r>
    </w:p>
    <w:p>
      <w:pPr>
        <w:spacing w:after="0"/>
        <w:ind w:left="0"/>
        <w:jc w:val="both"/>
      </w:pPr>
      <w:r>
        <w:rPr>
          <w:rFonts w:ascii="Times New Roman"/>
          <w:b w:val="false"/>
          <w:i w:val="false"/>
          <w:color w:val="000000"/>
          <w:sz w:val="28"/>
        </w:rPr>
        <w:t xml:space="preserve">
      уголовного дела или регистрационный номер учета информации: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Танылмаған мәйіт табылған күн мен орны, жынысы, ерекше белгілері және </w:t>
      </w:r>
    </w:p>
    <w:p>
      <w:pPr>
        <w:spacing w:after="0"/>
        <w:ind w:left="0"/>
        <w:jc w:val="both"/>
      </w:pPr>
      <w:r>
        <w:rPr>
          <w:rFonts w:ascii="Times New Roman"/>
          <w:b w:val="false"/>
          <w:i w:val="false"/>
          <w:color w:val="000000"/>
          <w:sz w:val="28"/>
        </w:rPr>
        <w:t xml:space="preserve">
      қайтыс болу себебін көрсету (бар болса)/Дата и место обнаружения неопознанного </w:t>
      </w:r>
    </w:p>
    <w:p>
      <w:pPr>
        <w:spacing w:after="0"/>
        <w:ind w:left="0"/>
        <w:jc w:val="both"/>
      </w:pPr>
      <w:r>
        <w:rPr>
          <w:rFonts w:ascii="Times New Roman"/>
          <w:b w:val="false"/>
          <w:i w:val="false"/>
          <w:color w:val="000000"/>
          <w:sz w:val="28"/>
        </w:rPr>
        <w:t xml:space="preserve">
      трупа, пол, особые приметы и указание причины смерти (приналичии):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Қосымша: процестік іс-әрекет хаттамасының көшірмесі: ___ парақта. </w:t>
      </w:r>
    </w:p>
    <w:p>
      <w:pPr>
        <w:spacing w:after="0"/>
        <w:ind w:left="0"/>
        <w:jc w:val="both"/>
      </w:pPr>
      <w:r>
        <w:rPr>
          <w:rFonts w:ascii="Times New Roman"/>
          <w:b w:val="false"/>
          <w:i w:val="false"/>
          <w:color w:val="000000"/>
          <w:sz w:val="28"/>
        </w:rPr>
        <w:t>
      Приложение: копия протокола процессуального действия: на ___ листах.</w:t>
      </w:r>
    </w:p>
    <w:p>
      <w:pPr>
        <w:spacing w:after="0"/>
        <w:ind w:left="0"/>
        <w:jc w:val="both"/>
      </w:pPr>
      <w:r>
        <w:rPr>
          <w:rFonts w:ascii="Times New Roman"/>
          <w:b w:val="false"/>
          <w:i w:val="false"/>
          <w:color w:val="000000"/>
          <w:sz w:val="28"/>
        </w:rPr>
        <w:t xml:space="preserve">
      Қызметкердің қолтаңбасы/Подпись сотрудника__________________________ </w:t>
      </w:r>
    </w:p>
    <w:p>
      <w:pPr>
        <w:spacing w:after="0"/>
        <w:ind w:left="0"/>
        <w:jc w:val="both"/>
      </w:pPr>
      <w:r>
        <w:rPr>
          <w:rFonts w:ascii="Times New Roman"/>
          <w:b w:val="false"/>
          <w:i w:val="false"/>
          <w:color w:val="000000"/>
          <w:sz w:val="28"/>
        </w:rPr>
        <w:t xml:space="preserve">
      Т.А.Ә. (егер ол жеке басты куәландыратын құжатта көрсетілсе)/Ф.И.О. (если оно </w:t>
      </w:r>
    </w:p>
    <w:p>
      <w:pPr>
        <w:spacing w:after="0"/>
        <w:ind w:left="0"/>
        <w:jc w:val="both"/>
      </w:pPr>
      <w:r>
        <w:rPr>
          <w:rFonts w:ascii="Times New Roman"/>
          <w:b w:val="false"/>
          <w:i w:val="false"/>
          <w:color w:val="000000"/>
          <w:sz w:val="28"/>
        </w:rPr>
        <w:t>
      указано в документе, удостоверяющем личность), лауазымы/должность</w:t>
      </w:r>
    </w:p>
    <w:p>
      <w:pPr>
        <w:spacing w:after="0"/>
        <w:ind w:left="0"/>
        <w:jc w:val="both"/>
      </w:pPr>
      <w:r>
        <w:rPr>
          <w:rFonts w:ascii="Times New Roman"/>
          <w:b w:val="false"/>
          <w:i w:val="false"/>
          <w:color w:val="000000"/>
          <w:sz w:val="28"/>
        </w:rPr>
        <w:t>
      Күні/День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(уәкілетті мемлекеттік органның </w:t>
            </w:r>
            <w:r>
              <w:br/>
            </w:r>
            <w:r>
              <w:rPr>
                <w:rFonts w:ascii="Times New Roman"/>
                <w:b w:val="false"/>
                <w:i w:val="false"/>
                <w:color w:val="000000"/>
                <w:sz w:val="20"/>
              </w:rPr>
              <w:t>атауы, лауазымды адамның</w:t>
            </w:r>
            <w:r>
              <w:br/>
            </w:r>
            <w:r>
              <w:rPr>
                <w:rFonts w:ascii="Times New Roman"/>
                <w:b w:val="false"/>
                <w:i w:val="false"/>
                <w:color w:val="000000"/>
                <w:sz w:val="20"/>
              </w:rPr>
              <w:t>Т.А.Ә.)/(наименование</w:t>
            </w:r>
            <w:r>
              <w:br/>
            </w:r>
            <w:r>
              <w:rPr>
                <w:rFonts w:ascii="Times New Roman"/>
                <w:b w:val="false"/>
                <w:i w:val="false"/>
                <w:color w:val="000000"/>
                <w:sz w:val="20"/>
              </w:rPr>
              <w:t xml:space="preserve">уполномоченного </w:t>
            </w:r>
            <w:r>
              <w:br/>
            </w:r>
            <w:r>
              <w:rPr>
                <w:rFonts w:ascii="Times New Roman"/>
                <w:b w:val="false"/>
                <w:i w:val="false"/>
                <w:color w:val="000000"/>
                <w:sz w:val="20"/>
              </w:rPr>
              <w:t xml:space="preserve">государственного органа, Ф.И.О. </w:t>
            </w:r>
            <w:r>
              <w:br/>
            </w:r>
            <w:r>
              <w:rPr>
                <w:rFonts w:ascii="Times New Roman"/>
                <w:b w:val="false"/>
                <w:i w:val="false"/>
                <w:color w:val="000000"/>
                <w:sz w:val="20"/>
              </w:rPr>
              <w:t>должностного лица)</w:t>
            </w:r>
            <w:r>
              <w:br/>
            </w:r>
            <w:r>
              <w:rPr>
                <w:rFonts w:ascii="Times New Roman"/>
                <w:b w:val="false"/>
                <w:i w:val="false"/>
                <w:color w:val="000000"/>
                <w:sz w:val="20"/>
              </w:rPr>
              <w:t>___________ қаласы/г.</w:t>
            </w:r>
            <w:r>
              <w:br/>
            </w:r>
            <w:r>
              <w:rPr>
                <w:rFonts w:ascii="Times New Roman"/>
                <w:b w:val="false"/>
                <w:i w:val="false"/>
                <w:color w:val="000000"/>
                <w:sz w:val="20"/>
              </w:rPr>
              <w:t>20____ ж./г. "___" _________</w:t>
            </w:r>
          </w:p>
        </w:tc>
      </w:tr>
    </w:tbl>
    <w:bookmarkStart w:name="z372" w:id="357"/>
    <w:p>
      <w:pPr>
        <w:spacing w:after="0"/>
        <w:ind w:left="0"/>
        <w:jc w:val="left"/>
      </w:pPr>
      <w:r>
        <w:rPr>
          <w:rFonts w:ascii="Times New Roman"/>
          <w:b/>
          <w:i w:val="false"/>
          <w:color w:val="000000"/>
        </w:rPr>
        <w:t xml:space="preserve"> Сұрау салу/Запрос</w:t>
      </w:r>
    </w:p>
    <w:bookmarkEnd w:id="357"/>
    <w:p>
      <w:pPr>
        <w:spacing w:after="0"/>
        <w:ind w:left="0"/>
        <w:jc w:val="both"/>
      </w:pPr>
      <w:r>
        <w:rPr>
          <w:rFonts w:ascii="Times New Roman"/>
          <w:b w:val="false"/>
          <w:i w:val="false"/>
          <w:color w:val="000000"/>
          <w:sz w:val="28"/>
        </w:rPr>
        <w:t xml:space="preserve">
      Геномдық тіркеуге қою үшін бастапқыда сапасыз алынуына/ескіруіне </w:t>
      </w:r>
    </w:p>
    <w:p>
      <w:pPr>
        <w:spacing w:after="0"/>
        <w:ind w:left="0"/>
        <w:jc w:val="both"/>
      </w:pPr>
      <w:r>
        <w:rPr>
          <w:rFonts w:ascii="Times New Roman"/>
          <w:b w:val="false"/>
          <w:i w:val="false"/>
          <w:color w:val="000000"/>
          <w:sz w:val="28"/>
        </w:rPr>
        <w:t xml:space="preserve">
      байланысты |__| сотталған адамның |__| хабарсыз кеткен адамның биологиялық </w:t>
      </w:r>
    </w:p>
    <w:p>
      <w:pPr>
        <w:spacing w:after="0"/>
        <w:ind w:left="0"/>
        <w:jc w:val="both"/>
      </w:pPr>
      <w:r>
        <w:rPr>
          <w:rFonts w:ascii="Times New Roman"/>
          <w:b w:val="false"/>
          <w:i w:val="false"/>
          <w:color w:val="000000"/>
          <w:sz w:val="28"/>
        </w:rPr>
        <w:t xml:space="preserve">
      туысының биологиялық материалын қайтадан алуды сұраймын/Для постановки </w:t>
      </w:r>
    </w:p>
    <w:p>
      <w:pPr>
        <w:spacing w:after="0"/>
        <w:ind w:left="0"/>
        <w:jc w:val="both"/>
      </w:pPr>
      <w:r>
        <w:rPr>
          <w:rFonts w:ascii="Times New Roman"/>
          <w:b w:val="false"/>
          <w:i w:val="false"/>
          <w:color w:val="000000"/>
          <w:sz w:val="28"/>
        </w:rPr>
        <w:t xml:space="preserve">
      на геномную регистрацию прошу произвести повторно отбор биологического </w:t>
      </w:r>
    </w:p>
    <w:p>
      <w:pPr>
        <w:spacing w:after="0"/>
        <w:ind w:left="0"/>
        <w:jc w:val="both"/>
      </w:pPr>
      <w:r>
        <w:rPr>
          <w:rFonts w:ascii="Times New Roman"/>
          <w:b w:val="false"/>
          <w:i w:val="false"/>
          <w:color w:val="000000"/>
          <w:sz w:val="28"/>
        </w:rPr>
        <w:t xml:space="preserve">
      материала ввиду его некачественного первоначального отбора/деградации </w:t>
      </w:r>
    </w:p>
    <w:p>
      <w:pPr>
        <w:spacing w:after="0"/>
        <w:ind w:left="0"/>
        <w:jc w:val="both"/>
      </w:pPr>
      <w:r>
        <w:rPr>
          <w:rFonts w:ascii="Times New Roman"/>
          <w:b w:val="false"/>
          <w:i w:val="false"/>
          <w:color w:val="000000"/>
          <w:sz w:val="28"/>
        </w:rPr>
        <w:t xml:space="preserve">
      |__| осужденного лица |__| биологического родственника без вести пропавшего: </w:t>
      </w:r>
    </w:p>
    <w:p>
      <w:pPr>
        <w:spacing w:after="0"/>
        <w:ind w:left="0"/>
        <w:jc w:val="both"/>
      </w:pPr>
      <w:r>
        <w:rPr>
          <w:rFonts w:ascii="Times New Roman"/>
          <w:b w:val="false"/>
          <w:i w:val="false"/>
          <w:color w:val="000000"/>
          <w:sz w:val="28"/>
        </w:rPr>
        <w:t xml:space="preserve">
      Тегі/Фамилия |__|__|__|__|__|__|__|__|__|__|__|__|__|__|__|__|__|__|__|__|__|__|__| </w:t>
      </w:r>
    </w:p>
    <w:p>
      <w:pPr>
        <w:spacing w:after="0"/>
        <w:ind w:left="0"/>
        <w:jc w:val="both"/>
      </w:pPr>
      <w:r>
        <w:rPr>
          <w:rFonts w:ascii="Times New Roman"/>
          <w:b w:val="false"/>
          <w:i w:val="false"/>
          <w:color w:val="000000"/>
          <w:sz w:val="28"/>
        </w:rPr>
        <w:t xml:space="preserve">
      Аты /Имя |__|__|__|__|__|__|__|__|__|__|__|__|__|__|__|__|__|__|__|__|__|__|__|__| </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 (если </w:t>
      </w:r>
    </w:p>
    <w:p>
      <w:pPr>
        <w:spacing w:after="0"/>
        <w:ind w:left="0"/>
        <w:jc w:val="both"/>
      </w:pPr>
      <w:r>
        <w:rPr>
          <w:rFonts w:ascii="Times New Roman"/>
          <w:b w:val="false"/>
          <w:i w:val="false"/>
          <w:color w:val="000000"/>
          <w:sz w:val="28"/>
        </w:rPr>
        <w:t xml:space="preserve">
      оно указано в документе, удостоверяющем личность) |__|__|__|__|__|__|__|__|__|__|__| </w:t>
      </w:r>
    </w:p>
    <w:p>
      <w:pPr>
        <w:spacing w:after="0"/>
        <w:ind w:left="0"/>
        <w:jc w:val="both"/>
      </w:pPr>
      <w:r>
        <w:rPr>
          <w:rFonts w:ascii="Times New Roman"/>
          <w:b w:val="false"/>
          <w:i w:val="false"/>
          <w:color w:val="000000"/>
          <w:sz w:val="28"/>
        </w:rPr>
        <w:t xml:space="preserve">
      Туған күні/Дата рождения |__|__| |__|__| |__|__|__|__| </w:t>
      </w:r>
    </w:p>
    <w:p>
      <w:pPr>
        <w:spacing w:after="0"/>
        <w:ind w:left="0"/>
        <w:jc w:val="both"/>
      </w:pPr>
      <w:r>
        <w:rPr>
          <w:rFonts w:ascii="Times New Roman"/>
          <w:b w:val="false"/>
          <w:i w:val="false"/>
          <w:color w:val="000000"/>
          <w:sz w:val="28"/>
        </w:rPr>
        <w:t xml:space="preserve">
      күні/число айы/месяц жылы/год </w:t>
      </w:r>
    </w:p>
    <w:p>
      <w:pPr>
        <w:spacing w:after="0"/>
        <w:ind w:left="0"/>
        <w:jc w:val="both"/>
      </w:pPr>
      <w:r>
        <w:rPr>
          <w:rFonts w:ascii="Times New Roman"/>
          <w:b w:val="false"/>
          <w:i w:val="false"/>
          <w:color w:val="000000"/>
          <w:sz w:val="28"/>
        </w:rPr>
        <w:t xml:space="preserve">
      Азаматтығы/Гражданство_____________________________ Жынысы/Пол _____ </w:t>
      </w:r>
    </w:p>
    <w:p>
      <w:pPr>
        <w:spacing w:after="0"/>
        <w:ind w:left="0"/>
        <w:jc w:val="both"/>
      </w:pPr>
      <w:r>
        <w:rPr>
          <w:rFonts w:ascii="Times New Roman"/>
          <w:b w:val="false"/>
          <w:i w:val="false"/>
          <w:color w:val="000000"/>
          <w:sz w:val="28"/>
        </w:rPr>
        <w:t xml:space="preserve">
      Туған жері/Место рождения ____________________________________________ </w:t>
      </w:r>
    </w:p>
    <w:p>
      <w:pPr>
        <w:spacing w:after="0"/>
        <w:ind w:left="0"/>
        <w:jc w:val="both"/>
      </w:pPr>
      <w:r>
        <w:rPr>
          <w:rFonts w:ascii="Times New Roman"/>
          <w:b w:val="false"/>
          <w:i w:val="false"/>
          <w:color w:val="000000"/>
          <w:sz w:val="28"/>
        </w:rPr>
        <w:t xml:space="preserve">
      Тұрғылықты жері немесе болатын жері бойынша тіркелгені туралы </w:t>
      </w:r>
    </w:p>
    <w:p>
      <w:pPr>
        <w:spacing w:after="0"/>
        <w:ind w:left="0"/>
        <w:jc w:val="both"/>
      </w:pPr>
      <w:r>
        <w:rPr>
          <w:rFonts w:ascii="Times New Roman"/>
          <w:b w:val="false"/>
          <w:i w:val="false"/>
          <w:color w:val="000000"/>
          <w:sz w:val="28"/>
        </w:rPr>
        <w:t xml:space="preserve">
      мәліметтер/Сведения о регистрации по месту жительства или месту </w:t>
      </w:r>
    </w:p>
    <w:p>
      <w:pPr>
        <w:spacing w:after="0"/>
        <w:ind w:left="0"/>
        <w:jc w:val="both"/>
      </w:pPr>
      <w:r>
        <w:rPr>
          <w:rFonts w:ascii="Times New Roman"/>
          <w:b w:val="false"/>
          <w:i w:val="false"/>
          <w:color w:val="000000"/>
          <w:sz w:val="28"/>
        </w:rPr>
        <w:t xml:space="preserve">
      пребывания/__________________________________________________________ </w:t>
      </w:r>
    </w:p>
    <w:p>
      <w:pPr>
        <w:spacing w:after="0"/>
        <w:ind w:left="0"/>
        <w:jc w:val="both"/>
      </w:pPr>
      <w:r>
        <w:rPr>
          <w:rFonts w:ascii="Times New Roman"/>
          <w:b w:val="false"/>
          <w:i w:val="false"/>
          <w:color w:val="000000"/>
          <w:sz w:val="28"/>
        </w:rPr>
        <w:t xml:space="preserve">
      ЖСН/ИИН |__|__|__|__|__|__|__|__|__|__|__|__| </w:t>
      </w:r>
    </w:p>
    <w:p>
      <w:pPr>
        <w:spacing w:after="0"/>
        <w:ind w:left="0"/>
        <w:jc w:val="both"/>
      </w:pPr>
      <w:r>
        <w:rPr>
          <w:rFonts w:ascii="Times New Roman"/>
          <w:b w:val="false"/>
          <w:i w:val="false"/>
          <w:color w:val="000000"/>
          <w:sz w:val="28"/>
        </w:rPr>
        <w:t xml:space="preserve">
      Құжат түрі/Вид документа _____________________________________________ </w:t>
      </w:r>
    </w:p>
    <w:p>
      <w:pPr>
        <w:spacing w:after="0"/>
        <w:ind w:left="0"/>
        <w:jc w:val="both"/>
      </w:pPr>
      <w:r>
        <w:rPr>
          <w:rFonts w:ascii="Times New Roman"/>
          <w:b w:val="false"/>
          <w:i w:val="false"/>
          <w:color w:val="000000"/>
          <w:sz w:val="28"/>
        </w:rPr>
        <w:t xml:space="preserve">
      (құжат нөмірі немесе сериясы, кім берген, берілген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номер или серия документа, кем выдан, дата выдачи) </w:t>
      </w:r>
    </w:p>
    <w:p>
      <w:pPr>
        <w:spacing w:after="0"/>
        <w:ind w:left="0"/>
        <w:jc w:val="both"/>
      </w:pPr>
      <w:r>
        <w:rPr>
          <w:rFonts w:ascii="Times New Roman"/>
          <w:b w:val="false"/>
          <w:i w:val="false"/>
          <w:color w:val="000000"/>
          <w:sz w:val="28"/>
        </w:rPr>
        <w:t xml:space="preserve">
      Ақпараттық карта №/№ информационной карты |__|__|__|__|__|__|__|__|__|__|__| </w:t>
      </w:r>
    </w:p>
    <w:p>
      <w:pPr>
        <w:spacing w:after="0"/>
        <w:ind w:left="0"/>
        <w:jc w:val="both"/>
      </w:pPr>
      <w:r>
        <w:rPr>
          <w:rFonts w:ascii="Times New Roman"/>
          <w:b w:val="false"/>
          <w:i w:val="false"/>
          <w:color w:val="000000"/>
          <w:sz w:val="28"/>
        </w:rPr>
        <w:t>
      Бастапқыда алу күні/Дата первоначального отбора күні/число |__|__| айы/месяц</w:t>
      </w:r>
    </w:p>
    <w:p>
      <w:pPr>
        <w:spacing w:after="0"/>
        <w:ind w:left="0"/>
        <w:jc w:val="both"/>
      </w:pPr>
      <w:r>
        <w:rPr>
          <w:rFonts w:ascii="Times New Roman"/>
          <w:b w:val="false"/>
          <w:i w:val="false"/>
          <w:color w:val="000000"/>
          <w:sz w:val="28"/>
        </w:rPr>
        <w:t xml:space="preserve">
      |__|__| жылы/год |__|__|__|__| </w:t>
      </w:r>
    </w:p>
    <w:p>
      <w:pPr>
        <w:spacing w:after="0"/>
        <w:ind w:left="0"/>
        <w:jc w:val="both"/>
      </w:pPr>
      <w:r>
        <w:rPr>
          <w:rFonts w:ascii="Times New Roman"/>
          <w:b w:val="false"/>
          <w:i w:val="false"/>
          <w:color w:val="000000"/>
          <w:sz w:val="28"/>
        </w:rPr>
        <w:t xml:space="preserve">
      Бастапқы алуды жүзеге асырған қызметкердің деректері:/Данные сотрудника, </w:t>
      </w:r>
    </w:p>
    <w:p>
      <w:pPr>
        <w:spacing w:after="0"/>
        <w:ind w:left="0"/>
        <w:jc w:val="both"/>
      </w:pPr>
      <w:r>
        <w:rPr>
          <w:rFonts w:ascii="Times New Roman"/>
          <w:b w:val="false"/>
          <w:i w:val="false"/>
          <w:color w:val="000000"/>
          <w:sz w:val="28"/>
        </w:rPr>
        <w:t xml:space="preserve">
      осуществившего первоначальный отбор: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Сұрау салуды дайындаған/Запрос подготовил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(қызметкердің лауазымы, аты-жөні, тегі мен қолтаңбасы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должность, фамилия, инициалы и подпись сотрудника)</w:t>
      </w:r>
    </w:p>
    <w:p>
      <w:pPr>
        <w:spacing w:after="0"/>
        <w:ind w:left="0"/>
        <w:jc w:val="both"/>
      </w:pPr>
      <w:r>
        <w:rPr>
          <w:rFonts w:ascii="Times New Roman"/>
          <w:b w:val="false"/>
          <w:i w:val="false"/>
          <w:color w:val="000000"/>
          <w:sz w:val="28"/>
        </w:rPr>
        <w:t xml:space="preserve">
      Ішкі істер министрлігі жедел-криминалистикалық бөлімшесінің бастығы/ </w:t>
      </w:r>
    </w:p>
    <w:p>
      <w:pPr>
        <w:spacing w:after="0"/>
        <w:ind w:left="0"/>
        <w:jc w:val="both"/>
      </w:pPr>
      <w:r>
        <w:rPr>
          <w:rFonts w:ascii="Times New Roman"/>
          <w:b w:val="false"/>
          <w:i w:val="false"/>
          <w:color w:val="000000"/>
          <w:sz w:val="28"/>
        </w:rPr>
        <w:t xml:space="preserve">
      Начальник оперативно-криминалистического подразделения Министерства </w:t>
      </w:r>
    </w:p>
    <w:p>
      <w:pPr>
        <w:spacing w:after="0"/>
        <w:ind w:left="0"/>
        <w:jc w:val="both"/>
      </w:pPr>
      <w:r>
        <w:rPr>
          <w:rFonts w:ascii="Times New Roman"/>
          <w:b w:val="false"/>
          <w:i w:val="false"/>
          <w:color w:val="000000"/>
          <w:sz w:val="28"/>
        </w:rPr>
        <w:t xml:space="preserve">
      внутренних дел_________________________________________________ </w:t>
      </w:r>
    </w:p>
    <w:p>
      <w:pPr>
        <w:spacing w:after="0"/>
        <w:ind w:left="0"/>
        <w:jc w:val="both"/>
      </w:pPr>
      <w:r>
        <w:rPr>
          <w:rFonts w:ascii="Times New Roman"/>
          <w:b w:val="false"/>
          <w:i w:val="false"/>
          <w:color w:val="000000"/>
          <w:sz w:val="28"/>
        </w:rPr>
        <w:t>
      (аты-жөні, тегі мен қолтаңбасы)/(фамилия, инициалы и подпись)</w:t>
      </w:r>
    </w:p>
    <w:p>
      <w:pPr>
        <w:spacing w:after="0"/>
        <w:ind w:left="0"/>
        <w:jc w:val="both"/>
      </w:pPr>
      <w:r>
        <w:rPr>
          <w:rFonts w:ascii="Times New Roman"/>
          <w:b w:val="false"/>
          <w:i w:val="false"/>
          <w:color w:val="000000"/>
          <w:sz w:val="28"/>
        </w:rPr>
        <w:t>
      Күні/Дата |__|__| АйыМесяц |__|__| Жылы/Год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министрлігінің жедел-</w:t>
            </w:r>
            <w:r>
              <w:br/>
            </w:r>
            <w:r>
              <w:rPr>
                <w:rFonts w:ascii="Times New Roman"/>
                <w:b w:val="false"/>
                <w:i w:val="false"/>
                <w:color w:val="000000"/>
                <w:sz w:val="20"/>
              </w:rPr>
              <w:t>криминалистикалық бөлімшесі</w:t>
            </w:r>
            <w:r>
              <w:br/>
            </w:r>
            <w:r>
              <w:rPr>
                <w:rFonts w:ascii="Times New Roman"/>
                <w:b w:val="false"/>
                <w:i w:val="false"/>
                <w:color w:val="000000"/>
                <w:sz w:val="20"/>
              </w:rPr>
              <w:t xml:space="preserve">/Оперативно- </w:t>
            </w:r>
            <w:r>
              <w:br/>
            </w:r>
            <w:r>
              <w:rPr>
                <w:rFonts w:ascii="Times New Roman"/>
                <w:b w:val="false"/>
                <w:i w:val="false"/>
                <w:color w:val="000000"/>
                <w:sz w:val="20"/>
              </w:rPr>
              <w:t>криминалистическое</w:t>
            </w:r>
            <w:r>
              <w:br/>
            </w:r>
            <w:r>
              <w:rPr>
                <w:rFonts w:ascii="Times New Roman"/>
                <w:b w:val="false"/>
                <w:i w:val="false"/>
                <w:color w:val="000000"/>
                <w:sz w:val="20"/>
              </w:rPr>
              <w:t>подразделение</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20____ ж/г. "___" ___ тірк./рег.</w:t>
            </w:r>
            <w:r>
              <w:br/>
            </w:r>
            <w:r>
              <w:rPr>
                <w:rFonts w:ascii="Times New Roman"/>
                <w:b w:val="false"/>
                <w:i w:val="false"/>
                <w:color w:val="000000"/>
                <w:sz w:val="20"/>
              </w:rPr>
              <w:t>№_____________________</w:t>
            </w:r>
          </w:p>
        </w:tc>
      </w:tr>
    </w:tbl>
    <w:p>
      <w:pPr>
        <w:spacing w:after="0"/>
        <w:ind w:left="0"/>
        <w:jc w:val="both"/>
      </w:pPr>
      <w:r>
        <w:rPr>
          <w:rFonts w:ascii="Times New Roman"/>
          <w:b w:val="false"/>
          <w:i w:val="false"/>
          <w:color w:val="000000"/>
          <w:sz w:val="28"/>
        </w:rPr>
        <w:t>
      20____ ж/г. "___" ____________                   тірк./рег. №_____________________</w:t>
      </w:r>
    </w:p>
    <w:bookmarkStart w:name="z374" w:id="358"/>
    <w:p>
      <w:pPr>
        <w:spacing w:after="0"/>
        <w:ind w:left="0"/>
        <w:jc w:val="left"/>
      </w:pPr>
      <w:r>
        <w:rPr>
          <w:rFonts w:ascii="Times New Roman"/>
          <w:b/>
          <w:i w:val="false"/>
          <w:color w:val="000000"/>
        </w:rPr>
        <w:t xml:space="preserve"> Молекулярлық-генетикалық сот сараптамасын жүргізген кезде алынғангеномдық ақпаратқа ақпараттық карта/Информационная карта к геномной информации, полученной при производстве судебной молекулярно- генетической экспертизы </w:t>
      </w:r>
    </w:p>
    <w:bookmarkEnd w:id="358"/>
    <w:p>
      <w:pPr>
        <w:spacing w:after="0"/>
        <w:ind w:left="0"/>
        <w:jc w:val="both"/>
      </w:pPr>
      <w:r>
        <w:rPr>
          <w:rFonts w:ascii="Times New Roman"/>
          <w:b w:val="false"/>
          <w:i w:val="false"/>
          <w:color w:val="000000"/>
          <w:sz w:val="28"/>
        </w:rPr>
        <w:t xml:space="preserve">
      Сот сараптамасы органының атауы/Наименование органа судебной экспертизы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Сот сарапшысының Т.А.Ә. (егер ол жеке басты куәландыратын құжатта көрсетілсе)/ </w:t>
      </w:r>
    </w:p>
    <w:p>
      <w:pPr>
        <w:spacing w:after="0"/>
        <w:ind w:left="0"/>
        <w:jc w:val="both"/>
      </w:pPr>
      <w:r>
        <w:rPr>
          <w:rFonts w:ascii="Times New Roman"/>
          <w:b w:val="false"/>
          <w:i w:val="false"/>
          <w:color w:val="000000"/>
          <w:sz w:val="28"/>
        </w:rPr>
        <w:t xml:space="preserve">
      Ф.И.О. (если оно указано в документе, удостоверяющем личность) </w:t>
      </w:r>
    </w:p>
    <w:p>
      <w:pPr>
        <w:spacing w:after="0"/>
        <w:ind w:left="0"/>
        <w:jc w:val="both"/>
      </w:pPr>
      <w:r>
        <w:rPr>
          <w:rFonts w:ascii="Times New Roman"/>
          <w:b w:val="false"/>
          <w:i w:val="false"/>
          <w:color w:val="000000"/>
          <w:sz w:val="28"/>
        </w:rPr>
        <w:t xml:space="preserve">
      судебного эксперта: |__|__|__|__|__|__|__|__|__|__|__|__|__|__|__|__|__|__|__|__| </w:t>
      </w:r>
    </w:p>
    <w:p>
      <w:pPr>
        <w:spacing w:after="0"/>
        <w:ind w:left="0"/>
        <w:jc w:val="both"/>
      </w:pPr>
      <w:r>
        <w:rPr>
          <w:rFonts w:ascii="Times New Roman"/>
          <w:b w:val="false"/>
          <w:i w:val="false"/>
          <w:color w:val="000000"/>
          <w:sz w:val="28"/>
        </w:rPr>
        <w:t xml:space="preserve">
      № лицензиясы/№ лицензии: лицензия берілген күн/дата выдачи </w:t>
      </w:r>
    </w:p>
    <w:p>
      <w:pPr>
        <w:spacing w:after="0"/>
        <w:ind w:left="0"/>
        <w:jc w:val="both"/>
      </w:pPr>
      <w:r>
        <w:rPr>
          <w:rFonts w:ascii="Times New Roman"/>
          <w:b w:val="false"/>
          <w:i w:val="false"/>
          <w:color w:val="000000"/>
          <w:sz w:val="28"/>
        </w:rPr>
        <w:t xml:space="preserve">
      лицензии: |__|__|__|__|__|__|__|__|__|__|__|__| </w:t>
      </w:r>
    </w:p>
    <w:p>
      <w:pPr>
        <w:spacing w:after="0"/>
        <w:ind w:left="0"/>
        <w:jc w:val="both"/>
      </w:pPr>
      <w:r>
        <w:rPr>
          <w:rFonts w:ascii="Times New Roman"/>
          <w:b w:val="false"/>
          <w:i w:val="false"/>
          <w:color w:val="000000"/>
          <w:sz w:val="28"/>
        </w:rPr>
        <w:t>
      күні/день |__|__| айы/месяц |__|__| жылы/год |__|__|__|__| (лицензиат үшін)</w:t>
      </w:r>
    </w:p>
    <w:p>
      <w:pPr>
        <w:spacing w:after="0"/>
        <w:ind w:left="0"/>
        <w:jc w:val="both"/>
      </w:pPr>
      <w:r>
        <w:rPr>
          <w:rFonts w:ascii="Times New Roman"/>
          <w:b w:val="false"/>
          <w:i w:val="false"/>
          <w:color w:val="000000"/>
          <w:sz w:val="28"/>
        </w:rPr>
        <w:t xml:space="preserve">
      № сарапшының қорытындысы/заключения эксперта __|__|__|__|__|__|__|__|__|__| </w:t>
      </w:r>
    </w:p>
    <w:p>
      <w:pPr>
        <w:spacing w:after="0"/>
        <w:ind w:left="0"/>
        <w:jc w:val="both"/>
      </w:pPr>
      <w:r>
        <w:rPr>
          <w:rFonts w:ascii="Times New Roman"/>
          <w:b w:val="false"/>
          <w:i w:val="false"/>
          <w:color w:val="000000"/>
          <w:sz w:val="28"/>
        </w:rPr>
        <w:t xml:space="preserve">
      күні/день |__|__| айы/месяц |__|__| жылы/год |__|__|__|__| </w:t>
      </w:r>
    </w:p>
    <w:p>
      <w:pPr>
        <w:spacing w:after="0"/>
        <w:ind w:left="0"/>
        <w:jc w:val="both"/>
      </w:pPr>
      <w:r>
        <w:rPr>
          <w:rFonts w:ascii="Times New Roman"/>
          <w:b w:val="false"/>
          <w:i w:val="false"/>
          <w:color w:val="000000"/>
          <w:sz w:val="28"/>
        </w:rPr>
        <w:t xml:space="preserve">
      Сараптама тағайындаған органның атауы/Наименование органа, назначившего </w:t>
      </w:r>
    </w:p>
    <w:p>
      <w:pPr>
        <w:spacing w:after="0"/>
        <w:ind w:left="0"/>
        <w:jc w:val="both"/>
      </w:pPr>
      <w:r>
        <w:rPr>
          <w:rFonts w:ascii="Times New Roman"/>
          <w:b w:val="false"/>
          <w:i w:val="false"/>
          <w:color w:val="000000"/>
          <w:sz w:val="28"/>
        </w:rPr>
        <w:t xml:space="preserve">
      экспертизу: |__|__|__|__|__|__|__|__|__|__|__|__|__|__|__|__|__|__|__|__|__|__|__| </w:t>
      </w:r>
    </w:p>
    <w:p>
      <w:pPr>
        <w:spacing w:after="0"/>
        <w:ind w:left="0"/>
        <w:jc w:val="both"/>
      </w:pPr>
      <w:r>
        <w:rPr>
          <w:rFonts w:ascii="Times New Roman"/>
          <w:b w:val="false"/>
          <w:i w:val="false"/>
          <w:color w:val="000000"/>
          <w:sz w:val="28"/>
        </w:rPr>
        <w:t xml:space="preserve">
      Сараптама тағайындаған адамның тегі, аты, әкесінің аты (егер ол жеке басты </w:t>
      </w:r>
    </w:p>
    <w:p>
      <w:pPr>
        <w:spacing w:after="0"/>
        <w:ind w:left="0"/>
        <w:jc w:val="both"/>
      </w:pPr>
      <w:r>
        <w:rPr>
          <w:rFonts w:ascii="Times New Roman"/>
          <w:b w:val="false"/>
          <w:i w:val="false"/>
          <w:color w:val="000000"/>
          <w:sz w:val="28"/>
        </w:rPr>
        <w:t xml:space="preserve">
      куәландыратын құжатта көрсетілсе), лауазымы/Фамилия, имя, отчество (если оно </w:t>
      </w:r>
    </w:p>
    <w:p>
      <w:pPr>
        <w:spacing w:after="0"/>
        <w:ind w:left="0"/>
        <w:jc w:val="both"/>
      </w:pPr>
      <w:r>
        <w:rPr>
          <w:rFonts w:ascii="Times New Roman"/>
          <w:b w:val="false"/>
          <w:i w:val="false"/>
          <w:color w:val="000000"/>
          <w:sz w:val="28"/>
        </w:rPr>
        <w:t xml:space="preserve">
      указано в документе, удостоверяющем личность), должность лица, назначившего </w:t>
      </w:r>
    </w:p>
    <w:p>
      <w:pPr>
        <w:spacing w:after="0"/>
        <w:ind w:left="0"/>
        <w:jc w:val="both"/>
      </w:pPr>
      <w:r>
        <w:rPr>
          <w:rFonts w:ascii="Times New Roman"/>
          <w:b w:val="false"/>
          <w:i w:val="false"/>
          <w:color w:val="000000"/>
          <w:sz w:val="28"/>
        </w:rPr>
        <w:t xml:space="preserve">
      экспертизу: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Қылмыстық істің нөмірі/Номер уголовного дела: __|__|__|__|__|__|__|__|__|__|__| </w:t>
      </w:r>
    </w:p>
    <w:p>
      <w:pPr>
        <w:spacing w:after="0"/>
        <w:ind w:left="0"/>
        <w:jc w:val="both"/>
      </w:pPr>
      <w:r>
        <w:rPr>
          <w:rFonts w:ascii="Times New Roman"/>
          <w:b w:val="false"/>
          <w:i w:val="false"/>
          <w:color w:val="000000"/>
          <w:sz w:val="28"/>
        </w:rPr>
        <w:t xml:space="preserve">
      Істің қысқаша фабуласы/Краткая фабула дела_____________________________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Қосымша/Приложение: адамдардың/танылмаған мәйіттердің геномдық ақпараты </w:t>
      </w:r>
    </w:p>
    <w:p>
      <w:pPr>
        <w:spacing w:after="0"/>
        <w:ind w:left="0"/>
        <w:jc w:val="both"/>
      </w:pPr>
      <w:r>
        <w:rPr>
          <w:rFonts w:ascii="Times New Roman"/>
          <w:b w:val="false"/>
          <w:i w:val="false"/>
          <w:color w:val="000000"/>
          <w:sz w:val="28"/>
        </w:rPr>
        <w:t xml:space="preserve">
      ___ парақта/геномная информация___/лиц/неопознанных трупов ___ листах. </w:t>
      </w:r>
    </w:p>
    <w:p>
      <w:pPr>
        <w:spacing w:after="0"/>
        <w:ind w:left="0"/>
        <w:jc w:val="both"/>
      </w:pPr>
      <w:r>
        <w:rPr>
          <w:rFonts w:ascii="Times New Roman"/>
          <w:b w:val="false"/>
          <w:i w:val="false"/>
          <w:color w:val="000000"/>
          <w:sz w:val="28"/>
        </w:rPr>
        <w:t xml:space="preserve">
      Сот сарапшысының қолтаңбасы/Подпись судебного </w:t>
      </w:r>
    </w:p>
    <w:p>
      <w:pPr>
        <w:spacing w:after="0"/>
        <w:ind w:left="0"/>
        <w:jc w:val="both"/>
      </w:pPr>
      <w:r>
        <w:rPr>
          <w:rFonts w:ascii="Times New Roman"/>
          <w:b w:val="false"/>
          <w:i w:val="false"/>
          <w:color w:val="000000"/>
          <w:sz w:val="28"/>
        </w:rPr>
        <w:t xml:space="preserve">
      эксперта _____________________________________________________________ </w:t>
      </w:r>
    </w:p>
    <w:p>
      <w:pPr>
        <w:spacing w:after="0"/>
        <w:ind w:left="0"/>
        <w:jc w:val="both"/>
      </w:pPr>
      <w:r>
        <w:rPr>
          <w:rFonts w:ascii="Times New Roman"/>
          <w:b w:val="false"/>
          <w:i w:val="false"/>
          <w:color w:val="000000"/>
          <w:sz w:val="28"/>
        </w:rPr>
        <w:t xml:space="preserve">
      Т.А.Ә. (егер ол жеке басты куәландыратын құжатта көрсетілсе), лауазымы/Ф.И.О. </w:t>
      </w:r>
    </w:p>
    <w:p>
      <w:pPr>
        <w:spacing w:after="0"/>
        <w:ind w:left="0"/>
        <w:jc w:val="both"/>
      </w:pPr>
      <w:r>
        <w:rPr>
          <w:rFonts w:ascii="Times New Roman"/>
          <w:b w:val="false"/>
          <w:i w:val="false"/>
          <w:color w:val="000000"/>
          <w:sz w:val="28"/>
        </w:rPr>
        <w:t>
      (если оно указано в документе, удостоверяющем личность),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картаға қосымша</w:t>
            </w:r>
            <w:r>
              <w:br/>
            </w:r>
            <w:r>
              <w:rPr>
                <w:rFonts w:ascii="Times New Roman"/>
                <w:b w:val="false"/>
                <w:i w:val="false"/>
                <w:color w:val="000000"/>
                <w:sz w:val="20"/>
              </w:rPr>
              <w:t>тірк./рег.№ ____________</w:t>
            </w:r>
            <w:r>
              <w:br/>
            </w:r>
            <w:r>
              <w:rPr>
                <w:rFonts w:ascii="Times New Roman"/>
                <w:b w:val="false"/>
                <w:i w:val="false"/>
                <w:color w:val="000000"/>
                <w:sz w:val="20"/>
              </w:rPr>
              <w:t>20____ ж/г. "___" _________</w:t>
            </w:r>
          </w:p>
        </w:tc>
      </w:tr>
    </w:tbl>
    <w:bookmarkStart w:name="z376" w:id="359"/>
    <w:p>
      <w:pPr>
        <w:spacing w:after="0"/>
        <w:ind w:left="0"/>
        <w:jc w:val="left"/>
      </w:pPr>
      <w:r>
        <w:rPr>
          <w:rFonts w:ascii="Times New Roman"/>
          <w:b/>
          <w:i w:val="false"/>
          <w:color w:val="000000"/>
        </w:rPr>
        <w:t xml:space="preserve"> Геномдық ақпарат/Геномная информация №___</w:t>
      </w:r>
    </w:p>
    <w:bookmarkEnd w:id="359"/>
    <w:p>
      <w:pPr>
        <w:spacing w:after="0"/>
        <w:ind w:left="0"/>
        <w:jc w:val="both"/>
      </w:pPr>
      <w:r>
        <w:rPr>
          <w:rFonts w:ascii="Times New Roman"/>
          <w:b w:val="false"/>
          <w:i w:val="false"/>
          <w:color w:val="000000"/>
          <w:sz w:val="28"/>
        </w:rPr>
        <w:t xml:space="preserve">
      Белгілі (анықталған) адамның мәліметтері/Сведения известного (установленного) </w:t>
      </w:r>
    </w:p>
    <w:p>
      <w:pPr>
        <w:spacing w:after="0"/>
        <w:ind w:left="0"/>
        <w:jc w:val="both"/>
      </w:pPr>
      <w:r>
        <w:rPr>
          <w:rFonts w:ascii="Times New Roman"/>
          <w:b w:val="false"/>
          <w:i w:val="false"/>
          <w:color w:val="000000"/>
          <w:sz w:val="28"/>
        </w:rPr>
        <w:t xml:space="preserve">
      лица: </w:t>
      </w:r>
    </w:p>
    <w:p>
      <w:pPr>
        <w:spacing w:after="0"/>
        <w:ind w:left="0"/>
        <w:jc w:val="both"/>
      </w:pPr>
      <w:r>
        <w:rPr>
          <w:rFonts w:ascii="Times New Roman"/>
          <w:b w:val="false"/>
          <w:i w:val="false"/>
          <w:color w:val="000000"/>
          <w:sz w:val="28"/>
        </w:rPr>
        <w:t xml:space="preserve">
      Тегі/Фамилия |__|__|__|__|__|__|__|__|__|__|__|__|__|__|__|__|__|__|__|__|__|__|__| </w:t>
      </w:r>
    </w:p>
    <w:p>
      <w:pPr>
        <w:spacing w:after="0"/>
        <w:ind w:left="0"/>
        <w:jc w:val="both"/>
      </w:pPr>
      <w:r>
        <w:rPr>
          <w:rFonts w:ascii="Times New Roman"/>
          <w:b w:val="false"/>
          <w:i w:val="false"/>
          <w:color w:val="000000"/>
          <w:sz w:val="28"/>
        </w:rPr>
        <w:t xml:space="preserve">
      Аты/Имя |__|__|__|__||__|__|__|__|__|__|__|__|__|__|__|__|__|__|__|__|__|__|__|__| </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 (если </w:t>
      </w:r>
    </w:p>
    <w:p>
      <w:pPr>
        <w:spacing w:after="0"/>
        <w:ind w:left="0"/>
        <w:jc w:val="both"/>
      </w:pPr>
      <w:r>
        <w:rPr>
          <w:rFonts w:ascii="Times New Roman"/>
          <w:b w:val="false"/>
          <w:i w:val="false"/>
          <w:color w:val="000000"/>
          <w:sz w:val="28"/>
        </w:rPr>
        <w:t xml:space="preserve">
      оно указано в документе, удостоверяющем личность) |__|__|__|__|__|__|__|__|__|__|__| </w:t>
      </w:r>
    </w:p>
    <w:p>
      <w:pPr>
        <w:spacing w:after="0"/>
        <w:ind w:left="0"/>
        <w:jc w:val="both"/>
      </w:pPr>
      <w:r>
        <w:rPr>
          <w:rFonts w:ascii="Times New Roman"/>
          <w:b w:val="false"/>
          <w:i w:val="false"/>
          <w:color w:val="000000"/>
          <w:sz w:val="28"/>
        </w:rPr>
        <w:t xml:space="preserve">
      Жынысы/Пол: |__| Ер/Мужской |__| Әйел/Женский </w:t>
      </w:r>
    </w:p>
    <w:p>
      <w:pPr>
        <w:spacing w:after="0"/>
        <w:ind w:left="0"/>
        <w:jc w:val="both"/>
      </w:pPr>
      <w:r>
        <w:rPr>
          <w:rFonts w:ascii="Times New Roman"/>
          <w:b w:val="false"/>
          <w:i w:val="false"/>
          <w:color w:val="000000"/>
          <w:sz w:val="28"/>
        </w:rPr>
        <w:t xml:space="preserve">
      Туған күні/дата рождения: күні/день|__|__| айы/месяц |__|__| жылы/год |__|__|__|__| </w:t>
      </w:r>
    </w:p>
    <w:p>
      <w:pPr>
        <w:spacing w:after="0"/>
        <w:ind w:left="0"/>
        <w:jc w:val="both"/>
      </w:pPr>
      <w:r>
        <w:rPr>
          <w:rFonts w:ascii="Times New Roman"/>
          <w:b w:val="false"/>
          <w:i w:val="false"/>
          <w:color w:val="000000"/>
          <w:sz w:val="28"/>
        </w:rPr>
        <w:t xml:space="preserve">
      Есепке алу санаты/Категория учета |__| хабарсыз кеткен азаматтың биологиялық </w:t>
      </w:r>
    </w:p>
    <w:p>
      <w:pPr>
        <w:spacing w:after="0"/>
        <w:ind w:left="0"/>
        <w:jc w:val="both"/>
      </w:pPr>
      <w:r>
        <w:rPr>
          <w:rFonts w:ascii="Times New Roman"/>
          <w:b w:val="false"/>
          <w:i w:val="false"/>
          <w:color w:val="000000"/>
          <w:sz w:val="28"/>
        </w:rPr>
        <w:t xml:space="preserve">
      туысы/ биологический родственник без вести пропавшего гражданина </w:t>
      </w:r>
    </w:p>
    <w:p>
      <w:pPr>
        <w:spacing w:after="0"/>
        <w:ind w:left="0"/>
        <w:jc w:val="both"/>
      </w:pPr>
      <w:r>
        <w:rPr>
          <w:rFonts w:ascii="Times New Roman"/>
          <w:b w:val="false"/>
          <w:i w:val="false"/>
          <w:color w:val="000000"/>
          <w:sz w:val="28"/>
        </w:rPr>
        <w:t>
      Объектінің/адамның процестік мәртебесі:/Процессуальный статус объекта/лица:</w:t>
      </w:r>
    </w:p>
    <w:p>
      <w:pPr>
        <w:spacing w:after="0"/>
        <w:ind w:left="0"/>
        <w:jc w:val="both"/>
      </w:pPr>
      <w:r>
        <w:rPr>
          <w:rFonts w:ascii="Times New Roman"/>
          <w:b w:val="false"/>
          <w:i w:val="false"/>
          <w:color w:val="000000"/>
          <w:sz w:val="28"/>
        </w:rPr>
        <w:t xml:space="preserve">
       |__| күдікті/подозреваемый |__| айыпталушы /обвиняемый |__| куәгер/свидетель </w:t>
      </w:r>
    </w:p>
    <w:p>
      <w:pPr>
        <w:spacing w:after="0"/>
        <w:ind w:left="0"/>
        <w:jc w:val="both"/>
      </w:pPr>
      <w:r>
        <w:rPr>
          <w:rFonts w:ascii="Times New Roman"/>
          <w:b w:val="false"/>
          <w:i w:val="false"/>
          <w:color w:val="000000"/>
          <w:sz w:val="28"/>
        </w:rPr>
        <w:t xml:space="preserve">
      |__| жәбірленуші/потерпевший </w:t>
      </w:r>
    </w:p>
    <w:p>
      <w:pPr>
        <w:spacing w:after="0"/>
        <w:ind w:left="0"/>
        <w:jc w:val="both"/>
      </w:pPr>
      <w:r>
        <w:rPr>
          <w:rFonts w:ascii="Times New Roman"/>
          <w:b w:val="false"/>
          <w:i w:val="false"/>
          <w:color w:val="000000"/>
          <w:sz w:val="28"/>
        </w:rPr>
        <w:t xml:space="preserve">
      Сараптама объектісінің атауы/Наименование объекта экспертизы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объект № |__|__|__|__|__|__|</w:t>
      </w:r>
    </w:p>
    <w:p>
      <w:pPr>
        <w:spacing w:after="0"/>
        <w:ind w:left="0"/>
        <w:jc w:val="both"/>
      </w:pPr>
      <w:r>
        <w:rPr>
          <w:rFonts w:ascii="Times New Roman"/>
          <w:b w:val="false"/>
          <w:i w:val="false"/>
          <w:color w:val="000000"/>
          <w:sz w:val="28"/>
        </w:rPr>
        <w:t>
      II. Генетикалық профилі:/Генетический профиль: аутосомдық локустар бойынша / по аутосомным локусам: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5S818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У-хромосома бойынша/по У-хромосоме: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тізбе түпкілікті болып табылмайды, өзге де локустар бөлінген кезде толықтырылсын/Примечание: перечень не является исчерпывающим, дополнить при выделении иных локусов.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картаға қосымша</w:t>
            </w:r>
            <w:r>
              <w:br/>
            </w:r>
            <w:r>
              <w:rPr>
                <w:rFonts w:ascii="Times New Roman"/>
                <w:b w:val="false"/>
                <w:i w:val="false"/>
                <w:color w:val="000000"/>
                <w:sz w:val="20"/>
              </w:rPr>
              <w:t>тірк./рег.№ ____________</w:t>
            </w:r>
            <w:r>
              <w:br/>
            </w:r>
            <w:r>
              <w:rPr>
                <w:rFonts w:ascii="Times New Roman"/>
                <w:b w:val="false"/>
                <w:i w:val="false"/>
                <w:color w:val="000000"/>
                <w:sz w:val="20"/>
              </w:rPr>
              <w:t>20____ ж/г. "___" _________</w:t>
            </w:r>
          </w:p>
        </w:tc>
      </w:tr>
    </w:tbl>
    <w:bookmarkStart w:name="z378" w:id="360"/>
    <w:p>
      <w:pPr>
        <w:spacing w:after="0"/>
        <w:ind w:left="0"/>
        <w:jc w:val="left"/>
      </w:pPr>
      <w:r>
        <w:rPr>
          <w:rFonts w:ascii="Times New Roman"/>
          <w:b/>
          <w:i w:val="false"/>
          <w:color w:val="000000"/>
        </w:rPr>
        <w:t xml:space="preserve"> Геномдық ақпарат/Геномная информация №___</w:t>
      </w:r>
    </w:p>
    <w:bookmarkEnd w:id="360"/>
    <w:p>
      <w:pPr>
        <w:spacing w:after="0"/>
        <w:ind w:left="0"/>
        <w:jc w:val="both"/>
      </w:pPr>
      <w:r>
        <w:rPr>
          <w:rFonts w:ascii="Times New Roman"/>
          <w:b w:val="false"/>
          <w:i w:val="false"/>
          <w:color w:val="000000"/>
          <w:sz w:val="28"/>
        </w:rPr>
        <w:t>
      I. Сотқа дейінгі тергеп-тексеру барысында биологиялық материалы алынған, анықталмаған адамның/танылмаған мәйіттің мәліметтері/Сведения неустановленного лица, биологические материалы которого изъяты в ходе досудебного расследования/неопознанного трупа:</w:t>
      </w:r>
    </w:p>
    <w:p>
      <w:pPr>
        <w:spacing w:after="0"/>
        <w:ind w:left="0"/>
        <w:jc w:val="both"/>
      </w:pPr>
      <w:r>
        <w:rPr>
          <w:rFonts w:ascii="Times New Roman"/>
          <w:b w:val="false"/>
          <w:i w:val="false"/>
          <w:color w:val="000000"/>
          <w:sz w:val="28"/>
        </w:rPr>
        <w:t>
      Есепке алу санаты/Категория учета |__| сотқа дейінгі тергеп-тексеру барысында биологиялық материалы алынған, анықталмаған адам/неустановленное лицо, биологический материал которого изъят в ходе досудебного расследования |__| танылмаған мәйіт/неопознанный труп</w:t>
      </w:r>
    </w:p>
    <w:p>
      <w:pPr>
        <w:spacing w:after="0"/>
        <w:ind w:left="0"/>
        <w:jc w:val="both"/>
      </w:pPr>
      <w:r>
        <w:rPr>
          <w:rFonts w:ascii="Times New Roman"/>
          <w:b w:val="false"/>
          <w:i w:val="false"/>
          <w:color w:val="000000"/>
          <w:sz w:val="28"/>
        </w:rPr>
        <w:t xml:space="preserve">
      Сараптама объектісінің атауы/Наименование объекта экспертизы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объект № |__|__|__|__|__|__|</w:t>
      </w:r>
    </w:p>
    <w:p>
      <w:pPr>
        <w:spacing w:after="0"/>
        <w:ind w:left="0"/>
        <w:jc w:val="both"/>
      </w:pPr>
      <w:r>
        <w:rPr>
          <w:rFonts w:ascii="Times New Roman"/>
          <w:b w:val="false"/>
          <w:i w:val="false"/>
          <w:color w:val="000000"/>
          <w:sz w:val="28"/>
        </w:rPr>
        <w:t>
      II. Генетикалық профилі:/Генетический профиль: аутосомдық локустар бойынша:/по аутосомным локусам: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FESFPS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F13A01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D</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C</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 E</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D6S1043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У-хромосома бойынша/по У-хромосоме: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DYS389II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YGATAH4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DYS456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DYS393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DYF387S1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тізбе түпкілікті болып табылмайды, өзге де локустар бөлінген кезде толықтырылсын/Примечание: перечень не является исчерпывающим, дополнить при выделении иных локусов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министрлігінің</w:t>
            </w:r>
            <w:r>
              <w:br/>
            </w:r>
            <w:r>
              <w:rPr>
                <w:rFonts w:ascii="Times New Roman"/>
                <w:b w:val="false"/>
                <w:i w:val="false"/>
                <w:color w:val="000000"/>
                <w:sz w:val="20"/>
              </w:rPr>
              <w:t>жедел-криминалистикалық</w:t>
            </w:r>
            <w:r>
              <w:br/>
            </w:r>
            <w:r>
              <w:rPr>
                <w:rFonts w:ascii="Times New Roman"/>
                <w:b w:val="false"/>
                <w:i w:val="false"/>
                <w:color w:val="000000"/>
                <w:sz w:val="20"/>
              </w:rPr>
              <w:t>бөлімшесі</w:t>
            </w:r>
          </w:p>
        </w:tc>
      </w:tr>
    </w:tbl>
    <w:bookmarkStart w:name="z380" w:id="361"/>
    <w:p>
      <w:pPr>
        <w:spacing w:after="0"/>
        <w:ind w:left="0"/>
        <w:jc w:val="left"/>
      </w:pPr>
      <w:r>
        <w:rPr>
          <w:rFonts w:ascii="Times New Roman"/>
          <w:b/>
          <w:i w:val="false"/>
          <w:color w:val="000000"/>
        </w:rPr>
        <w:t xml:space="preserve"> "Жеке басты биометриялық сәйкестендіру" автоматтандырылған ақпараттық жүйесінің дерекқоры бойынша сұрау салу</w:t>
      </w:r>
    </w:p>
    <w:bookmarkEnd w:id="361"/>
    <w:p>
      <w:pPr>
        <w:spacing w:after="0"/>
        <w:ind w:left="0"/>
        <w:jc w:val="both"/>
      </w:pPr>
      <w:r>
        <w:rPr>
          <w:rFonts w:ascii="Times New Roman"/>
          <w:b w:val="false"/>
          <w:i w:val="false"/>
          <w:color w:val="000000"/>
          <w:sz w:val="28"/>
        </w:rPr>
        <w:t xml:space="preserve">
      KZ ________________________________________ тіркеу сәйкестендіргіші </w:t>
      </w:r>
    </w:p>
    <w:p>
      <w:pPr>
        <w:spacing w:after="0"/>
        <w:ind w:left="0"/>
        <w:jc w:val="both"/>
      </w:pPr>
      <w:r>
        <w:rPr>
          <w:rFonts w:ascii="Times New Roman"/>
          <w:b w:val="false"/>
          <w:i w:val="false"/>
          <w:color w:val="000000"/>
          <w:sz w:val="28"/>
        </w:rPr>
        <w:t>
      бойынша дактилоскопиялық ақпараттың көшірмесін ұсынуды сұраймын.</w:t>
      </w:r>
    </w:p>
    <w:p>
      <w:pPr>
        <w:spacing w:after="0"/>
        <w:ind w:left="0"/>
        <w:jc w:val="both"/>
      </w:pPr>
      <w:r>
        <w:rPr>
          <w:rFonts w:ascii="Times New Roman"/>
          <w:b w:val="false"/>
          <w:i w:val="false"/>
          <w:color w:val="000000"/>
          <w:sz w:val="28"/>
        </w:rPr>
        <w:t xml:space="preserve">
      Лауазымды адам – сұрау салуға бастамашы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(бастамашының тегі, аты-жөні, лауазымы және қолтаңбасы)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20____ ж.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жедел-криминалистикалық</w:t>
            </w:r>
            <w:r>
              <w:br/>
            </w:r>
            <w:r>
              <w:rPr>
                <w:rFonts w:ascii="Times New Roman"/>
                <w:b w:val="false"/>
                <w:i w:val="false"/>
                <w:color w:val="000000"/>
                <w:sz w:val="20"/>
              </w:rPr>
              <w:t>бөлімшесі</w:t>
            </w:r>
          </w:p>
        </w:tc>
      </w:tr>
    </w:tbl>
    <w:bookmarkStart w:name="z382" w:id="362"/>
    <w:p>
      <w:pPr>
        <w:spacing w:after="0"/>
        <w:ind w:left="0"/>
        <w:jc w:val="left"/>
      </w:pPr>
      <w:r>
        <w:rPr>
          <w:rFonts w:ascii="Times New Roman"/>
          <w:b/>
          <w:i w:val="false"/>
          <w:color w:val="000000"/>
        </w:rPr>
        <w:t xml:space="preserve"> Дактилоскопиялауға және қағаз дактилоскопиялық картаны беруге сұрау салу</w:t>
      </w:r>
    </w:p>
    <w:bookmarkEnd w:id="362"/>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xml:space="preserve">
      дактилоскопиялық ақпаратты оған қағаз түрінде беру туралы өтініші келіп түсуіне </w:t>
      </w:r>
    </w:p>
    <w:p>
      <w:pPr>
        <w:spacing w:after="0"/>
        <w:ind w:left="0"/>
        <w:jc w:val="both"/>
      </w:pPr>
      <w:r>
        <w:rPr>
          <w:rFonts w:ascii="Times New Roman"/>
          <w:b w:val="false"/>
          <w:i w:val="false"/>
          <w:color w:val="000000"/>
          <w:sz w:val="28"/>
        </w:rPr>
        <w:t>
      байланысты азамат _____________________________________________</w:t>
      </w:r>
    </w:p>
    <w:p>
      <w:pPr>
        <w:spacing w:after="0"/>
        <w:ind w:left="0"/>
        <w:jc w:val="both"/>
      </w:pPr>
      <w:r>
        <w:rPr>
          <w:rFonts w:ascii="Times New Roman"/>
          <w:b w:val="false"/>
          <w:i w:val="false"/>
          <w:color w:val="000000"/>
          <w:sz w:val="28"/>
        </w:rPr>
        <w:t xml:space="preserve">
      дактилоскопиялауды және қағаз түрінде дактилоскопиялық картасын беруді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Дактилоскопиялық ақпарат "Жеке басты биометриялық сәйкестендіру" </w:t>
      </w:r>
    </w:p>
    <w:p>
      <w:pPr>
        <w:spacing w:after="0"/>
        <w:ind w:left="0"/>
        <w:jc w:val="both"/>
      </w:pPr>
      <w:r>
        <w:rPr>
          <w:rFonts w:ascii="Times New Roman"/>
          <w:b w:val="false"/>
          <w:i w:val="false"/>
          <w:color w:val="000000"/>
          <w:sz w:val="28"/>
        </w:rPr>
        <w:t xml:space="preserve">
      автоматтандырылған ақпараттық жүйесінде бар, тіркеу сәйкестендіргіші: </w:t>
      </w:r>
    </w:p>
    <w:p>
      <w:pPr>
        <w:spacing w:after="0"/>
        <w:ind w:left="0"/>
        <w:jc w:val="both"/>
      </w:pPr>
      <w:r>
        <w:rPr>
          <w:rFonts w:ascii="Times New Roman"/>
          <w:b w:val="false"/>
          <w:i w:val="false"/>
          <w:color w:val="000000"/>
          <w:sz w:val="28"/>
        </w:rPr>
        <w:t>
      KZ ___________________________________________.</w:t>
      </w:r>
    </w:p>
    <w:p>
      <w:pPr>
        <w:spacing w:after="0"/>
        <w:ind w:left="0"/>
        <w:jc w:val="both"/>
      </w:pPr>
      <w:r>
        <w:rPr>
          <w:rFonts w:ascii="Times New Roman"/>
          <w:b w:val="false"/>
          <w:i w:val="false"/>
          <w:color w:val="000000"/>
          <w:sz w:val="28"/>
        </w:rPr>
        <w:t xml:space="preserve">
      Лауазымды адам – сұрау салуға бастамашы _________________________ </w:t>
      </w:r>
    </w:p>
    <w:p>
      <w:pPr>
        <w:spacing w:after="0"/>
        <w:ind w:left="0"/>
        <w:jc w:val="both"/>
      </w:pPr>
      <w:r>
        <w:rPr>
          <w:rFonts w:ascii="Times New Roman"/>
          <w:b w:val="false"/>
          <w:i w:val="false"/>
          <w:color w:val="000000"/>
          <w:sz w:val="28"/>
        </w:rPr>
        <w:t xml:space="preserve">
      (бастамашының тегі,аты-жөні,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және қолтаңбасы)</w:t>
      </w:r>
    </w:p>
    <w:p>
      <w:pPr>
        <w:spacing w:after="0"/>
        <w:ind w:left="0"/>
        <w:jc w:val="both"/>
      </w:pPr>
      <w:r>
        <w:rPr>
          <w:rFonts w:ascii="Times New Roman"/>
          <w:b w:val="false"/>
          <w:i w:val="false"/>
          <w:color w:val="000000"/>
          <w:sz w:val="28"/>
        </w:rPr>
        <w:t>
      20___ ж.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Дактилоскопиялық және </w:t>
            </w:r>
            <w:r>
              <w:br/>
            </w:r>
            <w:r>
              <w:rPr>
                <w:rFonts w:ascii="Times New Roman"/>
                <w:b w:val="false"/>
                <w:i w:val="false"/>
                <w:color w:val="000000"/>
                <w:sz w:val="20"/>
              </w:rPr>
              <w:t xml:space="preserve">геномдық тіркеуді жүргізу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384" w:id="363"/>
    <w:p>
      <w:pPr>
        <w:spacing w:after="0"/>
        <w:ind w:left="0"/>
        <w:jc w:val="left"/>
      </w:pPr>
      <w:r>
        <w:rPr>
          <w:rFonts w:ascii="Times New Roman"/>
          <w:b/>
          <w:i w:val="false"/>
          <w:color w:val="000000"/>
        </w:rPr>
        <w:t xml:space="preserve"> Тіркелетін адамның ДНҚ профилінің карточкасы/Карточка профиля ДНК регистрируемого лица</w:t>
      </w:r>
    </w:p>
    <w:bookmarkEnd w:id="363"/>
    <w:p>
      <w:pPr>
        <w:spacing w:after="0"/>
        <w:ind w:left="0"/>
        <w:jc w:val="both"/>
      </w:pPr>
      <w:r>
        <w:rPr>
          <w:rFonts w:ascii="Times New Roman"/>
          <w:b w:val="false"/>
          <w:i w:val="false"/>
          <w:color w:val="000000"/>
          <w:sz w:val="28"/>
        </w:rPr>
        <w:t xml:space="preserve">
      Тегі/Фамилия|__|__|__|__|__|__|__|__|__|__|__|__|__|, </w:t>
      </w:r>
    </w:p>
    <w:p>
      <w:pPr>
        <w:spacing w:after="0"/>
        <w:ind w:left="0"/>
        <w:jc w:val="both"/>
      </w:pPr>
      <w:r>
        <w:rPr>
          <w:rFonts w:ascii="Times New Roman"/>
          <w:b w:val="false"/>
          <w:i w:val="false"/>
          <w:color w:val="000000"/>
          <w:sz w:val="28"/>
        </w:rPr>
        <w:t xml:space="preserve">
      Аты/Имя |__|__|__|__|__|__|__|__|__|__|__|__|__|__|, </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 (если </w:t>
      </w:r>
    </w:p>
    <w:p>
      <w:pPr>
        <w:spacing w:after="0"/>
        <w:ind w:left="0"/>
        <w:jc w:val="both"/>
      </w:pPr>
      <w:r>
        <w:rPr>
          <w:rFonts w:ascii="Times New Roman"/>
          <w:b w:val="false"/>
          <w:i w:val="false"/>
          <w:color w:val="000000"/>
          <w:sz w:val="28"/>
        </w:rPr>
        <w:t xml:space="preserve">
      оно указано в документе, удостоверяющем личность) |__|__|__|__|__|__|__|__|__|__|__| </w:t>
      </w:r>
    </w:p>
    <w:p>
      <w:pPr>
        <w:spacing w:after="0"/>
        <w:ind w:left="0"/>
        <w:jc w:val="both"/>
      </w:pPr>
      <w:r>
        <w:rPr>
          <w:rFonts w:ascii="Times New Roman"/>
          <w:b w:val="false"/>
          <w:i w:val="false"/>
          <w:color w:val="000000"/>
          <w:sz w:val="28"/>
        </w:rPr>
        <w:t xml:space="preserve">
      туған күні/дата рождения |__|__| |__|__| |__|__|__|__|, </w:t>
      </w:r>
    </w:p>
    <w:p>
      <w:pPr>
        <w:spacing w:after="0"/>
        <w:ind w:left="0"/>
        <w:jc w:val="both"/>
      </w:pPr>
      <w:r>
        <w:rPr>
          <w:rFonts w:ascii="Times New Roman"/>
          <w:b w:val="false"/>
          <w:i w:val="false"/>
          <w:color w:val="000000"/>
          <w:sz w:val="28"/>
        </w:rPr>
        <w:t>
      күні/число айы/месяц жылы/год</w:t>
      </w:r>
    </w:p>
    <w:p>
      <w:pPr>
        <w:spacing w:after="0"/>
        <w:ind w:left="0"/>
        <w:jc w:val="both"/>
      </w:pPr>
      <w:r>
        <w:rPr>
          <w:rFonts w:ascii="Times New Roman"/>
          <w:b w:val="false"/>
          <w:i w:val="false"/>
          <w:color w:val="000000"/>
          <w:sz w:val="28"/>
        </w:rPr>
        <w:t xml:space="preserve">
      Азаматтығы/Гражданство _____________________________________________, </w:t>
      </w:r>
    </w:p>
    <w:p>
      <w:pPr>
        <w:spacing w:after="0"/>
        <w:ind w:left="0"/>
        <w:jc w:val="both"/>
      </w:pPr>
      <w:r>
        <w:rPr>
          <w:rFonts w:ascii="Times New Roman"/>
          <w:b w:val="false"/>
          <w:i w:val="false"/>
          <w:color w:val="000000"/>
          <w:sz w:val="28"/>
        </w:rPr>
        <w:t xml:space="preserve">
      Туған жері/Место рождения ___________________________________________, </w:t>
      </w:r>
    </w:p>
    <w:p>
      <w:pPr>
        <w:spacing w:after="0"/>
        <w:ind w:left="0"/>
        <w:jc w:val="both"/>
      </w:pPr>
      <w:r>
        <w:rPr>
          <w:rFonts w:ascii="Times New Roman"/>
          <w:b w:val="false"/>
          <w:i w:val="false"/>
          <w:color w:val="000000"/>
          <w:sz w:val="28"/>
        </w:rPr>
        <w:t xml:space="preserve">
      ЖСН/ИИН |__|__|__|__|__|__|__|__|__|__|__|__| </w:t>
      </w:r>
    </w:p>
    <w:p>
      <w:pPr>
        <w:spacing w:after="0"/>
        <w:ind w:left="0"/>
        <w:jc w:val="both"/>
      </w:pPr>
      <w:r>
        <w:rPr>
          <w:rFonts w:ascii="Times New Roman"/>
          <w:b w:val="false"/>
          <w:i w:val="false"/>
          <w:color w:val="000000"/>
          <w:sz w:val="28"/>
        </w:rPr>
        <w:t>
      ДНҚ-профилі/ДНК-профиль: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D21S11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Ескертпе: қолданылатын реагенттер жиынтығына байланысты STR маркерлерінің саны одан да көп болуы мүмкін. Кестеде негізгі аутосомды STR маркерлері көрсетілген/ Примечание: количество STR-маркеров может быть и больше в зависимости от используемого набора реагентов. В таблице представлены основные аутосомные STR-маркеры.</w:t>
      </w:r>
    </w:p>
    <w:p>
      <w:pPr>
        <w:spacing w:after="0"/>
        <w:ind w:left="0"/>
        <w:jc w:val="both"/>
      </w:pPr>
      <w:r>
        <w:rPr>
          <w:rFonts w:ascii="Times New Roman"/>
          <w:b w:val="false"/>
          <w:i w:val="false"/>
          <w:color w:val="000000"/>
          <w:sz w:val="28"/>
        </w:rPr>
        <w:t xml:space="preserve">
      Лауазымды адам/Должностное лицо _____________________________________ </w:t>
      </w:r>
    </w:p>
    <w:p>
      <w:pPr>
        <w:spacing w:after="0"/>
        <w:ind w:left="0"/>
        <w:jc w:val="both"/>
      </w:pPr>
      <w:r>
        <w:rPr>
          <w:rFonts w:ascii="Times New Roman"/>
          <w:b w:val="false"/>
          <w:i w:val="false"/>
          <w:color w:val="000000"/>
          <w:sz w:val="28"/>
        </w:rPr>
        <w:t xml:space="preserve">
      (тегі, аты-жөні, лауазымы және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қолтаңбасы/фамилия, инициалы, должность и подпись)</w:t>
      </w:r>
    </w:p>
    <w:p>
      <w:pPr>
        <w:spacing w:after="0"/>
        <w:ind w:left="0"/>
        <w:jc w:val="both"/>
      </w:pPr>
      <w:r>
        <w:rPr>
          <w:rFonts w:ascii="Times New Roman"/>
          <w:b w:val="false"/>
          <w:i w:val="false"/>
          <w:color w:val="000000"/>
          <w:sz w:val="28"/>
        </w:rPr>
        <w:t>
      20____ ж./г.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20___ жылғы "___" ________</w:t>
            </w:r>
            <w:r>
              <w:br/>
            </w:r>
            <w:r>
              <w:rPr>
                <w:rFonts w:ascii="Times New Roman"/>
                <w:b w:val="false"/>
                <w:i w:val="false"/>
                <w:color w:val="000000"/>
                <w:sz w:val="20"/>
              </w:rPr>
              <w:t>№ _____ бұйрығына</w:t>
            </w:r>
            <w:r>
              <w:br/>
            </w:r>
            <w:r>
              <w:rPr>
                <w:rFonts w:ascii="Times New Roman"/>
                <w:b w:val="false"/>
                <w:i w:val="false"/>
                <w:color w:val="000000"/>
                <w:sz w:val="20"/>
              </w:rPr>
              <w:t>2-қосымша</w:t>
            </w:r>
          </w:p>
        </w:tc>
      </w:tr>
    </w:tbl>
    <w:bookmarkStart w:name="z386" w:id="364"/>
    <w:p>
      <w:pPr>
        <w:spacing w:after="0"/>
        <w:ind w:left="0"/>
        <w:jc w:val="left"/>
      </w:pPr>
      <w:r>
        <w:rPr>
          <w:rFonts w:ascii="Times New Roman"/>
          <w:b/>
          <w:i w:val="false"/>
          <w:color w:val="000000"/>
        </w:rPr>
        <w:t xml:space="preserve"> Верификациялау рәсімінен өту қағидалары</w:t>
      </w:r>
    </w:p>
    <w:bookmarkEnd w:id="364"/>
    <w:bookmarkStart w:name="z387" w:id="365"/>
    <w:p>
      <w:pPr>
        <w:spacing w:after="0"/>
        <w:ind w:left="0"/>
        <w:jc w:val="left"/>
      </w:pPr>
      <w:r>
        <w:rPr>
          <w:rFonts w:ascii="Times New Roman"/>
          <w:b/>
          <w:i w:val="false"/>
          <w:color w:val="000000"/>
        </w:rPr>
        <w:t xml:space="preserve"> 1-тарау. Жалпы ережелер</w:t>
      </w:r>
    </w:p>
    <w:bookmarkEnd w:id="365"/>
    <w:bookmarkStart w:name="z388" w:id="366"/>
    <w:p>
      <w:pPr>
        <w:spacing w:after="0"/>
        <w:ind w:left="0"/>
        <w:jc w:val="both"/>
      </w:pPr>
      <w:r>
        <w:rPr>
          <w:rFonts w:ascii="Times New Roman"/>
          <w:b w:val="false"/>
          <w:i w:val="false"/>
          <w:color w:val="000000"/>
          <w:sz w:val="28"/>
        </w:rPr>
        <w:t xml:space="preserve">
      1. Осы Верификациялау рәсімінен өту қағидалары (бұдан әрі – Қағидалар) "Дактилоскопиялық және геномдық тіркеу туралы" Қазақстан Республикасы Заңының 10-бабының </w:t>
      </w:r>
      <w:r>
        <w:rPr>
          <w:rFonts w:ascii="Times New Roman"/>
          <w:b w:val="false"/>
          <w:i w:val="false"/>
          <w:color w:val="000000"/>
          <w:sz w:val="28"/>
        </w:rPr>
        <w:t>1-тармағында</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2), 3), 4) және 6) тармақшаларында көрсетілген мәселелер бойынша дактилоскопиялық тіркеуден өткен адамдар қайта жүгінген кезде верификациялау рәсімінен өту тәртібін айқындайды.</w:t>
      </w:r>
    </w:p>
    <w:bookmarkEnd w:id="366"/>
    <w:bookmarkStart w:name="z389" w:id="36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67"/>
    <w:bookmarkStart w:name="z390" w:id="368"/>
    <w:p>
      <w:pPr>
        <w:spacing w:after="0"/>
        <w:ind w:left="0"/>
        <w:jc w:val="both"/>
      </w:pPr>
      <w:r>
        <w:rPr>
          <w:rFonts w:ascii="Times New Roman"/>
          <w:b w:val="false"/>
          <w:i w:val="false"/>
          <w:color w:val="000000"/>
          <w:sz w:val="28"/>
        </w:rPr>
        <w:t>
      1) дактилоскопиялау – қолдардың тырнақ фалангаларының және (немесе) алақандары бетіндегі папиллярлық сызықтардан түзілетін тері бедерлерінің таңбаларын (бұдан әрі – таңбалар) алу;</w:t>
      </w:r>
    </w:p>
    <w:bookmarkEnd w:id="368"/>
    <w:bookmarkStart w:name="z391" w:id="369"/>
    <w:p>
      <w:pPr>
        <w:spacing w:after="0"/>
        <w:ind w:left="0"/>
        <w:jc w:val="both"/>
      </w:pPr>
      <w:r>
        <w:rPr>
          <w:rFonts w:ascii="Times New Roman"/>
          <w:b w:val="false"/>
          <w:i w:val="false"/>
          <w:color w:val="000000"/>
          <w:sz w:val="28"/>
        </w:rPr>
        <w:t>
      2) "Жеке басты биометриялық сәйкестендіру" автоматтандырылған ақпараттық жүйесі – біреуі автоматтандырылған дактилоскопиялық ақпараттық жүйедегі дактилоскопиялық ақпаратты қамтитын, ал екіншісі автоматтандырылған геномдық ақпараттық жүйедегі геномдық ақпаратты қамтитын екі кіші жүйеден тұратын электрондық ақпараттық ресурс;</w:t>
      </w:r>
    </w:p>
    <w:bookmarkEnd w:id="369"/>
    <w:bookmarkStart w:name="z392" w:id="370"/>
    <w:p>
      <w:pPr>
        <w:spacing w:after="0"/>
        <w:ind w:left="0"/>
        <w:jc w:val="both"/>
      </w:pPr>
      <w:r>
        <w:rPr>
          <w:rFonts w:ascii="Times New Roman"/>
          <w:b w:val="false"/>
          <w:i w:val="false"/>
          <w:color w:val="000000"/>
          <w:sz w:val="28"/>
        </w:rPr>
        <w:t>
      3) верификациялау – жеке тұлға қолдарының саусақтары және (немесе) алақандары папиллярлық бедерлерін оның жеке басын куәландыратын құжатта не "ЖБС" ААЖ-дың дерекқорында орналасқан дактилоскопиялық ақпаратымен сәйкестікке тексеру арқылы жеке басын растау;</w:t>
      </w:r>
    </w:p>
    <w:bookmarkEnd w:id="370"/>
    <w:bookmarkStart w:name="z393" w:id="371"/>
    <w:p>
      <w:pPr>
        <w:spacing w:after="0"/>
        <w:ind w:left="0"/>
        <w:jc w:val="both"/>
      </w:pPr>
      <w:r>
        <w:rPr>
          <w:rFonts w:ascii="Times New Roman"/>
          <w:b w:val="false"/>
          <w:i w:val="false"/>
          <w:color w:val="000000"/>
          <w:sz w:val="28"/>
        </w:rPr>
        <w:t>
      4) дактилоскопиялық және (немесе) геномдық тіркеу саласындағы уәкілетті мемлекеттік органдар (бұдан әрі – уәкілетті мемлекеттік органдар) – өз құзыреті шегінде Қазақстан Республикасының азаматтарын, шетелдіктер мен азаматтығы жоқ адамдарды дактилоскопиялық және (немесе) геномдық тіркеуді жүзеге асыратын ішкі істер органдары, сыртқы саяси қызмет саласындағы уәкілетті мемлекеттік орган, ұлттық қауіпсіздік органдары, көлік саласындағы уәкілетті мемлекеттік орган;</w:t>
      </w:r>
    </w:p>
    <w:bookmarkEnd w:id="371"/>
    <w:bookmarkStart w:name="z394" w:id="372"/>
    <w:p>
      <w:pPr>
        <w:spacing w:after="0"/>
        <w:ind w:left="0"/>
        <w:jc w:val="both"/>
      </w:pPr>
      <w:r>
        <w:rPr>
          <w:rFonts w:ascii="Times New Roman"/>
          <w:b w:val="false"/>
          <w:i w:val="false"/>
          <w:color w:val="000000"/>
          <w:sz w:val="28"/>
        </w:rPr>
        <w:t>
      5) халықты құжаттандыруға арналған қолданбалы бағдарламалық қамтылым (бұдан әрі – ҚБҚ) – Қазақстан Республикасының халқын құжаттандыруға және тіркеуге арналған бағдарламалық өнім;</w:t>
      </w:r>
    </w:p>
    <w:bookmarkEnd w:id="372"/>
    <w:bookmarkStart w:name="z395" w:id="373"/>
    <w:p>
      <w:pPr>
        <w:spacing w:after="0"/>
        <w:ind w:left="0"/>
        <w:jc w:val="both"/>
      </w:pPr>
      <w:r>
        <w:rPr>
          <w:rFonts w:ascii="Times New Roman"/>
          <w:b w:val="false"/>
          <w:i w:val="false"/>
          <w:color w:val="000000"/>
          <w:sz w:val="28"/>
        </w:rPr>
        <w:t>
      6) тексеру іс-шаралары – дактилоскопиялық және (немесе) геномдық ақпаратты жинау, өңдеу шарттарының бұзылуын анықтауға бағытталған іс-әрекеттер.</w:t>
      </w:r>
    </w:p>
    <w:bookmarkEnd w:id="373"/>
    <w:bookmarkStart w:name="z396" w:id="374"/>
    <w:p>
      <w:pPr>
        <w:spacing w:after="0"/>
        <w:ind w:left="0"/>
        <w:jc w:val="both"/>
      </w:pPr>
      <w:r>
        <w:rPr>
          <w:rFonts w:ascii="Times New Roman"/>
          <w:b w:val="false"/>
          <w:i w:val="false"/>
          <w:color w:val="000000"/>
          <w:sz w:val="28"/>
        </w:rPr>
        <w:t>
      3. Өз өкілеттіктері шеңберінде верификациялау рәсімін жүзеге асыруға:</w:t>
      </w:r>
    </w:p>
    <w:bookmarkEnd w:id="374"/>
    <w:bookmarkStart w:name="z397" w:id="375"/>
    <w:p>
      <w:pPr>
        <w:spacing w:after="0"/>
        <w:ind w:left="0"/>
        <w:jc w:val="both"/>
      </w:pPr>
      <w:r>
        <w:rPr>
          <w:rFonts w:ascii="Times New Roman"/>
          <w:b w:val="false"/>
          <w:i w:val="false"/>
          <w:color w:val="000000"/>
          <w:sz w:val="28"/>
        </w:rPr>
        <w:t>
      1) ішкі істер органдары;</w:t>
      </w:r>
    </w:p>
    <w:bookmarkEnd w:id="375"/>
    <w:bookmarkStart w:name="z398" w:id="376"/>
    <w:p>
      <w:pPr>
        <w:spacing w:after="0"/>
        <w:ind w:left="0"/>
        <w:jc w:val="both"/>
      </w:pPr>
      <w:r>
        <w:rPr>
          <w:rFonts w:ascii="Times New Roman"/>
          <w:b w:val="false"/>
          <w:i w:val="false"/>
          <w:color w:val="000000"/>
          <w:sz w:val="28"/>
        </w:rPr>
        <w:t>
      2) сыртқы саяси қызмет саласындағы уәкілетті мемлекеттік орган;</w:t>
      </w:r>
    </w:p>
    <w:bookmarkEnd w:id="376"/>
    <w:bookmarkStart w:name="z399" w:id="377"/>
    <w:p>
      <w:pPr>
        <w:spacing w:after="0"/>
        <w:ind w:left="0"/>
        <w:jc w:val="both"/>
      </w:pPr>
      <w:r>
        <w:rPr>
          <w:rFonts w:ascii="Times New Roman"/>
          <w:b w:val="false"/>
          <w:i w:val="false"/>
          <w:color w:val="000000"/>
          <w:sz w:val="28"/>
        </w:rPr>
        <w:t>
      3) Қазақстан Республикасының шет елдерде орналасқан дипломатиялық және оларға теңестірілген өкілдіктері, сондай-ақ консулдық мекемелері (бұдан әрі – Қазақстан Республикасының шет елдердегі мекемелері);</w:t>
      </w:r>
    </w:p>
    <w:bookmarkEnd w:id="377"/>
    <w:bookmarkStart w:name="z400" w:id="378"/>
    <w:p>
      <w:pPr>
        <w:spacing w:after="0"/>
        <w:ind w:left="0"/>
        <w:jc w:val="both"/>
      </w:pPr>
      <w:r>
        <w:rPr>
          <w:rFonts w:ascii="Times New Roman"/>
          <w:b w:val="false"/>
          <w:i w:val="false"/>
          <w:color w:val="000000"/>
          <w:sz w:val="28"/>
        </w:rPr>
        <w:t>
      4) ұлттық қауіпсіздік органдары қатысады.</w:t>
      </w:r>
    </w:p>
    <w:bookmarkEnd w:id="378"/>
    <w:bookmarkStart w:name="z401" w:id="379"/>
    <w:p>
      <w:pPr>
        <w:spacing w:after="0"/>
        <w:ind w:left="0"/>
        <w:jc w:val="left"/>
      </w:pPr>
      <w:r>
        <w:rPr>
          <w:rFonts w:ascii="Times New Roman"/>
          <w:b/>
          <w:i w:val="false"/>
          <w:color w:val="000000"/>
        </w:rPr>
        <w:t xml:space="preserve"> 2-тарау. Верификациялау рәсімінен өту</w:t>
      </w:r>
    </w:p>
    <w:bookmarkEnd w:id="379"/>
    <w:bookmarkStart w:name="z402" w:id="380"/>
    <w:p>
      <w:pPr>
        <w:spacing w:after="0"/>
        <w:ind w:left="0"/>
        <w:jc w:val="both"/>
      </w:pPr>
      <w:r>
        <w:rPr>
          <w:rFonts w:ascii="Times New Roman"/>
          <w:b w:val="false"/>
          <w:i w:val="false"/>
          <w:color w:val="000000"/>
          <w:sz w:val="28"/>
        </w:rPr>
        <w:t>
      4. Ішкі істер органдарының көші-қон қызметі бөлімшелері:</w:t>
      </w:r>
    </w:p>
    <w:bookmarkEnd w:id="380"/>
    <w:bookmarkStart w:name="z403" w:id="381"/>
    <w:p>
      <w:pPr>
        <w:spacing w:after="0"/>
        <w:ind w:left="0"/>
        <w:jc w:val="both"/>
      </w:pPr>
      <w:r>
        <w:rPr>
          <w:rFonts w:ascii="Times New Roman"/>
          <w:b w:val="false"/>
          <w:i w:val="false"/>
          <w:color w:val="000000"/>
          <w:sz w:val="28"/>
        </w:rPr>
        <w:t>
      1) өздерінің келісімімен Қазақстан Республикасы азаматының жеке куәлігін және (немесе) паспортын қалпына келтіру не ауыстыру үшін жүгінген Қазақстан Республикасы азаматтарының;</w:t>
      </w:r>
    </w:p>
    <w:bookmarkEnd w:id="381"/>
    <w:bookmarkStart w:name="z404" w:id="382"/>
    <w:p>
      <w:pPr>
        <w:spacing w:after="0"/>
        <w:ind w:left="0"/>
        <w:jc w:val="both"/>
      </w:pPr>
      <w:r>
        <w:rPr>
          <w:rFonts w:ascii="Times New Roman"/>
          <w:b w:val="false"/>
          <w:i w:val="false"/>
          <w:color w:val="000000"/>
          <w:sz w:val="28"/>
        </w:rPr>
        <w:t>
      2) Қазақстан Республикасы азаматының паспортын алу үшін осы Қағидалардың 9-тармағында белгіленген тәртіпте қайта жүгінген кезде он екі жастан он алты жасқа дейінгі балалардың;</w:t>
      </w:r>
    </w:p>
    <w:bookmarkEnd w:id="382"/>
    <w:bookmarkStart w:name="z405" w:id="383"/>
    <w:p>
      <w:pPr>
        <w:spacing w:after="0"/>
        <w:ind w:left="0"/>
        <w:jc w:val="both"/>
      </w:pPr>
      <w:r>
        <w:rPr>
          <w:rFonts w:ascii="Times New Roman"/>
          <w:b w:val="false"/>
          <w:i w:val="false"/>
          <w:color w:val="000000"/>
          <w:sz w:val="28"/>
        </w:rPr>
        <w:t>
      3) мыналардың:</w:t>
      </w:r>
    </w:p>
    <w:bookmarkEnd w:id="383"/>
    <w:p>
      <w:pPr>
        <w:spacing w:after="0"/>
        <w:ind w:left="0"/>
        <w:jc w:val="both"/>
      </w:pPr>
      <w:r>
        <w:rPr>
          <w:rFonts w:ascii="Times New Roman"/>
          <w:b w:val="false"/>
          <w:i w:val="false"/>
          <w:color w:val="000000"/>
          <w:sz w:val="28"/>
        </w:rPr>
        <w:t>
      Қазақстан Республикасында уақытша немесе тұрақты тұруға рұқсат алу үшін жүгінген;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шетелдіктің Қазақстан Республикасында тұруға ықтиярхатын;</w:t>
      </w:r>
    </w:p>
    <w:p>
      <w:pPr>
        <w:spacing w:after="0"/>
        <w:ind w:left="0"/>
        <w:jc w:val="both"/>
      </w:pPr>
      <w:r>
        <w:rPr>
          <w:rFonts w:ascii="Times New Roman"/>
          <w:b w:val="false"/>
          <w:i w:val="false"/>
          <w:color w:val="000000"/>
          <w:sz w:val="28"/>
        </w:rPr>
        <w:t>
      азаматтығы жоқ адамның куәлігін;</w:t>
      </w:r>
    </w:p>
    <w:p>
      <w:pPr>
        <w:spacing w:after="0"/>
        <w:ind w:left="0"/>
        <w:jc w:val="both"/>
      </w:pPr>
      <w:r>
        <w:rPr>
          <w:rFonts w:ascii="Times New Roman"/>
          <w:b w:val="false"/>
          <w:i w:val="false"/>
          <w:color w:val="000000"/>
          <w:sz w:val="28"/>
        </w:rPr>
        <w:t>
      босқын куәлігін;</w:t>
      </w:r>
    </w:p>
    <w:p>
      <w:pPr>
        <w:spacing w:after="0"/>
        <w:ind w:left="0"/>
        <w:jc w:val="both"/>
      </w:pPr>
      <w:r>
        <w:rPr>
          <w:rFonts w:ascii="Times New Roman"/>
          <w:b w:val="false"/>
          <w:i w:val="false"/>
          <w:color w:val="000000"/>
          <w:sz w:val="28"/>
        </w:rPr>
        <w:t xml:space="preserve">
      жол жүру құжатын қалпына келтірген, ауыстырған жағдайларда он алты жасқа толған шетелдіктер мен азаматтығы жоқ адамдардың дактилоскопиялық ақпараты бойынша верификациялау рәсімінен өтуін жүзеге асырады. </w:t>
      </w:r>
    </w:p>
    <w:bookmarkStart w:name="z406" w:id="384"/>
    <w:p>
      <w:pPr>
        <w:spacing w:after="0"/>
        <w:ind w:left="0"/>
        <w:jc w:val="both"/>
      </w:pPr>
      <w:r>
        <w:rPr>
          <w:rFonts w:ascii="Times New Roman"/>
          <w:b w:val="false"/>
          <w:i w:val="false"/>
          <w:color w:val="000000"/>
          <w:sz w:val="28"/>
        </w:rPr>
        <w:t>
      5. Сыртқы саяси қызмет саласындағы уәкілетті мемлекеттік орган Қазақстан Республикасы азаматының паспорты Қазақстан Республикасының шет елдердегі мекемелерінде олардың келісімімен ресімделген кезде Қазақстан Республикасы азаматының, сондай-ақ осы Қағидалардың 9-тармағында белгіленген тәртіпте он екі жастан он алты жасқа дейінгі балалардың дактилоскопиялық ақпараты бойынша жеке басын верификациялау рәсімінен өткізуді жүзеге асырады.</w:t>
      </w:r>
    </w:p>
    <w:bookmarkEnd w:id="384"/>
    <w:bookmarkStart w:name="z407" w:id="385"/>
    <w:p>
      <w:pPr>
        <w:spacing w:after="0"/>
        <w:ind w:left="0"/>
        <w:jc w:val="both"/>
      </w:pPr>
      <w:r>
        <w:rPr>
          <w:rFonts w:ascii="Times New Roman"/>
          <w:b w:val="false"/>
          <w:i w:val="false"/>
          <w:color w:val="000000"/>
          <w:sz w:val="28"/>
        </w:rPr>
        <w:t>
      6. Сыртқы саяси қызмет саласындағы уәкілетті мемлекеттік орган, ішкі істер органдары өз құзыретіне сәйкес Қазақстан Республикасының визаларын ресімдеген кезде он алты жасқа толған шетелдіктер мен азаматтығы жоқ адамдардың дактилоскопиялық ақпараты бойынша жеке басын верификациялау рәсімінен өткізуді жүзеге асырады.</w:t>
      </w:r>
    </w:p>
    <w:bookmarkEnd w:id="385"/>
    <w:bookmarkStart w:name="z408" w:id="386"/>
    <w:p>
      <w:pPr>
        <w:spacing w:after="0"/>
        <w:ind w:left="0"/>
        <w:jc w:val="both"/>
      </w:pPr>
      <w:r>
        <w:rPr>
          <w:rFonts w:ascii="Times New Roman"/>
          <w:b w:val="false"/>
          <w:i w:val="false"/>
          <w:color w:val="000000"/>
          <w:sz w:val="28"/>
        </w:rPr>
        <w:t>
      7. Ішкі істер, ұлттық қауіпсіздік органдары өз құзыретіне сәйкес Қазақстан Республикасының шегінен тыс шығарып жіберілетін не Қазақстан Республикасы ратификациялаған реадмиссия туралы халықаралық шарттар қолданылатын, он алты жасқа толған шетелдіктер мен азаматтығы жоқ адамдардың дактилоскопиялық ақпараты бойынша жеке басын верификациялау рәсімінен өткізуді жүзеге асырады.</w:t>
      </w:r>
    </w:p>
    <w:bookmarkEnd w:id="386"/>
    <w:bookmarkStart w:name="z409" w:id="387"/>
    <w:p>
      <w:pPr>
        <w:spacing w:after="0"/>
        <w:ind w:left="0"/>
        <w:jc w:val="both"/>
      </w:pPr>
      <w:r>
        <w:rPr>
          <w:rFonts w:ascii="Times New Roman"/>
          <w:b w:val="false"/>
          <w:i w:val="false"/>
          <w:color w:val="000000"/>
          <w:sz w:val="28"/>
        </w:rPr>
        <w:t>
      8. Верификациялау рәсімінен өткізу жеке тұлға қолдарының саусақтары және (немесе) алақандары папиллярлық бедерлерін оның жеке басын куәландыратын құжатта не "ЖБС" ААЖ-дың дерекқорында орналасқан дактилоскопиялық ақпаратымен сәйкестікке тексеру арқылы жеке басын растауды қамтиды.</w:t>
      </w:r>
    </w:p>
    <w:bookmarkEnd w:id="387"/>
    <w:bookmarkStart w:name="z410" w:id="388"/>
    <w:p>
      <w:pPr>
        <w:spacing w:after="0"/>
        <w:ind w:left="0"/>
        <w:jc w:val="both"/>
      </w:pPr>
      <w:r>
        <w:rPr>
          <w:rFonts w:ascii="Times New Roman"/>
          <w:b w:val="false"/>
          <w:i w:val="false"/>
          <w:color w:val="000000"/>
          <w:sz w:val="28"/>
        </w:rPr>
        <w:t>
      9. Қазақстан Республикасы азаматының паспортын алу үшін қайта жүгінген кезде он екі жастан он алты жасқа дейінгі балаларды верификациялау рәсімінен өткізу олардың келісімімен жүзеге асырылады және баланың заңды өкілінің жеке басын куәландыратын құжатты және заңды өкілдің өкілеттігін растайтын құжатты көрсеткен кезде қатысуымен және осы Қағидаларға қосымшаға сәйкес жасалған оның жазбаша өтініші негізінде жүргізіледі.</w:t>
      </w:r>
    </w:p>
    <w:bookmarkEnd w:id="388"/>
    <w:bookmarkStart w:name="z411" w:id="389"/>
    <w:p>
      <w:pPr>
        <w:spacing w:after="0"/>
        <w:ind w:left="0"/>
        <w:jc w:val="both"/>
      </w:pPr>
      <w:r>
        <w:rPr>
          <w:rFonts w:ascii="Times New Roman"/>
          <w:b w:val="false"/>
          <w:i w:val="false"/>
          <w:color w:val="000000"/>
          <w:sz w:val="28"/>
        </w:rPr>
        <w:t>
      10. Әрекетке қабілетсіздігін сот анықтаған адамды верификациялау рәсімінен өткізу оның қамқоршысының жеке басын куәландыратын құжатты және қамқоршының өкілеттігін растайтын құжатты көрсеткен кезде қатысуымен және осы Қағидаларға қосымшаға сәйкес жасалған жазбаша өтінішінің негізінде жүргізіледі.</w:t>
      </w:r>
    </w:p>
    <w:bookmarkEnd w:id="389"/>
    <w:bookmarkStart w:name="z412" w:id="390"/>
    <w:p>
      <w:pPr>
        <w:spacing w:after="0"/>
        <w:ind w:left="0"/>
        <w:jc w:val="both"/>
      </w:pPr>
      <w:r>
        <w:rPr>
          <w:rFonts w:ascii="Times New Roman"/>
          <w:b w:val="false"/>
          <w:i w:val="false"/>
          <w:color w:val="000000"/>
          <w:sz w:val="28"/>
        </w:rPr>
        <w:t>
      11. Шетелдіктер мен азаматтығы жоқ адамдар Қазақстан Республикасының Мемлекеттік шекарасын кесіп өткен кезде дактилоскопиялық ақпарат бойынша жеке басын верификациялау рәсімінен қолдарының барлық саусақтары немесе екі қолының басы болмаған жағдайда босатылады.</w:t>
      </w:r>
    </w:p>
    <w:bookmarkEnd w:id="390"/>
    <w:bookmarkStart w:name="z413" w:id="391"/>
    <w:p>
      <w:pPr>
        <w:spacing w:after="0"/>
        <w:ind w:left="0"/>
        <w:jc w:val="both"/>
      </w:pPr>
      <w:r>
        <w:rPr>
          <w:rFonts w:ascii="Times New Roman"/>
          <w:b w:val="false"/>
          <w:i w:val="false"/>
          <w:color w:val="000000"/>
          <w:sz w:val="28"/>
        </w:rPr>
        <w:t>
      12. Жеке басты дактилоскопиялық ақпарат бойынша верификациялау ішкі істер органдарының көші-қон қызметі бөлімшелерінде, оның ішінде оның халықты құжаттандыру пункттерінде, ұлттық қауіпсіздік органдарында, Қазақстан Республикасының шет елдердегі мекемелерінде жүргізіледі.</w:t>
      </w:r>
    </w:p>
    <w:bookmarkEnd w:id="391"/>
    <w:bookmarkStart w:name="z414" w:id="392"/>
    <w:p>
      <w:pPr>
        <w:spacing w:after="0"/>
        <w:ind w:left="0"/>
        <w:jc w:val="both"/>
      </w:pPr>
      <w:r>
        <w:rPr>
          <w:rFonts w:ascii="Times New Roman"/>
          <w:b w:val="false"/>
          <w:i w:val="false"/>
          <w:color w:val="000000"/>
          <w:sz w:val="28"/>
        </w:rPr>
        <w:t>
      13. Көші-қон қызметінің қызметкері Қазақстан Республикасының азаматтарын, шетелдіктер мен азаматтығы жоқ адамдарды құжаттандыру кезінде олардың Қазақстан Республикасы азаматының, шетелдіктің және азаматтығы жоқ адамның ҚБҚ-да дактилоскопиялық тіркеуден өткені туралы белгі болған кезде "ЖБС" ААЖ арқылы верификациялауды жүргізеді.</w:t>
      </w:r>
    </w:p>
    <w:bookmarkEnd w:id="392"/>
    <w:bookmarkStart w:name="z415" w:id="393"/>
    <w:p>
      <w:pPr>
        <w:spacing w:after="0"/>
        <w:ind w:left="0"/>
        <w:jc w:val="both"/>
      </w:pPr>
      <w:r>
        <w:rPr>
          <w:rFonts w:ascii="Times New Roman"/>
          <w:b w:val="false"/>
          <w:i w:val="false"/>
          <w:color w:val="000000"/>
          <w:sz w:val="28"/>
        </w:rPr>
        <w:t>
      14. Верификациялау дактилоскопиялық сканер, тиісті жабдық және биометриялық құжаттардан дактилоскопиялық ақпаратты не "ЖБС" ААЖ-дың дерекқорынан нақты адамның дактилоскопиялық ақпаратын оқуға қолжетімділік болған кезде жүзеге асырылады.</w:t>
      </w:r>
    </w:p>
    <w:bookmarkEnd w:id="393"/>
    <w:bookmarkStart w:name="z416" w:id="394"/>
    <w:p>
      <w:pPr>
        <w:spacing w:after="0"/>
        <w:ind w:left="0"/>
        <w:jc w:val="both"/>
      </w:pPr>
      <w:r>
        <w:rPr>
          <w:rFonts w:ascii="Times New Roman"/>
          <w:b w:val="false"/>
          <w:i w:val="false"/>
          <w:color w:val="000000"/>
          <w:sz w:val="28"/>
        </w:rPr>
        <w:t>
      15. Верификациялау алдында тіркелетін адамның қолдарының тазалығы тексеріледі.</w:t>
      </w:r>
    </w:p>
    <w:bookmarkEnd w:id="394"/>
    <w:p>
      <w:pPr>
        <w:spacing w:after="0"/>
        <w:ind w:left="0"/>
        <w:jc w:val="both"/>
      </w:pPr>
      <w:r>
        <w:rPr>
          <w:rFonts w:ascii="Times New Roman"/>
          <w:b w:val="false"/>
          <w:i w:val="false"/>
          <w:color w:val="000000"/>
          <w:sz w:val="28"/>
        </w:rPr>
        <w:t xml:space="preserve">
      Тіркелетін адамның қолдарының айтарлықтай ластануы анықталған кезде санитариялық-гигиеналық құралдармен өңдеу арқылы оны кетіруге мүмкіндік беріледі. </w:t>
      </w:r>
    </w:p>
    <w:bookmarkStart w:name="z417" w:id="395"/>
    <w:p>
      <w:pPr>
        <w:spacing w:after="0"/>
        <w:ind w:left="0"/>
        <w:jc w:val="both"/>
      </w:pPr>
      <w:r>
        <w:rPr>
          <w:rFonts w:ascii="Times New Roman"/>
          <w:b w:val="false"/>
          <w:i w:val="false"/>
          <w:color w:val="000000"/>
          <w:sz w:val="28"/>
        </w:rPr>
        <w:t>
      16. Дактилоскопиялық тіркеуден өткен Қазақстан Республикасының азаматтарын, шетелдіктер мен азаматтығы жоқ адамдарды верификациялау дактилоскопиялық сканердің төсеніш шынысына оң және сол қолдың төрт саусағын (сұқ, ортаңғы, атаусыз саусақ пен шынашақты) біруақытта, содан кейін бас бармақтарын кезекпен қою арқылы бояу жақпайтын әдіспен жүзеге асырылады.</w:t>
      </w:r>
    </w:p>
    <w:bookmarkEnd w:id="395"/>
    <w:p>
      <w:pPr>
        <w:spacing w:after="0"/>
        <w:ind w:left="0"/>
        <w:jc w:val="both"/>
      </w:pPr>
      <w:r>
        <w:rPr>
          <w:rFonts w:ascii="Times New Roman"/>
          <w:b w:val="false"/>
          <w:i w:val="false"/>
          <w:color w:val="000000"/>
          <w:sz w:val="28"/>
        </w:rPr>
        <w:t>
      Қазақстан Республикасы азаматтарының, шетелдіктер мен азаматтығы жоқ адамдардың қолдарының саусақтарының папиллярлық бедерлері жеке басын куәландыратын құжатта орналастырылған не "ЖБС" ААЖ дерекқоры бойынша олардың дактилоскопиялық ақпаратымен сәйкес келген кезде Қазақстан Республикасының азаматтары, шетелдіктер мен азаматтығы жоқ адамдар құжаттандырудың одан кейінгі рәсімінен өтеді.</w:t>
      </w:r>
    </w:p>
    <w:p>
      <w:pPr>
        <w:spacing w:after="0"/>
        <w:ind w:left="0"/>
        <w:jc w:val="both"/>
      </w:pPr>
      <w:r>
        <w:rPr>
          <w:rFonts w:ascii="Times New Roman"/>
          <w:b w:val="false"/>
          <w:i w:val="false"/>
          <w:color w:val="000000"/>
          <w:sz w:val="28"/>
        </w:rPr>
        <w:t>
      Қазақстан Республикасы азаматтарының, шетелдіктер мен азаматтығы жоқ адамдардың қолдарының саусақтарының папиллярлық бедерлері жеке басын куәландыратын құжатта орналастырылған не "ЖБС" ААЖ дерекқоры бойынша олардың дактилоскопиялық ақпаратымен сәйкес келмеген жағдайда, осы Қағидалардың 17, 18 және 19-тармақтарында көзделген тексеру іс-шаралары жүргізілгеннен кейін заңнамада белгіленген тәртіпте қайта дактилоскопиялаудан өтеді.</w:t>
      </w:r>
    </w:p>
    <w:bookmarkStart w:name="z418" w:id="396"/>
    <w:p>
      <w:pPr>
        <w:spacing w:after="0"/>
        <w:ind w:left="0"/>
        <w:jc w:val="both"/>
      </w:pPr>
      <w:r>
        <w:rPr>
          <w:rFonts w:ascii="Times New Roman"/>
          <w:b w:val="false"/>
          <w:i w:val="false"/>
          <w:color w:val="000000"/>
          <w:sz w:val="28"/>
        </w:rPr>
        <w:t>
      17. Ішкі істер министрлігінің көші-қон қызметі және (немесе) жедел-криминалистикалық бөлімшесі дактилоскопиялық ақпаратты жинау, өңдеу шарттарын бұзушылықтар бойынша өзге субъектілерден, лауазымды адамдардан ақпарат алуды не сол жерге шыға отырып тексеріс жүргізуді қажет етпейтін тексеру іс-шараларын өтініш келіп түскен және тіркелген немесе осындай факті анықталған күннен бастап бес жұмыс күні ішінде жүзеге асырады.</w:t>
      </w:r>
    </w:p>
    <w:bookmarkEnd w:id="396"/>
    <w:p>
      <w:pPr>
        <w:spacing w:after="0"/>
        <w:ind w:left="0"/>
        <w:jc w:val="both"/>
      </w:pPr>
      <w:r>
        <w:rPr>
          <w:rFonts w:ascii="Times New Roman"/>
          <w:b w:val="false"/>
          <w:i w:val="false"/>
          <w:color w:val="000000"/>
          <w:sz w:val="28"/>
        </w:rPr>
        <w:t>
      Дактилоскопиялық ақпаратты жинау, өңдеу шарттарын бұзушылықтар бойынша өзге субъектілерден, лауазымды адамдардан ақпарат алу не сол жерге шыға отырып тексеріс жүргізу қажет болған кезде тексеру іс-шаралары өтініш келіп түскен және тіркелген немесе осындай факті анықталған күннен бастап он бес жұмыс күні ішінде жүзеге асырылады.</w:t>
      </w:r>
    </w:p>
    <w:p>
      <w:pPr>
        <w:spacing w:after="0"/>
        <w:ind w:left="0"/>
        <w:jc w:val="both"/>
      </w:pPr>
      <w:r>
        <w:rPr>
          <w:rFonts w:ascii="Times New Roman"/>
          <w:b w:val="false"/>
          <w:i w:val="false"/>
          <w:color w:val="000000"/>
          <w:sz w:val="28"/>
        </w:rPr>
        <w:t xml:space="preserve">
      Қосымша зерделеу немесе тексеру жүргізу қажет болған жағдайларда қарау мерзімі күнтізбелік отыз күннен аспайтын мерзімге ұзартылады, бұл туралы арызданушыға тексеру іс-шараларының мерзімі ұзартылған күннен бастап күнтізбелік үш күн ішінде хабарланады. </w:t>
      </w:r>
    </w:p>
    <w:bookmarkStart w:name="z419" w:id="397"/>
    <w:p>
      <w:pPr>
        <w:spacing w:after="0"/>
        <w:ind w:left="0"/>
        <w:jc w:val="both"/>
      </w:pPr>
      <w:r>
        <w:rPr>
          <w:rFonts w:ascii="Times New Roman"/>
          <w:b w:val="false"/>
          <w:i w:val="false"/>
          <w:color w:val="000000"/>
          <w:sz w:val="28"/>
        </w:rPr>
        <w:t>
      18. Ішкі істер министрлігінің жедел-криминалистикалық бөлімшесі дактилоскопиялық ақпаратты жинау, өңдеу шарттарын бұзушылық фактісі расталмаған жағдайда арызданушыға немесе тексерісті жүзеге асырған көші-қон қызметіне одан әрі арызданушыны хабардар ету үшін хабарлайды.</w:t>
      </w:r>
    </w:p>
    <w:bookmarkEnd w:id="397"/>
    <w:bookmarkStart w:name="z420" w:id="398"/>
    <w:p>
      <w:pPr>
        <w:spacing w:after="0"/>
        <w:ind w:left="0"/>
        <w:jc w:val="both"/>
      </w:pPr>
      <w:r>
        <w:rPr>
          <w:rFonts w:ascii="Times New Roman"/>
          <w:b w:val="false"/>
          <w:i w:val="false"/>
          <w:color w:val="000000"/>
          <w:sz w:val="28"/>
        </w:rPr>
        <w:t>
      19. Ішкі істер министрлігінің жедел-криминалистикалық бөлімшесі дактилоскопиялық ақпаратты жинау, өңдеу шарттарын бұзушылық фактісі расталған жағдайда дактилоскопиялық ақпаратты заңсыз жинауды, өңдеуді жояды.</w:t>
      </w:r>
    </w:p>
    <w:bookmarkEnd w:id="398"/>
    <w:p>
      <w:pPr>
        <w:spacing w:after="0"/>
        <w:ind w:left="0"/>
        <w:jc w:val="both"/>
      </w:pPr>
      <w:r>
        <w:rPr>
          <w:rFonts w:ascii="Times New Roman"/>
          <w:b w:val="false"/>
          <w:i w:val="false"/>
          <w:color w:val="000000"/>
          <w:sz w:val="28"/>
        </w:rPr>
        <w:t>
      Ішкі істер министрлігінің жедел-криминалистикалық бөлімшесі жол берілген дактилоскопиялық ақпаратты жинау, өңдеу шарттарын бұзушылықтарды жою туралы арызданушыға немесе тексеруді жүзеге асырған көші-қон қызметіне одан әрі арызданушыны хабардар ету үшін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Верификациялау рәсімінен өту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жағы/Лицевая сторона</w:t>
            </w:r>
            <w:r>
              <w:br/>
            </w:r>
            <w:r>
              <w:rPr>
                <w:rFonts w:ascii="Times New Roman"/>
                <w:b w:val="false"/>
                <w:i w:val="false"/>
                <w:color w:val="000000"/>
                <w:sz w:val="20"/>
              </w:rPr>
              <w:t>Уәкілетті мемлекеттік органның</w:t>
            </w:r>
            <w:r>
              <w:br/>
            </w:r>
            <w:r>
              <w:rPr>
                <w:rFonts w:ascii="Times New Roman"/>
                <w:b w:val="false"/>
                <w:i w:val="false"/>
                <w:color w:val="000000"/>
                <w:sz w:val="20"/>
              </w:rPr>
              <w:t>басшысына/</w:t>
            </w:r>
            <w:r>
              <w:br/>
            </w:r>
            <w:r>
              <w:rPr>
                <w:rFonts w:ascii="Times New Roman"/>
                <w:b w:val="false"/>
                <w:i w:val="false"/>
                <w:color w:val="000000"/>
                <w:sz w:val="20"/>
              </w:rPr>
              <w:t>Руководителю уполномоченного</w:t>
            </w:r>
            <w:r>
              <w:br/>
            </w:r>
            <w:r>
              <w:rPr>
                <w:rFonts w:ascii="Times New Roman"/>
                <w:b w:val="false"/>
                <w:i w:val="false"/>
                <w:color w:val="000000"/>
                <w:sz w:val="20"/>
              </w:rPr>
              <w:t>государственного органа</w:t>
            </w:r>
            <w:r>
              <w:br/>
            </w:r>
            <w:r>
              <w:rPr>
                <w:rFonts w:ascii="Times New Roman"/>
                <w:b w:val="false"/>
                <w:i w:val="false"/>
                <w:color w:val="000000"/>
                <w:sz w:val="20"/>
              </w:rPr>
              <w:t>___________________________</w:t>
            </w:r>
            <w:r>
              <w:br/>
            </w:r>
            <w:r>
              <w:rPr>
                <w:rFonts w:ascii="Times New Roman"/>
                <w:b w:val="false"/>
                <w:i w:val="false"/>
                <w:color w:val="000000"/>
                <w:sz w:val="20"/>
              </w:rPr>
              <w:t>(лауазымы, аты-жөні,</w:t>
            </w:r>
            <w:r>
              <w:br/>
            </w:r>
            <w:r>
              <w:rPr>
                <w:rFonts w:ascii="Times New Roman"/>
                <w:b w:val="false"/>
                <w:i w:val="false"/>
                <w:color w:val="000000"/>
                <w:sz w:val="20"/>
              </w:rPr>
              <w:t>тегі/должность, фамилия и</w:t>
            </w:r>
            <w:r>
              <w:br/>
            </w:r>
            <w:r>
              <w:rPr>
                <w:rFonts w:ascii="Times New Roman"/>
                <w:b w:val="false"/>
                <w:i w:val="false"/>
                <w:color w:val="000000"/>
                <w:sz w:val="20"/>
              </w:rPr>
              <w:t>инициалы)</w:t>
            </w:r>
            <w:r>
              <w:br/>
            </w:r>
            <w:r>
              <w:rPr>
                <w:rFonts w:ascii="Times New Roman"/>
                <w:b w:val="false"/>
                <w:i w:val="false"/>
                <w:color w:val="000000"/>
                <w:sz w:val="20"/>
              </w:rPr>
              <w:t>20____ ж. "___" ____________/</w:t>
            </w:r>
            <w:r>
              <w:br/>
            </w:r>
            <w:r>
              <w:rPr>
                <w:rFonts w:ascii="Times New Roman"/>
                <w:b w:val="false"/>
                <w:i w:val="false"/>
                <w:color w:val="000000"/>
                <w:sz w:val="20"/>
              </w:rPr>
              <w:t>"___" ____________ 20____ г.</w:t>
            </w:r>
          </w:p>
        </w:tc>
      </w:tr>
    </w:tbl>
    <w:bookmarkStart w:name="z422" w:id="399"/>
    <w:p>
      <w:pPr>
        <w:spacing w:after="0"/>
        <w:ind w:left="0"/>
        <w:jc w:val="left"/>
      </w:pPr>
      <w:r>
        <w:rPr>
          <w:rFonts w:ascii="Times New Roman"/>
          <w:b/>
          <w:i w:val="false"/>
          <w:color w:val="000000"/>
        </w:rPr>
        <w:t xml:space="preserve"> ӨТІНІШ/ЗАЯВЛЕНИЕ</w:t>
      </w:r>
    </w:p>
    <w:bookmarkEnd w:id="399"/>
    <w:p>
      <w:pPr>
        <w:spacing w:after="0"/>
        <w:ind w:left="0"/>
        <w:jc w:val="both"/>
      </w:pPr>
      <w:r>
        <w:rPr>
          <w:rFonts w:ascii="Times New Roman"/>
          <w:b w:val="false"/>
          <w:i w:val="false"/>
          <w:color w:val="000000"/>
          <w:sz w:val="28"/>
        </w:rPr>
        <w:t xml:space="preserve">
      Мен, тегі/Я, фамилия |__|__|__|__|__|__|__|__|__|__|__|__|__|__|__|__|__|__|__|__|, </w:t>
      </w:r>
    </w:p>
    <w:p>
      <w:pPr>
        <w:spacing w:after="0"/>
        <w:ind w:left="0"/>
        <w:jc w:val="both"/>
      </w:pPr>
      <w:r>
        <w:rPr>
          <w:rFonts w:ascii="Times New Roman"/>
          <w:b w:val="false"/>
          <w:i w:val="false"/>
          <w:color w:val="000000"/>
          <w:sz w:val="28"/>
        </w:rPr>
        <w:t xml:space="preserve">
      аты/имя |__|__|__|__|__|__|__|__|__|__|__|__|__|__|__|__|__|__|__|__|__|__|__|__|__|, </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 (если </w:t>
      </w:r>
    </w:p>
    <w:p>
      <w:pPr>
        <w:spacing w:after="0"/>
        <w:ind w:left="0"/>
        <w:jc w:val="both"/>
      </w:pPr>
      <w:r>
        <w:rPr>
          <w:rFonts w:ascii="Times New Roman"/>
          <w:b w:val="false"/>
          <w:i w:val="false"/>
          <w:color w:val="000000"/>
          <w:sz w:val="28"/>
        </w:rPr>
        <w:t>
      оно указано в документе, удостоверяющем личность) |__|__|__|__|__|__|__|__|__|__|__|,</w:t>
      </w:r>
    </w:p>
    <w:p>
      <w:pPr>
        <w:spacing w:after="0"/>
        <w:ind w:left="0"/>
        <w:jc w:val="both"/>
      </w:pPr>
      <w:r>
        <w:rPr>
          <w:rFonts w:ascii="Times New Roman"/>
          <w:b w:val="false"/>
          <w:i w:val="false"/>
          <w:color w:val="000000"/>
          <w:sz w:val="28"/>
        </w:rPr>
        <w:t xml:space="preserve">
      туған күні/дата рождения |__|__| |__|__| |__|__|__|__|, </w:t>
      </w:r>
    </w:p>
    <w:p>
      <w:pPr>
        <w:spacing w:after="0"/>
        <w:ind w:left="0"/>
        <w:jc w:val="both"/>
      </w:pPr>
      <w:r>
        <w:rPr>
          <w:rFonts w:ascii="Times New Roman"/>
          <w:b w:val="false"/>
          <w:i w:val="false"/>
          <w:color w:val="000000"/>
          <w:sz w:val="28"/>
        </w:rPr>
        <w:t xml:space="preserve">
      күні/число айы/месяц жылы/год </w:t>
      </w:r>
    </w:p>
    <w:p>
      <w:pPr>
        <w:spacing w:after="0"/>
        <w:ind w:left="0"/>
        <w:jc w:val="both"/>
      </w:pPr>
      <w:r>
        <w:rPr>
          <w:rFonts w:ascii="Times New Roman"/>
          <w:b w:val="false"/>
          <w:i w:val="false"/>
          <w:color w:val="000000"/>
          <w:sz w:val="28"/>
        </w:rPr>
        <w:t xml:space="preserve">
      азаматтығы/гражданство ________, жынысы/пол ____, </w:t>
      </w:r>
    </w:p>
    <w:p>
      <w:pPr>
        <w:spacing w:after="0"/>
        <w:ind w:left="0"/>
        <w:jc w:val="both"/>
      </w:pPr>
      <w:r>
        <w:rPr>
          <w:rFonts w:ascii="Times New Roman"/>
          <w:b w:val="false"/>
          <w:i w:val="false"/>
          <w:color w:val="000000"/>
          <w:sz w:val="28"/>
        </w:rPr>
        <w:t xml:space="preserve">
      туған жері/место рождения ____________________________________________, </w:t>
      </w:r>
    </w:p>
    <w:p>
      <w:pPr>
        <w:spacing w:after="0"/>
        <w:ind w:left="0"/>
        <w:jc w:val="both"/>
      </w:pPr>
      <w:r>
        <w:rPr>
          <w:rFonts w:ascii="Times New Roman"/>
          <w:b w:val="false"/>
          <w:i w:val="false"/>
          <w:color w:val="000000"/>
          <w:sz w:val="28"/>
        </w:rPr>
        <w:t xml:space="preserve">
      тұрғылықты жері немесе болатын жері бойынша тіркелгені туралы </w:t>
      </w:r>
    </w:p>
    <w:p>
      <w:pPr>
        <w:spacing w:after="0"/>
        <w:ind w:left="0"/>
        <w:jc w:val="both"/>
      </w:pPr>
      <w:r>
        <w:rPr>
          <w:rFonts w:ascii="Times New Roman"/>
          <w:b w:val="false"/>
          <w:i w:val="false"/>
          <w:color w:val="000000"/>
          <w:sz w:val="28"/>
        </w:rPr>
        <w:t xml:space="preserve">
      мәлімет/сведения о регистрации по месту </w:t>
      </w:r>
    </w:p>
    <w:p>
      <w:pPr>
        <w:spacing w:after="0"/>
        <w:ind w:left="0"/>
        <w:jc w:val="both"/>
      </w:pPr>
      <w:r>
        <w:rPr>
          <w:rFonts w:ascii="Times New Roman"/>
          <w:b w:val="false"/>
          <w:i w:val="false"/>
          <w:color w:val="000000"/>
          <w:sz w:val="28"/>
        </w:rPr>
        <w:t xml:space="preserve">
      жительства или месту </w:t>
      </w:r>
    </w:p>
    <w:p>
      <w:pPr>
        <w:spacing w:after="0"/>
        <w:ind w:left="0"/>
        <w:jc w:val="both"/>
      </w:pPr>
      <w:r>
        <w:rPr>
          <w:rFonts w:ascii="Times New Roman"/>
          <w:b w:val="false"/>
          <w:i w:val="false"/>
          <w:color w:val="000000"/>
          <w:sz w:val="28"/>
        </w:rPr>
        <w:t xml:space="preserve">
      пребывания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ЖСН/ИИН |__|__|__|__|__|__|__|__|__|__|__|__|, </w:t>
      </w:r>
    </w:p>
    <w:p>
      <w:pPr>
        <w:spacing w:after="0"/>
        <w:ind w:left="0"/>
        <w:jc w:val="both"/>
      </w:pPr>
      <w:r>
        <w:rPr>
          <w:rFonts w:ascii="Times New Roman"/>
          <w:b w:val="false"/>
          <w:i w:val="false"/>
          <w:color w:val="000000"/>
          <w:sz w:val="28"/>
        </w:rPr>
        <w:t xml:space="preserve">
      құжат түрі/вид документа ______________________________________________ </w:t>
      </w:r>
    </w:p>
    <w:p>
      <w:pPr>
        <w:spacing w:after="0"/>
        <w:ind w:left="0"/>
        <w:jc w:val="both"/>
      </w:pPr>
      <w:r>
        <w:rPr>
          <w:rFonts w:ascii="Times New Roman"/>
          <w:b w:val="false"/>
          <w:i w:val="false"/>
          <w:color w:val="000000"/>
          <w:sz w:val="28"/>
        </w:rPr>
        <w:t xml:space="preserve">
      (құжат нөмірі немесе сериясы, кім берді, берілген күні/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номер или серия документа, кем выдан, дата выдачи) </w:t>
      </w:r>
    </w:p>
    <w:p>
      <w:pPr>
        <w:spacing w:after="0"/>
        <w:ind w:left="0"/>
        <w:jc w:val="both"/>
      </w:pPr>
      <w:r>
        <w:rPr>
          <w:rFonts w:ascii="Times New Roman"/>
          <w:b w:val="false"/>
          <w:i w:val="false"/>
          <w:color w:val="000000"/>
          <w:sz w:val="28"/>
        </w:rPr>
        <w:t xml:space="preserve">
      __________________________________________________________________ негізінде </w:t>
      </w:r>
    </w:p>
    <w:p>
      <w:pPr>
        <w:spacing w:after="0"/>
        <w:ind w:left="0"/>
        <w:jc w:val="both"/>
      </w:pPr>
      <w:r>
        <w:rPr>
          <w:rFonts w:ascii="Times New Roman"/>
          <w:b w:val="false"/>
          <w:i w:val="false"/>
          <w:color w:val="000000"/>
          <w:sz w:val="28"/>
        </w:rPr>
        <w:t xml:space="preserve">
      (құжатқа сілтеме, сот шешімі, сенімхат) </w:t>
      </w:r>
    </w:p>
    <w:p>
      <w:pPr>
        <w:spacing w:after="0"/>
        <w:ind w:left="0"/>
        <w:jc w:val="both"/>
      </w:pPr>
      <w:r>
        <w:rPr>
          <w:rFonts w:ascii="Times New Roman"/>
          <w:b w:val="false"/>
          <w:i w:val="false"/>
          <w:color w:val="000000"/>
          <w:sz w:val="28"/>
        </w:rPr>
        <w:t xml:space="preserve">
      заңды өкілі/қорғаншысы бола отырып,/являясь законным </w:t>
      </w:r>
    </w:p>
    <w:p>
      <w:pPr>
        <w:spacing w:after="0"/>
        <w:ind w:left="0"/>
        <w:jc w:val="both"/>
      </w:pPr>
      <w:r>
        <w:rPr>
          <w:rFonts w:ascii="Times New Roman"/>
          <w:b w:val="false"/>
          <w:i w:val="false"/>
          <w:color w:val="000000"/>
          <w:sz w:val="28"/>
        </w:rPr>
        <w:t xml:space="preserve">
      представителем/опекуном на основании: _________________________________ </w:t>
      </w:r>
    </w:p>
    <w:p>
      <w:pPr>
        <w:spacing w:after="0"/>
        <w:ind w:left="0"/>
        <w:jc w:val="both"/>
      </w:pPr>
      <w:r>
        <w:rPr>
          <w:rFonts w:ascii="Times New Roman"/>
          <w:b w:val="false"/>
          <w:i w:val="false"/>
          <w:color w:val="000000"/>
          <w:sz w:val="28"/>
        </w:rPr>
        <w:t xml:space="preserve">
      (ссылка на документ, решение суда, доверенность)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Сыртқы жағы/Оборотная сторона</w:t>
      </w:r>
    </w:p>
    <w:p>
      <w:pPr>
        <w:spacing w:after="0"/>
        <w:ind w:left="0"/>
        <w:jc w:val="both"/>
      </w:pPr>
      <w:r>
        <w:rPr>
          <w:rFonts w:ascii="Times New Roman"/>
          <w:b w:val="false"/>
          <w:i w:val="false"/>
          <w:color w:val="000000"/>
          <w:sz w:val="28"/>
        </w:rPr>
        <w:t xml:space="preserve">
      тегі/фамилия |__|__|__|__|__|__|__|__|__|__|__|__|__|__|__|__|__|__|__|__|__|__|__|, </w:t>
      </w:r>
    </w:p>
    <w:p>
      <w:pPr>
        <w:spacing w:after="0"/>
        <w:ind w:left="0"/>
        <w:jc w:val="both"/>
      </w:pPr>
      <w:r>
        <w:rPr>
          <w:rFonts w:ascii="Times New Roman"/>
          <w:b w:val="false"/>
          <w:i w:val="false"/>
          <w:color w:val="000000"/>
          <w:sz w:val="28"/>
        </w:rPr>
        <w:t xml:space="preserve">
      аты/имя |__|__|__|__|__|__|__|__|__|__|__|__|__|__|__|__|__|__|__|__|__|__|__|__|__|, </w:t>
      </w:r>
    </w:p>
    <w:p>
      <w:pPr>
        <w:spacing w:after="0"/>
        <w:ind w:left="0"/>
        <w:jc w:val="both"/>
      </w:pPr>
      <w:r>
        <w:rPr>
          <w:rFonts w:ascii="Times New Roman"/>
          <w:b w:val="false"/>
          <w:i w:val="false"/>
          <w:color w:val="000000"/>
          <w:sz w:val="28"/>
        </w:rPr>
        <w:t xml:space="preserve">
      әкесінің аты (егер ол жеке басты куәландыратын құжатта көрсетілсе)/отчество (если </w:t>
      </w:r>
    </w:p>
    <w:p>
      <w:pPr>
        <w:spacing w:after="0"/>
        <w:ind w:left="0"/>
        <w:jc w:val="both"/>
      </w:pPr>
      <w:r>
        <w:rPr>
          <w:rFonts w:ascii="Times New Roman"/>
          <w:b w:val="false"/>
          <w:i w:val="false"/>
          <w:color w:val="000000"/>
          <w:sz w:val="28"/>
        </w:rPr>
        <w:t>
      оно указано в документе, удостоверяющем личность) |__|__|__|__|__|__|__|__|__|__|__|,</w:t>
      </w:r>
    </w:p>
    <w:p>
      <w:pPr>
        <w:spacing w:after="0"/>
        <w:ind w:left="0"/>
        <w:jc w:val="both"/>
      </w:pPr>
      <w:r>
        <w:rPr>
          <w:rFonts w:ascii="Times New Roman"/>
          <w:b w:val="false"/>
          <w:i w:val="false"/>
          <w:color w:val="000000"/>
          <w:sz w:val="28"/>
        </w:rPr>
        <w:t>
      туған күні/дата рождения |__|__| |__|__| |__|__|__|__|, күні/число айы/месяц жылы/год</w:t>
      </w:r>
    </w:p>
    <w:p>
      <w:pPr>
        <w:spacing w:after="0"/>
        <w:ind w:left="0"/>
        <w:jc w:val="both"/>
      </w:pPr>
      <w:r>
        <w:rPr>
          <w:rFonts w:ascii="Times New Roman"/>
          <w:b w:val="false"/>
          <w:i w:val="false"/>
          <w:color w:val="000000"/>
          <w:sz w:val="28"/>
        </w:rPr>
        <w:t>
      туған жері/место рождения ___________________________________________,</w:t>
      </w:r>
    </w:p>
    <w:p>
      <w:pPr>
        <w:spacing w:after="0"/>
        <w:ind w:left="0"/>
        <w:jc w:val="both"/>
      </w:pPr>
      <w:r>
        <w:rPr>
          <w:rFonts w:ascii="Times New Roman"/>
          <w:b w:val="false"/>
          <w:i w:val="false"/>
          <w:color w:val="000000"/>
          <w:sz w:val="28"/>
        </w:rPr>
        <w:t>
      ЖСН (бар болса)/ИИН (при наличии) |__|__|__|__|__|__|__|__|__|__|__|__|,</w:t>
      </w:r>
    </w:p>
    <w:p>
      <w:pPr>
        <w:spacing w:after="0"/>
        <w:ind w:left="0"/>
        <w:jc w:val="both"/>
      </w:pPr>
      <w:r>
        <w:rPr>
          <w:rFonts w:ascii="Times New Roman"/>
          <w:b w:val="false"/>
          <w:i w:val="false"/>
          <w:color w:val="000000"/>
          <w:sz w:val="28"/>
        </w:rPr>
        <w:t xml:space="preserve">
      құжат түрі/вид документа ______________________________________________ </w:t>
      </w:r>
    </w:p>
    <w:p>
      <w:pPr>
        <w:spacing w:after="0"/>
        <w:ind w:left="0"/>
        <w:jc w:val="both"/>
      </w:pPr>
      <w:r>
        <w:rPr>
          <w:rFonts w:ascii="Times New Roman"/>
          <w:b w:val="false"/>
          <w:i w:val="false"/>
          <w:color w:val="000000"/>
          <w:sz w:val="28"/>
        </w:rPr>
        <w:t xml:space="preserve">
      (құжат нөмірі немесе сериясы, кім берді, берілген күні/номер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или серия документа, кем выдан, дата выдачи)</w:t>
      </w:r>
    </w:p>
    <w:p>
      <w:pPr>
        <w:spacing w:after="0"/>
        <w:ind w:left="0"/>
        <w:jc w:val="both"/>
      </w:pPr>
      <w:r>
        <w:rPr>
          <w:rFonts w:ascii="Times New Roman"/>
          <w:b w:val="false"/>
          <w:i w:val="false"/>
          <w:color w:val="000000"/>
          <w:sz w:val="28"/>
        </w:rPr>
        <w:t xml:space="preserve">
      Қазақстан Республикасы азаматының жеке куәлігін немесе паспортын қайта алу </w:t>
      </w:r>
    </w:p>
    <w:p>
      <w:pPr>
        <w:spacing w:after="0"/>
        <w:ind w:left="0"/>
        <w:jc w:val="both"/>
      </w:pPr>
      <w:r>
        <w:rPr>
          <w:rFonts w:ascii="Times New Roman"/>
          <w:b w:val="false"/>
          <w:i w:val="false"/>
          <w:color w:val="000000"/>
          <w:sz w:val="28"/>
        </w:rPr>
        <w:t xml:space="preserve">
      үшін верификациялауды жүзеге асыруды сұраймын/прошу осуществить </w:t>
      </w:r>
    </w:p>
    <w:p>
      <w:pPr>
        <w:spacing w:after="0"/>
        <w:ind w:left="0"/>
        <w:jc w:val="both"/>
      </w:pPr>
      <w:r>
        <w:rPr>
          <w:rFonts w:ascii="Times New Roman"/>
          <w:b w:val="false"/>
          <w:i w:val="false"/>
          <w:color w:val="000000"/>
          <w:sz w:val="28"/>
        </w:rPr>
        <w:t xml:space="preserve">
      верификацию для повторного получения удостоверения личности или паспорта </w:t>
      </w:r>
    </w:p>
    <w:p>
      <w:pPr>
        <w:spacing w:after="0"/>
        <w:ind w:left="0"/>
        <w:jc w:val="both"/>
      </w:pPr>
      <w:r>
        <w:rPr>
          <w:rFonts w:ascii="Times New Roman"/>
          <w:b w:val="false"/>
          <w:i w:val="false"/>
          <w:color w:val="000000"/>
          <w:sz w:val="28"/>
        </w:rPr>
        <w:t xml:space="preserve">
      гражданина Республики Казахстан.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өкілдің, қорғаншының қолтаңбасы)/(подпись законного представителя/опекуна)</w:t>
      </w:r>
    </w:p>
    <w:p>
      <w:pPr>
        <w:spacing w:after="0"/>
        <w:ind w:left="0"/>
        <w:jc w:val="both"/>
      </w:pPr>
      <w:r>
        <w:rPr>
          <w:rFonts w:ascii="Times New Roman"/>
          <w:b w:val="false"/>
          <w:i w:val="false"/>
          <w:color w:val="000000"/>
          <w:sz w:val="28"/>
        </w:rPr>
        <w:t>
      |__|__| |__|__| |__|__|__|__|күні/число айы/месяц жылы/год</w:t>
      </w:r>
    </w:p>
    <w:p>
      <w:pPr>
        <w:spacing w:after="0"/>
        <w:ind w:left="0"/>
        <w:jc w:val="both"/>
      </w:pPr>
      <w:r>
        <w:rPr>
          <w:rFonts w:ascii="Times New Roman"/>
          <w:b w:val="false"/>
          <w:i w:val="false"/>
          <w:color w:val="000000"/>
          <w:sz w:val="28"/>
        </w:rPr>
        <w:t>
      Заңды өкілдің/қорғаншының әрекет етуіне негіз болатын құжаттың көшірмесі</w:t>
      </w:r>
    </w:p>
    <w:p>
      <w:pPr>
        <w:spacing w:after="0"/>
        <w:ind w:left="0"/>
        <w:jc w:val="both"/>
      </w:pPr>
      <w:r>
        <w:rPr>
          <w:rFonts w:ascii="Times New Roman"/>
          <w:b w:val="false"/>
          <w:i w:val="false"/>
          <w:color w:val="000000"/>
          <w:sz w:val="28"/>
        </w:rPr>
        <w:t>
      /Копия документа, на основании которого действует законный представитель /опекун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