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01b4" w14:textId="5a80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 бекіту туралы" Қазақстан Республикасы Бас Прокурорының 2018 жылдың 27 ақпандағы №29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2024 жылғы 23 қыркүйектегі № 111 бұйрығы. Қазақстан Республикасының Әділет министрлігінде 2024 жылғы 30 қыркүйекте № 35160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 бекіту туралы" Қазақстан Республикасы Бас Прокурорының 2018 жылдың 27 ақпандағы № 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12-бабының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"Қазақстан Республикасы прокуратурасы органдарының кейбір мәселелері туралы" Қазақстан Республикасы Президентінің 2017 жылғы 13 қазандағы № 563 Жарлығымен бекітілген Қазақстан Республикасының Бас прокуратурасы туралы Ереженің 19-тармағының </w:t>
      </w:r>
      <w:r>
        <w:rPr>
          <w:rFonts w:ascii="Times New Roman"/>
          <w:b w:val="false"/>
          <w:i w:val="false"/>
          <w:color w:val="000000"/>
          <w:sz w:val="28"/>
        </w:rPr>
        <w:t>37)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7)-тармақша</w:t>
      </w:r>
      <w:r>
        <w:rPr>
          <w:rFonts w:ascii="Times New Roman"/>
          <w:b w:val="false"/>
          <w:i w:val="false"/>
          <w:color w:val="000000"/>
          <w:sz w:val="28"/>
        </w:rPr>
        <w:t xml:space="preserve"> мыныдай редакцияда жазылсын:</w:t>
      </w:r>
    </w:p>
    <w:bookmarkStart w:name="z11" w:id="1"/>
    <w:p>
      <w:pPr>
        <w:spacing w:after="0"/>
        <w:ind w:left="0"/>
        <w:jc w:val="both"/>
      </w:pPr>
      <w:r>
        <w:rPr>
          <w:rFonts w:ascii="Times New Roman"/>
          <w:b w:val="false"/>
          <w:i w:val="false"/>
          <w:color w:val="000000"/>
          <w:sz w:val="28"/>
        </w:rPr>
        <w:t>
      "7) Комитеттің аумақтық және оған теңестірілген орган (бұдан әрі – Комитеттің аумақтық органы) – облыстардағы, республикалық маңызы бар қалалардағы және астанадағы құқықтық статистика және арнайы есепке алу жөніндегі департаменттер және оларға теңестірілген мамандандырылған бөлімшелері (әскери, көлік);";</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9)-тармақша</w:t>
      </w:r>
      <w:r>
        <w:rPr>
          <w:rFonts w:ascii="Times New Roman"/>
          <w:b w:val="false"/>
          <w:i w:val="false"/>
          <w:color w:val="000000"/>
          <w:sz w:val="28"/>
        </w:rPr>
        <w:t xml:space="preserve"> мыныдай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құқық қорғау, арнаулы мемлекеттік және өзге де органдардың ақпарат алмасу жүйесі (бұдан әрі – ҚАО ААЖ) – қаржы мониторингі жөніндегі уәкілетті органның, құқық қорғау, арнаулы мемлекеттік және өзге де органдардың қызметкерлері мен (немесе) жұмыскерлеріне мемлекеттік, өзге де органдар мен ұйымдардың ақпараттық жүйелерінен электрондық ақпараттық ресурстарды беруге арналған, Қазақстан Республикасының "Мемлекеттік құқықтық статистика және арнайы есепке алу туралы" </w:t>
      </w:r>
      <w:r>
        <w:rPr>
          <w:rFonts w:ascii="Times New Roman"/>
          <w:b w:val="false"/>
          <w:i w:val="false"/>
          <w:color w:val="000000"/>
          <w:sz w:val="28"/>
        </w:rPr>
        <w:t>Заңға</w:t>
      </w:r>
      <w:r>
        <w:rPr>
          <w:rFonts w:ascii="Times New Roman"/>
          <w:b w:val="false"/>
          <w:i w:val="false"/>
          <w:color w:val="000000"/>
          <w:sz w:val="28"/>
        </w:rPr>
        <w:t xml:space="preserve"> сәйкес өз қызметін жүзеге асыру шеңберінде олардың сұрау салулары бойынша ғана электрондық ақпараттық ресурстарды алуға мүмкіндік беретін құпия ақпараттық жүйе;";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76-тармақтың</w:t>
      </w:r>
      <w:r>
        <w:rPr>
          <w:rFonts w:ascii="Times New Roman"/>
          <w:b w:val="false"/>
          <w:i w:val="false"/>
          <w:color w:val="000000"/>
          <w:sz w:val="28"/>
        </w:rPr>
        <w:t xml:space="preserve"> үшінші бөлігі мыныдай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"Газ, су және кәріз құбыр жолдары өтетін үйжайларға картотека орналастыруға рұқсат берілмейді. Қазақстан Республикасы Мәдениет және спорт министрімен 2023 жылғы 9 тамыздағы № 215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қағидаларына сәйкес АЕҚ-ны жарықпен, температуралық-ылғалдылық және санитарлық-гигиеналық режимдермен қамтылған тиісті жағдайларда сақтау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мыныдай редакцияда жазылсын:</w:t>
      </w:r>
    </w:p>
    <w:bookmarkStart w:name="z18" w:id="2"/>
    <w:p>
      <w:pPr>
        <w:spacing w:after="0"/>
        <w:ind w:left="0"/>
        <w:jc w:val="both"/>
      </w:pPr>
      <w:r>
        <w:rPr>
          <w:rFonts w:ascii="Times New Roman"/>
          <w:b w:val="false"/>
          <w:i w:val="false"/>
          <w:color w:val="000000"/>
          <w:sz w:val="28"/>
        </w:rPr>
        <w:t>
      "80. Адамдарға қатысты тексеру іс-шараларын жүзеге асыруға уәкілетті мемлекеттік органдардың, мекемелер мен өзге де ұйымдардың сұрау салулары бойынша, тексеру негіздеріне қарамастан, Комитетте және оның аумақтық органдарында тексеру күнінде мынадай:</w:t>
      </w:r>
    </w:p>
    <w:bookmarkEnd w:id="2"/>
    <w:p>
      <w:pPr>
        <w:spacing w:after="0"/>
        <w:ind w:left="0"/>
        <w:jc w:val="both"/>
      </w:pPr>
      <w:r>
        <w:rPr>
          <w:rFonts w:ascii="Times New Roman"/>
          <w:b w:val="false"/>
          <w:i w:val="false"/>
          <w:color w:val="000000"/>
          <w:sz w:val="28"/>
        </w:rPr>
        <w:t>
      1) қылмыстық құқық бұзушылықтар жасаған, қылмыстық жауаптылыққа тартылған және тартылатын адамдарға, оның ішінде сотталғандықты өтеу, алып тастау мерзімдеріне, жазаны тарту, соттау және өтеу күніне қарамастан шетелде қылмыстық жауаптылыққа тартылған, сотталған және жазасын өтеп жүрген Қазақстан Республикасының азаматтарына қатысты;</w:t>
      </w:r>
    </w:p>
    <w:p>
      <w:pPr>
        <w:spacing w:after="0"/>
        <w:ind w:left="0"/>
        <w:jc w:val="both"/>
      </w:pPr>
      <w:r>
        <w:rPr>
          <w:rFonts w:ascii="Times New Roman"/>
          <w:b w:val="false"/>
          <w:i w:val="false"/>
          <w:color w:val="000000"/>
          <w:sz w:val="28"/>
        </w:rPr>
        <w:t>
      2) қылмыстық жауаптылықтан босататын келесі жағдайларды қоспағанда, қылмыстық құқық бұзушылықтар жасағаны үшін қылмыстық жауаптылықтан босатылған адамдар не оларға қатысты қылмыстық істер тоқтатылған адамдар:</w:t>
      </w:r>
    </w:p>
    <w:p>
      <w:pPr>
        <w:spacing w:after="0"/>
        <w:ind w:left="0"/>
        <w:jc w:val="both"/>
      </w:pPr>
      <w:r>
        <w:rPr>
          <w:rFonts w:ascii="Times New Roman"/>
          <w:b w:val="false"/>
          <w:i w:val="false"/>
          <w:color w:val="000000"/>
          <w:sz w:val="28"/>
        </w:rPr>
        <w:t>
      ақтайтын негіздер бойынша;</w:t>
      </w:r>
    </w:p>
    <w:p>
      <w:pPr>
        <w:spacing w:after="0"/>
        <w:ind w:left="0"/>
        <w:jc w:val="both"/>
      </w:pPr>
      <w:r>
        <w:rPr>
          <w:rFonts w:ascii="Times New Roman"/>
          <w:b w:val="false"/>
          <w:i w:val="false"/>
          <w:color w:val="000000"/>
          <w:sz w:val="28"/>
        </w:rPr>
        <w:t xml:space="preserve">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1998 жылғы 1 қаңтардан бастап 2011 жылғы 25 қарашаға дейінгі аралығындағы кезеңде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10) тармағы бойынша;</w:t>
      </w:r>
    </w:p>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33-бабының</w:t>
      </w:r>
      <w:r>
        <w:rPr>
          <w:rFonts w:ascii="Times New Roman"/>
          <w:b w:val="false"/>
          <w:i w:val="false"/>
          <w:color w:val="000000"/>
          <w:sz w:val="28"/>
        </w:rPr>
        <w:t xml:space="preserve"> бірінші бөлігімен (1997 жылғы редакцияда) көзделген қылмыстар туралы істер бойынша - жекеше айыптаушы айыптаудан бас тартқанда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6) тармағы бойынша;</w:t>
      </w:r>
    </w:p>
    <w:p>
      <w:pPr>
        <w:spacing w:after="0"/>
        <w:ind w:left="0"/>
        <w:jc w:val="both"/>
      </w:pPr>
      <w:r>
        <w:rPr>
          <w:rFonts w:ascii="Times New Roman"/>
          <w:b w:val="false"/>
          <w:i w:val="false"/>
          <w:color w:val="000000"/>
          <w:sz w:val="28"/>
        </w:rPr>
        <w:t xml:space="preserve">
      3) келесі негіздер бойынша қылмыстық іс қозғаудан бас тартуды қоспағанда,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3), 4), 6), 9), 10), 11) және 12) тармақтары (1997 жылғы редакцияда) негізінде қылмыстық іс қозғаудан бас тарту туралы қаулы шығарылған адамдар:</w:t>
      </w:r>
    </w:p>
    <w:p>
      <w:pPr>
        <w:spacing w:after="0"/>
        <w:ind w:left="0"/>
        <w:jc w:val="both"/>
      </w:pPr>
      <w:r>
        <w:rPr>
          <w:rFonts w:ascii="Times New Roman"/>
          <w:b w:val="false"/>
          <w:i w:val="false"/>
          <w:color w:val="000000"/>
          <w:sz w:val="28"/>
        </w:rPr>
        <w:t xml:space="preserve">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1998 жылғы 1 қаңтардан бастап 2011 жылғы 25 қарашаға дейінгі аралығындағы кезеңде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10) тармағы бойынша;</w:t>
      </w:r>
    </w:p>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33-бабының</w:t>
      </w:r>
      <w:r>
        <w:rPr>
          <w:rFonts w:ascii="Times New Roman"/>
          <w:b w:val="false"/>
          <w:i w:val="false"/>
          <w:color w:val="000000"/>
          <w:sz w:val="28"/>
        </w:rPr>
        <w:t xml:space="preserve"> бірінші бөлігімен (1997 жылғы редакцияда) көзделген қылмыстар туралы істер бойынша - жекеше айыптаушы айыптаудан бас тартқанда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6) тармағы бойынша;</w:t>
      </w:r>
    </w:p>
    <w:p>
      <w:pPr>
        <w:spacing w:after="0"/>
        <w:ind w:left="0"/>
        <w:jc w:val="both"/>
      </w:pPr>
      <w:r>
        <w:rPr>
          <w:rFonts w:ascii="Times New Roman"/>
          <w:b w:val="false"/>
          <w:i w:val="false"/>
          <w:color w:val="000000"/>
          <w:sz w:val="28"/>
        </w:rPr>
        <w:t>
      4) іздестіруде жүрген адамдар (күдіктілер, айыпталушылар, борышкерлер/ жауапкерлер, хабарсыз жоғалғандар);</w:t>
      </w:r>
    </w:p>
    <w:p>
      <w:pPr>
        <w:spacing w:after="0"/>
        <w:ind w:left="0"/>
        <w:jc w:val="both"/>
      </w:pPr>
      <w:r>
        <w:rPr>
          <w:rFonts w:ascii="Times New Roman"/>
          <w:b w:val="false"/>
          <w:i w:val="false"/>
          <w:color w:val="000000"/>
          <w:sz w:val="28"/>
        </w:rPr>
        <w:t>
      5) сот әрекетке қабілетсіз немесе әрекет қабілеті шектеулі деп таныған адамдар;</w:t>
      </w:r>
    </w:p>
    <w:p>
      <w:pPr>
        <w:spacing w:after="0"/>
        <w:ind w:left="0"/>
        <w:jc w:val="both"/>
      </w:pPr>
      <w:r>
        <w:rPr>
          <w:rFonts w:ascii="Times New Roman"/>
          <w:b w:val="false"/>
          <w:i w:val="false"/>
          <w:color w:val="000000"/>
          <w:sz w:val="28"/>
        </w:rPr>
        <w:t>
      6) әкімшілік жауаптылыққа тартылған адамдардың есепке алуында тұрған адамдар;</w:t>
      </w:r>
    </w:p>
    <w:p>
      <w:pPr>
        <w:spacing w:after="0"/>
        <w:ind w:left="0"/>
        <w:jc w:val="both"/>
      </w:pPr>
      <w:r>
        <w:rPr>
          <w:rFonts w:ascii="Times New Roman"/>
          <w:b w:val="false"/>
          <w:i w:val="false"/>
          <w:color w:val="000000"/>
          <w:sz w:val="28"/>
        </w:rPr>
        <w:t>
      7) есептен шығарылған, әкімшілік жауаптылыққа тартылған адамдар;</w:t>
      </w:r>
    </w:p>
    <w:p>
      <w:pPr>
        <w:spacing w:after="0"/>
        <w:ind w:left="0"/>
        <w:jc w:val="both"/>
      </w:pPr>
      <w:r>
        <w:rPr>
          <w:rFonts w:ascii="Times New Roman"/>
          <w:b w:val="false"/>
          <w:i w:val="false"/>
          <w:color w:val="000000"/>
          <w:sz w:val="28"/>
        </w:rPr>
        <w:t>
      8) сыбайлас жемқорлық құқық бұзушылық жасаған адамдардың есепке алуында тұрған адамдар;</w:t>
      </w:r>
    </w:p>
    <w:p>
      <w:pPr>
        <w:spacing w:after="0"/>
        <w:ind w:left="0"/>
        <w:jc w:val="both"/>
      </w:pPr>
      <w:r>
        <w:rPr>
          <w:rFonts w:ascii="Times New Roman"/>
          <w:b w:val="false"/>
          <w:i w:val="false"/>
          <w:color w:val="000000"/>
          <w:sz w:val="28"/>
        </w:rPr>
        <w:t>
      9) мемлекеттік қызметтен жағымсыз себептермен шығарылған адамдар;</w:t>
      </w:r>
    </w:p>
    <w:p>
      <w:pPr>
        <w:spacing w:after="0"/>
        <w:ind w:left="0"/>
        <w:jc w:val="both"/>
      </w:pPr>
      <w:r>
        <w:rPr>
          <w:rFonts w:ascii="Times New Roman"/>
          <w:b w:val="false"/>
          <w:i w:val="false"/>
          <w:color w:val="000000"/>
          <w:sz w:val="28"/>
        </w:rPr>
        <w:t>
      10) мемлекеттік қызметке кір келтіретін тәртіптік теріс қылық жасаған адамдар туралы қолда бар барлық мәліметтер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93-тармақтың</w:t>
      </w:r>
      <w:r>
        <w:rPr>
          <w:rFonts w:ascii="Times New Roman"/>
          <w:b w:val="false"/>
          <w:i w:val="false"/>
          <w:color w:val="000000"/>
          <w:sz w:val="28"/>
        </w:rPr>
        <w:t xml:space="preserve"> бірінші бөлігі мыныдай редакцияда жазылсын:</w:t>
      </w:r>
    </w:p>
    <w:bookmarkStart w:name="z35" w:id="3"/>
    <w:p>
      <w:pPr>
        <w:spacing w:after="0"/>
        <w:ind w:left="0"/>
        <w:jc w:val="both"/>
      </w:pPr>
      <w:r>
        <w:rPr>
          <w:rFonts w:ascii="Times New Roman"/>
          <w:b w:val="false"/>
          <w:i w:val="false"/>
          <w:color w:val="000000"/>
          <w:sz w:val="28"/>
        </w:rPr>
        <w:t>
      "93. АЕА ААЖ-да өткен жылдардың қылмыстық істері бойынша процестік шешімдер туралы мәліметтер болмаған жағдайда, сондай-ақ АДАЖ-да ұсталғаны немесе күзетпен ұсталғаны (қамаққа алу) туралы мәліметтер бола тұра, АЕА ААЖ-да осы адамға қатысты қандай да бір мәліметтердің болмауымен бірқатар, Комитеттің аумақтық органының қызметкері тегі бойынша картотекадан тиісті әліпбилік есепке алу карточкасының болуын тексереді және оның:</w:t>
      </w:r>
    </w:p>
    <w:bookmarkEnd w:id="3"/>
    <w:p>
      <w:pPr>
        <w:spacing w:after="0"/>
        <w:ind w:left="0"/>
        <w:jc w:val="both"/>
      </w:pPr>
      <w:r>
        <w:rPr>
          <w:rFonts w:ascii="Times New Roman"/>
          <w:b w:val="false"/>
          <w:i w:val="false"/>
          <w:color w:val="000000"/>
          <w:sz w:val="28"/>
        </w:rPr>
        <w:t>
      бар болғаны жағдайда, АЕА ААЖ-ға карточканың графикалық көшірмесін қоса сала отырып, мәліметтерді енгізеді. Егер әліпбилік есепке алу карточкасы МАБ-қа жіберілуге жататын болса, онда оның екінші нұсқасын құрастырады және Комитетке бөлек ілеспе хатпен есепке алу себебі көрсете отырып жібереді;</w:t>
      </w:r>
    </w:p>
    <w:p>
      <w:pPr>
        <w:spacing w:after="0"/>
        <w:ind w:left="0"/>
        <w:jc w:val="both"/>
      </w:pPr>
      <w:r>
        <w:rPr>
          <w:rFonts w:ascii="Times New Roman"/>
          <w:b w:val="false"/>
          <w:i w:val="false"/>
          <w:color w:val="000000"/>
          <w:sz w:val="28"/>
        </w:rPr>
        <w:t>
      болмаған жағдайда, тексерілетін адамды ұстауды немесе күзетпен ұстауды (қамаққа алу) жүзеге асырған орган, аумақтылығы бойынша Комитеттің тексеру жүргізетін аумақтық органына жататын болса, дактилоскопиялық картотекада процестік шешім туралы мәліметтердің болуын тексереді, сондай-ақ тиісті қылмыстық қудалау органдарына, тергеу изоляторына, гауптвахтаға, сот пен архивтерге осы іс бойынша ақпарат алу үшін сұрау салуды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95-тармақтың</w:t>
      </w:r>
      <w:r>
        <w:rPr>
          <w:rFonts w:ascii="Times New Roman"/>
          <w:b w:val="false"/>
          <w:i w:val="false"/>
          <w:color w:val="000000"/>
          <w:sz w:val="28"/>
        </w:rPr>
        <w:t xml:space="preserve"> үшінші бөлігі мыныдай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тармақшаның мәліметтерін қоспағанда, қорғаушылардың сұрау салуларын Комитеттің аумақтық органы осы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көрсетілген мәліметтерді ұсына отырып, бес жұмыс күні ішінде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96-тармақтың</w:t>
      </w:r>
      <w:r>
        <w:rPr>
          <w:rFonts w:ascii="Times New Roman"/>
          <w:b w:val="false"/>
          <w:i w:val="false"/>
          <w:color w:val="000000"/>
          <w:sz w:val="28"/>
        </w:rPr>
        <w:t xml:space="preserve"> үшінші бөлігі мыныдай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тармақшаның мәліметтерін қоспағанда, Комитеттің аумақтық органы жеке сот орындаушыларының сұрау салуларын келіп түскеннен кейін бес жұмыс күні ішінде осы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көрсетілген мәліметтерді ұсына отырып,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3" w:id="4"/>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әрі-Комитет):</w:t>
      </w:r>
    </w:p>
    <w:bookmarkEnd w:id="4"/>
    <w:bookmarkStart w:name="z44"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45" w:id="6"/>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орналасуын;</w:t>
      </w:r>
    </w:p>
    <w:bookmarkEnd w:id="6"/>
    <w:bookmarkStart w:name="z46" w:id="7"/>
    <w:p>
      <w:pPr>
        <w:spacing w:after="0"/>
        <w:ind w:left="0"/>
        <w:jc w:val="both"/>
      </w:pPr>
      <w:r>
        <w:rPr>
          <w:rFonts w:ascii="Times New Roman"/>
          <w:b w:val="false"/>
          <w:i w:val="false"/>
          <w:color w:val="000000"/>
          <w:sz w:val="28"/>
        </w:rPr>
        <w:t>
      3) осы бұйрықтың көшірмесін құқықтық статистика және арнайы есепке алудың мүдделі субъектілеріне және Комитеттің аумақтық және оған теңестірілген органдарына орындау үшін жолдауды қамтамасыз етсін.</w:t>
      </w:r>
    </w:p>
    <w:bookmarkEnd w:id="7"/>
    <w:bookmarkStart w:name="z47" w:id="8"/>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8"/>
    <w:bookmarkStart w:name="z48" w:id="9"/>
    <w:p>
      <w:pPr>
        <w:spacing w:after="0"/>
        <w:ind w:left="0"/>
        <w:jc w:val="both"/>
      </w:pPr>
      <w:r>
        <w:rPr>
          <w:rFonts w:ascii="Times New Roman"/>
          <w:b w:val="false"/>
          <w:i w:val="false"/>
          <w:color w:val="000000"/>
          <w:sz w:val="28"/>
        </w:rPr>
        <w:t>
      4. Осы бұйрық оның бірінші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Сот әкімшілігі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іс-қимыл агенттігі</w:t>
      </w:r>
    </w:p>
    <w:p>
      <w:pPr>
        <w:spacing w:after="0"/>
        <w:ind w:left="0"/>
        <w:jc w:val="both"/>
      </w:pPr>
      <w:r>
        <w:rPr>
          <w:rFonts w:ascii="Times New Roman"/>
          <w:b w:val="false"/>
          <w:i w:val="false"/>
          <w:color w:val="000000"/>
          <w:sz w:val="28"/>
        </w:rPr>
        <w:t>
      "КЕЛЕСІЛДІ"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23 қыркүйектегі</w:t>
            </w:r>
            <w:r>
              <w:br/>
            </w:r>
            <w:r>
              <w:rPr>
                <w:rFonts w:ascii="Times New Roman"/>
                <w:b w:val="false"/>
                <w:i w:val="false"/>
                <w:color w:val="000000"/>
                <w:sz w:val="20"/>
              </w:rPr>
              <w:t>№ 111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 xml:space="preserve">жүргізу, пайдалану және </w:t>
            </w:r>
            <w:r>
              <w:br/>
            </w:r>
            <w:r>
              <w:rPr>
                <w:rFonts w:ascii="Times New Roman"/>
                <w:b w:val="false"/>
                <w:i w:val="false"/>
                <w:color w:val="000000"/>
                <w:sz w:val="20"/>
              </w:rPr>
              <w:t>сақтау қағидаларына</w:t>
            </w:r>
            <w:r>
              <w:br/>
            </w:r>
            <w:r>
              <w:rPr>
                <w:rFonts w:ascii="Times New Roman"/>
                <w:b w:val="false"/>
                <w:i w:val="false"/>
                <w:color w:val="000000"/>
                <w:sz w:val="20"/>
              </w:rPr>
              <w:t>13-қосымша</w:t>
            </w:r>
          </w:p>
        </w:tc>
      </w:tr>
    </w:tbl>
    <w:bookmarkStart w:name="z74" w:id="10"/>
    <w:p>
      <w:pPr>
        <w:spacing w:after="0"/>
        <w:ind w:left="0"/>
        <w:jc w:val="left"/>
      </w:pPr>
      <w:r>
        <w:rPr>
          <w:rFonts w:ascii="Times New Roman"/>
          <w:b/>
          <w:i w:val="false"/>
          <w:color w:val="000000"/>
        </w:rPr>
        <w:t xml:space="preserve"> Тәуелсіз Мемлекеттер Достастығына қатысушы мемлекеттердің Мемлекетаралық ақпараттар банкіне ұсынуға жататын ақпараттық есепке алу құжаттарының тізбесі</w:t>
      </w:r>
    </w:p>
    <w:bookmarkEnd w:id="10"/>
    <w:p>
      <w:pPr>
        <w:spacing w:after="0"/>
        <w:ind w:left="0"/>
        <w:jc w:val="left"/>
      </w:pPr>
    </w:p>
    <w:p>
      <w:pPr>
        <w:spacing w:after="0"/>
        <w:ind w:left="0"/>
        <w:jc w:val="both"/>
      </w:pPr>
      <w:r>
        <w:rPr>
          <w:rFonts w:ascii="Times New Roman"/>
          <w:b w:val="false"/>
          <w:i w:val="false"/>
          <w:color w:val="000000"/>
          <w:sz w:val="28"/>
        </w:rPr>
        <w:t xml:space="preserve">
      1. Тәуелсіз Мемлекеттер Достастығына қатысушы мемлекеттердің Мемлекетаралық ақпараттар банкіне (бұдан әрі – МАБ)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мынадай баптарымен көзделген қылмыстық құқық бұзушылықтар жасағаны үшін сотталған адамдарға қатысты ақпараттық есепке алу құжаттары (бұдан әрі – АЕҚ) жіберілуге жатады:</w:t>
      </w:r>
    </w:p>
    <w:bookmarkStart w:name="z76" w:id="11"/>
    <w:p>
      <w:pPr>
        <w:spacing w:after="0"/>
        <w:ind w:left="0"/>
        <w:jc w:val="both"/>
      </w:pPr>
      <w:r>
        <w:rPr>
          <w:rFonts w:ascii="Times New Roman"/>
          <w:b w:val="false"/>
          <w:i w:val="false"/>
          <w:color w:val="000000"/>
          <w:sz w:val="28"/>
        </w:rPr>
        <w:t>
      1) 99-бап (адам өлтіру);</w:t>
      </w:r>
    </w:p>
    <w:bookmarkEnd w:id="11"/>
    <w:bookmarkStart w:name="z77" w:id="12"/>
    <w:p>
      <w:pPr>
        <w:spacing w:after="0"/>
        <w:ind w:left="0"/>
        <w:jc w:val="both"/>
      </w:pPr>
      <w:r>
        <w:rPr>
          <w:rFonts w:ascii="Times New Roman"/>
          <w:b w:val="false"/>
          <w:i w:val="false"/>
          <w:color w:val="000000"/>
          <w:sz w:val="28"/>
        </w:rPr>
        <w:t>
      2) 101-баптың 1, 2-бөліктері (аффект жағдайында жасалған адам өлтіру);</w:t>
      </w:r>
    </w:p>
    <w:bookmarkEnd w:id="12"/>
    <w:bookmarkStart w:name="z78" w:id="13"/>
    <w:p>
      <w:pPr>
        <w:spacing w:after="0"/>
        <w:ind w:left="0"/>
        <w:jc w:val="both"/>
      </w:pPr>
      <w:r>
        <w:rPr>
          <w:rFonts w:ascii="Times New Roman"/>
          <w:b w:val="false"/>
          <w:i w:val="false"/>
          <w:color w:val="000000"/>
          <w:sz w:val="28"/>
        </w:rPr>
        <w:t>
      3) 105-баптың 3-бөлігі (өзін-өзі өлтіруге дейін жеткізу) (өзін-өзі өлтіруге дейін жеткізу, өзін-өзі өлтіруге көндіру немесе өзін-өзі өлтіруге ықпал ету);</w:t>
      </w:r>
    </w:p>
    <w:bookmarkEnd w:id="13"/>
    <w:bookmarkStart w:name="z79" w:id="14"/>
    <w:p>
      <w:pPr>
        <w:spacing w:after="0"/>
        <w:ind w:left="0"/>
        <w:jc w:val="both"/>
      </w:pPr>
      <w:r>
        <w:rPr>
          <w:rFonts w:ascii="Times New Roman"/>
          <w:b w:val="false"/>
          <w:i w:val="false"/>
          <w:color w:val="000000"/>
          <w:sz w:val="28"/>
        </w:rPr>
        <w:t>
      4) 106-баптың 1, 2, 3-бөліктері (денсаулыққа қасақана ауыр зиян келтіру);</w:t>
      </w:r>
    </w:p>
    <w:bookmarkEnd w:id="14"/>
    <w:bookmarkStart w:name="z80" w:id="15"/>
    <w:p>
      <w:pPr>
        <w:spacing w:after="0"/>
        <w:ind w:left="0"/>
        <w:jc w:val="both"/>
      </w:pPr>
      <w:r>
        <w:rPr>
          <w:rFonts w:ascii="Times New Roman"/>
          <w:b w:val="false"/>
          <w:i w:val="false"/>
          <w:color w:val="000000"/>
          <w:sz w:val="28"/>
        </w:rPr>
        <w:t>
      5) 110-баптың 2-бөлігі (қинау);</w:t>
      </w:r>
    </w:p>
    <w:bookmarkEnd w:id="15"/>
    <w:bookmarkStart w:name="z81" w:id="16"/>
    <w:p>
      <w:pPr>
        <w:spacing w:after="0"/>
        <w:ind w:left="0"/>
        <w:jc w:val="both"/>
      </w:pPr>
      <w:r>
        <w:rPr>
          <w:rFonts w:ascii="Times New Roman"/>
          <w:b w:val="false"/>
          <w:i w:val="false"/>
          <w:color w:val="000000"/>
          <w:sz w:val="28"/>
        </w:rPr>
        <w:t>
      6) 116-баптың 2, 3-бөліктері (адамның ағзалары мен тіндерін алып қоюға мәжбүрлеу немесе заңсыз алып қою);</w:t>
      </w:r>
    </w:p>
    <w:bookmarkEnd w:id="16"/>
    <w:bookmarkStart w:name="z82" w:id="17"/>
    <w:p>
      <w:pPr>
        <w:spacing w:after="0"/>
        <w:ind w:left="0"/>
        <w:jc w:val="both"/>
      </w:pPr>
      <w:r>
        <w:rPr>
          <w:rFonts w:ascii="Times New Roman"/>
          <w:b w:val="false"/>
          <w:i w:val="false"/>
          <w:color w:val="000000"/>
          <w:sz w:val="28"/>
        </w:rPr>
        <w:t>
      7) 118-баптың 3-бөлігі (адамның иммун тапшылығы вирусын (АИТВ) жұқтыру;</w:t>
      </w:r>
    </w:p>
    <w:bookmarkEnd w:id="17"/>
    <w:bookmarkStart w:name="z83" w:id="18"/>
    <w:p>
      <w:pPr>
        <w:spacing w:after="0"/>
        <w:ind w:left="0"/>
        <w:jc w:val="both"/>
      </w:pPr>
      <w:r>
        <w:rPr>
          <w:rFonts w:ascii="Times New Roman"/>
          <w:b w:val="false"/>
          <w:i w:val="false"/>
          <w:color w:val="000000"/>
          <w:sz w:val="28"/>
        </w:rPr>
        <w:t>
      8) 120-баптың 2, 3, 3-1, 3-2, 4-бөліктері (зорлау);</w:t>
      </w:r>
    </w:p>
    <w:bookmarkEnd w:id="18"/>
    <w:bookmarkStart w:name="z84" w:id="19"/>
    <w:p>
      <w:pPr>
        <w:spacing w:after="0"/>
        <w:ind w:left="0"/>
        <w:jc w:val="both"/>
      </w:pPr>
      <w:r>
        <w:rPr>
          <w:rFonts w:ascii="Times New Roman"/>
          <w:b w:val="false"/>
          <w:i w:val="false"/>
          <w:color w:val="000000"/>
          <w:sz w:val="28"/>
        </w:rPr>
        <w:t>
      9) 121-баптың 2, 3, 3-1, 3-2, 4-бөліктері (сексуалдық сипаттағы зорлық-зомбылық әрекеттері);</w:t>
      </w:r>
    </w:p>
    <w:bookmarkEnd w:id="19"/>
    <w:bookmarkStart w:name="z85" w:id="20"/>
    <w:p>
      <w:pPr>
        <w:spacing w:after="0"/>
        <w:ind w:left="0"/>
        <w:jc w:val="both"/>
      </w:pPr>
      <w:r>
        <w:rPr>
          <w:rFonts w:ascii="Times New Roman"/>
          <w:b w:val="false"/>
          <w:i w:val="false"/>
          <w:color w:val="000000"/>
          <w:sz w:val="28"/>
        </w:rPr>
        <w:t>
      10) 121-1 бап (он алты жасқа толмаған адамдарға сексуалдық сипатта тиісу);</w:t>
      </w:r>
    </w:p>
    <w:bookmarkEnd w:id="20"/>
    <w:bookmarkStart w:name="z86" w:id="21"/>
    <w:p>
      <w:pPr>
        <w:spacing w:after="0"/>
        <w:ind w:left="0"/>
        <w:jc w:val="both"/>
      </w:pPr>
      <w:r>
        <w:rPr>
          <w:rFonts w:ascii="Times New Roman"/>
          <w:b w:val="false"/>
          <w:i w:val="false"/>
          <w:color w:val="000000"/>
          <w:sz w:val="28"/>
        </w:rPr>
        <w:t>
      11) 122-баптың 2, 3, 4-бөліктері (Көрінеу он алты жасқа толмаған адаммен жыныстық қатынас немесе сексуалдық сипаттағы өзге де әрекеттерді жасау, сол сияқты көрінеу кәмелетке толмаған адам көрсететін жезөкшелік қызметті, сексуалдық сипаттағы өзге де қызметті алу);</w:t>
      </w:r>
    </w:p>
    <w:bookmarkEnd w:id="21"/>
    <w:bookmarkStart w:name="z87" w:id="22"/>
    <w:p>
      <w:pPr>
        <w:spacing w:after="0"/>
        <w:ind w:left="0"/>
        <w:jc w:val="both"/>
      </w:pPr>
      <w:r>
        <w:rPr>
          <w:rFonts w:ascii="Times New Roman"/>
          <w:b w:val="false"/>
          <w:i w:val="false"/>
          <w:color w:val="000000"/>
          <w:sz w:val="28"/>
        </w:rPr>
        <w:t>
      12) 123-баптың 2-бөлігі (жыныстық қатынас жасауға, еркек пен еркектің жыныстық қатынас жасауына, әйел мен әйелдің жыныстық қатынас жасауына немесе сексуалдық сипаттағы өзге де әрекеттерге мәжбүр ету);</w:t>
      </w:r>
    </w:p>
    <w:bookmarkEnd w:id="22"/>
    <w:bookmarkStart w:name="z88" w:id="23"/>
    <w:p>
      <w:pPr>
        <w:spacing w:after="0"/>
        <w:ind w:left="0"/>
        <w:jc w:val="both"/>
      </w:pPr>
      <w:r>
        <w:rPr>
          <w:rFonts w:ascii="Times New Roman"/>
          <w:b w:val="false"/>
          <w:i w:val="false"/>
          <w:color w:val="000000"/>
          <w:sz w:val="28"/>
        </w:rPr>
        <w:t>
      13) 124-бап (он алты жасқа толмаған адамдарды азғындық жолға түсіру);</w:t>
      </w:r>
    </w:p>
    <w:bookmarkEnd w:id="23"/>
    <w:bookmarkStart w:name="z89" w:id="24"/>
    <w:p>
      <w:pPr>
        <w:spacing w:after="0"/>
        <w:ind w:left="0"/>
        <w:jc w:val="both"/>
      </w:pPr>
      <w:r>
        <w:rPr>
          <w:rFonts w:ascii="Times New Roman"/>
          <w:b w:val="false"/>
          <w:i w:val="false"/>
          <w:color w:val="000000"/>
          <w:sz w:val="28"/>
        </w:rPr>
        <w:t>
      14) 125-бап (адамды ұрлау);</w:t>
      </w:r>
    </w:p>
    <w:bookmarkEnd w:id="24"/>
    <w:bookmarkStart w:name="z90" w:id="25"/>
    <w:p>
      <w:pPr>
        <w:spacing w:after="0"/>
        <w:ind w:left="0"/>
        <w:jc w:val="both"/>
      </w:pPr>
      <w:r>
        <w:rPr>
          <w:rFonts w:ascii="Times New Roman"/>
          <w:b w:val="false"/>
          <w:i w:val="false"/>
          <w:color w:val="000000"/>
          <w:sz w:val="28"/>
        </w:rPr>
        <w:t>
      15) 126-баптың 3-бөлігі (бас бостандығынан заңсыз айыру);</w:t>
      </w:r>
    </w:p>
    <w:bookmarkEnd w:id="25"/>
    <w:bookmarkStart w:name="z91" w:id="26"/>
    <w:p>
      <w:pPr>
        <w:spacing w:after="0"/>
        <w:ind w:left="0"/>
        <w:jc w:val="both"/>
      </w:pPr>
      <w:r>
        <w:rPr>
          <w:rFonts w:ascii="Times New Roman"/>
          <w:b w:val="false"/>
          <w:i w:val="false"/>
          <w:color w:val="000000"/>
          <w:sz w:val="28"/>
        </w:rPr>
        <w:t>
      16) 128-баптың 2, 3, 4-бөліктері (адам саудасы);</w:t>
      </w:r>
    </w:p>
    <w:bookmarkEnd w:id="26"/>
    <w:bookmarkStart w:name="z92" w:id="27"/>
    <w:p>
      <w:pPr>
        <w:spacing w:after="0"/>
        <w:ind w:left="0"/>
        <w:jc w:val="both"/>
      </w:pPr>
      <w:r>
        <w:rPr>
          <w:rFonts w:ascii="Times New Roman"/>
          <w:b w:val="false"/>
          <w:i w:val="false"/>
          <w:color w:val="000000"/>
          <w:sz w:val="28"/>
        </w:rPr>
        <w:t>
      17) 132-бап (кәмелетке толмаған адамды қылмыстық құқық бұзушылықтар жасауға тарту);</w:t>
      </w:r>
    </w:p>
    <w:bookmarkEnd w:id="27"/>
    <w:bookmarkStart w:name="z93" w:id="28"/>
    <w:p>
      <w:pPr>
        <w:spacing w:after="0"/>
        <w:ind w:left="0"/>
        <w:jc w:val="both"/>
      </w:pPr>
      <w:r>
        <w:rPr>
          <w:rFonts w:ascii="Times New Roman"/>
          <w:b w:val="false"/>
          <w:i w:val="false"/>
          <w:color w:val="000000"/>
          <w:sz w:val="28"/>
        </w:rPr>
        <w:t>
      18) 133-баптың 3-бөлігі (кәмелетке толмаған адамды қоғамға жат әрекеттер жасауға тарту);</w:t>
      </w:r>
    </w:p>
    <w:bookmarkEnd w:id="28"/>
    <w:bookmarkStart w:name="z94" w:id="29"/>
    <w:p>
      <w:pPr>
        <w:spacing w:after="0"/>
        <w:ind w:left="0"/>
        <w:jc w:val="both"/>
      </w:pPr>
      <w:r>
        <w:rPr>
          <w:rFonts w:ascii="Times New Roman"/>
          <w:b w:val="false"/>
          <w:i w:val="false"/>
          <w:color w:val="000000"/>
          <w:sz w:val="28"/>
        </w:rPr>
        <w:t>
      19) 134-баптың 2, 3, 4-бөліктері (кәмелетке толмаған адамды жезөкшелікпен айналысуға тарту, сексуалдық сипаттағы өзге де қызметтерді көрсетуге);</w:t>
      </w:r>
    </w:p>
    <w:bookmarkEnd w:id="29"/>
    <w:bookmarkStart w:name="z95" w:id="30"/>
    <w:p>
      <w:pPr>
        <w:spacing w:after="0"/>
        <w:ind w:left="0"/>
        <w:jc w:val="both"/>
      </w:pPr>
      <w:r>
        <w:rPr>
          <w:rFonts w:ascii="Times New Roman"/>
          <w:b w:val="false"/>
          <w:i w:val="false"/>
          <w:color w:val="000000"/>
          <w:sz w:val="28"/>
        </w:rPr>
        <w:t>
      20) 135-бап (кәмелетке толмағандар саудасы);</w:t>
      </w:r>
    </w:p>
    <w:bookmarkEnd w:id="30"/>
    <w:bookmarkStart w:name="z96" w:id="31"/>
    <w:p>
      <w:pPr>
        <w:spacing w:after="0"/>
        <w:ind w:left="0"/>
        <w:jc w:val="both"/>
      </w:pPr>
      <w:r>
        <w:rPr>
          <w:rFonts w:ascii="Times New Roman"/>
          <w:b w:val="false"/>
          <w:i w:val="false"/>
          <w:color w:val="000000"/>
          <w:sz w:val="28"/>
        </w:rPr>
        <w:t>
      21) 136-бап (баланы ауыстыру);</w:t>
      </w:r>
    </w:p>
    <w:bookmarkEnd w:id="31"/>
    <w:bookmarkStart w:name="z97" w:id="32"/>
    <w:p>
      <w:pPr>
        <w:spacing w:after="0"/>
        <w:ind w:left="0"/>
        <w:jc w:val="both"/>
      </w:pPr>
      <w:r>
        <w:rPr>
          <w:rFonts w:ascii="Times New Roman"/>
          <w:b w:val="false"/>
          <w:i w:val="false"/>
          <w:color w:val="000000"/>
          <w:sz w:val="28"/>
        </w:rPr>
        <w:t>
      22) 143-баптың 3-бөлігі (кәмелетке толмаған адамды Қазақстан Республикасының шегінен тысқары жерге заңсыз әкету);</w:t>
      </w:r>
    </w:p>
    <w:bookmarkEnd w:id="32"/>
    <w:bookmarkStart w:name="z98" w:id="33"/>
    <w:p>
      <w:pPr>
        <w:spacing w:after="0"/>
        <w:ind w:left="0"/>
        <w:jc w:val="both"/>
      </w:pPr>
      <w:r>
        <w:rPr>
          <w:rFonts w:ascii="Times New Roman"/>
          <w:b w:val="false"/>
          <w:i w:val="false"/>
          <w:color w:val="000000"/>
          <w:sz w:val="28"/>
        </w:rPr>
        <w:t>
      23) 146-баптың 2, 3, 4-бөліктері (қатыгез, адамгершілікке жатпайтын немесе қадір-қасиетті қорлайтын қарым-қатынас, азаптаулар);</w:t>
      </w:r>
    </w:p>
    <w:bookmarkEnd w:id="33"/>
    <w:bookmarkStart w:name="z99" w:id="34"/>
    <w:p>
      <w:pPr>
        <w:spacing w:after="0"/>
        <w:ind w:left="0"/>
        <w:jc w:val="both"/>
      </w:pPr>
      <w:r>
        <w:rPr>
          <w:rFonts w:ascii="Times New Roman"/>
          <w:b w:val="false"/>
          <w:i w:val="false"/>
          <w:color w:val="000000"/>
          <w:sz w:val="28"/>
        </w:rPr>
        <w:t>
      24) 157-баптың 2-бөлігі (ереуілге қатысуға немесе ереуілге қатысудан бас тартуға мәжбүрлеу);</w:t>
      </w:r>
    </w:p>
    <w:bookmarkEnd w:id="34"/>
    <w:bookmarkStart w:name="z100" w:id="35"/>
    <w:p>
      <w:pPr>
        <w:spacing w:after="0"/>
        <w:ind w:left="0"/>
        <w:jc w:val="both"/>
      </w:pPr>
      <w:r>
        <w:rPr>
          <w:rFonts w:ascii="Times New Roman"/>
          <w:b w:val="false"/>
          <w:i w:val="false"/>
          <w:color w:val="000000"/>
          <w:sz w:val="28"/>
        </w:rPr>
        <w:t>
      25) 160-бап (басқыншылық соғысты жоспарлау, дайындау, тұтандыру немесе жүргізу);</w:t>
      </w:r>
    </w:p>
    <w:bookmarkEnd w:id="35"/>
    <w:bookmarkStart w:name="z101" w:id="36"/>
    <w:p>
      <w:pPr>
        <w:spacing w:after="0"/>
        <w:ind w:left="0"/>
        <w:jc w:val="both"/>
      </w:pPr>
      <w:r>
        <w:rPr>
          <w:rFonts w:ascii="Times New Roman"/>
          <w:b w:val="false"/>
          <w:i w:val="false"/>
          <w:color w:val="000000"/>
          <w:sz w:val="28"/>
        </w:rPr>
        <w:t>
      26) 161-баптың 2-бөлігі (басқыншылық соғысты тұтандыруға насихат жүргізу немесе жария түрде шақыру);</w:t>
      </w:r>
    </w:p>
    <w:bookmarkEnd w:id="36"/>
    <w:bookmarkStart w:name="z102" w:id="37"/>
    <w:p>
      <w:pPr>
        <w:spacing w:after="0"/>
        <w:ind w:left="0"/>
        <w:jc w:val="both"/>
      </w:pPr>
      <w:r>
        <w:rPr>
          <w:rFonts w:ascii="Times New Roman"/>
          <w:b w:val="false"/>
          <w:i w:val="false"/>
          <w:color w:val="000000"/>
          <w:sz w:val="28"/>
        </w:rPr>
        <w:t>
      27) 162-бап (жаппай жою қаруын өндіру, иемдену немесе өткізу);</w:t>
      </w:r>
    </w:p>
    <w:bookmarkEnd w:id="37"/>
    <w:bookmarkStart w:name="z103" w:id="38"/>
    <w:p>
      <w:pPr>
        <w:spacing w:after="0"/>
        <w:ind w:left="0"/>
        <w:jc w:val="both"/>
      </w:pPr>
      <w:r>
        <w:rPr>
          <w:rFonts w:ascii="Times New Roman"/>
          <w:b w:val="false"/>
          <w:i w:val="false"/>
          <w:color w:val="000000"/>
          <w:sz w:val="28"/>
        </w:rPr>
        <w:t>
      28) 163-бап (соғыс жүргізудің тыйым салынған құралдары мен әдістерін қолдану);</w:t>
      </w:r>
    </w:p>
    <w:bookmarkEnd w:id="38"/>
    <w:bookmarkStart w:name="z104" w:id="39"/>
    <w:p>
      <w:pPr>
        <w:spacing w:after="0"/>
        <w:ind w:left="0"/>
        <w:jc w:val="both"/>
      </w:pPr>
      <w:r>
        <w:rPr>
          <w:rFonts w:ascii="Times New Roman"/>
          <w:b w:val="false"/>
          <w:i w:val="false"/>
          <w:color w:val="000000"/>
          <w:sz w:val="28"/>
        </w:rPr>
        <w:t>
      29) 166-бап (қарулы қақтығыс уақытындағы әрекетсіздік не қылмыстық бұйрық беру);</w:t>
      </w:r>
    </w:p>
    <w:bookmarkEnd w:id="39"/>
    <w:bookmarkStart w:name="z105" w:id="40"/>
    <w:p>
      <w:pPr>
        <w:spacing w:after="0"/>
        <w:ind w:left="0"/>
        <w:jc w:val="both"/>
      </w:pPr>
      <w:r>
        <w:rPr>
          <w:rFonts w:ascii="Times New Roman"/>
          <w:b w:val="false"/>
          <w:i w:val="false"/>
          <w:color w:val="000000"/>
          <w:sz w:val="28"/>
        </w:rPr>
        <w:t>
      30) 168-бап (геноцид);</w:t>
      </w:r>
    </w:p>
    <w:bookmarkEnd w:id="40"/>
    <w:bookmarkStart w:name="z106" w:id="41"/>
    <w:p>
      <w:pPr>
        <w:spacing w:after="0"/>
        <w:ind w:left="0"/>
        <w:jc w:val="both"/>
      </w:pPr>
      <w:r>
        <w:rPr>
          <w:rFonts w:ascii="Times New Roman"/>
          <w:b w:val="false"/>
          <w:i w:val="false"/>
          <w:color w:val="000000"/>
          <w:sz w:val="28"/>
        </w:rPr>
        <w:t>
      31) 170-бап (жалдамалылық);</w:t>
      </w:r>
    </w:p>
    <w:bookmarkEnd w:id="41"/>
    <w:bookmarkStart w:name="z107" w:id="42"/>
    <w:p>
      <w:pPr>
        <w:spacing w:after="0"/>
        <w:ind w:left="0"/>
        <w:jc w:val="both"/>
      </w:pPr>
      <w:r>
        <w:rPr>
          <w:rFonts w:ascii="Times New Roman"/>
          <w:b w:val="false"/>
          <w:i w:val="false"/>
          <w:color w:val="000000"/>
          <w:sz w:val="28"/>
        </w:rPr>
        <w:t>
      32) 171-бап (жалдамалыларды дайындайтын базалар (лагерьлер) құру);</w:t>
      </w:r>
    </w:p>
    <w:bookmarkEnd w:id="42"/>
    <w:bookmarkStart w:name="z108" w:id="43"/>
    <w:p>
      <w:pPr>
        <w:spacing w:after="0"/>
        <w:ind w:left="0"/>
        <w:jc w:val="both"/>
      </w:pPr>
      <w:r>
        <w:rPr>
          <w:rFonts w:ascii="Times New Roman"/>
          <w:b w:val="false"/>
          <w:i w:val="false"/>
          <w:color w:val="000000"/>
          <w:sz w:val="28"/>
        </w:rPr>
        <w:t>
      33) 172-бап (шетелдік қарулы қақтығыстарға қатысу);</w:t>
      </w:r>
    </w:p>
    <w:bookmarkEnd w:id="43"/>
    <w:bookmarkStart w:name="z109" w:id="44"/>
    <w:p>
      <w:pPr>
        <w:spacing w:after="0"/>
        <w:ind w:left="0"/>
        <w:jc w:val="both"/>
      </w:pPr>
      <w:r>
        <w:rPr>
          <w:rFonts w:ascii="Times New Roman"/>
          <w:b w:val="false"/>
          <w:i w:val="false"/>
          <w:color w:val="000000"/>
          <w:sz w:val="28"/>
        </w:rPr>
        <w:t>
      34) 173-бап (халықаралық қорғауды пайдаланатын адамдарға немесе ұйымдарға шабуыл жасау);</w:t>
      </w:r>
    </w:p>
    <w:bookmarkEnd w:id="44"/>
    <w:bookmarkStart w:name="z110" w:id="45"/>
    <w:p>
      <w:pPr>
        <w:spacing w:after="0"/>
        <w:ind w:left="0"/>
        <w:jc w:val="both"/>
      </w:pPr>
      <w:r>
        <w:rPr>
          <w:rFonts w:ascii="Times New Roman"/>
          <w:b w:val="false"/>
          <w:i w:val="false"/>
          <w:color w:val="000000"/>
          <w:sz w:val="28"/>
        </w:rPr>
        <w:t>
      35) 174-бап (әлеуметтiк, ұлттық, рулық, нәсiлдiк, тектік-топтық немесе дiни алауыздықты қоздыру);</w:t>
      </w:r>
    </w:p>
    <w:bookmarkEnd w:id="45"/>
    <w:bookmarkStart w:name="z111" w:id="46"/>
    <w:p>
      <w:pPr>
        <w:spacing w:after="0"/>
        <w:ind w:left="0"/>
        <w:jc w:val="both"/>
      </w:pPr>
      <w:r>
        <w:rPr>
          <w:rFonts w:ascii="Times New Roman"/>
          <w:b w:val="false"/>
          <w:i w:val="false"/>
          <w:color w:val="000000"/>
          <w:sz w:val="28"/>
        </w:rPr>
        <w:t>
      36) 175-бап (мемлекетке опасыздық жасау);</w:t>
      </w:r>
    </w:p>
    <w:bookmarkEnd w:id="46"/>
    <w:bookmarkStart w:name="z112" w:id="47"/>
    <w:p>
      <w:pPr>
        <w:spacing w:after="0"/>
        <w:ind w:left="0"/>
        <w:jc w:val="both"/>
      </w:pPr>
      <w:r>
        <w:rPr>
          <w:rFonts w:ascii="Times New Roman"/>
          <w:b w:val="false"/>
          <w:i w:val="false"/>
          <w:color w:val="000000"/>
          <w:sz w:val="28"/>
        </w:rPr>
        <w:t>
      37) 176-бап (тыңшылық);</w:t>
      </w:r>
    </w:p>
    <w:bookmarkEnd w:id="47"/>
    <w:bookmarkStart w:name="z113" w:id="48"/>
    <w:p>
      <w:pPr>
        <w:spacing w:after="0"/>
        <w:ind w:left="0"/>
        <w:jc w:val="both"/>
      </w:pPr>
      <w:r>
        <w:rPr>
          <w:rFonts w:ascii="Times New Roman"/>
          <w:b w:val="false"/>
          <w:i w:val="false"/>
          <w:color w:val="000000"/>
          <w:sz w:val="28"/>
        </w:rPr>
        <w:t>
      38) 179-бап (Билікті басып алуды немесе ұстап тұруды насихаттау немесе оған жария түрде шақыру, сол сияқты билікті басып алу немесе ұстап тұру не Қазақстан Республикасының конституциялық құрылысын күштеп өзгерту);</w:t>
      </w:r>
    </w:p>
    <w:bookmarkEnd w:id="48"/>
    <w:bookmarkStart w:name="z114" w:id="49"/>
    <w:p>
      <w:pPr>
        <w:spacing w:after="0"/>
        <w:ind w:left="0"/>
        <w:jc w:val="both"/>
      </w:pPr>
      <w:r>
        <w:rPr>
          <w:rFonts w:ascii="Times New Roman"/>
          <w:b w:val="false"/>
          <w:i w:val="false"/>
          <w:color w:val="000000"/>
          <w:sz w:val="28"/>
        </w:rPr>
        <w:t>
      39) 180-бап (сепаратистік әрекет);</w:t>
      </w:r>
    </w:p>
    <w:bookmarkEnd w:id="49"/>
    <w:bookmarkStart w:name="z115" w:id="50"/>
    <w:p>
      <w:pPr>
        <w:spacing w:after="0"/>
        <w:ind w:left="0"/>
        <w:jc w:val="both"/>
      </w:pPr>
      <w:r>
        <w:rPr>
          <w:rFonts w:ascii="Times New Roman"/>
          <w:b w:val="false"/>
          <w:i w:val="false"/>
          <w:color w:val="000000"/>
          <w:sz w:val="28"/>
        </w:rPr>
        <w:t>
      40) 181-бап (қарулы бүлік);</w:t>
      </w:r>
    </w:p>
    <w:bookmarkEnd w:id="50"/>
    <w:bookmarkStart w:name="z116" w:id="51"/>
    <w:p>
      <w:pPr>
        <w:spacing w:after="0"/>
        <w:ind w:left="0"/>
        <w:jc w:val="both"/>
      </w:pPr>
      <w:r>
        <w:rPr>
          <w:rFonts w:ascii="Times New Roman"/>
          <w:b w:val="false"/>
          <w:i w:val="false"/>
          <w:color w:val="000000"/>
          <w:sz w:val="28"/>
        </w:rPr>
        <w:t>
      41) 182-бап (экстремистік топ құру, оған басшылық ету немесе оның әрекетіне қатысу);</w:t>
      </w:r>
    </w:p>
    <w:bookmarkEnd w:id="51"/>
    <w:bookmarkStart w:name="z117" w:id="52"/>
    <w:p>
      <w:pPr>
        <w:spacing w:after="0"/>
        <w:ind w:left="0"/>
        <w:jc w:val="both"/>
      </w:pPr>
      <w:r>
        <w:rPr>
          <w:rFonts w:ascii="Times New Roman"/>
          <w:b w:val="false"/>
          <w:i w:val="false"/>
          <w:color w:val="000000"/>
          <w:sz w:val="28"/>
        </w:rPr>
        <w:t>
      42) 184-бап (диверсия);</w:t>
      </w:r>
    </w:p>
    <w:bookmarkEnd w:id="52"/>
    <w:bookmarkStart w:name="z118" w:id="53"/>
    <w:p>
      <w:pPr>
        <w:spacing w:after="0"/>
        <w:ind w:left="0"/>
        <w:jc w:val="both"/>
      </w:pPr>
      <w:r>
        <w:rPr>
          <w:rFonts w:ascii="Times New Roman"/>
          <w:b w:val="false"/>
          <w:i w:val="false"/>
          <w:color w:val="000000"/>
          <w:sz w:val="28"/>
        </w:rPr>
        <w:t>
      43) 185-баптың 3-бөлігі (мемлекеттік құпияларды заңсыз жинау, тарату, жария ету);</w:t>
      </w:r>
    </w:p>
    <w:bookmarkEnd w:id="53"/>
    <w:bookmarkStart w:name="z119" w:id="54"/>
    <w:p>
      <w:pPr>
        <w:spacing w:after="0"/>
        <w:ind w:left="0"/>
        <w:jc w:val="both"/>
      </w:pPr>
      <w:r>
        <w:rPr>
          <w:rFonts w:ascii="Times New Roman"/>
          <w:b w:val="false"/>
          <w:i w:val="false"/>
          <w:color w:val="000000"/>
          <w:sz w:val="28"/>
        </w:rPr>
        <w:t>
      44) 188-баптың 3, 4-бөліктері (ұрлық);</w:t>
      </w:r>
    </w:p>
    <w:bookmarkEnd w:id="54"/>
    <w:bookmarkStart w:name="z120" w:id="55"/>
    <w:p>
      <w:pPr>
        <w:spacing w:after="0"/>
        <w:ind w:left="0"/>
        <w:jc w:val="both"/>
      </w:pPr>
      <w:r>
        <w:rPr>
          <w:rFonts w:ascii="Times New Roman"/>
          <w:b w:val="false"/>
          <w:i w:val="false"/>
          <w:color w:val="000000"/>
          <w:sz w:val="28"/>
        </w:rPr>
        <w:t>
      45) 188-1-бап (мал ұрлау);</w:t>
      </w:r>
    </w:p>
    <w:bookmarkEnd w:id="55"/>
    <w:bookmarkStart w:name="z121" w:id="56"/>
    <w:p>
      <w:pPr>
        <w:spacing w:after="0"/>
        <w:ind w:left="0"/>
        <w:jc w:val="both"/>
      </w:pPr>
      <w:r>
        <w:rPr>
          <w:rFonts w:ascii="Times New Roman"/>
          <w:b w:val="false"/>
          <w:i w:val="false"/>
          <w:color w:val="000000"/>
          <w:sz w:val="28"/>
        </w:rPr>
        <w:t>
      46) 190-баптың 2, 3, 4-бөліктері (алаяқтық);</w:t>
      </w:r>
    </w:p>
    <w:bookmarkEnd w:id="56"/>
    <w:bookmarkStart w:name="z122" w:id="57"/>
    <w:p>
      <w:pPr>
        <w:spacing w:after="0"/>
        <w:ind w:left="0"/>
        <w:jc w:val="both"/>
      </w:pPr>
      <w:r>
        <w:rPr>
          <w:rFonts w:ascii="Times New Roman"/>
          <w:b w:val="false"/>
          <w:i w:val="false"/>
          <w:color w:val="000000"/>
          <w:sz w:val="28"/>
        </w:rPr>
        <w:t>
      47) 191-баптың 2, 3, 4-бөліктері (тонау);</w:t>
      </w:r>
    </w:p>
    <w:bookmarkEnd w:id="57"/>
    <w:bookmarkStart w:name="z123" w:id="58"/>
    <w:p>
      <w:pPr>
        <w:spacing w:after="0"/>
        <w:ind w:left="0"/>
        <w:jc w:val="both"/>
      </w:pPr>
      <w:r>
        <w:rPr>
          <w:rFonts w:ascii="Times New Roman"/>
          <w:b w:val="false"/>
          <w:i w:val="false"/>
          <w:color w:val="000000"/>
          <w:sz w:val="28"/>
        </w:rPr>
        <w:t>
      48) 192-бап (қарақшылық);</w:t>
      </w:r>
    </w:p>
    <w:bookmarkEnd w:id="58"/>
    <w:bookmarkStart w:name="z124" w:id="59"/>
    <w:p>
      <w:pPr>
        <w:spacing w:after="0"/>
        <w:ind w:left="0"/>
        <w:jc w:val="both"/>
      </w:pPr>
      <w:r>
        <w:rPr>
          <w:rFonts w:ascii="Times New Roman"/>
          <w:b w:val="false"/>
          <w:i w:val="false"/>
          <w:color w:val="000000"/>
          <w:sz w:val="28"/>
        </w:rPr>
        <w:t>
      49) 193-бап (ерекше құндылығы бар заттарды жымқыру);</w:t>
      </w:r>
    </w:p>
    <w:bookmarkEnd w:id="59"/>
    <w:bookmarkStart w:name="z125" w:id="60"/>
    <w:p>
      <w:pPr>
        <w:spacing w:after="0"/>
        <w:ind w:left="0"/>
        <w:jc w:val="both"/>
      </w:pPr>
      <w:r>
        <w:rPr>
          <w:rFonts w:ascii="Times New Roman"/>
          <w:b w:val="false"/>
          <w:i w:val="false"/>
          <w:color w:val="000000"/>
          <w:sz w:val="28"/>
        </w:rPr>
        <w:t>
      50) 194-баптың 2, 3, 4-бөліктері (қорқытып алу);</w:t>
      </w:r>
    </w:p>
    <w:bookmarkEnd w:id="60"/>
    <w:bookmarkStart w:name="z126" w:id="61"/>
    <w:p>
      <w:pPr>
        <w:spacing w:after="0"/>
        <w:ind w:left="0"/>
        <w:jc w:val="both"/>
      </w:pPr>
      <w:r>
        <w:rPr>
          <w:rFonts w:ascii="Times New Roman"/>
          <w:b w:val="false"/>
          <w:i w:val="false"/>
          <w:color w:val="000000"/>
          <w:sz w:val="28"/>
        </w:rPr>
        <w:t>
      51) 197-бап (мұнайдың және мұнай өнімдерінің шығарылу заңдылығын растайтын құжаттарсыз оларды тасымалдау, иемдену, өткізу, сақтау, сондай-ақ мұнайды қайта өңдеу);</w:t>
      </w:r>
    </w:p>
    <w:bookmarkEnd w:id="61"/>
    <w:bookmarkStart w:name="z127" w:id="62"/>
    <w:p>
      <w:pPr>
        <w:spacing w:after="0"/>
        <w:ind w:left="0"/>
        <w:jc w:val="both"/>
      </w:pPr>
      <w:r>
        <w:rPr>
          <w:rFonts w:ascii="Times New Roman"/>
          <w:b w:val="false"/>
          <w:i w:val="false"/>
          <w:color w:val="000000"/>
          <w:sz w:val="28"/>
        </w:rPr>
        <w:t>
      52) 200-баптың 3, 4-бөліктері (автомобильді немесе өзге де көлік құралын жымқыру мақсатынсыз құқыққа сыйымсыз иеленіп алу);</w:t>
      </w:r>
    </w:p>
    <w:bookmarkEnd w:id="62"/>
    <w:bookmarkStart w:name="z128" w:id="63"/>
    <w:p>
      <w:pPr>
        <w:spacing w:after="0"/>
        <w:ind w:left="0"/>
        <w:jc w:val="both"/>
      </w:pPr>
      <w:r>
        <w:rPr>
          <w:rFonts w:ascii="Times New Roman"/>
          <w:b w:val="false"/>
          <w:i w:val="false"/>
          <w:color w:val="000000"/>
          <w:sz w:val="28"/>
        </w:rPr>
        <w:t>
      53) 202-баптың 2, 3-бөліктері (бөтеннің мүлкін қасақана жою немесе бүлдіру);</w:t>
      </w:r>
    </w:p>
    <w:bookmarkEnd w:id="63"/>
    <w:bookmarkStart w:name="z129" w:id="64"/>
    <w:p>
      <w:pPr>
        <w:spacing w:after="0"/>
        <w:ind w:left="0"/>
        <w:jc w:val="both"/>
      </w:pPr>
      <w:r>
        <w:rPr>
          <w:rFonts w:ascii="Times New Roman"/>
          <w:b w:val="false"/>
          <w:i w:val="false"/>
          <w:color w:val="000000"/>
          <w:sz w:val="28"/>
        </w:rPr>
        <w:t>
      54) 203-бап (ерекше құндылығы бар заттарды қасақана жою, әкету немесе бүлдіру);</w:t>
      </w:r>
    </w:p>
    <w:bookmarkEnd w:id="64"/>
    <w:bookmarkStart w:name="z130" w:id="65"/>
    <w:p>
      <w:pPr>
        <w:spacing w:after="0"/>
        <w:ind w:left="0"/>
        <w:jc w:val="both"/>
      </w:pPr>
      <w:r>
        <w:rPr>
          <w:rFonts w:ascii="Times New Roman"/>
          <w:b w:val="false"/>
          <w:i w:val="false"/>
          <w:color w:val="000000"/>
          <w:sz w:val="28"/>
        </w:rPr>
        <w:t>
      55) 210-баптың 2, 3-бөліктері (зиян келтіретін компьютерлік бағдарламалар мен бағдарламалық өнімдерді жасау, пайдалану немесе тарату);</w:t>
      </w:r>
    </w:p>
    <w:bookmarkEnd w:id="65"/>
    <w:bookmarkStart w:name="z131" w:id="66"/>
    <w:p>
      <w:pPr>
        <w:spacing w:after="0"/>
        <w:ind w:left="0"/>
        <w:jc w:val="both"/>
      </w:pPr>
      <w:r>
        <w:rPr>
          <w:rFonts w:ascii="Times New Roman"/>
          <w:b w:val="false"/>
          <w:i w:val="false"/>
          <w:color w:val="000000"/>
          <w:sz w:val="28"/>
        </w:rPr>
        <w:t>
      56) 211-бап 3-бөлігі (қолжетімділігі шектелген электрондық ақпараттық ресурстарды құқыққа сыйымсыз тарату);</w:t>
      </w:r>
    </w:p>
    <w:bookmarkEnd w:id="66"/>
    <w:bookmarkStart w:name="z132" w:id="67"/>
    <w:p>
      <w:pPr>
        <w:spacing w:after="0"/>
        <w:ind w:left="0"/>
        <w:jc w:val="both"/>
      </w:pPr>
      <w:r>
        <w:rPr>
          <w:rFonts w:ascii="Times New Roman"/>
          <w:b w:val="false"/>
          <w:i w:val="false"/>
          <w:color w:val="000000"/>
          <w:sz w:val="28"/>
        </w:rPr>
        <w:t>
      57) 218-баптың 2, 3-бөліктері (қылмыстық жолмен алынған ақшаны және (немесе) өзге мүлікті заңдастыру (жылыстату));</w:t>
      </w:r>
    </w:p>
    <w:bookmarkEnd w:id="67"/>
    <w:bookmarkStart w:name="z133" w:id="68"/>
    <w:p>
      <w:pPr>
        <w:spacing w:after="0"/>
        <w:ind w:left="0"/>
        <w:jc w:val="both"/>
      </w:pPr>
      <w:r>
        <w:rPr>
          <w:rFonts w:ascii="Times New Roman"/>
          <w:b w:val="false"/>
          <w:i w:val="false"/>
          <w:color w:val="000000"/>
          <w:sz w:val="28"/>
        </w:rPr>
        <w:t>
      58) 231-бап (жалған ақша немесе бағалы қағаздар жасау, сақтау, алып өту немесе өткізу);</w:t>
      </w:r>
    </w:p>
    <w:bookmarkEnd w:id="68"/>
    <w:bookmarkStart w:name="z134" w:id="69"/>
    <w:p>
      <w:pPr>
        <w:spacing w:after="0"/>
        <w:ind w:left="0"/>
        <w:jc w:val="both"/>
      </w:pPr>
      <w:r>
        <w:rPr>
          <w:rFonts w:ascii="Times New Roman"/>
          <w:b w:val="false"/>
          <w:i w:val="false"/>
          <w:color w:val="000000"/>
          <w:sz w:val="28"/>
        </w:rPr>
        <w:t>
      59) 232-бап (жалған төлем карточкалары мен өзге де төлем және есеп айырысу құжаттарын жасау немесе өткізу);</w:t>
      </w:r>
    </w:p>
    <w:bookmarkEnd w:id="69"/>
    <w:bookmarkStart w:name="z135" w:id="70"/>
    <w:p>
      <w:pPr>
        <w:spacing w:after="0"/>
        <w:ind w:left="0"/>
        <w:jc w:val="both"/>
      </w:pPr>
      <w:r>
        <w:rPr>
          <w:rFonts w:ascii="Times New Roman"/>
          <w:b w:val="false"/>
          <w:i w:val="false"/>
          <w:color w:val="000000"/>
          <w:sz w:val="28"/>
        </w:rPr>
        <w:t>
      60) 234-бап (экономикалық контрабанда);</w:t>
      </w:r>
    </w:p>
    <w:bookmarkEnd w:id="70"/>
    <w:bookmarkStart w:name="z136" w:id="71"/>
    <w:p>
      <w:pPr>
        <w:spacing w:after="0"/>
        <w:ind w:left="0"/>
        <w:jc w:val="both"/>
      </w:pPr>
      <w:r>
        <w:rPr>
          <w:rFonts w:ascii="Times New Roman"/>
          <w:b w:val="false"/>
          <w:i w:val="false"/>
          <w:color w:val="000000"/>
          <w:sz w:val="28"/>
        </w:rPr>
        <w:t>
      61) 242-бап (банк операциялары туралы көрінеу жалған мәліметтер ұсыну);</w:t>
      </w:r>
    </w:p>
    <w:bookmarkEnd w:id="71"/>
    <w:bookmarkStart w:name="z137" w:id="72"/>
    <w:p>
      <w:pPr>
        <w:spacing w:after="0"/>
        <w:ind w:left="0"/>
        <w:jc w:val="both"/>
      </w:pPr>
      <w:r>
        <w:rPr>
          <w:rFonts w:ascii="Times New Roman"/>
          <w:b w:val="false"/>
          <w:i w:val="false"/>
          <w:color w:val="000000"/>
          <w:sz w:val="28"/>
        </w:rPr>
        <w:t>
      62) 255-бап (терроризм актісі);</w:t>
      </w:r>
    </w:p>
    <w:bookmarkEnd w:id="72"/>
    <w:bookmarkStart w:name="z138" w:id="73"/>
    <w:p>
      <w:pPr>
        <w:spacing w:after="0"/>
        <w:ind w:left="0"/>
        <w:jc w:val="both"/>
      </w:pPr>
      <w:r>
        <w:rPr>
          <w:rFonts w:ascii="Times New Roman"/>
          <w:b w:val="false"/>
          <w:i w:val="false"/>
          <w:color w:val="000000"/>
          <w:sz w:val="28"/>
        </w:rPr>
        <w:t>
      63) 256-бап (терроризмді насихаттау немесе терроризм актісін жасауға жария түрде шақыру);</w:t>
      </w:r>
    </w:p>
    <w:bookmarkEnd w:id="73"/>
    <w:bookmarkStart w:name="z139" w:id="74"/>
    <w:p>
      <w:pPr>
        <w:spacing w:after="0"/>
        <w:ind w:left="0"/>
        <w:jc w:val="both"/>
      </w:pPr>
      <w:r>
        <w:rPr>
          <w:rFonts w:ascii="Times New Roman"/>
          <w:b w:val="false"/>
          <w:i w:val="false"/>
          <w:color w:val="000000"/>
          <w:sz w:val="28"/>
        </w:rPr>
        <w:t>
      64) 257-бап (террористік топ құру, оған басшылық ету және оның әрекетіне қатысу);</w:t>
      </w:r>
    </w:p>
    <w:bookmarkEnd w:id="74"/>
    <w:bookmarkStart w:name="z140" w:id="75"/>
    <w:p>
      <w:pPr>
        <w:spacing w:after="0"/>
        <w:ind w:left="0"/>
        <w:jc w:val="both"/>
      </w:pPr>
      <w:r>
        <w:rPr>
          <w:rFonts w:ascii="Times New Roman"/>
          <w:b w:val="false"/>
          <w:i w:val="false"/>
          <w:color w:val="000000"/>
          <w:sz w:val="28"/>
        </w:rPr>
        <w:t>
      65) 258-бап (террористік немесе экстремистік әрекетті қаржыландыру және терроризмге не экстремизмге өзге де дем берушілік);</w:t>
      </w:r>
    </w:p>
    <w:bookmarkEnd w:id="75"/>
    <w:bookmarkStart w:name="z141" w:id="76"/>
    <w:p>
      <w:pPr>
        <w:spacing w:after="0"/>
        <w:ind w:left="0"/>
        <w:jc w:val="both"/>
      </w:pPr>
      <w:r>
        <w:rPr>
          <w:rFonts w:ascii="Times New Roman"/>
          <w:b w:val="false"/>
          <w:i w:val="false"/>
          <w:color w:val="000000"/>
          <w:sz w:val="28"/>
        </w:rPr>
        <w:t>
      66) 259-бап (террористік не экстремистік әрекетті ұйымдастыру мақсатында адамдарды азғырып көндіру немесе даярлау не қаруландыру);</w:t>
      </w:r>
    </w:p>
    <w:bookmarkEnd w:id="76"/>
    <w:bookmarkStart w:name="z142" w:id="77"/>
    <w:p>
      <w:pPr>
        <w:spacing w:after="0"/>
        <w:ind w:left="0"/>
        <w:jc w:val="both"/>
      </w:pPr>
      <w:r>
        <w:rPr>
          <w:rFonts w:ascii="Times New Roman"/>
          <w:b w:val="false"/>
          <w:i w:val="false"/>
          <w:color w:val="000000"/>
          <w:sz w:val="28"/>
        </w:rPr>
        <w:t>
      67) 260-бап (террористік немесе экстремистік даярлықтан өту);</w:t>
      </w:r>
    </w:p>
    <w:bookmarkEnd w:id="77"/>
    <w:bookmarkStart w:name="z143" w:id="78"/>
    <w:p>
      <w:pPr>
        <w:spacing w:after="0"/>
        <w:ind w:left="0"/>
        <w:jc w:val="both"/>
      </w:pPr>
      <w:r>
        <w:rPr>
          <w:rFonts w:ascii="Times New Roman"/>
          <w:b w:val="false"/>
          <w:i w:val="false"/>
          <w:color w:val="000000"/>
          <w:sz w:val="28"/>
        </w:rPr>
        <w:t>
      68) 261-бап (адамды кепілге алу);</w:t>
      </w:r>
    </w:p>
    <w:bookmarkEnd w:id="78"/>
    <w:bookmarkStart w:name="z144" w:id="79"/>
    <w:p>
      <w:pPr>
        <w:spacing w:after="0"/>
        <w:ind w:left="0"/>
        <w:jc w:val="both"/>
      </w:pPr>
      <w:r>
        <w:rPr>
          <w:rFonts w:ascii="Times New Roman"/>
          <w:b w:val="false"/>
          <w:i w:val="false"/>
          <w:color w:val="000000"/>
          <w:sz w:val="28"/>
        </w:rPr>
        <w:t>
      69) 262-бап (ұйымдасқан топ, қылмыстық ұйым құру және оларға басшылық ету, сол сияқты оларға қатысу);</w:t>
      </w:r>
    </w:p>
    <w:bookmarkEnd w:id="79"/>
    <w:bookmarkStart w:name="z145" w:id="80"/>
    <w:p>
      <w:pPr>
        <w:spacing w:after="0"/>
        <w:ind w:left="0"/>
        <w:jc w:val="both"/>
      </w:pPr>
      <w:r>
        <w:rPr>
          <w:rFonts w:ascii="Times New Roman"/>
          <w:b w:val="false"/>
          <w:i w:val="false"/>
          <w:color w:val="000000"/>
          <w:sz w:val="28"/>
        </w:rPr>
        <w:t>
      70) 263-бап (қылмыстық қоғамдастық құру және оған басшылық ету, сол сияқты оған қатысу);</w:t>
      </w:r>
    </w:p>
    <w:bookmarkEnd w:id="80"/>
    <w:bookmarkStart w:name="z146" w:id="81"/>
    <w:p>
      <w:pPr>
        <w:spacing w:after="0"/>
        <w:ind w:left="0"/>
        <w:jc w:val="both"/>
      </w:pPr>
      <w:r>
        <w:rPr>
          <w:rFonts w:ascii="Times New Roman"/>
          <w:b w:val="false"/>
          <w:i w:val="false"/>
          <w:color w:val="000000"/>
          <w:sz w:val="28"/>
        </w:rPr>
        <w:t>
      71) 264-бап (трансұлттық ұйымдасқан топ, трансұлттық қылмыстық ұйым құру және оларға басшылық ету, сол сияқты оларға қатысу);</w:t>
      </w:r>
    </w:p>
    <w:bookmarkEnd w:id="81"/>
    <w:bookmarkStart w:name="z147" w:id="82"/>
    <w:p>
      <w:pPr>
        <w:spacing w:after="0"/>
        <w:ind w:left="0"/>
        <w:jc w:val="both"/>
      </w:pPr>
      <w:r>
        <w:rPr>
          <w:rFonts w:ascii="Times New Roman"/>
          <w:b w:val="false"/>
          <w:i w:val="false"/>
          <w:color w:val="000000"/>
          <w:sz w:val="28"/>
        </w:rPr>
        <w:t>
      72) 265-бап (трансұлттық қылмыстық қоғамдастық құру және оған басшылық ету, сол сияқты оған қатысу);</w:t>
      </w:r>
    </w:p>
    <w:bookmarkEnd w:id="82"/>
    <w:bookmarkStart w:name="z148" w:id="83"/>
    <w:p>
      <w:pPr>
        <w:spacing w:after="0"/>
        <w:ind w:left="0"/>
        <w:jc w:val="both"/>
      </w:pPr>
      <w:r>
        <w:rPr>
          <w:rFonts w:ascii="Times New Roman"/>
          <w:b w:val="false"/>
          <w:i w:val="false"/>
          <w:color w:val="000000"/>
          <w:sz w:val="28"/>
        </w:rPr>
        <w:t>
      73) 266-бап (қылмыстық топтың әрекетін қаржыландыру, сол сияқты мүлікті сақтау, бөлу, қаржыландыру арналарын әзірлеу);</w:t>
      </w:r>
    </w:p>
    <w:bookmarkEnd w:id="83"/>
    <w:bookmarkStart w:name="z149" w:id="84"/>
    <w:p>
      <w:pPr>
        <w:spacing w:after="0"/>
        <w:ind w:left="0"/>
        <w:jc w:val="both"/>
      </w:pPr>
      <w:r>
        <w:rPr>
          <w:rFonts w:ascii="Times New Roman"/>
          <w:b w:val="false"/>
          <w:i w:val="false"/>
          <w:color w:val="000000"/>
          <w:sz w:val="28"/>
        </w:rPr>
        <w:t>
      74) 267-бап (заңсыз әскерилендірілген құралымды ұйымдастыру);</w:t>
      </w:r>
    </w:p>
    <w:bookmarkEnd w:id="84"/>
    <w:bookmarkStart w:name="z150" w:id="85"/>
    <w:p>
      <w:pPr>
        <w:spacing w:after="0"/>
        <w:ind w:left="0"/>
        <w:jc w:val="both"/>
      </w:pPr>
      <w:r>
        <w:rPr>
          <w:rFonts w:ascii="Times New Roman"/>
          <w:b w:val="false"/>
          <w:i w:val="false"/>
          <w:color w:val="000000"/>
          <w:sz w:val="28"/>
        </w:rPr>
        <w:t>
      75) 268-бап (бандитизм);</w:t>
      </w:r>
    </w:p>
    <w:bookmarkEnd w:id="85"/>
    <w:bookmarkStart w:name="z151" w:id="86"/>
    <w:p>
      <w:pPr>
        <w:spacing w:after="0"/>
        <w:ind w:left="0"/>
        <w:jc w:val="both"/>
      </w:pPr>
      <w:r>
        <w:rPr>
          <w:rFonts w:ascii="Times New Roman"/>
          <w:b w:val="false"/>
          <w:i w:val="false"/>
          <w:color w:val="000000"/>
          <w:sz w:val="28"/>
        </w:rPr>
        <w:t>
      76) 269-бап (ғимараттарға, құрылыстарға, қатынас және байланыс құралдарына шабуыл жасау немесе оларды басып алу);</w:t>
      </w:r>
    </w:p>
    <w:bookmarkEnd w:id="86"/>
    <w:bookmarkStart w:name="z152" w:id="87"/>
    <w:p>
      <w:pPr>
        <w:spacing w:after="0"/>
        <w:ind w:left="0"/>
        <w:jc w:val="both"/>
      </w:pPr>
      <w:r>
        <w:rPr>
          <w:rFonts w:ascii="Times New Roman"/>
          <w:b w:val="false"/>
          <w:i w:val="false"/>
          <w:color w:val="000000"/>
          <w:sz w:val="28"/>
        </w:rPr>
        <w:t>
      77) 269-1-бап (күзетілетін объектіге заңсыз кіру);</w:t>
      </w:r>
    </w:p>
    <w:bookmarkEnd w:id="87"/>
    <w:bookmarkStart w:name="z153" w:id="88"/>
    <w:p>
      <w:pPr>
        <w:spacing w:after="0"/>
        <w:ind w:left="0"/>
        <w:jc w:val="both"/>
      </w:pPr>
      <w:r>
        <w:rPr>
          <w:rFonts w:ascii="Times New Roman"/>
          <w:b w:val="false"/>
          <w:i w:val="false"/>
          <w:color w:val="000000"/>
          <w:sz w:val="28"/>
        </w:rPr>
        <w:t>
      78) 270-бап (әуе немесе су кемесін не жылжымалы теміржол составын айдап әкету, сол сияқты басып алу);</w:t>
      </w:r>
    </w:p>
    <w:bookmarkEnd w:id="88"/>
    <w:bookmarkStart w:name="z154" w:id="89"/>
    <w:p>
      <w:pPr>
        <w:spacing w:after="0"/>
        <w:ind w:left="0"/>
        <w:jc w:val="both"/>
      </w:pPr>
      <w:r>
        <w:rPr>
          <w:rFonts w:ascii="Times New Roman"/>
          <w:b w:val="false"/>
          <w:i w:val="false"/>
          <w:color w:val="000000"/>
          <w:sz w:val="28"/>
        </w:rPr>
        <w:t>
      79) 271-бап (теңіз қарақшылығы);</w:t>
      </w:r>
    </w:p>
    <w:bookmarkEnd w:id="89"/>
    <w:bookmarkStart w:name="z155" w:id="90"/>
    <w:p>
      <w:pPr>
        <w:spacing w:after="0"/>
        <w:ind w:left="0"/>
        <w:jc w:val="both"/>
      </w:pPr>
      <w:r>
        <w:rPr>
          <w:rFonts w:ascii="Times New Roman"/>
          <w:b w:val="false"/>
          <w:i w:val="false"/>
          <w:color w:val="000000"/>
          <w:sz w:val="28"/>
        </w:rPr>
        <w:t>
      80) 272-бап (жаппай тәртіпсіздік);</w:t>
      </w:r>
    </w:p>
    <w:bookmarkEnd w:id="90"/>
    <w:bookmarkStart w:name="z156" w:id="91"/>
    <w:p>
      <w:pPr>
        <w:spacing w:after="0"/>
        <w:ind w:left="0"/>
        <w:jc w:val="both"/>
      </w:pPr>
      <w:r>
        <w:rPr>
          <w:rFonts w:ascii="Times New Roman"/>
          <w:b w:val="false"/>
          <w:i w:val="false"/>
          <w:color w:val="000000"/>
          <w:sz w:val="28"/>
        </w:rPr>
        <w:t>
      81) 273-бап (терроризм актісі туралы көрінеу жалған хабарлау);</w:t>
      </w:r>
    </w:p>
    <w:bookmarkEnd w:id="91"/>
    <w:bookmarkStart w:name="z157" w:id="92"/>
    <w:p>
      <w:pPr>
        <w:spacing w:after="0"/>
        <w:ind w:left="0"/>
        <w:jc w:val="both"/>
      </w:pPr>
      <w:r>
        <w:rPr>
          <w:rFonts w:ascii="Times New Roman"/>
          <w:b w:val="false"/>
          <w:i w:val="false"/>
          <w:color w:val="000000"/>
          <w:sz w:val="28"/>
        </w:rPr>
        <w:t>
      82) 281-баптың 2, 3-бөліктері (жарылыс қаупі бар объектілерде қауіпсіздік қағидаларын бұзу);</w:t>
      </w:r>
    </w:p>
    <w:bookmarkEnd w:id="92"/>
    <w:bookmarkStart w:name="z158" w:id="93"/>
    <w:p>
      <w:pPr>
        <w:spacing w:after="0"/>
        <w:ind w:left="0"/>
        <w:jc w:val="both"/>
      </w:pPr>
      <w:r>
        <w:rPr>
          <w:rFonts w:ascii="Times New Roman"/>
          <w:b w:val="false"/>
          <w:i w:val="false"/>
          <w:color w:val="000000"/>
          <w:sz w:val="28"/>
        </w:rPr>
        <w:t>
      83) 282-баптың 2, 3-бөліктері (ғарыш қызметін жүзеге асыру кезінде қауіпсіздік қағидаларын бұзу);</w:t>
      </w:r>
    </w:p>
    <w:bookmarkEnd w:id="93"/>
    <w:bookmarkStart w:name="z159" w:id="94"/>
    <w:p>
      <w:pPr>
        <w:spacing w:after="0"/>
        <w:ind w:left="0"/>
        <w:jc w:val="both"/>
      </w:pPr>
      <w:r>
        <w:rPr>
          <w:rFonts w:ascii="Times New Roman"/>
          <w:b w:val="false"/>
          <w:i w:val="false"/>
          <w:color w:val="000000"/>
          <w:sz w:val="28"/>
        </w:rPr>
        <w:t>
      84) 283-баптың 2, 3-бөліктері (радиоактивті заттармен, радиоактивті қалдықтармен, ядролық материалдармен, сондай-ақ аса қауіпті инфекциялық аурулар туғызатын патогенді биологиялық агенттермен заңсыз жұмыс істеу);</w:t>
      </w:r>
    </w:p>
    <w:bookmarkEnd w:id="94"/>
    <w:bookmarkStart w:name="z160" w:id="95"/>
    <w:p>
      <w:pPr>
        <w:spacing w:after="0"/>
        <w:ind w:left="0"/>
        <w:jc w:val="both"/>
      </w:pPr>
      <w:r>
        <w:rPr>
          <w:rFonts w:ascii="Times New Roman"/>
          <w:b w:val="false"/>
          <w:i w:val="false"/>
          <w:color w:val="000000"/>
          <w:sz w:val="28"/>
        </w:rPr>
        <w:t>
      85) 284-баптың 2, 3-бөліктері (радиоактивті заттарды, радиоактивті қалдықтарды немесе ядролық материалдарды, сондай-ақ аса қауіпті инфекциялық аурулар туғызатын патогенді биологиялық агенттерді жымқыру не қорқытып алу);</w:t>
      </w:r>
    </w:p>
    <w:bookmarkEnd w:id="95"/>
    <w:bookmarkStart w:name="z161" w:id="96"/>
    <w:p>
      <w:pPr>
        <w:spacing w:after="0"/>
        <w:ind w:left="0"/>
        <w:jc w:val="both"/>
      </w:pPr>
      <w:r>
        <w:rPr>
          <w:rFonts w:ascii="Times New Roman"/>
          <w:b w:val="false"/>
          <w:i w:val="false"/>
          <w:color w:val="000000"/>
          <w:sz w:val="28"/>
        </w:rPr>
        <w:t>
      86) 285-бап (радиоактивті заттармен, радиоактивті қалдықтармен, ядролық материалдармен жұмыс iстеу қағидаларын немесе аса қауіпті инфекциялық аурулар туғызатын патогенді биологиялық агенттермен жұмыс істеу қағидаларын бұзу);</w:t>
      </w:r>
    </w:p>
    <w:bookmarkEnd w:id="96"/>
    <w:bookmarkStart w:name="z162" w:id="97"/>
    <w:p>
      <w:pPr>
        <w:spacing w:after="0"/>
        <w:ind w:left="0"/>
        <w:jc w:val="both"/>
      </w:pPr>
      <w:r>
        <w:rPr>
          <w:rFonts w:ascii="Times New Roman"/>
          <w:b w:val="false"/>
          <w:i w:val="false"/>
          <w:color w:val="000000"/>
          <w:sz w:val="28"/>
        </w:rPr>
        <w:t>
      87) 286-баптың 2, 3, 4-бөліктері (айналыстан алып қойылған заттардың немесе айналысы шектелген заттардың контрабандасы);</w:t>
      </w:r>
    </w:p>
    <w:bookmarkEnd w:id="97"/>
    <w:bookmarkStart w:name="z163" w:id="98"/>
    <w:p>
      <w:pPr>
        <w:spacing w:after="0"/>
        <w:ind w:left="0"/>
        <w:jc w:val="both"/>
      </w:pPr>
      <w:r>
        <w:rPr>
          <w:rFonts w:ascii="Times New Roman"/>
          <w:b w:val="false"/>
          <w:i w:val="false"/>
          <w:color w:val="000000"/>
          <w:sz w:val="28"/>
        </w:rPr>
        <w:t>
      88) 287-баптың 2, 3, 4, 5-бөліктері (қаруды, оқ-дәрілерді, жарылғыш заттарды және жарылыс құрылғыларын заңсыз иемдену, беру, өткізу, сақтау, тасымалдау немесе алып жүру);</w:t>
      </w:r>
    </w:p>
    <w:bookmarkEnd w:id="98"/>
    <w:bookmarkStart w:name="z164" w:id="99"/>
    <w:p>
      <w:pPr>
        <w:spacing w:after="0"/>
        <w:ind w:left="0"/>
        <w:jc w:val="both"/>
      </w:pPr>
      <w:r>
        <w:rPr>
          <w:rFonts w:ascii="Times New Roman"/>
          <w:b w:val="false"/>
          <w:i w:val="false"/>
          <w:color w:val="000000"/>
          <w:sz w:val="28"/>
        </w:rPr>
        <w:t>
      89) 288-баптың 2, 3-бөліктері (қаруды заңсыз жасау);</w:t>
      </w:r>
    </w:p>
    <w:bookmarkEnd w:id="99"/>
    <w:bookmarkStart w:name="z165" w:id="100"/>
    <w:p>
      <w:pPr>
        <w:spacing w:after="0"/>
        <w:ind w:left="0"/>
        <w:jc w:val="both"/>
      </w:pPr>
      <w:r>
        <w:rPr>
          <w:rFonts w:ascii="Times New Roman"/>
          <w:b w:val="false"/>
          <w:i w:val="false"/>
          <w:color w:val="000000"/>
          <w:sz w:val="28"/>
        </w:rPr>
        <w:t>
      90) 289-бап (атыс қаруын ұқыпсыз сақтау);</w:t>
      </w:r>
    </w:p>
    <w:bookmarkEnd w:id="100"/>
    <w:bookmarkStart w:name="z166" w:id="101"/>
    <w:p>
      <w:pPr>
        <w:spacing w:after="0"/>
        <w:ind w:left="0"/>
        <w:jc w:val="both"/>
      </w:pPr>
      <w:r>
        <w:rPr>
          <w:rFonts w:ascii="Times New Roman"/>
          <w:b w:val="false"/>
          <w:i w:val="false"/>
          <w:color w:val="000000"/>
          <w:sz w:val="28"/>
        </w:rPr>
        <w:t>
      91) 290-баптың 2-бөлігі (қаруды, оқ-дәрілерді, жарылғыш заттарды немесе жарылыс құрылғыларын күзету жөніндегі міндеттерді тиісінше орындамау);</w:t>
      </w:r>
    </w:p>
    <w:bookmarkEnd w:id="101"/>
    <w:bookmarkStart w:name="z167" w:id="102"/>
    <w:p>
      <w:pPr>
        <w:spacing w:after="0"/>
        <w:ind w:left="0"/>
        <w:jc w:val="both"/>
      </w:pPr>
      <w:r>
        <w:rPr>
          <w:rFonts w:ascii="Times New Roman"/>
          <w:b w:val="false"/>
          <w:i w:val="false"/>
          <w:color w:val="000000"/>
          <w:sz w:val="28"/>
        </w:rPr>
        <w:t>
      92) 293-баптың 3-бөлігі (бұзақылық);</w:t>
      </w:r>
    </w:p>
    <w:bookmarkEnd w:id="102"/>
    <w:bookmarkStart w:name="z168" w:id="103"/>
    <w:p>
      <w:pPr>
        <w:spacing w:after="0"/>
        <w:ind w:left="0"/>
        <w:jc w:val="both"/>
      </w:pPr>
      <w:r>
        <w:rPr>
          <w:rFonts w:ascii="Times New Roman"/>
          <w:b w:val="false"/>
          <w:i w:val="false"/>
          <w:color w:val="000000"/>
          <w:sz w:val="28"/>
        </w:rPr>
        <w:t>
      93) 294-бап (тағылық);</w:t>
      </w:r>
    </w:p>
    <w:bookmarkEnd w:id="103"/>
    <w:bookmarkStart w:name="z169" w:id="104"/>
    <w:p>
      <w:pPr>
        <w:spacing w:after="0"/>
        <w:ind w:left="0"/>
        <w:jc w:val="both"/>
      </w:pPr>
      <w:r>
        <w:rPr>
          <w:rFonts w:ascii="Times New Roman"/>
          <w:b w:val="false"/>
          <w:i w:val="false"/>
          <w:color w:val="000000"/>
          <w:sz w:val="28"/>
        </w:rPr>
        <w:t>
      94) 296-бап (есірткі, психотроптық заттармен, сол тектестермен өткізу мақсатынсыз заңсыз жұмыс істеу);</w:t>
      </w:r>
    </w:p>
    <w:bookmarkEnd w:id="104"/>
    <w:bookmarkStart w:name="z170" w:id="105"/>
    <w:p>
      <w:pPr>
        <w:spacing w:after="0"/>
        <w:ind w:left="0"/>
        <w:jc w:val="both"/>
      </w:pPr>
      <w:r>
        <w:rPr>
          <w:rFonts w:ascii="Times New Roman"/>
          <w:b w:val="false"/>
          <w:i w:val="false"/>
          <w:color w:val="000000"/>
          <w:sz w:val="28"/>
        </w:rPr>
        <w:t>
      95) 297-баптың 1, 2, 3, 4-бөліктері (есірткі, психотроптық заттарды, сол тектестерді өткізу мақсатында заңсыз дайындау, қайта өңдеу, иемдену, сақтау, тасымалдау, жөнелту не өткізу);</w:t>
      </w:r>
    </w:p>
    <w:bookmarkEnd w:id="105"/>
    <w:bookmarkStart w:name="z171" w:id="106"/>
    <w:p>
      <w:pPr>
        <w:spacing w:after="0"/>
        <w:ind w:left="0"/>
        <w:jc w:val="both"/>
      </w:pPr>
      <w:r>
        <w:rPr>
          <w:rFonts w:ascii="Times New Roman"/>
          <w:b w:val="false"/>
          <w:i w:val="false"/>
          <w:color w:val="000000"/>
          <w:sz w:val="28"/>
        </w:rPr>
        <w:t>
      96) 308-баптың 2, 3-бөліктері (жезөкшелікпен айналысуға тарту сексуалдық сипаттағы өзге де қызметтерді көрсетуге);</w:t>
      </w:r>
    </w:p>
    <w:bookmarkEnd w:id="106"/>
    <w:bookmarkStart w:name="z172" w:id="107"/>
    <w:p>
      <w:pPr>
        <w:spacing w:after="0"/>
        <w:ind w:left="0"/>
        <w:jc w:val="both"/>
      </w:pPr>
      <w:r>
        <w:rPr>
          <w:rFonts w:ascii="Times New Roman"/>
          <w:b w:val="false"/>
          <w:i w:val="false"/>
          <w:color w:val="000000"/>
          <w:sz w:val="28"/>
        </w:rPr>
        <w:t>
      97) 309-баптың 2, 3-бөліктері (жезөкшелiкпен айналысуға арналған притондар ұйымдастыру немесе оларды ұстау және жеңгетайлық сексуалдық сипаттағы өзге де қызметтерді көрсетуге);</w:t>
      </w:r>
    </w:p>
    <w:bookmarkEnd w:id="107"/>
    <w:bookmarkStart w:name="z173" w:id="108"/>
    <w:p>
      <w:pPr>
        <w:spacing w:after="0"/>
        <w:ind w:left="0"/>
        <w:jc w:val="both"/>
      </w:pPr>
      <w:r>
        <w:rPr>
          <w:rFonts w:ascii="Times New Roman"/>
          <w:b w:val="false"/>
          <w:i w:val="false"/>
          <w:color w:val="000000"/>
          <w:sz w:val="28"/>
        </w:rPr>
        <w:t>
      98) 312-бап (кәмелетке толмағандардың порнографиялық бейнелері бар материалдарды немесе заттарды дайындау және олардың айналымы не оларды порнографиялық сипаттағы ойын-сауық іс-шараларына қатысу үшін тарту);</w:t>
      </w:r>
    </w:p>
    <w:bookmarkEnd w:id="108"/>
    <w:bookmarkStart w:name="z174" w:id="109"/>
    <w:p>
      <w:pPr>
        <w:spacing w:after="0"/>
        <w:ind w:left="0"/>
        <w:jc w:val="both"/>
      </w:pPr>
      <w:r>
        <w:rPr>
          <w:rFonts w:ascii="Times New Roman"/>
          <w:b w:val="false"/>
          <w:i w:val="false"/>
          <w:color w:val="000000"/>
          <w:sz w:val="28"/>
        </w:rPr>
        <w:t>
      99) 313-бап (қатыгездік пен күш қолдануға бас ұруды насихаттайтын туындыларды заңсыз тарату);</w:t>
      </w:r>
    </w:p>
    <w:bookmarkEnd w:id="109"/>
    <w:bookmarkStart w:name="z175" w:id="110"/>
    <w:p>
      <w:pPr>
        <w:spacing w:after="0"/>
        <w:ind w:left="0"/>
        <w:jc w:val="both"/>
      </w:pPr>
      <w:r>
        <w:rPr>
          <w:rFonts w:ascii="Times New Roman"/>
          <w:b w:val="false"/>
          <w:i w:val="false"/>
          <w:color w:val="000000"/>
          <w:sz w:val="28"/>
        </w:rPr>
        <w:t>
      100) 313-1-бап (өзін-өзі өлтіруді насихаттау);</w:t>
      </w:r>
    </w:p>
    <w:bookmarkEnd w:id="110"/>
    <w:bookmarkStart w:name="z176" w:id="111"/>
    <w:p>
      <w:pPr>
        <w:spacing w:after="0"/>
        <w:ind w:left="0"/>
        <w:jc w:val="both"/>
      </w:pPr>
      <w:r>
        <w:rPr>
          <w:rFonts w:ascii="Times New Roman"/>
          <w:b w:val="false"/>
          <w:i w:val="false"/>
          <w:color w:val="000000"/>
          <w:sz w:val="28"/>
        </w:rPr>
        <w:t>
      101) 360-баптың 2-бөлігі (халықаралық ұшу қағидаларын бұзу);</w:t>
      </w:r>
    </w:p>
    <w:bookmarkEnd w:id="111"/>
    <w:bookmarkStart w:name="z177" w:id="112"/>
    <w:p>
      <w:pPr>
        <w:spacing w:after="0"/>
        <w:ind w:left="0"/>
        <w:jc w:val="both"/>
      </w:pPr>
      <w:r>
        <w:rPr>
          <w:rFonts w:ascii="Times New Roman"/>
          <w:b w:val="false"/>
          <w:i w:val="false"/>
          <w:color w:val="000000"/>
          <w:sz w:val="28"/>
        </w:rPr>
        <w:t>
      102) 392-баптың 2-бөлігі (Қазақстан Республикасының Мемлекеттік шекарасын қасақана заңсыз кесіп өту);</w:t>
      </w:r>
    </w:p>
    <w:bookmarkEnd w:id="112"/>
    <w:bookmarkStart w:name="z178" w:id="113"/>
    <w:p>
      <w:pPr>
        <w:spacing w:after="0"/>
        <w:ind w:left="0"/>
        <w:jc w:val="both"/>
      </w:pPr>
      <w:r>
        <w:rPr>
          <w:rFonts w:ascii="Times New Roman"/>
          <w:b w:val="false"/>
          <w:i w:val="false"/>
          <w:color w:val="000000"/>
          <w:sz w:val="28"/>
        </w:rPr>
        <w:t>
      103) 402-бап (сот заңсыз деп таныған ереуілге қатысуды жалғастыруға арандататын әрекеттер);</w:t>
      </w:r>
    </w:p>
    <w:bookmarkEnd w:id="113"/>
    <w:bookmarkStart w:name="z179" w:id="114"/>
    <w:p>
      <w:pPr>
        <w:spacing w:after="0"/>
        <w:ind w:left="0"/>
        <w:jc w:val="both"/>
      </w:pPr>
      <w:r>
        <w:rPr>
          <w:rFonts w:ascii="Times New Roman"/>
          <w:b w:val="false"/>
          <w:i w:val="false"/>
          <w:color w:val="000000"/>
          <w:sz w:val="28"/>
        </w:rPr>
        <w:t>
      104) 14-бап (қылмыстардың қайталануы, қылмыстардың қауіпті қайталануы).</w:t>
      </w:r>
    </w:p>
    <w:bookmarkEnd w:id="114"/>
    <w:bookmarkStart w:name="z180" w:id="115"/>
    <w:p>
      <w:pPr>
        <w:spacing w:after="0"/>
        <w:ind w:left="0"/>
        <w:jc w:val="both"/>
      </w:pPr>
      <w:r>
        <w:rPr>
          <w:rFonts w:ascii="Times New Roman"/>
          <w:b w:val="false"/>
          <w:i w:val="false"/>
          <w:color w:val="000000"/>
          <w:sz w:val="28"/>
        </w:rPr>
        <w:t>
      2. Баптың саралануына қарамастан, Қазақстан Республикасының аумағында сотталған және айыпталушы ретінде қылмыстық жауаптылыққа тартылған шетелдіктерге және азаматтығы жоқ адамдарға қатысты АЕҚ-ны МАБ-қа жіберуге жатады.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