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aca7" w14:textId="482a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күзет ұйымы қызметкерлерінің адам саны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23 қыркүйектегi № 711 бұйрығы. Қазақстан Республикасының Әділет министрлігінде 2024 жылғы 30 қыркүйекте № 35159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"Күзет қызметі туралы" Қазақстан Республикасы Заңының 17-1-бабының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жеке күзет ұйымы қызметкерлерінің адам саны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Күзет қызметін бақылау департаменті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күзет ұйымы қызметкерлерінің адам саны нормативі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объектілерді күзету кезінде: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тәуліктік күзет бекетіне 4,5-тен аспайтын штат күзетшісінің бірлігі;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 сағаттық бір күзет бекетіне 2,25-тен аспайтын штат күзетшісінің бірлігі;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 сағаттық бір күзет бекетіне 1,5-тен аспайтын штат күзетшісінің бірлігі;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күзетілетін объектілерден түсетін шақыруларға қызмет көрсететін жеке күзет ұйымының бір тәуліктік ұтқыр тобына (жедел ден қою тобына) 13,5-тен аспайтын штат күзетшісінің бірлігі.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Магистралдық құбырларды күзету кезінде: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айналма жолдарды, жер бедерінің күрделілігін, трассадан өтетін жолдың бойын, елді мекендерден алшақтығын, желілік бөлігін техникалық құралдармен қорғауды, ауданға төнетін қауіп пен криминалдық қауіп-қатерді талдауды ескере отырып, магистралдық мұнай құбырының желілік бөлігінің 40 – 80 километріне бір тәуліктік ұтқыр топ;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күзетілетін магистралдық газ құбырының желілік бөлігі трассасының 100 – 160 километріне бір тәуліктік ұтқыр топ бекітілсін.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Теміржол және автомобиль көлігімен тасымалданатын жүктерді күзету кезінде күзетшілердің саны стационарлық объектілерді күзету үшін белгіленген бір тәуліктік күзет бекетіне штат күзетшісінің 4,5 бірлігінен аспайтын нормативтер шегінде шарт талаптарымен белгіленеді.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