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583d" w14:textId="eb45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28 қыркүйектегі № 75 бұйрығы. Қазақстан Республикасының Әділет министрлігінде 2024 жылғы 30 қыркүйекте № 35158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Денсаулық сақтау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