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074cf" w14:textId="24074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"Облыстық ономастика комиссиялары және республикалық маңызы бар қалалардың, астананың ономастика комиссиялары туралы үлгілік ережені бекіту туралы" Қазақстан Республикасы Мәдениет және спорт министрінің 2022 жылғы 28 ақпандағы № 61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ақпарат министрінің 2024 жылғы 27 қыркүйектегі № 446-НҚ бұйрығы. Қазақстан Республикасының Әділет министрлігінде 2024 жылғы 30 қыркүйекте № 35157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"Облыстық ономастика комиссиялары және республикалық маңызы бар қалалардың, астананың ономастика комиссиялары туралы үлгілік ережені бекіту туралы" Қазақстан Республикасы Мәдениет және спорт министрінің 2022 жылғы 28 ақпандағы № 61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26986 болып тіркелген)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Облыстық ономастика комиссиялары және республикалық маңызы бар қалалардың, астананың ономастика комиссиялары туралы үлгілік </w:t>
      </w:r>
      <w:r>
        <w:rPr>
          <w:rFonts w:ascii="Times New Roman"/>
          <w:b w:val="false"/>
          <w:i w:val="false"/>
          <w:color w:val="000000"/>
          <w:sz w:val="28"/>
        </w:rPr>
        <w:t>ережеде: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1-тармақшасы мынадай редакцияда жазылсын: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облыстық ономастика комиссиялары: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ономастика комиссиясымен келісілгеннен кейін ауылдарға, кенттерге, ауылдық округтерге атау беру, олардың атауын өзгерту, сондай-ақ олардың атауларының транскрипциясын нақтылау мен өзгерту бойынша қорытындылар береді;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ономастика комиссиясымен келісілгеннен кейін аудандық маңызы бар қалалардың, кенттің, ауылдың, ауылдық округтің құрамдас бөлiктерiне атау беру, олардың атауын өзгерту, сондай-ақ олардың атауларының транскрипциясын нақтылау мен өзгерту бойынша қорытындылар береді;".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ақпарат министрлігінің Архив, құжаттама және кітап ісі комитеті Қазақстан Республикасының заңнамасында белгіленген тәртіппен: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қолданысқа енгізілгеннен кейін оны үш жұмыс күні ішінде Қазақстан Республикасы Мәдениет және ақпарат министрлігінің интернет-ресурсына орналастыруды;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тармақта көзделген іс-шаралар орындалғаннан кейін үш жұмыс күні ішінде іс-шаралардың орындалуы туралы мәліметтерді Қазақстан Республикасы Мәдениет және ақпарат министрлігінің Заң департаментіне ұсынуды қамтамасыз етсін.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Мәдениет және ақпарат вице-министріне жүктелсін.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және ақпарат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