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49340" w14:textId="a7493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"Ойын бизнесін ұйымдастырушының біліктілік талаптарына сәйкестігін растайтын құжаттардың тізбесі мен нысандарын бекіту туралы" Қазақстан Республикасы Мәдениет және спорт министрінің 2015 жылғы 30 наурыздағы № 115 бұйрығына өзгерістер енгізу туралы</w:t>
      </w:r>
    </w:p>
    <w:p>
      <w:pPr>
        <w:spacing w:after="0"/>
        <w:ind w:left="0"/>
        <w:jc w:val="both"/>
      </w:pPr>
      <w:r>
        <w:rPr>
          <w:rFonts w:ascii="Times New Roman"/>
          <w:b w:val="false"/>
          <w:i w:val="false"/>
          <w:color w:val="000000"/>
          <w:sz w:val="28"/>
        </w:rPr>
        <w:t>Қазақстан Республикасы Туризм және спорт министрінің 2024 жылғы 26 қыркүйектегі № 167 бұйрығы. Қазақстан Республикасының Әділет министрлігінде 2024 жылғы 27 қыркүйекте № 35147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"Ойын бизнесін ұйымдастырушының біліктілік талаптарына сәйкестігін растайтын құжаттардың тізбесі мен нысандарын бекіту туралы" Қазақстан Республикасы Мәдениет және спорт министрінің 2015 жылғы 30 наурыздағы № 115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10876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2023 жылғы 4 қазандағы № 865 қаулысымен бекітілген Қазақстан Республикасы Туризм және спорт министрлігі туралы ереженің 15-тармағының </w:t>
      </w:r>
      <w:r>
        <w:rPr>
          <w:rFonts w:ascii="Times New Roman"/>
          <w:b w:val="false"/>
          <w:i w:val="false"/>
          <w:color w:val="000000"/>
          <w:sz w:val="28"/>
        </w:rPr>
        <w:t>154)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ойын бизнесін ұйымдастырушының біліктілік талаптарына сәйкестігін растайтын құжаттардың </w:t>
      </w:r>
      <w:r>
        <w:rPr>
          <w:rFonts w:ascii="Times New Roman"/>
          <w:b w:val="false"/>
          <w:i w:val="false"/>
          <w:color w:val="000000"/>
          <w:sz w:val="28"/>
        </w:rPr>
        <w:t>тізбесінде</w:t>
      </w:r>
      <w:r>
        <w:rPr>
          <w:rFonts w:ascii="Times New Roman"/>
          <w:b w:val="false"/>
          <w:i w:val="false"/>
          <w:color w:val="000000"/>
          <w:sz w:val="28"/>
        </w:rPr>
        <w:t>:</w:t>
      </w:r>
    </w:p>
    <w:bookmarkStart w:name="z6" w:id="1"/>
    <w:p>
      <w:pPr>
        <w:spacing w:after="0"/>
        <w:ind w:left="0"/>
        <w:jc w:val="both"/>
      </w:pPr>
      <w:r>
        <w:rPr>
          <w:rFonts w:ascii="Times New Roman"/>
          <w:b w:val="false"/>
          <w:i w:val="false"/>
          <w:color w:val="000000"/>
          <w:sz w:val="28"/>
        </w:rPr>
        <w:t>
      "Букмекерлік кеңсе үшін" бөлімі мынадай редакцияда жазылсын:</w:t>
      </w:r>
    </w:p>
    <w:bookmarkEnd w:id="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бұйрыққа </w:t>
            </w:r>
            <w:r>
              <w:rPr>
                <w:rFonts w:ascii="Times New Roman"/>
                <w:b w:val="false"/>
                <w:i w:val="false"/>
                <w:color w:val="000000"/>
                <w:sz w:val="20"/>
              </w:rPr>
              <w:t>2-қосымшаға</w:t>
            </w:r>
            <w:r>
              <w:rPr>
                <w:rFonts w:ascii="Times New Roman"/>
                <w:b w:val="false"/>
                <w:i w:val="false"/>
                <w:color w:val="000000"/>
                <w:sz w:val="20"/>
              </w:rPr>
              <w:t xml:space="preserve"> сәйкес нысандағы "Халық денсаулығы және денсаулық сақтау жүйесі туралы" Қазақстан Республикасы Кодексінің 94-бабының </w:t>
            </w:r>
            <w:r>
              <w:rPr>
                <w:rFonts w:ascii="Times New Roman"/>
                <w:b w:val="false"/>
                <w:i w:val="false"/>
                <w:color w:val="000000"/>
                <w:sz w:val="20"/>
              </w:rPr>
              <w:t>4-тармағына</w:t>
            </w:r>
            <w:r>
              <w:rPr>
                <w:rFonts w:ascii="Times New Roman"/>
                <w:b w:val="false"/>
                <w:i w:val="false"/>
                <w:color w:val="000000"/>
                <w:sz w:val="20"/>
              </w:rPr>
              <w:t xml:space="preserve"> санитариялық-эпидемиологиялық және "Азаматтық қорғау туралы" Қазақстан Республикасы Заңының (бұдан әрі – Азаматтық қорғау туралы заң) 61-бабының </w:t>
            </w:r>
            <w:r>
              <w:rPr>
                <w:rFonts w:ascii="Times New Roman"/>
                <w:b w:val="false"/>
                <w:i w:val="false"/>
                <w:color w:val="000000"/>
                <w:sz w:val="20"/>
              </w:rPr>
              <w:t>2-тармағына</w:t>
            </w:r>
            <w:r>
              <w:rPr>
                <w:rFonts w:ascii="Times New Roman"/>
                <w:b w:val="false"/>
                <w:i w:val="false"/>
                <w:color w:val="000000"/>
                <w:sz w:val="20"/>
              </w:rPr>
              <w:t xml:space="preserve"> өртке қарсы нормаларға сәйкес келетін меншік құқығындағы үйдің (үй, құрылыс, ғимарат бөліктерінің) болуы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бұйрыққа </w:t>
            </w:r>
            <w:r>
              <w:rPr>
                <w:rFonts w:ascii="Times New Roman"/>
                <w:b w:val="false"/>
                <w:i w:val="false"/>
                <w:color w:val="000000"/>
                <w:sz w:val="20"/>
              </w:rPr>
              <w:t>3-қосымшаға</w:t>
            </w:r>
            <w:r>
              <w:rPr>
                <w:rFonts w:ascii="Times New Roman"/>
                <w:b w:val="false"/>
                <w:i w:val="false"/>
                <w:color w:val="000000"/>
                <w:sz w:val="20"/>
              </w:rPr>
              <w:t xml:space="preserve"> сәйкес нысандағы бәс тігуді ұйымдастыруға және өткізуге арналған меншік құқығындағы жабдықтар (растайтын құжаттарды ұсына отырып: тауарға арналған декларация, тауарлық-материалдық құндылықтар бойынша жүкқұжаты, шот-фактурлар, сатып алу-сату шарты) болуы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бұйрыққа </w:t>
            </w:r>
            <w:r>
              <w:rPr>
                <w:rFonts w:ascii="Times New Roman"/>
                <w:b w:val="false"/>
                <w:i w:val="false"/>
                <w:color w:val="000000"/>
                <w:sz w:val="20"/>
              </w:rPr>
              <w:t>4-қосымшаға</w:t>
            </w:r>
            <w:r>
              <w:rPr>
                <w:rFonts w:ascii="Times New Roman"/>
                <w:b w:val="false"/>
                <w:i w:val="false"/>
                <w:color w:val="000000"/>
                <w:sz w:val="20"/>
              </w:rPr>
              <w:t xml:space="preserve"> сәйкес нысандағы "Күзет қызметі туралы" Қазақстан Республикасы Заңының (Күзет қызметі туралы заң) </w:t>
            </w:r>
            <w:r>
              <w:rPr>
                <w:rFonts w:ascii="Times New Roman"/>
                <w:b w:val="false"/>
                <w:i w:val="false"/>
                <w:color w:val="000000"/>
                <w:sz w:val="20"/>
              </w:rPr>
              <w:t>5-бабы</w:t>
            </w:r>
            <w:r>
              <w:rPr>
                <w:rFonts w:ascii="Times New Roman"/>
                <w:b w:val="false"/>
                <w:i w:val="false"/>
                <w:color w:val="000000"/>
                <w:sz w:val="20"/>
              </w:rPr>
              <w:t xml:space="preserve"> 1-тармағына сәйкес күзет қызметімен айналысуға лицензия алған заңды тұлғалармен шарттың (шарттардың) болуы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 бизнесі туралы" Қазақстан Республикасы Заңының (бұдан әрі - Ойын бизнесі туралы заң) 15-бабы </w:t>
            </w:r>
            <w:r>
              <w:rPr>
                <w:rFonts w:ascii="Times New Roman"/>
                <w:b w:val="false"/>
                <w:i w:val="false"/>
                <w:color w:val="000000"/>
                <w:sz w:val="20"/>
              </w:rPr>
              <w:t>2-тармағына</w:t>
            </w:r>
            <w:r>
              <w:rPr>
                <w:rFonts w:ascii="Times New Roman"/>
                <w:b w:val="false"/>
                <w:i w:val="false"/>
                <w:color w:val="000000"/>
                <w:sz w:val="20"/>
              </w:rPr>
              <w:t xml:space="preserve"> сәйкес букмекерлік кеңсенің жұмысының, ставкалар қабылдаудың және өткізілетін құмар ойындарының және (немесе) бәс тігудің қазақ және орыс тілдерінде әзірленген қағидалары**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талап ету бойынша салымды беру шартымен (талап етілгенге дейінгі салым) Ойын бизнесі туралы заңының 13-бабы 1-тармағының </w:t>
            </w:r>
            <w:r>
              <w:rPr>
                <w:rFonts w:ascii="Times New Roman"/>
                <w:b w:val="false"/>
                <w:i w:val="false"/>
                <w:color w:val="000000"/>
                <w:sz w:val="20"/>
              </w:rPr>
              <w:t>6) тармақшасына</w:t>
            </w:r>
            <w:r>
              <w:rPr>
                <w:rFonts w:ascii="Times New Roman"/>
                <w:b w:val="false"/>
                <w:i w:val="false"/>
                <w:color w:val="000000"/>
                <w:sz w:val="20"/>
              </w:rPr>
              <w:t xml:space="preserve"> сәйкес 40000 айлық есептік көрсеткіш мөлшерінде банктік салым ашуға Қазақстан Республикасының аумағындағы екінші деңгейдегі банкпен жасасқан шарт</w:t>
            </w:r>
          </w:p>
        </w:tc>
      </w:tr>
    </w:tbl>
    <w:p>
      <w:pPr>
        <w:spacing w:after="0"/>
        <w:ind w:left="0"/>
        <w:jc w:val="both"/>
      </w:pP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"Тотализатор үшін" бөлімінде:</w:t>
      </w:r>
    </w:p>
    <w:bookmarkEnd w:id="2"/>
    <w:bookmarkStart w:name="z8" w:id="3"/>
    <w:p>
      <w:pPr>
        <w:spacing w:after="0"/>
        <w:ind w:left="0"/>
        <w:jc w:val="both"/>
      </w:pPr>
      <w:r>
        <w:rPr>
          <w:rFonts w:ascii="Times New Roman"/>
          <w:b w:val="false"/>
          <w:i w:val="false"/>
          <w:color w:val="000000"/>
          <w:sz w:val="28"/>
        </w:rPr>
        <w:t>
      реттік нөмірлері 1 және 2-жолдар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бұйрыққа </w:t>
            </w:r>
            <w:r>
              <w:rPr>
                <w:rFonts w:ascii="Times New Roman"/>
                <w:b w:val="false"/>
                <w:i w:val="false"/>
                <w:color w:val="000000"/>
                <w:sz w:val="20"/>
              </w:rPr>
              <w:t>2-қосымшаға</w:t>
            </w:r>
            <w:r>
              <w:rPr>
                <w:rFonts w:ascii="Times New Roman"/>
                <w:b w:val="false"/>
                <w:i w:val="false"/>
                <w:color w:val="000000"/>
                <w:sz w:val="20"/>
              </w:rPr>
              <w:t xml:space="preserve"> сәйкес нысандағы "Халық денсаулығы және денсаулық сақтау жүйесі туралы" Қазақстан Республикасы Кодексінің 94-бабының </w:t>
            </w:r>
            <w:r>
              <w:rPr>
                <w:rFonts w:ascii="Times New Roman"/>
                <w:b w:val="false"/>
                <w:i w:val="false"/>
                <w:color w:val="000000"/>
                <w:sz w:val="20"/>
              </w:rPr>
              <w:t>4-тармағына</w:t>
            </w:r>
            <w:r>
              <w:rPr>
                <w:rFonts w:ascii="Times New Roman"/>
                <w:b w:val="false"/>
                <w:i w:val="false"/>
                <w:color w:val="000000"/>
                <w:sz w:val="20"/>
              </w:rPr>
              <w:t xml:space="preserve"> санитариялық-эпидемиологиялық және "Азаматтық қорғау туралы" Қазақстан Республикасы Заңының (бұдан әрі – Азаматтық қорғау туралы заң) 61-бабының </w:t>
            </w:r>
            <w:r>
              <w:rPr>
                <w:rFonts w:ascii="Times New Roman"/>
                <w:b w:val="false"/>
                <w:i w:val="false"/>
                <w:color w:val="000000"/>
                <w:sz w:val="20"/>
              </w:rPr>
              <w:t>2-тармағына</w:t>
            </w:r>
            <w:r>
              <w:rPr>
                <w:rFonts w:ascii="Times New Roman"/>
                <w:b w:val="false"/>
                <w:i w:val="false"/>
                <w:color w:val="000000"/>
                <w:sz w:val="20"/>
              </w:rPr>
              <w:t xml:space="preserve"> өртке қарсы нормаларға сәйкес келетін меншік құқығындағы үйдің (үй, құрылыс, ғимарат бөліктерінің) болуы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бұйрыққа </w:t>
            </w:r>
            <w:r>
              <w:rPr>
                <w:rFonts w:ascii="Times New Roman"/>
                <w:b w:val="false"/>
                <w:i w:val="false"/>
                <w:color w:val="000000"/>
                <w:sz w:val="20"/>
              </w:rPr>
              <w:t>3-қосымшаға</w:t>
            </w:r>
            <w:r>
              <w:rPr>
                <w:rFonts w:ascii="Times New Roman"/>
                <w:b w:val="false"/>
                <w:i w:val="false"/>
                <w:color w:val="000000"/>
                <w:sz w:val="20"/>
              </w:rPr>
              <w:t xml:space="preserve"> сәйкес нысандағы бәс тігуді ұйымдастыруға және өткізуге арналған меншік құқығындағы жабдықтар (растайтын құжаттарды ұсына отырып: тауарға арналған декларация, тауарлық-материалдық құндылықтар бойынша жүкқұжаты, шот-фактурлар, сатып алу-сату шарты) болуы туралы мәліметтер</w:t>
            </w:r>
          </w:p>
        </w:tc>
      </w:tr>
    </w:tbl>
    <w:p>
      <w:pPr>
        <w:spacing w:after="0"/>
        <w:ind w:left="0"/>
        <w:jc w:val="both"/>
      </w:pPr>
      <w:r>
        <w:rPr>
          <w:rFonts w:ascii="Times New Roman"/>
          <w:b w:val="false"/>
          <w:i w:val="false"/>
          <w:color w:val="000000"/>
          <w:sz w:val="28"/>
        </w:rPr>
        <w:t>
      ";</w:t>
      </w:r>
    </w:p>
    <w:bookmarkStart w:name="z9" w:id="4"/>
    <w:p>
      <w:pPr>
        <w:spacing w:after="0"/>
        <w:ind w:left="0"/>
        <w:jc w:val="both"/>
      </w:pPr>
      <w:r>
        <w:rPr>
          <w:rFonts w:ascii="Times New Roman"/>
          <w:b w:val="false"/>
          <w:i w:val="false"/>
          <w:color w:val="000000"/>
          <w:sz w:val="28"/>
        </w:rPr>
        <w:t>
      "Казино үшін" бөлімінде:</w:t>
      </w:r>
    </w:p>
    <w:bookmarkEnd w:id="4"/>
    <w:bookmarkStart w:name="z10" w:id="5"/>
    <w:p>
      <w:pPr>
        <w:spacing w:after="0"/>
        <w:ind w:left="0"/>
        <w:jc w:val="both"/>
      </w:pPr>
      <w:r>
        <w:rPr>
          <w:rFonts w:ascii="Times New Roman"/>
          <w:b w:val="false"/>
          <w:i w:val="false"/>
          <w:color w:val="000000"/>
          <w:sz w:val="28"/>
        </w:rPr>
        <w:t>
      реттік нөмірлері 1 және 2-жолдар мынадай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бұйрыққа </w:t>
            </w:r>
            <w:r>
              <w:rPr>
                <w:rFonts w:ascii="Times New Roman"/>
                <w:b w:val="false"/>
                <w:i w:val="false"/>
                <w:color w:val="000000"/>
                <w:sz w:val="20"/>
              </w:rPr>
              <w:t>2-қосымшаға</w:t>
            </w:r>
            <w:r>
              <w:rPr>
                <w:rFonts w:ascii="Times New Roman"/>
                <w:b w:val="false"/>
                <w:i w:val="false"/>
                <w:color w:val="000000"/>
                <w:sz w:val="20"/>
              </w:rPr>
              <w:t xml:space="preserve"> сәйкес нысандағы Азаматтық қорғау туралы заңы 61-бабының </w:t>
            </w:r>
            <w:r>
              <w:rPr>
                <w:rFonts w:ascii="Times New Roman"/>
                <w:b w:val="false"/>
                <w:i w:val="false"/>
                <w:color w:val="000000"/>
                <w:sz w:val="20"/>
              </w:rPr>
              <w:t>2-тармағына</w:t>
            </w:r>
            <w:r>
              <w:rPr>
                <w:rFonts w:ascii="Times New Roman"/>
                <w:b w:val="false"/>
                <w:i w:val="false"/>
                <w:color w:val="000000"/>
                <w:sz w:val="20"/>
              </w:rPr>
              <w:t xml:space="preserve"> сәйкес өртке қарсы және "Халық денсаулығы және денсаулық сақтау жүйесі туралы" Қазақстан Республикасы Кодексінің 94-бабы </w:t>
            </w:r>
            <w:r>
              <w:rPr>
                <w:rFonts w:ascii="Times New Roman"/>
                <w:b w:val="false"/>
                <w:i w:val="false"/>
                <w:color w:val="000000"/>
                <w:sz w:val="20"/>
              </w:rPr>
              <w:t>4-тармағына</w:t>
            </w:r>
            <w:r>
              <w:rPr>
                <w:rFonts w:ascii="Times New Roman"/>
                <w:b w:val="false"/>
                <w:i w:val="false"/>
                <w:color w:val="000000"/>
                <w:sz w:val="20"/>
              </w:rPr>
              <w:t xml:space="preserve"> сәйкес санитариялық-эпидемиологиялық нормаларға сәйкес келетін меншік құқығындағы немесе өзге де заңды негіздегі (растайтын құжат ұсына отырып: сертификат немесе үш жұлдыздан кем емес санаттағы қонақ үй кешенін аккредиттеу туралы куәлік), үйдің (үй, құрылыс, ғимарат бөліктерінің) болуы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бұйрыққа </w:t>
            </w:r>
            <w:r>
              <w:rPr>
                <w:rFonts w:ascii="Times New Roman"/>
                <w:b w:val="false"/>
                <w:i w:val="false"/>
                <w:color w:val="000000"/>
                <w:sz w:val="20"/>
              </w:rPr>
              <w:t>3-қосымшаға</w:t>
            </w:r>
            <w:r>
              <w:rPr>
                <w:rFonts w:ascii="Times New Roman"/>
                <w:b w:val="false"/>
                <w:i w:val="false"/>
                <w:color w:val="000000"/>
                <w:sz w:val="20"/>
              </w:rPr>
              <w:t xml:space="preserve"> сәйкес нысандағы бәс тігуді ұйымдастыруға және өткізуге арналған меншік құқығындағы жабдықтар туралы (растайтын құжаттарды ұсына отырып: тауарға арналған декларация, тауарлық-материалдық құндылықтар бойынша жүкқұжаты, шот-фактурлар, сатып алу-сату шарты) болуы туралы мәліметтер</w:t>
            </w:r>
          </w:p>
        </w:tc>
      </w:tr>
    </w:tbl>
    <w:p>
      <w:pPr>
        <w:spacing w:after="0"/>
        <w:ind w:left="0"/>
        <w:jc w:val="both"/>
      </w:pPr>
      <w:r>
        <w:rPr>
          <w:rFonts w:ascii="Times New Roman"/>
          <w:b w:val="false"/>
          <w:i w:val="false"/>
          <w:color w:val="000000"/>
          <w:sz w:val="28"/>
        </w:rPr>
        <w:t>
      ";</w:t>
      </w:r>
    </w:p>
    <w:bookmarkStart w:name="z11" w:id="6"/>
    <w:p>
      <w:pPr>
        <w:spacing w:after="0"/>
        <w:ind w:left="0"/>
        <w:jc w:val="both"/>
      </w:pPr>
      <w:r>
        <w:rPr>
          <w:rFonts w:ascii="Times New Roman"/>
          <w:b w:val="false"/>
          <w:i w:val="false"/>
          <w:color w:val="000000"/>
          <w:sz w:val="28"/>
        </w:rPr>
        <w:t>
      "Ойын зал автоматтары" бөлімінде:</w:t>
      </w:r>
    </w:p>
    <w:bookmarkEnd w:id="6"/>
    <w:bookmarkStart w:name="z12" w:id="7"/>
    <w:p>
      <w:pPr>
        <w:spacing w:after="0"/>
        <w:ind w:left="0"/>
        <w:jc w:val="both"/>
      </w:pPr>
      <w:r>
        <w:rPr>
          <w:rFonts w:ascii="Times New Roman"/>
          <w:b w:val="false"/>
          <w:i w:val="false"/>
          <w:color w:val="000000"/>
          <w:sz w:val="28"/>
        </w:rPr>
        <w:t>
      реттік нөмірлері 1 және 2-жолдар мынадай редакцияда жазылсын: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бұйрыққа </w:t>
            </w:r>
            <w:r>
              <w:rPr>
                <w:rFonts w:ascii="Times New Roman"/>
                <w:b w:val="false"/>
                <w:i w:val="false"/>
                <w:color w:val="000000"/>
                <w:sz w:val="20"/>
              </w:rPr>
              <w:t>2-қосымшаға</w:t>
            </w:r>
            <w:r>
              <w:rPr>
                <w:rFonts w:ascii="Times New Roman"/>
                <w:b w:val="false"/>
                <w:i w:val="false"/>
                <w:color w:val="000000"/>
                <w:sz w:val="20"/>
              </w:rPr>
              <w:t xml:space="preserve"> сәйкес нысандағы Азаматтық қорғау туралы заңы 61-бабының </w:t>
            </w:r>
            <w:r>
              <w:rPr>
                <w:rFonts w:ascii="Times New Roman"/>
                <w:b w:val="false"/>
                <w:i w:val="false"/>
                <w:color w:val="000000"/>
                <w:sz w:val="20"/>
              </w:rPr>
              <w:t>2-тармағына</w:t>
            </w:r>
            <w:r>
              <w:rPr>
                <w:rFonts w:ascii="Times New Roman"/>
                <w:b w:val="false"/>
                <w:i w:val="false"/>
                <w:color w:val="000000"/>
                <w:sz w:val="20"/>
              </w:rPr>
              <w:t xml:space="preserve"> сәйкес өртке қарсы және "Халық денсаулығы және денсаулық сақтау жүйесі туралы" Қазақстан Республикасы Кодексінің 94-бабы </w:t>
            </w:r>
            <w:r>
              <w:rPr>
                <w:rFonts w:ascii="Times New Roman"/>
                <w:b w:val="false"/>
                <w:i w:val="false"/>
                <w:color w:val="000000"/>
                <w:sz w:val="20"/>
              </w:rPr>
              <w:t>4-тармағына</w:t>
            </w:r>
            <w:r>
              <w:rPr>
                <w:rFonts w:ascii="Times New Roman"/>
                <w:b w:val="false"/>
                <w:i w:val="false"/>
                <w:color w:val="000000"/>
                <w:sz w:val="20"/>
              </w:rPr>
              <w:t xml:space="preserve"> сәйкес санитариялық-эпидемиологиялық нормаларға сәйкес келетін меншік құқығындағы немесе өзге де заңды негіздегі (растайтын құжат ұсына отырып: сертификат немесе үш жұлдыздан кем емес санаттағы қонақ үй кешенін аккредиттеу туралы куәлік), үйдің (үй, құрылыс, ғимарат бөліктерінің) болуы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бұйрыққа </w:t>
            </w:r>
            <w:r>
              <w:rPr>
                <w:rFonts w:ascii="Times New Roman"/>
                <w:b w:val="false"/>
                <w:i w:val="false"/>
                <w:color w:val="000000"/>
                <w:sz w:val="20"/>
              </w:rPr>
              <w:t>3-қосымшаға</w:t>
            </w:r>
            <w:r>
              <w:rPr>
                <w:rFonts w:ascii="Times New Roman"/>
                <w:b w:val="false"/>
                <w:i w:val="false"/>
                <w:color w:val="000000"/>
                <w:sz w:val="20"/>
              </w:rPr>
              <w:t xml:space="preserve"> сәйкес нысандағы бәс тігуді ұйымдастыруға және өткізуге арналған меншік құқығындағы жабдықтар туралы (растайтын құжаттарды ұсына отырып: тауарға арналған декларация, тауарлық-материалдық құндылықтар бойынша жүкқұжаты, шот-фактурлар, сатып алу-сату шарты) болуы туралы мәліметтер</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15" w:id="8"/>
    <w:p>
      <w:pPr>
        <w:spacing w:after="0"/>
        <w:ind w:left="0"/>
        <w:jc w:val="both"/>
      </w:pPr>
      <w:r>
        <w:rPr>
          <w:rFonts w:ascii="Times New Roman"/>
          <w:b w:val="false"/>
          <w:i w:val="false"/>
          <w:color w:val="000000"/>
          <w:sz w:val="28"/>
        </w:rPr>
        <w:t>
      2. Қазақстан Республикасы Туризм және спорт министрлігінің Туризм индустриясы комитеті Қазақстан Республикасы заңнамамен белгіленген тәртіппен:</w:t>
      </w:r>
    </w:p>
    <w:bookmarkEnd w:id="8"/>
    <w:bookmarkStart w:name="z16" w:id="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9"/>
    <w:bookmarkStart w:name="z17" w:id="10"/>
    <w:p>
      <w:pPr>
        <w:spacing w:after="0"/>
        <w:ind w:left="0"/>
        <w:jc w:val="both"/>
      </w:pPr>
      <w:r>
        <w:rPr>
          <w:rFonts w:ascii="Times New Roman"/>
          <w:b w:val="false"/>
          <w:i w:val="false"/>
          <w:color w:val="000000"/>
          <w:sz w:val="28"/>
        </w:rPr>
        <w:t>
      2) осы бұйрықты Қазақстан Республикасы Туризм және спорт министрлігінің интернет-ресурсында орналастыруды;</w:t>
      </w:r>
    </w:p>
    <w:bookmarkEnd w:id="10"/>
    <w:bookmarkStart w:name="z18" w:id="11"/>
    <w:p>
      <w:pPr>
        <w:spacing w:after="0"/>
        <w:ind w:left="0"/>
        <w:jc w:val="both"/>
      </w:pPr>
      <w:r>
        <w:rPr>
          <w:rFonts w:ascii="Times New Roman"/>
          <w:b w:val="false"/>
          <w:i w:val="false"/>
          <w:color w:val="000000"/>
          <w:sz w:val="28"/>
        </w:rPr>
        <w:t>
      3) осы тармақта көзделген іс-шаралар орындалғаннан кейін үш жұмыс күні ішінде Қазақстан Республикасы Туризм және спорт министрлігінің Заң қызметі департаментіне іс-шаралардың орындалуы туралы мәліметтерді ұсыну.</w:t>
      </w:r>
    </w:p>
    <w:bookmarkEnd w:id="11"/>
    <w:bookmarkStart w:name="z19"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Туризм және спорт министрінің орынбасарына жүктелсін.</w:t>
      </w:r>
    </w:p>
    <w:bookmarkEnd w:id="12"/>
    <w:bookmarkStart w:name="z20"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туризм және спорт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Мырзабосынов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министрі</w:t>
            </w:r>
            <w:r>
              <w:br/>
            </w:r>
            <w:r>
              <w:rPr>
                <w:rFonts w:ascii="Times New Roman"/>
                <w:b w:val="false"/>
                <w:i w:val="false"/>
                <w:color w:val="000000"/>
                <w:sz w:val="20"/>
              </w:rPr>
              <w:t>2024 жылғы 26 қыркүйектегі</w:t>
            </w:r>
            <w:r>
              <w:br/>
            </w:r>
            <w:r>
              <w:rPr>
                <w:rFonts w:ascii="Times New Roman"/>
                <w:b w:val="false"/>
                <w:i w:val="false"/>
                <w:color w:val="000000"/>
                <w:sz w:val="20"/>
              </w:rPr>
              <w:t>№ 167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2015 жылғы 30 наурыздағы</w:t>
            </w:r>
            <w:r>
              <w:br/>
            </w:r>
            <w:r>
              <w:rPr>
                <w:rFonts w:ascii="Times New Roman"/>
                <w:b w:val="false"/>
                <w:i w:val="false"/>
                <w:color w:val="000000"/>
                <w:sz w:val="20"/>
              </w:rPr>
              <w:t>№ 115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 w:id="14"/>
    <w:p>
      <w:pPr>
        <w:spacing w:after="0"/>
        <w:ind w:left="0"/>
        <w:jc w:val="left"/>
      </w:pPr>
      <w:r>
        <w:rPr>
          <w:rFonts w:ascii="Times New Roman"/>
          <w:b/>
          <w:i w:val="false"/>
          <w:color w:val="000000"/>
        </w:rPr>
        <w:t xml:space="preserve"> Қазақстан Республикасының заңнамасымен белгіленген санитариялық-эпидемиологиялық және өртке қарсы нормаларға сәйкес келетін меншік құқығындағы немесе өзге заңды негізіндегі казино қызметі жүзеге асырылатын үш жұлдыздан кем емес санаттағы қонақ үй кешенінде, үйдің (үй, құрылыс, ғимарат бөліктерінің) болуы туралы мәліметтер</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кадастрлық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 беретін құжаттың атауы, күні,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Кассалар туралы мәліметтер (саны, мекенжайы, орналасқан орны, электронды кассаның мекенжайы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және өрт қауіпсіздігі салаларында рұқсат беру құжаттарының болуы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(эпидемиялық маңызы жоғары объектілер үшін-санитариялық – эпидемиологиялық қорытынды алу, эпидемиялық маңызы шамалы объектілер үшін-қызметтің басталғаны туралы хабарлама)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министрі</w:t>
            </w:r>
            <w:r>
              <w:br/>
            </w:r>
            <w:r>
              <w:rPr>
                <w:rFonts w:ascii="Times New Roman"/>
                <w:b w:val="false"/>
                <w:i w:val="false"/>
                <w:color w:val="000000"/>
                <w:sz w:val="20"/>
              </w:rPr>
              <w:t>2024 жылғы 26 қыркүйектегі</w:t>
            </w:r>
            <w:r>
              <w:br/>
            </w:r>
            <w:r>
              <w:rPr>
                <w:rFonts w:ascii="Times New Roman"/>
                <w:b w:val="false"/>
                <w:i w:val="false"/>
                <w:color w:val="000000"/>
                <w:sz w:val="20"/>
              </w:rPr>
              <w:t>№ 167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2015 жылғы 30 наурыздағы</w:t>
            </w:r>
            <w:r>
              <w:br/>
            </w:r>
            <w:r>
              <w:rPr>
                <w:rFonts w:ascii="Times New Roman"/>
                <w:b w:val="false"/>
                <w:i w:val="false"/>
                <w:color w:val="000000"/>
                <w:sz w:val="20"/>
              </w:rPr>
              <w:t>№ 115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 w:id="15"/>
    <w:p>
      <w:pPr>
        <w:spacing w:after="0"/>
        <w:ind w:left="0"/>
        <w:jc w:val="left"/>
      </w:pPr>
      <w:r>
        <w:rPr>
          <w:rFonts w:ascii="Times New Roman"/>
          <w:b/>
          <w:i w:val="false"/>
          <w:color w:val="000000"/>
        </w:rPr>
        <w:t xml:space="preserve"> Меншік құқығындағы жабдықтардың болуы туралы мәліметтер</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жабдығының атауы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жабдығының түрі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жабдықтың шартының нөмірі мен күні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қабылдау-тапсыру актісінің нөмірі мен күні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(букмекерлік кеңсеге немесе тотализаторға немесе казиноға немесе ойын автоматтары залдарына арналған)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немесе инвентарлық нөмірі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жай-күйі (жаңа, бұрын пайдаланылған)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сертификатының нөмірі және күні, берген орган (жаңа ойын автоматтары үшін)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тестілеу күні (жаңа ойын автоматтары үшін)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Бақылау-кассалық аппараттың (фискализатор) нөмірі (болған жағдайда)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ехнологиялық тұрғыдан ойын автоматына енгізілген ұтыс пайызы (ойын автоматтары үшін)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белгісінің тауы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w:t>
            </w:r>
          </w:p>
          <w:p>
            <w:pPr>
              <w:spacing w:after="20"/>
              <w:ind w:left="20"/>
              <w:jc w:val="both"/>
            </w:pPr>
            <w:r>
              <w:rPr>
                <w:rFonts w:ascii="Times New Roman"/>
                <w:b w:val="false"/>
                <w:i w:val="false"/>
                <w:color w:val="000000"/>
                <w:sz w:val="20"/>
              </w:rPr>
              <w:t>
мекемесінің</w:t>
            </w:r>
          </w:p>
          <w:p>
            <w:pPr>
              <w:spacing w:after="20"/>
              <w:ind w:left="20"/>
              <w:jc w:val="both"/>
            </w:pPr>
            <w:r>
              <w:rPr>
                <w:rFonts w:ascii="Times New Roman"/>
                <w:b w:val="false"/>
                <w:i w:val="false"/>
                <w:color w:val="000000"/>
                <w:sz w:val="20"/>
              </w:rPr>
              <w:t>
интернет-ресурсы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