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c8ca" w14:textId="d10c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25 қыркүйектегі № 641 бұйрығы. Қазақстан Республикасының Әділет министрлігінде 2024 жылғы 27 қыркүйекте № 35142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 мынадай редакцияда жазылсын:</w:t>
      </w:r>
    </w:p>
    <w:bookmarkStart w:name="z8" w:id="3"/>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төлемдер мен міндеттемелер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тарауда белгіленген тәртіппен жоғары тұрған бюджетті атқару жөніндегі уәкілетті органға өтінім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10" w:id="4"/>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әлеуметтік көрсетілетін қызметтер порталы арқылы төлемдер, мүгедектігі бар адамдарды әлеуметтік қолдау)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109-1-тармақтың</w:t>
      </w:r>
      <w:r>
        <w:rPr>
          <w:rFonts w:ascii="Times New Roman"/>
          <w:b w:val="false"/>
          <w:i w:val="false"/>
          <w:color w:val="000000"/>
          <w:sz w:val="28"/>
        </w:rPr>
        <w:t xml:space="preserve"> бірінші бөлігі мынадай редакцияда жазылсын:</w:t>
      </w:r>
    </w:p>
    <w:bookmarkStart w:name="z12" w:id="5"/>
    <w:p>
      <w:pPr>
        <w:spacing w:after="0"/>
        <w:ind w:left="0"/>
        <w:jc w:val="both"/>
      </w:pPr>
      <w:r>
        <w:rPr>
          <w:rFonts w:ascii="Times New Roman"/>
          <w:b w:val="false"/>
          <w:i w:val="false"/>
          <w:color w:val="000000"/>
          <w:sz w:val="28"/>
        </w:rPr>
        <w:t xml:space="preserve">
      "109-1.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бірінші бөлігі мынадай редакцияда жазылсын:</w:t>
      </w:r>
    </w:p>
    <w:bookmarkStart w:name="z14" w:id="6"/>
    <w:p>
      <w:pPr>
        <w:spacing w:after="0"/>
        <w:ind w:left="0"/>
        <w:jc w:val="both"/>
      </w:pPr>
      <w:r>
        <w:rPr>
          <w:rFonts w:ascii="Times New Roman"/>
          <w:b w:val="false"/>
          <w:i w:val="false"/>
          <w:color w:val="000000"/>
          <w:sz w:val="28"/>
        </w:rPr>
        <w:t xml:space="preserve">
      "139.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ӘҚБК),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144-3-тармақ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"144-3. Қордың қаражатын пайдалану тек "Жәбірленушілерге өтемақы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мақсаттарға сәйкес жүзеге асырылады.</w:t>
      </w:r>
    </w:p>
    <w:bookmarkEnd w:id="7"/>
    <w:p>
      <w:pPr>
        <w:spacing w:after="0"/>
        <w:ind w:left="0"/>
        <w:jc w:val="both"/>
      </w:pPr>
      <w:r>
        <w:rPr>
          <w:rFonts w:ascii="Times New Roman"/>
          <w:b w:val="false"/>
          <w:i w:val="false"/>
          <w:color w:val="000000"/>
          <w:sz w:val="28"/>
        </w:rPr>
        <w:t xml:space="preserve">
      Қордың қаражатын пайдаланумен байланысты төлемдер жүргізу Заңның </w:t>
      </w:r>
      <w:r>
        <w:rPr>
          <w:rFonts w:ascii="Times New Roman"/>
          <w:b w:val="false"/>
          <w:i w:val="false"/>
          <w:color w:val="000000"/>
          <w:sz w:val="28"/>
        </w:rPr>
        <w:t>5-бабына</w:t>
      </w:r>
      <w:r>
        <w:rPr>
          <w:rFonts w:ascii="Times New Roman"/>
          <w:b w:val="false"/>
          <w:i w:val="false"/>
          <w:color w:val="000000"/>
          <w:sz w:val="28"/>
        </w:rPr>
        <w:t xml:space="preserve"> сәйкес бюджетті атқару жөніндегі орталық уәкілетті орган айқындайтын тәртіпте өтемақы алушылардың орталықтандырылған тізілімі негізінде жүзеге асырылады.</w:t>
      </w:r>
    </w:p>
    <w:p>
      <w:pPr>
        <w:spacing w:after="0"/>
        <w:ind w:left="0"/>
        <w:jc w:val="both"/>
      </w:pPr>
      <w:r>
        <w:rPr>
          <w:rFonts w:ascii="Times New Roman"/>
          <w:b w:val="false"/>
          <w:i w:val="false"/>
          <w:color w:val="000000"/>
          <w:sz w:val="28"/>
        </w:rPr>
        <w:t>
      Қордан өтемақы төлеу 2020 жылдың 1 шілдесінен бастап алушылардың банктік шоттарына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үшінші бөлігі мынадай редакцияда жазылсын:</w:t>
      </w:r>
    </w:p>
    <w:bookmarkStart w:name="z20" w:id="8"/>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орталық уәкілетті органның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Астана қаласының уақыты бойынша сағат 10.00-ге дейін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"167. Мемлекеттік мекеме Қазақстан Республикасы Үкіметінің, жергілікті атқарушы органдардың (аудандық маңызы бар қала, ауыл, кент, ауылдық округ әкімдерінің) резервінен қаражат бөлу жағдайларын, сондай-ақ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жергілікті бюджет қаражаты есебінен бұрын қаржыландырылған және қазынашылықтың аумақтық органдарында тіркелген азаматтық-құқықтық мәмілелер бойынша қаржыландыру көзі өзгерген жағдайды (тиісті бюджеттік бағдарлама бойынша "Электрондық мемлекеттік сатып алу" автоматтандырылған интеграцияланған ақпараттық жүйесінің (бұдан әрі – "Электрондық мемелекеттік сатып алу" АИАЖ) арқылы жасалған азаматтық-құқықтық мәмілелерді тіркеуге жол беріледі) қоспағанда міндеттемелер бойынша жеке қаржыландыру жоспарының шегінде, бір бюджеттік бағдарлама аясында шарт және/немесе қосымша келісім жасасады.</w:t>
      </w:r>
    </w:p>
    <w:bookmarkEnd w:id="9"/>
    <w:p>
      <w:pPr>
        <w:spacing w:after="0"/>
        <w:ind w:left="0"/>
        <w:jc w:val="both"/>
      </w:pPr>
      <w:r>
        <w:rPr>
          <w:rFonts w:ascii="Times New Roman"/>
          <w:b w:val="false"/>
          <w:i w:val="false"/>
          <w:color w:val="000000"/>
          <w:sz w:val="28"/>
        </w:rPr>
        <w:t>
      Республикалық және/немесе жергілікті бюджеттер қаражаты есебінен бұрын қаржыландырылған жобаларды іске асыру шеңберінде Білім беру инфрақұрылымын қолдау қорынан және/немесе Арнаулы мемлекеттік қордан қаражат бөлінген жағдайда, "Электрондық мемелекеттік сатып алу" АИАЖ арқылы қосымша келісімдер жасасуға жол беріледі.</w:t>
      </w:r>
    </w:p>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p>
      <w:pPr>
        <w:spacing w:after="0"/>
        <w:ind w:left="0"/>
        <w:jc w:val="both"/>
      </w:pPr>
      <w:r>
        <w:rPr>
          <w:rFonts w:ascii="Times New Roman"/>
          <w:b w:val="false"/>
          <w:i w:val="false"/>
          <w:color w:val="000000"/>
          <w:sz w:val="28"/>
        </w:rPr>
        <w:t xml:space="preserve">
      Жоғары тұрған бюджеттен нысаналы даму трансферттері есебінен іске асырылатын шартты жасасу кезінде мемлекеттік мекеме Қазақстан Республикасы Қаржы министрінің 2015 жылғы 25 ақпандағы № 126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10593 болып тіркелді) бекітілген Нысаналы даму трансферттерін қарау және іріктеу қағидаларында белгіленген мөлшерде жергілікті бюджеттен жыл сайынғы қоса қаржыландыру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171-1-тармақ</w:t>
      </w:r>
      <w:r>
        <w:rPr>
          <w:rFonts w:ascii="Times New Roman"/>
          <w:b w:val="false"/>
          <w:i w:val="false"/>
          <w:color w:val="000000"/>
          <w:sz w:val="28"/>
        </w:rPr>
        <w:t xml:space="preserve"> мынадай редакцияда жазылсын:</w:t>
      </w:r>
    </w:p>
    <w:bookmarkStart w:name="z27" w:id="10"/>
    <w:p>
      <w:pPr>
        <w:spacing w:after="0"/>
        <w:ind w:left="0"/>
        <w:jc w:val="both"/>
      </w:pPr>
      <w:r>
        <w:rPr>
          <w:rFonts w:ascii="Times New Roman"/>
          <w:b w:val="false"/>
          <w:i w:val="false"/>
          <w:color w:val="000000"/>
          <w:sz w:val="28"/>
        </w:rPr>
        <w:t xml:space="preserve">
      "171-1.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жеке қаржыландыру жоспарына сәйкес ағымдағы қаржы жылына көзделген шарт сомасының 50 пайызы мөлшерінде жол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xml:space="preserve">
      "179. Қазақстан Республикасы Қаржы министрінің 2015 жылғы 11 желтоқсандағы № 648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12590 болып тіркелді) бекітілген Мемлекеттік сатып алуды жүзеге асыру қағидаларына сәйкес, тиісті бюджеттердің ҚБШ қаражаты болған кезде тауарлардың, жұмыстардың, көрсетілетін қызметтердің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187-тармақтың</w:t>
      </w:r>
      <w:r>
        <w:rPr>
          <w:rFonts w:ascii="Times New Roman"/>
          <w:b w:val="false"/>
          <w:i w:val="false"/>
          <w:color w:val="000000"/>
          <w:sz w:val="28"/>
        </w:rPr>
        <w:t xml:space="preserve"> екінші бөлігі мынадай редакцияда жазылсын:</w:t>
      </w:r>
    </w:p>
    <w:bookmarkStart w:name="z31" w:id="12"/>
    <w:p>
      <w:pPr>
        <w:spacing w:after="0"/>
        <w:ind w:left="0"/>
        <w:jc w:val="both"/>
      </w:pPr>
      <w:r>
        <w:rPr>
          <w:rFonts w:ascii="Times New Roman"/>
          <w:b w:val="false"/>
          <w:i w:val="false"/>
          <w:color w:val="000000"/>
          <w:sz w:val="28"/>
        </w:rPr>
        <w:t>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АЖ бойынша аумақтық қазынашылық бөлімшісіне "Электрондық мемелекеттік сатып алу" АИАЖ беру арқылы нөлдік сомамен азаматтық-құұықтық мәмілені тіркеуге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289-тармақтың</w:t>
      </w:r>
      <w:r>
        <w:rPr>
          <w:rFonts w:ascii="Times New Roman"/>
          <w:b w:val="false"/>
          <w:i w:val="false"/>
          <w:color w:val="000000"/>
          <w:sz w:val="28"/>
        </w:rPr>
        <w:t xml:space="preserve"> төртінші бөлігі мынадай редакцияда жазылсын:</w:t>
      </w:r>
    </w:p>
    <w:bookmarkStart w:name="z33" w:id="13"/>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аумақтық қазынашылық бөлімшесі "Атқарушылық іс жүргізу және сот орындаушыларының мәртебесі туралы" Қазақстан Республикасы Заңының (бұдан әрі – Атқарушылық іс жүргізу және сот орындаушыларының мәртебесі туралы заң)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294-тармақтың</w:t>
      </w:r>
      <w:r>
        <w:rPr>
          <w:rFonts w:ascii="Times New Roman"/>
          <w:b w:val="false"/>
          <w:i w:val="false"/>
          <w:color w:val="000000"/>
          <w:sz w:val="28"/>
        </w:rPr>
        <w:t xml:space="preserve"> екінші бөлігі мынадай редакцияда жазылсын:</w:t>
      </w:r>
    </w:p>
    <w:bookmarkStart w:name="z35" w:id="14"/>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қазынашылықтың аумақтық бөлімшесі Атқарушылық іс жүргізу және сот орындаушыларының мәртебесі туралы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6) тармақшасында орыс тіліндегі мәтіні өзгереді, қазақ тіліндегі мәтіні өзгермейді;</w:t>
      </w:r>
    </w:p>
    <w:bookmarkStart w:name="z37" w:id="15"/>
    <w:p>
      <w:pPr>
        <w:spacing w:after="0"/>
        <w:ind w:left="0"/>
        <w:jc w:val="both"/>
      </w:pPr>
      <w:r>
        <w:rPr>
          <w:rFonts w:ascii="Times New Roman"/>
          <w:b w:val="false"/>
          <w:i w:val="false"/>
          <w:color w:val="000000"/>
          <w:sz w:val="28"/>
        </w:rPr>
        <w:t>
      378-4-тармақтың төртінші бөлігі мынадай редакцияда жазылсын:</w:t>
      </w:r>
    </w:p>
    <w:bookmarkEnd w:id="15"/>
    <w:bookmarkStart w:name="z38" w:id="16"/>
    <w:p>
      <w:pPr>
        <w:spacing w:after="0"/>
        <w:ind w:left="0"/>
        <w:jc w:val="both"/>
      </w:pPr>
      <w:r>
        <w:rPr>
          <w:rFonts w:ascii="Times New Roman"/>
          <w:b w:val="false"/>
          <w:i w:val="false"/>
          <w:color w:val="000000"/>
          <w:sz w:val="28"/>
        </w:rPr>
        <w:t>
      "Қазынашылық қолдау жобалау-сметалық құжаттамаға сәйкес сметалық құны бір миллиард теңгеден асатын құрылыспен байланысты бюджеттік инвестициялық жобаларға қатысты қолданылады.";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378-20-тармақта</w:t>
      </w:r>
      <w:r>
        <w:rPr>
          <w:rFonts w:ascii="Times New Roman"/>
          <w:b w:val="false"/>
          <w:i w:val="false"/>
          <w:color w:val="000000"/>
          <w:sz w:val="28"/>
        </w:rPr>
        <w:t xml:space="preserve">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378-22-тармақтың</w:t>
      </w:r>
      <w:r>
        <w:rPr>
          <w:rFonts w:ascii="Times New Roman"/>
          <w:b w:val="false"/>
          <w:i w:val="false"/>
          <w:color w:val="000000"/>
          <w:sz w:val="28"/>
        </w:rPr>
        <w:t xml:space="preserve"> бірінші бөлігінде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378-23-тармақта</w:t>
      </w:r>
      <w:r>
        <w:rPr>
          <w:rFonts w:ascii="Times New Roman"/>
          <w:b w:val="false"/>
          <w:i w:val="false"/>
          <w:color w:val="000000"/>
          <w:sz w:val="28"/>
        </w:rPr>
        <w:t xml:space="preserve">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p>
    <w:bookmarkStart w:name="z43" w:id="17"/>
    <w:p>
      <w:pPr>
        <w:spacing w:after="0"/>
        <w:ind w:left="0"/>
        <w:jc w:val="both"/>
      </w:pPr>
      <w:r>
        <w:rPr>
          <w:rFonts w:ascii="Times New Roman"/>
          <w:b w:val="false"/>
          <w:i w:val="false"/>
          <w:color w:val="000000"/>
          <w:sz w:val="28"/>
        </w:rPr>
        <w:t xml:space="preserve">
      "471.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w:t>
      </w:r>
    </w:p>
    <w:bookmarkEnd w:id="17"/>
    <w:p>
      <w:pPr>
        <w:spacing w:after="0"/>
        <w:ind w:left="0"/>
        <w:jc w:val="both"/>
      </w:pPr>
      <w:r>
        <w:rPr>
          <w:rFonts w:ascii="Times New Roman"/>
          <w:b w:val="false"/>
          <w:i w:val="false"/>
          <w:color w:val="000000"/>
          <w:sz w:val="28"/>
        </w:rPr>
        <w:t>
      Сайлау, республикалық референдум өткізуге арналған бюджет қаражатын жұмсау, әкімдерді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p>
      <w:pPr>
        <w:spacing w:after="0"/>
        <w:ind w:left="0"/>
        <w:jc w:val="both"/>
      </w:pPr>
      <w:r>
        <w:rPr>
          <w:rFonts w:ascii="Times New Roman"/>
          <w:b w:val="false"/>
          <w:i w:val="false"/>
          <w:color w:val="000000"/>
          <w:sz w:val="28"/>
        </w:rPr>
        <w:t>
      Әкімдерді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p>
      <w:pPr>
        <w:spacing w:after="0"/>
        <w:ind w:left="0"/>
        <w:jc w:val="both"/>
      </w:pPr>
      <w:r>
        <w:rPr>
          <w:rFonts w:ascii="Times New Roman"/>
          <w:b w:val="false"/>
          <w:i w:val="false"/>
          <w:color w:val="000000"/>
          <w:sz w:val="28"/>
        </w:rPr>
        <w:t xml:space="preserve">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w:t>
      </w:r>
    </w:p>
    <w:p>
      <w:pPr>
        <w:spacing w:after="0"/>
        <w:ind w:left="0"/>
        <w:jc w:val="both"/>
      </w:pPr>
      <w:r>
        <w:rPr>
          <w:rFonts w:ascii="Times New Roman"/>
          <w:b w:val="false"/>
          <w:i w:val="false"/>
          <w:color w:val="000000"/>
          <w:sz w:val="28"/>
        </w:rPr>
        <w:t xml:space="preserve">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(бұдан әрі – Сайлау туралы Конституциялық заңы)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475-тармақтың</w:t>
      </w:r>
      <w:r>
        <w:rPr>
          <w:rFonts w:ascii="Times New Roman"/>
          <w:b w:val="false"/>
          <w:i w:val="false"/>
          <w:color w:val="000000"/>
          <w:sz w:val="28"/>
        </w:rPr>
        <w:t xml:space="preserve"> 5) және 6) тармақшалары мынадай редакцияда жазылсын:</w:t>
      </w:r>
    </w:p>
    <w:bookmarkStart w:name="z49" w:id="18"/>
    <w:p>
      <w:pPr>
        <w:spacing w:after="0"/>
        <w:ind w:left="0"/>
        <w:jc w:val="both"/>
      </w:pPr>
      <w:r>
        <w:rPr>
          <w:rFonts w:ascii="Times New Roman"/>
          <w:b w:val="false"/>
          <w:i w:val="false"/>
          <w:color w:val="000000"/>
          <w:sz w:val="28"/>
        </w:rPr>
        <w:t xml:space="preserve">
      "5) Сайлау туралы Конституциялық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партиялық тізімдер бойынша дауысқа түсетін кандидаттардан басқа, кандидаттардың бұқаралық ақпарат құралдарында сөйлейтін сөздеріне;</w:t>
      </w:r>
    </w:p>
    <w:bookmarkEnd w:id="18"/>
    <w:bookmarkStart w:name="z50" w:id="19"/>
    <w:p>
      <w:pPr>
        <w:spacing w:after="0"/>
        <w:ind w:left="0"/>
        <w:jc w:val="both"/>
      </w:pPr>
      <w:r>
        <w:rPr>
          <w:rFonts w:ascii="Times New Roman"/>
          <w:b w:val="false"/>
          <w:i w:val="false"/>
          <w:color w:val="000000"/>
          <w:sz w:val="28"/>
        </w:rPr>
        <w:t xml:space="preserve">
      6) Сайлау туралы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624-1-тармақ</w:t>
      </w:r>
      <w:r>
        <w:rPr>
          <w:rFonts w:ascii="Times New Roman"/>
          <w:b w:val="false"/>
          <w:i w:val="false"/>
          <w:color w:val="000000"/>
          <w:sz w:val="28"/>
        </w:rPr>
        <w:t xml:space="preserve"> мынадай редакцияда жазылсын:</w:t>
      </w:r>
    </w:p>
    <w:bookmarkStart w:name="z52" w:id="20"/>
    <w:p>
      <w:pPr>
        <w:spacing w:after="0"/>
        <w:ind w:left="0"/>
        <w:jc w:val="both"/>
      </w:pPr>
      <w:r>
        <w:rPr>
          <w:rFonts w:ascii="Times New Roman"/>
          <w:b w:val="false"/>
          <w:i w:val="false"/>
          <w:color w:val="000000"/>
          <w:sz w:val="28"/>
        </w:rPr>
        <w:t>
      "624-1. Мерзімі өткен берешек пайда болған жағдайда қарыз алушы кредитордың шешім қабылдау сәтінде есептелген тұрақсыздық төлемін (айыппұл, өсімпұл) кредитордың шешімінде көрсетілген мерзімде төлейді.</w:t>
      </w:r>
    </w:p>
    <w:bookmarkEnd w:id="20"/>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төлемі (айыппұл, өсімпұл) кредитордың шешім қабылдау сәтіне дейін де есептеледі.</w:t>
      </w:r>
    </w:p>
    <w:p>
      <w:pPr>
        <w:spacing w:after="0"/>
        <w:ind w:left="0"/>
        <w:jc w:val="both"/>
      </w:pPr>
      <w:r>
        <w:rPr>
          <w:rFonts w:ascii="Times New Roman"/>
          <w:b w:val="false"/>
          <w:i w:val="false"/>
          <w:color w:val="000000"/>
          <w:sz w:val="28"/>
        </w:rPr>
        <w:t xml:space="preserve">
      Қарыз алушыға қатысты оңалту рәсімі енгізілген кезде "Оңалту және банкроттық туралы" Қазақстан Республикасы Заңының 50-бабы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борышкердің берешегінің барлық түрлері бойынша тұрақсыздық айыбын (өсімпұлды, айыппұлды) есептеу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631-тармақтың</w:t>
      </w:r>
      <w:r>
        <w:rPr>
          <w:rFonts w:ascii="Times New Roman"/>
          <w:b w:val="false"/>
          <w:i w:val="false"/>
          <w:color w:val="000000"/>
          <w:sz w:val="28"/>
        </w:rPr>
        <w:t xml:space="preserve"> 6-тармақшасы мынадай редакцияда жазылсын:</w:t>
      </w:r>
    </w:p>
    <w:bookmarkStart w:name="z56" w:id="21"/>
    <w:p>
      <w:pPr>
        <w:spacing w:after="0"/>
        <w:ind w:left="0"/>
        <w:jc w:val="both"/>
      </w:pPr>
      <w:r>
        <w:rPr>
          <w:rFonts w:ascii="Times New Roman"/>
          <w:b w:val="false"/>
          <w:i w:val="false"/>
          <w:color w:val="000000"/>
          <w:sz w:val="28"/>
        </w:rPr>
        <w:t xml:space="preserve">
      "6)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878-тармақтың</w:t>
      </w:r>
      <w:r>
        <w:rPr>
          <w:rFonts w:ascii="Times New Roman"/>
          <w:b w:val="false"/>
          <w:i w:val="false"/>
          <w:color w:val="000000"/>
          <w:sz w:val="28"/>
        </w:rPr>
        <w:t xml:space="preserve"> төртінші бөлігі мынадай редакцияда жазылсын:</w:t>
      </w:r>
    </w:p>
    <w:bookmarkStart w:name="z58" w:id="22"/>
    <w:p>
      <w:pPr>
        <w:spacing w:after="0"/>
        <w:ind w:left="0"/>
        <w:jc w:val="both"/>
      </w:pPr>
      <w:r>
        <w:rPr>
          <w:rFonts w:ascii="Times New Roman"/>
          <w:b w:val="false"/>
          <w:i w:val="false"/>
          <w:color w:val="000000"/>
          <w:sz w:val="28"/>
        </w:rPr>
        <w:t xml:space="preserve">
      "МЖӘ шарты тараптарының келісімі бойынша оның мерзімі "Мемлекеттік-жекешелік әріптестік туралы" Қазақстан Республикасы Заңының 4-бабының </w:t>
      </w:r>
      <w:r>
        <w:rPr>
          <w:rFonts w:ascii="Times New Roman"/>
          <w:b w:val="false"/>
          <w:i w:val="false"/>
          <w:color w:val="000000"/>
          <w:sz w:val="28"/>
        </w:rPr>
        <w:t>2)-тармақшасымен</w:t>
      </w:r>
      <w:r>
        <w:rPr>
          <w:rFonts w:ascii="Times New Roman"/>
          <w:b w:val="false"/>
          <w:i w:val="false"/>
          <w:color w:val="000000"/>
          <w:sz w:val="28"/>
        </w:rPr>
        <w:t xml:space="preserve"> бекітілген мерзім шегінде ұзартылуы мүмкін.";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880-тармақтың</w:t>
      </w:r>
      <w:r>
        <w:rPr>
          <w:rFonts w:ascii="Times New Roman"/>
          <w:b w:val="false"/>
          <w:i w:val="false"/>
          <w:color w:val="000000"/>
          <w:sz w:val="28"/>
        </w:rPr>
        <w:t xml:space="preserve"> бірінші бөлігі мынадай редакцияда жазылсын:</w:t>
      </w:r>
    </w:p>
    <w:bookmarkStart w:name="z60" w:id="23"/>
    <w:p>
      <w:pPr>
        <w:spacing w:after="0"/>
        <w:ind w:left="0"/>
        <w:jc w:val="both"/>
      </w:pPr>
      <w:r>
        <w:rPr>
          <w:rFonts w:ascii="Times New Roman"/>
          <w:b w:val="false"/>
          <w:i w:val="false"/>
          <w:color w:val="000000"/>
          <w:sz w:val="28"/>
        </w:rPr>
        <w:t>
      "880. МЖӘ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жергілікті бюджеттік бағдарламалар әкімшілері оларды "е-Қаржымині" ИААЖ жасағаннан кейін бес жұмыс күнінен кешіктірілмей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884-тармақ</w:t>
      </w:r>
      <w:r>
        <w:rPr>
          <w:rFonts w:ascii="Times New Roman"/>
          <w:b w:val="false"/>
          <w:i w:val="false"/>
          <w:color w:val="000000"/>
          <w:sz w:val="28"/>
        </w:rPr>
        <w:t xml:space="preserve"> мынадай редакцияда жазылсын:</w:t>
      </w:r>
    </w:p>
    <w:bookmarkStart w:name="z62" w:id="24"/>
    <w:p>
      <w:pPr>
        <w:spacing w:after="0"/>
        <w:ind w:left="0"/>
        <w:jc w:val="both"/>
      </w:pPr>
      <w:r>
        <w:rPr>
          <w:rFonts w:ascii="Times New Roman"/>
          <w:b w:val="false"/>
          <w:i w:val="false"/>
          <w:color w:val="000000"/>
          <w:sz w:val="28"/>
        </w:rPr>
        <w:t>
      "884. Жергілікті атқарушы органдардың МЖӘ, оның ішінде концессиялық шарттарды/қосымша келісімдерді тіркеу үшін жергілікті бюджеттік бағдарламалардың әкімшілері әрбір МЖӘ, оның ішінде концессиялық шарты бойынша:</w:t>
      </w:r>
    </w:p>
    <w:bookmarkEnd w:id="24"/>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ИААЖ арқылы ұсынады.";</w:t>
      </w:r>
    </w:p>
    <w:bookmarkStart w:name="z67" w:id="25"/>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98-қосымшасы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5"/>
    <w:bookmarkStart w:name="z68" w:id="26"/>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116-1</w:t>
      </w:r>
      <w:r>
        <w:rPr>
          <w:rFonts w:ascii="Times New Roman"/>
          <w:b w:val="false"/>
          <w:i w:val="false"/>
          <w:color w:val="000000"/>
          <w:sz w:val="28"/>
        </w:rPr>
        <w:t xml:space="preserve"> және </w:t>
      </w:r>
      <w:r>
        <w:rPr>
          <w:rFonts w:ascii="Times New Roman"/>
          <w:b w:val="false"/>
          <w:i w:val="false"/>
          <w:color w:val="000000"/>
          <w:sz w:val="28"/>
        </w:rPr>
        <w:t>116-2-қосымшалар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6"/>
    <w:bookmarkStart w:name="z69" w:id="27"/>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119-4-қосымшасы</w:t>
      </w:r>
      <w:r>
        <w:rPr>
          <w:rFonts w:ascii="Times New Roman"/>
          <w:b w:val="false"/>
          <w:i w:val="false"/>
          <w:color w:val="000000"/>
          <w:sz w:val="28"/>
        </w:rPr>
        <w:t xml:space="preserve"> осы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7"/>
    <w:bookmarkStart w:name="z70" w:id="2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8"/>
    <w:bookmarkStart w:name="z71" w:id="2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29"/>
    <w:bookmarkStart w:name="z72" w:id="3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0"/>
    <w:bookmarkStart w:name="z73" w:id="3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31"/>
    <w:bookmarkStart w:name="z74" w:id="32"/>
    <w:p>
      <w:pPr>
        <w:spacing w:after="0"/>
        <w:ind w:left="0"/>
        <w:jc w:val="both"/>
      </w:pPr>
      <w:r>
        <w:rPr>
          <w:rFonts w:ascii="Times New Roman"/>
          <w:b w:val="false"/>
          <w:i w:val="false"/>
          <w:color w:val="000000"/>
          <w:sz w:val="28"/>
        </w:rPr>
        <w:t xml:space="preserve">
      3.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отыз үшінші және отыз төртінші абзацтарын қоспағанда, алғашқы ресми жарияланған күнінен кейін күнтізбелік он күн өткен соң қолданысқа енгізіледі. </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641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33"/>
    <w:p>
      <w:pPr>
        <w:spacing w:after="0"/>
        <w:ind w:left="0"/>
        <w:jc w:val="left"/>
      </w:pPr>
      <w:r>
        <w:rPr>
          <w:rFonts w:ascii="Times New Roman"/>
          <w:b/>
          <w:i w:val="false"/>
          <w:color w:val="000000"/>
        </w:rPr>
        <w:t xml:space="preserve"> Бірлесіп қаржыландыру қаражатын алуға өтінім</w:t>
      </w:r>
    </w:p>
    <w:bookmarkEnd w:id="33"/>
    <w:bookmarkStart w:name="z86" w:id="34"/>
    <w:p>
      <w:pPr>
        <w:spacing w:after="0"/>
        <w:ind w:left="0"/>
        <w:jc w:val="both"/>
      </w:pPr>
      <w:r>
        <w:rPr>
          <w:rFonts w:ascii="Times New Roman"/>
          <w:b w:val="false"/>
          <w:i w:val="false"/>
          <w:color w:val="000000"/>
          <w:sz w:val="28"/>
        </w:rPr>
        <w:t xml:space="preserve">
      1. Шот нөмірі ________________________________________________ </w:t>
      </w:r>
    </w:p>
    <w:bookmarkEnd w:id="34"/>
    <w:bookmarkStart w:name="z87" w:id="35"/>
    <w:p>
      <w:pPr>
        <w:spacing w:after="0"/>
        <w:ind w:left="0"/>
        <w:jc w:val="both"/>
      </w:pPr>
      <w:r>
        <w:rPr>
          <w:rFonts w:ascii="Times New Roman"/>
          <w:b w:val="false"/>
          <w:i w:val="false"/>
          <w:color w:val="000000"/>
          <w:sz w:val="28"/>
        </w:rPr>
        <w:t>
      Астана қаласының Қазынашылық департаменті</w:t>
      </w:r>
    </w:p>
    <w:bookmarkEnd w:id="35"/>
    <w:bookmarkStart w:name="z88" w:id="36"/>
    <w:p>
      <w:pPr>
        <w:spacing w:after="0"/>
        <w:ind w:left="0"/>
        <w:jc w:val="both"/>
      </w:pPr>
      <w:r>
        <w:rPr>
          <w:rFonts w:ascii="Times New Roman"/>
          <w:b w:val="false"/>
          <w:i w:val="false"/>
          <w:color w:val="000000"/>
          <w:sz w:val="28"/>
        </w:rPr>
        <w:t xml:space="preserve">
      2. Өтінім нөмірі ______________________________ </w:t>
      </w:r>
    </w:p>
    <w:bookmarkEnd w:id="36"/>
    <w:bookmarkStart w:name="z89" w:id="37"/>
    <w:p>
      <w:pPr>
        <w:spacing w:after="0"/>
        <w:ind w:left="0"/>
        <w:jc w:val="both"/>
      </w:pPr>
      <w:r>
        <w:rPr>
          <w:rFonts w:ascii="Times New Roman"/>
          <w:b w:val="false"/>
          <w:i w:val="false"/>
          <w:color w:val="000000"/>
          <w:sz w:val="28"/>
        </w:rPr>
        <w:t>
      3. ___________________________________________ төлеуіңізді сұраймыз</w:t>
      </w:r>
    </w:p>
    <w:bookmarkEnd w:id="37"/>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xml:space="preserve">
      Бірлесіп қаржыландыру қаражатын алу туралы өтініммен жүгінеміз және өзіміздің мыналармен келісетінімізді растаймыз: </w:t>
      </w:r>
    </w:p>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 (қосымша келісімді) тіркеу туралы хабарламаның нөмірі және күні (аумақтық қазынашылық бөлімшесінде тіркелген азаматтық құқықтық мәмілелерге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өтінімде қамтылған шот-фактуралардың жалпы сомасы</w:t>
            </w:r>
          </w:p>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w:t>
            </w:r>
          </w:p>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641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101" w:id="38"/>
    <w:p>
      <w:pPr>
        <w:spacing w:after="0"/>
        <w:ind w:left="0"/>
        <w:jc w:val="left"/>
      </w:pPr>
      <w:r>
        <w:rPr>
          <w:rFonts w:ascii="Times New Roman"/>
          <w:b/>
          <w:i w:val="false"/>
          <w:color w:val="000000"/>
        </w:rPr>
        <w:t xml:space="preserve"> Уақытша бос бюджет ақшасын аударуға арналған бас келісім</w:t>
      </w:r>
    </w:p>
    <w:bookmarkEnd w:id="38"/>
    <w:p>
      <w:pPr>
        <w:spacing w:after="0"/>
        <w:ind w:left="0"/>
        <w:jc w:val="both"/>
      </w:pPr>
      <w:r>
        <w:rPr>
          <w:rFonts w:ascii="Times New Roman"/>
          <w:b w:val="false"/>
          <w:i w:val="false"/>
          <w:color w:val="000000"/>
          <w:sz w:val="28"/>
        </w:rPr>
        <w:t>
      Астана қаласы № ____ "___"_____________ 20___жыл</w:t>
      </w:r>
    </w:p>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Қазақстан Республикасы Үкіметінің 2008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Қаржы министрлігі туралы ереженің негізінде әрекет ететін, Қазақстан Республикасы Қаржы министрінің 2008 жылғы 24 сәуірдегі № 199 бұйрығымен бекітілген Қазақстан Республикасы Қаржы министрлігінің Қазынашылық комитеті туралы ереженің негізінде әрекет ететін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(лауазымының атауы) (тегі, аты, әкесінің аты (ол болған жағдайда)</w:t>
      </w:r>
    </w:p>
    <w:p>
      <w:pPr>
        <w:spacing w:after="0"/>
        <w:ind w:left="0"/>
        <w:jc w:val="both"/>
      </w:pPr>
      <w:r>
        <w:rPr>
          <w:rFonts w:ascii="Times New Roman"/>
          <w:b w:val="false"/>
          <w:i w:val="false"/>
          <w:color w:val="000000"/>
          <w:sz w:val="28"/>
        </w:rPr>
        <w:t xml:space="preserve">
      бір тараптан, және ____________________________________________________ </w:t>
      </w:r>
    </w:p>
    <w:p>
      <w:pPr>
        <w:spacing w:after="0"/>
        <w:ind w:left="0"/>
        <w:jc w:val="both"/>
      </w:pPr>
      <w:r>
        <w:rPr>
          <w:rFonts w:ascii="Times New Roman"/>
          <w:b w:val="false"/>
          <w:i w:val="false"/>
          <w:color w:val="000000"/>
          <w:sz w:val="28"/>
        </w:rPr>
        <w:t xml:space="preserve">
      (облыстық/қалалық бюджетті атқару жөніндегі органның атауы) бұдан әрі "Салымшы" деп аталатын, Әкімдіктің 20__жылғы "_" ____ № __ қаулысымен бекітілген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(облыстық/қалалық бюджетті атқару жөніндегі уәкілетті органның атауы)</w:t>
      </w:r>
    </w:p>
    <w:p>
      <w:pPr>
        <w:spacing w:after="0"/>
        <w:ind w:left="0"/>
        <w:jc w:val="both"/>
      </w:pPr>
      <w:r>
        <w:rPr>
          <w:rFonts w:ascii="Times New Roman"/>
          <w:b w:val="false"/>
          <w:i w:val="false"/>
          <w:color w:val="000000"/>
          <w:sz w:val="28"/>
        </w:rPr>
        <w:t xml:space="preserve">
      Мемлекетік мекеме туралы ереже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(лауазымының атауы) (тегі, аты, әкесінің аты (ол болған жағдайда)</w:t>
      </w:r>
    </w:p>
    <w:bookmarkStart w:name="z113" w:id="39"/>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төмендегілер туралы уақытша бос бюджет ақшасын аударуға арналған осы Бас келісімді (бұдан әрі - Келісім) жасасты:</w:t>
      </w:r>
    </w:p>
    <w:bookmarkEnd w:id="39"/>
    <w:bookmarkStart w:name="z114" w:id="40"/>
    <w:p>
      <w:pPr>
        <w:spacing w:after="0"/>
        <w:ind w:left="0"/>
        <w:jc w:val="both"/>
      </w:pPr>
      <w:r>
        <w:rPr>
          <w:rFonts w:ascii="Times New Roman"/>
          <w:b w:val="false"/>
          <w:i w:val="false"/>
          <w:color w:val="000000"/>
          <w:sz w:val="28"/>
        </w:rPr>
        <w:t>
      1. Келісімнің мәні</w:t>
      </w:r>
    </w:p>
    <w:bookmarkEnd w:id="40"/>
    <w:bookmarkStart w:name="z115" w:id="41"/>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bookmarkEnd w:id="41"/>
    <w:bookmarkStart w:name="z116" w:id="42"/>
    <w:p>
      <w:pPr>
        <w:spacing w:after="0"/>
        <w:ind w:left="0"/>
        <w:jc w:val="both"/>
      </w:pPr>
      <w:r>
        <w:rPr>
          <w:rFonts w:ascii="Times New Roman"/>
          <w:b w:val="false"/>
          <w:i w:val="false"/>
          <w:color w:val="000000"/>
          <w:sz w:val="28"/>
        </w:rPr>
        <w:t xml:space="preserve">
      1.2.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Келісімге сәйкес Салымшы уақытша бос бюджет ақшасын береді, ал Министрлік оларды ҚР Ұлттық банк салымына орналастыруға міндеттеме алады. </w:t>
      </w:r>
    </w:p>
    <w:bookmarkEnd w:id="42"/>
    <w:bookmarkStart w:name="z117" w:id="43"/>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bookmarkEnd w:id="43"/>
    <w:bookmarkStart w:name="z118" w:id="44"/>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bookmarkEnd w:id="44"/>
    <w:bookmarkStart w:name="z119" w:id="45"/>
    <w:p>
      <w:pPr>
        <w:spacing w:after="0"/>
        <w:ind w:left="0"/>
        <w:jc w:val="both"/>
      </w:pPr>
      <w:r>
        <w:rPr>
          <w:rFonts w:ascii="Times New Roman"/>
          <w:b w:val="false"/>
          <w:i w:val="false"/>
          <w:color w:val="000000"/>
          <w:sz w:val="28"/>
        </w:rPr>
        <w:t>
      2. Уақытша бос бюджет ақшасын аудару тәртібі</w:t>
      </w:r>
    </w:p>
    <w:bookmarkEnd w:id="45"/>
    <w:bookmarkStart w:name="z120" w:id="46"/>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bookmarkEnd w:id="46"/>
    <w:bookmarkStart w:name="z121" w:id="47"/>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w:t>
      </w:r>
      <w:r>
        <w:rPr>
          <w:rFonts w:ascii="Times New Roman"/>
          <w:b w:val="false"/>
          <w:i w:val="false"/>
          <w:color w:val="000000"/>
          <w:sz w:val="28"/>
        </w:rPr>
        <w:t>116-4-қосымшасына</w:t>
      </w:r>
      <w:r>
        <w:rPr>
          <w:rFonts w:ascii="Times New Roman"/>
          <w:b w:val="false"/>
          <w:i w:val="false"/>
          <w:color w:val="000000"/>
          <w:sz w:val="28"/>
        </w:rPr>
        <w:t xml:space="preserve"> сәйкес Министрлікке уәкілетті тұлға қол қойған және мөрмен растаған хабарлама жібереді. </w:t>
      </w:r>
    </w:p>
    <w:bookmarkEnd w:id="47"/>
    <w:bookmarkStart w:name="z122" w:id="48"/>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bookmarkEnd w:id="48"/>
    <w:bookmarkStart w:name="z123" w:id="49"/>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bookmarkEnd w:id="49"/>
    <w:bookmarkStart w:name="z124" w:id="50"/>
    <w:p>
      <w:pPr>
        <w:spacing w:after="0"/>
        <w:ind w:left="0"/>
        <w:jc w:val="both"/>
      </w:pPr>
      <w:r>
        <w:rPr>
          <w:rFonts w:ascii="Times New Roman"/>
          <w:b w:val="false"/>
          <w:i w:val="false"/>
          <w:color w:val="000000"/>
          <w:sz w:val="28"/>
        </w:rPr>
        <w:t xml:space="preserve">
      2.5. Салымшы қол қойылған мәміле паспорты негізінде сол күні Астана қаласының уақытымен 11 сағат 30 минутта ______________ Қазынашылық департаментіне _______________________ Тараптар қол қойған мәміле </w:t>
      </w:r>
    </w:p>
    <w:bookmarkEnd w:id="50"/>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bookmarkStart w:name="z128" w:id="51"/>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bookmarkEnd w:id="51"/>
    <w:bookmarkStart w:name="z129" w:id="52"/>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bookmarkEnd w:id="52"/>
    <w:bookmarkStart w:name="z130" w:id="53"/>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bookmarkEnd w:id="53"/>
    <w:bookmarkStart w:name="z131" w:id="54"/>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w:t>
      </w:r>
      <w:r>
        <w:rPr>
          <w:rFonts w:ascii="Times New Roman"/>
          <w:b w:val="false"/>
          <w:i w:val="false"/>
          <w:color w:val="000000"/>
          <w:sz w:val="28"/>
        </w:rPr>
        <w:t>116-5-қосымшасына</w:t>
      </w:r>
      <w:r>
        <w:rPr>
          <w:rFonts w:ascii="Times New Roman"/>
          <w:b w:val="false"/>
          <w:i w:val="false"/>
          <w:color w:val="000000"/>
          <w:sz w:val="28"/>
        </w:rPr>
        <w:t xml:space="preserve"> сәйкес Министрлікке берілген ақшаны қайтару туралы Министрлікке талап ұсынуға міндетті. </w:t>
      </w:r>
    </w:p>
    <w:bookmarkEnd w:id="54"/>
    <w:bookmarkStart w:name="z132" w:id="55"/>
    <w:p>
      <w:pPr>
        <w:spacing w:after="0"/>
        <w:ind w:left="0"/>
        <w:jc w:val="both"/>
      </w:pPr>
      <w:r>
        <w:rPr>
          <w:rFonts w:ascii="Times New Roman"/>
          <w:b w:val="false"/>
          <w:i w:val="false"/>
          <w:color w:val="000000"/>
          <w:sz w:val="28"/>
        </w:rPr>
        <w:t>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ұсынады.</w:t>
      </w:r>
    </w:p>
    <w:bookmarkEnd w:id="55"/>
    <w:bookmarkStart w:name="z133" w:id="56"/>
    <w:p>
      <w:pPr>
        <w:spacing w:after="0"/>
        <w:ind w:left="0"/>
        <w:jc w:val="both"/>
      </w:pPr>
      <w:r>
        <w:rPr>
          <w:rFonts w:ascii="Times New Roman"/>
          <w:b w:val="false"/>
          <w:i w:val="false"/>
          <w:color w:val="000000"/>
          <w:sz w:val="28"/>
        </w:rPr>
        <w:t xml:space="preserve">
      2.11. Министрлік салымшыдан осы Ереженің </w:t>
      </w:r>
      <w:r>
        <w:rPr>
          <w:rFonts w:ascii="Times New Roman"/>
          <w:b w:val="false"/>
          <w:i w:val="false"/>
          <w:color w:val="000000"/>
          <w:sz w:val="28"/>
        </w:rPr>
        <w:t>116-6-қосымшасына</w:t>
      </w:r>
      <w:r>
        <w:rPr>
          <w:rFonts w:ascii="Times New Roman"/>
          <w:b w:val="false"/>
          <w:i w:val="false"/>
          <w:color w:val="000000"/>
          <w:sz w:val="28"/>
        </w:rPr>
        <w:t xml:space="preserve">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bookmarkEnd w:id="56"/>
    <w:bookmarkStart w:name="z134" w:id="57"/>
    <w:p>
      <w:pPr>
        <w:spacing w:after="0"/>
        <w:ind w:left="0"/>
        <w:jc w:val="both"/>
      </w:pPr>
      <w:r>
        <w:rPr>
          <w:rFonts w:ascii="Times New Roman"/>
          <w:b w:val="false"/>
          <w:i w:val="false"/>
          <w:color w:val="000000"/>
          <w:sz w:val="28"/>
        </w:rPr>
        <w:t>
      3. Тараптардың құқықтары мен міндеттері</w:t>
      </w:r>
    </w:p>
    <w:bookmarkEnd w:id="57"/>
    <w:bookmarkStart w:name="z135" w:id="58"/>
    <w:p>
      <w:pPr>
        <w:spacing w:after="0"/>
        <w:ind w:left="0"/>
        <w:jc w:val="both"/>
      </w:pPr>
      <w:r>
        <w:rPr>
          <w:rFonts w:ascii="Times New Roman"/>
          <w:b w:val="false"/>
          <w:i w:val="false"/>
          <w:color w:val="000000"/>
          <w:sz w:val="28"/>
        </w:rPr>
        <w:t>
      3.1. Министрлік міндеттенеді:</w:t>
      </w:r>
    </w:p>
    <w:bookmarkEnd w:id="58"/>
    <w:bookmarkStart w:name="z136" w:id="59"/>
    <w:p>
      <w:pPr>
        <w:spacing w:after="0"/>
        <w:ind w:left="0"/>
        <w:jc w:val="both"/>
      </w:pPr>
      <w:r>
        <w:rPr>
          <w:rFonts w:ascii="Times New Roman"/>
          <w:b w:val="false"/>
          <w:i w:val="false"/>
          <w:color w:val="000000"/>
          <w:sz w:val="28"/>
        </w:rPr>
        <w:t>
      3.1.1. Салымшыдан хабарлама алғаннан кейін келесі күннің Астана қаласының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bookmarkEnd w:id="59"/>
    <w:bookmarkStart w:name="z137" w:id="60"/>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bookmarkEnd w:id="60"/>
    <w:bookmarkStart w:name="z138" w:id="61"/>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bookmarkEnd w:id="61"/>
    <w:bookmarkStart w:name="z139" w:id="62"/>
    <w:p>
      <w:pPr>
        <w:spacing w:after="0"/>
        <w:ind w:left="0"/>
        <w:jc w:val="both"/>
      </w:pPr>
      <w:r>
        <w:rPr>
          <w:rFonts w:ascii="Times New Roman"/>
          <w:b w:val="false"/>
          <w:i w:val="false"/>
          <w:color w:val="000000"/>
          <w:sz w:val="28"/>
        </w:rPr>
        <w:t>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___________________________ облысының Қаржы басқармасы БЖК _________ №_____________ ЖБК, бенефициардың БСН-і ________________, ал ҚР Ұлттық банкі есептеген сыйақыны (мүддені) ЖБК ____________________________, БЖК _______________, бенефициардың атауы мен БСН-і, кіріс коды __________ қайтаруға міндеттенеді.</w:t>
      </w:r>
    </w:p>
    <w:bookmarkEnd w:id="62"/>
    <w:bookmarkStart w:name="z140" w:id="63"/>
    <w:p>
      <w:pPr>
        <w:spacing w:after="0"/>
        <w:ind w:left="0"/>
        <w:jc w:val="both"/>
      </w:pPr>
      <w:r>
        <w:rPr>
          <w:rFonts w:ascii="Times New Roman"/>
          <w:b w:val="false"/>
          <w:i w:val="false"/>
          <w:color w:val="000000"/>
          <w:sz w:val="28"/>
        </w:rPr>
        <w:t>
      3.2. Салымшы міндеттенеді:</w:t>
      </w:r>
    </w:p>
    <w:bookmarkEnd w:id="63"/>
    <w:bookmarkStart w:name="z141" w:id="64"/>
    <w:p>
      <w:pPr>
        <w:spacing w:after="0"/>
        <w:ind w:left="0"/>
        <w:jc w:val="both"/>
      </w:pP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Астана қаласының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bookmarkEnd w:id="64"/>
    <w:bookmarkStart w:name="z142" w:id="65"/>
    <w:p>
      <w:pPr>
        <w:spacing w:after="0"/>
        <w:ind w:left="0"/>
        <w:jc w:val="both"/>
      </w:pPr>
      <w:r>
        <w:rPr>
          <w:rFonts w:ascii="Times New Roman"/>
          <w:b w:val="false"/>
          <w:i w:val="false"/>
          <w:color w:val="000000"/>
          <w:sz w:val="28"/>
        </w:rPr>
        <w:t xml:space="preserve">
      3.2.2. Министрліктен мәмілелер паспортын алғаннан кейін Астана қаласының уақытымен 11 сағат 30 минуттан кешіктірмей факсимильдік байланыс арқылы қол қойылған және мөртабанмен бекітілген мәміле паспорттарды жіберуге. </w:t>
      </w:r>
    </w:p>
    <w:bookmarkEnd w:id="65"/>
    <w:bookmarkStart w:name="z143" w:id="66"/>
    <w:p>
      <w:pPr>
        <w:spacing w:after="0"/>
        <w:ind w:left="0"/>
        <w:jc w:val="both"/>
      </w:pPr>
      <w:r>
        <w:rPr>
          <w:rFonts w:ascii="Times New Roman"/>
          <w:b w:val="false"/>
          <w:i w:val="false"/>
          <w:color w:val="000000"/>
          <w:sz w:val="28"/>
        </w:rPr>
        <w:t>
      3.2.3. Астана қаласының уақытымен 11 сағат 30 минутқа дейін __________________________________________ Қазынашылық департаментіне</w:t>
      </w:r>
    </w:p>
    <w:bookmarkEnd w:id="66"/>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bookmarkStart w:name="z146" w:id="67"/>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bookmarkEnd w:id="67"/>
    <w:bookmarkStart w:name="z147" w:id="68"/>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bookmarkEnd w:id="68"/>
    <w:bookmarkStart w:name="z148" w:id="69"/>
    <w:p>
      <w:pPr>
        <w:spacing w:after="0"/>
        <w:ind w:left="0"/>
        <w:jc w:val="both"/>
      </w:pPr>
      <w:r>
        <w:rPr>
          <w:rFonts w:ascii="Times New Roman"/>
          <w:b w:val="false"/>
          <w:i w:val="false"/>
          <w:color w:val="000000"/>
          <w:sz w:val="28"/>
        </w:rPr>
        <w:t>
      3.3 Министрлік құқылы:</w:t>
      </w:r>
    </w:p>
    <w:bookmarkEnd w:id="69"/>
    <w:bookmarkStart w:name="z149" w:id="70"/>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bookmarkEnd w:id="70"/>
    <w:bookmarkStart w:name="z150" w:id="71"/>
    <w:p>
      <w:pPr>
        <w:spacing w:after="0"/>
        <w:ind w:left="0"/>
        <w:jc w:val="both"/>
      </w:pPr>
      <w:r>
        <w:rPr>
          <w:rFonts w:ascii="Times New Roman"/>
          <w:b w:val="false"/>
          <w:i w:val="false"/>
          <w:color w:val="000000"/>
          <w:sz w:val="28"/>
        </w:rPr>
        <w:t>
      3.4. Салымшы құқылы:</w:t>
      </w:r>
    </w:p>
    <w:bookmarkEnd w:id="71"/>
    <w:bookmarkStart w:name="z151" w:id="72"/>
    <w:p>
      <w:pPr>
        <w:spacing w:after="0"/>
        <w:ind w:left="0"/>
        <w:jc w:val="both"/>
      </w:pPr>
      <w:r>
        <w:rPr>
          <w:rFonts w:ascii="Times New Roman"/>
          <w:b w:val="false"/>
          <w:i w:val="false"/>
          <w:color w:val="000000"/>
          <w:sz w:val="28"/>
        </w:rPr>
        <w:t>
      3.4.1. Салымды беру мерзімін ұзартуға.</w:t>
      </w:r>
    </w:p>
    <w:bookmarkEnd w:id="72"/>
    <w:bookmarkStart w:name="z152" w:id="73"/>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bookmarkEnd w:id="73"/>
    <w:bookmarkStart w:name="z153" w:id="74"/>
    <w:p>
      <w:pPr>
        <w:spacing w:after="0"/>
        <w:ind w:left="0"/>
        <w:jc w:val="both"/>
      </w:pPr>
      <w:r>
        <w:rPr>
          <w:rFonts w:ascii="Times New Roman"/>
          <w:b w:val="false"/>
          <w:i w:val="false"/>
          <w:color w:val="000000"/>
          <w:sz w:val="28"/>
        </w:rPr>
        <w:t>
      4. Тараптардың жауапкершілігі</w:t>
      </w:r>
    </w:p>
    <w:bookmarkEnd w:id="74"/>
    <w:bookmarkStart w:name="z154" w:id="75"/>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bookmarkEnd w:id="75"/>
    <w:bookmarkStart w:name="z155" w:id="76"/>
    <w:p>
      <w:pPr>
        <w:spacing w:after="0"/>
        <w:ind w:left="0"/>
        <w:jc w:val="both"/>
      </w:pP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w:t>
      </w:r>
    </w:p>
    <w:bookmarkEnd w:id="76"/>
    <w:bookmarkStart w:name="z156" w:id="77"/>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bookmarkEnd w:id="77"/>
    <w:bookmarkStart w:name="z157" w:id="78"/>
    <w:p>
      <w:pPr>
        <w:spacing w:after="0"/>
        <w:ind w:left="0"/>
        <w:jc w:val="both"/>
      </w:pP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bookmarkEnd w:id="78"/>
    <w:bookmarkStart w:name="z158" w:id="79"/>
    <w:p>
      <w:pPr>
        <w:spacing w:after="0"/>
        <w:ind w:left="0"/>
        <w:jc w:val="both"/>
      </w:pPr>
      <w:r>
        <w:rPr>
          <w:rFonts w:ascii="Times New Roman"/>
          <w:b w:val="false"/>
          <w:i w:val="false"/>
          <w:color w:val="000000"/>
          <w:sz w:val="28"/>
        </w:rPr>
        <w:t>
      5. Форс-мажор</w:t>
      </w:r>
    </w:p>
    <w:bookmarkEnd w:id="79"/>
    <w:bookmarkStart w:name="z159" w:id="80"/>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міндеттемелерін ішінара немесе толық орындамағаны үшін жауапкершіліктен босатылады.</w:t>
      </w:r>
    </w:p>
    <w:bookmarkEnd w:id="80"/>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bookmarkStart w:name="z162" w:id="81"/>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bookmarkEnd w:id="81"/>
    <w:bookmarkStart w:name="z163" w:id="82"/>
    <w:p>
      <w:pPr>
        <w:spacing w:after="0"/>
        <w:ind w:left="0"/>
        <w:jc w:val="both"/>
      </w:pPr>
      <w:r>
        <w:rPr>
          <w:rFonts w:ascii="Times New Roman"/>
          <w:b w:val="false"/>
          <w:i w:val="false"/>
          <w:color w:val="000000"/>
          <w:sz w:val="28"/>
        </w:rPr>
        <w:t>
      6. Келісімнің қолданылу мерзімі, бұзу және өзгерту шарттары</w:t>
      </w:r>
    </w:p>
    <w:bookmarkEnd w:id="82"/>
    <w:bookmarkStart w:name="z164" w:id="83"/>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bookmarkEnd w:id="83"/>
    <w:bookmarkStart w:name="z165" w:id="84"/>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bookmarkEnd w:id="84"/>
    <w:bookmarkStart w:name="z166" w:id="85"/>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bookmarkEnd w:id="85"/>
    <w:bookmarkStart w:name="z167" w:id="86"/>
    <w:p>
      <w:pPr>
        <w:spacing w:after="0"/>
        <w:ind w:left="0"/>
        <w:jc w:val="both"/>
      </w:pPr>
      <w:r>
        <w:rPr>
          <w:rFonts w:ascii="Times New Roman"/>
          <w:b w:val="false"/>
          <w:i w:val="false"/>
          <w:color w:val="000000"/>
          <w:sz w:val="28"/>
        </w:rPr>
        <w:t>
      7. Өзге де шарттар</w:t>
      </w:r>
    </w:p>
    <w:bookmarkEnd w:id="86"/>
    <w:bookmarkStart w:name="z168" w:id="87"/>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bookmarkEnd w:id="87"/>
    <w:bookmarkStart w:name="z169" w:id="88"/>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bookmarkEnd w:id="88"/>
    <w:bookmarkStart w:name="z170" w:id="89"/>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bookmarkEnd w:id="89"/>
    <w:bookmarkStart w:name="z171" w:id="90"/>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bookmarkEnd w:id="90"/>
    <w:bookmarkStart w:name="z172" w:id="91"/>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bookmarkEnd w:id="91"/>
    <w:bookmarkStart w:name="z173" w:id="92"/>
    <w:p>
      <w:pPr>
        <w:spacing w:after="0"/>
        <w:ind w:left="0"/>
        <w:jc w:val="both"/>
      </w:pPr>
      <w:r>
        <w:rPr>
          <w:rFonts w:ascii="Times New Roman"/>
          <w:b w:val="false"/>
          <w:i w:val="false"/>
          <w:color w:val="000000"/>
          <w:sz w:val="28"/>
        </w:rPr>
        <w:t>
      8. Тараптардың заңды мекен-жайлары мен деректемелері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p>
            <w:pPr>
              <w:spacing w:after="20"/>
              <w:ind w:left="20"/>
              <w:jc w:val="both"/>
            </w:pPr>
            <w:r>
              <w:rPr>
                <w:rFonts w:ascii="Times New Roman"/>
                <w:b w:val="false"/>
                <w:i w:val="false"/>
                <w:color w:val="000000"/>
                <w:sz w:val="20"/>
              </w:rPr>
              <w:t xml:space="preserve">
Астана қаласы, индексі 100000 </w:t>
            </w:r>
          </w:p>
          <w:p>
            <w:pPr>
              <w:spacing w:after="20"/>
              <w:ind w:left="20"/>
              <w:jc w:val="both"/>
            </w:pPr>
            <w:r>
              <w:rPr>
                <w:rFonts w:ascii="Times New Roman"/>
                <w:b w:val="false"/>
                <w:i w:val="false"/>
                <w:color w:val="000000"/>
                <w:sz w:val="20"/>
              </w:rPr>
              <w:t>
Мәңгілік Ел даңғылы, 8 (4 кіреберіс)</w:t>
            </w:r>
          </w:p>
          <w:p>
            <w:pPr>
              <w:spacing w:after="20"/>
              <w:ind w:left="20"/>
              <w:jc w:val="both"/>
            </w:pPr>
            <w:r>
              <w:rPr>
                <w:rFonts w:ascii="Times New Roman"/>
                <w:b w:val="false"/>
                <w:i w:val="false"/>
                <w:color w:val="000000"/>
                <w:sz w:val="20"/>
              </w:rPr>
              <w:t xml:space="preserve">
ЖБК ________________ </w:t>
            </w:r>
          </w:p>
          <w:p>
            <w:pPr>
              <w:spacing w:after="20"/>
              <w:ind w:left="20"/>
              <w:jc w:val="both"/>
            </w:pPr>
            <w:r>
              <w:rPr>
                <w:rFonts w:ascii="Times New Roman"/>
                <w:b w:val="false"/>
                <w:i w:val="false"/>
                <w:color w:val="000000"/>
                <w:sz w:val="20"/>
              </w:rPr>
              <w:t xml:space="preserve">
БЖК _________________ </w:t>
            </w:r>
          </w:p>
          <w:p>
            <w:pPr>
              <w:spacing w:after="20"/>
              <w:ind w:left="20"/>
              <w:jc w:val="both"/>
            </w:pPr>
            <w:r>
              <w:rPr>
                <w:rFonts w:ascii="Times New Roman"/>
                <w:b w:val="false"/>
                <w:i w:val="false"/>
                <w:color w:val="000000"/>
                <w:sz w:val="20"/>
              </w:rPr>
              <w:t xml:space="preserve">
БСН_____________ </w:t>
            </w:r>
          </w:p>
          <w:p>
            <w:pPr>
              <w:spacing w:after="20"/>
              <w:ind w:left="20"/>
              <w:jc w:val="both"/>
            </w:pPr>
            <w:r>
              <w:rPr>
                <w:rFonts w:ascii="Times New Roman"/>
                <w:b w:val="false"/>
                <w:i w:val="false"/>
                <w:color w:val="000000"/>
                <w:sz w:val="20"/>
              </w:rPr>
              <w:t xml:space="preserve">
Қазақстан Республикасы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министрлігі атынан</w:t>
            </w:r>
          </w:p>
          <w:p>
            <w:pPr>
              <w:spacing w:after="20"/>
              <w:ind w:left="20"/>
              <w:jc w:val="both"/>
            </w:pPr>
            <w:r>
              <w:rPr>
                <w:rFonts w:ascii="Times New Roman"/>
                <w:b w:val="false"/>
                <w:i w:val="false"/>
                <w:color w:val="000000"/>
                <w:sz w:val="20"/>
              </w:rPr>
              <w:t>
_________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(бюджетті атқару жөніндегі</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индексі ___________, </w:t>
            </w:r>
          </w:p>
          <w:p>
            <w:pPr>
              <w:spacing w:after="20"/>
              <w:ind w:left="20"/>
              <w:jc w:val="both"/>
            </w:pPr>
            <w:r>
              <w:rPr>
                <w:rFonts w:ascii="Times New Roman"/>
                <w:b w:val="false"/>
                <w:i w:val="false"/>
                <w:color w:val="000000"/>
                <w:sz w:val="20"/>
              </w:rPr>
              <w:t>
_____________ қаласы ___________,</w:t>
            </w:r>
          </w:p>
          <w:p>
            <w:pPr>
              <w:spacing w:after="20"/>
              <w:ind w:left="20"/>
              <w:jc w:val="both"/>
            </w:pPr>
            <w:r>
              <w:rPr>
                <w:rFonts w:ascii="Times New Roman"/>
                <w:b w:val="false"/>
                <w:i w:val="false"/>
                <w:color w:val="000000"/>
                <w:sz w:val="20"/>
              </w:rPr>
              <w:t xml:space="preserve">
№ ____ </w:t>
            </w:r>
          </w:p>
          <w:p>
            <w:pPr>
              <w:spacing w:after="20"/>
              <w:ind w:left="20"/>
              <w:jc w:val="both"/>
            </w:pPr>
            <w:r>
              <w:rPr>
                <w:rFonts w:ascii="Times New Roman"/>
                <w:b w:val="false"/>
                <w:i w:val="false"/>
                <w:color w:val="000000"/>
                <w:sz w:val="20"/>
              </w:rPr>
              <w:t xml:space="preserve">
ЖБК _________________ </w:t>
            </w:r>
          </w:p>
          <w:p>
            <w:pPr>
              <w:spacing w:after="20"/>
              <w:ind w:left="20"/>
              <w:jc w:val="both"/>
            </w:pPr>
            <w:r>
              <w:rPr>
                <w:rFonts w:ascii="Times New Roman"/>
                <w:b w:val="false"/>
                <w:i w:val="false"/>
                <w:color w:val="000000"/>
                <w:sz w:val="20"/>
              </w:rPr>
              <w:t xml:space="preserve">
БЖК __________________ </w:t>
            </w:r>
          </w:p>
          <w:p>
            <w:pPr>
              <w:spacing w:after="20"/>
              <w:ind w:left="20"/>
              <w:jc w:val="both"/>
            </w:pPr>
            <w:r>
              <w:rPr>
                <w:rFonts w:ascii="Times New Roman"/>
                <w:b w:val="false"/>
                <w:i w:val="false"/>
                <w:color w:val="000000"/>
                <w:sz w:val="20"/>
              </w:rPr>
              <w:t xml:space="preserve">
БСН __________________ </w:t>
            </w:r>
          </w:p>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 комитетінде</w:t>
            </w:r>
          </w:p>
          <w:p>
            <w:pPr>
              <w:spacing w:after="20"/>
              <w:ind w:left="20"/>
              <w:jc w:val="both"/>
            </w:pPr>
            <w:r>
              <w:rPr>
                <w:rFonts w:ascii="Times New Roman"/>
                <w:b w:val="false"/>
                <w:i w:val="false"/>
                <w:color w:val="000000"/>
                <w:sz w:val="20"/>
              </w:rPr>
              <w:t>
_________________________ 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641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206" w:id="93"/>
    <w:p>
      <w:pPr>
        <w:spacing w:after="0"/>
        <w:ind w:left="0"/>
        <w:jc w:val="left"/>
      </w:pPr>
      <w:r>
        <w:rPr>
          <w:rFonts w:ascii="Times New Roman"/>
          <w:b/>
          <w:i w:val="false"/>
          <w:color w:val="000000"/>
        </w:rPr>
        <w:t xml:space="preserve"> Мәміле паспорты № ____ ___ _____________ 20___жыл</w:t>
      </w:r>
    </w:p>
    <w:bookmarkEnd w:id="9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береді, ал Қазақстан Республикасы Қаржы министрлігі _____________теңге сомасында салым қабылдайды. </w:t>
      </w:r>
    </w:p>
    <w:p>
      <w:pPr>
        <w:spacing w:after="0"/>
        <w:ind w:left="0"/>
        <w:jc w:val="both"/>
      </w:pPr>
      <w:r>
        <w:rPr>
          <w:rFonts w:ascii="Times New Roman"/>
          <w:b w:val="false"/>
          <w:i w:val="false"/>
          <w:color w:val="000000"/>
          <w:sz w:val="28"/>
        </w:rPr>
        <w:t xml:space="preserve">
      Орналастыру мерзімі: _____________________ </w:t>
      </w:r>
    </w:p>
    <w:p>
      <w:pPr>
        <w:spacing w:after="0"/>
        <w:ind w:left="0"/>
        <w:jc w:val="both"/>
      </w:pPr>
      <w:r>
        <w:rPr>
          <w:rFonts w:ascii="Times New Roman"/>
          <w:b w:val="false"/>
          <w:i w:val="false"/>
          <w:color w:val="000000"/>
          <w:sz w:val="28"/>
        </w:rPr>
        <w:t xml:space="preserve">
      Орналастырудың басталу күні: _____________ </w:t>
      </w:r>
    </w:p>
    <w:p>
      <w:pPr>
        <w:spacing w:after="0"/>
        <w:ind w:left="0"/>
        <w:jc w:val="both"/>
      </w:pPr>
      <w:r>
        <w:rPr>
          <w:rFonts w:ascii="Times New Roman"/>
          <w:b w:val="false"/>
          <w:i w:val="false"/>
          <w:color w:val="000000"/>
          <w:sz w:val="28"/>
        </w:rPr>
        <w:t xml:space="preserve">
      Орналастырудың аяқталу күні: _____________ </w:t>
      </w:r>
    </w:p>
    <w:p>
      <w:pPr>
        <w:spacing w:after="0"/>
        <w:ind w:left="0"/>
        <w:jc w:val="both"/>
      </w:pPr>
      <w:r>
        <w:rPr>
          <w:rFonts w:ascii="Times New Roman"/>
          <w:b w:val="false"/>
          <w:i w:val="false"/>
          <w:color w:val="000000"/>
          <w:sz w:val="28"/>
        </w:rPr>
        <w:t xml:space="preserve">
      ҚР ҰБ сыйақы ставкасы: ___________________ </w:t>
      </w:r>
    </w:p>
    <w:p>
      <w:pPr>
        <w:spacing w:after="0"/>
        <w:ind w:left="0"/>
        <w:jc w:val="both"/>
      </w:pPr>
      <w:r>
        <w:rPr>
          <w:rFonts w:ascii="Times New Roman"/>
          <w:b w:val="false"/>
          <w:i w:val="false"/>
          <w:color w:val="000000"/>
          <w:sz w:val="28"/>
        </w:rPr>
        <w:t xml:space="preserve">
      ҚР ҰБ сыйақы сомасы: _____________________ </w:t>
      </w:r>
    </w:p>
    <w:p>
      <w:pPr>
        <w:spacing w:after="0"/>
        <w:ind w:left="0"/>
        <w:jc w:val="both"/>
      </w:pPr>
      <w:r>
        <w:rPr>
          <w:rFonts w:ascii="Times New Roman"/>
          <w:b w:val="false"/>
          <w:i w:val="false"/>
          <w:color w:val="000000"/>
          <w:sz w:val="28"/>
        </w:rPr>
        <w:t xml:space="preserve">
      ҚР ҰБ қайтарылатын салым және есептелген сыйақы сомасы: ___________ </w:t>
      </w:r>
    </w:p>
    <w:p>
      <w:pPr>
        <w:spacing w:after="0"/>
        <w:ind w:left="0"/>
        <w:jc w:val="both"/>
      </w:pPr>
      <w:r>
        <w:rPr>
          <w:rFonts w:ascii="Times New Roman"/>
          <w:b w:val="false"/>
          <w:i w:val="false"/>
          <w:color w:val="000000"/>
          <w:sz w:val="28"/>
        </w:rPr>
        <w:t xml:space="preserve">
      Салымды мерзімінен бұрын талап еткен кезде қолданылатын сыйақы ставкасы: ______ </w:t>
      </w:r>
    </w:p>
    <w:p>
      <w:pPr>
        <w:spacing w:after="0"/>
        <w:ind w:left="0"/>
        <w:jc w:val="both"/>
      </w:pPr>
      <w:r>
        <w:rPr>
          <w:rFonts w:ascii="Times New Roman"/>
          <w:b w:val="false"/>
          <w:i w:val="false"/>
          <w:color w:val="000000"/>
          <w:sz w:val="28"/>
        </w:rPr>
        <w:t xml:space="preserve">
      "__"__________20__жыл _____________________________________ KZT </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xml:space="preserve">
      Министрлікке төлейді, </w:t>
      </w:r>
    </w:p>
    <w:p>
      <w:pPr>
        <w:spacing w:after="0"/>
        <w:ind w:left="0"/>
        <w:jc w:val="both"/>
      </w:pPr>
      <w:r>
        <w:rPr>
          <w:rFonts w:ascii="Times New Roman"/>
          <w:b w:val="false"/>
          <w:i w:val="false"/>
          <w:color w:val="000000"/>
          <w:sz w:val="28"/>
        </w:rPr>
        <w:t>
      Астана қаласы, ЖБК № ___________, БЖК _______ БСН-і ________</w:t>
      </w:r>
    </w:p>
    <w:p>
      <w:pPr>
        <w:spacing w:after="0"/>
        <w:ind w:left="0"/>
        <w:jc w:val="both"/>
      </w:pPr>
      <w:r>
        <w:rPr>
          <w:rFonts w:ascii="Times New Roman"/>
          <w:b w:val="false"/>
          <w:i w:val="false"/>
          <w:color w:val="000000"/>
          <w:sz w:val="28"/>
        </w:rPr>
        <w:t xml:space="preserve">
      ___________________________________________________ деректемелері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ЖБК № ___________, БЖК _______ БСН-і ________</w:t>
      </w:r>
    </w:p>
    <w:p>
      <w:pPr>
        <w:spacing w:after="0"/>
        <w:ind w:left="0"/>
        <w:jc w:val="both"/>
      </w:pPr>
      <w:r>
        <w:rPr>
          <w:rFonts w:ascii="Times New Roman"/>
          <w:b w:val="false"/>
          <w:i w:val="false"/>
          <w:color w:val="000000"/>
          <w:sz w:val="28"/>
        </w:rPr>
        <w:t>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w:t>
            </w:r>
          </w:p>
          <w:p>
            <w:pPr>
              <w:spacing w:after="20"/>
              <w:ind w:left="20"/>
              <w:jc w:val="both"/>
            </w:pPr>
            <w:r>
              <w:rPr>
                <w:rFonts w:ascii="Times New Roman"/>
                <w:b w:val="false"/>
                <w:i w:val="false"/>
                <w:color w:val="000000"/>
                <w:sz w:val="20"/>
              </w:rPr>
              <w:t>
комитетінің атынан _______________ (лауазымның атауы)</w:t>
            </w:r>
          </w:p>
          <w:p>
            <w:pPr>
              <w:spacing w:after="20"/>
              <w:ind w:left="20"/>
              <w:jc w:val="both"/>
            </w:pPr>
            <w:r>
              <w:rPr>
                <w:rFonts w:ascii="Times New Roman"/>
                <w:b w:val="false"/>
                <w:i w:val="false"/>
                <w:color w:val="000000"/>
                <w:sz w:val="20"/>
              </w:rPr>
              <w:t>
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 (лауазымның атауы)</w:t>
            </w:r>
          </w:p>
          <w:p>
            <w:pPr>
              <w:spacing w:after="20"/>
              <w:ind w:left="20"/>
              <w:jc w:val="both"/>
            </w:pPr>
            <w:r>
              <w:rPr>
                <w:rFonts w:ascii="Times New Roman"/>
                <w:b w:val="false"/>
                <w:i w:val="false"/>
                <w:color w:val="000000"/>
                <w:sz w:val="20"/>
              </w:rPr>
              <w:t>
______ 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641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94"/>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bookmarkEnd w:id="94"/>
    <w:bookmarkStart w:name="z241" w:id="95"/>
    <w:p>
      <w:pPr>
        <w:spacing w:after="0"/>
        <w:ind w:left="0"/>
        <w:jc w:val="both"/>
      </w:pPr>
      <w:r>
        <w:rPr>
          <w:rFonts w:ascii="Times New Roman"/>
          <w:b w:val="false"/>
          <w:i w:val="false"/>
          <w:color w:val="000000"/>
          <w:sz w:val="28"/>
        </w:rPr>
        <w:t xml:space="preserve">
      1. Шот нөмірі ___________________________________________________ </w:t>
      </w:r>
    </w:p>
    <w:bookmarkEnd w:id="95"/>
    <w:bookmarkStart w:name="z242" w:id="96"/>
    <w:p>
      <w:pPr>
        <w:spacing w:after="0"/>
        <w:ind w:left="0"/>
        <w:jc w:val="both"/>
      </w:pPr>
      <w:r>
        <w:rPr>
          <w:rFonts w:ascii="Times New Roman"/>
          <w:b w:val="false"/>
          <w:i w:val="false"/>
          <w:color w:val="000000"/>
          <w:sz w:val="28"/>
        </w:rPr>
        <w:t>
      Астана қаласы бойынша қазынашылық департаменті</w:t>
      </w:r>
    </w:p>
    <w:bookmarkEnd w:id="96"/>
    <w:bookmarkStart w:name="z243" w:id="97"/>
    <w:p>
      <w:pPr>
        <w:spacing w:after="0"/>
        <w:ind w:left="0"/>
        <w:jc w:val="both"/>
      </w:pPr>
      <w:r>
        <w:rPr>
          <w:rFonts w:ascii="Times New Roman"/>
          <w:b w:val="false"/>
          <w:i w:val="false"/>
          <w:color w:val="000000"/>
          <w:sz w:val="28"/>
        </w:rPr>
        <w:t xml:space="preserve">
      2. Өтінім нөмірі _________________________________________________ </w:t>
      </w:r>
    </w:p>
    <w:bookmarkEnd w:id="97"/>
    <w:bookmarkStart w:name="z244" w:id="98"/>
    <w:p>
      <w:pPr>
        <w:spacing w:after="0"/>
        <w:ind w:left="0"/>
        <w:jc w:val="both"/>
      </w:pPr>
      <w:r>
        <w:rPr>
          <w:rFonts w:ascii="Times New Roman"/>
          <w:b w:val="false"/>
          <w:i w:val="false"/>
          <w:color w:val="000000"/>
          <w:sz w:val="28"/>
        </w:rPr>
        <w:t xml:space="preserve">
      3. Төлем жасауды сұраймыз _______________________________________ </w:t>
      </w:r>
    </w:p>
    <w:bookmarkEnd w:id="98"/>
    <w:p>
      <w:pPr>
        <w:spacing w:after="0"/>
        <w:ind w:left="0"/>
        <w:jc w:val="both"/>
      </w:pPr>
      <w:r>
        <w:rPr>
          <w:rFonts w:ascii="Times New Roman"/>
          <w:b w:val="false"/>
          <w:i w:val="false"/>
          <w:color w:val="000000"/>
          <w:sz w:val="28"/>
        </w:rPr>
        <w:t>
      (валюта түрі) (төлеуге жататын сома санмен және жазумен)</w:t>
      </w:r>
    </w:p>
    <w:p>
      <w:pPr>
        <w:spacing w:after="0"/>
        <w:ind w:left="0"/>
        <w:jc w:val="both"/>
      </w:pPr>
      <w:r>
        <w:rPr>
          <w:rFonts w:ascii="Times New Roman"/>
          <w:b w:val="false"/>
          <w:i w:val="false"/>
          <w:color w:val="000000"/>
          <w:sz w:val="28"/>
        </w:rPr>
        <w:t>
      Төлемдер жүргізу туралы өтініш білдіреміз және осымен мемлекеттік кепілдікпен қамтамасыз етілген мемлекеттік емес қарыздарға қызмет көрсету және оларды өтеу жөніндегі операцияларды жүргізуге өз келісімімізді растаймыз</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деректемелері:</w:t>
            </w:r>
          </w:p>
          <w:p>
            <w:pPr>
              <w:spacing w:after="20"/>
              <w:ind w:left="20"/>
              <w:jc w:val="both"/>
            </w:pPr>
            <w:r>
              <w:rPr>
                <w:rFonts w:ascii="Times New Roman"/>
                <w:b w:val="false"/>
                <w:i w:val="false"/>
                <w:color w:val="000000"/>
                <w:sz w:val="20"/>
              </w:rPr>
              <w:t>
1) мемлекеттік емес қарыз туралы келісімнің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Қаражат алушының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____________________</w:t>
            </w:r>
          </w:p>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
Мөр орны (Қарыз алушының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____________________</w:t>
            </w:r>
          </w:p>
          <w:p>
            <w:pPr>
              <w:spacing w:after="20"/>
              <w:ind w:left="20"/>
              <w:jc w:val="both"/>
            </w:pPr>
            <w:r>
              <w:rPr>
                <w:rFonts w:ascii="Times New Roman"/>
                <w:b w:val="false"/>
                <w:i w:val="false"/>
                <w:color w:val="000000"/>
                <w:sz w:val="20"/>
              </w:rPr>
              <w:t>
(Мөр орны, қол қойған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