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5281" w14:textId="3825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Стратегиялық жоспарлау және реформалар агенттігі Ұлттық статистика бюросы Басшысының 2024 жылғы 26 қыркүйектегі № 29 бұйрығы. Қазақстан Республикасының Әділет министрлігінде 2024 жылғы 27 қыркүйекте № 35138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01.09.2024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"Мемлекеттік статистика саласындағы мемлекеттік монополия субъектісі өндіретін және (немесе) өткізетін тауарлардың (жұмыстардың, көрсетілетін қызметтердің) бағаларын бекіту туралы" Қазақстан Республикасы Ұлттық экономика министрінің міндетін атқарушының 2014 жылғы 31 желтоқсандағы № 199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10161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"Мемлекеттік статистика саласындағы мемлекеттік монополия субъектісі өндіретін және (немесе) өткізетін тауарлардың (жұмыстардың, көрсетілетін қызметтердің) бағаларын бекіту туралы" Қазақстан Республикасы Ұлттық экономика министрінің міндетін атқарушының 2014 жылғы 31 желтоқсандағы № 199 бұйрығына өзгеріс енгізу туралы" Қазақстан Республикасы Ұлттық экономика министрінің 2018 жылғы 19 маусымдағы № 221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17149 болып тіркелген)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Стратегиялық жоспарлау және реформалар агенттігі Ұлттық статистика бюросының Қаржы және құжаттамалық қамтамасыз ету департаменті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Стратегиялық жоспарлау және реформалар агенттігі Ұлттық статистика бюросының интернет-ресурсында орналастырылуын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2024 жылғы 1 қыркүйектен бастап қолданысқа енгізіледі және ресми жариялануға жатады.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Стратегиялық жоспарлау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реформалар агенттігінің 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статистика бюросының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Бәсекелестікті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