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a98a7" w14:textId="0aa98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"Нотариустың тағылымдамадан өтушілерінің тағылымдамадан өтуі үшін ақы төлеу туралы қағидасын бекіту туралы" Қазақстан Республикасы Әділет министрінің 2013 жылғы 19 тамыздағы № 275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Әділет министрінің 2024 жылғы 26 қыркүйектегі № 785 бұйрығы. Қазақстан Республикасының Әділет министрлігінде 2024 жылғы 27 қыркүйекте № 35135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"Нотариустың тағылымдамадан өтушілерінің тағылымдамадан өтуі үшін ақы төлеу туралы қағидасын бекіту туралы" Қазақстан Республикасы Әділет министрінің 2013 жылғы 19 тамыздағы № 275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8628 болып тіркелді)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"Нотариат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2004 жылғы 28 қазандағы № 1120 қаулысымен бекітілген Қазақстан Республикасы Әділет министрлігі туралы ереженің 14-тармағының </w:t>
      </w:r>
      <w:r>
        <w:rPr>
          <w:rFonts w:ascii="Times New Roman"/>
          <w:b w:val="false"/>
          <w:i w:val="false"/>
          <w:color w:val="000000"/>
          <w:sz w:val="28"/>
        </w:rPr>
        <w:t>170)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Нотариустың тағылымдамадан өтушілерінің тағылымдамадан өтуі үшін ақы төлеу туралы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Осы Нотариустың тағылымдамадан өтушілерінің тағылымдамадан өтуі үшін ақы төлеудің (бұдан әрі – Қағидалар) қағидасы "Нотариат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2004 жылғы 28 қазандағы № 1120 қаулысымен бекітілген Қазақстан Республикасы Әділет министрлігі туралы ереженің 14-тармағының </w:t>
      </w:r>
      <w:r>
        <w:rPr>
          <w:rFonts w:ascii="Times New Roman"/>
          <w:b w:val="false"/>
          <w:i w:val="false"/>
          <w:color w:val="000000"/>
          <w:sz w:val="28"/>
        </w:rPr>
        <w:t>170)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нотариустың тағылымдамадан өтушілерінің тағылымдамадан өтуі үшін ақы төлеудің тәртібі мен мөлшерін айқындайды.".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Әділет министрлігінің Тіркеу қызметі және заң қызметін ұйымдастыру департаментіне заңнамада белгіленген тәртіппен: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мемлекеттік тіркеуді;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Әділет министрлігінің ресми интернет-ресурсында орналастыруды қамтамасыз етсін.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 Әділет вице-министріне жүктелсін.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жарияланғанынан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Әділет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Ескараев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