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d335" w14:textId="b02d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инспекторлардың құрылыс саласындағы қызметті тоқтата тұру туралы актісінің нысанын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25 қыркүйектегі № 333 бұйрығы. Қазақстан Республикасының Әділет министрлігінде 2024 жылғы 26 қыркүйекте № 35125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12-5)-тармақшасына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мемлекеттік инспекторлардың құрылыс саласындағы қызметті тоқтата тұру туралы актісінің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2024 жылғы 25 қыркүйектегі </w:t>
            </w:r>
            <w:r>
              <w:br/>
            </w:r>
            <w:r>
              <w:rPr>
                <w:rFonts w:ascii="Times New Roman"/>
                <w:b w:val="false"/>
                <w:i w:val="false"/>
                <w:color w:val="000000"/>
                <w:sz w:val="20"/>
              </w:rPr>
              <w:t xml:space="preserve">№ 333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5"/>
    <w:p>
      <w:pPr>
        <w:spacing w:after="0"/>
        <w:ind w:left="0"/>
        <w:jc w:val="left"/>
      </w:pPr>
      <w:r>
        <w:rPr>
          <w:rFonts w:ascii="Times New Roman"/>
          <w:b/>
          <w:i w:val="false"/>
          <w:color w:val="000000"/>
        </w:rPr>
        <w:t xml:space="preserve"> Мемлекеттік инспекторлардың құрылыс саласындағы қызметті тоқтата тұру туралы актісі</w:t>
      </w:r>
    </w:p>
    <w:bookmarkEnd w:id="5"/>
    <w:bookmarkStart w:name="z10" w:id="6"/>
    <w:p>
      <w:pPr>
        <w:spacing w:after="0"/>
        <w:ind w:left="0"/>
        <w:jc w:val="both"/>
      </w:pPr>
      <w:r>
        <w:rPr>
          <w:rFonts w:ascii="Times New Roman"/>
          <w:b w:val="false"/>
          <w:i w:val="false"/>
          <w:color w:val="000000"/>
          <w:sz w:val="28"/>
        </w:rPr>
        <w:t>
      1) Жедел ден қою шарасының түрі:________________________________________</w:t>
      </w:r>
    </w:p>
    <w:bookmarkEnd w:id="6"/>
    <w:p>
      <w:pPr>
        <w:spacing w:after="0"/>
        <w:ind w:left="0"/>
        <w:jc w:val="both"/>
      </w:pPr>
      <w:r>
        <w:rPr>
          <w:rFonts w:ascii="Times New Roman"/>
          <w:b w:val="false"/>
          <w:i w:val="false"/>
          <w:color w:val="000000"/>
          <w:sz w:val="28"/>
        </w:rPr>
        <w:t>
      _____________________________________________________________________;</w:t>
      </w:r>
    </w:p>
    <w:bookmarkStart w:name="z11" w:id="7"/>
    <w:p>
      <w:pPr>
        <w:spacing w:after="0"/>
        <w:ind w:left="0"/>
        <w:jc w:val="both"/>
      </w:pPr>
      <w:r>
        <w:rPr>
          <w:rFonts w:ascii="Times New Roman"/>
          <w:b w:val="false"/>
          <w:i w:val="false"/>
          <w:color w:val="000000"/>
          <w:sz w:val="28"/>
        </w:rPr>
        <w:t>
      2) Актінінің жасалған күні, уақыты мен орны:_______________________________</w:t>
      </w:r>
    </w:p>
    <w:bookmarkEnd w:id="7"/>
    <w:p>
      <w:pPr>
        <w:spacing w:after="0"/>
        <w:ind w:left="0"/>
        <w:jc w:val="both"/>
      </w:pPr>
      <w:r>
        <w:rPr>
          <w:rFonts w:ascii="Times New Roman"/>
          <w:b w:val="false"/>
          <w:i w:val="false"/>
          <w:color w:val="000000"/>
          <w:sz w:val="28"/>
        </w:rPr>
        <w:t>
      _____________________________________________________________________;</w:t>
      </w:r>
    </w:p>
    <w:bookmarkStart w:name="z12" w:id="8"/>
    <w:p>
      <w:pPr>
        <w:spacing w:after="0"/>
        <w:ind w:left="0"/>
        <w:jc w:val="both"/>
      </w:pPr>
      <w:r>
        <w:rPr>
          <w:rFonts w:ascii="Times New Roman"/>
          <w:b w:val="false"/>
          <w:i w:val="false"/>
          <w:color w:val="000000"/>
          <w:sz w:val="28"/>
        </w:rPr>
        <w:t>
      3) Мемлекеттік органның атауы:__________________________________________</w:t>
      </w:r>
    </w:p>
    <w:bookmarkEnd w:id="8"/>
    <w:p>
      <w:pPr>
        <w:spacing w:after="0"/>
        <w:ind w:left="0"/>
        <w:jc w:val="both"/>
      </w:pPr>
      <w:r>
        <w:rPr>
          <w:rFonts w:ascii="Times New Roman"/>
          <w:b w:val="false"/>
          <w:i w:val="false"/>
          <w:color w:val="000000"/>
          <w:sz w:val="28"/>
        </w:rPr>
        <w:t>
      _____________________________________________________________________;</w:t>
      </w:r>
    </w:p>
    <w:bookmarkStart w:name="z13" w:id="9"/>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лауазымы:________________________ _____________________________________________________________________;</w:t>
      </w:r>
    </w:p>
    <w:bookmarkEnd w:id="9"/>
    <w:bookmarkStart w:name="z14" w:id="10"/>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лауазымы:____________________________________________________________</w:t>
      </w:r>
    </w:p>
    <w:bookmarkEnd w:id="10"/>
    <w:p>
      <w:pPr>
        <w:spacing w:after="0"/>
        <w:ind w:left="0"/>
        <w:jc w:val="both"/>
      </w:pPr>
      <w:r>
        <w:rPr>
          <w:rFonts w:ascii="Times New Roman"/>
          <w:b w:val="false"/>
          <w:i w:val="false"/>
          <w:color w:val="000000"/>
          <w:sz w:val="28"/>
        </w:rPr>
        <w:t>
      _____________________________________________________________________;</w:t>
      </w:r>
    </w:p>
    <w:bookmarkStart w:name="z15" w:id="11"/>
    <w:p>
      <w:pPr>
        <w:spacing w:after="0"/>
        <w:ind w:left="0"/>
        <w:jc w:val="both"/>
      </w:pPr>
      <w:r>
        <w:rPr>
          <w:rFonts w:ascii="Times New Roman"/>
          <w:b w:val="false"/>
          <w:i w:val="false"/>
          <w:color w:val="000000"/>
          <w:sz w:val="28"/>
        </w:rPr>
        <w:t>
      6) Жедел ден қою шарасын қолдану негізі:_________________________________</w:t>
      </w:r>
    </w:p>
    <w:bookmarkEnd w:id="11"/>
    <w:p>
      <w:pPr>
        <w:spacing w:after="0"/>
        <w:ind w:left="0"/>
        <w:jc w:val="both"/>
      </w:pPr>
      <w:r>
        <w:rPr>
          <w:rFonts w:ascii="Times New Roman"/>
          <w:b w:val="false"/>
          <w:i w:val="false"/>
          <w:color w:val="000000"/>
          <w:sz w:val="28"/>
        </w:rPr>
        <w:t>
      _____________________________________________________________________;</w:t>
      </w:r>
    </w:p>
    <w:bookmarkStart w:name="z16" w:id="12"/>
    <w:p>
      <w:pPr>
        <w:spacing w:after="0"/>
        <w:ind w:left="0"/>
        <w:jc w:val="both"/>
      </w:pPr>
      <w:r>
        <w:rPr>
          <w:rFonts w:ascii="Times New Roman"/>
          <w:b w:val="false"/>
          <w:i w:val="false"/>
          <w:color w:val="000000"/>
          <w:sz w:val="28"/>
        </w:rPr>
        <w:t>
      7) Жедел ден қою шарасының қолданылу мерзімі (қажет болған кезде):_________</w:t>
      </w:r>
    </w:p>
    <w:bookmarkEnd w:id="12"/>
    <w:p>
      <w:pPr>
        <w:spacing w:after="0"/>
        <w:ind w:left="0"/>
        <w:jc w:val="both"/>
      </w:pPr>
      <w:r>
        <w:rPr>
          <w:rFonts w:ascii="Times New Roman"/>
          <w:b w:val="false"/>
          <w:i w:val="false"/>
          <w:color w:val="000000"/>
          <w:sz w:val="28"/>
        </w:rPr>
        <w:t>
      _____________________________________________________________________;</w:t>
      </w:r>
    </w:p>
    <w:bookmarkStart w:name="z17" w:id="13"/>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қолтаңбасы):_________________________________________</w:t>
      </w:r>
    </w:p>
    <w:bookmarkEnd w:id="13"/>
    <w:p>
      <w:pPr>
        <w:spacing w:after="0"/>
        <w:ind w:left="0"/>
        <w:jc w:val="both"/>
      </w:pPr>
      <w:r>
        <w:rPr>
          <w:rFonts w:ascii="Times New Roman"/>
          <w:b w:val="false"/>
          <w:i w:val="false"/>
          <w:color w:val="000000"/>
          <w:sz w:val="28"/>
        </w:rPr>
        <w:t>
      _____________________________________________________________________;</w:t>
      </w:r>
    </w:p>
    <w:bookmarkStart w:name="z18" w:id="14"/>
    <w:p>
      <w:pPr>
        <w:spacing w:after="0"/>
        <w:ind w:left="0"/>
        <w:jc w:val="both"/>
      </w:pPr>
      <w:r>
        <w:rPr>
          <w:rFonts w:ascii="Times New Roman"/>
          <w:b w:val="false"/>
          <w:i w:val="false"/>
          <w:color w:val="000000"/>
          <w:sz w:val="28"/>
        </w:rPr>
        <w:t>
      9) Актіні ресімдеген лауазымды адамның қолтаңбасы:_______________________</w:t>
      </w:r>
    </w:p>
    <w:bookmarkEnd w:id="14"/>
    <w:p>
      <w:pPr>
        <w:spacing w:after="0"/>
        <w:ind w:left="0"/>
        <w:jc w:val="both"/>
      </w:pPr>
      <w:r>
        <w:rPr>
          <w:rFonts w:ascii="Times New Roman"/>
          <w:b w:val="false"/>
          <w:i w:val="false"/>
          <w:color w:val="000000"/>
          <w:sz w:val="28"/>
        </w:rPr>
        <w:t>
      _____________________________________________________________________;</w:t>
      </w:r>
    </w:p>
    <w:bookmarkStart w:name="z19" w:id="15"/>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қолтаңбасы:__ _____________________________________________________________________.</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