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1134" w14:textId="3571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"Тыйым салынған аймақтар мен ұшуға шектеу қойылған аймақтардың тізбесін бекіту туралы" Қазақстан Республикасы Қорғаныс министрінің 2019 жылғы 14 қарашадағы № 917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18 қыркүйектегі № 1032 бұйрығы. Қазақстан Республикасының Әділет министрлігінде 2024 жылғы 26 қыркүйекте № 35120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"Тыйым салынған аймақтар мен ұшуға шектеу қойылған аймақтардың тізбесін бекіту туралы" Қазақстан Республикасы Қорғаныс министрінің 2019 жылғы 14 қарашадағы № 917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19620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15-бабының </w:t>
      </w:r>
      <w:r>
        <w:rPr>
          <w:rFonts w:ascii="Times New Roman"/>
          <w:b w:val="false"/>
          <w:i w:val="false"/>
          <w:color w:val="000000"/>
          <w:sz w:val="28"/>
        </w:rPr>
        <w:t>5) тармақшасы</w:t>
      </w:r>
      <w:r>
        <w:rPr>
          <w:rFonts w:ascii="Times New Roman"/>
          <w:b w:val="false"/>
          <w:i w:val="false"/>
          <w:color w:val="000000"/>
          <w:sz w:val="28"/>
        </w:rPr>
        <w:t xml:space="preserve"> негізінде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Тыйым салынған аймақтар мен ұшуға шектеу қойылған аймақтардың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"Ұшу шектелген аймақтар" деген </w:t>
      </w:r>
      <w:r>
        <w:rPr>
          <w:rFonts w:ascii="Times New Roman"/>
          <w:b w:val="false"/>
          <w:i w:val="false"/>
          <w:color w:val="000000"/>
          <w:sz w:val="28"/>
        </w:rPr>
        <w:t>2-тарауда</w:t>
      </w:r>
      <w:r>
        <w:rPr>
          <w:rFonts w:ascii="Times New Roman"/>
          <w:b w:val="false"/>
          <w:i w:val="false"/>
          <w:color w:val="000000"/>
          <w:sz w:val="28"/>
        </w:rPr>
        <w:t>:</w:t>
      </w:r>
    </w:p>
    <w:bookmarkStart w:name="z7" w:id="1"/>
    <w:p>
      <w:pPr>
        <w:spacing w:after="0"/>
        <w:ind w:left="0"/>
        <w:jc w:val="both"/>
      </w:pPr>
      <w:r>
        <w:rPr>
          <w:rFonts w:ascii="Times New Roman"/>
          <w:b w:val="false"/>
          <w:i w:val="false"/>
          <w:color w:val="000000"/>
          <w:sz w:val="28"/>
        </w:rPr>
        <w:t>
      2-кестеде:</w:t>
      </w:r>
    </w:p>
    <w:bookmarkEnd w:id="1"/>
    <w:bookmarkStart w:name="z8" w:id="2"/>
    <w:p>
      <w:pPr>
        <w:spacing w:after="0"/>
        <w:ind w:left="0"/>
        <w:jc w:val="both"/>
      </w:pPr>
      <w:r>
        <w:rPr>
          <w:rFonts w:ascii="Times New Roman"/>
          <w:b w:val="false"/>
          <w:i w:val="false"/>
          <w:color w:val="000000"/>
          <w:sz w:val="28"/>
        </w:rPr>
        <w:t>
      реттік нөмірі 4-жол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N435335 E0765820-N435230 E0765750-N435310 E0765625-N435230 E0765830-N435335N E0765820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FL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 бойынша қолданысқа енгізіледі</w:t>
            </w:r>
          </w:p>
        </w:tc>
      </w:tr>
    </w:tbl>
    <w:p>
      <w:pPr>
        <w:spacing w:after="0"/>
        <w:ind w:left="0"/>
        <w:jc w:val="both"/>
      </w:pP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реттік нөмірі 5-жол алып тасталсын;</w:t>
      </w:r>
    </w:p>
    <w:bookmarkEnd w:id="3"/>
    <w:bookmarkStart w:name="z10" w:id="4"/>
    <w:p>
      <w:pPr>
        <w:spacing w:after="0"/>
        <w:ind w:left="0"/>
        <w:jc w:val="both"/>
      </w:pPr>
      <w:r>
        <w:rPr>
          <w:rFonts w:ascii="Times New Roman"/>
          <w:b w:val="false"/>
          <w:i w:val="false"/>
          <w:color w:val="000000"/>
          <w:sz w:val="28"/>
        </w:rPr>
        <w:t>
      реттік нөмірі 23 және 24-жолдар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N421200 E0693300-</w:t>
            </w:r>
          </w:p>
          <w:p>
            <w:pPr>
              <w:spacing w:after="20"/>
              <w:ind w:left="20"/>
              <w:jc w:val="both"/>
            </w:pPr>
            <w:r>
              <w:rPr>
                <w:rFonts w:ascii="Times New Roman"/>
                <w:b w:val="false"/>
                <w:i w:val="false"/>
                <w:color w:val="000000"/>
                <w:sz w:val="20"/>
              </w:rPr>
              <w:t>
N421500 E0693300-</w:t>
            </w:r>
          </w:p>
          <w:p>
            <w:pPr>
              <w:spacing w:after="20"/>
              <w:ind w:left="20"/>
              <w:jc w:val="both"/>
            </w:pPr>
            <w:r>
              <w:rPr>
                <w:rFonts w:ascii="Times New Roman"/>
                <w:b w:val="false"/>
                <w:i w:val="false"/>
                <w:color w:val="000000"/>
                <w:sz w:val="20"/>
              </w:rPr>
              <w:t>
N421500 E0693500-</w:t>
            </w:r>
          </w:p>
          <w:p>
            <w:pPr>
              <w:spacing w:after="20"/>
              <w:ind w:left="20"/>
              <w:jc w:val="both"/>
            </w:pPr>
            <w:r>
              <w:rPr>
                <w:rFonts w:ascii="Times New Roman"/>
                <w:b w:val="false"/>
                <w:i w:val="false"/>
                <w:color w:val="000000"/>
                <w:sz w:val="20"/>
              </w:rPr>
              <w:t>
N421200 E0693500-</w:t>
            </w:r>
          </w:p>
          <w:p>
            <w:pPr>
              <w:spacing w:after="20"/>
              <w:ind w:left="20"/>
              <w:jc w:val="both"/>
            </w:pPr>
            <w:r>
              <w:rPr>
                <w:rFonts w:ascii="Times New Roman"/>
                <w:b w:val="false"/>
                <w:i w:val="false"/>
                <w:color w:val="000000"/>
                <w:sz w:val="20"/>
              </w:rPr>
              <w:t>
N421200 E0693300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FL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p>
            <w:pPr>
              <w:spacing w:after="20"/>
              <w:ind w:left="20"/>
              <w:jc w:val="both"/>
            </w:pPr>
            <w:r>
              <w:rPr>
                <w:rFonts w:ascii="Times New Roman"/>
                <w:b w:val="false"/>
                <w:i w:val="false"/>
                <w:color w:val="000000"/>
                <w:sz w:val="20"/>
              </w:rPr>
              <w:t>
кестеге сәйкес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N422600 E0684715-N422820 E0684600-</w:t>
            </w:r>
          </w:p>
          <w:p>
            <w:pPr>
              <w:spacing w:after="20"/>
              <w:ind w:left="20"/>
              <w:jc w:val="both"/>
            </w:pPr>
            <w:r>
              <w:rPr>
                <w:rFonts w:ascii="Times New Roman"/>
                <w:b w:val="false"/>
                <w:i w:val="false"/>
                <w:color w:val="000000"/>
                <w:sz w:val="20"/>
              </w:rPr>
              <w:t>
N422930 E0684930-N422650 E0685140-</w:t>
            </w:r>
          </w:p>
          <w:p>
            <w:pPr>
              <w:spacing w:after="20"/>
              <w:ind w:left="20"/>
              <w:jc w:val="both"/>
            </w:pPr>
            <w:r>
              <w:rPr>
                <w:rFonts w:ascii="Times New Roman"/>
                <w:b w:val="false"/>
                <w:i w:val="false"/>
                <w:color w:val="000000"/>
                <w:sz w:val="20"/>
              </w:rPr>
              <w:t>
N422600 E0684715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p>
            <w:pPr>
              <w:spacing w:after="20"/>
              <w:ind w:left="20"/>
              <w:jc w:val="both"/>
            </w:pPr>
            <w:r>
              <w:rPr>
                <w:rFonts w:ascii="Times New Roman"/>
                <w:b w:val="false"/>
                <w:i w:val="false"/>
                <w:color w:val="000000"/>
                <w:sz w:val="20"/>
              </w:rPr>
              <w:t>
кестеге сәйкес</w:t>
            </w:r>
          </w:p>
        </w:tc>
      </w:tr>
    </w:tbl>
    <w:p>
      <w:pPr>
        <w:spacing w:after="0"/>
        <w:ind w:left="0"/>
        <w:jc w:val="both"/>
      </w:pP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реттік нөмірі 29-жол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N503000 E0571500-N503000 E0572500-N502200 E0572500- N502200 E0571500-N503000 E0571500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p>
            <w:pPr>
              <w:spacing w:after="20"/>
              <w:ind w:left="20"/>
              <w:jc w:val="both"/>
            </w:pPr>
            <w:r>
              <w:rPr>
                <w:rFonts w:ascii="Times New Roman"/>
                <w:b w:val="false"/>
                <w:i w:val="false"/>
                <w:color w:val="000000"/>
                <w:sz w:val="20"/>
              </w:rPr>
              <w:t>
кестеге сәйкес</w:t>
            </w:r>
          </w:p>
        </w:tc>
      </w:tr>
    </w:tbl>
    <w:p>
      <w:pPr>
        <w:spacing w:after="0"/>
        <w:ind w:left="0"/>
        <w:jc w:val="both"/>
      </w:pP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реттік нөмірі 38-жол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N505956 E0720518-N505956 E0720520-</w:t>
            </w:r>
          </w:p>
          <w:p>
            <w:pPr>
              <w:spacing w:after="20"/>
              <w:ind w:left="20"/>
              <w:jc w:val="both"/>
            </w:pPr>
            <w:r>
              <w:rPr>
                <w:rFonts w:ascii="Times New Roman"/>
                <w:b w:val="false"/>
                <w:i w:val="false"/>
                <w:color w:val="000000"/>
                <w:sz w:val="20"/>
              </w:rPr>
              <w:t>
N505952 E0720519-N505952 E0720517-</w:t>
            </w:r>
          </w:p>
          <w:p>
            <w:pPr>
              <w:spacing w:after="20"/>
              <w:ind w:left="20"/>
              <w:jc w:val="both"/>
            </w:pPr>
            <w:r>
              <w:rPr>
                <w:rFonts w:ascii="Times New Roman"/>
                <w:b w:val="false"/>
                <w:i w:val="false"/>
                <w:color w:val="000000"/>
                <w:sz w:val="20"/>
              </w:rPr>
              <w:t>
N505956 E0720518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FL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 бойынша қолданысқа енгізіледі</w:t>
            </w:r>
          </w:p>
        </w:tc>
      </w:tr>
    </w:tbl>
    <w:p>
      <w:pPr>
        <w:spacing w:after="0"/>
        <w:ind w:left="0"/>
        <w:jc w:val="both"/>
      </w:pP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реттік нөмірі 48-жол алып тасталсын;</w:t>
      </w:r>
    </w:p>
    <w:bookmarkEnd w:id="7"/>
    <w:bookmarkStart w:name="z14" w:id="8"/>
    <w:p>
      <w:pPr>
        <w:spacing w:after="0"/>
        <w:ind w:left="0"/>
        <w:jc w:val="both"/>
      </w:pPr>
      <w:r>
        <w:rPr>
          <w:rFonts w:ascii="Times New Roman"/>
          <w:b w:val="false"/>
          <w:i w:val="false"/>
          <w:color w:val="000000"/>
          <w:sz w:val="28"/>
        </w:rPr>
        <w:t>
      реттік нөмірі 51-жол алып тасталсын;</w:t>
      </w:r>
    </w:p>
    <w:bookmarkEnd w:id="8"/>
    <w:bookmarkStart w:name="z15" w:id="9"/>
    <w:p>
      <w:pPr>
        <w:spacing w:after="0"/>
        <w:ind w:left="0"/>
        <w:jc w:val="both"/>
      </w:pPr>
      <w:r>
        <w:rPr>
          <w:rFonts w:ascii="Times New Roman"/>
          <w:b w:val="false"/>
          <w:i w:val="false"/>
          <w:color w:val="000000"/>
          <w:sz w:val="28"/>
        </w:rPr>
        <w:t>
      реттік нөмірі 53-жол алып тасталсын;</w:t>
      </w:r>
    </w:p>
    <w:bookmarkEnd w:id="9"/>
    <w:bookmarkStart w:name="z16" w:id="10"/>
    <w:p>
      <w:pPr>
        <w:spacing w:after="0"/>
        <w:ind w:left="0"/>
        <w:jc w:val="both"/>
      </w:pPr>
      <w:r>
        <w:rPr>
          <w:rFonts w:ascii="Times New Roman"/>
          <w:b w:val="false"/>
          <w:i w:val="false"/>
          <w:color w:val="000000"/>
          <w:sz w:val="28"/>
        </w:rPr>
        <w:t>
      реттік нөмірі 56-57-жолдар алып тасталсын;</w:t>
      </w:r>
    </w:p>
    <w:bookmarkEnd w:id="10"/>
    <w:bookmarkStart w:name="z17" w:id="11"/>
    <w:p>
      <w:pPr>
        <w:spacing w:after="0"/>
        <w:ind w:left="0"/>
        <w:jc w:val="both"/>
      </w:pPr>
      <w:r>
        <w:rPr>
          <w:rFonts w:ascii="Times New Roman"/>
          <w:b w:val="false"/>
          <w:i w:val="false"/>
          <w:color w:val="000000"/>
          <w:sz w:val="28"/>
        </w:rPr>
        <w:t>
      реттік нөмірі 71-жол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N493810 E0833850 R-1850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0-1466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p>
            <w:pPr>
              <w:spacing w:after="20"/>
              <w:ind w:left="20"/>
              <w:jc w:val="both"/>
            </w:pPr>
            <w:r>
              <w:rPr>
                <w:rFonts w:ascii="Times New Roman"/>
                <w:b w:val="false"/>
                <w:i w:val="false"/>
                <w:color w:val="000000"/>
                <w:sz w:val="20"/>
              </w:rPr>
              <w:t>
кестеге сәйкес</w:t>
            </w:r>
          </w:p>
        </w:tc>
      </w:tr>
    </w:tbl>
    <w:p>
      <w:pPr>
        <w:spacing w:after="0"/>
        <w:ind w:left="0"/>
        <w:jc w:val="both"/>
      </w:pP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реттік нөмірі 73-жол алып тасталсын;</w:t>
      </w:r>
    </w:p>
    <w:bookmarkEnd w:id="12"/>
    <w:bookmarkStart w:name="z19" w:id="13"/>
    <w:p>
      <w:pPr>
        <w:spacing w:after="0"/>
        <w:ind w:left="0"/>
        <w:jc w:val="both"/>
      </w:pPr>
      <w:r>
        <w:rPr>
          <w:rFonts w:ascii="Times New Roman"/>
          <w:b w:val="false"/>
          <w:i w:val="false"/>
          <w:color w:val="000000"/>
          <w:sz w:val="28"/>
        </w:rPr>
        <w:t>
      реттік нөмірі 76-жол алып тасталсын;</w:t>
      </w:r>
    </w:p>
    <w:bookmarkEnd w:id="13"/>
    <w:bookmarkStart w:name="z20" w:id="14"/>
    <w:p>
      <w:pPr>
        <w:spacing w:after="0"/>
        <w:ind w:left="0"/>
        <w:jc w:val="both"/>
      </w:pPr>
      <w:r>
        <w:rPr>
          <w:rFonts w:ascii="Times New Roman"/>
          <w:b w:val="false"/>
          <w:i w:val="false"/>
          <w:color w:val="000000"/>
          <w:sz w:val="28"/>
        </w:rPr>
        <w:t>
      реттік нөмірі 79-жол алып тасталсын;</w:t>
      </w:r>
    </w:p>
    <w:bookmarkEnd w:id="14"/>
    <w:bookmarkStart w:name="z21" w:id="15"/>
    <w:p>
      <w:pPr>
        <w:spacing w:after="0"/>
        <w:ind w:left="0"/>
        <w:jc w:val="both"/>
      </w:pPr>
      <w:r>
        <w:rPr>
          <w:rFonts w:ascii="Times New Roman"/>
          <w:b w:val="false"/>
          <w:i w:val="false"/>
          <w:color w:val="000000"/>
          <w:sz w:val="28"/>
        </w:rPr>
        <w:t>
      реттік нөмірі 84-жол алып тасталсын;</w:t>
      </w:r>
    </w:p>
    <w:bookmarkEnd w:id="15"/>
    <w:bookmarkStart w:name="z22" w:id="16"/>
    <w:p>
      <w:pPr>
        <w:spacing w:after="0"/>
        <w:ind w:left="0"/>
        <w:jc w:val="both"/>
      </w:pPr>
      <w:r>
        <w:rPr>
          <w:rFonts w:ascii="Times New Roman"/>
          <w:b w:val="false"/>
          <w:i w:val="false"/>
          <w:color w:val="000000"/>
          <w:sz w:val="28"/>
        </w:rPr>
        <w:t>
      реттік нөмірі 97-жол алып тасталсын;</w:t>
      </w:r>
    </w:p>
    <w:bookmarkEnd w:id="16"/>
    <w:bookmarkStart w:name="z23" w:id="17"/>
    <w:p>
      <w:pPr>
        <w:spacing w:after="0"/>
        <w:ind w:left="0"/>
        <w:jc w:val="both"/>
      </w:pPr>
      <w:r>
        <w:rPr>
          <w:rFonts w:ascii="Times New Roman"/>
          <w:b w:val="false"/>
          <w:i w:val="false"/>
          <w:color w:val="000000"/>
          <w:sz w:val="28"/>
        </w:rPr>
        <w:t>
      реттік нөмірі 105-жол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N494651 E0805328</w:t>
            </w:r>
          </w:p>
          <w:p>
            <w:pPr>
              <w:spacing w:after="20"/>
              <w:ind w:left="20"/>
              <w:jc w:val="both"/>
            </w:pPr>
            <w:r>
              <w:rPr>
                <w:rFonts w:ascii="Times New Roman"/>
                <w:b w:val="false"/>
                <w:i w:val="false"/>
                <w:color w:val="000000"/>
                <w:sz w:val="20"/>
              </w:rPr>
              <w:t>
R-3700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bl>
    <w:p>
      <w:pPr>
        <w:spacing w:after="0"/>
        <w:ind w:left="0"/>
        <w:jc w:val="both"/>
      </w:pP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реттік нөмірі 106-жол алып тасталсын;</w:t>
      </w:r>
    </w:p>
    <w:bookmarkEnd w:id="18"/>
    <w:bookmarkStart w:name="z25" w:id="19"/>
    <w:p>
      <w:pPr>
        <w:spacing w:after="0"/>
        <w:ind w:left="0"/>
        <w:jc w:val="both"/>
      </w:pPr>
      <w:r>
        <w:rPr>
          <w:rFonts w:ascii="Times New Roman"/>
          <w:b w:val="false"/>
          <w:i w:val="false"/>
          <w:color w:val="000000"/>
          <w:sz w:val="28"/>
        </w:rPr>
        <w:t>
      реттік нөмірі 121-жол алып тасталсын;</w:t>
      </w:r>
    </w:p>
    <w:bookmarkEnd w:id="19"/>
    <w:bookmarkStart w:name="z26" w:id="20"/>
    <w:p>
      <w:pPr>
        <w:spacing w:after="0"/>
        <w:ind w:left="0"/>
        <w:jc w:val="both"/>
      </w:pPr>
      <w:r>
        <w:rPr>
          <w:rFonts w:ascii="Times New Roman"/>
          <w:b w:val="false"/>
          <w:i w:val="false"/>
          <w:color w:val="000000"/>
          <w:sz w:val="28"/>
        </w:rPr>
        <w:t>
      реттік нөмірі 127-128-жолдар алып тасталсын;</w:t>
      </w:r>
    </w:p>
    <w:bookmarkEnd w:id="20"/>
    <w:bookmarkStart w:name="z27" w:id="21"/>
    <w:p>
      <w:pPr>
        <w:spacing w:after="0"/>
        <w:ind w:left="0"/>
        <w:jc w:val="both"/>
      </w:pPr>
      <w:r>
        <w:rPr>
          <w:rFonts w:ascii="Times New Roman"/>
          <w:b w:val="false"/>
          <w:i w:val="false"/>
          <w:color w:val="000000"/>
          <w:sz w:val="28"/>
        </w:rPr>
        <w:t>
      реттік нөмірі 132-жол алып тасталсын;</w:t>
      </w:r>
    </w:p>
    <w:bookmarkEnd w:id="21"/>
    <w:bookmarkStart w:name="z28" w:id="22"/>
    <w:p>
      <w:pPr>
        <w:spacing w:after="0"/>
        <w:ind w:left="0"/>
        <w:jc w:val="both"/>
      </w:pPr>
      <w:r>
        <w:rPr>
          <w:rFonts w:ascii="Times New Roman"/>
          <w:b w:val="false"/>
          <w:i w:val="false"/>
          <w:color w:val="000000"/>
          <w:sz w:val="28"/>
        </w:rPr>
        <w:t>
      реттік нөмірі 134-жол алып тасталсын;</w:t>
      </w:r>
    </w:p>
    <w:bookmarkEnd w:id="22"/>
    <w:bookmarkStart w:name="z29" w:id="23"/>
    <w:p>
      <w:pPr>
        <w:spacing w:after="0"/>
        <w:ind w:left="0"/>
        <w:jc w:val="both"/>
      </w:pPr>
      <w:r>
        <w:rPr>
          <w:rFonts w:ascii="Times New Roman"/>
          <w:b w:val="false"/>
          <w:i w:val="false"/>
          <w:color w:val="000000"/>
          <w:sz w:val="28"/>
        </w:rPr>
        <w:t>
      реттік нөмірі 163-жол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N425803 E0724333</w:t>
            </w:r>
          </w:p>
          <w:p>
            <w:pPr>
              <w:spacing w:after="20"/>
              <w:ind w:left="20"/>
              <w:jc w:val="both"/>
            </w:pPr>
            <w:r>
              <w:rPr>
                <w:rFonts w:ascii="Times New Roman"/>
                <w:b w:val="false"/>
                <w:i w:val="false"/>
                <w:color w:val="000000"/>
                <w:sz w:val="20"/>
              </w:rPr>
              <w:t>
R-4000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bl>
    <w:p>
      <w:pPr>
        <w:spacing w:after="0"/>
        <w:ind w:left="0"/>
        <w:jc w:val="both"/>
      </w:pP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реттік нөмірі 169-жол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N413342 E0690732-N413341 E0690740-</w:t>
            </w:r>
          </w:p>
          <w:p>
            <w:pPr>
              <w:spacing w:after="20"/>
              <w:ind w:left="20"/>
              <w:jc w:val="both"/>
            </w:pPr>
            <w:r>
              <w:rPr>
                <w:rFonts w:ascii="Times New Roman"/>
                <w:b w:val="false"/>
                <w:i w:val="false"/>
                <w:color w:val="000000"/>
                <w:sz w:val="20"/>
              </w:rPr>
              <w:t>
N413343 E0690753-N413442 E0690800-</w:t>
            </w:r>
          </w:p>
          <w:p>
            <w:pPr>
              <w:spacing w:after="20"/>
              <w:ind w:left="20"/>
              <w:jc w:val="both"/>
            </w:pPr>
            <w:r>
              <w:rPr>
                <w:rFonts w:ascii="Times New Roman"/>
                <w:b w:val="false"/>
                <w:i w:val="false"/>
                <w:color w:val="000000"/>
                <w:sz w:val="20"/>
              </w:rPr>
              <w:t>
N413431 E0690726-N413342 E0690732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bl>
    <w:p>
      <w:pPr>
        <w:spacing w:after="0"/>
        <w:ind w:left="0"/>
        <w:jc w:val="both"/>
      </w:pP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реттік нөмірі 174-жол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N494707 E0813523</w:t>
            </w:r>
          </w:p>
          <w:p>
            <w:pPr>
              <w:spacing w:after="20"/>
              <w:ind w:left="20"/>
              <w:jc w:val="both"/>
            </w:pPr>
            <w:r>
              <w:rPr>
                <w:rFonts w:ascii="Times New Roman"/>
                <w:b w:val="false"/>
                <w:i w:val="false"/>
                <w:color w:val="000000"/>
                <w:sz w:val="20"/>
              </w:rPr>
              <w:t>
R-3700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bl>
    <w:p>
      <w:pPr>
        <w:spacing w:after="0"/>
        <w:ind w:left="0"/>
        <w:jc w:val="both"/>
      </w:pP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реттік нөмірі 178-жол алып тасталсын;</w:t>
      </w:r>
    </w:p>
    <w:bookmarkEnd w:id="26"/>
    <w:bookmarkStart w:name="z33" w:id="27"/>
    <w:p>
      <w:pPr>
        <w:spacing w:after="0"/>
        <w:ind w:left="0"/>
        <w:jc w:val="both"/>
      </w:pPr>
      <w:r>
        <w:rPr>
          <w:rFonts w:ascii="Times New Roman"/>
          <w:b w:val="false"/>
          <w:i w:val="false"/>
          <w:color w:val="000000"/>
          <w:sz w:val="28"/>
        </w:rPr>
        <w:t>
      мынадай мазмұндағы реттік нөмірлері 193, 194, 195, 196, 197, 198, 199, 200, 201, 202, 203, 204, 205, 206, 207, 208, 209, 210, 211, 212, 213, 214, 215, 216, 217, 218, 219, 220, 221, 222, 223, 224, 225, 226, 227, 228, 229, 230, 231, 232, 233, 234, 235, 236, 237, 238, 239, 240, 241, 242, 243, 244, 245, 246, 247, 249, 250, 251, 252, 253, 254, 255 және 256-жолдармен толықтырылсын: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N452030 E0775830</w:t>
            </w:r>
          </w:p>
          <w:p>
            <w:pPr>
              <w:spacing w:after="20"/>
              <w:ind w:left="20"/>
              <w:jc w:val="both"/>
            </w:pPr>
            <w:r>
              <w:rPr>
                <w:rFonts w:ascii="Times New Roman"/>
                <w:b w:val="false"/>
                <w:i w:val="false"/>
                <w:color w:val="000000"/>
                <w:sz w:val="20"/>
              </w:rPr>
              <w:t>
R-2500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N495225 E0724740</w:t>
            </w:r>
          </w:p>
          <w:p>
            <w:pPr>
              <w:spacing w:after="20"/>
              <w:ind w:left="20"/>
              <w:jc w:val="both"/>
            </w:pPr>
            <w:r>
              <w:rPr>
                <w:rFonts w:ascii="Times New Roman"/>
                <w:b w:val="false"/>
                <w:i w:val="false"/>
                <w:color w:val="000000"/>
                <w:sz w:val="20"/>
              </w:rPr>
              <w:t>
R-1500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N460340 E0732650</w:t>
            </w:r>
          </w:p>
          <w:p>
            <w:pPr>
              <w:spacing w:after="20"/>
              <w:ind w:left="20"/>
              <w:jc w:val="both"/>
            </w:pPr>
            <w:r>
              <w:rPr>
                <w:rFonts w:ascii="Times New Roman"/>
                <w:b w:val="false"/>
                <w:i w:val="false"/>
                <w:color w:val="000000"/>
                <w:sz w:val="20"/>
              </w:rPr>
              <w:t>
R-1500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N442030 E0775530</w:t>
            </w:r>
          </w:p>
          <w:p>
            <w:pPr>
              <w:spacing w:after="20"/>
              <w:ind w:left="20"/>
              <w:jc w:val="both"/>
            </w:pPr>
            <w:r>
              <w:rPr>
                <w:rFonts w:ascii="Times New Roman"/>
                <w:b w:val="false"/>
                <w:i w:val="false"/>
                <w:color w:val="000000"/>
                <w:sz w:val="20"/>
              </w:rPr>
              <w:t>
R-1000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N433455 E0751140</w:t>
            </w:r>
          </w:p>
          <w:p>
            <w:pPr>
              <w:spacing w:after="20"/>
              <w:ind w:left="20"/>
              <w:jc w:val="both"/>
            </w:pPr>
            <w:r>
              <w:rPr>
                <w:rFonts w:ascii="Times New Roman"/>
                <w:b w:val="false"/>
                <w:i w:val="false"/>
                <w:color w:val="000000"/>
                <w:sz w:val="20"/>
              </w:rPr>
              <w:t>
R-1000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N433250 E0512040</w:t>
            </w:r>
          </w:p>
          <w:p>
            <w:pPr>
              <w:spacing w:after="20"/>
              <w:ind w:left="20"/>
              <w:jc w:val="both"/>
            </w:pPr>
            <w:r>
              <w:rPr>
                <w:rFonts w:ascii="Times New Roman"/>
                <w:b w:val="false"/>
                <w:i w:val="false"/>
                <w:color w:val="000000"/>
                <w:sz w:val="20"/>
              </w:rPr>
              <w:t>
R-1000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N425950 E0713840</w:t>
            </w:r>
          </w:p>
          <w:p>
            <w:pPr>
              <w:spacing w:after="20"/>
              <w:ind w:left="20"/>
              <w:jc w:val="both"/>
            </w:pPr>
            <w:r>
              <w:rPr>
                <w:rFonts w:ascii="Times New Roman"/>
                <w:b w:val="false"/>
                <w:i w:val="false"/>
                <w:color w:val="000000"/>
                <w:sz w:val="20"/>
              </w:rPr>
              <w:t>
R-2500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N491320 E0811700-N491415 E0811800-</w:t>
            </w:r>
          </w:p>
          <w:p>
            <w:pPr>
              <w:spacing w:after="20"/>
              <w:ind w:left="20"/>
              <w:jc w:val="both"/>
            </w:pPr>
            <w:r>
              <w:rPr>
                <w:rFonts w:ascii="Times New Roman"/>
                <w:b w:val="false"/>
                <w:i w:val="false"/>
                <w:color w:val="000000"/>
                <w:sz w:val="20"/>
              </w:rPr>
              <w:t>
N491225 E0812110-N491130 E0812000-</w:t>
            </w:r>
          </w:p>
          <w:p>
            <w:pPr>
              <w:spacing w:after="20"/>
              <w:ind w:left="20"/>
              <w:jc w:val="both"/>
            </w:pPr>
            <w:r>
              <w:rPr>
                <w:rFonts w:ascii="Times New Roman"/>
                <w:b w:val="false"/>
                <w:i w:val="false"/>
                <w:color w:val="000000"/>
                <w:sz w:val="20"/>
              </w:rPr>
              <w:t>
N491320 E0811700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N500105 E0565725</w:t>
            </w:r>
          </w:p>
          <w:p>
            <w:pPr>
              <w:spacing w:after="20"/>
              <w:ind w:left="20"/>
              <w:jc w:val="both"/>
            </w:pPr>
            <w:r>
              <w:rPr>
                <w:rFonts w:ascii="Times New Roman"/>
                <w:b w:val="false"/>
                <w:i w:val="false"/>
                <w:color w:val="000000"/>
                <w:sz w:val="20"/>
              </w:rPr>
              <w:t>
R-1000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N433100 E0751700</w:t>
            </w:r>
          </w:p>
          <w:p>
            <w:pPr>
              <w:spacing w:after="20"/>
              <w:ind w:left="20"/>
              <w:jc w:val="both"/>
            </w:pPr>
            <w:r>
              <w:rPr>
                <w:rFonts w:ascii="Times New Roman"/>
                <w:b w:val="false"/>
                <w:i w:val="false"/>
                <w:color w:val="000000"/>
                <w:sz w:val="20"/>
              </w:rPr>
              <w:t>
R-2000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N480115 E0802215-N480350 E0802330-</w:t>
            </w:r>
          </w:p>
          <w:p>
            <w:pPr>
              <w:spacing w:after="20"/>
              <w:ind w:left="20"/>
              <w:jc w:val="both"/>
            </w:pPr>
            <w:r>
              <w:rPr>
                <w:rFonts w:ascii="Times New Roman"/>
                <w:b w:val="false"/>
                <w:i w:val="false"/>
                <w:color w:val="000000"/>
                <w:sz w:val="20"/>
              </w:rPr>
              <w:t>
N480315 E0802525-N480040 E0802415-</w:t>
            </w:r>
          </w:p>
          <w:p>
            <w:pPr>
              <w:spacing w:after="20"/>
              <w:ind w:left="20"/>
              <w:jc w:val="both"/>
            </w:pPr>
            <w:r>
              <w:rPr>
                <w:rFonts w:ascii="Times New Roman"/>
                <w:b w:val="false"/>
                <w:i w:val="false"/>
                <w:color w:val="000000"/>
                <w:sz w:val="20"/>
              </w:rPr>
              <w:t>
N480115 E0802215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N435410 E0770110</w:t>
            </w:r>
          </w:p>
          <w:p>
            <w:pPr>
              <w:spacing w:after="20"/>
              <w:ind w:left="20"/>
              <w:jc w:val="both"/>
            </w:pPr>
            <w:r>
              <w:rPr>
                <w:rFonts w:ascii="Times New Roman"/>
                <w:b w:val="false"/>
                <w:i w:val="false"/>
                <w:color w:val="000000"/>
                <w:sz w:val="20"/>
              </w:rPr>
              <w:t>
R-1500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N465025 E0751300</w:t>
            </w:r>
          </w:p>
          <w:p>
            <w:pPr>
              <w:spacing w:after="20"/>
              <w:ind w:left="20"/>
              <w:jc w:val="both"/>
            </w:pPr>
            <w:r>
              <w:rPr>
                <w:rFonts w:ascii="Times New Roman"/>
                <w:b w:val="false"/>
                <w:i w:val="false"/>
                <w:color w:val="000000"/>
                <w:sz w:val="20"/>
              </w:rPr>
              <w:t>
R-1500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N475535 E0802530</w:t>
            </w:r>
          </w:p>
          <w:p>
            <w:pPr>
              <w:spacing w:after="20"/>
              <w:ind w:left="20"/>
              <w:jc w:val="both"/>
            </w:pPr>
            <w:r>
              <w:rPr>
                <w:rFonts w:ascii="Times New Roman"/>
                <w:b w:val="false"/>
                <w:i w:val="false"/>
                <w:color w:val="000000"/>
                <w:sz w:val="20"/>
              </w:rPr>
              <w:t>
R-1500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N502220 E0801030</w:t>
            </w:r>
          </w:p>
          <w:p>
            <w:pPr>
              <w:spacing w:after="20"/>
              <w:ind w:left="20"/>
              <w:jc w:val="both"/>
            </w:pPr>
            <w:r>
              <w:rPr>
                <w:rFonts w:ascii="Times New Roman"/>
                <w:b w:val="false"/>
                <w:i w:val="false"/>
                <w:color w:val="000000"/>
                <w:sz w:val="20"/>
              </w:rPr>
              <w:t>
R-500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N510940 E0713355</w:t>
            </w:r>
          </w:p>
          <w:p>
            <w:pPr>
              <w:spacing w:after="20"/>
              <w:ind w:left="20"/>
              <w:jc w:val="both"/>
            </w:pPr>
            <w:r>
              <w:rPr>
                <w:rFonts w:ascii="Times New Roman"/>
                <w:b w:val="false"/>
                <w:i w:val="false"/>
                <w:color w:val="000000"/>
                <w:sz w:val="20"/>
              </w:rPr>
              <w:t>
R-500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N495530 E0822855</w:t>
            </w:r>
          </w:p>
          <w:p>
            <w:pPr>
              <w:spacing w:after="20"/>
              <w:ind w:left="20"/>
              <w:jc w:val="both"/>
            </w:pPr>
            <w:r>
              <w:rPr>
                <w:rFonts w:ascii="Times New Roman"/>
                <w:b w:val="false"/>
                <w:i w:val="false"/>
                <w:color w:val="000000"/>
                <w:sz w:val="20"/>
              </w:rPr>
              <w:t>
R-500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N495115 E0731300</w:t>
            </w:r>
          </w:p>
          <w:p>
            <w:pPr>
              <w:spacing w:after="20"/>
              <w:ind w:left="20"/>
              <w:jc w:val="both"/>
            </w:pPr>
            <w:r>
              <w:rPr>
                <w:rFonts w:ascii="Times New Roman"/>
                <w:b w:val="false"/>
                <w:i w:val="false"/>
                <w:color w:val="000000"/>
                <w:sz w:val="20"/>
              </w:rPr>
              <w:t>
R-500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N432600 E0511300-N432600 E0511900-</w:t>
            </w:r>
          </w:p>
          <w:p>
            <w:pPr>
              <w:spacing w:after="20"/>
              <w:ind w:left="20"/>
              <w:jc w:val="both"/>
            </w:pPr>
            <w:r>
              <w:rPr>
                <w:rFonts w:ascii="Times New Roman"/>
                <w:b w:val="false"/>
                <w:i w:val="false"/>
                <w:color w:val="000000"/>
                <w:sz w:val="20"/>
              </w:rPr>
              <w:t>
N430930 E0511600-N430930 E0511200-</w:t>
            </w:r>
          </w:p>
          <w:p>
            <w:pPr>
              <w:spacing w:after="20"/>
              <w:ind w:left="20"/>
              <w:jc w:val="both"/>
            </w:pPr>
            <w:r>
              <w:rPr>
                <w:rFonts w:ascii="Times New Roman"/>
                <w:b w:val="false"/>
                <w:i w:val="false"/>
                <w:color w:val="000000"/>
                <w:sz w:val="20"/>
              </w:rPr>
              <w:t>
N432600 E0511300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FL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N491600 E0812849-N491516 E0812919-</w:t>
            </w:r>
          </w:p>
          <w:p>
            <w:pPr>
              <w:spacing w:after="20"/>
              <w:ind w:left="20"/>
              <w:jc w:val="both"/>
            </w:pPr>
            <w:r>
              <w:rPr>
                <w:rFonts w:ascii="Times New Roman"/>
                <w:b w:val="false"/>
                <w:i w:val="false"/>
                <w:color w:val="000000"/>
                <w:sz w:val="20"/>
              </w:rPr>
              <w:t>
N491510 E0813000-N491533 E0813000-</w:t>
            </w:r>
          </w:p>
          <w:p>
            <w:pPr>
              <w:spacing w:after="20"/>
              <w:ind w:left="20"/>
              <w:jc w:val="both"/>
            </w:pPr>
            <w:r>
              <w:rPr>
                <w:rFonts w:ascii="Times New Roman"/>
                <w:b w:val="false"/>
                <w:i w:val="false"/>
                <w:color w:val="000000"/>
                <w:sz w:val="20"/>
              </w:rPr>
              <w:t>
N491600 E0812849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N481546 E0802242-N481401 E0802424-</w:t>
            </w:r>
          </w:p>
          <w:p>
            <w:pPr>
              <w:spacing w:after="20"/>
              <w:ind w:left="20"/>
              <w:jc w:val="both"/>
            </w:pPr>
            <w:r>
              <w:rPr>
                <w:rFonts w:ascii="Times New Roman"/>
                <w:b w:val="false"/>
                <w:i w:val="false"/>
                <w:color w:val="000000"/>
                <w:sz w:val="20"/>
              </w:rPr>
              <w:t>
N481325 E0802304-N481448 E0802143-</w:t>
            </w:r>
          </w:p>
          <w:p>
            <w:pPr>
              <w:spacing w:after="20"/>
              <w:ind w:left="20"/>
              <w:jc w:val="both"/>
            </w:pPr>
            <w:r>
              <w:rPr>
                <w:rFonts w:ascii="Times New Roman"/>
                <w:b w:val="false"/>
                <w:i w:val="false"/>
                <w:color w:val="000000"/>
                <w:sz w:val="20"/>
              </w:rPr>
              <w:t>
N481545 E0802146-N481546 E0802242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N475707 E0803766-N475709 E0803762-</w:t>
            </w:r>
          </w:p>
          <w:p>
            <w:pPr>
              <w:spacing w:after="20"/>
              <w:ind w:left="20"/>
              <w:jc w:val="both"/>
            </w:pPr>
            <w:r>
              <w:rPr>
                <w:rFonts w:ascii="Times New Roman"/>
                <w:b w:val="false"/>
                <w:i w:val="false"/>
                <w:color w:val="000000"/>
                <w:sz w:val="20"/>
              </w:rPr>
              <w:t>
N475713 E0803775-N475715 E0803773-</w:t>
            </w:r>
          </w:p>
          <w:p>
            <w:pPr>
              <w:spacing w:after="20"/>
              <w:ind w:left="20"/>
              <w:jc w:val="both"/>
            </w:pPr>
            <w:r>
              <w:rPr>
                <w:rFonts w:ascii="Times New Roman"/>
                <w:b w:val="false"/>
                <w:i w:val="false"/>
                <w:color w:val="000000"/>
                <w:sz w:val="20"/>
              </w:rPr>
              <w:t>
N475707 N0803766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FL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N502154 E0801109-N502210 E0801137-</w:t>
            </w:r>
          </w:p>
          <w:p>
            <w:pPr>
              <w:spacing w:after="20"/>
              <w:ind w:left="20"/>
              <w:jc w:val="both"/>
            </w:pPr>
            <w:r>
              <w:rPr>
                <w:rFonts w:ascii="Times New Roman"/>
                <w:b w:val="false"/>
                <w:i w:val="false"/>
                <w:color w:val="000000"/>
                <w:sz w:val="20"/>
              </w:rPr>
              <w:t>
N502152 E0801155-N502140 E0801127-</w:t>
            </w:r>
          </w:p>
          <w:p>
            <w:pPr>
              <w:spacing w:after="20"/>
              <w:ind w:left="20"/>
              <w:jc w:val="both"/>
            </w:pPr>
            <w:r>
              <w:rPr>
                <w:rFonts w:ascii="Times New Roman"/>
                <w:b w:val="false"/>
                <w:i w:val="false"/>
                <w:color w:val="000000"/>
                <w:sz w:val="20"/>
              </w:rPr>
              <w:t>
N502154 E0801109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N475249 E0672703</w:t>
            </w:r>
          </w:p>
          <w:p>
            <w:pPr>
              <w:spacing w:after="20"/>
              <w:ind w:left="20"/>
              <w:jc w:val="both"/>
            </w:pPr>
            <w:r>
              <w:rPr>
                <w:rFonts w:ascii="Times New Roman"/>
                <w:b w:val="false"/>
                <w:i w:val="false"/>
                <w:color w:val="000000"/>
                <w:sz w:val="20"/>
              </w:rPr>
              <w:t>
R-500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N480930 E0672742</w:t>
            </w:r>
          </w:p>
          <w:p>
            <w:pPr>
              <w:spacing w:after="20"/>
              <w:ind w:left="20"/>
              <w:jc w:val="both"/>
            </w:pPr>
            <w:r>
              <w:rPr>
                <w:rFonts w:ascii="Times New Roman"/>
                <w:b w:val="false"/>
                <w:i w:val="false"/>
                <w:color w:val="000000"/>
                <w:sz w:val="20"/>
              </w:rPr>
              <w:t>
R-500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N474600 E0674454</w:t>
            </w:r>
          </w:p>
          <w:p>
            <w:pPr>
              <w:spacing w:after="20"/>
              <w:ind w:left="20"/>
              <w:jc w:val="both"/>
            </w:pPr>
            <w:r>
              <w:rPr>
                <w:rFonts w:ascii="Times New Roman"/>
                <w:b w:val="false"/>
                <w:i w:val="false"/>
                <w:color w:val="000000"/>
                <w:sz w:val="20"/>
              </w:rPr>
              <w:t>
R-500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N474810 E0675300</w:t>
            </w:r>
          </w:p>
          <w:p>
            <w:pPr>
              <w:spacing w:after="20"/>
              <w:ind w:left="20"/>
              <w:jc w:val="both"/>
            </w:pPr>
            <w:r>
              <w:rPr>
                <w:rFonts w:ascii="Times New Roman"/>
                <w:b w:val="false"/>
                <w:i w:val="false"/>
                <w:color w:val="000000"/>
                <w:sz w:val="20"/>
              </w:rPr>
              <w:t>
R-500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N471612 E0520920-N471547 E0520802-</w:t>
            </w:r>
          </w:p>
          <w:p>
            <w:pPr>
              <w:spacing w:after="20"/>
              <w:ind w:left="20"/>
              <w:jc w:val="both"/>
            </w:pPr>
            <w:r>
              <w:rPr>
                <w:rFonts w:ascii="Times New Roman"/>
                <w:b w:val="false"/>
                <w:i w:val="false"/>
                <w:color w:val="000000"/>
                <w:sz w:val="20"/>
              </w:rPr>
              <w:t>
N471901 E0520808-N471903 E0520854-</w:t>
            </w:r>
          </w:p>
          <w:p>
            <w:pPr>
              <w:spacing w:after="20"/>
              <w:ind w:left="20"/>
              <w:jc w:val="both"/>
            </w:pPr>
            <w:r>
              <w:rPr>
                <w:rFonts w:ascii="Times New Roman"/>
                <w:b w:val="false"/>
                <w:i w:val="false"/>
                <w:color w:val="000000"/>
                <w:sz w:val="20"/>
              </w:rPr>
              <w:t>
N471612 E0520920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N450144 E0655757-N450740 E0655417-</w:t>
            </w:r>
          </w:p>
          <w:p>
            <w:pPr>
              <w:spacing w:after="20"/>
              <w:ind w:left="20"/>
              <w:jc w:val="both"/>
            </w:pPr>
            <w:r>
              <w:rPr>
                <w:rFonts w:ascii="Times New Roman"/>
                <w:b w:val="false"/>
                <w:i w:val="false"/>
                <w:color w:val="000000"/>
                <w:sz w:val="20"/>
              </w:rPr>
              <w:t>
N450845 E0655747-N450249 E0660126-</w:t>
            </w:r>
          </w:p>
          <w:p>
            <w:pPr>
              <w:spacing w:after="20"/>
              <w:ind w:left="20"/>
              <w:jc w:val="both"/>
            </w:pPr>
            <w:r>
              <w:rPr>
                <w:rFonts w:ascii="Times New Roman"/>
                <w:b w:val="false"/>
                <w:i w:val="false"/>
                <w:color w:val="000000"/>
                <w:sz w:val="20"/>
              </w:rPr>
              <w:t>
N450144 E0655757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N422500 E0522200-N422500 E0523812-</w:t>
            </w:r>
          </w:p>
          <w:p>
            <w:pPr>
              <w:spacing w:after="20"/>
              <w:ind w:left="20"/>
              <w:jc w:val="both"/>
            </w:pPr>
            <w:r>
              <w:rPr>
                <w:rFonts w:ascii="Times New Roman"/>
                <w:b w:val="false"/>
                <w:i w:val="false"/>
                <w:color w:val="000000"/>
                <w:sz w:val="20"/>
              </w:rPr>
              <w:t>
N420448 E0522524-N420448 E0520800-</w:t>
            </w:r>
          </w:p>
          <w:p>
            <w:pPr>
              <w:spacing w:after="20"/>
              <w:ind w:left="20"/>
              <w:jc w:val="both"/>
            </w:pPr>
            <w:r>
              <w:rPr>
                <w:rFonts w:ascii="Times New Roman"/>
                <w:b w:val="false"/>
                <w:i w:val="false"/>
                <w:color w:val="000000"/>
                <w:sz w:val="20"/>
              </w:rPr>
              <w:t>
N422500 E0522200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FL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N435201 E0663829-N435054 E0663652-</w:t>
            </w:r>
          </w:p>
          <w:p>
            <w:pPr>
              <w:spacing w:after="20"/>
              <w:ind w:left="20"/>
              <w:jc w:val="both"/>
            </w:pPr>
            <w:r>
              <w:rPr>
                <w:rFonts w:ascii="Times New Roman"/>
                <w:b w:val="false"/>
                <w:i w:val="false"/>
                <w:color w:val="000000"/>
                <w:sz w:val="20"/>
              </w:rPr>
              <w:t>
N435026 E0663728-N435133 E0663905-</w:t>
            </w:r>
          </w:p>
          <w:p>
            <w:pPr>
              <w:spacing w:after="20"/>
              <w:ind w:left="20"/>
              <w:jc w:val="both"/>
            </w:pPr>
            <w:r>
              <w:rPr>
                <w:rFonts w:ascii="Times New Roman"/>
                <w:b w:val="false"/>
                <w:i w:val="false"/>
                <w:color w:val="000000"/>
                <w:sz w:val="20"/>
              </w:rPr>
              <w:t>
N435201 E0663829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N432033 E0530431-N432033 E0530501-</w:t>
            </w:r>
          </w:p>
          <w:p>
            <w:pPr>
              <w:spacing w:after="20"/>
              <w:ind w:left="20"/>
              <w:jc w:val="both"/>
            </w:pPr>
            <w:r>
              <w:rPr>
                <w:rFonts w:ascii="Times New Roman"/>
                <w:b w:val="false"/>
                <w:i w:val="false"/>
                <w:color w:val="000000"/>
                <w:sz w:val="20"/>
              </w:rPr>
              <w:t>
N432007 E0530503-N432009 E0530431-</w:t>
            </w:r>
          </w:p>
          <w:p>
            <w:pPr>
              <w:spacing w:after="20"/>
              <w:ind w:left="20"/>
              <w:jc w:val="both"/>
            </w:pPr>
            <w:r>
              <w:rPr>
                <w:rFonts w:ascii="Times New Roman"/>
                <w:b w:val="false"/>
                <w:i w:val="false"/>
                <w:color w:val="000000"/>
                <w:sz w:val="20"/>
              </w:rPr>
              <w:t>
N432033 E0530431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FL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N433902 E0512858-N433908 E0512842-</w:t>
            </w:r>
          </w:p>
          <w:p>
            <w:pPr>
              <w:spacing w:after="20"/>
              <w:ind w:left="20"/>
              <w:jc w:val="both"/>
            </w:pPr>
            <w:r>
              <w:rPr>
                <w:rFonts w:ascii="Times New Roman"/>
                <w:b w:val="false"/>
                <w:i w:val="false"/>
                <w:color w:val="000000"/>
                <w:sz w:val="20"/>
              </w:rPr>
              <w:t>
N433923 E0512851-N433917 E0512907-</w:t>
            </w:r>
          </w:p>
          <w:p>
            <w:pPr>
              <w:spacing w:after="20"/>
              <w:ind w:left="20"/>
              <w:jc w:val="both"/>
            </w:pPr>
            <w:r>
              <w:rPr>
                <w:rFonts w:ascii="Times New Roman"/>
                <w:b w:val="false"/>
                <w:i w:val="false"/>
                <w:color w:val="000000"/>
                <w:sz w:val="20"/>
              </w:rPr>
              <w:t>
N433902 E0512858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FL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N503304 E0565106-N503305 E0565104-</w:t>
            </w:r>
          </w:p>
          <w:p>
            <w:pPr>
              <w:spacing w:after="20"/>
              <w:ind w:left="20"/>
              <w:jc w:val="both"/>
            </w:pPr>
            <w:r>
              <w:rPr>
                <w:rFonts w:ascii="Times New Roman"/>
                <w:b w:val="false"/>
                <w:i w:val="false"/>
                <w:color w:val="000000"/>
                <w:sz w:val="20"/>
              </w:rPr>
              <w:t>
N503302 E0565058-N503301 E0565100-</w:t>
            </w:r>
          </w:p>
          <w:p>
            <w:pPr>
              <w:spacing w:after="20"/>
              <w:ind w:left="20"/>
              <w:jc w:val="both"/>
            </w:pPr>
            <w:r>
              <w:rPr>
                <w:rFonts w:ascii="Times New Roman"/>
                <w:b w:val="false"/>
                <w:i w:val="false"/>
                <w:color w:val="000000"/>
                <w:sz w:val="20"/>
              </w:rPr>
              <w:t>
N503304 E0565106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N464722 E0613854-N464724 E0613929-</w:t>
            </w:r>
          </w:p>
          <w:p>
            <w:pPr>
              <w:spacing w:after="20"/>
              <w:ind w:left="20"/>
              <w:jc w:val="both"/>
            </w:pPr>
            <w:r>
              <w:rPr>
                <w:rFonts w:ascii="Times New Roman"/>
                <w:b w:val="false"/>
                <w:i w:val="false"/>
                <w:color w:val="000000"/>
                <w:sz w:val="20"/>
              </w:rPr>
              <w:t>
N464714 E0613933-N464716 E0613857-</w:t>
            </w:r>
          </w:p>
          <w:p>
            <w:pPr>
              <w:spacing w:after="20"/>
              <w:ind w:left="20"/>
              <w:jc w:val="both"/>
            </w:pPr>
            <w:r>
              <w:rPr>
                <w:rFonts w:ascii="Times New Roman"/>
                <w:b w:val="false"/>
                <w:i w:val="false"/>
                <w:color w:val="000000"/>
                <w:sz w:val="20"/>
              </w:rPr>
              <w:t>
N464722 E0613854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N502130 E0583135</w:t>
            </w:r>
          </w:p>
          <w:p>
            <w:pPr>
              <w:spacing w:after="20"/>
              <w:ind w:left="20"/>
              <w:jc w:val="both"/>
            </w:pPr>
            <w:r>
              <w:rPr>
                <w:rFonts w:ascii="Times New Roman"/>
                <w:b w:val="false"/>
                <w:i w:val="false"/>
                <w:color w:val="000000"/>
                <w:sz w:val="20"/>
              </w:rPr>
              <w:t>
R-2000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N502446 E0583038</w:t>
            </w:r>
          </w:p>
          <w:p>
            <w:pPr>
              <w:spacing w:after="20"/>
              <w:ind w:left="20"/>
              <w:jc w:val="both"/>
            </w:pPr>
            <w:r>
              <w:rPr>
                <w:rFonts w:ascii="Times New Roman"/>
                <w:b w:val="false"/>
                <w:i w:val="false"/>
                <w:color w:val="000000"/>
                <w:sz w:val="20"/>
              </w:rPr>
              <w:t>
R-2000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N413233 E0690624-N413243 E0690657-</w:t>
            </w:r>
          </w:p>
          <w:p>
            <w:pPr>
              <w:spacing w:after="20"/>
              <w:ind w:left="20"/>
              <w:jc w:val="both"/>
            </w:pPr>
            <w:r>
              <w:rPr>
                <w:rFonts w:ascii="Times New Roman"/>
                <w:b w:val="false"/>
                <w:i w:val="false"/>
                <w:color w:val="000000"/>
                <w:sz w:val="20"/>
              </w:rPr>
              <w:t>
N413132 E0690741-N413120 E0690702-</w:t>
            </w:r>
          </w:p>
          <w:p>
            <w:pPr>
              <w:spacing w:after="20"/>
              <w:ind w:left="20"/>
              <w:jc w:val="both"/>
            </w:pPr>
            <w:r>
              <w:rPr>
                <w:rFonts w:ascii="Times New Roman"/>
                <w:b w:val="false"/>
                <w:i w:val="false"/>
                <w:color w:val="000000"/>
                <w:sz w:val="20"/>
              </w:rPr>
              <w:t>
N413233 E0690624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N425710 E0714110-N425721 E0714154-</w:t>
            </w:r>
          </w:p>
          <w:p>
            <w:pPr>
              <w:spacing w:after="20"/>
              <w:ind w:left="20"/>
              <w:jc w:val="both"/>
            </w:pPr>
            <w:r>
              <w:rPr>
                <w:rFonts w:ascii="Times New Roman"/>
                <w:b w:val="false"/>
                <w:i w:val="false"/>
                <w:color w:val="000000"/>
                <w:sz w:val="20"/>
              </w:rPr>
              <w:t>
N425727 E0714135-N425717 E0714128-</w:t>
            </w:r>
          </w:p>
          <w:p>
            <w:pPr>
              <w:spacing w:after="20"/>
              <w:ind w:left="20"/>
              <w:jc w:val="both"/>
            </w:pPr>
            <w:r>
              <w:rPr>
                <w:rFonts w:ascii="Times New Roman"/>
                <w:b w:val="false"/>
                <w:i w:val="false"/>
                <w:color w:val="000000"/>
                <w:sz w:val="20"/>
              </w:rPr>
              <w:t>
N425710 E0714110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FL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N412224 E0675234-N412112 E0675237-</w:t>
            </w:r>
          </w:p>
          <w:p>
            <w:pPr>
              <w:spacing w:after="20"/>
              <w:ind w:left="20"/>
              <w:jc w:val="both"/>
            </w:pPr>
            <w:r>
              <w:rPr>
                <w:rFonts w:ascii="Times New Roman"/>
                <w:b w:val="false"/>
                <w:i w:val="false"/>
                <w:color w:val="000000"/>
                <w:sz w:val="20"/>
              </w:rPr>
              <w:t>
N412112 E0675221-N412055 E0675215-</w:t>
            </w:r>
          </w:p>
          <w:p>
            <w:pPr>
              <w:spacing w:after="20"/>
              <w:ind w:left="20"/>
              <w:jc w:val="both"/>
            </w:pPr>
            <w:r>
              <w:rPr>
                <w:rFonts w:ascii="Times New Roman"/>
                <w:b w:val="false"/>
                <w:i w:val="false"/>
                <w:color w:val="000000"/>
                <w:sz w:val="20"/>
              </w:rPr>
              <w:t>
N412220 E0675122-N412224 E0675234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N422805 E0684632-N422836 E0685002-</w:t>
            </w:r>
          </w:p>
          <w:p>
            <w:pPr>
              <w:spacing w:after="20"/>
              <w:ind w:left="20"/>
              <w:jc w:val="both"/>
            </w:pPr>
            <w:r>
              <w:rPr>
                <w:rFonts w:ascii="Times New Roman"/>
                <w:b w:val="false"/>
                <w:i w:val="false"/>
                <w:color w:val="000000"/>
                <w:sz w:val="20"/>
              </w:rPr>
              <w:t>
N422739 E0685002-N422642 E0685028-</w:t>
            </w:r>
          </w:p>
          <w:p>
            <w:pPr>
              <w:spacing w:after="20"/>
              <w:ind w:left="20"/>
              <w:jc w:val="both"/>
            </w:pPr>
            <w:r>
              <w:rPr>
                <w:rFonts w:ascii="Times New Roman"/>
                <w:b w:val="false"/>
                <w:i w:val="false"/>
                <w:color w:val="000000"/>
                <w:sz w:val="20"/>
              </w:rPr>
              <w:t>
N422633 E0684729-N422805 E0684632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FL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N425737 E0655219-N425730 E0655302-</w:t>
            </w:r>
          </w:p>
          <w:p>
            <w:pPr>
              <w:spacing w:after="20"/>
              <w:ind w:left="20"/>
              <w:jc w:val="both"/>
            </w:pPr>
            <w:r>
              <w:rPr>
                <w:rFonts w:ascii="Times New Roman"/>
                <w:b w:val="false"/>
                <w:i w:val="false"/>
                <w:color w:val="000000"/>
                <w:sz w:val="20"/>
              </w:rPr>
              <w:t>
N425539 E0655232-N425545 E0655149-</w:t>
            </w:r>
          </w:p>
          <w:p>
            <w:pPr>
              <w:spacing w:after="20"/>
              <w:ind w:left="20"/>
              <w:jc w:val="both"/>
            </w:pPr>
            <w:r>
              <w:rPr>
                <w:rFonts w:ascii="Times New Roman"/>
                <w:b w:val="false"/>
                <w:i w:val="false"/>
                <w:color w:val="000000"/>
                <w:sz w:val="20"/>
              </w:rPr>
              <w:t>
N425737 E0655219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N424818 E0661342-N424811 E0661425-</w:t>
            </w:r>
          </w:p>
          <w:p>
            <w:pPr>
              <w:spacing w:after="20"/>
              <w:ind w:left="20"/>
              <w:jc w:val="both"/>
            </w:pPr>
            <w:r>
              <w:rPr>
                <w:rFonts w:ascii="Times New Roman"/>
                <w:b w:val="false"/>
                <w:i w:val="false"/>
                <w:color w:val="000000"/>
                <w:sz w:val="20"/>
              </w:rPr>
              <w:t>
N424620 E0661355-N424626E 0661312-</w:t>
            </w:r>
          </w:p>
          <w:p>
            <w:pPr>
              <w:spacing w:after="20"/>
              <w:ind w:left="20"/>
              <w:jc w:val="both"/>
            </w:pPr>
            <w:r>
              <w:rPr>
                <w:rFonts w:ascii="Times New Roman"/>
                <w:b w:val="false"/>
                <w:i w:val="false"/>
                <w:color w:val="000000"/>
                <w:sz w:val="20"/>
              </w:rPr>
              <w:t>
N424818 E0661342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N535300 Е0763000</w:t>
            </w:r>
          </w:p>
          <w:p>
            <w:pPr>
              <w:spacing w:after="20"/>
              <w:ind w:left="20"/>
              <w:jc w:val="both"/>
            </w:pPr>
            <w:r>
              <w:rPr>
                <w:rFonts w:ascii="Times New Roman"/>
                <w:b w:val="false"/>
                <w:i w:val="false"/>
                <w:color w:val="000000"/>
                <w:sz w:val="20"/>
              </w:rPr>
              <w:t>
R-5000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FL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N521816 E0782745</w:t>
            </w:r>
          </w:p>
          <w:p>
            <w:pPr>
              <w:spacing w:after="20"/>
              <w:ind w:left="20"/>
              <w:jc w:val="both"/>
            </w:pPr>
            <w:r>
              <w:rPr>
                <w:rFonts w:ascii="Times New Roman"/>
                <w:b w:val="false"/>
                <w:i w:val="false"/>
                <w:color w:val="000000"/>
                <w:sz w:val="20"/>
              </w:rPr>
              <w:t>
R-5000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FL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N471612 E0520920-N471547 E0520802-</w:t>
            </w:r>
          </w:p>
          <w:p>
            <w:pPr>
              <w:spacing w:after="20"/>
              <w:ind w:left="20"/>
              <w:jc w:val="both"/>
            </w:pPr>
            <w:r>
              <w:rPr>
                <w:rFonts w:ascii="Times New Roman"/>
                <w:b w:val="false"/>
                <w:i w:val="false"/>
                <w:color w:val="000000"/>
                <w:sz w:val="20"/>
              </w:rPr>
              <w:t>
N471901 E0520807-N471903 E0520854-</w:t>
            </w:r>
          </w:p>
          <w:p>
            <w:pPr>
              <w:spacing w:after="20"/>
              <w:ind w:left="20"/>
              <w:jc w:val="both"/>
            </w:pPr>
            <w:r>
              <w:rPr>
                <w:rFonts w:ascii="Times New Roman"/>
                <w:b w:val="false"/>
                <w:i w:val="false"/>
                <w:color w:val="000000"/>
                <w:sz w:val="20"/>
              </w:rPr>
              <w:t>
N471612 E0520920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N524057 E0624332-N524057 E0624424-</w:t>
            </w:r>
          </w:p>
          <w:p>
            <w:pPr>
              <w:spacing w:after="20"/>
              <w:ind w:left="20"/>
              <w:jc w:val="both"/>
            </w:pPr>
            <w:r>
              <w:rPr>
                <w:rFonts w:ascii="Times New Roman"/>
                <w:b w:val="false"/>
                <w:i w:val="false"/>
                <w:color w:val="000000"/>
                <w:sz w:val="20"/>
              </w:rPr>
              <w:t>
N524036 E0624424-N524036 E0624332-</w:t>
            </w:r>
          </w:p>
          <w:p>
            <w:pPr>
              <w:spacing w:after="20"/>
              <w:ind w:left="20"/>
              <w:jc w:val="both"/>
            </w:pPr>
            <w:r>
              <w:rPr>
                <w:rFonts w:ascii="Times New Roman"/>
                <w:b w:val="false"/>
                <w:i w:val="false"/>
                <w:color w:val="000000"/>
                <w:sz w:val="20"/>
              </w:rPr>
              <w:t>
N524057 E0624332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N525653 E0621415</w:t>
            </w:r>
          </w:p>
          <w:p>
            <w:pPr>
              <w:spacing w:after="20"/>
              <w:ind w:left="20"/>
              <w:jc w:val="both"/>
            </w:pPr>
            <w:r>
              <w:rPr>
                <w:rFonts w:ascii="Times New Roman"/>
                <w:b w:val="false"/>
                <w:i w:val="false"/>
                <w:color w:val="000000"/>
                <w:sz w:val="20"/>
              </w:rPr>
              <w:t>
R-300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N520433 E0612611-N520423 E0612624-</w:t>
            </w:r>
          </w:p>
          <w:p>
            <w:pPr>
              <w:spacing w:after="20"/>
              <w:ind w:left="20"/>
              <w:jc w:val="both"/>
            </w:pPr>
            <w:r>
              <w:rPr>
                <w:rFonts w:ascii="Times New Roman"/>
                <w:b w:val="false"/>
                <w:i w:val="false"/>
                <w:color w:val="000000"/>
                <w:sz w:val="20"/>
              </w:rPr>
              <w:t>
N520412 E0612604-N520422 E0612551-</w:t>
            </w:r>
          </w:p>
          <w:p>
            <w:pPr>
              <w:spacing w:after="20"/>
              <w:ind w:left="20"/>
              <w:jc w:val="both"/>
            </w:pPr>
            <w:r>
              <w:rPr>
                <w:rFonts w:ascii="Times New Roman"/>
                <w:b w:val="false"/>
                <w:i w:val="false"/>
                <w:color w:val="000000"/>
                <w:sz w:val="20"/>
              </w:rPr>
              <w:t>
N520433 E0612606-N520433 E0612611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N435238 E0632046-N435227 E0632039-</w:t>
            </w:r>
          </w:p>
          <w:p>
            <w:pPr>
              <w:spacing w:after="20"/>
              <w:ind w:left="20"/>
              <w:jc w:val="both"/>
            </w:pPr>
            <w:r>
              <w:rPr>
                <w:rFonts w:ascii="Times New Roman"/>
                <w:b w:val="false"/>
                <w:i w:val="false"/>
                <w:color w:val="000000"/>
                <w:sz w:val="20"/>
              </w:rPr>
              <w:t>
N435243 E0632033-N435229 E0632028-</w:t>
            </w:r>
          </w:p>
          <w:p>
            <w:pPr>
              <w:spacing w:after="20"/>
              <w:ind w:left="20"/>
              <w:jc w:val="both"/>
            </w:pPr>
            <w:r>
              <w:rPr>
                <w:rFonts w:ascii="Times New Roman"/>
                <w:b w:val="false"/>
                <w:i w:val="false"/>
                <w:color w:val="000000"/>
                <w:sz w:val="20"/>
              </w:rPr>
              <w:t>
N435238 E0632046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N442304 E0645846-N442304 E0645935-</w:t>
            </w:r>
          </w:p>
          <w:p>
            <w:pPr>
              <w:spacing w:after="20"/>
              <w:ind w:left="20"/>
              <w:jc w:val="both"/>
            </w:pPr>
            <w:r>
              <w:rPr>
                <w:rFonts w:ascii="Times New Roman"/>
                <w:b w:val="false"/>
                <w:i w:val="false"/>
                <w:color w:val="000000"/>
                <w:sz w:val="20"/>
              </w:rPr>
              <w:t>
N441807 E0645931-N441807 E0645842-</w:t>
            </w:r>
          </w:p>
          <w:p>
            <w:pPr>
              <w:spacing w:after="20"/>
              <w:ind w:left="20"/>
              <w:jc w:val="both"/>
            </w:pPr>
            <w:r>
              <w:rPr>
                <w:rFonts w:ascii="Times New Roman"/>
                <w:b w:val="false"/>
                <w:i w:val="false"/>
                <w:color w:val="000000"/>
                <w:sz w:val="20"/>
              </w:rPr>
              <w:t>
N442304 E0645846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N414251 E0693754</w:t>
            </w:r>
          </w:p>
          <w:p>
            <w:pPr>
              <w:spacing w:after="20"/>
              <w:ind w:left="20"/>
              <w:jc w:val="both"/>
            </w:pPr>
            <w:r>
              <w:rPr>
                <w:rFonts w:ascii="Times New Roman"/>
                <w:b w:val="false"/>
                <w:i w:val="false"/>
                <w:color w:val="000000"/>
                <w:sz w:val="20"/>
              </w:rPr>
              <w:t>
R-5000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FL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N421014 E0682745-N421014 E0682759-</w:t>
            </w:r>
          </w:p>
          <w:p>
            <w:pPr>
              <w:spacing w:after="20"/>
              <w:ind w:left="20"/>
              <w:jc w:val="both"/>
            </w:pPr>
            <w:r>
              <w:rPr>
                <w:rFonts w:ascii="Times New Roman"/>
                <w:b w:val="false"/>
                <w:i w:val="false"/>
                <w:color w:val="000000"/>
                <w:sz w:val="20"/>
              </w:rPr>
              <w:t>
N420955 E0682803-N420955 E0682746-</w:t>
            </w:r>
          </w:p>
          <w:p>
            <w:pPr>
              <w:spacing w:after="20"/>
              <w:ind w:left="20"/>
              <w:jc w:val="both"/>
            </w:pPr>
            <w:r>
              <w:rPr>
                <w:rFonts w:ascii="Times New Roman"/>
                <w:b w:val="false"/>
                <w:i w:val="false"/>
                <w:color w:val="000000"/>
                <w:sz w:val="20"/>
              </w:rPr>
              <w:t>
N421014 E0682745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FL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N413233 E0690624-N413243 E0690657</w:t>
            </w:r>
          </w:p>
          <w:p>
            <w:pPr>
              <w:spacing w:after="20"/>
              <w:ind w:left="20"/>
              <w:jc w:val="both"/>
            </w:pPr>
            <w:r>
              <w:rPr>
                <w:rFonts w:ascii="Times New Roman"/>
                <w:b w:val="false"/>
                <w:i w:val="false"/>
                <w:color w:val="000000"/>
                <w:sz w:val="20"/>
              </w:rPr>
              <w:t>
N413132 E0690741-N413120 E0690702</w:t>
            </w:r>
          </w:p>
          <w:p>
            <w:pPr>
              <w:spacing w:after="20"/>
              <w:ind w:left="20"/>
              <w:jc w:val="both"/>
            </w:pPr>
            <w:r>
              <w:rPr>
                <w:rFonts w:ascii="Times New Roman"/>
                <w:b w:val="false"/>
                <w:i w:val="false"/>
                <w:color w:val="000000"/>
                <w:sz w:val="20"/>
              </w:rPr>
              <w:t>
N413233 E0690624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N421538 E0702338</w:t>
            </w:r>
          </w:p>
          <w:p>
            <w:pPr>
              <w:spacing w:after="20"/>
              <w:ind w:left="20"/>
              <w:jc w:val="both"/>
            </w:pPr>
            <w:r>
              <w:rPr>
                <w:rFonts w:ascii="Times New Roman"/>
                <w:b w:val="false"/>
                <w:i w:val="false"/>
                <w:color w:val="000000"/>
                <w:sz w:val="20"/>
              </w:rPr>
              <w:t>
R-5000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N510429 E0705600-N510443 E0705614-</w:t>
            </w:r>
          </w:p>
          <w:p>
            <w:pPr>
              <w:spacing w:after="20"/>
              <w:ind w:left="20"/>
              <w:jc w:val="both"/>
            </w:pPr>
            <w:r>
              <w:rPr>
                <w:rFonts w:ascii="Times New Roman"/>
                <w:b w:val="false"/>
                <w:i w:val="false"/>
                <w:color w:val="000000"/>
                <w:sz w:val="20"/>
              </w:rPr>
              <w:t>
N510426 E0705609-N510440 E0705623-</w:t>
            </w:r>
          </w:p>
          <w:p>
            <w:pPr>
              <w:spacing w:after="20"/>
              <w:ind w:left="20"/>
              <w:jc w:val="both"/>
            </w:pPr>
            <w:r>
              <w:rPr>
                <w:rFonts w:ascii="Times New Roman"/>
                <w:b w:val="false"/>
                <w:i w:val="false"/>
                <w:color w:val="000000"/>
                <w:sz w:val="20"/>
              </w:rPr>
              <w:t>
N510429 E0705600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N550212 E0690945-N550241 E0690923-</w:t>
            </w:r>
          </w:p>
          <w:p>
            <w:pPr>
              <w:spacing w:after="20"/>
              <w:ind w:left="20"/>
              <w:jc w:val="both"/>
            </w:pPr>
            <w:r>
              <w:rPr>
                <w:rFonts w:ascii="Times New Roman"/>
                <w:b w:val="false"/>
                <w:i w:val="false"/>
                <w:color w:val="000000"/>
                <w:sz w:val="20"/>
              </w:rPr>
              <w:t>
N550237 E0690804-N550210 E0690805-</w:t>
            </w:r>
          </w:p>
          <w:p>
            <w:pPr>
              <w:spacing w:after="20"/>
              <w:ind w:left="20"/>
              <w:jc w:val="both"/>
            </w:pPr>
            <w:r>
              <w:rPr>
                <w:rFonts w:ascii="Times New Roman"/>
                <w:b w:val="false"/>
                <w:i w:val="false"/>
                <w:color w:val="000000"/>
                <w:sz w:val="20"/>
              </w:rPr>
              <w:t>
N550212 E0690945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N433808 E0644009-N433816 E0644019-</w:t>
            </w:r>
          </w:p>
          <w:p>
            <w:pPr>
              <w:spacing w:after="20"/>
              <w:ind w:left="20"/>
              <w:jc w:val="both"/>
            </w:pPr>
            <w:r>
              <w:rPr>
                <w:rFonts w:ascii="Times New Roman"/>
                <w:b w:val="false"/>
                <w:i w:val="false"/>
                <w:color w:val="000000"/>
                <w:sz w:val="20"/>
              </w:rPr>
              <w:t>
N433807 E0644011-N433803 E0644008-</w:t>
            </w:r>
          </w:p>
          <w:p>
            <w:pPr>
              <w:spacing w:after="20"/>
              <w:ind w:left="20"/>
              <w:jc w:val="both"/>
            </w:pPr>
            <w:r>
              <w:rPr>
                <w:rFonts w:ascii="Times New Roman"/>
                <w:b w:val="false"/>
                <w:i w:val="false"/>
                <w:color w:val="000000"/>
                <w:sz w:val="20"/>
              </w:rPr>
              <w:t>
N433808 E0644009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N510563 E0502001-N510448 E0502015-</w:t>
            </w:r>
          </w:p>
          <w:p>
            <w:pPr>
              <w:spacing w:after="20"/>
              <w:ind w:left="20"/>
              <w:jc w:val="both"/>
            </w:pPr>
            <w:r>
              <w:rPr>
                <w:rFonts w:ascii="Times New Roman"/>
                <w:b w:val="false"/>
                <w:i w:val="false"/>
                <w:color w:val="000000"/>
                <w:sz w:val="20"/>
              </w:rPr>
              <w:t>
N510447 E0502005-N510535 E0501956-</w:t>
            </w:r>
          </w:p>
          <w:p>
            <w:pPr>
              <w:spacing w:after="20"/>
              <w:ind w:left="20"/>
              <w:jc w:val="both"/>
            </w:pPr>
            <w:r>
              <w:rPr>
                <w:rFonts w:ascii="Times New Roman"/>
                <w:b w:val="false"/>
                <w:i w:val="false"/>
                <w:color w:val="000000"/>
                <w:sz w:val="20"/>
              </w:rPr>
              <w:t>
N510536 E0502001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FL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N510543 E0501838-N510538 E0501838-</w:t>
            </w:r>
          </w:p>
          <w:p>
            <w:pPr>
              <w:spacing w:after="20"/>
              <w:ind w:left="20"/>
              <w:jc w:val="both"/>
            </w:pPr>
            <w:r>
              <w:rPr>
                <w:rFonts w:ascii="Times New Roman"/>
                <w:b w:val="false"/>
                <w:i w:val="false"/>
                <w:color w:val="000000"/>
                <w:sz w:val="20"/>
              </w:rPr>
              <w:t>
N510539 E0501841-N510544 E0501842-</w:t>
            </w:r>
          </w:p>
          <w:p>
            <w:pPr>
              <w:spacing w:after="20"/>
              <w:ind w:left="20"/>
              <w:jc w:val="both"/>
            </w:pPr>
            <w:r>
              <w:rPr>
                <w:rFonts w:ascii="Times New Roman"/>
                <w:b w:val="false"/>
                <w:i w:val="false"/>
                <w:color w:val="000000"/>
                <w:sz w:val="20"/>
              </w:rPr>
              <w:t>
N510543 E0501838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N494307 E0813523</w:t>
            </w:r>
          </w:p>
          <w:p>
            <w:pPr>
              <w:spacing w:after="20"/>
              <w:ind w:left="20"/>
              <w:jc w:val="both"/>
            </w:pPr>
            <w:r>
              <w:rPr>
                <w:rFonts w:ascii="Times New Roman"/>
                <w:b w:val="false"/>
                <w:i w:val="false"/>
                <w:color w:val="000000"/>
                <w:sz w:val="20"/>
              </w:rPr>
              <w:t>
R-5000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N494830 E0805100</w:t>
            </w:r>
          </w:p>
          <w:p>
            <w:pPr>
              <w:spacing w:after="20"/>
              <w:ind w:left="20"/>
              <w:jc w:val="both"/>
            </w:pPr>
            <w:r>
              <w:rPr>
                <w:rFonts w:ascii="Times New Roman"/>
                <w:b w:val="false"/>
                <w:i w:val="false"/>
                <w:color w:val="000000"/>
                <w:sz w:val="20"/>
              </w:rPr>
              <w:t>
R-5000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N421538 E0702338</w:t>
            </w:r>
          </w:p>
          <w:p>
            <w:pPr>
              <w:spacing w:after="20"/>
              <w:ind w:left="20"/>
              <w:jc w:val="both"/>
            </w:pPr>
            <w:r>
              <w:rPr>
                <w:rFonts w:ascii="Times New Roman"/>
                <w:b w:val="false"/>
                <w:i w:val="false"/>
                <w:color w:val="000000"/>
                <w:sz w:val="20"/>
              </w:rPr>
              <w:t>
R-5000м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N510429 E0705600-N510443 E0705614-</w:t>
            </w:r>
          </w:p>
          <w:p>
            <w:pPr>
              <w:spacing w:after="20"/>
              <w:ind w:left="20"/>
              <w:jc w:val="both"/>
            </w:pPr>
            <w:r>
              <w:rPr>
                <w:rFonts w:ascii="Times New Roman"/>
                <w:b w:val="false"/>
                <w:i w:val="false"/>
                <w:color w:val="000000"/>
                <w:sz w:val="20"/>
              </w:rPr>
              <w:t>
N510426 E0705608-N510440 E0705623-</w:t>
            </w:r>
          </w:p>
          <w:p>
            <w:pPr>
              <w:spacing w:after="20"/>
              <w:ind w:left="20"/>
              <w:jc w:val="both"/>
            </w:pPr>
            <w:r>
              <w:rPr>
                <w:rFonts w:ascii="Times New Roman"/>
                <w:b w:val="false"/>
                <w:i w:val="false"/>
                <w:color w:val="000000"/>
                <w:sz w:val="20"/>
              </w:rPr>
              <w:t>
N510429 E0705600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НОТАМ</w:t>
            </w:r>
          </w:p>
          <w:p>
            <w:pPr>
              <w:spacing w:after="20"/>
              <w:ind w:left="20"/>
              <w:jc w:val="both"/>
            </w:pPr>
            <w:r>
              <w:rPr>
                <w:rFonts w:ascii="Times New Roman"/>
                <w:b w:val="false"/>
                <w:i w:val="false"/>
                <w:color w:val="000000"/>
                <w:sz w:val="20"/>
              </w:rPr>
              <w:t>
бойынша қолданысқа енгізіледі</w:t>
            </w:r>
          </w:p>
        </w:tc>
      </w:tr>
    </w:tbl>
    <w:p>
      <w:pPr>
        <w:spacing w:after="0"/>
        <w:ind w:left="0"/>
        <w:jc w:val="both"/>
      </w:pP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w:t>
      </w:r>
    </w:p>
    <w:bookmarkEnd w:id="28"/>
    <w:bookmarkStart w:name="z35" w:id="2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9"/>
    <w:bookmarkStart w:name="z36" w:id="30"/>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орындалуы туралы мәліметтерді Қазақстан Республикасы Қорғаныс министрлігінің Заң департаментіне жіберуді қамтамасыз етсін.</w:t>
      </w:r>
    </w:p>
    <w:bookmarkStart w:name="z38" w:id="31"/>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авиациясы басқару органдарының басшыларына жүктелсін.</w:t>
      </w:r>
    </w:p>
    <w:bookmarkEnd w:id="31"/>
    <w:bookmarkStart w:name="z39" w:id="32"/>
    <w:p>
      <w:pPr>
        <w:spacing w:after="0"/>
        <w:ind w:left="0"/>
        <w:jc w:val="both"/>
      </w:pPr>
      <w:r>
        <w:rPr>
          <w:rFonts w:ascii="Times New Roman"/>
          <w:b w:val="false"/>
          <w:i w:val="false"/>
          <w:color w:val="000000"/>
          <w:sz w:val="28"/>
        </w:rPr>
        <w:t>
      4. Осы бұйрық мүдделі мемлекеттік органдарға, лауазымды адамдарға және құрылымдық бөлімшелерге жеткізілсін.</w:t>
      </w:r>
    </w:p>
    <w:bookmarkEnd w:id="32"/>
    <w:bookmarkStart w:name="z40" w:id="3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