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d836" w14:textId="a81d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"Бұқаралық ақпарат құралдарымен өзара іс-қимыл жасау жөніндегі уәкілетті тұлға (бөлімше) туралы үлгілік ережені бекіту туралы" Қазақстан Республикасы Ақпарат және коммуникациялар министрінің 2018 жылғы 23 ақпандағы № 50 бұйрығының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24 қыркүйектегі № 442-НҚ бұйрығы. Қазақстан Республикасының Әділет министрлігінде 2024 жылғы 25 қыркүйекте № 35111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"Бұқаралық ақпарат құралдарымен өзара іс-қимыл жасау жөніндегі уәкілетті тұлға (бөлімше) туралы үлгілік ережені бекіту туралы" Қазақстан Республикасы Ақпарат және коммуникациялар министрінің 2018 жылғы 23 ақпандағы № 50 (Нормативтік құқықтық актілерді мемлекеттік тіркеу тізілімінде № 16550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Бұқаралық ақпарат құралдары саласындағы мемлекеттік саясат департаменті: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