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86aa" w14:textId="5b08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архив қорының құжаттарын орталықтандырылған мемлекеттік есепке алу бойынша әкімшілік деректерді жинауға арналған нысандарды бекіту туралы" Қазақстан Республикасы Мәдениет және спорт министрінің 2019 жылғы 28 наурыздағы № 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19 қыркүйектегі № 435-НҚ бұйрығы. Қазақстан Республикасының Әділет министрлігінде 2024 жылғы 20 қыркүйекте № 35092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архив қорының құжаттарын орталықтандырылған мемлекеттік есепке алу бойынша әкімшілік деректерді жинауға арналған нысандарды бекіту туралы" Қазақстан Республикасы Мәдениет және спорт министрінің 2019 жылғы 28 наурыздағы № 79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18458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министрілігінің Архив, құжаттама және кітап ісі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Сот Кеңесінің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