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8672" w14:textId="3d78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өзгеріс пен толықтыруенгізу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қыркүйектегі № 429-НҚ бұйрығы. Қазақстан Республикасының Әділет министрлігінде 2024 жылғы 19 қыркүйекте № 35087 болып тіркелді. Күші жойылды - Қазақстан Республикасы Мәдениет және ақпарат министрінің м.а. 2025 жылғы 18 сәуірдегі № 176-НҚ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18.04.2025 </w:t>
      </w:r>
      <w:r>
        <w:rPr>
          <w:rFonts w:ascii="Times New Roman"/>
          <w:b w:val="false"/>
          <w:i w:val="false"/>
          <w:color w:val="ff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22682 болып тіркелген)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Порталда қол жеткізу шектелген ақпаратты қамтымайтын бюджеттік есептілік, шоғырландырылған қаржылық есептілік, қаржылық есептілік, азаматтық бюджет, мемлекеттік аудит және қаржылық бақылау нәтижелері орналастырылады.</w:t>
      </w:r>
    </w:p>
    <w:bookmarkEnd w:id="3"/>
    <w:p>
      <w:pPr>
        <w:spacing w:after="0"/>
        <w:ind w:left="0"/>
        <w:jc w:val="both"/>
      </w:pPr>
      <w:r>
        <w:rPr>
          <w:rFonts w:ascii="Times New Roman"/>
          <w:b w:val="false"/>
          <w:i w:val="false"/>
          <w:color w:val="000000"/>
          <w:sz w:val="28"/>
        </w:rPr>
        <w:t>
      Ақпаратты бюджетті атқару жөніндегі орталық уәкілетті орган, бюджеттік бағдарламалардың әкімшілері, Қазақстан Республикасының Ұлттық Банкі, Қазақстан Республикасының Қаржы нарығын реттеу және дамыту агенттігі қазақ және орыс тілдерінде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p>
    <w:bookmarkStart w:name="z7" w:id="4"/>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порталға қаржылық есептілікті Қазақстан Республикасының Президенті Қазақстан Республикасы Қаржы нарығын реттеу және дамыту агенттігінің жылдық есебін бекіткеннен кейін бес жұмыс күні ішінде орналастырады.".</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ақпарат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ақпарат министрлігінің Заң департаментіне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