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449f" w14:textId="3cd4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18 қыркүйектегі № 264 бұйрығы. Қазақстан Республикасының Әділет министрлігінде 2024 жылғы 19 қыркүйекте № 35081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Инклюзивті және арнайы білім беру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 күнінен кейін осы бұйрықты Қазақстан Республикасы Оқу-ағарту министрлігінің интернет-ресурсына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Оқу- ағарту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әлеуметтік қызметтер ұсынатын субъектінің меншік нысанына қарамастан әлеуметтік қызметкерлерге қойылатын біліктілік талаптарын және оларды аттестаттау қағидаларын бекіту туралы" Қазақстан Республикасы Білім және ғылым министрінің 2015 жылғы 21 тамыздағы № 538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12104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"Әлеуметтік қызметкерлерге қойылатын біліктілік талаптарын және оларды аттестаттау қағидаларын бекіту туралы" Қазақстан Республикасы Білім және ғылым министрінің 2015 жылғы 21 тамыздағы № 538 бұйрығына өзгерістер енгізу туралы" Қазақстан Республикасы Білім және ғылым министрінің 2018 жылғы 27 тамыздағы № 427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17496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"Арнайы әлеуметтік қызметтер ұсынатын субъектінің меншік нысанына қарамастан әлеуметтік қызметкерлерге қойылатын біліктілік талаптарын және оларды аттестаттау қағидаларын бекіту туралы" Қазақстан Республикасы Білім және ғылым министрінің 2015 жылғы 21 тамыздағы № 538 бұйрығына толықтыру енгізу туралы" Қазақстан Республикасы Оқу-ағарту министрінің 2023 жылғы 24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31814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