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53ce" w14:textId="4205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"Көрсетілетін қызметті алушыны сәйкестендіру тәсілін айқындау үшін электрондық нысандағы мемлекеттік көрсетілетін қызметтерді сыныптау қағидаларын бекіту туралы" Қазақстан Республикасы Инвестициялар және даму министрінің 2016 жылғы 19 қаңтардағы № 10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2024 жылғы 6 қыркүйектегі № 545/НҚ бұйрығы. Қазақстан Республикасының Әділет министрлігінде 2024 жылғы 17 қыркүйекте № 35074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Премьер-Министрінің орынбасары - Жасанды интеллект және цифрлық даму министрінің 30.04.2026 </w:t>
      </w:r>
      <w:r>
        <w:rPr>
          <w:rFonts w:ascii="Times New Roman"/>
          <w:b w:val="false"/>
          <w:i w:val="false"/>
          <w:color w:val="ff0000"/>
          <w:sz w:val="28"/>
        </w:rPr>
        <w:t>№ 226/НҚ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"Көрсетілетін қызметті алушыны сәйкестендіру тәсілін айқындау үшін электрондық нысандағы мемлекеттік көрсетілетін қызметтерді сыныптау қағидаларын бекіту туралы" Қазақстан Республикасы Инвестициялар және даму министрінің 2016 жылғы 19 қаңтардағы № 10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13191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Көрсетілетін қызметті алушыны сәйкестендіру тәсілін айқындау үшін электрондық нысандағы мемлекеттік көрсетілетін қызметтерді сыныптау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4)-тармақша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"Салық және бюджетке төленетін басқа да міндетті төлемдер туралы (Салық кодексі)"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553-бабына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қызметтерді көрсетудің ақылығы.".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көрсетілетін қызметтер комитеті заңнамада белгіленген тәртіппен: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