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1cc9" w14:textId="2421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11 қыркүйектегі № 619 бұйрығы. Қазақстан Республикасының Әділет министрлігінде 2024 жылғы 14 қыркүйекте № 35070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Тізбенің </w:t>
      </w:r>
      <w:r>
        <w:rPr>
          <w:rFonts w:ascii="Times New Roman"/>
          <w:b w:val="false"/>
          <w:i w:val="false"/>
          <w:color w:val="000000"/>
          <w:sz w:val="28"/>
        </w:rPr>
        <w:t>3-тармағының</w:t>
      </w: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2024 жылғы 1 желтоқсаннан бастап қолданысқа енгізілетін үшінші, жетінші, оныншы, он екінші, он төртінші, жиырма екінші, жиырма алтыншы, отыз үшінші, отыз бесінші, қырық және қырық үшінші; </w:t>
      </w:r>
    </w:p>
    <w:p>
      <w:pPr>
        <w:spacing w:after="0"/>
        <w:ind w:left="0"/>
        <w:jc w:val="both"/>
      </w:pPr>
      <w:r>
        <w:rPr>
          <w:rFonts w:ascii="Times New Roman"/>
          <w:b w:val="false"/>
          <w:i w:val="false"/>
          <w:color w:val="000000"/>
          <w:sz w:val="28"/>
        </w:rPr>
        <w:t>
      2025 жылғы 1 қаңтардан бастап қолданысқа енгізілген елу жетінші, сексенінші, жүз үшінші, жүз жиырма тоғызыншы, жүз елу төртінші, жүз сексен бірінші, екі жүз бесінші, екі жүз отыз бірінші, екі жүз елу екінші және екі жүз жетпіс бесінші абзацын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Сауда және интеграция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11 қыркүйектегі</w:t>
            </w:r>
            <w:r>
              <w:br/>
            </w:r>
            <w:r>
              <w:rPr>
                <w:rFonts w:ascii="Times New Roman"/>
                <w:b w:val="false"/>
                <w:i w:val="false"/>
                <w:color w:val="000000"/>
                <w:sz w:val="20"/>
              </w:rPr>
              <w:t>№ 619 бұйрығымен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Қазақстан Республикасы Қаржы министрлігінің өзгерістер мен толықтырулар енгізілетін кейбір бұйрықтарының тізбесі</w:t>
      </w:r>
    </w:p>
    <w:bookmarkEnd w:id="4"/>
    <w:p>
      <w:pPr>
        <w:spacing w:after="0"/>
        <w:ind w:left="0"/>
        <w:jc w:val="left"/>
      </w:pPr>
    </w:p>
    <w:p>
      <w:pPr>
        <w:spacing w:after="0"/>
        <w:ind w:left="0"/>
        <w:jc w:val="both"/>
      </w:pPr>
      <w:r>
        <w:rPr>
          <w:rFonts w:ascii="Times New Roman"/>
          <w:b w:val="false"/>
          <w:i w:val="false"/>
          <w:color w:val="000000"/>
          <w:sz w:val="28"/>
        </w:rPr>
        <w:t xml:space="preserve">
      1.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шот-фактуралардың ақпараттық жүйесінде электрондық нысандағы шот-фактураларды жазып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4) тармақшасы мынадай редакцияда жазылсын:</w:t>
      </w:r>
    </w:p>
    <w:bookmarkStart w:name="z13" w:id="5"/>
    <w:p>
      <w:pPr>
        <w:spacing w:after="0"/>
        <w:ind w:left="0"/>
        <w:jc w:val="both"/>
      </w:pPr>
      <w:r>
        <w:rPr>
          <w:rFonts w:ascii="Times New Roman"/>
          <w:b w:val="false"/>
          <w:i w:val="false"/>
          <w:color w:val="000000"/>
          <w:sz w:val="28"/>
        </w:rPr>
        <w:t>
      "4) "Жеткізуші" деген 7-жолда ЭШФ жазып беретін тауарларды, жұмыстарды, көрсетілетін қызметтерді жеткізушінің атауы көрсетіледі (жол толтыруға жатады):</w:t>
      </w:r>
    </w:p>
    <w:bookmarkEnd w:id="5"/>
    <w:p>
      <w:pPr>
        <w:spacing w:after="0"/>
        <w:ind w:left="0"/>
        <w:jc w:val="both"/>
      </w:pPr>
      <w:r>
        <w:rPr>
          <w:rFonts w:ascii="Times New Roman"/>
          <w:b w:val="false"/>
          <w:i w:val="false"/>
          <w:color w:val="000000"/>
          <w:sz w:val="28"/>
        </w:rPr>
        <w:t>
      тауарларды, жұмыстарды, көрсетілетін қызметтерді жеткізуші болып табылатын дара кәсіпкерлерге қатысты не жеке практикамен айналысатын адамдардың – ҚҚС бойынша тіркеу есебіне қою туралы куәлікте көрсетілген салық төлеушінің тегі, аты, әкесінің аты (ол болған жағдайда) және (немесе) атауы;</w:t>
      </w:r>
    </w:p>
    <w:p>
      <w:pPr>
        <w:spacing w:after="0"/>
        <w:ind w:left="0"/>
        <w:jc w:val="both"/>
      </w:pPr>
      <w:r>
        <w:rPr>
          <w:rFonts w:ascii="Times New Roman"/>
          <w:b w:val="false"/>
          <w:i w:val="false"/>
          <w:color w:val="000000"/>
          <w:sz w:val="28"/>
        </w:rPr>
        <w:t>
      тауарларды, жұмыстарды, көрсетілетін қызметтерді жеткізуші болып табылатын заңды тұлғаларға (заңды тұлғаның құрылымдық бөлімшелеріне) қатысты – заңды тұлғаны (заңды тұлғаның құрылымдық бөлімшелеріне) мемлекеттік тіркеу (қайта тіркеу) туралы анықтамада көрсетілген атауы. Бұл ретте, ұйымдық-құқықтық нысанын көрсету бөлігінде дәстүрге, оның ішінде іскерлік айналымдағы дәстүрге сәйкес аббревиатуралар қолданылуы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4) тармақшасы мынадай редакцияда жазылсын:</w:t>
      </w:r>
    </w:p>
    <w:bookmarkStart w:name="z15" w:id="6"/>
    <w:p>
      <w:pPr>
        <w:spacing w:after="0"/>
        <w:ind w:left="0"/>
        <w:jc w:val="both"/>
      </w:pPr>
      <w:r>
        <w:rPr>
          <w:rFonts w:ascii="Times New Roman"/>
          <w:b w:val="false"/>
          <w:i w:val="false"/>
          <w:color w:val="000000"/>
          <w:sz w:val="28"/>
        </w:rPr>
        <w:t>
      "4) "Алушы" деген 17-жолда тауарларды, жұмыстарды, көрсетілетін қызметтерді алушының атауы көрсетіледі (жол толтыруға жатады):</w:t>
      </w:r>
    </w:p>
    <w:bookmarkEnd w:id="6"/>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жеке тұлғаларға қатысты – тегі, аты, әкесінің аты (ол болған жағдайда), егер "Алушының санаты" деген 20-жолда "Бөлшек саудада өткізу" деген "I" торкөзі белгіленген жағдайда, бұл жол толтыру үшін міндетті болып табылмайды;</w:t>
      </w:r>
    </w:p>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дара кәсіпкерлерге қатысты не жеке практикамен айналысатын адамдардың – ҚҚС бойынша тіркеу есебіне қою туралы куәлікте көрсетілген салық төлеушінің тегі, аты, әкесінің аты (ол болған жағдайда) және (немесе) атауы;</w:t>
      </w:r>
    </w:p>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заңды тұлғаларға (заңды тұлғаның құрылымдық бөлімшелеріне) қатысты – заңды тұлғаны (заңды тұлғаның құрылымдық бөлімшені) мемлекеттік тіркеу (қайта тіркеу) туралы анықтамада көрсетілген атауы. Бұл ретте, ұйымдық-құқықтық нысанын көрсету бөлігіндегі дәстүрге, оның ішінде іскерлік айналымдағы дәстүрге сәйкес аббревиатуралар пайдаланылуы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1) тармақшасы мынадай редакцияда жазылсын:</w:t>
      </w:r>
    </w:p>
    <w:bookmarkStart w:name="z17" w:id="7"/>
    <w:p>
      <w:pPr>
        <w:spacing w:after="0"/>
        <w:ind w:left="0"/>
        <w:jc w:val="both"/>
      </w:pPr>
      <w:r>
        <w:rPr>
          <w:rFonts w:ascii="Times New Roman"/>
          <w:b w:val="false"/>
          <w:i w:val="false"/>
          <w:color w:val="000000"/>
          <w:sz w:val="28"/>
        </w:rPr>
        <w:t>
      "1) "Тауарларды, жұмыстарды, көрсетілетін қызметтерді жеткізуге арналған шарт (келісімшарт)" деген 27.1-жолда белгі жасалады және тауарларды, жұмыстарды, көрсетілетін қызметтерді жеткізуге арналған шарттың (келісімшарттың) нөмірі көрсетілетін "Нөмірі" деген 27.3-жол және тауарларды, жұмыстарды, көрсетілетін қызметтерді жеткізуге шарттың (келісімшарттың) күні көрсетілетін "Күні" деген 27.4-жол және "Валюталық реттеу және валюталық бақылау туралы" Қазақстан Республикасының Заңына сәйкес экспорт және импорт бойынша валюталық шартқа берілген сәйкестендіру нөмірі көрсетілетін "Есептік нөмірі" деген 27.5-жол толтырылады. Жол деректері өзара тәуелді жолдар болып табылады. "Тауарларды, жұмыстарды, көрсетілетін қызметтерді жеткізуге арналған шартсыз (келісімшартсыз)" деген 27.2-жолды белгілеген кезде 27.3, 27.4 және 27.5-жолдар толтыруға жатпайды;";</w:t>
      </w:r>
    </w:p>
    <w:bookmarkEnd w:id="7"/>
    <w:bookmarkStart w:name="z18" w:id="8"/>
    <w:p>
      <w:pPr>
        <w:spacing w:after="0"/>
        <w:ind w:left="0"/>
        <w:jc w:val="both"/>
      </w:pPr>
      <w:r>
        <w:rPr>
          <w:rFonts w:ascii="Times New Roman"/>
          <w:b w:val="false"/>
          <w:i w:val="false"/>
          <w:color w:val="000000"/>
          <w:sz w:val="28"/>
        </w:rPr>
        <w:t>
      мынадай мазмұндағы 72-1-тармақпен толықтырылсын:</w:t>
      </w:r>
    </w:p>
    <w:bookmarkEnd w:id="8"/>
    <w:bookmarkStart w:name="z19" w:id="9"/>
    <w:p>
      <w:pPr>
        <w:spacing w:after="0"/>
        <w:ind w:left="0"/>
        <w:jc w:val="both"/>
      </w:pPr>
      <w:r>
        <w:rPr>
          <w:rFonts w:ascii="Times New Roman"/>
          <w:b w:val="false"/>
          <w:i w:val="false"/>
          <w:color w:val="000000"/>
          <w:sz w:val="28"/>
        </w:rPr>
        <w:t>
      "72-1. "Тауар коды" деген 17/1-бағанда тауардың GTIN коды (Global Trade Item Number) немесе басқа код көрсетіледі (аталған баған толтыруға міндетті болып табылмайды);";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3) тармақшасы мынадай редакцияда жазылсын:</w:t>
      </w:r>
    </w:p>
    <w:bookmarkStart w:name="z21" w:id="10"/>
    <w:p>
      <w:pPr>
        <w:spacing w:after="0"/>
        <w:ind w:left="0"/>
        <w:jc w:val="both"/>
      </w:pPr>
      <w:r>
        <w:rPr>
          <w:rFonts w:ascii="Times New Roman"/>
          <w:b w:val="false"/>
          <w:i w:val="false"/>
          <w:color w:val="000000"/>
          <w:sz w:val="28"/>
        </w:rPr>
        <w:t>
      "3) "ЭШФ жазып беретін адамның Т.А.Ә. (ол болған жағдайда)" деген 46-жолда ЭШФ жазып беретін адамның тегі, аты және әкесінің аты (ол болған жағдайда)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шот-фактуралардың ақпараттық жүйесінде шот-фактураны электронды нысанда жазып беру Қағидалар </w:t>
      </w:r>
      <w:r>
        <w:rPr>
          <w:rFonts w:ascii="Times New Roman"/>
          <w:b w:val="false"/>
          <w:i w:val="false"/>
          <w:color w:val="000000"/>
          <w:sz w:val="28"/>
        </w:rPr>
        <w:t>қосымшасына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24" w:id="11"/>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Заңына сәйкес заңды тұлғаның (заңды тұлғаның құрылымдық бөлімшесінің) басшысы туралы мәліметті өзгерту үшін өтінішпен ЭШФ қатысушы заңды тұлғаның (заңды тұлғаның құрылымдық бөлімшесінің) орналасқан орны бойынша әділет органына немесе "Азаматтарға арналған үкімет" мемлекеттік корпорацияға;";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5-тарауы</w:t>
      </w:r>
      <w:r>
        <w:rPr>
          <w:rFonts w:ascii="Times New Roman"/>
          <w:b w:val="false"/>
          <w:i w:val="false"/>
          <w:color w:val="000000"/>
          <w:sz w:val="28"/>
        </w:rPr>
        <w:t xml:space="preserve"> мынадай редакцияда жазылсын: </w:t>
      </w:r>
    </w:p>
    <w:bookmarkStart w:name="z26" w:id="12"/>
    <w:p>
      <w:pPr>
        <w:spacing w:after="0"/>
        <w:ind w:left="0"/>
        <w:jc w:val="both"/>
      </w:pPr>
      <w:r>
        <w:rPr>
          <w:rFonts w:ascii="Times New Roman"/>
          <w:b w:val="false"/>
          <w:i w:val="false"/>
          <w:color w:val="000000"/>
          <w:sz w:val="28"/>
        </w:rPr>
        <w:t>
      "5-тарау. Қатысушының деректемелері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сәйкестендіру нөмірі ___________________________</w:t>
            </w:r>
          </w:p>
          <w:p>
            <w:pPr>
              <w:spacing w:after="20"/>
              <w:ind w:left="20"/>
              <w:jc w:val="both"/>
            </w:pPr>
            <w:r>
              <w:rPr>
                <w:rFonts w:ascii="Times New Roman"/>
                <w:b w:val="false"/>
                <w:i w:val="false"/>
                <w:color w:val="000000"/>
                <w:sz w:val="20"/>
              </w:rPr>
              <w:t>
2. Тегі. Аты. Әкесінің. (ол болған жағдайда) _____________________________________________________</w:t>
            </w:r>
          </w:p>
          <w:p>
            <w:pPr>
              <w:spacing w:after="20"/>
              <w:ind w:left="20"/>
              <w:jc w:val="both"/>
            </w:pPr>
            <w:r>
              <w:rPr>
                <w:rFonts w:ascii="Times New Roman"/>
                <w:b w:val="false"/>
                <w:i w:val="false"/>
                <w:color w:val="000000"/>
                <w:sz w:val="20"/>
              </w:rPr>
              <w:t>
3. Жеке басын куәландыратын құжат:</w:t>
            </w:r>
          </w:p>
          <w:p>
            <w:pPr>
              <w:spacing w:after="20"/>
              <w:ind w:left="20"/>
              <w:jc w:val="both"/>
            </w:pPr>
            <w:r>
              <w:rPr>
                <w:rFonts w:ascii="Times New Roman"/>
                <w:b w:val="false"/>
                <w:i w:val="false"/>
                <w:color w:val="000000"/>
                <w:sz w:val="20"/>
              </w:rPr>
              <w:t>
нөмірі_______________________________________________</w:t>
            </w:r>
          </w:p>
          <w:p>
            <w:pPr>
              <w:spacing w:after="20"/>
              <w:ind w:left="20"/>
              <w:jc w:val="both"/>
            </w:pPr>
            <w:r>
              <w:rPr>
                <w:rFonts w:ascii="Times New Roman"/>
                <w:b w:val="false"/>
                <w:i w:val="false"/>
                <w:color w:val="000000"/>
                <w:sz w:val="20"/>
              </w:rPr>
              <w:t>
кім берген____________________________________________</w:t>
            </w:r>
          </w:p>
          <w:p>
            <w:pPr>
              <w:spacing w:after="20"/>
              <w:ind w:left="20"/>
              <w:jc w:val="both"/>
            </w:pPr>
            <w:r>
              <w:rPr>
                <w:rFonts w:ascii="Times New Roman"/>
                <w:b w:val="false"/>
                <w:i w:val="false"/>
                <w:color w:val="000000"/>
                <w:sz w:val="20"/>
              </w:rPr>
              <w:t>
қашан берген 20__ жылғы "___" _________________________</w:t>
            </w:r>
          </w:p>
          <w:p>
            <w:pPr>
              <w:spacing w:after="20"/>
              <w:ind w:left="20"/>
              <w:jc w:val="both"/>
            </w:pPr>
            <w:r>
              <w:rPr>
                <w:rFonts w:ascii="Times New Roman"/>
                <w:b w:val="false"/>
                <w:i w:val="false"/>
                <w:color w:val="000000"/>
                <w:sz w:val="20"/>
              </w:rPr>
              <w:t>
4. Тұрғылықты жерінің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не жеке практикамен айналысатын адамдардың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сәйкестендіру нөмірі/ Бизнес-сәйкестендіру нөмірі _____________________________________________________</w:t>
            </w:r>
          </w:p>
          <w:p>
            <w:pPr>
              <w:spacing w:after="20"/>
              <w:ind w:left="20"/>
              <w:jc w:val="both"/>
            </w:pPr>
            <w:r>
              <w:rPr>
                <w:rFonts w:ascii="Times New Roman"/>
                <w:b w:val="false"/>
                <w:i w:val="false"/>
                <w:color w:val="000000"/>
                <w:sz w:val="20"/>
              </w:rPr>
              <w:t>
2. Атауы (ол болған жағдайда) __________________________</w:t>
            </w:r>
          </w:p>
          <w:p>
            <w:pPr>
              <w:spacing w:after="20"/>
              <w:ind w:left="20"/>
              <w:jc w:val="both"/>
            </w:pPr>
            <w:r>
              <w:rPr>
                <w:rFonts w:ascii="Times New Roman"/>
                <w:b w:val="false"/>
                <w:i w:val="false"/>
                <w:color w:val="000000"/>
                <w:sz w:val="20"/>
              </w:rPr>
              <w:t>
3. Жеке басын куәландыратын құжат:</w:t>
            </w:r>
          </w:p>
          <w:p>
            <w:pPr>
              <w:spacing w:after="20"/>
              <w:ind w:left="20"/>
              <w:jc w:val="both"/>
            </w:pPr>
            <w:r>
              <w:rPr>
                <w:rFonts w:ascii="Times New Roman"/>
                <w:b w:val="false"/>
                <w:i w:val="false"/>
                <w:color w:val="000000"/>
                <w:sz w:val="20"/>
              </w:rPr>
              <w:t>
нөмірі_______________________________________________</w:t>
            </w:r>
          </w:p>
          <w:p>
            <w:pPr>
              <w:spacing w:after="20"/>
              <w:ind w:left="20"/>
              <w:jc w:val="both"/>
            </w:pPr>
            <w:r>
              <w:rPr>
                <w:rFonts w:ascii="Times New Roman"/>
                <w:b w:val="false"/>
                <w:i w:val="false"/>
                <w:color w:val="000000"/>
                <w:sz w:val="20"/>
              </w:rPr>
              <w:t>
кім берген____________________________________________</w:t>
            </w:r>
          </w:p>
          <w:p>
            <w:pPr>
              <w:spacing w:after="20"/>
              <w:ind w:left="20"/>
              <w:jc w:val="both"/>
            </w:pPr>
            <w:r>
              <w:rPr>
                <w:rFonts w:ascii="Times New Roman"/>
                <w:b w:val="false"/>
                <w:i w:val="false"/>
                <w:color w:val="000000"/>
                <w:sz w:val="20"/>
              </w:rPr>
              <w:t>
қашан берген 20____ж. "_____" _________________________</w:t>
            </w:r>
          </w:p>
          <w:p>
            <w:pPr>
              <w:spacing w:after="20"/>
              <w:ind w:left="20"/>
              <w:jc w:val="both"/>
            </w:pPr>
            <w:r>
              <w:rPr>
                <w:rFonts w:ascii="Times New Roman"/>
                <w:b w:val="false"/>
                <w:i w:val="false"/>
                <w:color w:val="000000"/>
                <w:sz w:val="20"/>
              </w:rPr>
              <w:t>
4. Қызметін жүзеге асыру мекенжайы____________________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(заңды тұлғаның құрылымдық бөлімшесі)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Бизнес-сәйкестендіру нөмірі __________________________</w:t>
            </w:r>
          </w:p>
          <w:p>
            <w:pPr>
              <w:spacing w:after="20"/>
              <w:ind w:left="20"/>
              <w:jc w:val="both"/>
            </w:pPr>
            <w:r>
              <w:rPr>
                <w:rFonts w:ascii="Times New Roman"/>
                <w:b w:val="false"/>
                <w:i w:val="false"/>
                <w:color w:val="000000"/>
                <w:sz w:val="20"/>
              </w:rPr>
              <w:t>
2. Атауы_____________________________________________</w:t>
            </w:r>
          </w:p>
          <w:p>
            <w:pPr>
              <w:spacing w:after="20"/>
              <w:ind w:left="20"/>
              <w:jc w:val="both"/>
            </w:pPr>
            <w:r>
              <w:rPr>
                <w:rFonts w:ascii="Times New Roman"/>
                <w:b w:val="false"/>
                <w:i w:val="false"/>
                <w:color w:val="000000"/>
                <w:sz w:val="20"/>
              </w:rPr>
              <w:t>
3. Басшының тегі, аты, әкесінің. (ол болған жағдайда) _____________________________________________________</w:t>
            </w:r>
          </w:p>
          <w:p>
            <w:pPr>
              <w:spacing w:after="20"/>
              <w:ind w:left="20"/>
              <w:jc w:val="both"/>
            </w:pPr>
            <w:r>
              <w:rPr>
                <w:rFonts w:ascii="Times New Roman"/>
                <w:b w:val="false"/>
                <w:i w:val="false"/>
                <w:color w:val="000000"/>
                <w:sz w:val="20"/>
              </w:rPr>
              <w:t>
4. Басшының жеке сәйкестендіру нөмірі _____________________________________________________</w:t>
            </w:r>
          </w:p>
          <w:p>
            <w:pPr>
              <w:spacing w:after="20"/>
              <w:ind w:left="20"/>
              <w:jc w:val="both"/>
            </w:pPr>
            <w:r>
              <w:rPr>
                <w:rFonts w:ascii="Times New Roman"/>
                <w:b w:val="false"/>
                <w:i w:val="false"/>
                <w:color w:val="000000"/>
                <w:sz w:val="20"/>
              </w:rPr>
              <w:t>
5.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_____________________________________________________________</w:t>
            </w:r>
          </w:p>
          <w:p>
            <w:pPr>
              <w:spacing w:after="20"/>
              <w:ind w:left="20"/>
              <w:jc w:val="both"/>
            </w:pPr>
            <w:r>
              <w:rPr>
                <w:rFonts w:ascii="Times New Roman"/>
                <w:b w:val="false"/>
                <w:i w:val="false"/>
                <w:color w:val="000000"/>
                <w:sz w:val="20"/>
              </w:rPr>
              <w:t>
осы Келісімнің шарттарымен келісемін. ЭЦҚ ___________________________</w:t>
            </w:r>
          </w:p>
          <w:p>
            <w:pPr>
              <w:spacing w:after="20"/>
              <w:ind w:left="20"/>
              <w:jc w:val="both"/>
            </w:pPr>
            <w:r>
              <w:rPr>
                <w:rFonts w:ascii="Times New Roman"/>
                <w:b w:val="false"/>
                <w:i w:val="false"/>
                <w:color w:val="000000"/>
                <w:sz w:val="20"/>
              </w:rPr>
              <w:t>
Күні 20__ ж. "___" _______________</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шот-фактуралардың ақпараттық жүйесін пайдалану туралы келісімге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"Электрондық шот-фактуралар ақпараттық жүйесінің "Виртуалдық қойма" модулі арқылы электрондық шот-фактуралар жазып берілетін тауарлар тізбесін бекіту туралы" Қазақстан Республикасы Премьер-Министрінің Бірінші орынбасары – Қазақстан Республикасы Қаржы министрінің 2019 жылғы 23 сәуірдегі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шот-фактуралар ақпараттық жүйесінің "Виртуалдық қойма" модулі арқылы электрондық шот-фактуралар жазып берілетін тауарлар </w:t>
      </w:r>
      <w:r>
        <w:rPr>
          <w:rFonts w:ascii="Times New Roman"/>
          <w:b w:val="false"/>
          <w:i w:val="false"/>
          <w:color w:val="000000"/>
          <w:sz w:val="28"/>
        </w:rPr>
        <w:t>тізбесінде</w:t>
      </w:r>
      <w:r>
        <w:rPr>
          <w:rFonts w:ascii="Times New Roman"/>
          <w:b w:val="false"/>
          <w:i w:val="false"/>
          <w:color w:val="000000"/>
          <w:sz w:val="28"/>
        </w:rPr>
        <w:t>:</w:t>
      </w:r>
    </w:p>
    <w:bookmarkStart w:name="z31" w:id="13"/>
    <w:p>
      <w:pPr>
        <w:spacing w:after="0"/>
        <w:ind w:left="0"/>
        <w:jc w:val="both"/>
      </w:pPr>
      <w:r>
        <w:rPr>
          <w:rFonts w:ascii="Times New Roman"/>
          <w:b w:val="false"/>
          <w:i w:val="false"/>
          <w:color w:val="000000"/>
          <w:sz w:val="28"/>
        </w:rPr>
        <w:t>
      реттік нөмір 289-жол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кем емес;</w:t>
            </w:r>
          </w:p>
          <w:p>
            <w:pPr>
              <w:spacing w:after="20"/>
              <w:ind w:left="20"/>
              <w:jc w:val="both"/>
            </w:pPr>
            <w:r>
              <w:rPr>
                <w:rFonts w:ascii="Times New Roman"/>
                <w:b w:val="false"/>
                <w:i w:val="false"/>
                <w:color w:val="000000"/>
                <w:sz w:val="20"/>
              </w:rPr>
              <w:t>
– – – – отын ретінде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xml:space="preserve">
1 желтоқсан </w:t>
            </w:r>
          </w:p>
        </w:tc>
      </w:tr>
    </w:tbl>
    <w:p>
      <w:pPr>
        <w:spacing w:after="0"/>
        <w:ind w:left="0"/>
        <w:jc w:val="both"/>
      </w:pP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мынадай мазмұндағы реттік нөмірлері 290, 291, 292, 293, 294, 295, 296, 297 және 298-жолмен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тазартылуы 90%-дан артық, бірақ 99%-дан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еме емес пропан;</w:t>
            </w:r>
          </w:p>
          <w:p>
            <w:pPr>
              <w:spacing w:after="20"/>
              <w:ind w:left="20"/>
              <w:jc w:val="both"/>
            </w:pPr>
            <w:r>
              <w:rPr>
                <w:rFonts w:ascii="Times New Roman"/>
                <w:b w:val="false"/>
                <w:i w:val="false"/>
                <w:color w:val="000000"/>
                <w:sz w:val="20"/>
              </w:rPr>
              <w:t>
– – – – қайта өңдеудің ерекше процестері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еме емес пропан;</w:t>
            </w:r>
          </w:p>
          <w:p>
            <w:pPr>
              <w:spacing w:after="20"/>
              <w:ind w:left="20"/>
              <w:jc w:val="both"/>
            </w:pPr>
            <w:r>
              <w:rPr>
                <w:rFonts w:ascii="Times New Roman"/>
                <w:b w:val="false"/>
                <w:i w:val="false"/>
                <w:color w:val="000000"/>
                <w:sz w:val="20"/>
              </w:rPr>
              <w:t xml:space="preserve">
– – – – 2711 12 910 0 кіші субпозицияда көрсетілгеннен басқа, процестердегі химиялық өзгерістер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тазартылуы 90%-дан артық, бірақ 99%-дан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қайта өңдеудің ерекше процестері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xml:space="preserve">
– – – 2711 13 100 0 кіші субпозицияда көрсетілгеннен басқа, процестердегі химиялық өзгерістер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тазартылуы 90%-дан артық, бірақ 95%-дан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рәсімдеу жөніндегі міндет қолданылатын тауарлар </w:t>
      </w:r>
      <w:r>
        <w:rPr>
          <w:rFonts w:ascii="Times New Roman"/>
          <w:b w:val="false"/>
          <w:i w:val="false"/>
          <w:color w:val="000000"/>
          <w:sz w:val="28"/>
        </w:rPr>
        <w:t>тізбесі</w:t>
      </w:r>
      <w:r>
        <w:rPr>
          <w:rFonts w:ascii="Times New Roman"/>
          <w:b w:val="false"/>
          <w:i w:val="false"/>
          <w:color w:val="000000"/>
          <w:sz w:val="28"/>
        </w:rPr>
        <w:t>:</w:t>
      </w:r>
    </w:p>
    <w:bookmarkStart w:name="z35" w:id="15"/>
    <w:p>
      <w:pPr>
        <w:spacing w:after="0"/>
        <w:ind w:left="0"/>
        <w:jc w:val="both"/>
      </w:pPr>
      <w:r>
        <w:rPr>
          <w:rFonts w:ascii="Times New Roman"/>
          <w:b w:val="false"/>
          <w:i w:val="false"/>
          <w:color w:val="000000"/>
          <w:sz w:val="28"/>
        </w:rPr>
        <w:t>
      мынадай мазмұндағы реттік нөмірі 3-2-жолмен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"Газ және газбен жабдықтау туралы" Қазақстан Республикасының Заңымен реттелетін сұйытылған мұнай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ресімдеу және олардың құжат айналымы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8" w:id="16"/>
    <w:p>
      <w:pPr>
        <w:spacing w:after="0"/>
        <w:ind w:left="0"/>
        <w:jc w:val="both"/>
      </w:pPr>
      <w:r>
        <w:rPr>
          <w:rFonts w:ascii="Times New Roman"/>
          <w:b w:val="false"/>
          <w:i w:val="false"/>
          <w:color w:val="000000"/>
          <w:sz w:val="28"/>
        </w:rPr>
        <w:t>
      "13. ТІЖ:</w:t>
      </w:r>
    </w:p>
    <w:bookmarkEnd w:id="16"/>
    <w:p>
      <w:pPr>
        <w:spacing w:after="0"/>
        <w:ind w:left="0"/>
        <w:jc w:val="both"/>
      </w:pPr>
      <w:r>
        <w:rPr>
          <w:rFonts w:ascii="Times New Roman"/>
          <w:b w:val="false"/>
          <w:i w:val="false"/>
          <w:color w:val="000000"/>
          <w:sz w:val="28"/>
        </w:rPr>
        <w:t>
      1) Тауарлар тізбесінің реттік нөмірлері 1, 2, 3, 3-1 және 3-2-жолда көрсетілген тауарларды Қазақстан Республикасының аумағында алып өту, өткізу және (немесе) тиеп-жөнелту кезінде;</w:t>
      </w:r>
    </w:p>
    <w:p>
      <w:pPr>
        <w:spacing w:after="0"/>
        <w:ind w:left="0"/>
        <w:jc w:val="both"/>
      </w:pPr>
      <w:r>
        <w:rPr>
          <w:rFonts w:ascii="Times New Roman"/>
          <w:b w:val="false"/>
          <w:i w:val="false"/>
          <w:color w:val="000000"/>
          <w:sz w:val="28"/>
        </w:rPr>
        <w:t>
      2) Тауарлар тізбесінің реттік нөмері 4-жолда корсетілген тауарларды Қазақстан Республикасының аумағында өткізу кезінде;</w:t>
      </w:r>
    </w:p>
    <w:p>
      <w:pPr>
        <w:spacing w:after="0"/>
        <w:ind w:left="0"/>
        <w:jc w:val="both"/>
      </w:pPr>
      <w:r>
        <w:rPr>
          <w:rFonts w:ascii="Times New Roman"/>
          <w:b w:val="false"/>
          <w:i w:val="false"/>
          <w:color w:val="000000"/>
          <w:sz w:val="28"/>
        </w:rPr>
        <w:t>
      3) тауарларды, рұқсат етілген ең жоғары жүк көтеруі 2,5 тоннадан аспайтын, жеңіл автомобильмен әкелуді қоспағанда, ЕАЭО мүше мемлекеттердің аумағынан Қазақстан Республикасының аумағына тауарларды әкелу кезінде;</w:t>
      </w:r>
    </w:p>
    <w:p>
      <w:pPr>
        <w:spacing w:after="0"/>
        <w:ind w:left="0"/>
        <w:jc w:val="both"/>
      </w:pPr>
      <w:r>
        <w:rPr>
          <w:rFonts w:ascii="Times New Roman"/>
          <w:b w:val="false"/>
          <w:i w:val="false"/>
          <w:color w:val="000000"/>
          <w:sz w:val="28"/>
        </w:rPr>
        <w:t>
      4) Тауарлар тізбесінің реттік нөмірлері 1, 2, 3, 3-1, 3-2 және 4-жолда көрсетілген тауарларды Қазақстан Республикасының аумағынан ЕАЭО мүше болып табылмайтын мемлекеттердің аумағына әкету кезінде;</w:t>
      </w:r>
    </w:p>
    <w:p>
      <w:pPr>
        <w:spacing w:after="0"/>
        <w:ind w:left="0"/>
        <w:jc w:val="both"/>
      </w:pPr>
      <w:r>
        <w:rPr>
          <w:rFonts w:ascii="Times New Roman"/>
          <w:b w:val="false"/>
          <w:i w:val="false"/>
          <w:color w:val="000000"/>
          <w:sz w:val="28"/>
        </w:rPr>
        <w:t>
      5) тауарларды, рұқсат етілген ең жоғары жүк көтеруі 2,5 тоннадан аспайтын, жеңіл автомобильмен әкетуді қоспағанда, Қазақстан Республикасының аумағынан Қазақстан Республикасының аумағынан ЕАЭО мүше мемлекеттердің аумағына тауарларды әкету кезінде;</w:t>
      </w:r>
    </w:p>
    <w:p>
      <w:pPr>
        <w:spacing w:after="0"/>
        <w:ind w:left="0"/>
        <w:jc w:val="both"/>
      </w:pPr>
      <w:r>
        <w:rPr>
          <w:rFonts w:ascii="Times New Roman"/>
          <w:b w:val="false"/>
          <w:i w:val="false"/>
          <w:color w:val="000000"/>
          <w:sz w:val="28"/>
        </w:rPr>
        <w:t>
      6) Қазақстан Республикасының аумағында мемлекеттік меншікке айналдырылған мүлікті өткізу кезінде (Тауарлар тізбесінің реттік нөмерлері 1, 2, 3, 3-1, 3-2 және 4 жолда көрсетілген тауарлар) рәсімдеуге жатады;</w:t>
      </w:r>
    </w:p>
    <w:p>
      <w:pPr>
        <w:spacing w:after="0"/>
        <w:ind w:left="0"/>
        <w:jc w:val="both"/>
      </w:pPr>
      <w:r>
        <w:rPr>
          <w:rFonts w:ascii="Times New Roman"/>
          <w:b w:val="false"/>
          <w:i w:val="false"/>
          <w:color w:val="000000"/>
          <w:sz w:val="28"/>
        </w:rPr>
        <w:t>
      7) жеке тұлғалардың автомобиль көлігімен ЕАЭО мүше мемлекеттердің аумағынан Қазақстан Республикасының аумағына тауарларды әкелу кезінде ТІЖ тауарларды, жүктерді тасымалдау жөніндегі қызметті (экспедициялау, курьерлік жеткізіп беру) жүзеге асыратын тасымалдаушы рәсімдейді;</w:t>
      </w:r>
    </w:p>
    <w:p>
      <w:pPr>
        <w:spacing w:after="0"/>
        <w:ind w:left="0"/>
        <w:jc w:val="both"/>
      </w:pPr>
      <w:r>
        <w:rPr>
          <w:rFonts w:ascii="Times New Roman"/>
          <w:b w:val="false"/>
          <w:i w:val="false"/>
          <w:color w:val="000000"/>
          <w:sz w:val="28"/>
        </w:rPr>
        <w:t>
      8) Тауарлар тізбесінің реттік нөмірі 3-2 және 4-жолда көрсетілген тауарларды Қазақстан Республикасының аумағы бойынша араластыруды қоспағанда, тауарларды бір тұлға шегінде және (немесе) бір тұлғаның құрылымдық бөлімшелері арасында өткізу кезенде ресімдеуге жатады.</w:t>
      </w:r>
    </w:p>
    <w:p>
      <w:pPr>
        <w:spacing w:after="0"/>
        <w:ind w:left="0"/>
        <w:jc w:val="both"/>
      </w:pPr>
      <w:r>
        <w:rPr>
          <w:rFonts w:ascii="Times New Roman"/>
          <w:b w:val="false"/>
          <w:i w:val="false"/>
          <w:color w:val="000000"/>
          <w:sz w:val="28"/>
        </w:rPr>
        <w:t>
      Автомобиль көлігімен тасымалдауды жүзеге асыру кезінде ТІЖ әрбір автомобиль көлігіне жеке ресімделеді.</w:t>
      </w:r>
    </w:p>
    <w:bookmarkStart w:name="z39" w:id="17"/>
    <w:p>
      <w:pPr>
        <w:spacing w:after="0"/>
        <w:ind w:left="0"/>
        <w:jc w:val="both"/>
      </w:pPr>
      <w:r>
        <w:rPr>
          <w:rFonts w:ascii="Times New Roman"/>
          <w:b w:val="false"/>
          <w:i w:val="false"/>
          <w:color w:val="000000"/>
          <w:sz w:val="28"/>
        </w:rPr>
        <w:t>
      14. ТІЖ:</w:t>
      </w:r>
    </w:p>
    <w:bookmarkEnd w:id="17"/>
    <w:p>
      <w:pPr>
        <w:spacing w:after="0"/>
        <w:ind w:left="0"/>
        <w:jc w:val="both"/>
      </w:pPr>
      <w:r>
        <w:rPr>
          <w:rFonts w:ascii="Times New Roman"/>
          <w:b w:val="false"/>
          <w:i w:val="false"/>
          <w:color w:val="000000"/>
          <w:sz w:val="28"/>
        </w:rPr>
        <w:t>
      1) бөлшек сауда кезінде, мынадай жағдайларда:</w:t>
      </w:r>
    </w:p>
    <w:p>
      <w:pPr>
        <w:spacing w:after="0"/>
        <w:ind w:left="0"/>
        <w:jc w:val="both"/>
      </w:pPr>
      <w:r>
        <w:rPr>
          <w:rFonts w:ascii="Times New Roman"/>
          <w:b w:val="false"/>
          <w:i w:val="false"/>
          <w:color w:val="000000"/>
          <w:sz w:val="28"/>
        </w:rPr>
        <w:t>
      тауарларды өткізу кезінде есеп айырысулар:</w:t>
      </w:r>
    </w:p>
    <w:p>
      <w:pPr>
        <w:spacing w:after="0"/>
        <w:ind w:left="0"/>
        <w:jc w:val="both"/>
      </w:pPr>
      <w:r>
        <w:rPr>
          <w:rFonts w:ascii="Times New Roman"/>
          <w:b w:val="false"/>
          <w:i w:val="false"/>
          <w:color w:val="000000"/>
          <w:sz w:val="28"/>
        </w:rPr>
        <w:t>
      сатып алушыға бақылау-касса машинасының чегін ұсына отырып, қолма-қол ақшамен және (немесе) көрсетілетін қызметтерге ақы төлеу терминалдар арқылы;</w:t>
      </w:r>
    </w:p>
    <w:p>
      <w:pPr>
        <w:spacing w:after="0"/>
        <w:ind w:left="0"/>
        <w:jc w:val="both"/>
      </w:pPr>
      <w:r>
        <w:rPr>
          <w:rFonts w:ascii="Times New Roman"/>
          <w:b w:val="false"/>
          <w:i w:val="false"/>
          <w:color w:val="000000"/>
          <w:sz w:val="28"/>
        </w:rPr>
        <w:t>
      төлем карточкаларын пайдаланып, төлемдерді жүзеге асыруға арналған жабдықты (құрылғыны) қолдана отырып;</w:t>
      </w:r>
    </w:p>
    <w:p>
      <w:pPr>
        <w:spacing w:after="0"/>
        <w:ind w:left="0"/>
        <w:jc w:val="both"/>
      </w:pPr>
      <w:r>
        <w:rPr>
          <w:rFonts w:ascii="Times New Roman"/>
          <w:b w:val="false"/>
          <w:i w:val="false"/>
          <w:color w:val="000000"/>
          <w:sz w:val="28"/>
        </w:rPr>
        <w:t xml:space="preserve">
      жеке тұлғаларға тауарларды өткізу кезінде есеп айырысулар электрондық ақшамен немесе электрондық төлем құралдарын пайдалана отырып жүзеге асырылған кезде; </w:t>
      </w:r>
    </w:p>
    <w:p>
      <w:pPr>
        <w:spacing w:after="0"/>
        <w:ind w:left="0"/>
        <w:jc w:val="both"/>
      </w:pPr>
      <w:r>
        <w:rPr>
          <w:rFonts w:ascii="Times New Roman"/>
          <w:b w:val="false"/>
          <w:i w:val="false"/>
          <w:color w:val="000000"/>
          <w:sz w:val="28"/>
        </w:rPr>
        <w:t>
      2) Тауарлар тізбесінің реттік нөмірлері 3, 3-1 және 3-2-жолда көрсетілген автожанармай құю станциялары тауарларды бөлшек саудада өткізуі кезінде;</w:t>
      </w:r>
    </w:p>
    <w:p>
      <w:pPr>
        <w:spacing w:after="0"/>
        <w:ind w:left="0"/>
        <w:jc w:val="both"/>
      </w:pPr>
      <w:r>
        <w:rPr>
          <w:rFonts w:ascii="Times New Roman"/>
          <w:b w:val="false"/>
          <w:i w:val="false"/>
          <w:color w:val="000000"/>
          <w:sz w:val="28"/>
        </w:rPr>
        <w:t xml:space="preserve">
      3) ЕАЭО мүше болып табылмайтын мемлекеттердің аумағынан және ЕАЭО мүше мемлекеттердің аумағынан магистральды құбыржол жүйесі бойынша және (немесе) электр беру желілері бойынша тауарларды Қазақстан Республикасының аумағына әкелу кезінде; </w:t>
      </w:r>
    </w:p>
    <w:p>
      <w:pPr>
        <w:spacing w:after="0"/>
        <w:ind w:left="0"/>
        <w:jc w:val="both"/>
      </w:pPr>
      <w:r>
        <w:rPr>
          <w:rFonts w:ascii="Times New Roman"/>
          <w:b w:val="false"/>
          <w:i w:val="false"/>
          <w:color w:val="000000"/>
          <w:sz w:val="28"/>
        </w:rPr>
        <w:t>
      4) ЕАЭО мүше болып табылмайтын мемлекеттердің аумағына және ЕАЭО мүше мемлекеттердің аумағына магистральды құбыржол жүйесі бойынша және (немесе) электр беру желілері бойынша тауарларды Қазақстан Республикасының аумағынан әкету кезінде;</w:t>
      </w:r>
    </w:p>
    <w:p>
      <w:pPr>
        <w:spacing w:after="0"/>
        <w:ind w:left="0"/>
        <w:jc w:val="both"/>
      </w:pPr>
      <w:r>
        <w:rPr>
          <w:rFonts w:ascii="Times New Roman"/>
          <w:b w:val="false"/>
          <w:i w:val="false"/>
          <w:color w:val="000000"/>
          <w:sz w:val="28"/>
        </w:rPr>
        <w:t xml:space="preserve">
      5) ЕАЭО-ға мүше болып табылмайтын мемлекеттердің аумағы тасымалдауды бастау орны болып табылатын ЕАЭО мүше мемлекеттердің аумағынан Қазақстан Республикасының аумағына тауарларды әкелу кезінде; </w:t>
      </w:r>
    </w:p>
    <w:p>
      <w:pPr>
        <w:spacing w:after="0"/>
        <w:ind w:left="0"/>
        <w:jc w:val="both"/>
      </w:pPr>
      <w:r>
        <w:rPr>
          <w:rFonts w:ascii="Times New Roman"/>
          <w:b w:val="false"/>
          <w:i w:val="false"/>
          <w:color w:val="000000"/>
          <w:sz w:val="28"/>
        </w:rPr>
        <w:t>
      6) Тауарлар тізбесінің реттік нөмірлері 1, 2, 3, 3-1, 3-2 және 4-жолда көрсетілген тауарларды қоспағанда, тауарларды Қазақстан Республикасының аумағынан межелі елі ЕАЭО-ға мүше болып табылмайтын мемлекеттің аумағы болып табылатын, ЕАЭО мүше мемлекеттердің аумағына әкету кезінде;</w:t>
      </w:r>
    </w:p>
    <w:p>
      <w:pPr>
        <w:spacing w:after="0"/>
        <w:ind w:left="0"/>
        <w:jc w:val="both"/>
      </w:pPr>
      <w:r>
        <w:rPr>
          <w:rFonts w:ascii="Times New Roman"/>
          <w:b w:val="false"/>
          <w:i w:val="false"/>
          <w:color w:val="000000"/>
          <w:sz w:val="28"/>
        </w:rPr>
        <w:t>
      7) СЭҚ ТН коды Дүниежүзілік сауда ұйымын (бұдан әрі – ДСҰ) Қазақстан Республикасының аумағынан ЕАЭО-га мүше мемлекеттердің аумағына алып қою тізбесіне енгізілген ыдысты әкету жағдайларын қоспағанда, қайтарылатын ыдысты тиеу кезінде;</w:t>
      </w:r>
    </w:p>
    <w:p>
      <w:pPr>
        <w:spacing w:after="0"/>
        <w:ind w:left="0"/>
        <w:jc w:val="both"/>
      </w:pPr>
      <w:r>
        <w:rPr>
          <w:rFonts w:ascii="Times New Roman"/>
          <w:b w:val="false"/>
          <w:i w:val="false"/>
          <w:color w:val="000000"/>
          <w:sz w:val="28"/>
        </w:rPr>
        <w:t>
      8) тауарларды бір тұлғаның шегінде бір мекенжай бойынша орналасқан стационарлық, өндірістік және (немесе) қойма үй-жайлары арасында өткізу кезінде;</w:t>
      </w:r>
    </w:p>
    <w:p>
      <w:pPr>
        <w:spacing w:after="0"/>
        <w:ind w:left="0"/>
        <w:jc w:val="both"/>
      </w:pPr>
      <w:r>
        <w:rPr>
          <w:rFonts w:ascii="Times New Roman"/>
          <w:b w:val="false"/>
          <w:i w:val="false"/>
          <w:color w:val="000000"/>
          <w:sz w:val="28"/>
        </w:rPr>
        <w:t>
      9) Қазақстан Республикасының заңнамасына сәйкес ЕАЭО-ға мүше мемлекеттердің аумағынан Қазақстан Республикасының аумағына әкелу немесе жеке тұлғалардың жеке пайдалануы үшін тауарларды Қазақстан Республикасының аумағынан ЕАЭО-ға мүше мемлекеттердің аумағына әкету кезінде рәсімдеуге жатпайды.</w:t>
      </w:r>
    </w:p>
    <w:bookmarkStart w:name="z40" w:id="18"/>
    <w:p>
      <w:pPr>
        <w:spacing w:after="0"/>
        <w:ind w:left="0"/>
        <w:jc w:val="both"/>
      </w:pPr>
      <w:r>
        <w:rPr>
          <w:rFonts w:ascii="Times New Roman"/>
          <w:b w:val="false"/>
          <w:i w:val="false"/>
          <w:color w:val="000000"/>
          <w:sz w:val="28"/>
        </w:rPr>
        <w:t>
      15. Өнім беруші (алушы әкелу кезінде) Салық кодексінің 176-бабында көзделген, мынадай мерзімдерде ТІЖ:</w:t>
      </w:r>
    </w:p>
    <w:bookmarkEnd w:id="18"/>
    <w:p>
      <w:pPr>
        <w:spacing w:after="0"/>
        <w:ind w:left="0"/>
        <w:jc w:val="both"/>
      </w:pPr>
      <w:r>
        <w:rPr>
          <w:rFonts w:ascii="Times New Roman"/>
          <w:b w:val="false"/>
          <w:i w:val="false"/>
          <w:color w:val="000000"/>
          <w:sz w:val="28"/>
        </w:rPr>
        <w:t>
      1) тауарларды Қазақстан Республикасының аумағымен алып өту, өткізу және (немесе) тиеп-жөнелту кезінде – тауарларды алып өту, өткізу және (немесе) тиеп-жөнелту басталғаннан кешіктірілмей;</w:t>
      </w:r>
    </w:p>
    <w:p>
      <w:pPr>
        <w:spacing w:after="0"/>
        <w:ind w:left="0"/>
        <w:jc w:val="both"/>
      </w:pPr>
      <w:r>
        <w:rPr>
          <w:rFonts w:ascii="Times New Roman"/>
          <w:b w:val="false"/>
          <w:i w:val="false"/>
          <w:color w:val="000000"/>
          <w:sz w:val="28"/>
        </w:rPr>
        <w:t>
      2) тауарларды Қазақстан Республикасының аумағына:</w:t>
      </w:r>
    </w:p>
    <w:p>
      <w:pPr>
        <w:spacing w:after="0"/>
        <w:ind w:left="0"/>
        <w:jc w:val="both"/>
      </w:pPr>
      <w:r>
        <w:rPr>
          <w:rFonts w:ascii="Times New Roman"/>
          <w:b w:val="false"/>
          <w:i w:val="false"/>
          <w:color w:val="000000"/>
          <w:sz w:val="28"/>
        </w:rPr>
        <w:t>
      ЕАЭО-ға мүше болып табылмайтын мемлекеттердің аумағынан әкелу кезінде – Тауарлар тізбесінің реттік нөмірлері 1, 2, 3, 3-1 және 3-2-жолда көрсетілген, олар бойынша кедендік тазарту жүргізілген тауарларды алып өту, өткізу және (немесе) тиеп-жөнелту басталғаннан кешіктірілмей;</w:t>
      </w:r>
    </w:p>
    <w:p>
      <w:pPr>
        <w:spacing w:after="0"/>
        <w:ind w:left="0"/>
        <w:jc w:val="both"/>
      </w:pPr>
      <w:r>
        <w:rPr>
          <w:rFonts w:ascii="Times New Roman"/>
          <w:b w:val="false"/>
          <w:i w:val="false"/>
          <w:color w:val="000000"/>
          <w:sz w:val="28"/>
        </w:rPr>
        <w:t xml:space="preserve">
      ЕАЭО-ға мүше мемлекеттердің аумағынан әкелу кезінде – Қазақстан Республикасының Мемлекеттік шекарасын кесіп өткенге дейін; </w:t>
      </w:r>
    </w:p>
    <w:p>
      <w:pPr>
        <w:spacing w:after="0"/>
        <w:ind w:left="0"/>
        <w:jc w:val="both"/>
      </w:pPr>
      <w:r>
        <w:rPr>
          <w:rFonts w:ascii="Times New Roman"/>
          <w:b w:val="false"/>
          <w:i w:val="false"/>
          <w:color w:val="000000"/>
          <w:sz w:val="28"/>
        </w:rPr>
        <w:t>
      3) Тауарлар тізбесінің реттік нөмірлері 1, 2, 3. 3-1, 3-2 және 4-жолда көрсетілген тауарларды Қазақстан Республикасының аумағынан ЕАЭО-ға мүше болып табылмайтын мемлекеттердің әкету кезінде – тауарларды алып өту, өткізу және (немесе) тиеп-жөнелту басталғаннан кешіктірілмей;</w:t>
      </w:r>
    </w:p>
    <w:p>
      <w:pPr>
        <w:spacing w:after="0"/>
        <w:ind w:left="0"/>
        <w:jc w:val="both"/>
      </w:pPr>
      <w:r>
        <w:rPr>
          <w:rFonts w:ascii="Times New Roman"/>
          <w:b w:val="false"/>
          <w:i w:val="false"/>
          <w:color w:val="000000"/>
          <w:sz w:val="28"/>
        </w:rPr>
        <w:t xml:space="preserve">
      4) тауарларды Қазақстан Республикасының аумағынан ЕАЭО-ға мүше мемлекеттердің аумағына әкету кезінде – тауарларды алып өту, өткізу және (немесе) тиеп-жөнелту басталғаннан кешіктірілмей; </w:t>
      </w:r>
    </w:p>
    <w:p>
      <w:pPr>
        <w:spacing w:after="0"/>
        <w:ind w:left="0"/>
        <w:jc w:val="both"/>
      </w:pPr>
      <w:r>
        <w:rPr>
          <w:rFonts w:ascii="Times New Roman"/>
          <w:b w:val="false"/>
          <w:i w:val="false"/>
          <w:color w:val="000000"/>
          <w:sz w:val="28"/>
        </w:rPr>
        <w:t>
      5) ЕАЭО-ға мүше бір мемлекеттің аумағынан Қазақстан Республикасының аумағы арқылы ЕАЭО-ға мүше басқа мемлекеттің аумағына халықаралық автомобиль тасымалдарын жүзеге асыру кезінде – Қазақстан Республикасының Мемлекеттік шекарасын кесіп өткен кезде автомобиль өткізу пунктінде ұсынады.</w:t>
      </w:r>
    </w:p>
    <w:p>
      <w:pPr>
        <w:spacing w:after="0"/>
        <w:ind w:left="0"/>
        <w:jc w:val="both"/>
      </w:pPr>
      <w:r>
        <w:rPr>
          <w:rFonts w:ascii="Times New Roman"/>
          <w:b w:val="false"/>
          <w:i w:val="false"/>
          <w:color w:val="000000"/>
          <w:sz w:val="28"/>
        </w:rPr>
        <w:t>
      Тауарларды автомобиль көлігімен не әуе кемесімен ЕАЭО-ға мүше мемлекеттердің аумағынан Қазақстан Республикасының аумағына әкелу немесе Қазақстан Республикасының аумағынан ЕАЭО-ға мүше мемлекеттердің аумағына әкету кезінде мемлекеттік кірістер органының қызметкері ТІЖ-ге тиісті белгі қою арқылы Қазақстан Республикасының Мемлекеттік шекарасын кесіп өту фактісін растауды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2" w:id="19"/>
    <w:p>
      <w:pPr>
        <w:spacing w:after="0"/>
        <w:ind w:left="0"/>
        <w:jc w:val="both"/>
      </w:pPr>
      <w:r>
        <w:rPr>
          <w:rFonts w:ascii="Times New Roman"/>
          <w:b w:val="false"/>
          <w:i w:val="false"/>
          <w:color w:val="000000"/>
          <w:sz w:val="28"/>
        </w:rPr>
        <w:t>
      "22. ЕАЭО мүше мемлекеттердің аумағынан Қазақстан Республикасының аумағына тауарларды әкелу кезінде Тауарлар тізбесінің реттік нөмірлері 1, 2, 3, 3-1, 3-2 және 4-жолда көрсетілген тауарларды алушы бастапқы ТІЖ ресімдейді, ол арқылы тауарлар виртуалды қоймаға түседі.</w:t>
      </w:r>
    </w:p>
    <w:bookmarkEnd w:id="19"/>
    <w:p>
      <w:pPr>
        <w:spacing w:after="0"/>
        <w:ind w:left="0"/>
        <w:jc w:val="both"/>
      </w:pPr>
      <w:r>
        <w:rPr>
          <w:rFonts w:ascii="Times New Roman"/>
          <w:b w:val="false"/>
          <w:i w:val="false"/>
          <w:color w:val="000000"/>
          <w:sz w:val="28"/>
        </w:rPr>
        <w:t xml:space="preserve">
      Осы тармақта көрсетілген тауарлар бойынша бастапқы ТІЖ бастапқы деректерін жеке мұқтаждары үшін пайдаланылатын тауарларды қоспағанда, жанама салықтарды төлеу фактісін мемлекеттік кірістер органдары растағаннан кейін 10 (он) жұмыс күні ішінде ЭШФ-ны жазып беру кезінде шығару көзін автоматты түрде көрсету мақсатында 328.00-нысанының деректерімен салыстыруға жатады. </w:t>
      </w:r>
    </w:p>
    <w:bookmarkStart w:name="z43" w:id="20"/>
    <w:p>
      <w:pPr>
        <w:spacing w:after="0"/>
        <w:ind w:left="0"/>
        <w:jc w:val="both"/>
      </w:pPr>
      <w:r>
        <w:rPr>
          <w:rFonts w:ascii="Times New Roman"/>
          <w:b w:val="false"/>
          <w:i w:val="false"/>
          <w:color w:val="000000"/>
          <w:sz w:val="28"/>
        </w:rPr>
        <w:t xml:space="preserve">
      23. Тауарларды автомобиль көлігімен, әуе кемесімен ЕАЭО-ға мүше мемлекеттердің аумағынан Қазақстан Республикасының аумағына әкелу немесе тауарларды Қазақстан Республикасының аумағынан ЕАЭО-ға мүше мемлекеттердің аумағына әкету кезінде осындай тасымалдауды жүзеге асыратын тұлға (жүргізуші/компанияның өкілі (экспедициялау, курьерлік жеткізу)) өткізу пунктінде/әуежайда Мемлекеттік шекарадан кесіп өту кезінде Қазақстан Республикасының Мемлекеттік шекарасынан өту фактісін растау үшін мемлекеттік кірістер органының қызметкеріне тасымалданатын тауарға ТІЖ тіркеу нөмірін ұсынады. </w:t>
      </w:r>
    </w:p>
    <w:bookmarkEnd w:id="20"/>
    <w:bookmarkStart w:name="z44" w:id="21"/>
    <w:p>
      <w:pPr>
        <w:spacing w:after="0"/>
        <w:ind w:left="0"/>
        <w:jc w:val="both"/>
      </w:pPr>
      <w:r>
        <w:rPr>
          <w:rFonts w:ascii="Times New Roman"/>
          <w:b w:val="false"/>
          <w:i w:val="false"/>
          <w:color w:val="000000"/>
          <w:sz w:val="28"/>
        </w:rPr>
        <w:t>
      23-1. Бастапқы ТІЖ бойынша виртуалды қоймаға кіріске алынған, ЕАЭО-ға мүше мемлекеттердің аумағынан Қазақстан Республикасының аумағына тауарларды әкелу бойынша алушы, қажет болған жағдайда, виртуалды қойма арқылы электрондық шот-фактуралар жазып берілетін тауарларды қоспағанда, Тауарлар тізбесінің реттік нөмірлері 1, 2, 3, 3-1, 3-2 және 4-жолда көрсетілген тауарлар виртуалды қоймадан есептен шығаруды жүргізеді.</w:t>
      </w:r>
    </w:p>
    <w:bookmarkEnd w:id="21"/>
    <w:bookmarkStart w:name="z45" w:id="22"/>
    <w:p>
      <w:pPr>
        <w:spacing w:after="0"/>
        <w:ind w:left="0"/>
        <w:jc w:val="both"/>
      </w:pPr>
      <w:r>
        <w:rPr>
          <w:rFonts w:ascii="Times New Roman"/>
          <w:b w:val="false"/>
          <w:i w:val="false"/>
          <w:color w:val="000000"/>
          <w:sz w:val="28"/>
        </w:rPr>
        <w:t>
      24. Тауарлар тізбесінің реттік нөмірлері 1, 2, 3, 3-1, 3-2 және 4-жолда көрсетілген тауарлар:</w:t>
      </w:r>
    </w:p>
    <w:bookmarkEnd w:id="22"/>
    <w:p>
      <w:pPr>
        <w:spacing w:after="0"/>
        <w:ind w:left="0"/>
        <w:jc w:val="both"/>
      </w:pPr>
      <w:r>
        <w:rPr>
          <w:rFonts w:ascii="Times New Roman"/>
          <w:b w:val="false"/>
          <w:i w:val="false"/>
          <w:color w:val="000000"/>
          <w:sz w:val="28"/>
        </w:rPr>
        <w:t>
      тауардың ID-ін қамтитын деректерді тіркеу және (немесе) беру функциясы бар бақылау-касса машинасының чегінің негізінде – өткізілген күннен бастап күнтізбелік 16 (он алты) күн өткеннен кейін автоматты түрде;</w:t>
      </w:r>
    </w:p>
    <w:p>
      <w:pPr>
        <w:spacing w:after="0"/>
        <w:ind w:left="0"/>
        <w:jc w:val="both"/>
      </w:pPr>
      <w:r>
        <w:rPr>
          <w:rFonts w:ascii="Times New Roman"/>
          <w:b w:val="false"/>
          <w:i w:val="false"/>
          <w:color w:val="000000"/>
          <w:sz w:val="28"/>
        </w:rPr>
        <w:t>
      өз мұқтажы үшін, өндірісте, қызмет көрсетуде, жұмыстарды орындауда пайдалану кезінде;</w:t>
      </w:r>
    </w:p>
    <w:p>
      <w:pPr>
        <w:spacing w:after="0"/>
        <w:ind w:left="0"/>
        <w:jc w:val="both"/>
      </w:pPr>
      <w:r>
        <w:rPr>
          <w:rFonts w:ascii="Times New Roman"/>
          <w:b w:val="false"/>
          <w:i w:val="false"/>
          <w:color w:val="000000"/>
          <w:sz w:val="28"/>
        </w:rPr>
        <w:t>
      бүлінген, жоғалған, ұрланған, кәдеге жаратылған кезде;</w:t>
      </w:r>
    </w:p>
    <w:p>
      <w:pPr>
        <w:spacing w:after="0"/>
        <w:ind w:left="0"/>
        <w:jc w:val="both"/>
      </w:pPr>
      <w:r>
        <w:rPr>
          <w:rFonts w:ascii="Times New Roman"/>
          <w:b w:val="false"/>
          <w:i w:val="false"/>
          <w:color w:val="000000"/>
          <w:sz w:val="28"/>
        </w:rPr>
        <w:t>
      қадағалап отыру тоқтатылған кезде;</w:t>
      </w:r>
    </w:p>
    <w:p>
      <w:pPr>
        <w:spacing w:after="0"/>
        <w:ind w:left="0"/>
        <w:jc w:val="both"/>
      </w:pPr>
      <w:r>
        <w:rPr>
          <w:rFonts w:ascii="Times New Roman"/>
          <w:b w:val="false"/>
          <w:i w:val="false"/>
          <w:color w:val="000000"/>
          <w:sz w:val="28"/>
        </w:rPr>
        <w:t xml:space="preserve">
      осы Қағидалардың 17-тармағы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өлшемшарттарға сәйкес келетін, бөлшек сауда субъектісіне рәсімделген ТІЖ бойынша тауарларды алу кезінде ТІЖ рәсімделген күннен бастап күнтізбелік 30 (отыз) күн өткеннен кейін автоматты түрде өткізуге ТІЖ рәсімдеусіз виртуалды қоймадан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7" w:id="23"/>
    <w:p>
      <w:pPr>
        <w:spacing w:after="0"/>
        <w:ind w:left="0"/>
        <w:jc w:val="both"/>
      </w:pPr>
      <w:r>
        <w:rPr>
          <w:rFonts w:ascii="Times New Roman"/>
          <w:b w:val="false"/>
          <w:i w:val="false"/>
          <w:color w:val="000000"/>
          <w:sz w:val="28"/>
        </w:rPr>
        <w:t>
      "36. "Тауарлар бойынша деректер" деген G1 бөлімінде мынадай деректер бойынша бағандар толтырылады:</w:t>
      </w:r>
    </w:p>
    <w:bookmarkEnd w:id="23"/>
    <w:p>
      <w:pPr>
        <w:spacing w:after="0"/>
        <w:ind w:left="0"/>
        <w:jc w:val="both"/>
      </w:pPr>
      <w:r>
        <w:rPr>
          <w:rFonts w:ascii="Times New Roman"/>
          <w:b w:val="false"/>
          <w:i w:val="false"/>
          <w:color w:val="000000"/>
          <w:sz w:val="28"/>
        </w:rPr>
        <w:t>
      "1. Реттік нөмірі" – тауарлардың әрбір атауы бойынша реттік нөмірі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Тауарлардың атауы";</w:t>
      </w:r>
    </w:p>
    <w:p>
      <w:pPr>
        <w:spacing w:after="0"/>
        <w:ind w:left="0"/>
        <w:jc w:val="both"/>
      </w:pPr>
      <w:r>
        <w:rPr>
          <w:rFonts w:ascii="Times New Roman"/>
          <w:b w:val="false"/>
          <w:i w:val="false"/>
          <w:color w:val="000000"/>
          <w:sz w:val="28"/>
        </w:rPr>
        <w:t>
      "4. Тауар коды (ЕАЭО СЭҚ ТН)";</w:t>
      </w:r>
    </w:p>
    <w:p>
      <w:pPr>
        <w:spacing w:after="0"/>
        <w:ind w:left="0"/>
        <w:jc w:val="both"/>
      </w:pPr>
      <w:r>
        <w:rPr>
          <w:rFonts w:ascii="Times New Roman"/>
          <w:b w:val="false"/>
          <w:i w:val="false"/>
          <w:color w:val="000000"/>
          <w:sz w:val="28"/>
        </w:rPr>
        <w:t>
      "5. Өлшем бірлігі";</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"8. Жанама салықтарсыз тауардың құны" – жанама салықтарды есепке алмай тауарлардың барлық санының (көлемінің) құны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 (аталған жолды толтыру міндетті емес);</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 (аталған жолды толтыру міндетті емес);</w:t>
      </w:r>
    </w:p>
    <w:p>
      <w:pPr>
        <w:spacing w:after="0"/>
        <w:ind w:left="0"/>
        <w:jc w:val="both"/>
      </w:pPr>
      <w:r>
        <w:rPr>
          <w:rFonts w:ascii="Times New Roman"/>
          <w:b w:val="false"/>
          <w:i w:val="false"/>
          <w:color w:val="000000"/>
          <w:sz w:val="28"/>
        </w:rPr>
        <w:t>
      "12. Жанама салықтармен тауардың жалпы құны" – жанама салықтарды есепке ала отырып, тауарлардың барлық санының (көлемінің) құны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"13. ЭШФ АЖ тауар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Тауарларды шығару туралы өтініштің, Тауарларға арналған декларацияның, тауарларды әкелу және жанама салықтарды төлеу туралы өтініштің, тауардың шығарылған жері туралы сертификаттың (СТ-1) немесе тауардың шығарылған жері туралы сертификаттың (СТ-KZ), бастапқы ТІЖ-нің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Тауар коды" – тауардың GTIN (Global Trade Item Number)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"17. Қосымша ақпарат" – қажет болған жағдайда қосымша мәліметтер көрсетіледі.</w:t>
      </w:r>
    </w:p>
    <w:p>
      <w:pPr>
        <w:spacing w:after="0"/>
        <w:ind w:left="0"/>
        <w:jc w:val="both"/>
      </w:pPr>
      <w:r>
        <w:rPr>
          <w:rFonts w:ascii="Times New Roman"/>
          <w:b w:val="false"/>
          <w:i w:val="false"/>
          <w:color w:val="000000"/>
          <w:sz w:val="28"/>
        </w:rPr>
        <w:t>
      "Барлығы" деген реттік нөмірі 51-жолда –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49" w:id="24"/>
    <w:p>
      <w:pPr>
        <w:spacing w:after="0"/>
        <w:ind w:left="0"/>
        <w:jc w:val="both"/>
      </w:pPr>
      <w:r>
        <w:rPr>
          <w:rFonts w:ascii="Times New Roman"/>
          <w:b w:val="false"/>
          <w:i w:val="false"/>
          <w:color w:val="000000"/>
          <w:sz w:val="28"/>
        </w:rPr>
        <w:t>
      "38. "Этил спирті" деген G2 бөлімінде мынадай деректері бар бағандар толтырылады:</w:t>
      </w:r>
    </w:p>
    <w:bookmarkEnd w:id="24"/>
    <w:p>
      <w:pPr>
        <w:spacing w:after="0"/>
        <w:ind w:left="0"/>
        <w:jc w:val="both"/>
      </w:pPr>
      <w:r>
        <w:rPr>
          <w:rFonts w:ascii="Times New Roman"/>
          <w:b w:val="false"/>
          <w:i w:val="false"/>
          <w:color w:val="000000"/>
          <w:sz w:val="28"/>
        </w:rPr>
        <w:t>
      реттік нөмірі "Операция коды" деген 56-жолда (ЭШФ АЖ анықтамалығынан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ПИН-код" (ПИН-кодтар анықтамалығынан таңдап алынады);</w:t>
      </w:r>
    </w:p>
    <w:p>
      <w:pPr>
        <w:spacing w:after="0"/>
        <w:ind w:left="0"/>
        <w:jc w:val="both"/>
      </w:pPr>
      <w:r>
        <w:rPr>
          <w:rFonts w:ascii="Times New Roman"/>
          <w:b w:val="false"/>
          <w:i w:val="false"/>
          <w:color w:val="000000"/>
          <w:sz w:val="28"/>
        </w:rPr>
        <w:t>
      "4. Этил спиртінің түрі, атауы" (ПИН-код енгізген кезде ЭШФ АЖ-да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xml:space="preserve">
      "7. Литр үшін баға" – тауарларды Қазақстан Республикасының аумағына әкелу кезінде валютада шот-фактурада (инвойста) көрсетілген валюта бойынша, олар болмаған жағдайда – сыртқы экономикалық мәміле жасалғанын растайтын құжат бойынша теңгемен көрсетіледі; </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"9/1. Күштілігі (% – спирттің пайыздық құрамы)";</w:t>
      </w:r>
    </w:p>
    <w:p>
      <w:pPr>
        <w:spacing w:after="0"/>
        <w:ind w:left="0"/>
        <w:jc w:val="both"/>
      </w:pPr>
      <w:r>
        <w:rPr>
          <w:rFonts w:ascii="Times New Roman"/>
          <w:b w:val="false"/>
          <w:i w:val="false"/>
          <w:color w:val="000000"/>
          <w:sz w:val="28"/>
        </w:rPr>
        <w:t>
      "9/2.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 (аталған жолды толтыру міндетті емес);</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"12.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 берілгенге дейін тауарларды шығару туралы өтініштен, тауарларды әкелу және жанама салықтарды төлеу туралы өтініштен немесе тауарларға арналған декларациядан, бастапқы ТІЖ-дан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xml:space="preserve">
      "16. Тауар коды" – басқа код немесе Тауар коды (GTIN) көрсетіледі (аталған жолды толтыру міндетті емес); </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57-жолда 6, 8, 9, 11 және 12-баған бойынша жолдардың жалпы сомасы көрсетіледі.</w:t>
      </w:r>
    </w:p>
    <w:bookmarkStart w:name="z50" w:id="25"/>
    <w:p>
      <w:pPr>
        <w:spacing w:after="0"/>
        <w:ind w:left="0"/>
        <w:jc w:val="both"/>
      </w:pPr>
      <w:r>
        <w:rPr>
          <w:rFonts w:ascii="Times New Roman"/>
          <w:b w:val="false"/>
          <w:i w:val="false"/>
          <w:color w:val="000000"/>
          <w:sz w:val="28"/>
        </w:rPr>
        <w:t>
      39. "Толысылған шарап" деген G3 бөлімінде мынадай деректері бар бағандар толтырылады:</w:t>
      </w:r>
    </w:p>
    <w:bookmarkEnd w:id="25"/>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ПИН-код" (ПИН-кодтар анықтамалығынан таңдап алынады);</w:t>
      </w:r>
    </w:p>
    <w:p>
      <w:pPr>
        <w:spacing w:after="0"/>
        <w:ind w:left="0"/>
        <w:jc w:val="both"/>
      </w:pPr>
      <w:r>
        <w:rPr>
          <w:rFonts w:ascii="Times New Roman"/>
          <w:b w:val="false"/>
          <w:i w:val="false"/>
          <w:color w:val="000000"/>
          <w:sz w:val="28"/>
        </w:rPr>
        <w:t>
      "4. Толысылған шараптың түрі, атауы" (ПИН-код енгізген кезде ЭШФ АЖ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 – теңгемен көрсетіледі, тауарларды Қазақстан Республикасының аумағына әкелу кезінде ұлттық валютада немесе шот-фактурада (инвойста) көрсетілген валюта бойынша,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"12.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ұсынғанға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 растайтын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 ұсынғанға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58-жолда 6, 8, 9, 11 және 12-баған бойынша жолдардың жалпы сомасы көрсетіледі.</w:t>
      </w:r>
    </w:p>
    <w:bookmarkStart w:name="z51" w:id="26"/>
    <w:p>
      <w:pPr>
        <w:spacing w:after="0"/>
        <w:ind w:left="0"/>
        <w:jc w:val="both"/>
      </w:pPr>
      <w:r>
        <w:rPr>
          <w:rFonts w:ascii="Times New Roman"/>
          <w:b w:val="false"/>
          <w:i w:val="false"/>
          <w:color w:val="000000"/>
          <w:sz w:val="28"/>
        </w:rPr>
        <w:t>
      40. "Сыра қайнату өнімі" деген G4 бөлімінде мынадай деректері бар бағандар толтырылады:</w:t>
      </w:r>
    </w:p>
    <w:bookmarkEnd w:id="26"/>
    <w:p>
      <w:pPr>
        <w:spacing w:after="0"/>
        <w:ind w:left="0"/>
        <w:jc w:val="both"/>
      </w:pPr>
      <w:r>
        <w:rPr>
          <w:rFonts w:ascii="Times New Roman"/>
          <w:b w:val="false"/>
          <w:i w:val="false"/>
          <w:color w:val="000000"/>
          <w:sz w:val="28"/>
        </w:rPr>
        <w:t>
      "Операция коды" деген реттік нөмірі 59-жолда (анықтамалықтан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w:t>
      </w:r>
    </w:p>
    <w:p>
      <w:pPr>
        <w:spacing w:after="0"/>
        <w:ind w:left="0"/>
        <w:jc w:val="both"/>
      </w:pPr>
      <w:r>
        <w:rPr>
          <w:rFonts w:ascii="Times New Roman"/>
          <w:b w:val="false"/>
          <w:i w:val="false"/>
          <w:color w:val="000000"/>
          <w:sz w:val="28"/>
        </w:rPr>
        <w:t>
      "3. Сыра қайнату өнімінің атауы".</w:t>
      </w:r>
    </w:p>
    <w:p>
      <w:pPr>
        <w:spacing w:after="0"/>
        <w:ind w:left="0"/>
        <w:jc w:val="both"/>
      </w:pPr>
      <w:r>
        <w:rPr>
          <w:rFonts w:ascii="Times New Roman"/>
          <w:b w:val="false"/>
          <w:i w:val="false"/>
          <w:color w:val="000000"/>
          <w:sz w:val="28"/>
        </w:rPr>
        <w:t>
      "4. Өнім түрі";</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Өлшем бірлігі";</w:t>
      </w:r>
    </w:p>
    <w:p>
      <w:pPr>
        <w:spacing w:after="0"/>
        <w:ind w:left="0"/>
        <w:jc w:val="both"/>
      </w:pPr>
      <w:r>
        <w:rPr>
          <w:rFonts w:ascii="Times New Roman"/>
          <w:b w:val="false"/>
          <w:i w:val="false"/>
          <w:color w:val="000000"/>
          <w:sz w:val="28"/>
        </w:rPr>
        <w:t>
      "7. Ыдыстың сыйымдылығы (литрде)";</w:t>
      </w:r>
    </w:p>
    <w:p>
      <w:pPr>
        <w:spacing w:after="0"/>
        <w:ind w:left="0"/>
        <w:jc w:val="both"/>
      </w:pPr>
      <w:r>
        <w:rPr>
          <w:rFonts w:ascii="Times New Roman"/>
          <w:b w:val="false"/>
          <w:i w:val="false"/>
          <w:color w:val="000000"/>
          <w:sz w:val="28"/>
        </w:rPr>
        <w:t>
      "8. Саны (бөтелкелер, банкалар, кег, қаптамалар данамен)";</w:t>
      </w:r>
    </w:p>
    <w:p>
      <w:pPr>
        <w:spacing w:after="0"/>
        <w:ind w:left="0"/>
        <w:jc w:val="both"/>
      </w:pPr>
      <w:r>
        <w:rPr>
          <w:rFonts w:ascii="Times New Roman"/>
          <w:b w:val="false"/>
          <w:i w:val="false"/>
          <w:color w:val="000000"/>
          <w:sz w:val="28"/>
        </w:rPr>
        <w:t>
      "9. Қаптамалардағы (бөтелкелер, банкалар) саны";</w:t>
      </w:r>
    </w:p>
    <w:p>
      <w:pPr>
        <w:spacing w:after="0"/>
        <w:ind w:left="0"/>
        <w:jc w:val="both"/>
      </w:pPr>
      <w:r>
        <w:rPr>
          <w:rFonts w:ascii="Times New Roman"/>
          <w:b w:val="false"/>
          <w:i w:val="false"/>
          <w:color w:val="000000"/>
          <w:sz w:val="28"/>
        </w:rPr>
        <w:t>
      "10. Саны (литрмен)";</w:t>
      </w:r>
    </w:p>
    <w:p>
      <w:pPr>
        <w:spacing w:after="0"/>
        <w:ind w:left="0"/>
        <w:jc w:val="both"/>
      </w:pPr>
      <w:r>
        <w:rPr>
          <w:rFonts w:ascii="Times New Roman"/>
          <w:b w:val="false"/>
          <w:i w:val="false"/>
          <w:color w:val="000000"/>
          <w:sz w:val="28"/>
        </w:rPr>
        <w:t>
      "10/1.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xml:space="preserve">
      "11. Тауар бірлігі үшін баға" – жеткізуші енгізген сыра қайнату өніміне арналған бір ыдыстың, бөтелкенің, банкінің, кегтің бөшкенің бағасы (теңгеде) көрсетіледі, (тауарларды Қазақстан Республикасының аумағына әкелген кезде шот-фактурада (инвойс) көрсетілген валютада, олар болмаған жағдайда енгізетін баға сыртқы экономикалық мәміленің жасалғанын растайтын құжат бойынша алушымен көрсетіледі); </w:t>
      </w:r>
    </w:p>
    <w:p>
      <w:pPr>
        <w:spacing w:after="0"/>
        <w:ind w:left="0"/>
        <w:jc w:val="both"/>
      </w:pPr>
      <w:r>
        <w:rPr>
          <w:rFonts w:ascii="Times New Roman"/>
          <w:b w:val="false"/>
          <w:i w:val="false"/>
          <w:color w:val="000000"/>
          <w:sz w:val="28"/>
        </w:rPr>
        <w:t>
      "12. Жанама салықтарсыз тауардың құны" – ҚҚС пен акцизді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"13/1.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"13.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"14.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"15.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"16. Жанама салықтармен тауардың жалпы құны" – ҚҚС пен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"17. ЭШФ АЖ тауарды сәйкестендіргіш";</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"19.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"20.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"21. Қосымша ақпараттар".</w:t>
      </w:r>
    </w:p>
    <w:p>
      <w:pPr>
        <w:spacing w:after="0"/>
        <w:ind w:left="0"/>
        <w:jc w:val="both"/>
      </w:pPr>
      <w:r>
        <w:rPr>
          <w:rFonts w:ascii="Times New Roman"/>
          <w:b w:val="false"/>
          <w:i w:val="false"/>
          <w:color w:val="000000"/>
          <w:sz w:val="28"/>
        </w:rPr>
        <w:t>
      Реттік нөмірі "Барлығы" 60-жолда 8, 9, 10, 12, 13, 15 және 16-баған бойынша жолдардың жалпы сомасы көрсетіледі.</w:t>
      </w:r>
    </w:p>
    <w:bookmarkStart w:name="z52" w:id="27"/>
    <w:p>
      <w:pPr>
        <w:spacing w:after="0"/>
        <w:ind w:left="0"/>
        <w:jc w:val="both"/>
      </w:pPr>
      <w:r>
        <w:rPr>
          <w:rFonts w:ascii="Times New Roman"/>
          <w:b w:val="false"/>
          <w:i w:val="false"/>
          <w:color w:val="000000"/>
          <w:sz w:val="28"/>
        </w:rPr>
        <w:t>
      41. "Алкоголь өнімі (сыра қайнату өнімінен басқа)" деген G5 бөлімінде мынадай деректері бар бағандар толтырылады:</w:t>
      </w:r>
    </w:p>
    <w:bookmarkEnd w:id="27"/>
    <w:p>
      <w:pPr>
        <w:spacing w:after="0"/>
        <w:ind w:left="0"/>
        <w:jc w:val="both"/>
      </w:pPr>
      <w:r>
        <w:rPr>
          <w:rFonts w:ascii="Times New Roman"/>
          <w:b w:val="false"/>
          <w:i w:val="false"/>
          <w:color w:val="000000"/>
          <w:sz w:val="28"/>
        </w:rPr>
        <w:t>
      "Операция коды" деген реттік нөмірі 61-жолда (анықтамалықтан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Тауардың атауы" (ПИН-код енгізген кезде ЭШФ АЖ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Өнім түрі" (ПИН-код енгізген кезде ЭШФ АЖ автоматты түрде қойылады);</w:t>
      </w:r>
    </w:p>
    <w:p>
      <w:pPr>
        <w:spacing w:after="0"/>
        <w:ind w:left="0"/>
        <w:jc w:val="both"/>
      </w:pPr>
      <w:r>
        <w:rPr>
          <w:rFonts w:ascii="Times New Roman"/>
          <w:b w:val="false"/>
          <w:i w:val="false"/>
          <w:color w:val="000000"/>
          <w:sz w:val="28"/>
        </w:rPr>
        <w:t>
      "7. Ыдыстың сыйымдылығы (литрмен)" (ПИН-код енгізген кезде ЭШФ АЖ автоматты түрде қойылады);</w:t>
      </w:r>
    </w:p>
    <w:p>
      <w:pPr>
        <w:spacing w:after="0"/>
        <w:ind w:left="0"/>
        <w:jc w:val="both"/>
      </w:pPr>
      <w:r>
        <w:rPr>
          <w:rFonts w:ascii="Times New Roman"/>
          <w:b w:val="false"/>
          <w:i w:val="false"/>
          <w:color w:val="000000"/>
          <w:sz w:val="28"/>
        </w:rPr>
        <w:t>
      "8. Саны (бөтелкелер, банкалар)";</w:t>
      </w:r>
    </w:p>
    <w:p>
      <w:pPr>
        <w:spacing w:after="0"/>
        <w:ind w:left="0"/>
        <w:jc w:val="both"/>
      </w:pPr>
      <w:r>
        <w:rPr>
          <w:rFonts w:ascii="Times New Roman"/>
          <w:b w:val="false"/>
          <w:i w:val="false"/>
          <w:color w:val="000000"/>
          <w:sz w:val="28"/>
        </w:rPr>
        <w:t>
      "9. Саны (литрмен)";</w:t>
      </w:r>
    </w:p>
    <w:p>
      <w:pPr>
        <w:spacing w:after="0"/>
        <w:ind w:left="0"/>
        <w:jc w:val="both"/>
      </w:pPr>
      <w:r>
        <w:rPr>
          <w:rFonts w:ascii="Times New Roman"/>
          <w:b w:val="false"/>
          <w:i w:val="false"/>
          <w:color w:val="000000"/>
          <w:sz w:val="28"/>
        </w:rPr>
        <w:t>
      "9/1.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 үшін баға" – жеткізуші енгізетін бір бөтелкенің бағасын теңгеде көрсетіледі (тауарларды Қазақстан Республикасының аумағына әкелу кезінде шот-фактурада (инвойста) көрсетілген валютада, олар болмаған жағдайда, баға алушы енгізетін сыртқы экономикалық мәміленің жасалғанын растайтын құжат бойынша көрсетіледі);</w:t>
      </w:r>
    </w:p>
    <w:p>
      <w:pPr>
        <w:spacing w:after="0"/>
        <w:ind w:left="0"/>
        <w:jc w:val="both"/>
      </w:pPr>
      <w:r>
        <w:rPr>
          <w:rFonts w:ascii="Times New Roman"/>
          <w:b w:val="false"/>
          <w:i w:val="false"/>
          <w:color w:val="000000"/>
          <w:sz w:val="28"/>
        </w:rPr>
        <w:t>
      "11. Жанама салықтарсыз тауардың құны" – ҚҚС пен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Күштілігі (% – спирттің пайыздық құрамы)";</w:t>
      </w:r>
    </w:p>
    <w:p>
      <w:pPr>
        <w:spacing w:after="0"/>
        <w:ind w:left="0"/>
        <w:jc w:val="both"/>
      </w:pPr>
      <w:r>
        <w:rPr>
          <w:rFonts w:ascii="Times New Roman"/>
          <w:b w:val="false"/>
          <w:i w:val="false"/>
          <w:color w:val="000000"/>
          <w:sz w:val="28"/>
        </w:rPr>
        <w:t>
      "12/2.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"20. Қосымша ақпараттар".</w:t>
      </w:r>
    </w:p>
    <w:p>
      <w:pPr>
        <w:spacing w:after="0"/>
        <w:ind w:left="0"/>
        <w:jc w:val="both"/>
      </w:pPr>
      <w:r>
        <w:rPr>
          <w:rFonts w:ascii="Times New Roman"/>
          <w:b w:val="false"/>
          <w:i w:val="false"/>
          <w:color w:val="000000"/>
          <w:sz w:val="28"/>
        </w:rPr>
        <w:t>
      "Барлығы" деген реттік нөмірі 62-жолда 7, 8, 9, 11, 12, 14 және 15-баған бойынша жолдардың жалпы сомасы көрсетіледі.</w:t>
      </w:r>
    </w:p>
    <w:bookmarkStart w:name="z53" w:id="28"/>
    <w:p>
      <w:pPr>
        <w:spacing w:after="0"/>
        <w:ind w:left="0"/>
        <w:jc w:val="both"/>
      </w:pPr>
      <w:r>
        <w:rPr>
          <w:rFonts w:ascii="Times New Roman"/>
          <w:b w:val="false"/>
          <w:i w:val="false"/>
          <w:color w:val="000000"/>
          <w:sz w:val="28"/>
        </w:rPr>
        <w:t>
      42. "Мұнай өнімдері жекелеген түрлері бойынша деректер" деген G6 бөлімінде мынадай деректері бар жолдар мен бағандар толтырылады:</w:t>
      </w:r>
    </w:p>
    <w:bookmarkEnd w:id="28"/>
    <w:p>
      <w:pPr>
        <w:spacing w:after="0"/>
        <w:ind w:left="0"/>
        <w:jc w:val="both"/>
      </w:pPr>
      <w:r>
        <w:rPr>
          <w:rFonts w:ascii="Times New Roman"/>
          <w:b w:val="false"/>
          <w:i w:val="false"/>
          <w:color w:val="000000"/>
          <w:sz w:val="28"/>
        </w:rPr>
        <w:t>
      "63. Операция коды" (анықтамалықтан таңдалады);</w:t>
      </w:r>
    </w:p>
    <w:p>
      <w:pPr>
        <w:spacing w:after="0"/>
        <w:ind w:left="0"/>
        <w:jc w:val="both"/>
      </w:pPr>
      <w:r>
        <w:rPr>
          <w:rFonts w:ascii="Times New Roman"/>
          <w:b w:val="false"/>
          <w:i w:val="false"/>
          <w:color w:val="000000"/>
          <w:sz w:val="28"/>
        </w:rPr>
        <w:t>
      "64. Жеткізушінің түрі" (көрсетілген тізімнен жеткізуші түрінің бірі таңдалады);</w:t>
      </w:r>
    </w:p>
    <w:p>
      <w:pPr>
        <w:spacing w:after="0"/>
        <w:ind w:left="0"/>
        <w:jc w:val="both"/>
      </w:pPr>
      <w:r>
        <w:rPr>
          <w:rFonts w:ascii="Times New Roman"/>
          <w:b w:val="false"/>
          <w:i w:val="false"/>
          <w:color w:val="000000"/>
          <w:sz w:val="28"/>
        </w:rPr>
        <w:t>
      "65. жөнелту/тиеп жөнелту мекенжайының МКО коды";</w:t>
      </w:r>
    </w:p>
    <w:p>
      <w:pPr>
        <w:spacing w:after="0"/>
        <w:ind w:left="0"/>
        <w:jc w:val="both"/>
      </w:pPr>
      <w:r>
        <w:rPr>
          <w:rFonts w:ascii="Times New Roman"/>
          <w:b w:val="false"/>
          <w:i w:val="false"/>
          <w:color w:val="000000"/>
          <w:sz w:val="28"/>
        </w:rPr>
        <w:t>
      "66. жеткізіп беру/жеткізу мекенжайының МКО коды";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Мұнай өнімінің түрі, маркасы" – ПИН-кодты енгізу кезінде ЭШФ АЖ-да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Тауардың өлшем бірлігі (тонна, литр)";</w:t>
      </w:r>
    </w:p>
    <w:p>
      <w:pPr>
        <w:spacing w:after="0"/>
        <w:ind w:left="0"/>
        <w:jc w:val="both"/>
      </w:pPr>
      <w:r>
        <w:rPr>
          <w:rFonts w:ascii="Times New Roman"/>
          <w:b w:val="false"/>
          <w:i w:val="false"/>
          <w:color w:val="000000"/>
          <w:sz w:val="28"/>
        </w:rPr>
        <w:t>
      "7. Тоннадағы тауардың мөлшері, (бөлшек сауда үшін литрде)";</w:t>
      </w:r>
    </w:p>
    <w:p>
      <w:pPr>
        <w:spacing w:after="0"/>
        <w:ind w:left="0"/>
        <w:jc w:val="both"/>
      </w:pPr>
      <w:r>
        <w:rPr>
          <w:rFonts w:ascii="Times New Roman"/>
          <w:b w:val="false"/>
          <w:i w:val="false"/>
          <w:color w:val="000000"/>
          <w:sz w:val="28"/>
        </w:rPr>
        <w:t>
      "7/1.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"8. Тауар бірлігі үшін баға"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"9. Жанама салықтарсыз тауардың құны" – ҚҚС пен акциздерді есепке алмағанда тауарлардың барлық санының (көлемінің) құны көрсетіледі (ЕАЭО-ға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"10/1.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"10. Акциздің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"13.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"14. ЭШФ АЖ тауарды сәйкестендіргіш";</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"16.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67-жолда 6, 7, 9, 10, 12 және 13-баған бойынша жолдардың жалпы сомасы көрсетіледі.</w:t>
      </w:r>
    </w:p>
    <w:bookmarkStart w:name="z54" w:id="29"/>
    <w:p>
      <w:pPr>
        <w:spacing w:after="0"/>
        <w:ind w:left="0"/>
        <w:jc w:val="both"/>
      </w:pPr>
      <w:r>
        <w:rPr>
          <w:rFonts w:ascii="Times New Roman"/>
          <w:b w:val="false"/>
          <w:i w:val="false"/>
          <w:color w:val="000000"/>
          <w:sz w:val="28"/>
        </w:rPr>
        <w:t>
      43. "Биоотын бойынша деректер" деген G7 бөлімінде мынадай деректері бар жолдар мен бағандар толтырылады:</w:t>
      </w:r>
    </w:p>
    <w:bookmarkEnd w:id="29"/>
    <w:p>
      <w:pPr>
        <w:spacing w:after="0"/>
        <w:ind w:left="0"/>
        <w:jc w:val="both"/>
      </w:pPr>
      <w:r>
        <w:rPr>
          <w:rFonts w:ascii="Times New Roman"/>
          <w:b w:val="false"/>
          <w:i w:val="false"/>
          <w:color w:val="000000"/>
          <w:sz w:val="28"/>
        </w:rPr>
        <w:t>
      "68. Операция коды" (анықтамалықтан таңдалады);</w:t>
      </w:r>
    </w:p>
    <w:p>
      <w:pPr>
        <w:spacing w:after="0"/>
        <w:ind w:left="0"/>
        <w:jc w:val="both"/>
      </w:pPr>
      <w:r>
        <w:rPr>
          <w:rFonts w:ascii="Times New Roman"/>
          <w:b w:val="false"/>
          <w:i w:val="false"/>
          <w:color w:val="000000"/>
          <w:sz w:val="28"/>
        </w:rPr>
        <w:t>
      "69. Жеткізушінің түрі" (көрсетілген тізімнен жеткізуші түрінің бірі таңдалады);</w:t>
      </w:r>
    </w:p>
    <w:p>
      <w:pPr>
        <w:spacing w:after="0"/>
        <w:ind w:left="0"/>
        <w:jc w:val="both"/>
      </w:pPr>
      <w:r>
        <w:rPr>
          <w:rFonts w:ascii="Times New Roman"/>
          <w:b w:val="false"/>
          <w:i w:val="false"/>
          <w:color w:val="000000"/>
          <w:sz w:val="28"/>
        </w:rPr>
        <w:t>
      "70. жөнелту/тиеп жөнелту мекенжайының МКО коды";</w:t>
      </w:r>
    </w:p>
    <w:p>
      <w:pPr>
        <w:spacing w:after="0"/>
        <w:ind w:left="0"/>
        <w:jc w:val="both"/>
      </w:pPr>
      <w:r>
        <w:rPr>
          <w:rFonts w:ascii="Times New Roman"/>
          <w:b w:val="false"/>
          <w:i w:val="false"/>
          <w:color w:val="000000"/>
          <w:sz w:val="28"/>
        </w:rPr>
        <w:t>
      "71. жеткізіп беру/жеткізу мекенжайының МКО коды";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Биоотынның атауы";</w:t>
      </w:r>
    </w:p>
    <w:p>
      <w:pPr>
        <w:spacing w:after="0"/>
        <w:ind w:left="0"/>
        <w:jc w:val="both"/>
      </w:pPr>
      <w:r>
        <w:rPr>
          <w:rFonts w:ascii="Times New Roman"/>
          <w:b w:val="false"/>
          <w:i w:val="false"/>
          <w:color w:val="000000"/>
          <w:sz w:val="28"/>
        </w:rPr>
        <w:t>
      "4. Тауар коды (ЕАЭО СЭҚ ТН)";</w:t>
      </w:r>
    </w:p>
    <w:p>
      <w:pPr>
        <w:spacing w:after="0"/>
        <w:ind w:left="0"/>
        <w:jc w:val="both"/>
      </w:pPr>
      <w:r>
        <w:rPr>
          <w:rFonts w:ascii="Times New Roman"/>
          <w:b w:val="false"/>
          <w:i w:val="false"/>
          <w:color w:val="000000"/>
          <w:sz w:val="28"/>
        </w:rPr>
        <w:t>
      "5. Тауардың өлшем бірлігі (тонна, литр)";</w:t>
      </w:r>
    </w:p>
    <w:p>
      <w:pPr>
        <w:spacing w:after="0"/>
        <w:ind w:left="0"/>
        <w:jc w:val="both"/>
      </w:pPr>
      <w:r>
        <w:rPr>
          <w:rFonts w:ascii="Times New Roman"/>
          <w:b w:val="false"/>
          <w:i w:val="false"/>
          <w:color w:val="000000"/>
          <w:sz w:val="28"/>
        </w:rPr>
        <w:t>
      "6. Тоннадағы тауардың мөлшері, (бөлшек сауда үшін литрмен)";</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алмай тауарлардың барлық мөлшерінің (көлемінің) құны көрсетіледі;</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xml:space="preserve">
      "12. Жанама салықтармен тауардың жалпы құны" – ҚҚС және акцизді есепке ала отырып, тауарлардың барлық мөлшерінің (көлемінің) құны көрсетіледі; </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Қосымша ақпараттар".</w:t>
      </w:r>
    </w:p>
    <w:p>
      <w:pPr>
        <w:spacing w:after="0"/>
        <w:ind w:left="0"/>
        <w:jc w:val="both"/>
      </w:pPr>
      <w:r>
        <w:rPr>
          <w:rFonts w:ascii="Times New Roman"/>
          <w:b w:val="false"/>
          <w:i w:val="false"/>
          <w:color w:val="000000"/>
          <w:sz w:val="28"/>
        </w:rPr>
        <w:t>
      "Барлығы" деген реттік нөмірі 72-жолда 6, 7, 8, 9, 11 және 12-баған бойынша жолдардың жалпы сомасы көрсетіледі.</w:t>
      </w:r>
    </w:p>
    <w:bookmarkStart w:name="z55" w:id="30"/>
    <w:p>
      <w:pPr>
        <w:spacing w:after="0"/>
        <w:ind w:left="0"/>
        <w:jc w:val="both"/>
      </w:pPr>
      <w:r>
        <w:rPr>
          <w:rFonts w:ascii="Times New Roman"/>
          <w:b w:val="false"/>
          <w:i w:val="false"/>
          <w:color w:val="000000"/>
          <w:sz w:val="28"/>
        </w:rPr>
        <w:t>
      44. "Темекі өнімдері бойынша деректер (цифрлық таңбалауды қоспағанда)" деген G8 бөлімінде мынадай деректері бар жолдар мен бағандар толтырылады:</w:t>
      </w:r>
    </w:p>
    <w:bookmarkEnd w:id="30"/>
    <w:p>
      <w:pPr>
        <w:spacing w:after="0"/>
        <w:ind w:left="0"/>
        <w:jc w:val="both"/>
      </w:pPr>
      <w:r>
        <w:rPr>
          <w:rFonts w:ascii="Times New Roman"/>
          <w:b w:val="false"/>
          <w:i w:val="false"/>
          <w:color w:val="000000"/>
          <w:sz w:val="28"/>
        </w:rPr>
        <w:t>
      "73. Операция коды" (анықтамалықтан таңдалады);</w:t>
      </w:r>
    </w:p>
    <w:p>
      <w:pPr>
        <w:spacing w:after="0"/>
        <w:ind w:left="0"/>
        <w:jc w:val="both"/>
      </w:pPr>
      <w:r>
        <w:rPr>
          <w:rFonts w:ascii="Times New Roman"/>
          <w:b w:val="false"/>
          <w:i w:val="false"/>
          <w:color w:val="000000"/>
          <w:sz w:val="28"/>
        </w:rPr>
        <w:t>
      "74. жөнелту/тиеп жөнелту мекенжайының МКО коды;</w:t>
      </w:r>
    </w:p>
    <w:p>
      <w:pPr>
        <w:spacing w:after="0"/>
        <w:ind w:left="0"/>
        <w:jc w:val="both"/>
      </w:pPr>
      <w:r>
        <w:rPr>
          <w:rFonts w:ascii="Times New Roman"/>
          <w:b w:val="false"/>
          <w:i w:val="false"/>
          <w:color w:val="000000"/>
          <w:sz w:val="28"/>
        </w:rPr>
        <w:t>
      "75. жеткізіп беру/жеткізу мекенжайының МКО коды";</w:t>
      </w:r>
    </w:p>
    <w:p>
      <w:pPr>
        <w:spacing w:after="0"/>
        <w:ind w:left="0"/>
        <w:jc w:val="both"/>
      </w:pPr>
      <w:r>
        <w:rPr>
          <w:rFonts w:ascii="Times New Roman"/>
          <w:b w:val="false"/>
          <w:i w:val="false"/>
          <w:color w:val="000000"/>
          <w:sz w:val="28"/>
        </w:rPr>
        <w:t>
      "1. Реттік нөмір" – тауарлардың әрбір атауы бойынша реттік нөмірлер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Темекі өнімдерінің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Өлшем бірлігі (қорап, блоктар, бумалар, дана, килограмм, миллилитр, капсулалар, картридждер)";</w:t>
      </w:r>
    </w:p>
    <w:p>
      <w:pPr>
        <w:spacing w:after="0"/>
        <w:ind w:left="0"/>
        <w:jc w:val="both"/>
      </w:pPr>
      <w:r>
        <w:rPr>
          <w:rFonts w:ascii="Times New Roman"/>
          <w:b w:val="false"/>
          <w:i w:val="false"/>
          <w:color w:val="000000"/>
          <w:sz w:val="28"/>
        </w:rPr>
        <w:t>
      "7. Темекі өнімінің саны қорап, блоктар, бумалар (дана, килограмм, миллилитр)" (ПИН-кодты енгізген кезде ЭШФ АЖ-да автоматты түрде қояды);</w:t>
      </w:r>
    </w:p>
    <w:p>
      <w:pPr>
        <w:spacing w:after="0"/>
        <w:ind w:left="0"/>
        <w:jc w:val="both"/>
      </w:pPr>
      <w:r>
        <w:rPr>
          <w:rFonts w:ascii="Times New Roman"/>
          <w:b w:val="false"/>
          <w:i w:val="false"/>
          <w:color w:val="000000"/>
          <w:sz w:val="28"/>
        </w:rPr>
        <w:t>
      "8. Саны (қорап, блоктар, бумалар, дана, килограмм, миллилитр, капсулалар, картридждер)";</w:t>
      </w:r>
    </w:p>
    <w:p>
      <w:pPr>
        <w:spacing w:after="0"/>
        <w:ind w:left="0"/>
        <w:jc w:val="both"/>
      </w:pPr>
      <w:r>
        <w:rPr>
          <w:rFonts w:ascii="Times New Roman"/>
          <w:b w:val="false"/>
          <w:i w:val="false"/>
          <w:color w:val="000000"/>
          <w:sz w:val="28"/>
        </w:rPr>
        <w:t>
      "9. Темекі өнімінің данада, килограммда, миллилитрде саны";</w:t>
      </w:r>
    </w:p>
    <w:p>
      <w:pPr>
        <w:spacing w:after="0"/>
        <w:ind w:left="0"/>
        <w:jc w:val="both"/>
      </w:pPr>
      <w:r>
        <w:rPr>
          <w:rFonts w:ascii="Times New Roman"/>
          <w:b w:val="false"/>
          <w:i w:val="false"/>
          <w:color w:val="000000"/>
          <w:sz w:val="28"/>
        </w:rPr>
        <w:t>
      "9/1.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 үшін баға"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"11. Жанама салықтарсыз тауардың құны" – ҚҚС пен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акциздерді ескере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Тауар коды (GTIN)"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"20. Қосымша ақпараттар".</w:t>
      </w:r>
    </w:p>
    <w:p>
      <w:pPr>
        <w:spacing w:after="0"/>
        <w:ind w:left="0"/>
        <w:jc w:val="both"/>
      </w:pPr>
      <w:r>
        <w:rPr>
          <w:rFonts w:ascii="Times New Roman"/>
          <w:b w:val="false"/>
          <w:i w:val="false"/>
          <w:color w:val="000000"/>
          <w:sz w:val="28"/>
        </w:rPr>
        <w:t>
      "Барлығы" деген реттік нөмірі 76-жолда 7, 8, 9, 11, 12, 14 және 15-баған бойынша жолдардың жалпы сомасы көрсетіледі.</w:t>
      </w:r>
    </w:p>
    <w:bookmarkStart w:name="z56" w:id="31"/>
    <w:p>
      <w:pPr>
        <w:spacing w:after="0"/>
        <w:ind w:left="0"/>
        <w:jc w:val="both"/>
      </w:pPr>
      <w:r>
        <w:rPr>
          <w:rFonts w:ascii="Times New Roman"/>
          <w:b w:val="false"/>
          <w:i w:val="false"/>
          <w:color w:val="000000"/>
          <w:sz w:val="28"/>
        </w:rPr>
        <w:t>
      45. "Сәйкестендіру құралдарымен таңбалауға жататын тауарлар бойынша деректер (цифрлық таңбалау) деген G9 бөлімінде мынадай деректері бар бағандар толтырылады:</w:t>
      </w:r>
    </w:p>
    <w:bookmarkEnd w:id="31"/>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xml:space="preserve">
      "3. Тауар коды" – тауардың GTIN коды немесе өзге де коды көрсетіледі (аталған жолды толтыру міндетті емес); </w:t>
      </w:r>
    </w:p>
    <w:p>
      <w:pPr>
        <w:spacing w:after="0"/>
        <w:ind w:left="0"/>
        <w:jc w:val="both"/>
      </w:pPr>
      <w:r>
        <w:rPr>
          <w:rFonts w:ascii="Times New Roman"/>
          <w:b w:val="false"/>
          <w:i w:val="false"/>
          <w:color w:val="000000"/>
          <w:sz w:val="28"/>
        </w:rPr>
        <w:t>
      "4. Тауардың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Тұтыну қорабының саны";</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бағасы"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"8. Жанама салықтарсыз тауар құны" – ҚҚС пен акциздерді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"9/1. Акциздің мөлшерлемесі" – Қазақстан Республикасының салық заңнамасына сәйкес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"9. Қосымша акциздің мөлшерлемесі" – Қазақстан Республикасының салық заңнамасына сәйкес қосымша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"10.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"13.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"14.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Қосымша ақпараттар".</w:t>
      </w:r>
    </w:p>
    <w:p>
      <w:pPr>
        <w:spacing w:after="0"/>
        <w:ind w:left="0"/>
        <w:jc w:val="both"/>
      </w:pPr>
      <w:r>
        <w:rPr>
          <w:rFonts w:ascii="Times New Roman"/>
          <w:b w:val="false"/>
          <w:i w:val="false"/>
          <w:color w:val="000000"/>
          <w:sz w:val="28"/>
        </w:rPr>
        <w:t>
      "Барлығы" деген реттік нөмірі 77-жолда 6, 8, 9, 11 және 12-баған бойынша жолдардың жалпы сомасы көрсетіледі.</w:t>
      </w:r>
    </w:p>
    <w:bookmarkStart w:name="z57" w:id="32"/>
    <w:p>
      <w:pPr>
        <w:spacing w:after="0"/>
        <w:ind w:left="0"/>
        <w:jc w:val="both"/>
      </w:pPr>
      <w:r>
        <w:rPr>
          <w:rFonts w:ascii="Times New Roman"/>
          <w:b w:val="false"/>
          <w:i w:val="false"/>
          <w:color w:val="000000"/>
          <w:sz w:val="28"/>
        </w:rPr>
        <w:t>
      46. "Экспорттық бақылауға жататын (қосарлы мақсаттағы, әскери мақсаттағы) тауарлар бойынша деректер" деген G10 бөлімінде мынадай деректері бар бағандар толтырылады:</w:t>
      </w:r>
    </w:p>
    <w:bookmarkEnd w:id="32"/>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 шығарылған жердің белгісі" (анықтамалықтан таңдалады);</w:t>
      </w:r>
    </w:p>
    <w:p>
      <w:pPr>
        <w:spacing w:after="0"/>
        <w:ind w:left="0"/>
        <w:jc w:val="both"/>
      </w:pPr>
      <w:r>
        <w:rPr>
          <w:rFonts w:ascii="Times New Roman"/>
          <w:b w:val="false"/>
          <w:i w:val="false"/>
          <w:color w:val="000000"/>
          <w:sz w:val="28"/>
        </w:rPr>
        <w:t>
      "3. Тауардың атауы";</w:t>
      </w:r>
    </w:p>
    <w:p>
      <w:pPr>
        <w:spacing w:after="0"/>
        <w:ind w:left="0"/>
        <w:jc w:val="both"/>
      </w:pPr>
      <w:r>
        <w:rPr>
          <w:rFonts w:ascii="Times New Roman"/>
          <w:b w:val="false"/>
          <w:i w:val="false"/>
          <w:color w:val="000000"/>
          <w:sz w:val="28"/>
        </w:rPr>
        <w:t xml:space="preserve">
      "4. Құжаттың (лицензия/рұқсат) нөмірі"; </w:t>
      </w:r>
    </w:p>
    <w:p>
      <w:pPr>
        <w:spacing w:after="0"/>
        <w:ind w:left="0"/>
        <w:jc w:val="both"/>
      </w:pPr>
      <w:r>
        <w:rPr>
          <w:rFonts w:ascii="Times New Roman"/>
          <w:b w:val="false"/>
          <w:i w:val="false"/>
          <w:color w:val="000000"/>
          <w:sz w:val="28"/>
        </w:rPr>
        <w:t>
      "5. Берілген күні (лицензия/рұқсат)";</w:t>
      </w:r>
    </w:p>
    <w:p>
      <w:pPr>
        <w:spacing w:after="0"/>
        <w:ind w:left="0"/>
        <w:jc w:val="both"/>
      </w:pPr>
      <w:r>
        <w:rPr>
          <w:rFonts w:ascii="Times New Roman"/>
          <w:b w:val="false"/>
          <w:i w:val="false"/>
          <w:color w:val="000000"/>
          <w:sz w:val="28"/>
        </w:rPr>
        <w:t>
      "6. Аяқталған күні (лицензияның/рұқсаттың аяқталу мерзімі)";</w:t>
      </w:r>
    </w:p>
    <w:p>
      <w:pPr>
        <w:spacing w:after="0"/>
        <w:ind w:left="0"/>
        <w:jc w:val="both"/>
      </w:pPr>
      <w:r>
        <w:rPr>
          <w:rFonts w:ascii="Times New Roman"/>
          <w:b w:val="false"/>
          <w:i w:val="false"/>
          <w:color w:val="000000"/>
          <w:sz w:val="28"/>
        </w:rPr>
        <w:t>
      "7. Тауар коды (ЕАЭО СЭҚ ТН)";</w:t>
      </w:r>
    </w:p>
    <w:p>
      <w:pPr>
        <w:spacing w:after="0"/>
        <w:ind w:left="0"/>
        <w:jc w:val="both"/>
      </w:pPr>
      <w:r>
        <w:rPr>
          <w:rFonts w:ascii="Times New Roman"/>
          <w:b w:val="false"/>
          <w:i w:val="false"/>
          <w:color w:val="000000"/>
          <w:sz w:val="28"/>
        </w:rPr>
        <w:t>
      "8. Өлшем бірлігі";</w:t>
      </w:r>
    </w:p>
    <w:p>
      <w:pPr>
        <w:spacing w:after="0"/>
        <w:ind w:left="0"/>
        <w:jc w:val="both"/>
      </w:pPr>
      <w:r>
        <w:rPr>
          <w:rFonts w:ascii="Times New Roman"/>
          <w:b w:val="false"/>
          <w:i w:val="false"/>
          <w:color w:val="000000"/>
          <w:sz w:val="28"/>
        </w:rPr>
        <w:t>
      "9.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бірлігінің бағасы"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"11. Жанама салықтарсыз тауардың құны" – ҚҚС пен акциздерді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 тапсырғанға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Қосымша ақпараттар".</w:t>
      </w:r>
    </w:p>
    <w:p>
      <w:pPr>
        <w:spacing w:after="0"/>
        <w:ind w:left="0"/>
        <w:jc w:val="both"/>
      </w:pPr>
      <w:r>
        <w:rPr>
          <w:rFonts w:ascii="Times New Roman"/>
          <w:b w:val="false"/>
          <w:i w:val="false"/>
          <w:color w:val="000000"/>
          <w:sz w:val="28"/>
        </w:rPr>
        <w:t>
      "Барлығы" деген реттік нөмірі 78-жолда 9, 11, 12, 14 және 15-баған бойынша жолдардың жалпы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9" w:id="33"/>
    <w:p>
      <w:pPr>
        <w:spacing w:after="0"/>
        <w:ind w:left="0"/>
        <w:jc w:val="both"/>
      </w:pPr>
      <w:r>
        <w:rPr>
          <w:rFonts w:ascii="Times New Roman"/>
          <w:b w:val="false"/>
          <w:i w:val="false"/>
          <w:color w:val="000000"/>
          <w:sz w:val="28"/>
        </w:rPr>
        <w:t>
      "50. "МКО белгілері" деген N бөлімінде мынадай реттік нөмірлермен жолдар толтырылады:</w:t>
      </w:r>
    </w:p>
    <w:bookmarkEnd w:id="33"/>
    <w:p>
      <w:pPr>
        <w:spacing w:after="0"/>
        <w:ind w:left="0"/>
        <w:jc w:val="both"/>
      </w:pPr>
      <w:r>
        <w:rPr>
          <w:rFonts w:ascii="Times New Roman"/>
          <w:b w:val="false"/>
          <w:i w:val="false"/>
          <w:color w:val="000000"/>
          <w:sz w:val="28"/>
        </w:rPr>
        <w:t xml:space="preserve">
      "87. Автомобиль өткізу пункті/әуежай/бақылау-өткізу пункті"; </w:t>
      </w:r>
    </w:p>
    <w:p>
      <w:pPr>
        <w:spacing w:after="0"/>
        <w:ind w:left="0"/>
        <w:jc w:val="both"/>
      </w:pPr>
      <w:r>
        <w:rPr>
          <w:rFonts w:ascii="Times New Roman"/>
          <w:b w:val="false"/>
          <w:i w:val="false"/>
          <w:color w:val="000000"/>
          <w:sz w:val="28"/>
        </w:rPr>
        <w:t xml:space="preserve">
      "88. МКО қызметкерінің тегі, аты, әкесінің аты (ол болған жағдайда)"; </w:t>
      </w:r>
    </w:p>
    <w:p>
      <w:pPr>
        <w:spacing w:after="0"/>
        <w:ind w:left="0"/>
        <w:jc w:val="both"/>
      </w:pPr>
      <w:r>
        <w:rPr>
          <w:rFonts w:ascii="Times New Roman"/>
          <w:b w:val="false"/>
          <w:i w:val="false"/>
          <w:color w:val="000000"/>
          <w:sz w:val="28"/>
        </w:rPr>
        <w:t xml:space="preserve">
      "89. Мемлекеттік шекараны кесіп өту/әуежайға әуе кемесінің ұшып келуі/АЭА аумағына келу күні мен уақыты"; </w:t>
      </w:r>
    </w:p>
    <w:p>
      <w:pPr>
        <w:spacing w:after="0"/>
        <w:ind w:left="0"/>
        <w:jc w:val="both"/>
      </w:pPr>
      <w:r>
        <w:rPr>
          <w:rFonts w:ascii="Times New Roman"/>
          <w:b w:val="false"/>
          <w:i w:val="false"/>
          <w:color w:val="000000"/>
          <w:sz w:val="28"/>
        </w:rPr>
        <w:t xml:space="preserve">
      "90 Іс жүзіндегі көлік туралы деректер": </w:t>
      </w:r>
    </w:p>
    <w:p>
      <w:pPr>
        <w:spacing w:after="0"/>
        <w:ind w:left="0"/>
        <w:jc w:val="both"/>
      </w:pPr>
      <w:r>
        <w:rPr>
          <w:rFonts w:ascii="Times New Roman"/>
          <w:b w:val="false"/>
          <w:i w:val="false"/>
          <w:color w:val="000000"/>
          <w:sz w:val="28"/>
        </w:rPr>
        <w:t xml:space="preserve">
      "90.1. Автомобиль көлік құралының/әуе кемесінің маркасы"; </w:t>
      </w:r>
    </w:p>
    <w:p>
      <w:pPr>
        <w:spacing w:after="0"/>
        <w:ind w:left="0"/>
        <w:jc w:val="both"/>
      </w:pPr>
      <w:r>
        <w:rPr>
          <w:rFonts w:ascii="Times New Roman"/>
          <w:b w:val="false"/>
          <w:i w:val="false"/>
          <w:color w:val="000000"/>
          <w:sz w:val="28"/>
        </w:rPr>
        <w:t>
      "90.2. Автомобиль көлігінің мемлекеттік нөмірі/әуе кемесінің борттық нөмірінің белгісі";</w:t>
      </w:r>
    </w:p>
    <w:p>
      <w:pPr>
        <w:spacing w:after="0"/>
        <w:ind w:left="0"/>
        <w:jc w:val="both"/>
      </w:pPr>
      <w:r>
        <w:rPr>
          <w:rFonts w:ascii="Times New Roman"/>
          <w:b w:val="false"/>
          <w:i w:val="false"/>
          <w:color w:val="000000"/>
          <w:sz w:val="28"/>
        </w:rPr>
        <w:t>
      "90.3. Жүргізушінің/компания өкілінің (экспедиция, курьерлік жеткізу) тегі, аты, әкесінің аты (ол болған жағдайда)";</w:t>
      </w:r>
    </w:p>
    <w:p>
      <w:pPr>
        <w:spacing w:after="0"/>
        <w:ind w:left="0"/>
        <w:jc w:val="both"/>
      </w:pPr>
      <w:r>
        <w:rPr>
          <w:rFonts w:ascii="Times New Roman"/>
          <w:b w:val="false"/>
          <w:i w:val="false"/>
          <w:color w:val="000000"/>
          <w:sz w:val="28"/>
        </w:rPr>
        <w:t>
      "90.4. Жүргізушінің/компания өкілінің (экспедиция, курьерлік жеткізу) ЖСН".";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шот- </w:t>
            </w:r>
            <w:r>
              <w:br/>
            </w:r>
            <w:r>
              <w:rPr>
                <w:rFonts w:ascii="Times New Roman"/>
                <w:b w:val="false"/>
                <w:i w:val="false"/>
                <w:color w:val="000000"/>
                <w:sz w:val="20"/>
              </w:rPr>
              <w:t xml:space="preserve">фактуралардың ақпараттық </w:t>
            </w:r>
            <w:r>
              <w:br/>
            </w:r>
            <w:r>
              <w:rPr>
                <w:rFonts w:ascii="Times New Roman"/>
                <w:b w:val="false"/>
                <w:i w:val="false"/>
                <w:color w:val="000000"/>
                <w:sz w:val="20"/>
              </w:rPr>
              <w:t xml:space="preserve">жүйесін пайдалану </w:t>
            </w:r>
            <w:r>
              <w:br/>
            </w:r>
            <w:r>
              <w:rPr>
                <w:rFonts w:ascii="Times New Roman"/>
                <w:b w:val="false"/>
                <w:i w:val="false"/>
                <w:color w:val="000000"/>
                <w:sz w:val="20"/>
              </w:rPr>
              <w:t xml:space="preserve">туралы келісімге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34"/>
    <w:p>
      <w:pPr>
        <w:spacing w:after="0"/>
        <w:ind w:left="0"/>
        <w:jc w:val="left"/>
      </w:pPr>
      <w:r>
        <w:rPr>
          <w:rFonts w:ascii="Times New Roman"/>
          <w:b/>
          <w:i w:val="false"/>
          <w:color w:val="000000"/>
        </w:rPr>
        <w:t xml:space="preserve"> СЕНІМХАТ</w:t>
      </w:r>
    </w:p>
    <w:bookmarkEnd w:id="3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(заңды тұлғаның құрылымдық бөлімшесі) немесе дара </w:t>
      </w:r>
    </w:p>
    <w:p>
      <w:pPr>
        <w:spacing w:after="0"/>
        <w:ind w:left="0"/>
        <w:jc w:val="both"/>
      </w:pPr>
      <w:r>
        <w:rPr>
          <w:rFonts w:ascii="Times New Roman"/>
          <w:b w:val="false"/>
          <w:i w:val="false"/>
          <w:color w:val="000000"/>
          <w:sz w:val="28"/>
        </w:rPr>
        <w:t xml:space="preserve">
      кәсіпкер не жеке практикамен айналысатын адам) </w:t>
      </w:r>
    </w:p>
    <w:p>
      <w:pPr>
        <w:spacing w:after="0"/>
        <w:ind w:left="0"/>
        <w:jc w:val="both"/>
      </w:pPr>
      <w:r>
        <w:rPr>
          <w:rFonts w:ascii="Times New Roman"/>
          <w:b w:val="false"/>
          <w:i w:val="false"/>
          <w:color w:val="000000"/>
          <w:sz w:val="28"/>
        </w:rPr>
        <w:t xml:space="preserve">
      Заңды мекенжайы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__________________________________ атынан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ететін_________________________________________________ </w:t>
      </w:r>
    </w:p>
    <w:p>
      <w:pPr>
        <w:spacing w:after="0"/>
        <w:ind w:left="0"/>
        <w:jc w:val="both"/>
      </w:pPr>
      <w:r>
        <w:rPr>
          <w:rFonts w:ascii="Times New Roman"/>
          <w:b w:val="false"/>
          <w:i w:val="false"/>
          <w:color w:val="000000"/>
          <w:sz w:val="28"/>
        </w:rPr>
        <w:t xml:space="preserve">
      (басшы немесе құрылтай құжаттарымен уәкілеттік берілген өзге тұлға) </w:t>
      </w:r>
    </w:p>
    <w:p>
      <w:pPr>
        <w:spacing w:after="0"/>
        <w:ind w:left="0"/>
        <w:jc w:val="both"/>
      </w:pPr>
      <w:r>
        <w:rPr>
          <w:rFonts w:ascii="Times New Roman"/>
          <w:b w:val="false"/>
          <w:i w:val="false"/>
          <w:color w:val="000000"/>
          <w:sz w:val="28"/>
        </w:rPr>
        <w:t xml:space="preserve">
      осы сенімхатпен______________________________________________________ </w:t>
      </w:r>
    </w:p>
    <w:p>
      <w:pPr>
        <w:spacing w:after="0"/>
        <w:ind w:left="0"/>
        <w:jc w:val="both"/>
      </w:pPr>
      <w:r>
        <w:rPr>
          <w:rFonts w:ascii="Times New Roman"/>
          <w:b w:val="false"/>
          <w:i w:val="false"/>
          <w:color w:val="000000"/>
          <w:sz w:val="28"/>
        </w:rPr>
        <w:t xml:space="preserve">
      уәкілетті жеке тұлғаның тегі, аты, әкесінің (ол болған жағдайда)/сеніп </w:t>
      </w:r>
    </w:p>
    <w:p>
      <w:pPr>
        <w:spacing w:after="0"/>
        <w:ind w:left="0"/>
        <w:jc w:val="both"/>
      </w:pPr>
      <w:r>
        <w:rPr>
          <w:rFonts w:ascii="Times New Roman"/>
          <w:b w:val="false"/>
          <w:i w:val="false"/>
          <w:color w:val="000000"/>
          <w:sz w:val="28"/>
        </w:rPr>
        <w:t xml:space="preserve">
      тапсырылған тұлғаның (оператор) атауы_________________________________ </w:t>
      </w:r>
    </w:p>
    <w:p>
      <w:pPr>
        <w:spacing w:after="0"/>
        <w:ind w:left="0"/>
        <w:jc w:val="both"/>
      </w:pPr>
      <w:r>
        <w:rPr>
          <w:rFonts w:ascii="Times New Roman"/>
          <w:b w:val="false"/>
          <w:i w:val="false"/>
          <w:color w:val="000000"/>
          <w:sz w:val="28"/>
        </w:rPr>
        <w:t xml:space="preserve">
      Жеке сәйкестендіру нөмірі / Бизнес-сәйкестендіру нөмірі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кім және қашан берді ________________________________________________ </w:t>
      </w:r>
    </w:p>
    <w:p>
      <w:pPr>
        <w:spacing w:after="0"/>
        <w:ind w:left="0"/>
        <w:jc w:val="both"/>
      </w:pPr>
      <w:r>
        <w:rPr>
          <w:rFonts w:ascii="Times New Roman"/>
          <w:b w:val="false"/>
          <w:i w:val="false"/>
          <w:color w:val="000000"/>
          <w:sz w:val="28"/>
        </w:rPr>
        <w:t xml:space="preserve">
      тұлға атынан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(заңды тұлғаның құрылымдық бөлімшесінің) немесе дара </w:t>
      </w:r>
    </w:p>
    <w:p>
      <w:pPr>
        <w:spacing w:after="0"/>
        <w:ind w:left="0"/>
        <w:jc w:val="both"/>
      </w:pPr>
      <w:r>
        <w:rPr>
          <w:rFonts w:ascii="Times New Roman"/>
          <w:b w:val="false"/>
          <w:i w:val="false"/>
          <w:color w:val="000000"/>
          <w:sz w:val="28"/>
        </w:rPr>
        <w:t xml:space="preserve">
      кәсіпкердің атауы не жеке практикамен айналысатын адам) </w:t>
      </w:r>
    </w:p>
    <w:p>
      <w:pPr>
        <w:spacing w:after="0"/>
        <w:ind w:left="0"/>
        <w:jc w:val="both"/>
      </w:pPr>
      <w:r>
        <w:rPr>
          <w:rFonts w:ascii="Times New Roman"/>
          <w:b w:val="false"/>
          <w:i w:val="false"/>
          <w:color w:val="000000"/>
          <w:sz w:val="28"/>
        </w:rPr>
        <w:t xml:space="preserve">
      мынадай іс-қимылдарды: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Ескертулер: заңды тұлғаның өкілі (заңды тұлғаның құрылымдық бөлімшесі) </w:t>
      </w:r>
    </w:p>
    <w:p>
      <w:pPr>
        <w:spacing w:after="0"/>
        <w:ind w:left="0"/>
        <w:jc w:val="both"/>
      </w:pPr>
      <w:r>
        <w:rPr>
          <w:rFonts w:ascii="Times New Roman"/>
          <w:b w:val="false"/>
          <w:i w:val="false"/>
          <w:color w:val="000000"/>
          <w:sz w:val="28"/>
        </w:rPr>
        <w:t xml:space="preserve">
      сенім білдірушінің атынан жазылған электрондық шот-фактураларға </w:t>
      </w:r>
    </w:p>
    <w:p>
      <w:pPr>
        <w:spacing w:after="0"/>
        <w:ind w:left="0"/>
        <w:jc w:val="both"/>
      </w:pPr>
      <w:r>
        <w:rPr>
          <w:rFonts w:ascii="Times New Roman"/>
          <w:b w:val="false"/>
          <w:i w:val="false"/>
          <w:color w:val="000000"/>
          <w:sz w:val="28"/>
        </w:rPr>
        <w:t xml:space="preserve">
      электрондық-цифрлық қолтаңбаға (ЭЦҚ) қол қою құқығы беріледі. </w:t>
      </w:r>
    </w:p>
    <w:p>
      <w:pPr>
        <w:spacing w:after="0"/>
        <w:ind w:left="0"/>
        <w:jc w:val="both"/>
      </w:pPr>
      <w:r>
        <w:rPr>
          <w:rFonts w:ascii="Times New Roman"/>
          <w:b w:val="false"/>
          <w:i w:val="false"/>
          <w:color w:val="000000"/>
          <w:sz w:val="28"/>
        </w:rPr>
        <w:t xml:space="preserve">
      Сенімхат басқа біреуге сенім білдіру құқығынсыз _________________________ </w:t>
      </w:r>
    </w:p>
    <w:p>
      <w:pPr>
        <w:spacing w:after="0"/>
        <w:ind w:left="0"/>
        <w:jc w:val="both"/>
      </w:pPr>
      <w:r>
        <w:rPr>
          <w:rFonts w:ascii="Times New Roman"/>
          <w:b w:val="false"/>
          <w:i w:val="false"/>
          <w:color w:val="000000"/>
          <w:sz w:val="28"/>
        </w:rPr>
        <w:t xml:space="preserve">
      мерзімге берілді. </w:t>
      </w:r>
    </w:p>
    <w:p>
      <w:pPr>
        <w:spacing w:after="0"/>
        <w:ind w:left="0"/>
        <w:jc w:val="both"/>
      </w:pPr>
      <w:r>
        <w:rPr>
          <w:rFonts w:ascii="Times New Roman"/>
          <w:b w:val="false"/>
          <w:i w:val="false"/>
          <w:color w:val="000000"/>
          <w:sz w:val="28"/>
        </w:rPr>
        <w:t xml:space="preserve">
      Сенім білдірушінің ЭЦҚ _______________________________________________ </w:t>
      </w:r>
    </w:p>
    <w:p>
      <w:pPr>
        <w:spacing w:after="0"/>
        <w:ind w:left="0"/>
        <w:jc w:val="both"/>
      </w:pPr>
      <w:r>
        <w:rPr>
          <w:rFonts w:ascii="Times New Roman"/>
          <w:b w:val="false"/>
          <w:i w:val="false"/>
          <w:color w:val="000000"/>
          <w:sz w:val="28"/>
        </w:rPr>
        <w:t>
      Күні 20___ ж. "___"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370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35"/>
    <w:p>
      <w:pPr>
        <w:spacing w:after="0"/>
        <w:ind w:left="0"/>
        <w:jc w:val="left"/>
      </w:pPr>
      <w:r>
        <w:rPr>
          <w:rFonts w:ascii="Times New Roman"/>
          <w:b/>
          <w:i w:val="false"/>
          <w:color w:val="000000"/>
        </w:rPr>
        <w:t xml:space="preserve"> ЭЛЕКТРОНДЫҚ ШОТ-ФАКТУРА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 Жалпы бөлім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Есептік жүйе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Жазып берілген күн 2.1 Қағаз жеткізгіште жазып берілген күн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Айналым жасау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Түзетілген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4.1 Жазып берілген күн</w:t>
            </w:r>
          </w:p>
          <w:p>
            <w:pPr>
              <w:spacing w:after="20"/>
              <w:ind w:left="20"/>
              <w:jc w:val="both"/>
            </w:pPr>
            <w:r>
              <w:rPr>
                <w:rFonts w:ascii="Times New Roman"/>
                <w:b w:val="false"/>
                <w:i w:val="false"/>
                <w:color w:val="000000"/>
                <w:sz w:val="20"/>
              </w:rPr>
              <w:t>
4.2 Есептік жүйе нөмірі 4.3 Тіркеу нөмірі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Қосымша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5.1 Жазып берілген күн</w:t>
            </w:r>
          </w:p>
          <w:p>
            <w:pPr>
              <w:spacing w:after="20"/>
              <w:ind w:left="20"/>
              <w:jc w:val="both"/>
            </w:pPr>
            <w:r>
              <w:rPr>
                <w:rFonts w:ascii="Times New Roman"/>
                <w:b w:val="false"/>
                <w:i w:val="false"/>
                <w:color w:val="000000"/>
                <w:sz w:val="20"/>
              </w:rPr>
              <w:t>
5.2 Есептік жүйе нөмірі 5.3 Тіркеу нөмірі</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бөлім. Жеткізушінің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ЖСН/БСН 6.0 Заңды тұлғаның құрылымдық бөлімшелерінің БСН</w:t>
            </w:r>
          </w:p>
          <w:p>
            <w:pPr>
              <w:spacing w:after="20"/>
              <w:ind w:left="20"/>
              <w:jc w:val="both"/>
            </w:pPr>
            <w:r>
              <w:rPr>
                <w:rFonts w:ascii="Times New Roman"/>
                <w:b w:val="false"/>
                <w:i w:val="false"/>
                <w:color w:val="000000"/>
                <w:sz w:val="20"/>
              </w:rPr>
              <w:t>
6.1 Қайта ұйымдастырылған тұлғаның ЖСН/БСН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жеткізушінің санаты:</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комитент </w:t>
            </w: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комиссионер </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экспедитор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лизинг беруші </w:t>
            </w:r>
          </w:p>
          <w:p>
            <w:pPr>
              <w:spacing w:after="20"/>
              <w:ind w:left="20"/>
              <w:jc w:val="both"/>
            </w:pP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ӨБК қатысушы </w:t>
            </w:r>
          </w:p>
          <w:p>
            <w:pPr>
              <w:spacing w:after="20"/>
              <w:ind w:left="20"/>
              <w:jc w:val="both"/>
            </w:pP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бірлескен қызмет туралы шарттың қатысушысы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10.1 саны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экспорттаушы </w:t>
            </w:r>
          </w:p>
          <w:p>
            <w:pPr>
              <w:spacing w:after="20"/>
              <w:ind w:left="20"/>
              <w:jc w:val="both"/>
            </w:pP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халықаралық тасымалдаушы </w:t>
            </w: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сенім білдірілген адам</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Жеткізуші </w:t>
            </w:r>
          </w:p>
          <w:p>
            <w:pPr>
              <w:spacing w:after="20"/>
              <w:ind w:left="20"/>
              <w:jc w:val="both"/>
            </w:pPr>
            <w:r>
              <w:rPr>
                <w:rFonts w:ascii="Times New Roman"/>
                <w:b w:val="false"/>
                <w:i w:val="false"/>
                <w:color w:val="000000"/>
                <w:sz w:val="20"/>
              </w:rPr>
              <w:t xml:space="preserve">
7.1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Қатысу үлесі</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Орналасқан жерінің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ҚҚС төлеушінің куәлігі: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сериясы </w:t>
            </w:r>
          </w:p>
          <w:p>
            <w:pPr>
              <w:spacing w:after="20"/>
              <w:ind w:left="20"/>
              <w:jc w:val="both"/>
            </w:pPr>
            <w:r>
              <w:rPr>
                <w:rFonts w:ascii="Times New Roman"/>
                <w:b w:val="false"/>
                <w:i w:val="false"/>
                <w:color w:val="000000"/>
                <w:sz w:val="20"/>
              </w:rPr>
              <w:t>
9.2 нөмірі</w:t>
            </w:r>
          </w:p>
          <w:p>
            <w:pPr>
              <w:spacing w:after="20"/>
              <w:ind w:left="20"/>
              <w:jc w:val="both"/>
            </w:pPr>
            <w:r>
              <w:rPr>
                <w:rFonts w:ascii="Times New Roman"/>
                <w:b w:val="false"/>
                <w:i w:val="false"/>
                <w:color w:val="000000"/>
                <w:sz w:val="20"/>
              </w:rPr>
              <w:t xml:space="preserve">
9.3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 заңды тұлғаның құрылымдық бөлімшелері</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бөлімі. Жеткізушінің банктік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Банктің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Алушының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ЖСН/БСН</w:t>
            </w:r>
          </w:p>
          <w:p>
            <w:pPr>
              <w:spacing w:after="20"/>
              <w:ind w:left="20"/>
              <w:jc w:val="both"/>
            </w:pPr>
            <w:r>
              <w:rPr>
                <w:rFonts w:ascii="Times New Roman"/>
                <w:b w:val="false"/>
                <w:i w:val="false"/>
                <w:color w:val="000000"/>
                <w:sz w:val="20"/>
              </w:rPr>
              <w:t>
16.0 Заңды тұлғаның құрылымдық бөлімшелерінің БСН</w:t>
            </w:r>
          </w:p>
          <w:p>
            <w:pPr>
              <w:spacing w:after="20"/>
              <w:ind w:left="20"/>
              <w:jc w:val="both"/>
            </w:pPr>
            <w:r>
              <w:rPr>
                <w:rFonts w:ascii="Times New Roman"/>
                <w:b w:val="false"/>
                <w:i w:val="false"/>
                <w:color w:val="000000"/>
                <w:sz w:val="20"/>
              </w:rPr>
              <w:t>
16.1 Қайта ұйымдастырылған тұлғаның ЖСН/БСН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алушының санаты:</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комитент </w:t>
            </w: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комиссионер </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лизинг алушы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бірлескен қызмет туралы шарттың қатысушысы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20.1 саны </w:t>
            </w:r>
          </w:p>
          <w:p>
            <w:pPr>
              <w:spacing w:after="20"/>
              <w:ind w:left="20"/>
              <w:jc w:val="both"/>
            </w:pP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мемлекеттік мекеме </w:t>
            </w:r>
          </w:p>
          <w:p>
            <w:pPr>
              <w:spacing w:after="20"/>
              <w:ind w:left="20"/>
              <w:jc w:val="both"/>
            </w:pP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бейрезидент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ӨБК қатысушы немесе ӨБК шеңберінде жасалған мәміле </w:t>
            </w:r>
          </w:p>
          <w:p>
            <w:pPr>
              <w:spacing w:after="20"/>
              <w:ind w:left="20"/>
              <w:jc w:val="both"/>
            </w:pP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сенім білдірілген адам </w:t>
            </w: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бөлшек сауда </w:t>
            </w:r>
          </w:p>
          <w:p>
            <w:pPr>
              <w:spacing w:after="20"/>
              <w:ind w:left="20"/>
              <w:jc w:val="both"/>
            </w:pP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жеке тұлға</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Алушы </w:t>
            </w:r>
          </w:p>
          <w:p>
            <w:pPr>
              <w:spacing w:after="20"/>
              <w:ind w:left="20"/>
              <w:jc w:val="both"/>
            </w:pPr>
            <w:r>
              <w:rPr>
                <w:rFonts w:ascii="Times New Roman"/>
                <w:b w:val="false"/>
                <w:i w:val="false"/>
                <w:color w:val="000000"/>
                <w:sz w:val="20"/>
              </w:rPr>
              <w:t xml:space="preserve">
17.1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Қатысу үлесі</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Орналасқан жерінің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Ел коды </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Шешіміне сәйкес 2 әріптік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Қосымаша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бөлімі. Мемлекеттік мекеменің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Төлемнің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Тауарлардың, жұмыстардың, көрсетілетін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БСК KKMFKZ2A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бөлім. Жүк жөнелтушінің және жүкті алушының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Жүкті жөнелтуші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Жүкті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Атауы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Жөнелту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Жеткізу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Ел коды </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(КОК-ның шешіміне сәйкес 2 әріптік коды)</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бөлімі. Шарт (келісімшарт)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Тауарларды, жұмыстарды, қызметтерді жеткізуге шарт (келісімшарт)</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Тауарларды жеткізу сенімхат бойынша жүзеге асырылды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Тауарларды, жұмыстарды, қызметтерді жеткізуге шартсыз (келісімшартсыз)</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Есептік нөмірі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Межелі пункті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Шарт бойынша төлем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Жөнелту тәсілі </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(көлік құралдарын таңдау: </w:t>
            </w:r>
          </w:p>
          <w:p>
            <w:pPr>
              <w:spacing w:after="20"/>
              <w:ind w:left="20"/>
              <w:jc w:val="both"/>
            </w:pPr>
            <w:r>
              <w:rPr>
                <w:rFonts w:ascii="Times New Roman"/>
                <w:b w:val="false"/>
                <w:i w:val="false"/>
                <w:color w:val="000000"/>
                <w:sz w:val="20"/>
              </w:rPr>
              <w:t>
автожол, темір жол; әуе; су; құбыр және тағы басқа)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Жеткізу шарттары </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(КОК-ның шешіміне сәйкес 3 әріптік коды)</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бөлімі. Тауарларды, жұмыстарды, көрсетілетін қызметтерді жеткізуді растайтын құжаттың деректемелері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Тауарларды, жұмыстарды, көрсетілетін қызметтерді жеткізуді растайтын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бөлімі. Тауарлар, жұмыстар, көрсетілетін қызметтер бойынша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валюта коды </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33.2 валюта бағамы </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жерінің, жұмыстар</w:t>
            </w:r>
          </w:p>
          <w:p>
            <w:pPr>
              <w:spacing w:after="20"/>
              <w:ind w:left="20"/>
              <w:jc w:val="both"/>
            </w:pPr>
            <w:r>
              <w:rPr>
                <w:rFonts w:ascii="Times New Roman"/>
                <w:b w:val="false"/>
                <w:i w:val="false"/>
                <w:color w:val="000000"/>
                <w:sz w:val="20"/>
              </w:rPr>
              <w:t>
дың, көрсетіле</w:t>
            </w:r>
          </w:p>
          <w:p>
            <w:pPr>
              <w:spacing w:after="20"/>
              <w:ind w:left="20"/>
              <w:jc w:val="both"/>
            </w:pPr>
            <w:r>
              <w:rPr>
                <w:rFonts w:ascii="Times New Roman"/>
                <w:b w:val="false"/>
                <w:i w:val="false"/>
                <w:color w:val="000000"/>
                <w:sz w:val="20"/>
              </w:rPr>
              <w:t>
тін қызметтер</w:t>
            </w:r>
          </w:p>
          <w:p>
            <w:pPr>
              <w:spacing w:after="20"/>
              <w:ind w:left="20"/>
              <w:jc w:val="both"/>
            </w:pPr>
            <w:r>
              <w:rPr>
                <w:rFonts w:ascii="Times New Roman"/>
                <w:b w:val="false"/>
                <w:i w:val="false"/>
                <w:color w:val="000000"/>
                <w:sz w:val="20"/>
              </w:rPr>
              <w:t>
дің белгілері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 ардың, жұмыст ардың, көрсетілетін қызмет</w:t>
            </w:r>
          </w:p>
          <w:p>
            <w:pPr>
              <w:spacing w:after="20"/>
              <w:ind w:left="20"/>
              <w:jc w:val="both"/>
            </w:pPr>
            <w:r>
              <w:rPr>
                <w:rFonts w:ascii="Times New Roman"/>
                <w:b w:val="false"/>
                <w:i w:val="false"/>
                <w:color w:val="000000"/>
                <w:sz w:val="20"/>
              </w:rPr>
              <w:t>
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немесе тауарларды әкелу және жанама салықтар</w:t>
            </w:r>
          </w:p>
          <w:p>
            <w:pPr>
              <w:spacing w:after="20"/>
              <w:ind w:left="20"/>
              <w:jc w:val="both"/>
            </w:pPr>
            <w:r>
              <w:rPr>
                <w:rFonts w:ascii="Times New Roman"/>
                <w:b w:val="false"/>
                <w:i w:val="false"/>
                <w:color w:val="000000"/>
                <w:sz w:val="20"/>
              </w:rPr>
              <w:t>
ды төлеу туралы өтінішке сәйкес тауарлар</w:t>
            </w:r>
          </w:p>
          <w:p>
            <w:pPr>
              <w:spacing w:after="20"/>
              <w:ind w:left="20"/>
              <w:jc w:val="both"/>
            </w:pPr>
            <w:r>
              <w:rPr>
                <w:rFonts w:ascii="Times New Roman"/>
                <w:b w:val="false"/>
                <w:i w:val="false"/>
                <w:color w:val="000000"/>
                <w:sz w:val="20"/>
              </w:rPr>
              <w:t>
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(ЕАЭО СЭҚ ТН)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 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бірлігіндегі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w:t>
            </w:r>
          </w:p>
          <w:p>
            <w:pPr>
              <w:spacing w:after="20"/>
              <w:ind w:left="20"/>
              <w:jc w:val="both"/>
            </w:pPr>
            <w:r>
              <w:rPr>
                <w:rFonts w:ascii="Times New Roman"/>
                <w:b w:val="false"/>
                <w:i w:val="false"/>
                <w:color w:val="000000"/>
                <w:sz w:val="20"/>
              </w:rPr>
              <w:t>
дың, көрсетілетін қызметтердің бір бірлігі үшін бағасы (тариф)</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w:t>
            </w:r>
          </w:p>
          <w:p>
            <w:pPr>
              <w:spacing w:after="20"/>
              <w:ind w:left="20"/>
              <w:jc w:val="both"/>
            </w:pPr>
            <w:r>
              <w:rPr>
                <w:rFonts w:ascii="Times New Roman"/>
                <w:b w:val="false"/>
                <w:i w:val="false"/>
                <w:color w:val="000000"/>
                <w:sz w:val="20"/>
              </w:rPr>
              <w:t>
сыз тауарлар</w:t>
            </w:r>
          </w:p>
          <w:p>
            <w:pPr>
              <w:spacing w:after="20"/>
              <w:ind w:left="20"/>
              <w:jc w:val="both"/>
            </w:pPr>
            <w:r>
              <w:rPr>
                <w:rFonts w:ascii="Times New Roman"/>
                <w:b w:val="false"/>
                <w:i w:val="false"/>
                <w:color w:val="000000"/>
                <w:sz w:val="20"/>
              </w:rPr>
              <w:t>
дың, жұмыстардың, көрсетіле</w:t>
            </w:r>
          </w:p>
          <w:p>
            <w:pPr>
              <w:spacing w:after="20"/>
              <w:ind w:left="20"/>
              <w:jc w:val="both"/>
            </w:pPr>
            <w:r>
              <w:rPr>
                <w:rFonts w:ascii="Times New Roman"/>
                <w:b w:val="false"/>
                <w:i w:val="false"/>
                <w:color w:val="000000"/>
                <w:sz w:val="20"/>
              </w:rPr>
              <w:t>
тін қызметтердің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бөлім. Бірлескен қызметке қатысушылардың тауарлары, жұмыстары, көрсетілетін қызметтері бойынша деректері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Бірлескен қызметке қатысушының ЖСН/БСН 34.2 Қайта ұйымдастырылған тұлғаның ЖСН/БСН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жерінің, жұмыстар</w:t>
            </w:r>
          </w:p>
          <w:p>
            <w:pPr>
              <w:spacing w:after="20"/>
              <w:ind w:left="20"/>
              <w:jc w:val="both"/>
            </w:pPr>
            <w:r>
              <w:rPr>
                <w:rFonts w:ascii="Times New Roman"/>
                <w:b w:val="false"/>
                <w:i w:val="false"/>
                <w:color w:val="000000"/>
                <w:sz w:val="20"/>
              </w:rPr>
              <w:t>
дың, көрсетіле</w:t>
            </w:r>
          </w:p>
          <w:p>
            <w:pPr>
              <w:spacing w:after="20"/>
              <w:ind w:left="20"/>
              <w:jc w:val="both"/>
            </w:pPr>
            <w:r>
              <w:rPr>
                <w:rFonts w:ascii="Times New Roman"/>
                <w:b w:val="false"/>
                <w:i w:val="false"/>
                <w:color w:val="000000"/>
                <w:sz w:val="20"/>
              </w:rPr>
              <w:t>
тін қызметтер</w:t>
            </w:r>
          </w:p>
          <w:p>
            <w:pPr>
              <w:spacing w:after="20"/>
              <w:ind w:left="20"/>
              <w:jc w:val="both"/>
            </w:pPr>
            <w:r>
              <w:rPr>
                <w:rFonts w:ascii="Times New Roman"/>
                <w:b w:val="false"/>
                <w:i w:val="false"/>
                <w:color w:val="000000"/>
                <w:sz w:val="20"/>
              </w:rPr>
              <w:t>
дің белгілері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p>
            <w:pPr>
              <w:spacing w:after="20"/>
              <w:ind w:left="20"/>
              <w:jc w:val="both"/>
            </w:pPr>
            <w:r>
              <w:rPr>
                <w:rFonts w:ascii="Times New Roman"/>
                <w:b w:val="false"/>
                <w:i w:val="false"/>
                <w:color w:val="000000"/>
                <w:sz w:val="20"/>
              </w:rPr>
              <w:t>
дың, жұмыстардың, көрсетіле</w:t>
            </w:r>
          </w:p>
          <w:p>
            <w:pPr>
              <w:spacing w:after="20"/>
              <w:ind w:left="20"/>
              <w:jc w:val="both"/>
            </w:pPr>
            <w:r>
              <w:rPr>
                <w:rFonts w:ascii="Times New Roman"/>
                <w:b w:val="false"/>
                <w:i w:val="false"/>
                <w:color w:val="000000"/>
                <w:sz w:val="20"/>
              </w:rPr>
              <w:t>
тін қызметтердің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w:t>
            </w:r>
          </w:p>
          <w:p>
            <w:pPr>
              <w:spacing w:after="20"/>
              <w:ind w:left="20"/>
              <w:jc w:val="both"/>
            </w:pPr>
            <w:r>
              <w:rPr>
                <w:rFonts w:ascii="Times New Roman"/>
                <w:b w:val="false"/>
                <w:i w:val="false"/>
                <w:color w:val="000000"/>
                <w:sz w:val="20"/>
              </w:rPr>
              <w:t>
сына немесе тауарларды әкелу және жанама салықтар</w:t>
            </w:r>
          </w:p>
          <w:p>
            <w:pPr>
              <w:spacing w:after="20"/>
              <w:ind w:left="20"/>
              <w:jc w:val="both"/>
            </w:pPr>
            <w:r>
              <w:rPr>
                <w:rFonts w:ascii="Times New Roman"/>
                <w:b w:val="false"/>
                <w:i w:val="false"/>
                <w:color w:val="000000"/>
                <w:sz w:val="20"/>
              </w:rPr>
              <w:t>
ды төлеу туралы өтінішке сәйкес тауарлар</w:t>
            </w:r>
          </w:p>
          <w:p>
            <w:pPr>
              <w:spacing w:after="20"/>
              <w:ind w:left="20"/>
              <w:jc w:val="both"/>
            </w:pPr>
            <w:r>
              <w:rPr>
                <w:rFonts w:ascii="Times New Roman"/>
                <w:b w:val="false"/>
                <w:i w:val="false"/>
                <w:color w:val="000000"/>
                <w:sz w:val="20"/>
              </w:rPr>
              <w:t>
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(ЕАЭО СЭҚ ТН)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бірлігіндегі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w:t>
            </w:r>
          </w:p>
          <w:p>
            <w:pPr>
              <w:spacing w:after="20"/>
              <w:ind w:left="20"/>
              <w:jc w:val="both"/>
            </w:pPr>
            <w:r>
              <w:rPr>
                <w:rFonts w:ascii="Times New Roman"/>
                <w:b w:val="false"/>
                <w:i w:val="false"/>
                <w:color w:val="000000"/>
                <w:sz w:val="20"/>
              </w:rPr>
              <w:t>
дың, көрсетілетін қызметтердің бір бірлігі үшін бағасы (тариф)</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w:t>
            </w:r>
          </w:p>
          <w:p>
            <w:pPr>
              <w:spacing w:after="20"/>
              <w:ind w:left="20"/>
              <w:jc w:val="both"/>
            </w:pPr>
            <w:r>
              <w:rPr>
                <w:rFonts w:ascii="Times New Roman"/>
                <w:b w:val="false"/>
                <w:i w:val="false"/>
                <w:color w:val="000000"/>
                <w:sz w:val="20"/>
              </w:rPr>
              <w:t>
сыз тауарлар</w:t>
            </w:r>
          </w:p>
          <w:p>
            <w:pPr>
              <w:spacing w:after="20"/>
              <w:ind w:left="20"/>
              <w:jc w:val="both"/>
            </w:pPr>
            <w:r>
              <w:rPr>
                <w:rFonts w:ascii="Times New Roman"/>
                <w:b w:val="false"/>
                <w:i w:val="false"/>
                <w:color w:val="000000"/>
                <w:sz w:val="20"/>
              </w:rPr>
              <w:t>
дың, жұмыстардың, көрсетіле</w:t>
            </w:r>
          </w:p>
          <w:p>
            <w:pPr>
              <w:spacing w:after="20"/>
              <w:ind w:left="20"/>
              <w:jc w:val="both"/>
            </w:pPr>
            <w:r>
              <w:rPr>
                <w:rFonts w:ascii="Times New Roman"/>
                <w:b w:val="false"/>
                <w:i w:val="false"/>
                <w:color w:val="000000"/>
                <w:sz w:val="20"/>
              </w:rPr>
              <w:t>
тін қызметтердің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мөлшері (салық салынаты, салық салынбайтын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алғандағы тауарлардың, жұмыстардың, көрсетілетін қызметтердің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және жанама салықтарды төлеу туралы өтініш, тауарларға ілеспе жүкқұжат , ТС-1 немесе ТС-KZ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және жанама салықтарды төлеу туралы өтініштен тауар позициясының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сәйкестендіргіші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(GTIN)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бөлім. Бірлескен қызметке қатысушылардың тауарлары, жұмыстары, көрсетілетін қызметтері бойынша деректері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Бірлескен қызметке қатысушының ЖСН/БСН 34.2 Қайта ұйымдастырылған тұлғаның ЖСН/БСН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мөлшері (салық салынаты, салық салынбайтын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алғандағы тауарлардың, жұмыстардың, көрсетілетін қызметтердің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және жанама салықтарды төлеу туралы өтініш, тауарларға ілеспе жүкқұжат , ТС-1 немесе ТС-KZ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және жанама салықтарды төлеу туралы өтініштен тауар позициясының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сәйкестендіргіші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бөлімі. Жеткізуші өкілінің (оператордың)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Орналасқан жерінің мекенжайы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Сенімді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Құжат </w:t>
            </w:r>
          </w:p>
          <w:p>
            <w:pPr>
              <w:spacing w:after="20"/>
              <w:ind w:left="20"/>
              <w:jc w:val="both"/>
            </w:pPr>
            <w:r>
              <w:rPr>
                <w:rFonts w:ascii="Times New Roman"/>
                <w:b w:val="false"/>
                <w:i w:val="false"/>
                <w:color w:val="000000"/>
                <w:sz w:val="20"/>
              </w:rPr>
              <w:t>
38.1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бөлімі. Алушы өкілінің (оператордың)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Орналасқан жерінің мекенжайы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Құжат </w:t>
            </w:r>
          </w:p>
          <w:p>
            <w:pPr>
              <w:spacing w:after="20"/>
              <w:ind w:left="20"/>
              <w:jc w:val="both"/>
            </w:pPr>
            <w:r>
              <w:rPr>
                <w:rFonts w:ascii="Times New Roman"/>
                <w:b w:val="false"/>
                <w:i w:val="false"/>
                <w:color w:val="000000"/>
                <w:sz w:val="20"/>
              </w:rPr>
              <w:t>
42.1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бөлімі.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бөлімі. ЭЦҚ бойынша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Заңды тұлғаның (заңды тұлғаның құрылымдық бөлімшесінің) немесе дара кәсіпкер не жеке практикамен айналысатын адамның ЭЦҚ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Шот-фактураға қол қоюға уәкілетті адамның ЭЦҚ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ЭШФ жазып беретін адамның Т.А.Ә. (ол болған жағдайда)</w:t>
            </w:r>
          </w:p>
        </w:tc>
      </w:tr>
    </w:tbl>
    <w:bookmarkStart w:name="z68" w:id="36"/>
    <w:p>
      <w:pPr>
        <w:spacing w:after="0"/>
        <w:ind w:left="0"/>
        <w:jc w:val="both"/>
      </w:pPr>
      <w:r>
        <w:rPr>
          <w:rFonts w:ascii="Times New Roman"/>
          <w:b w:val="false"/>
          <w:i w:val="false"/>
          <w:color w:val="000000"/>
          <w:sz w:val="28"/>
        </w:rPr>
        <w:t>
      Ескертпе: аббревиатураны ашып жазу:</w:t>
      </w:r>
    </w:p>
    <w:bookmarkEnd w:id="36"/>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ЖСН/БСН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КОК-тың шешімі – Кеден одағы комиссиясының шешімі;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ӨБК –Қазақстан Республикасының Президенті бекіткен Өнімді бөлу туралы келісім немесе жер қойнауын пайдалануға арналған келісімшарт;</w:t>
      </w:r>
    </w:p>
    <w:p>
      <w:pPr>
        <w:spacing w:after="0"/>
        <w:ind w:left="0"/>
        <w:jc w:val="both"/>
      </w:pPr>
      <w:r>
        <w:rPr>
          <w:rFonts w:ascii="Times New Roman"/>
          <w:b w:val="false"/>
          <w:i w:val="false"/>
          <w:color w:val="000000"/>
          <w:sz w:val="28"/>
        </w:rPr>
        <w:t>
      р/с – рет саны;</w:t>
      </w:r>
    </w:p>
    <w:p>
      <w:pPr>
        <w:spacing w:after="0"/>
        <w:ind w:left="0"/>
        <w:jc w:val="both"/>
      </w:pPr>
      <w:r>
        <w:rPr>
          <w:rFonts w:ascii="Times New Roman"/>
          <w:b w:val="false"/>
          <w:i w:val="false"/>
          <w:color w:val="000000"/>
          <w:sz w:val="28"/>
        </w:rPr>
        <w:t>
      Т.А.Ә. – тегі, аты, әксінің аты (ол болған жағдайда);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w:t>
            </w:r>
            <w:r>
              <w:br/>
            </w:r>
            <w:r>
              <w:rPr>
                <w:rFonts w:ascii="Times New Roman"/>
                <w:b w:val="false"/>
                <w:i w:val="false"/>
                <w:color w:val="000000"/>
                <w:sz w:val="20"/>
              </w:rPr>
              <w:t>жәнеолардың құжат</w:t>
            </w:r>
            <w:r>
              <w:br/>
            </w:r>
            <w:r>
              <w:rPr>
                <w:rFonts w:ascii="Times New Roman"/>
                <w:b w:val="false"/>
                <w:i w:val="false"/>
                <w:color w:val="000000"/>
                <w:sz w:val="20"/>
              </w:rPr>
              <w:t>айналымы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 xml:space="preserve">олардың құжат </w:t>
            </w:r>
            <w:r>
              <w:br/>
            </w:r>
            <w:r>
              <w:rPr>
                <w:rFonts w:ascii="Times New Roman"/>
                <w:b w:val="false"/>
                <w:i w:val="false"/>
                <w:color w:val="000000"/>
                <w:sz w:val="20"/>
              </w:rPr>
              <w:t>айналымы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37"/>
    <w:p>
      <w:pPr>
        <w:spacing w:after="0"/>
        <w:ind w:left="0"/>
        <w:jc w:val="left"/>
      </w:pPr>
      <w:r>
        <w:rPr>
          <w:rFonts w:ascii="Times New Roman"/>
          <w:b/>
          <w:i w:val="false"/>
          <w:color w:val="000000"/>
        </w:rPr>
        <w:t xml:space="preserve"> Автомобиль көлігімен транзиттік тасымалдауды жүзеге асыру кезінде тауарларға ілеспе жүкқұжаттың (ТІЖ) басып шығарылған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туралы ақпарат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89200" cy="254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тіркеу нөмірі:</w:t>
            </w:r>
          </w:p>
          <w:p>
            <w:pPr>
              <w:spacing w:after="20"/>
              <w:ind w:left="20"/>
              <w:jc w:val="both"/>
            </w:pPr>
            <w:r>
              <w:rPr>
                <w:rFonts w:ascii="Times New Roman"/>
                <w:b w:val="false"/>
                <w:i w:val="false"/>
                <w:color w:val="000000"/>
                <w:sz w:val="20"/>
              </w:rPr>
              <w:t>
Типі: Транзит</w:t>
            </w:r>
          </w:p>
          <w:p>
            <w:pPr>
              <w:spacing w:after="20"/>
              <w:ind w:left="20"/>
              <w:jc w:val="both"/>
            </w:pPr>
            <w:r>
              <w:rPr>
                <w:rFonts w:ascii="Times New Roman"/>
                <w:b w:val="false"/>
                <w:i w:val="false"/>
                <w:color w:val="000000"/>
                <w:sz w:val="20"/>
              </w:rPr>
              <w:t>
Жасау/әкелу күні мен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өткізу пункті:</w:t>
            </w:r>
          </w:p>
          <w:p>
            <w:pPr>
              <w:spacing w:after="20"/>
              <w:ind w:left="20"/>
              <w:jc w:val="both"/>
            </w:pPr>
            <w:r>
              <w:rPr>
                <w:rFonts w:ascii="Times New Roman"/>
                <w:b w:val="false"/>
                <w:i w:val="false"/>
                <w:color w:val="000000"/>
                <w:sz w:val="20"/>
              </w:rPr>
              <w:t>
МКО қызметкерінің аты-жөні: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жөнелтушінің/жүк алушының деректемелері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Жөнелту елі:</w:t>
            </w:r>
          </w:p>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Жеткізу елі:</w:t>
            </w:r>
          </w:p>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және автокөлік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1:</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Жүргізушінің аты-жөні: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Тіркеменің мемлекеттік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2:</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Жүргізушінің аты-жөні: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Тіркеменің мемлекеттік нөмірі:</w:t>
            </w:r>
          </w:p>
          <w:p>
            <w:pPr>
              <w:spacing w:after="20"/>
              <w:ind w:left="20"/>
              <w:jc w:val="both"/>
            </w:pPr>
            <w:r>
              <w:rPr>
                <w:rFonts w:ascii="Times New Roman"/>
                <w:b w:val="false"/>
                <w:i w:val="false"/>
                <w:color w:val="000000"/>
                <w:sz w:val="20"/>
              </w:rPr>
              <w:t>
МКО атауы:</w:t>
            </w:r>
          </w:p>
          <w:p>
            <w:pPr>
              <w:spacing w:after="20"/>
              <w:ind w:left="20"/>
              <w:jc w:val="both"/>
            </w:pPr>
            <w:r>
              <w:rPr>
                <w:rFonts w:ascii="Times New Roman"/>
                <w:b w:val="false"/>
                <w:i w:val="false"/>
                <w:color w:val="000000"/>
                <w:sz w:val="20"/>
              </w:rPr>
              <w:t>
МКО қызметкерінің аты-жөні:</w:t>
            </w:r>
          </w:p>
          <w:p>
            <w:pPr>
              <w:spacing w:after="20"/>
              <w:ind w:left="20"/>
              <w:jc w:val="both"/>
            </w:pPr>
            <w:r>
              <w:rPr>
                <w:rFonts w:ascii="Times New Roman"/>
                <w:b w:val="false"/>
                <w:i w:val="false"/>
                <w:color w:val="000000"/>
                <w:sz w:val="20"/>
              </w:rPr>
              <w:t>
Өзгерістер енгізілген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CMR </w:t>
            </w: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ТКЖ</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Файлдар:</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МКО қызметкерінің ТАӘ (ол болған жағдайда): {аты-жөні}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(ол болған жағдайда): {аты-жөні}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{түсіру күні}</w:t>
            </w:r>
          </w:p>
        </w:tc>
      </w:tr>
    </w:tbl>
    <w:bookmarkStart w:name="z74" w:id="38"/>
    <w:p>
      <w:pPr>
        <w:spacing w:after="0"/>
        <w:ind w:left="0"/>
        <w:jc w:val="both"/>
      </w:pPr>
      <w:r>
        <w:rPr>
          <w:rFonts w:ascii="Times New Roman"/>
          <w:b w:val="false"/>
          <w:i w:val="false"/>
          <w:color w:val="000000"/>
          <w:sz w:val="28"/>
        </w:rPr>
        <w:t>
      Ескерту: аббревиатураларды ашып жазу:</w:t>
      </w:r>
    </w:p>
    <w:bookmarkEnd w:id="38"/>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МКО – Мемлекеттік кірістер органы;</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CMR (Conventional Magnetic Recording) – халықаралық тауар-көлік жүкқұжаты;</w:t>
      </w:r>
    </w:p>
    <w:p>
      <w:pPr>
        <w:spacing w:after="0"/>
        <w:ind w:left="0"/>
        <w:jc w:val="both"/>
      </w:pPr>
      <w:r>
        <w:rPr>
          <w:rFonts w:ascii="Times New Roman"/>
          <w:b w:val="false"/>
          <w:i w:val="false"/>
          <w:color w:val="000000"/>
          <w:sz w:val="28"/>
        </w:rPr>
        <w:t>
      ТАӘ – тегі, аты және әкесінің аты (ол болған жағдайда);</w:t>
      </w:r>
    </w:p>
    <w:p>
      <w:pPr>
        <w:spacing w:after="0"/>
        <w:ind w:left="0"/>
        <w:jc w:val="both"/>
      </w:pPr>
      <w:r>
        <w:rPr>
          <w:rFonts w:ascii="Times New Roman"/>
          <w:b w:val="false"/>
          <w:i w:val="false"/>
          <w:color w:val="000000"/>
          <w:sz w:val="28"/>
        </w:rPr>
        <w:t>
      ТКЖ – тауар-көлік жүкқұжаты.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