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a7b6" w14:textId="3fa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эфирлік телерадио хабарларын таратуға көшу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10 қыркүйектегі № 418-НҚ бұйрығы. Қазақстан Республикасының Әділет министрлігінде 2024 жылғы 13 қыркүйекте № 35066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Цифрлық эфирлік телерадио хабарларын таратуға көшу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"Цифрлық эфирлік телерадио хабарларын таратуға көшу қағидаларын бекіту туралы" Қазақстан Республикасы Ақпарат және коммуникациялар министрінің міндетін атқарушының 2018 жылғы 13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16764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эфирлік телерадио хабарларын таратуға көшу қағидалары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эфирлік телерадио хабарларын таратуға көшу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"Масс-медиа туралы" Қазақстан Республикасының Заңы (бұдан әрі – Заң)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цифрлық эфирлік телерадио хабарларын таратуға көшу тәртібін айқындайды.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масс-медиа саласындағы уәкiлеттi орган (бұдан әрi – уәкiлеттi орган) – масс-медиа саласында мемлекеттiк реттеудi жүзеге асыратын орталық атқарушы орган;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телевизиялық абоненттік жалғама (бұдан әрі – жалғама) – абоненттің цифрлық теле-, радиосигналды қабылдауына арналған жеке техникалық құрал;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телерадио хабарларын тарату операторы – теле-, радиоарналарды тарату жөніндегі қызметпен айналысуға арналған лицензия алған жеке немесе заңды тұлға;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телерадио хабарларын таратудың ұлттық операторы (бұдан әрі – ұлттық оператор) – Заңның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айқындайтын, мемлекетке тиесілі жүз пайыз акциялар пакеті бар, телерадио хабарларын таратудың ұлттық желісін күтіп-ұстау мен дамыту жөніндегі міндеттер жүктелген заңды тұлға.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Аналогтік эфирлік телерадио хабарларын тарату (бұдан әрi – АЭТХТ) сигналды өңдеудің аналогтік әдістері пайдаланылатын теле-, радиоарналарды тарату жүйесін білдіреді.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эфирлік телерадио хабарларын тарату (бұдан әрi – ЦЭТХТ) бірегей сигналды цифрлау (жинау) әдістемесін пайдалана отырып, жер үстіндегі хабар беруші станциялар арқылы теле-, радиоарналарды тарату жүйесін білдіреді.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эфирлік телерадио хабарларын таратуға көшу тәртібі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ЦЭТХТ-ға көшу тәртібі Заңның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айқындаған мерзімдерге (бұдан әрі – мерзімдер) сәйкес әкімшілік аумақтық бірліктердегі АЭТХТ желілерінде аналогтік таратушы құралдарды кезең-кезеңімен өшіру арқылы жүзеге асырылады.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АЭТХТ желілеріндегі аналогтік таратушы құралдарды ажыратуды ұлттық оператор және телерадио хабарларын тарату операторлары мерзімдерге сәйкес жүргізеді.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Әкімшілік-аумақтық бірліктердегі АЭТХТ желілерінде аналогтік таратушы құралдарды ажыратуды әкімшілік-аумақтық бірліктің аумағында ЦЭТХТ сигналдарын таратуды қамтамасыз ететін ЦЭТХТ желісі пайдалануға берілген кезде жүргізіледі.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Ұлттық оператор уәкілетті органға және өз құзыретi шегiнде тиiстi аумақта жергiлiктi мемлекеттiк басқару мен өзiн-өзi басқаруды жүзеге асыратын облыстардың, республикалық маңызы бар қалалардың және астананың жергiлiктi атқарушы органдарына (бұдан әрі – ЖАО) ЦЭТХТ-ның радиотелевизиялық станцияларын пайдалануға бергенге дейін кемінде үш ай бұрын ЦЭТХТ-ның радиотелевизиялық станцияларын пайдалануға беру мерзімдері және елді мекендер бөлінісінде ЦЭТХТ-мен қамту аумағы туралы мәліметті ұсынады.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Заңның 69-бабы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ЖАО ЦЭТХТ-ға көшкенге дейін мемлекеттік атаулы әлеуметтік көмек алушылар болып табылатын жеке тұлғаларды телевизиялық абоненттік жалғамалармен қамтамасыз етуді ұйымдастырады.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мерзімдерге сәйкес АЭТХТ ажыратудың әрбір кезеңі аяқталғанға дейін бір ай бұрын ЖАО-дан мемлекеттік атаулы әлеуметтік көмек алушыларды жалғамалармен қамтамасыз етудің аяқталғаны туралы ақпаратты сұратады.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ЦЭТХТ-мен қамтылмайтын әкімшілік-аумақтық бірліктердің аумағындағы аналогтік жиіліктер белдеулерін, радиожиіліктерді (радиожиілік арналарын) қоспағанда, ЦЭТХТ-ға көшкеннен кейін аналогтік телерадио хабарларын тарату кезінде телеарналарға берілген радиожиілік спектрін пайдалануға арналған рұқсаттар мен теле-, радиоарналарды тарату жөніндегі қызметпен айналысуға арналған лицензиялар Заңның 69-бабының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 қолданысын тоқтатады.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ЦЭТХТ желісінде теле-, радиоарналарды тарату телерадиокомпаниялар мен телерадио хабарларын тарату операторлары арасында жасалған шарттар негізінде белгіленген тарифтерге сәйкес жүзеге асырылады.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Мерзімдерге сәйкес ЦЭТХТ-ға көшкенге дейін алты ай бұрын ЖАО өңірлік және/немесе республикалық бұқаралық ақпарат құралдарын тарта отырып, халыққа ЦЭТХТ-ға көшу тәртібі мен мерзімдері мәселелері бойынша ақпараттық-түсіндіру жұмыстарын жүргізеді.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ЦЭТХТ-ға көшудің тәртібі мен мерзімдері уәкілетті органның, ұлттық оператордың және ЖАО-ның ресми интернет-ресурстарында орналастырылады.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Бұқаралық ақпарат құралдарында, оның ішінде ресми интернет-ресурстарда ЦЭТХТ-ға көшу мәселелерін ақпараттық жария ету мынадай ақпаратты қамтиды: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ЦЭТХТ-ның АЭТХТ-дан артықшылығы;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ЦЭТХТ-ға көшу тәртібі мен мерзімдері;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әкімшілік-аумақтық бірліктердегі қолжетімді цифрлық ақылы және тегін телеарналардың тізбесі;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жалғамаларға қойылатын ең аз рұқсат етілетін талаптар;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ЦЭТХТ сигналымен қамтылмаған әкімшілік-аумақтық бірліктердің (ауыл, кент, ауылдық округ, аудан, қала және қаладағы аудан) тізбесі және теле-, радиосигналдардың баламалы түрлерін қабылдау мәселесін шешу жөнінде ұсынымдар;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"Қауырт желі" телефонының нөмірлері;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алушылар болып табылатын жеке тұлғалардың жалғамаларды алу шарттары мен тәртібі;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жалғамаларды қосу жөніндегі нұсқаулар.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ЦЭТХТ-ға көшу мәселелері бойынша ақпараттық қолдау жөніндегі іс-шараларды ұлттық оператор және ЖАО ЦЭТХТ-ға көшудің барлық кезеңінде және аяқталғаннан кейін үш ай ішінде жүзеге асырады.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