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e6984" w14:textId="2de69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сатып алынуы кезінде әлеуетті өнім берушілерге және өнім берушілерге қосымша талаптар белгіленуі мүмкін жекелеген тауарлардың, жұмыстардың, көрсетілетін қызметтердің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2024 жылғы 10 қыркүйектегі № 613 бұйрығы. Қазақстан Республикасының Әділет министрлігінде 2024 жылғы 12 қыркүйекте № 35054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бұйрық 01.01.2025 бастап қолданысқа енгізіледі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сатып алу туралы" Қазақстан Республикасы Заңының 12-бабы </w:t>
      </w:r>
      <w:r>
        <w:rPr>
          <w:rFonts w:ascii="Times New Roman"/>
          <w:b w:val="false"/>
          <w:i w:val="false"/>
          <w:color w:val="000000"/>
          <w:sz w:val="28"/>
        </w:rPr>
        <w:t>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сатып алынуы кезінде әлеуетті өнім берушілерге және өнім берушілерге қосымша талаптар белгіленуі мүмкін жекелеген тауарлардың, жұмыстардың, көрсетілетін қызметтердің тізбесі бекітілсін.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Қаржы министрлігінің кейбір бұйрықтарының күші жойылды деп танылсын.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Қаржы министрлігінің Мемлекеттік сатып алу және квазимемлекеттік секторының сатып алу заңнамасы департаменті Қазақстан Республикасының заңнамасында белгіленген тәртіппен: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мәліметтердің Қазақстан Республикасы Қаржы министрлігінің Заң қызметі департаментіне ұсынылуын қамтамасыз етсін.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2025 жылғы 1 қаңтардан бастап қолданысқа енгізіледі және ресми жариялануы тиіс.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Реcпубликасының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613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сатып алынуы кезінде әлеуетті өнім берушілерге және өнім берушілерге қосымша талаптар белгіленуі мүмкін жекелеген тауарлардың, жұмыстардың, көрсетілетін қызметтердің тізбесі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талап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қарап тексеру жөніндегі қызметтер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қарап тексеру жөніндегі қызметтерді көрсететін әлеуетті өнім берушілер және өнім берушілер көрсетілген қызметтерді сатып алу жоспарланатын тиісті әкімшілік-аумақтық бірліктің (облыстың, республикалық маңызы бар қаланың және астананың) аумағында болуға тиіс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Тамақтануды ұйымдастыру жөніндегі қызметтер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Тамақтануды ұйымдастыру жөніндегі қызметтерді көрсететін әлеуетті өнім берушілер және өнім берушілер көрсетілген қызметтерді сатып алу жоспарланатын тиісті әкімшілік-аумақтық бірліктің (облыстың, республикалық маңызы бар қаланың және астананың) аумағында болуға тиіс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қалдықтарды кәдеге жарату жөніндегі қызметтер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қалдықтарды кәдеге жарату жөніндегі қызметтерді көрсететін әлеуетті өнім берушілер мен өнім берушілер көрсетілген қызметтерді сатып алу жоспарланып отырған тиісті әкімшілік-аумақтық бірліктің (облыстың, республикалық маңызы бар қаланың және астананың) аумағында болуға тиіс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басқаруға тәуелсіз бағалау жүргізу жөніндегі қызметтер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басқаруға тәуелсіз бағалау жүргізу жөніндегі қызметтерді көрсететін әлеуетті өнім берушілер мен өнім берушілер корпоративтік басқару жүйелерін бағалау бойынша кемінде бес жыл немесе Қазақстанда да, сондай-ақ Қазақстаннан тыс жерлерде де он ірі компанияда тәжірибенің болуы тиіс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Гүлдерді отырғызу және оларды күтіп ұстау бойынша қызметтер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Гүлдерді отырғызу және оларды күтіп ұстау бойынша қызметтерді көрсететін әлеуетті өнім берушілер мен өнім берушілер қызметтерді сатып алу жоспарланған тиісті әкімшілік-аумақтық бірліктің (облыстың, республикалық маңызы бар қаланың және астананың) аумағында орналасуы тиіс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күтіп ұстау жөніндегі жұмыстар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автомобиль жолдары мен көшелерін күтіп ұстау жөніндегі жұмыстарды орындайтын әлеуетті өнім берушілер мен өнім берушілер көрсетілген жұмыстарды сатып алу жоспарланып отырған тиісті әкімшілік-аумақтық бірліктің (облыстың, республикалық маңызы бар қаланың және астананың) аумағында болуға тиіс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Реcпубликасының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613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Қаржы министрлігінің күші жойылған кейбір бұйрықтардың тізбесі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Премьер-Министрінің Бірінші орынбасары - Қазақстан Республикасы Қаржы министрінің 2019 жылғы 28 ақпандағы № </w:t>
      </w:r>
      <w:r>
        <w:rPr>
          <w:rFonts w:ascii="Times New Roman"/>
          <w:b w:val="false"/>
          <w:i w:val="false"/>
          <w:color w:val="000000"/>
          <w:sz w:val="28"/>
        </w:rPr>
        <w:t>155</w:t>
      </w:r>
      <w:r>
        <w:rPr>
          <w:rFonts w:ascii="Times New Roman"/>
          <w:b w:val="false"/>
          <w:i w:val="false"/>
          <w:color w:val="000000"/>
          <w:sz w:val="28"/>
        </w:rPr>
        <w:t xml:space="preserve"> "Мемлекеттік сатып алынуы кезінде әлеуетті өнім берушілерге және өнім берушілерге қосымша талаптар белгіленуі мүмкін жекелеген тауарлардың, жұмыстардың, көрсетілетін қызметтердің тізбесін бекіту туралы" (Нормативтік құқықтық актілерді мемлекеттік тіркеу тізілімінде № 18359 болып тіркелген).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Премьер-Министрінің орынбасары – Қазақстан Республикасы Қаржы министрінің 2022 жылғы 5 желтоқсандағы № 1229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"Мемлекеттік сатып алынуы кезінде әлеуетті өнім берушілерге және өнім берушілерге қосымша талаптар белгіленуі мүмкін жекелеген тауарлардың, жұмыстардың, көрсетілетін қызметтердің тізбесін бекіту туралы" Қазақстан Республикасы Премьер-Министрінің Бірінші орынбасары – Қазақстан Республикасы Қаржы министрінің 2019 жылғы 28 ақпандағы № 155 бұйрығына өзгерістер енгізу туралы" (Нормативтік құқықтық актілерді мемлекеттік тіркеу тізілімінде № 30991 болып тіркелген).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Қаржы министрiнiң 2024 жылғы 17 сәуірдегі № 218 бұйрығымен бекітілген "Қазақстан Республикасы Қаржы министрлігінің кейбір бұйрықтарына өзгерістер мен толықтырулар енгізу туралы" Қазақстан Республикасы Қаржы министрлігінің өзгерістер мен толықтырулар енгізілетін кейбір бұйрықтарының тізбесінің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34262 болып тіркелген).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