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85dc" w14:textId="6948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және оның ведомстволарының қарамағындағы террористік тұрғыдан осал объектілердің терроризмге қарсы қорғалуын ұйымдастыру жөніндегі нұсқаулық бекіту туралы" Қазақстан Республикасы Ауыл шаруашылығы министрінің 2024 жылғы 2 ақпандағы № 37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2024 жылғы 9 қыркүйектегі № 307 бұйрығы. Қазақстан Республикасының Әділет министрлігінде 2024 жылғы 12 қыркүйекте № 35051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және оның ведомстволарының қарамағындағы террористік тұрғыдан осал объектілердің терроризмге қарсы қорғалуын ұйымдастыру жөніндегі нұсқаулықты бекіту туралы" Қазақстан Республикасы Ауыл шаруашылығы министрінің 2024 жылғы 2 ақпандағы № 37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33968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және оның ведомстволарының қарамағындағы террористік тұрғыдан осал объектілердің терроризмге қарсы қорғалуын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бейнебақылау жүйесі – бейнебақылау камераларының, деректерді беру желілерінің, бағдарламалық және техникалық құралдарының және бейнежазбаларды сақтау құралдарының, сондай-ақ өзара ақпарат алмасуды жүзеге асыратын бағдарламалық және (немесе) техникалық басқару құралдарының жиынтығы;".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Жұмылдыру дайындығы басқармасы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министрлігінің аппарат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