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0911" w14:textId="ef10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нұсқаулығын бекіту туралы" Қазақстан Республикасы Экология, геология және табиғи ресурстар министрінің 2022 жылғы 27 желтоқсандағы № 776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9 қыркүйектегі № 205 бұйрығы. Қазақстан Республикасының Әділет министрлігінде 2024 жылғы 12 қыркүйекте № 35050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нұсқаулығын бекіту туралы" Қазақстан Республикасы Экология, геология және табиғи ресурстар министрінің 2022 жылғы 27 желтоқсандағы № 776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31288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Қазақстан Республикасы Экология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нұсқаулығы бекітілсін.";</w:t>
      </w:r>
    </w:p>
    <w:bookmarkEnd w:id="2"/>
    <w:bookmarkStart w:name="z5" w:id="3"/>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нұсқаулық (бұдан әрі – Нұсқаулық)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нұсқаулығы".</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Нұсқаулықта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 Осы Қазақстан Республикасы Экология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нұсқаулығы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 Экология және табиғи ресурстар министрлігінің және оның ведомстволарының (бұдан әрі – Министрлік) террористік тұрғыдан осал объектілерінің терроризмге қарсы қорғалуын ұйымдастыру жөніндегі талаптарды айқындайды.".</w:t>
      </w:r>
    </w:p>
    <w:bookmarkEnd w:id="6"/>
    <w:bookmarkStart w:name="z10" w:id="7"/>
    <w:p>
      <w:pPr>
        <w:spacing w:after="0"/>
        <w:ind w:left="0"/>
        <w:jc w:val="both"/>
      </w:pPr>
      <w:r>
        <w:rPr>
          <w:rFonts w:ascii="Times New Roman"/>
          <w:b w:val="false"/>
          <w:i w:val="false"/>
          <w:color w:val="000000"/>
          <w:sz w:val="28"/>
        </w:rPr>
        <w:t xml:space="preserve">
      5-тармақтын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"32. Қандай да бір объектінің меншік елері, иеленушілері, басшылары мен (немесе) лауазымды адамдары терроризмге қарсы қорғалуын қамтамасыз ету мақсатында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мен Қазақстан Республикасының Ұлттық қауіпсіздік комитеті төрағасының 2023 жылғы 26 маусымдағы № 51/қе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паспортын бір мезгілде электрондық нұсқаны әзірлей отырып, екі данада жасайды".".</w:t>
      </w:r>
    </w:p>
    <w:bookmarkEnd w:id="9"/>
    <w:bookmarkStart w:name="z14" w:id="1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Жұмылдыру дайындығы және азаматтық қорғаныс басқармасы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2"/>
    <w:bookmarkStart w:name="z17"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табиғи ресурстар мәселелеріне жетекшілік ететін Қазақстан Республикасының Экология және табиғи ресурстар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