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9415" w14:textId="6809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2020 жылғы 2 шілдедегі "Халықты және азаматтық қорғау саласындағы мамандарды ақпараттандыру, білімді насихаттау, оқыту қағидаларын бекіту туралы" № 494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5 қыркүйектегі № 348 бұйрығы. Қазақстан Республикасының Әділет министрлігінде 2024 жылғы 6 қыркүйекте № 35039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шілдедегі "Азаматтық қорғау саласындағы халықты және мамандарды хабардар ету, білімді насихаттау, оқыту қағидаларын бекіту туралы"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20990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халықты және азаматтық қорғау саласындағы мамандарды ақпараттандыру,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бөлімдері бойынша комитеті қамтамасыз етсін: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5 қыркүйектегі</w:t>
            </w:r>
            <w:r>
              <w:br/>
            </w:r>
            <w:r>
              <w:rPr>
                <w:rFonts w:ascii="Times New Roman"/>
                <w:b w:val="false"/>
                <w:i w:val="false"/>
                <w:color w:val="000000"/>
                <w:sz w:val="20"/>
              </w:rPr>
              <w:t>№ 348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494 бұйрығымен</w:t>
            </w:r>
            <w:r>
              <w:br/>
            </w:r>
            <w:r>
              <w:rPr>
                <w:rFonts w:ascii="Times New Roman"/>
                <w:b w:val="false"/>
                <w:i w:val="false"/>
                <w:color w:val="000000"/>
                <w:sz w:val="20"/>
              </w:rPr>
              <w:t>бекітілген</w:t>
            </w:r>
          </w:p>
        </w:tc>
      </w:tr>
    </w:tbl>
    <w:bookmarkStart w:name="z52" w:id="8"/>
    <w:p>
      <w:pPr>
        <w:spacing w:after="0"/>
        <w:ind w:left="0"/>
        <w:jc w:val="left"/>
      </w:pPr>
      <w:r>
        <w:rPr>
          <w:rFonts w:ascii="Times New Roman"/>
          <w:b/>
          <w:i w:val="false"/>
          <w:color w:val="000000"/>
        </w:rPr>
        <w:t xml:space="preserve"> Халықты және азаматтық қорғау саласындағы мамандарды ақпараттандыру, білімді насихаттау, оқыту қағидалары</w:t>
      </w:r>
    </w:p>
    <w:bookmarkEnd w:id="8"/>
    <w:bookmarkStart w:name="z53" w:id="9"/>
    <w:p>
      <w:pPr>
        <w:spacing w:after="0"/>
        <w:ind w:left="0"/>
        <w:jc w:val="left"/>
      </w:pPr>
      <w:r>
        <w:rPr>
          <w:rFonts w:ascii="Times New Roman"/>
          <w:b/>
          <w:i w:val="false"/>
          <w:color w:val="000000"/>
        </w:rPr>
        <w:t xml:space="preserve"> 1-Тарау. Жалпы ережелер</w:t>
      </w:r>
    </w:p>
    <w:bookmarkEnd w:id="9"/>
    <w:bookmarkStart w:name="z54" w:id="10"/>
    <w:p>
      <w:pPr>
        <w:spacing w:after="0"/>
        <w:ind w:left="0"/>
        <w:jc w:val="both"/>
      </w:pPr>
      <w:r>
        <w:rPr>
          <w:rFonts w:ascii="Times New Roman"/>
          <w:b w:val="false"/>
          <w:i w:val="false"/>
          <w:color w:val="000000"/>
          <w:sz w:val="28"/>
        </w:rPr>
        <w:t xml:space="preserve">
      1. Осы халықты және азаматтық қорғау саласындағы мамандарды ақпараттандыру,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"Азаматтық қорғау туралы" Қазақстан Республикасы Заңының (бұдан әрі – заң) 12 - бабы 1-тармағының </w:t>
      </w:r>
      <w:r>
        <w:rPr>
          <w:rFonts w:ascii="Times New Roman"/>
          <w:b w:val="false"/>
          <w:i w:val="false"/>
          <w:color w:val="000000"/>
          <w:sz w:val="28"/>
        </w:rPr>
        <w:t>70-13) тармақшасына</w:t>
      </w:r>
      <w:r>
        <w:rPr>
          <w:rFonts w:ascii="Times New Roman"/>
          <w:b w:val="false"/>
          <w:i w:val="false"/>
          <w:color w:val="000000"/>
          <w:sz w:val="28"/>
        </w:rPr>
        <w:t xml:space="preserve"> сәйкес әзірленді және халықты және азаматтық қорғау саласындағы мамандарды хабардар ету, білімді насихаттау, оқыту тәртібін айқындайды.</w:t>
      </w:r>
    </w:p>
    <w:bookmarkEnd w:id="10"/>
    <w:bookmarkStart w:name="z55" w:id="11"/>
    <w:p>
      <w:pPr>
        <w:spacing w:after="0"/>
        <w:ind w:left="0"/>
        <w:jc w:val="both"/>
      </w:pPr>
      <w:r>
        <w:rPr>
          <w:rFonts w:ascii="Times New Roman"/>
          <w:b w:val="false"/>
          <w:i w:val="false"/>
          <w:color w:val="000000"/>
          <w:sz w:val="28"/>
        </w:rPr>
        <w:t>
      2. Халықты және азаматтық қорғау саласындағы мамандарды ақпараттандыру, білімді насихаттау, оқыту азаматтық қорғау іс-шараларын ұйымдастыру және орындау бойынша білім мен дағдыларды, төтенше жағдайларда іс-қимыл жасау дағдыларын, авариялық-құтқару және шұғыл жұмыстарды жүргізу, өзін-өзі құтқарудың және өзара көмектің негізгі тәсілдері мен әдістерін білу, халық арасындағы ықтимал ысыраптар мен материалдық залалды барынша азайту мақсатында жүргізіледі.</w:t>
      </w:r>
    </w:p>
    <w:bookmarkEnd w:id="11"/>
    <w:bookmarkStart w:name="z56" w:id="12"/>
    <w:p>
      <w:pPr>
        <w:spacing w:after="0"/>
        <w:ind w:left="0"/>
        <w:jc w:val="both"/>
      </w:pPr>
      <w:r>
        <w:rPr>
          <w:rFonts w:ascii="Times New Roman"/>
          <w:b w:val="false"/>
          <w:i w:val="false"/>
          <w:color w:val="000000"/>
          <w:sz w:val="28"/>
        </w:rPr>
        <w:t>
      3. Халықты және азаматтық қорғау саласындағымамандарды оқыту кезінде дәріс, семинар, сыныптық-топтық сабақ, жаттығу және интерактивті сабақтар тәрізді теориялық және практикалық оқу нысандары кешенді түрде қолданылады.</w:t>
      </w:r>
    </w:p>
    <w:bookmarkEnd w:id="12"/>
    <w:bookmarkStart w:name="z57" w:id="13"/>
    <w:p>
      <w:pPr>
        <w:spacing w:after="0"/>
        <w:ind w:left="0"/>
        <w:jc w:val="left"/>
      </w:pPr>
      <w:r>
        <w:rPr>
          <w:rFonts w:ascii="Times New Roman"/>
          <w:b/>
          <w:i w:val="false"/>
          <w:color w:val="000000"/>
        </w:rPr>
        <w:t xml:space="preserve"> 2-тарау. Халықты және азаматтық қорғау саласындағы мамандарды ақпараттандыру тәртібі</w:t>
      </w:r>
    </w:p>
    <w:bookmarkEnd w:id="13"/>
    <w:bookmarkStart w:name="z58" w:id="14"/>
    <w:p>
      <w:pPr>
        <w:spacing w:after="0"/>
        <w:ind w:left="0"/>
        <w:jc w:val="both"/>
      </w:pPr>
      <w:r>
        <w:rPr>
          <w:rFonts w:ascii="Times New Roman"/>
          <w:b w:val="false"/>
          <w:i w:val="false"/>
          <w:color w:val="000000"/>
          <w:sz w:val="28"/>
        </w:rPr>
        <w:t>
      4. Азаматтық қорғау саласындағы уәкілетті орган (бұдан әрі-уәкілетті орган) және оның аумақтық бөлімшелері төтенше жағдайдың туындау қаупі туралы болжам болған кезде халықты алдын ала хабардар етуді қамтамасыз етеді және оларға заңмен жүктелген өкілеттіктерге сәйкес азаматтық қорғау саласындағы білімді насихаттауды ұйымдастырады.</w:t>
      </w:r>
    </w:p>
    <w:bookmarkEnd w:id="14"/>
    <w:bookmarkStart w:name="z59" w:id="15"/>
    <w:p>
      <w:pPr>
        <w:spacing w:after="0"/>
        <w:ind w:left="0"/>
        <w:jc w:val="both"/>
      </w:pPr>
      <w:r>
        <w:rPr>
          <w:rFonts w:ascii="Times New Roman"/>
          <w:b w:val="false"/>
          <w:i w:val="false"/>
          <w:color w:val="000000"/>
          <w:sz w:val="28"/>
        </w:rPr>
        <w:t>
      5. Мемлекеттік органдар, ұйымдар мен қоғамдық бірлестіктер азаматтық қорғау саласындағы ақпаратты өздеріне Заңмен жүктелген өкілеттіктерге сәйкес жүзеге асырады.</w:t>
      </w:r>
    </w:p>
    <w:bookmarkEnd w:id="15"/>
    <w:bookmarkStart w:name="z60" w:id="16"/>
    <w:p>
      <w:pPr>
        <w:spacing w:after="0"/>
        <w:ind w:left="0"/>
        <w:jc w:val="both"/>
      </w:pPr>
      <w:r>
        <w:rPr>
          <w:rFonts w:ascii="Times New Roman"/>
          <w:b w:val="false"/>
          <w:i w:val="false"/>
          <w:color w:val="000000"/>
          <w:sz w:val="28"/>
        </w:rPr>
        <w:t>
      6. Азаматтардың қауіпсіздігі мен денсаулығына қауіп төндіретін төтенше жағдайлар туралы ақпарат жария және ашық болып табылады және халыққа азаматтық қорғауды құлақтандыру жүйесі және бұқаралық ақпарат құралдары арқылы беріледі.</w:t>
      </w:r>
    </w:p>
    <w:bookmarkEnd w:id="16"/>
    <w:bookmarkStart w:name="z61" w:id="17"/>
    <w:p>
      <w:pPr>
        <w:spacing w:after="0"/>
        <w:ind w:left="0"/>
        <w:jc w:val="both"/>
      </w:pPr>
      <w:r>
        <w:rPr>
          <w:rFonts w:ascii="Times New Roman"/>
          <w:b w:val="false"/>
          <w:i w:val="false"/>
          <w:color w:val="000000"/>
          <w:sz w:val="28"/>
        </w:rPr>
        <w:t>
      7. Табиғи және техногендік сипаттағы төтенше жағдайларды бақылау, жағдайды бақылау және болжау қызметтері (сейсмологиялық қызмет, сел құлақтандыру жүйелері, радиациялық қауіпсіздікті бақылау және басқалар) алдын алу мақсатында, Қазақстан Республикасының аумағында және (немесе) іргелес мемлекеттердің шекара маңындағы аумағында төтенше жағдайдың туындау қаупі төнген кезде тиісті аумақтық бірлікке оның сипаттамаларын көрсете отырып, қажетті ақпаратты уәкілетті органның бөлімшесіне дереу ұсынады.</w:t>
      </w:r>
    </w:p>
    <w:bookmarkEnd w:id="17"/>
    <w:bookmarkStart w:name="z62" w:id="18"/>
    <w:p>
      <w:pPr>
        <w:spacing w:after="0"/>
        <w:ind w:left="0"/>
        <w:jc w:val="both"/>
      </w:pPr>
      <w:r>
        <w:rPr>
          <w:rFonts w:ascii="Times New Roman"/>
          <w:b w:val="false"/>
          <w:i w:val="false"/>
          <w:color w:val="000000"/>
          <w:sz w:val="28"/>
        </w:rPr>
        <w:t>
      8. Төтенше жағдайлардың туындау қатері немесе туындауы туралы ақпаратты халыққа азаматтық қорғаудың құлақтандыру жүйесі арқылы, байланыс және телерадио хабарларын тарату операторларының желілері арқылы, оның ішінде ұялы байланыс операторларының желілері арқылы тегін мәтіндік хабарламалар жіберу арқылы, сондай-ақ халыққа қызмет көрсететін заңды тұлғаларға хабарлау құралдары арқылы халыққа, оның жаппай болатын жерлерінде және қоғамдық көліктерде беріледі.</w:t>
      </w:r>
    </w:p>
    <w:bookmarkEnd w:id="18"/>
    <w:bookmarkStart w:name="z63" w:id="19"/>
    <w:p>
      <w:pPr>
        <w:spacing w:after="0"/>
        <w:ind w:left="0"/>
        <w:jc w:val="both"/>
      </w:pPr>
      <w:r>
        <w:rPr>
          <w:rFonts w:ascii="Times New Roman"/>
          <w:b w:val="false"/>
          <w:i w:val="false"/>
          <w:color w:val="000000"/>
          <w:sz w:val="28"/>
        </w:rPr>
        <w:t>
      9. Қауіпті өндірістік объектілердің басшылары жергілікті хабарлау жүйелерін қолданысқа келтіру жолымен техногендік сипаттағы төтенше жағдайлар қаупі төнген немесе туындаған кезде төтенше жағдайдың таралуының есептік аймағына түсетін халықты дереу хабардар етеді.</w:t>
      </w:r>
    </w:p>
    <w:bookmarkEnd w:id="19"/>
    <w:bookmarkStart w:name="z64" w:id="20"/>
    <w:p>
      <w:pPr>
        <w:spacing w:after="0"/>
        <w:ind w:left="0"/>
        <w:jc w:val="both"/>
      </w:pPr>
      <w:r>
        <w:rPr>
          <w:rFonts w:ascii="Times New Roman"/>
          <w:b w:val="false"/>
          <w:i w:val="false"/>
          <w:color w:val="000000"/>
          <w:sz w:val="28"/>
        </w:rPr>
        <w:t xml:space="preserve">
      10. Орталық және жергілікті атқарушы органдар халықты азаматтық қорғау саласында өздері қабылдаған шаралар туралы Заңның </w:t>
      </w:r>
      <w:r>
        <w:rPr>
          <w:rFonts w:ascii="Times New Roman"/>
          <w:b w:val="false"/>
          <w:i w:val="false"/>
          <w:color w:val="000000"/>
          <w:sz w:val="28"/>
        </w:rPr>
        <w:t>47-бабына</w:t>
      </w:r>
      <w:r>
        <w:rPr>
          <w:rFonts w:ascii="Times New Roman"/>
          <w:b w:val="false"/>
          <w:i w:val="false"/>
          <w:color w:val="000000"/>
          <w:sz w:val="28"/>
        </w:rPr>
        <w:t xml:space="preserve"> сәйкес хабардар етеді.</w:t>
      </w:r>
    </w:p>
    <w:bookmarkEnd w:id="20"/>
    <w:bookmarkStart w:name="z65" w:id="21"/>
    <w:p>
      <w:pPr>
        <w:spacing w:after="0"/>
        <w:ind w:left="0"/>
        <w:jc w:val="left"/>
      </w:pPr>
      <w:r>
        <w:rPr>
          <w:rFonts w:ascii="Times New Roman"/>
          <w:b/>
          <w:i w:val="false"/>
          <w:color w:val="000000"/>
        </w:rPr>
        <w:t xml:space="preserve"> 3-тарау. Азаматтық қорғау саласындағы білімді насихаттаудың тәртібі</w:t>
      </w:r>
    </w:p>
    <w:bookmarkEnd w:id="21"/>
    <w:bookmarkStart w:name="z66" w:id="22"/>
    <w:p>
      <w:pPr>
        <w:spacing w:after="0"/>
        <w:ind w:left="0"/>
        <w:jc w:val="both"/>
      </w:pPr>
      <w:r>
        <w:rPr>
          <w:rFonts w:ascii="Times New Roman"/>
          <w:b w:val="false"/>
          <w:i w:val="false"/>
          <w:color w:val="000000"/>
          <w:sz w:val="28"/>
        </w:rPr>
        <w:t>
      11. Азаматтық қорғау саласындағы білімді насихаттауды уәкілетті орган, оның аумақтық бөлімшелері, сондай-ақ мемлекеттік органдар, ұйымдар мен қоғамдық бірлестіктер жүзеге асырады.</w:t>
      </w:r>
    </w:p>
    <w:bookmarkEnd w:id="22"/>
    <w:bookmarkStart w:name="z67" w:id="23"/>
    <w:p>
      <w:pPr>
        <w:spacing w:after="0"/>
        <w:ind w:left="0"/>
        <w:jc w:val="both"/>
      </w:pPr>
      <w:r>
        <w:rPr>
          <w:rFonts w:ascii="Times New Roman"/>
          <w:b w:val="false"/>
          <w:i w:val="false"/>
          <w:color w:val="000000"/>
          <w:sz w:val="28"/>
        </w:rPr>
        <w:t>
      12. Уәкілетті органның аумақтық бөлімшелері жергілікті атқарушы органдармен бірлесіп, насихаттау жоспарына сәйкес азаматтық қорғау саласындағы білімді насихаттауды жүзеге асырады.</w:t>
      </w:r>
    </w:p>
    <w:bookmarkEnd w:id="23"/>
    <w:bookmarkStart w:name="z68" w:id="24"/>
    <w:p>
      <w:pPr>
        <w:spacing w:after="0"/>
        <w:ind w:left="0"/>
        <w:jc w:val="both"/>
      </w:pPr>
      <w:r>
        <w:rPr>
          <w:rFonts w:ascii="Times New Roman"/>
          <w:b w:val="false"/>
          <w:i w:val="false"/>
          <w:color w:val="000000"/>
          <w:sz w:val="28"/>
        </w:rPr>
        <w:t xml:space="preserve">
      13. Азаматтық қорғау саласындағы білімді насихаттау жоспарын уәкілетті органның аумақтық бөлімшесі жыл сайын 25 желтоқсанға дейін әзірлейді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бекітеді.</w:t>
      </w:r>
    </w:p>
    <w:bookmarkEnd w:id="24"/>
    <w:bookmarkStart w:name="z69" w:id="25"/>
    <w:p>
      <w:pPr>
        <w:spacing w:after="0"/>
        <w:ind w:left="0"/>
        <w:jc w:val="both"/>
      </w:pPr>
      <w:r>
        <w:rPr>
          <w:rFonts w:ascii="Times New Roman"/>
          <w:b w:val="false"/>
          <w:i w:val="false"/>
          <w:color w:val="000000"/>
          <w:sz w:val="28"/>
        </w:rPr>
        <w:t>
      14. Азаматтық қорғау саласындағы білімді насихаттауға мыналар кіреді:</w:t>
      </w:r>
    </w:p>
    <w:bookmarkEnd w:id="25"/>
    <w:bookmarkStart w:name="z70" w:id="26"/>
    <w:p>
      <w:pPr>
        <w:spacing w:after="0"/>
        <w:ind w:left="0"/>
        <w:jc w:val="both"/>
      </w:pPr>
      <w:r>
        <w:rPr>
          <w:rFonts w:ascii="Times New Roman"/>
          <w:b w:val="false"/>
          <w:i w:val="false"/>
          <w:color w:val="000000"/>
          <w:sz w:val="28"/>
        </w:rPr>
        <w:t>
      бұқаралық ақпарат құралдары арқылы, оның ішінде республикалық және облыстық (қалалық) телеарналарда төтенше жағдайлар кезіндегі іс-қимыл тәртібі туралы арнайы бағдарламалар жасау арқылы халықты насихаттауды ұйымдастыру;</w:t>
      </w:r>
    </w:p>
    <w:bookmarkEnd w:id="26"/>
    <w:bookmarkStart w:name="z71" w:id="27"/>
    <w:p>
      <w:pPr>
        <w:spacing w:after="0"/>
        <w:ind w:left="0"/>
        <w:jc w:val="both"/>
      </w:pPr>
      <w:r>
        <w:rPr>
          <w:rFonts w:ascii="Times New Roman"/>
          <w:b w:val="false"/>
          <w:i w:val="false"/>
          <w:color w:val="000000"/>
          <w:sz w:val="28"/>
        </w:rPr>
        <w:t>
      баспасөзде, интернет-ресурстарда, әлеуметтік желілерде тұрақты жарияланымдарды, телерадио хабарларын тарату желілері арқылы азаматтық қорғау саласындағы білімді, тұрмыстық және өндірістік қауіпсіздік ережелерін насихаттайтын хабарларды ұйымдастыру.</w:t>
      </w:r>
    </w:p>
    <w:bookmarkEnd w:id="27"/>
    <w:bookmarkStart w:name="z72" w:id="28"/>
    <w:p>
      <w:pPr>
        <w:spacing w:after="0"/>
        <w:ind w:left="0"/>
        <w:jc w:val="both"/>
      </w:pPr>
      <w:r>
        <w:rPr>
          <w:rFonts w:ascii="Times New Roman"/>
          <w:b w:val="false"/>
          <w:i w:val="false"/>
          <w:color w:val="000000"/>
          <w:sz w:val="28"/>
        </w:rPr>
        <w:t>
      15. Азаматтық қорғау саласындағы білімді насихаттау халықты азаматтық қорғау саласында оқыту кезінде де осы Қағидаларға сәйкес жүзеге асырылады.</w:t>
      </w:r>
    </w:p>
    <w:bookmarkEnd w:id="28"/>
    <w:bookmarkStart w:name="z73" w:id="29"/>
    <w:p>
      <w:pPr>
        <w:spacing w:after="0"/>
        <w:ind w:left="0"/>
        <w:jc w:val="left"/>
      </w:pPr>
      <w:r>
        <w:rPr>
          <w:rFonts w:ascii="Times New Roman"/>
          <w:b/>
          <w:i w:val="false"/>
          <w:color w:val="000000"/>
        </w:rPr>
        <w:t xml:space="preserve"> 4-тарау. Халықты және мамандарды азаматтық қорғау саласында оқыту</w:t>
      </w:r>
    </w:p>
    <w:bookmarkEnd w:id="29"/>
    <w:bookmarkStart w:name="z74" w:id="30"/>
    <w:p>
      <w:pPr>
        <w:spacing w:after="0"/>
        <w:ind w:left="0"/>
        <w:jc w:val="left"/>
      </w:pPr>
      <w:r>
        <w:rPr>
          <w:rFonts w:ascii="Times New Roman"/>
          <w:b/>
          <w:i w:val="false"/>
          <w:color w:val="000000"/>
        </w:rPr>
        <w:t xml:space="preserve"> 1-параграф. Уәкілетті органның ұйымдары мен оқу орындарында оқыту тәртібі</w:t>
      </w:r>
    </w:p>
    <w:bookmarkEnd w:id="30"/>
    <w:bookmarkStart w:name="z75" w:id="31"/>
    <w:p>
      <w:pPr>
        <w:spacing w:after="0"/>
        <w:ind w:left="0"/>
        <w:jc w:val="both"/>
      </w:pPr>
      <w:r>
        <w:rPr>
          <w:rFonts w:ascii="Times New Roman"/>
          <w:b w:val="false"/>
          <w:i w:val="false"/>
          <w:color w:val="000000"/>
          <w:sz w:val="28"/>
        </w:rPr>
        <w:t>
      16. Орталық және жергілікті атқарушы органдардың лауазымды адамдарын уәкілетті органның оқу орындарында оқыту азаматтық қорғау саласындағы орталық және жергілікті атқарушы органдардың басшы құрамы мен мамандарын даярлау және қайта даярлау жоспарына сәйкес жүргізіледі.</w:t>
      </w:r>
    </w:p>
    <w:bookmarkEnd w:id="31"/>
    <w:bookmarkStart w:name="z76" w:id="32"/>
    <w:p>
      <w:pPr>
        <w:spacing w:after="0"/>
        <w:ind w:left="0"/>
        <w:jc w:val="both"/>
      </w:pPr>
      <w:r>
        <w:rPr>
          <w:rFonts w:ascii="Times New Roman"/>
          <w:b w:val="false"/>
          <w:i w:val="false"/>
          <w:color w:val="000000"/>
          <w:sz w:val="28"/>
        </w:rPr>
        <w:t>
      17. Азаматтық қорғау саласындағы орталық және жергілікті атқарушы органдардың басшы құрамы мен мамандарын даярлау және қайта даярлау жоспарын уәкілетті орган орталық және жергілікті атқарушы органдардың өтінімдері негізінде әзірлейді және оны азаматтық қорғау саласындағы уәкілетті орган бекітеді.</w:t>
      </w:r>
    </w:p>
    <w:bookmarkEnd w:id="32"/>
    <w:bookmarkStart w:name="z77" w:id="33"/>
    <w:p>
      <w:pPr>
        <w:spacing w:after="0"/>
        <w:ind w:left="0"/>
        <w:jc w:val="both"/>
      </w:pPr>
      <w:r>
        <w:rPr>
          <w:rFonts w:ascii="Times New Roman"/>
          <w:b w:val="false"/>
          <w:i w:val="false"/>
          <w:color w:val="000000"/>
          <w:sz w:val="28"/>
        </w:rPr>
        <w:t xml:space="preserve">
      18. Азаматтық қорғау саласындағы уәкілетті органның ұйымдары мен оқу орындарында оқуға жататын лауазымды тұлғалардың тізбесі және оқу мерзімділігі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3"/>
    <w:bookmarkStart w:name="z78" w:id="34"/>
    <w:p>
      <w:pPr>
        <w:spacing w:after="0"/>
        <w:ind w:left="0"/>
        <w:jc w:val="both"/>
      </w:pPr>
      <w:r>
        <w:rPr>
          <w:rFonts w:ascii="Times New Roman"/>
          <w:b w:val="false"/>
          <w:i w:val="false"/>
          <w:color w:val="000000"/>
          <w:sz w:val="28"/>
        </w:rPr>
        <w:t>
      19. Азаматтық қорғаныс іс-шараларын ұйымдастыруды және жүргізуді жүзеге асыратын лауазымға жаңадан тағайындалған адамдар үшін азаматтық қорғаныс саласындағы оқыту тағайындалған күннен бастап алғашқы алты ай ішінде жүзеге асырылады.</w:t>
      </w:r>
    </w:p>
    <w:bookmarkEnd w:id="34"/>
    <w:bookmarkStart w:name="z79" w:id="35"/>
    <w:p>
      <w:pPr>
        <w:spacing w:after="0"/>
        <w:ind w:left="0"/>
        <w:jc w:val="both"/>
      </w:pPr>
      <w:r>
        <w:rPr>
          <w:rFonts w:ascii="Times New Roman"/>
          <w:b w:val="false"/>
          <w:i w:val="false"/>
          <w:color w:val="000000"/>
          <w:sz w:val="28"/>
        </w:rPr>
        <w:t xml:space="preserve">
      20. Оқыту Қазақстан Республикасы Төтенше жағдайлар министрінің 2014 жылғы 20 мамырдағы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іс-қимылдарына оқытудың оқу бағдарламасын бекіту туралы"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9509 болып тіркелген), (бұдан әрі – оқу бағдарламасы) бекітілген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іс-қимылдарға үйрету оқу бағдарламасына сәйкес жүргізіледі.</w:t>
      </w:r>
    </w:p>
    <w:bookmarkEnd w:id="35"/>
    <w:bookmarkStart w:name="z80" w:id="36"/>
    <w:p>
      <w:pPr>
        <w:spacing w:after="0"/>
        <w:ind w:left="0"/>
        <w:jc w:val="both"/>
      </w:pPr>
      <w:r>
        <w:rPr>
          <w:rFonts w:ascii="Times New Roman"/>
          <w:b w:val="false"/>
          <w:i w:val="false"/>
          <w:color w:val="000000"/>
          <w:sz w:val="28"/>
        </w:rPr>
        <w:t>
      21.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36"/>
    <w:bookmarkStart w:name="z81" w:id="37"/>
    <w:p>
      <w:pPr>
        <w:spacing w:after="0"/>
        <w:ind w:left="0"/>
        <w:jc w:val="both"/>
      </w:pPr>
      <w:r>
        <w:rPr>
          <w:rFonts w:ascii="Times New Roman"/>
          <w:b w:val="false"/>
          <w:i w:val="false"/>
          <w:color w:val="000000"/>
          <w:sz w:val="28"/>
        </w:rPr>
        <w:t>
      22. Оқу аяқталғаннан кейін қорытынды тестілеу өткізіледі. Қорытынды тесттердің мазмұнын оқытуды жүзеге асыратын уәкілетті органның ұйымдары мен оқу орындарының басшылары бекітеді.</w:t>
      </w:r>
    </w:p>
    <w:bookmarkEnd w:id="37"/>
    <w:bookmarkStart w:name="z82" w:id="38"/>
    <w:p>
      <w:pPr>
        <w:spacing w:after="0"/>
        <w:ind w:left="0"/>
        <w:jc w:val="both"/>
      </w:pPr>
      <w:r>
        <w:rPr>
          <w:rFonts w:ascii="Times New Roman"/>
          <w:b w:val="false"/>
          <w:i w:val="false"/>
          <w:color w:val="000000"/>
          <w:sz w:val="28"/>
        </w:rPr>
        <w:t>
      23. Оқудан өту қорытындысы бойынша қорытынды тестілеуді тапсыру кезінде жіберілмеген немесе қанағаттанарлықсыз білім деңгейін көрсеткен тыңдаушыларға азаматтық қорғау саласында даярлықтан немесе қайта даярлықтан өткені туралы сертификаттар берілмейді.</w:t>
      </w:r>
    </w:p>
    <w:bookmarkEnd w:id="38"/>
    <w:bookmarkStart w:name="z83" w:id="39"/>
    <w:p>
      <w:pPr>
        <w:spacing w:after="0"/>
        <w:ind w:left="0"/>
        <w:jc w:val="both"/>
      </w:pPr>
      <w:r>
        <w:rPr>
          <w:rFonts w:ascii="Times New Roman"/>
          <w:b w:val="false"/>
          <w:i w:val="false"/>
          <w:color w:val="000000"/>
          <w:sz w:val="28"/>
        </w:rPr>
        <w:t xml:space="preserve">
      24. Оқудан өткен және қорытынды тестілеуден өткен тыңдаушыларға Қазақстан Республикасының Ішкі істер министрінің 2015 жылғы 20 қазандағы "Азаматтық қорғау саласында даярлықтан немесе қайта даярлықтан өткені туралы бірыңғай үлгідегі сертификатты белгілеу туралы" (нормативтік құқықтық актілерді мемлекеттік тіркеу тізілімінде № 12292 болып тіркелген) № 857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қорғау саласында оқудан немесе қайта даярлаудан өткені туралы сертификаттар беріледі (бұдан әрі – сертификат).</w:t>
      </w:r>
    </w:p>
    <w:bookmarkEnd w:id="39"/>
    <w:bookmarkStart w:name="z84" w:id="40"/>
    <w:p>
      <w:pPr>
        <w:spacing w:after="0"/>
        <w:ind w:left="0"/>
        <w:jc w:val="left"/>
      </w:pPr>
      <w:r>
        <w:rPr>
          <w:rFonts w:ascii="Times New Roman"/>
          <w:b/>
          <w:i w:val="false"/>
          <w:color w:val="000000"/>
        </w:rPr>
        <w:t xml:space="preserve"> 2-параграф. Уәкілетті органның аумақтық бөлімшелерінде оқытуды ұйымдастыру тәртібі</w:t>
      </w:r>
    </w:p>
    <w:bookmarkEnd w:id="40"/>
    <w:bookmarkStart w:name="z85" w:id="41"/>
    <w:p>
      <w:pPr>
        <w:spacing w:after="0"/>
        <w:ind w:left="0"/>
        <w:jc w:val="both"/>
      </w:pPr>
      <w:r>
        <w:rPr>
          <w:rFonts w:ascii="Times New Roman"/>
          <w:b w:val="false"/>
          <w:i w:val="false"/>
          <w:color w:val="000000"/>
          <w:sz w:val="28"/>
        </w:rPr>
        <w:t xml:space="preserve">
      25. Уәкілетті органның аумақтық бөлімшелерінде оқыту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азаматтық қорғау саласында оқуға тыңдаушылары бар топтардың санаттарын қабылдау жоспарына сәйкес жүзеге асырылады.</w:t>
      </w:r>
    </w:p>
    <w:bookmarkEnd w:id="41"/>
    <w:bookmarkStart w:name="z86" w:id="42"/>
    <w:p>
      <w:pPr>
        <w:spacing w:after="0"/>
        <w:ind w:left="0"/>
        <w:jc w:val="both"/>
      </w:pPr>
      <w:r>
        <w:rPr>
          <w:rFonts w:ascii="Times New Roman"/>
          <w:b w:val="false"/>
          <w:i w:val="false"/>
          <w:color w:val="000000"/>
          <w:sz w:val="28"/>
        </w:rPr>
        <w:t>
      26. Азаматтық қорғау саласында оқыту үшін тыңдаушылармен топтардың санаттарын жасақтау жоспары уәкілетті органның аумақтық бөлімшесі әзірлейді және жергілікті атқарушы орган бекітеді.</w:t>
      </w:r>
    </w:p>
    <w:bookmarkEnd w:id="42"/>
    <w:bookmarkStart w:name="z87" w:id="43"/>
    <w:p>
      <w:pPr>
        <w:spacing w:after="0"/>
        <w:ind w:left="0"/>
        <w:jc w:val="both"/>
      </w:pPr>
      <w:r>
        <w:rPr>
          <w:rFonts w:ascii="Times New Roman"/>
          <w:b w:val="false"/>
          <w:i w:val="false"/>
          <w:color w:val="000000"/>
          <w:sz w:val="28"/>
        </w:rPr>
        <w:t xml:space="preserve">
      27. Азаматтық қорғау саласындағы уәкілетті органның аумақтық бөлімшелерінде оқытылатын тыңдаушылардың тізімі және оқытудың кезеңділігі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айқындалған.</w:t>
      </w:r>
    </w:p>
    <w:bookmarkEnd w:id="43"/>
    <w:bookmarkStart w:name="z88" w:id="44"/>
    <w:p>
      <w:pPr>
        <w:spacing w:after="0"/>
        <w:ind w:left="0"/>
        <w:jc w:val="both"/>
      </w:pPr>
      <w:r>
        <w:rPr>
          <w:rFonts w:ascii="Times New Roman"/>
          <w:b w:val="false"/>
          <w:i w:val="false"/>
          <w:color w:val="000000"/>
          <w:sz w:val="28"/>
        </w:rPr>
        <w:t>
      28. Азаматтық қорғаныс іс-шараларын ұйымдастыруды және жүргізуді жүзеге асыратын лауазымға жаңадан тағайындалған тұлғалар үшін азаматтық қорғау саласында оқыту тағайындалған сәттен бастап алғашқы алты ай ішінде жүзеге асырылады.</w:t>
      </w:r>
    </w:p>
    <w:bookmarkEnd w:id="44"/>
    <w:bookmarkStart w:name="z89" w:id="45"/>
    <w:p>
      <w:pPr>
        <w:spacing w:after="0"/>
        <w:ind w:left="0"/>
        <w:jc w:val="both"/>
      </w:pPr>
      <w:r>
        <w:rPr>
          <w:rFonts w:ascii="Times New Roman"/>
          <w:b w:val="false"/>
          <w:i w:val="false"/>
          <w:color w:val="000000"/>
          <w:sz w:val="28"/>
        </w:rPr>
        <w:t>
      29. Оқытуды жүргізуге арналған оқу топтары негізінен функционалдық міндеттері бойынша білім алушылардың бір немесе ұқсас санаттағы тұлғаларынан жасақталады.</w:t>
      </w:r>
    </w:p>
    <w:bookmarkEnd w:id="45"/>
    <w:bookmarkStart w:name="z90" w:id="46"/>
    <w:p>
      <w:pPr>
        <w:spacing w:after="0"/>
        <w:ind w:left="0"/>
        <w:jc w:val="both"/>
      </w:pPr>
      <w:r>
        <w:rPr>
          <w:rFonts w:ascii="Times New Roman"/>
          <w:b w:val="false"/>
          <w:i w:val="false"/>
          <w:color w:val="000000"/>
          <w:sz w:val="28"/>
        </w:rPr>
        <w:t>
      30. Оқу ұзақтығы Оқу бағдарламасына сәйкес анықталады.</w:t>
      </w:r>
    </w:p>
    <w:bookmarkEnd w:id="46"/>
    <w:bookmarkStart w:name="z91" w:id="47"/>
    <w:p>
      <w:pPr>
        <w:spacing w:after="0"/>
        <w:ind w:left="0"/>
        <w:jc w:val="both"/>
      </w:pPr>
      <w:r>
        <w:rPr>
          <w:rFonts w:ascii="Times New Roman"/>
          <w:b w:val="false"/>
          <w:i w:val="false"/>
          <w:color w:val="000000"/>
          <w:sz w:val="28"/>
        </w:rPr>
        <w:t xml:space="preserve">
      31. Оқыту процесі басталардан бір апта бұрын оқытуды жүзеге асыратын уәкілетті органның аумақтық бөлімшесінің басшысы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азаматтық қорғаныс сабақтарын өткізу кестесін бекітеді.</w:t>
      </w:r>
    </w:p>
    <w:bookmarkEnd w:id="47"/>
    <w:bookmarkStart w:name="z92" w:id="48"/>
    <w:p>
      <w:pPr>
        <w:spacing w:after="0"/>
        <w:ind w:left="0"/>
        <w:jc w:val="both"/>
      </w:pPr>
      <w:r>
        <w:rPr>
          <w:rFonts w:ascii="Times New Roman"/>
          <w:b w:val="false"/>
          <w:i w:val="false"/>
          <w:color w:val="000000"/>
          <w:sz w:val="28"/>
        </w:rPr>
        <w:t>
      32. Оқыту сабақтарын ұйымдастырған кезде сабақ жетекшілеріне оқу жабдықтары мен оқу үдерісін қамтамасыз ететін құралдарды барынша пайдалануды қамтамасыз ету қажет.</w:t>
      </w:r>
    </w:p>
    <w:bookmarkEnd w:id="48"/>
    <w:bookmarkStart w:name="z93" w:id="49"/>
    <w:p>
      <w:pPr>
        <w:spacing w:after="0"/>
        <w:ind w:left="0"/>
        <w:jc w:val="both"/>
      </w:pPr>
      <w:r>
        <w:rPr>
          <w:rFonts w:ascii="Times New Roman"/>
          <w:b w:val="false"/>
          <w:i w:val="false"/>
          <w:color w:val="000000"/>
          <w:sz w:val="28"/>
        </w:rPr>
        <w:t>
      33. Сабақ жетекшілері білім алушылардың жарақаттануын болдырмау шараларын қабылдайды, сабақтарда құрал-жабдықтармен, жеке қорғаныс құралдарымен және құрылғылармен жұмыс істеу кезінде қажетті қауіпсіздік талаптарын белгілейді, бұл талаптарды тыңдаушыларға дер кезінде жеткізеді.</w:t>
      </w:r>
    </w:p>
    <w:bookmarkEnd w:id="49"/>
    <w:bookmarkStart w:name="z94" w:id="50"/>
    <w:p>
      <w:pPr>
        <w:spacing w:after="0"/>
        <w:ind w:left="0"/>
        <w:jc w:val="both"/>
      </w:pPr>
      <w:r>
        <w:rPr>
          <w:rFonts w:ascii="Times New Roman"/>
          <w:b w:val="false"/>
          <w:i w:val="false"/>
          <w:color w:val="000000"/>
          <w:sz w:val="28"/>
        </w:rPr>
        <w:t>
      34.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50"/>
    <w:bookmarkStart w:name="z95" w:id="51"/>
    <w:p>
      <w:pPr>
        <w:spacing w:after="0"/>
        <w:ind w:left="0"/>
        <w:jc w:val="both"/>
      </w:pPr>
      <w:r>
        <w:rPr>
          <w:rFonts w:ascii="Times New Roman"/>
          <w:b w:val="false"/>
          <w:i w:val="false"/>
          <w:color w:val="000000"/>
          <w:sz w:val="28"/>
        </w:rPr>
        <w:t xml:space="preserve">
      35. Сабақ жетекшілері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азаматтық қорғаныс саласындағы тыңдаушыларды оқытуды есепке алу және сертификаттар беру журналдарында сабақтардың өткізілуін және тыңдаушылардың қатысуын есепке алуды жүргізеді.</w:t>
      </w:r>
    </w:p>
    <w:bookmarkEnd w:id="51"/>
    <w:bookmarkStart w:name="z96" w:id="52"/>
    <w:p>
      <w:pPr>
        <w:spacing w:after="0"/>
        <w:ind w:left="0"/>
        <w:jc w:val="both"/>
      </w:pPr>
      <w:r>
        <w:rPr>
          <w:rFonts w:ascii="Times New Roman"/>
          <w:b w:val="false"/>
          <w:i w:val="false"/>
          <w:color w:val="000000"/>
          <w:sz w:val="28"/>
        </w:rPr>
        <w:t>
      36. Азаматтық қорғау саласындағы тыңдаушыларды оқытуды есепке алу және сертификаттар беру журналдары азаматтық қорғау саласындағы уәкілетті органның аумақтық бөлімшелерінде сақталады.</w:t>
      </w:r>
    </w:p>
    <w:bookmarkEnd w:id="52"/>
    <w:bookmarkStart w:name="z97" w:id="53"/>
    <w:p>
      <w:pPr>
        <w:spacing w:after="0"/>
        <w:ind w:left="0"/>
        <w:jc w:val="both"/>
      </w:pPr>
      <w:r>
        <w:rPr>
          <w:rFonts w:ascii="Times New Roman"/>
          <w:b w:val="false"/>
          <w:i w:val="false"/>
          <w:color w:val="000000"/>
          <w:sz w:val="28"/>
        </w:rPr>
        <w:t>
      37. Оқу аяқталғаннан кейін қорытынды тестілеу өткізіледі.</w:t>
      </w:r>
    </w:p>
    <w:bookmarkEnd w:id="53"/>
    <w:bookmarkStart w:name="z98" w:id="54"/>
    <w:p>
      <w:pPr>
        <w:spacing w:after="0"/>
        <w:ind w:left="0"/>
        <w:jc w:val="both"/>
      </w:pPr>
      <w:r>
        <w:rPr>
          <w:rFonts w:ascii="Times New Roman"/>
          <w:b w:val="false"/>
          <w:i w:val="false"/>
          <w:color w:val="000000"/>
          <w:sz w:val="28"/>
        </w:rPr>
        <w:t>
      38. Оқудан өту қорытындысы бойынша қорытынды тестілеуден өтуге жіберілмеген немесе қанағаттанарлықсыз білім деңгейін көрсеткен тыңдаушыларға сертификат берілмейді.</w:t>
      </w:r>
    </w:p>
    <w:bookmarkEnd w:id="54"/>
    <w:bookmarkStart w:name="z99" w:id="55"/>
    <w:p>
      <w:pPr>
        <w:spacing w:after="0"/>
        <w:ind w:left="0"/>
        <w:jc w:val="both"/>
      </w:pPr>
      <w:r>
        <w:rPr>
          <w:rFonts w:ascii="Times New Roman"/>
          <w:b w:val="false"/>
          <w:i w:val="false"/>
          <w:color w:val="000000"/>
          <w:sz w:val="28"/>
        </w:rPr>
        <w:t>
      39. Оқудан өткен және қорытынды тестілеуден өткен тыңдаушыларға оқудан өткені туралы сертификаттар беріледі.</w:t>
      </w:r>
    </w:p>
    <w:bookmarkEnd w:id="55"/>
    <w:bookmarkStart w:name="z100" w:id="56"/>
    <w:p>
      <w:pPr>
        <w:spacing w:after="0"/>
        <w:ind w:left="0"/>
        <w:jc w:val="left"/>
      </w:pPr>
      <w:r>
        <w:rPr>
          <w:rFonts w:ascii="Times New Roman"/>
          <w:b/>
          <w:i w:val="false"/>
          <w:color w:val="000000"/>
        </w:rPr>
        <w:t xml:space="preserve"> 3-параграф. Азаматтық қорғаныс бойынша санаттарға жатқызылған ұйымдардың қызметкерлерін жұмыс орны бойынша оқытудан өткізу тәртібі</w:t>
      </w:r>
    </w:p>
    <w:bookmarkEnd w:id="56"/>
    <w:bookmarkStart w:name="z101" w:id="57"/>
    <w:p>
      <w:pPr>
        <w:spacing w:after="0"/>
        <w:ind w:left="0"/>
        <w:jc w:val="both"/>
      </w:pPr>
      <w:r>
        <w:rPr>
          <w:rFonts w:ascii="Times New Roman"/>
          <w:b w:val="false"/>
          <w:i w:val="false"/>
          <w:color w:val="000000"/>
          <w:sz w:val="28"/>
        </w:rPr>
        <w:t>
      40. Азаматтық қорғаныс бойынша санатқа жатқызылған ұйымдардың қызметкерлерін оқыту, азаматтық қорғау саласындағы уәкілетті орган бекіткен оқу бағдарламасына сәйкес, жыл сайын жоспарланады және өткізіледі.</w:t>
      </w:r>
    </w:p>
    <w:bookmarkEnd w:id="57"/>
    <w:bookmarkStart w:name="z102" w:id="58"/>
    <w:p>
      <w:pPr>
        <w:spacing w:after="0"/>
        <w:ind w:left="0"/>
        <w:jc w:val="both"/>
      </w:pPr>
      <w:r>
        <w:rPr>
          <w:rFonts w:ascii="Times New Roman"/>
          <w:b w:val="false"/>
          <w:i w:val="false"/>
          <w:color w:val="000000"/>
          <w:sz w:val="28"/>
        </w:rPr>
        <w:t>
      41. Азаматтық қорғаныс бойынша санатқа жатқызылған ұйымдардың қызметкерлері жұмыс уақыты шегінде жұмыс орны бойынша даярлықтан өтеді.</w:t>
      </w:r>
    </w:p>
    <w:bookmarkEnd w:id="58"/>
    <w:bookmarkStart w:name="z103" w:id="59"/>
    <w:p>
      <w:pPr>
        <w:spacing w:after="0"/>
        <w:ind w:left="0"/>
        <w:jc w:val="both"/>
      </w:pPr>
      <w:r>
        <w:rPr>
          <w:rFonts w:ascii="Times New Roman"/>
          <w:b w:val="false"/>
          <w:i w:val="false"/>
          <w:color w:val="000000"/>
          <w:sz w:val="28"/>
        </w:rPr>
        <w:t>
      42. Басшылардың шешімі бойынша азаматтық қорғаныс бойынша санатқа жатқызылған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59"/>
    <w:bookmarkStart w:name="z104" w:id="60"/>
    <w:p>
      <w:pPr>
        <w:spacing w:after="0"/>
        <w:ind w:left="0"/>
        <w:jc w:val="both"/>
      </w:pPr>
      <w:r>
        <w:rPr>
          <w:rFonts w:ascii="Times New Roman"/>
          <w:b w:val="false"/>
          <w:i w:val="false"/>
          <w:color w:val="000000"/>
          <w:sz w:val="28"/>
        </w:rPr>
        <w:t>
      43. Азаматтық қорғаныс бойынша санатқа жатқызылған ұйымдардың қызметкерлерін оқытуды іске асыру үшін қызметкерлердің санына қарай ұйымдарда болуы қажет:</w:t>
      </w:r>
    </w:p>
    <w:bookmarkEnd w:id="60"/>
    <w:bookmarkStart w:name="z105" w:id="61"/>
    <w:p>
      <w:pPr>
        <w:spacing w:after="0"/>
        <w:ind w:left="0"/>
        <w:jc w:val="both"/>
      </w:pPr>
      <w:r>
        <w:rPr>
          <w:rFonts w:ascii="Times New Roman"/>
          <w:b w:val="false"/>
          <w:i w:val="false"/>
          <w:color w:val="000000"/>
          <w:sz w:val="28"/>
        </w:rPr>
        <w:t>
      қызметкерлер саны 100 адамға дейін – азаматтық қорғау бойынша сабақтар өткізуге арналған құралдар жиынтығы, азаматтық қорғау бойынша бір бұрыш;</w:t>
      </w:r>
    </w:p>
    <w:bookmarkEnd w:id="61"/>
    <w:bookmarkStart w:name="z106" w:id="62"/>
    <w:p>
      <w:pPr>
        <w:spacing w:after="0"/>
        <w:ind w:left="0"/>
        <w:jc w:val="both"/>
      </w:pPr>
      <w:r>
        <w:rPr>
          <w:rFonts w:ascii="Times New Roman"/>
          <w:b w:val="false"/>
          <w:i w:val="false"/>
          <w:color w:val="000000"/>
          <w:sz w:val="28"/>
        </w:rPr>
        <w:t>
      азаматтық қорғау бойынша сабақтарды өткізуге арналған құралдар жиынтығына мыналар кіреді: сабақ тақырыптары бойынша плакаттар, сызбалар және слайдтар;</w:t>
      </w:r>
    </w:p>
    <w:bookmarkEnd w:id="62"/>
    <w:bookmarkStart w:name="z107" w:id="63"/>
    <w:p>
      <w:pPr>
        <w:spacing w:after="0"/>
        <w:ind w:left="0"/>
        <w:jc w:val="both"/>
      </w:pPr>
      <w:r>
        <w:rPr>
          <w:rFonts w:ascii="Times New Roman"/>
          <w:b w:val="false"/>
          <w:i w:val="false"/>
          <w:color w:val="000000"/>
          <w:sz w:val="28"/>
        </w:rPr>
        <w:t>
      азаматтық қорғау бұрышы – төтенше жағдайлар мен әскери қақтығыстар кезінде туындайтын қауіптерден қорғау мәселелері бойынша ұйымдардың қызметкерлерінің білімін насихаттауға және хабардар етуге арналған материалдары бар ақпараттық-анықтамалық стенд;</w:t>
      </w:r>
    </w:p>
    <w:bookmarkEnd w:id="63"/>
    <w:bookmarkStart w:name="z108" w:id="64"/>
    <w:p>
      <w:pPr>
        <w:spacing w:after="0"/>
        <w:ind w:left="0"/>
        <w:jc w:val="both"/>
      </w:pPr>
      <w:r>
        <w:rPr>
          <w:rFonts w:ascii="Times New Roman"/>
          <w:b w:val="false"/>
          <w:i w:val="false"/>
          <w:color w:val="000000"/>
          <w:sz w:val="28"/>
        </w:rPr>
        <w:t>
      қызметкерлер саны 100 адамнан асатын-көпсалалы кабинет немесе әрбір әкімшілік және өндірістік ғимараттағы азаматтық қорғаудың бір бұрышы.</w:t>
      </w:r>
    </w:p>
    <w:bookmarkEnd w:id="64"/>
    <w:bookmarkStart w:name="z109" w:id="65"/>
    <w:p>
      <w:pPr>
        <w:spacing w:after="0"/>
        <w:ind w:left="0"/>
        <w:jc w:val="both"/>
      </w:pPr>
      <w:r>
        <w:rPr>
          <w:rFonts w:ascii="Times New Roman"/>
          <w:b w:val="false"/>
          <w:i w:val="false"/>
          <w:color w:val="000000"/>
          <w:sz w:val="28"/>
        </w:rPr>
        <w:t>
      44. Көпсалалы оқу кабинетінің құрамына: оқытушының жұмыс орны, тақта, проектор, білім алушылардың жұмыс орындары және оқу процесін қамтамасыз ету құралдары, оның ішінде азаматтық қорғау саласындағы нормативтік құқықтық құжаттар, оқу әдебиеті кіреді.</w:t>
      </w:r>
    </w:p>
    <w:bookmarkEnd w:id="65"/>
    <w:bookmarkStart w:name="z110" w:id="66"/>
    <w:p>
      <w:pPr>
        <w:spacing w:after="0"/>
        <w:ind w:left="0"/>
        <w:jc w:val="both"/>
      </w:pPr>
      <w:r>
        <w:rPr>
          <w:rFonts w:ascii="Times New Roman"/>
          <w:b w:val="false"/>
          <w:i w:val="false"/>
          <w:color w:val="000000"/>
          <w:sz w:val="28"/>
        </w:rPr>
        <w:t>
      45. Қызметкерлер саны 1000 адамнан асатын азаматтық қорғаныс бойынша санатқа жатқызылған ұйымдарда – ұйым қызметкерлерін онлайн курстар арқылы оқытуға, одан кейін тестілеуге және азаматтық қорғау саласында оқудан өткені туралы анықтамалар беруге жол беріледі.</w:t>
      </w:r>
    </w:p>
    <w:bookmarkEnd w:id="66"/>
    <w:bookmarkStart w:name="z111" w:id="67"/>
    <w:p>
      <w:pPr>
        <w:spacing w:after="0"/>
        <w:ind w:left="0"/>
        <w:jc w:val="both"/>
      </w:pPr>
      <w:r>
        <w:rPr>
          <w:rFonts w:ascii="Times New Roman"/>
          <w:b w:val="false"/>
          <w:i w:val="false"/>
          <w:color w:val="000000"/>
          <w:sz w:val="28"/>
        </w:rPr>
        <w:t>
      46. Оқу топтарының, сабақ жетекшілерінің тізімін және сабақ өткізу кестесін ұйым басшысы бекітеді.</w:t>
      </w:r>
    </w:p>
    <w:bookmarkEnd w:id="67"/>
    <w:bookmarkStart w:name="z112" w:id="68"/>
    <w:p>
      <w:pPr>
        <w:spacing w:after="0"/>
        <w:ind w:left="0"/>
        <w:jc w:val="both"/>
      </w:pPr>
      <w:r>
        <w:rPr>
          <w:rFonts w:ascii="Times New Roman"/>
          <w:b w:val="false"/>
          <w:i w:val="false"/>
          <w:color w:val="000000"/>
          <w:sz w:val="28"/>
        </w:rPr>
        <w:t>
      47. Азаматтық қорғаныс бойынша санатқа жатқызылған ұйымдардың қызметкерлерін оқытуды белгіленген мерзімдерге сәйкес уәкілетті органның аумақтық бөлімшелерінде немесе уәкілетті органның ұйымдары мен оқу орындарында оқудан өткен және тиісті сертификаттары бар азаматтық қорғау бойынша сабақтар топтарының басшылары жүргізеді.</w:t>
      </w:r>
    </w:p>
    <w:bookmarkEnd w:id="68"/>
    <w:bookmarkStart w:name="z113" w:id="69"/>
    <w:p>
      <w:pPr>
        <w:spacing w:after="0"/>
        <w:ind w:left="0"/>
        <w:jc w:val="both"/>
      </w:pPr>
      <w:r>
        <w:rPr>
          <w:rFonts w:ascii="Times New Roman"/>
          <w:b w:val="false"/>
          <w:i w:val="false"/>
          <w:color w:val="000000"/>
          <w:sz w:val="28"/>
        </w:rPr>
        <w:t>
      48. Сабақтар жұмыс уақытында оқу бағдарламасына сәйкес көлемде өткізіледі.</w:t>
      </w:r>
    </w:p>
    <w:bookmarkEnd w:id="69"/>
    <w:bookmarkStart w:name="z114" w:id="70"/>
    <w:p>
      <w:pPr>
        <w:spacing w:after="0"/>
        <w:ind w:left="0"/>
        <w:jc w:val="both"/>
      </w:pPr>
      <w:r>
        <w:rPr>
          <w:rFonts w:ascii="Times New Roman"/>
          <w:b w:val="false"/>
          <w:i w:val="false"/>
          <w:color w:val="000000"/>
          <w:sz w:val="28"/>
        </w:rPr>
        <w:t xml:space="preserve">
      49. Кестеге сәйкес сабақтарды өткізуді және оларға білім алушылардың қатысуын сабақ жетекшісі әрбір оқу тобына жүргізілетін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өткізілген сабақтарды есепке алу журналында жүзеге асырады.</w:t>
      </w:r>
    </w:p>
    <w:bookmarkEnd w:id="70"/>
    <w:bookmarkStart w:name="z115" w:id="71"/>
    <w:p>
      <w:pPr>
        <w:spacing w:after="0"/>
        <w:ind w:left="0"/>
        <w:jc w:val="both"/>
      </w:pPr>
      <w:r>
        <w:rPr>
          <w:rFonts w:ascii="Times New Roman"/>
          <w:b w:val="false"/>
          <w:i w:val="false"/>
          <w:color w:val="000000"/>
          <w:sz w:val="28"/>
        </w:rPr>
        <w:t>
      50. Өткізілген сабақтарды есепке алу журналдары ұйымдарда оқу аяқталғаннан кейін бір жыл бойы сақталады.</w:t>
      </w:r>
    </w:p>
    <w:bookmarkEnd w:id="71"/>
    <w:bookmarkStart w:name="z116" w:id="72"/>
    <w:p>
      <w:pPr>
        <w:spacing w:after="0"/>
        <w:ind w:left="0"/>
        <w:jc w:val="both"/>
      </w:pPr>
      <w:r>
        <w:rPr>
          <w:rFonts w:ascii="Times New Roman"/>
          <w:b w:val="false"/>
          <w:i w:val="false"/>
          <w:color w:val="000000"/>
          <w:sz w:val="28"/>
        </w:rPr>
        <w:t>
      51. Оқу аяқталғаннан кейін қорытынды тестілеу өткізіледі. Қорытынды тестілердің мазмұнын оқытуды жүзеге асыратын ұйымның басшысы бекітеді. Тиісті компьютерлік бағдарламаларды пайдалана отырып, интерактивті түрде ұйым қызметкерлерін оқытуға және тестілеуге жол беріледі.</w:t>
      </w:r>
    </w:p>
    <w:bookmarkEnd w:id="72"/>
    <w:bookmarkStart w:name="z117" w:id="73"/>
    <w:p>
      <w:pPr>
        <w:spacing w:after="0"/>
        <w:ind w:left="0"/>
        <w:jc w:val="both"/>
      </w:pPr>
      <w:r>
        <w:rPr>
          <w:rFonts w:ascii="Times New Roman"/>
          <w:b w:val="false"/>
          <w:i w:val="false"/>
          <w:color w:val="000000"/>
          <w:sz w:val="28"/>
        </w:rPr>
        <w:t>
      52. Оқудан өту қорытындысы бойынша қорытынды тестілеуді тапсыруға жіберілмеген немесе қанағаттанарлықсыз білім деңгейін көрсеткен тыңдаушыларға анықтама берілмейді.</w:t>
      </w:r>
    </w:p>
    <w:bookmarkEnd w:id="73"/>
    <w:bookmarkStart w:name="z118" w:id="74"/>
    <w:p>
      <w:pPr>
        <w:spacing w:after="0"/>
        <w:ind w:left="0"/>
        <w:jc w:val="both"/>
      </w:pPr>
      <w:r>
        <w:rPr>
          <w:rFonts w:ascii="Times New Roman"/>
          <w:b w:val="false"/>
          <w:i w:val="false"/>
          <w:color w:val="000000"/>
          <w:sz w:val="28"/>
        </w:rPr>
        <w:t xml:space="preserve">
      53.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74"/>
    <w:bookmarkStart w:name="z119" w:id="75"/>
    <w:p>
      <w:pPr>
        <w:spacing w:after="0"/>
        <w:ind w:left="0"/>
        <w:jc w:val="left"/>
      </w:pPr>
      <w:r>
        <w:rPr>
          <w:rFonts w:ascii="Times New Roman"/>
          <w:b/>
          <w:i w:val="false"/>
          <w:color w:val="000000"/>
        </w:rPr>
        <w:t xml:space="preserve"> 4-параграф. Азаматтық қорғау құралымдар жеке құрамының жұмыс орны бойынша оқудан өту тәртібі</w:t>
      </w:r>
    </w:p>
    <w:bookmarkEnd w:id="75"/>
    <w:bookmarkStart w:name="z120" w:id="76"/>
    <w:p>
      <w:pPr>
        <w:spacing w:after="0"/>
        <w:ind w:left="0"/>
        <w:jc w:val="both"/>
      </w:pPr>
      <w:r>
        <w:rPr>
          <w:rFonts w:ascii="Times New Roman"/>
          <w:b w:val="false"/>
          <w:i w:val="false"/>
          <w:color w:val="000000"/>
          <w:sz w:val="28"/>
        </w:rPr>
        <w:t>
      54. Азаматтық қорғаныс санатына жатқызылған және жатпайтын ұйымдардың азаматтық қорғаныс құралымдарының жеке құрамын оқыту оқу жоспарына сәйкес жыл сайын жұмыс орнында жоспарланады және өткізіледі.</w:t>
      </w:r>
    </w:p>
    <w:bookmarkEnd w:id="76"/>
    <w:bookmarkStart w:name="z121" w:id="77"/>
    <w:p>
      <w:pPr>
        <w:spacing w:after="0"/>
        <w:ind w:left="0"/>
        <w:jc w:val="both"/>
      </w:pPr>
      <w:r>
        <w:rPr>
          <w:rFonts w:ascii="Times New Roman"/>
          <w:b w:val="false"/>
          <w:i w:val="false"/>
          <w:color w:val="000000"/>
          <w:sz w:val="28"/>
        </w:rPr>
        <w:t>
      55. Ұйым басшысының шешімі бойынша азаматтық қорғаныс объектілерінің командирлері мен жеке құрамы уәкілетті органның ұйымдары мен оқу орындарында және басқа да мамандандырылған оқу орталықтарында келісім-шарт негізінде оқудан өтеді.</w:t>
      </w:r>
    </w:p>
    <w:bookmarkEnd w:id="77"/>
    <w:bookmarkStart w:name="z122" w:id="78"/>
    <w:p>
      <w:pPr>
        <w:spacing w:after="0"/>
        <w:ind w:left="0"/>
        <w:jc w:val="both"/>
      </w:pPr>
      <w:r>
        <w:rPr>
          <w:rFonts w:ascii="Times New Roman"/>
          <w:b w:val="false"/>
          <w:i w:val="false"/>
          <w:color w:val="000000"/>
          <w:sz w:val="28"/>
        </w:rPr>
        <w:t>
      56. Азаматтық қорғау құралымдарының жеке құрамын оқытуды азаматтық қорғау жөніндегі сабақтар топтарының басшылары мен азаматтық қорғау құралымдарының командирлері уәкілетті органның аумақтық бөлімшелерінде немесе белгіленген мерзімдерге сәйкес және тиісті сертификаттары бар уәкілетті органның ұйымдары мен оқу орындарында жүргізіледі.</w:t>
      </w:r>
    </w:p>
    <w:bookmarkEnd w:id="78"/>
    <w:bookmarkStart w:name="z123" w:id="79"/>
    <w:p>
      <w:pPr>
        <w:spacing w:after="0"/>
        <w:ind w:left="0"/>
        <w:jc w:val="both"/>
      </w:pPr>
      <w:r>
        <w:rPr>
          <w:rFonts w:ascii="Times New Roman"/>
          <w:b w:val="false"/>
          <w:i w:val="false"/>
          <w:color w:val="000000"/>
          <w:sz w:val="28"/>
        </w:rPr>
        <w:t>
      57. Теориялық материал білім алушының практикалық әдістері мен іс-әрекеттерін дұрыс және нақты орындауы үшін ең аз көлемде оқытылады. Бұл ретте заманауи оқу бағдарламалары, бейнефильмдер, плакаттар, басқа да көрнекі құралдар қолданылады.</w:t>
      </w:r>
    </w:p>
    <w:bookmarkEnd w:id="79"/>
    <w:bookmarkStart w:name="z124" w:id="80"/>
    <w:p>
      <w:pPr>
        <w:spacing w:after="0"/>
        <w:ind w:left="0"/>
        <w:jc w:val="both"/>
      </w:pPr>
      <w:r>
        <w:rPr>
          <w:rFonts w:ascii="Times New Roman"/>
          <w:b w:val="false"/>
          <w:i w:val="false"/>
          <w:color w:val="000000"/>
          <w:sz w:val="28"/>
        </w:rPr>
        <w:t>
      58. Сабақтар жұмыс уақытында, оқу бағдарламасына сәйкес көлемде өткізіледі.</w:t>
      </w:r>
    </w:p>
    <w:bookmarkEnd w:id="80"/>
    <w:bookmarkStart w:name="z125" w:id="81"/>
    <w:p>
      <w:pPr>
        <w:spacing w:after="0"/>
        <w:ind w:left="0"/>
        <w:jc w:val="both"/>
      </w:pPr>
      <w:r>
        <w:rPr>
          <w:rFonts w:ascii="Times New Roman"/>
          <w:b w:val="false"/>
          <w:i w:val="false"/>
          <w:color w:val="000000"/>
          <w:sz w:val="28"/>
        </w:rPr>
        <w:t>
      59. Жеке құрамның жеке білімін тексеру тестілеуді өткізу барысында, ал жалпы құрамалар осы Қағидаларда көзделген оқу-жаттығулар мен жаттығуларды өткізу кезінде жүзеге асырылады.</w:t>
      </w:r>
    </w:p>
    <w:bookmarkEnd w:id="81"/>
    <w:bookmarkStart w:name="z126" w:id="82"/>
    <w:p>
      <w:pPr>
        <w:spacing w:after="0"/>
        <w:ind w:left="0"/>
        <w:jc w:val="both"/>
      </w:pPr>
      <w:r>
        <w:rPr>
          <w:rFonts w:ascii="Times New Roman"/>
          <w:b w:val="false"/>
          <w:i w:val="false"/>
          <w:color w:val="000000"/>
          <w:sz w:val="28"/>
        </w:rPr>
        <w:t>
      60. Азаматтық қорғау құралымдары жеке құрамының білімін тексеруді міндетті түрде сабақтың жетекшісі немесе азаматтық қорғау құралымдарының командирлері жүргізеді.</w:t>
      </w:r>
    </w:p>
    <w:bookmarkEnd w:id="82"/>
    <w:bookmarkStart w:name="z127" w:id="83"/>
    <w:p>
      <w:pPr>
        <w:spacing w:after="0"/>
        <w:ind w:left="0"/>
        <w:jc w:val="both"/>
      </w:pPr>
      <w:r>
        <w:rPr>
          <w:rFonts w:ascii="Times New Roman"/>
          <w:b w:val="false"/>
          <w:i w:val="false"/>
          <w:color w:val="000000"/>
          <w:sz w:val="28"/>
        </w:rPr>
        <w:t>
      61. Тәжірибелік сабақтарды азаматтық қорғау құралымдарының командирлері ұйымдастырады және жүргізеді.</w:t>
      </w:r>
    </w:p>
    <w:bookmarkEnd w:id="83"/>
    <w:bookmarkStart w:name="z128" w:id="84"/>
    <w:p>
      <w:pPr>
        <w:spacing w:after="0"/>
        <w:ind w:left="0"/>
        <w:jc w:val="both"/>
      </w:pPr>
      <w:r>
        <w:rPr>
          <w:rFonts w:ascii="Times New Roman"/>
          <w:b w:val="false"/>
          <w:i w:val="false"/>
          <w:color w:val="000000"/>
          <w:sz w:val="28"/>
        </w:rPr>
        <w:t>
      62. Оқу-жаттығуларға және жаттығуларға азаматтық қорғау құралымдары арнайы техниканың, құрал-жабдықтардың, құрал-саймандардың және материалдардың қажетті мөлшерімен толық құрамда тартылады.</w:t>
      </w:r>
    </w:p>
    <w:bookmarkEnd w:id="84"/>
    <w:bookmarkStart w:name="z129" w:id="85"/>
    <w:p>
      <w:pPr>
        <w:spacing w:after="0"/>
        <w:ind w:left="0"/>
        <w:jc w:val="both"/>
      </w:pPr>
      <w:r>
        <w:rPr>
          <w:rFonts w:ascii="Times New Roman"/>
          <w:b w:val="false"/>
          <w:i w:val="false"/>
          <w:color w:val="000000"/>
          <w:sz w:val="28"/>
        </w:rPr>
        <w:t>
      63. Азаматтық қорғауды қалыптастыратын ұйымның басшысына азаматтық қорғауды нақты қалыптастырудың мақсаты мен жеке құрамның даярлау дәрежесін ескере отырып, жергілікті жағдайларға сүйене отырып, оқу бағдарламасының тақырыптарының мазмұнын және оларды зерделеуге арналған сағаттар санын даярлаудың жалпы уақытын қысқартпай нақтылауға, сондай-ақ білім алушылардың алғашқы көмек көрсету және төтенше жағдайлар аймағында жұмыс істеу кезінде азаматтық қорғау құралымдарының жеке құрамының психологиялық тұрақтылығы арттыру бойынша іскерліктерін жетілдіруге арналған тақырыптарды қосымша енгізуге рұқсат етіледі.</w:t>
      </w:r>
    </w:p>
    <w:bookmarkEnd w:id="85"/>
    <w:bookmarkStart w:name="z130" w:id="86"/>
    <w:p>
      <w:pPr>
        <w:spacing w:after="0"/>
        <w:ind w:left="0"/>
        <w:jc w:val="both"/>
      </w:pPr>
      <w:r>
        <w:rPr>
          <w:rFonts w:ascii="Times New Roman"/>
          <w:b w:val="false"/>
          <w:i w:val="false"/>
          <w:color w:val="000000"/>
          <w:sz w:val="28"/>
        </w:rPr>
        <w:t>
      64. Азаматтық қорғау құралымдарының командирлері практикалық сабақтарды ұйымдастырады және өткізеді, сондай-ақ оқу-жаттығу және жаттығулар барысында жеке құрамның оқу материалын меңгеру сапасын бағалайды.</w:t>
      </w:r>
    </w:p>
    <w:bookmarkEnd w:id="86"/>
    <w:bookmarkStart w:name="z131" w:id="87"/>
    <w:p>
      <w:pPr>
        <w:spacing w:after="0"/>
        <w:ind w:left="0"/>
        <w:jc w:val="both"/>
      </w:pPr>
      <w:r>
        <w:rPr>
          <w:rFonts w:ascii="Times New Roman"/>
          <w:b w:val="false"/>
          <w:i w:val="false"/>
          <w:color w:val="000000"/>
          <w:sz w:val="28"/>
        </w:rPr>
        <w:t>
      65. Азаматтық қорғау құралымдарының командирлері оқу-жаттығу орындарында жеке құраммен сабақтар өткізеді. Сабақтар барысында материалды меңгеру дәрежесі мен бөлімше құрамындағы іс-әрекетке дайындығы бақыланады.</w:t>
      </w:r>
    </w:p>
    <w:bookmarkEnd w:id="87"/>
    <w:bookmarkStart w:name="z132" w:id="88"/>
    <w:p>
      <w:pPr>
        <w:spacing w:after="0"/>
        <w:ind w:left="0"/>
        <w:jc w:val="both"/>
      </w:pPr>
      <w:r>
        <w:rPr>
          <w:rFonts w:ascii="Times New Roman"/>
          <w:b w:val="false"/>
          <w:i w:val="false"/>
          <w:color w:val="000000"/>
          <w:sz w:val="28"/>
        </w:rPr>
        <w:t>
      66. Сабақтарды ұйымдастыру кезінде азаматтық қорғаныс бөлімшелерінің командирлері оқу-жаттығу жабдықтары мен оқу-жаттығу үдерісін қамтамасыз ету құралдарын барынша пайдалануды қамтамасыз етуі керек.</w:t>
      </w:r>
    </w:p>
    <w:bookmarkEnd w:id="88"/>
    <w:bookmarkStart w:name="z133" w:id="89"/>
    <w:p>
      <w:pPr>
        <w:spacing w:after="0"/>
        <w:ind w:left="0"/>
        <w:jc w:val="both"/>
      </w:pPr>
      <w:r>
        <w:rPr>
          <w:rFonts w:ascii="Times New Roman"/>
          <w:b w:val="false"/>
          <w:i w:val="false"/>
          <w:color w:val="000000"/>
          <w:sz w:val="28"/>
        </w:rPr>
        <w:t>
      67. Сабақтарды өткізу барысында жеке құрамның моральдық-психологиялық дайындығына, арнайы техниканы, құрал-жабдықтарды, құрал-саймандар мен құрал-жабдықтарды пайдаланудың сенімділігі мен тиімділігіне сенімділікті қалыптастыруға, төзімділікке тәрбиелеуге, лауазымдық міндеттері қиын жағдайда, жоғары ұйымшылдықпен және тәртіппен орындауға дайындыққа ұдайы көңіл бөлу қажет.</w:t>
      </w:r>
    </w:p>
    <w:bookmarkEnd w:id="89"/>
    <w:bookmarkStart w:name="z134" w:id="90"/>
    <w:p>
      <w:pPr>
        <w:spacing w:after="0"/>
        <w:ind w:left="0"/>
        <w:jc w:val="both"/>
      </w:pPr>
      <w:r>
        <w:rPr>
          <w:rFonts w:ascii="Times New Roman"/>
          <w:b w:val="false"/>
          <w:i w:val="false"/>
          <w:color w:val="000000"/>
          <w:sz w:val="28"/>
        </w:rPr>
        <w:t>
      68. Оқу топтарының, сабақ жетекшілерінің тізімін және азаматтық қорғау бойынша сабақ өткізу кестесін ұйым басшысы бекітеді.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Сабақтарды кестеге сәйкес өткізуді және оларға білім алушылардың қатысуын сабақ басшысы осы Қағидаларға 6-қосымшаға сәйкес нысан бойынша өткізілген сабақтарды есепке алу журналында жүзеге асырады, олар әрбір оқу тобына жүргізіледі.</w:t>
      </w:r>
    </w:p>
    <w:bookmarkStart w:name="z136" w:id="91"/>
    <w:p>
      <w:pPr>
        <w:spacing w:after="0"/>
        <w:ind w:left="0"/>
        <w:jc w:val="both"/>
      </w:pPr>
      <w:r>
        <w:rPr>
          <w:rFonts w:ascii="Times New Roman"/>
          <w:b w:val="false"/>
          <w:i w:val="false"/>
          <w:color w:val="000000"/>
          <w:sz w:val="28"/>
        </w:rPr>
        <w:t>
      70. Өткізілген сабақтарды есепке алу журналдары оқу аяқталғаннан кейін бір жыл бойы ұйымдарда сақталады.</w:t>
      </w:r>
    </w:p>
    <w:bookmarkEnd w:id="91"/>
    <w:bookmarkStart w:name="z137" w:id="92"/>
    <w:p>
      <w:pPr>
        <w:spacing w:after="0"/>
        <w:ind w:left="0"/>
        <w:jc w:val="both"/>
      </w:pPr>
      <w:r>
        <w:rPr>
          <w:rFonts w:ascii="Times New Roman"/>
          <w:b w:val="false"/>
          <w:i w:val="false"/>
          <w:color w:val="000000"/>
          <w:sz w:val="28"/>
        </w:rPr>
        <w:t>
      71. Іс-қимыл дағдыларын пысықтау және алған білімдерін бекіту үшін азаматтық қорғауды қалыптастыру құрамындағы жеке құрам осы Қағидаларда көзделген оқу-жаттығуларға және жаттығуларға тартылады.</w:t>
      </w:r>
    </w:p>
    <w:bookmarkEnd w:id="92"/>
    <w:bookmarkStart w:name="z138" w:id="93"/>
    <w:p>
      <w:pPr>
        <w:spacing w:after="0"/>
        <w:ind w:left="0"/>
        <w:jc w:val="both"/>
      </w:pPr>
      <w:r>
        <w:rPr>
          <w:rFonts w:ascii="Times New Roman"/>
          <w:b w:val="false"/>
          <w:i w:val="false"/>
          <w:color w:val="000000"/>
          <w:sz w:val="28"/>
        </w:rPr>
        <w:t>
      72. Оқу аяқталғаннан кейін қорытынды тестілеу өткізіледі. Қорытынды тесттердің мазмұнын оқытуды жүзеге асыратын ұйымның басшысы бекітеді.</w:t>
      </w:r>
    </w:p>
    <w:bookmarkEnd w:id="93"/>
    <w:bookmarkStart w:name="z139" w:id="94"/>
    <w:p>
      <w:pPr>
        <w:spacing w:after="0"/>
        <w:ind w:left="0"/>
        <w:jc w:val="both"/>
      </w:pPr>
      <w:r>
        <w:rPr>
          <w:rFonts w:ascii="Times New Roman"/>
          <w:b w:val="false"/>
          <w:i w:val="false"/>
          <w:color w:val="000000"/>
          <w:sz w:val="28"/>
        </w:rPr>
        <w:t>
      73. Оқудан өту қорытындысы бойынша қорытынды тестілеуді тапсыру кезінде жіберілмеген немесе білімінің қанағаттанарлықсыз деңгейін көрсеткен тыңдаушыларға анықтама берілмейді.</w:t>
      </w:r>
    </w:p>
    <w:bookmarkEnd w:id="94"/>
    <w:bookmarkStart w:name="z140" w:id="95"/>
    <w:p>
      <w:pPr>
        <w:spacing w:after="0"/>
        <w:ind w:left="0"/>
        <w:jc w:val="both"/>
      </w:pPr>
      <w:r>
        <w:rPr>
          <w:rFonts w:ascii="Times New Roman"/>
          <w:b w:val="false"/>
          <w:i w:val="false"/>
          <w:color w:val="000000"/>
          <w:sz w:val="28"/>
        </w:rPr>
        <w:t xml:space="preserve">
      74.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95"/>
    <w:bookmarkStart w:name="z141" w:id="96"/>
    <w:p>
      <w:pPr>
        <w:spacing w:after="0"/>
        <w:ind w:left="0"/>
        <w:jc w:val="left"/>
      </w:pPr>
      <w:r>
        <w:rPr>
          <w:rFonts w:ascii="Times New Roman"/>
          <w:b/>
          <w:i w:val="false"/>
          <w:color w:val="000000"/>
        </w:rPr>
        <w:t xml:space="preserve"> 5-параграф. Азаматтық қорғаныс бойынша санаттарға жатқызылмаған ұйымдардың қызметкерлерін, өзін-өзі жұмыспен қамтыған және жұмыс істемейтін халықты оқыту</w:t>
      </w:r>
    </w:p>
    <w:bookmarkEnd w:id="96"/>
    <w:bookmarkStart w:name="z142" w:id="97"/>
    <w:p>
      <w:pPr>
        <w:spacing w:after="0"/>
        <w:ind w:left="0"/>
        <w:jc w:val="both"/>
      </w:pPr>
      <w:r>
        <w:rPr>
          <w:rFonts w:ascii="Times New Roman"/>
          <w:b w:val="false"/>
          <w:i w:val="false"/>
          <w:color w:val="000000"/>
          <w:sz w:val="28"/>
        </w:rPr>
        <w:t>
      75. Азаматтық қорғаныс бойынша санаттарға жатқызылмаған ұйымдардың қызметкерлерін, өзін-өзі жұмыспен қамтыған және жұмыс істемейтін халықты оқыту осы Қағидаларда көзделген оқу-жаттығуларға және жаттығуларға қатысу арқылы жүзеге асырылады.</w:t>
      </w:r>
    </w:p>
    <w:bookmarkEnd w:id="97"/>
    <w:bookmarkStart w:name="z143" w:id="98"/>
    <w:p>
      <w:pPr>
        <w:spacing w:after="0"/>
        <w:ind w:left="0"/>
        <w:jc w:val="both"/>
      </w:pPr>
      <w:r>
        <w:rPr>
          <w:rFonts w:ascii="Times New Roman"/>
          <w:b w:val="false"/>
          <w:i w:val="false"/>
          <w:color w:val="000000"/>
          <w:sz w:val="28"/>
        </w:rPr>
        <w:t>
      76. Төтенше жағдайлардан қорғау мәселелерін зерделеу өз бетінше, радиохабарларды тыңдау, интернет-ресурстарды, телебағдарламаларды қарау, жадынамаларды, парақшалар мен буклеттерді зерделеу, төтенше жағдайлардың алдын алу және жою тақырыбы бойынша өткізілетін іс-шараларға қатысу арқылы жүзеге асырылады.</w:t>
      </w:r>
    </w:p>
    <w:bookmarkEnd w:id="98"/>
    <w:bookmarkStart w:name="z144" w:id="99"/>
    <w:p>
      <w:pPr>
        <w:spacing w:after="0"/>
        <w:ind w:left="0"/>
        <w:jc w:val="both"/>
      </w:pPr>
      <w:r>
        <w:rPr>
          <w:rFonts w:ascii="Times New Roman"/>
          <w:b w:val="false"/>
          <w:i w:val="false"/>
          <w:color w:val="000000"/>
          <w:sz w:val="28"/>
        </w:rPr>
        <w:t>
      77. Ұйымның сұрау салуы бойынша уәкілетті органның аумақтық бөлімшелері ұйымдардың қызметкерлерімен белгілі бір тақырыптар бойынша көшпелі сабақтар ұйымдастыра алады.</w:t>
      </w:r>
    </w:p>
    <w:bookmarkEnd w:id="99"/>
    <w:bookmarkStart w:name="z145" w:id="100"/>
    <w:p>
      <w:pPr>
        <w:spacing w:after="0"/>
        <w:ind w:left="0"/>
        <w:jc w:val="both"/>
      </w:pPr>
      <w:r>
        <w:rPr>
          <w:rFonts w:ascii="Times New Roman"/>
          <w:b w:val="false"/>
          <w:i w:val="false"/>
          <w:color w:val="000000"/>
          <w:sz w:val="28"/>
        </w:rPr>
        <w:t>
      78. Азаматтық қорғаныс бойынша санаттарға жатқызылмаған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100"/>
    <w:bookmarkStart w:name="z146" w:id="101"/>
    <w:p>
      <w:pPr>
        <w:spacing w:after="0"/>
        <w:ind w:left="0"/>
        <w:jc w:val="left"/>
      </w:pPr>
      <w:r>
        <w:rPr>
          <w:rFonts w:ascii="Times New Roman"/>
          <w:b/>
          <w:i w:val="false"/>
          <w:color w:val="000000"/>
        </w:rPr>
        <w:t xml:space="preserve"> 5-тарау. Азаматтық қорғау саласындағы оқу-жаттығулар мен жаттығуларды ұйымдастыру тәртібі</w:t>
      </w:r>
    </w:p>
    <w:bookmarkEnd w:id="101"/>
    <w:bookmarkStart w:name="z147" w:id="102"/>
    <w:p>
      <w:pPr>
        <w:spacing w:after="0"/>
        <w:ind w:left="0"/>
        <w:jc w:val="both"/>
      </w:pPr>
      <w:r>
        <w:rPr>
          <w:rFonts w:ascii="Times New Roman"/>
          <w:b w:val="false"/>
          <w:i w:val="false"/>
          <w:color w:val="000000"/>
          <w:sz w:val="28"/>
        </w:rPr>
        <w:t xml:space="preserve">
      79. Іс-қимыл дағдыларын пысықтау және алған білімдерін бекіту үшін халық пен азаматтық қорғау саласындағы мамандар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азаматтық қорғау саласындағы оқу-жаттығу, жаттығу және сабақ түрлеріне сәйкес оқу-жаттығуларға, жаттығуларға және сабақтарға тартылады.</w:t>
      </w:r>
    </w:p>
    <w:bookmarkEnd w:id="102"/>
    <w:bookmarkStart w:name="z148" w:id="103"/>
    <w:p>
      <w:pPr>
        <w:spacing w:after="0"/>
        <w:ind w:left="0"/>
        <w:jc w:val="both"/>
      </w:pPr>
      <w:r>
        <w:rPr>
          <w:rFonts w:ascii="Times New Roman"/>
          <w:b w:val="false"/>
          <w:i w:val="false"/>
          <w:color w:val="000000"/>
          <w:sz w:val="28"/>
        </w:rPr>
        <w:t xml:space="preserve">
      80. Аумақтық деңгейде азаматтық қорғау саласында оқу-жаттығулар мен жаттығулар өткізу жоспарын уәкілетті органның аумақтық бөлімшесі әзірлейді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жергілікті атқарушы орган бекітеді.</w:t>
      </w:r>
    </w:p>
    <w:bookmarkEnd w:id="103"/>
    <w:bookmarkStart w:name="z149" w:id="104"/>
    <w:p>
      <w:pPr>
        <w:spacing w:after="0"/>
        <w:ind w:left="0"/>
        <w:jc w:val="both"/>
      </w:pPr>
      <w:r>
        <w:rPr>
          <w:rFonts w:ascii="Times New Roman"/>
          <w:b w:val="false"/>
          <w:i w:val="false"/>
          <w:color w:val="000000"/>
          <w:sz w:val="28"/>
        </w:rPr>
        <w:t>
      81. Азаматтық қорғау саласындағы оқу-жаттығулар мен жаттығуларды аумақтық деңгейде және ұйымдарда өткізуге жауапты орындаушылар азаматтық қорғау саласындағы уәкілетті органның аумақтық бөлімшелеріне оларды өткізу туралы ақпаратты ұйымдастыру құжаттарының көшірмелерін қоса бере отырып олар аяқталғаннан кейін бес күн ішінде ұсынуы қажет.</w:t>
      </w:r>
    </w:p>
    <w:bookmarkEnd w:id="104"/>
    <w:bookmarkStart w:name="z150" w:id="105"/>
    <w:p>
      <w:pPr>
        <w:spacing w:after="0"/>
        <w:ind w:left="0"/>
        <w:jc w:val="both"/>
      </w:pPr>
      <w:r>
        <w:rPr>
          <w:rFonts w:ascii="Times New Roman"/>
          <w:b w:val="false"/>
          <w:i w:val="false"/>
          <w:color w:val="000000"/>
          <w:sz w:val="28"/>
        </w:rPr>
        <w:t>
      82. Оқу-жаттығу және жаттығу бойынша ұйымдастыру құжаттары:</w:t>
      </w:r>
    </w:p>
    <w:bookmarkEnd w:id="105"/>
    <w:bookmarkStart w:name="z151" w:id="106"/>
    <w:p>
      <w:pPr>
        <w:spacing w:after="0"/>
        <w:ind w:left="0"/>
        <w:jc w:val="both"/>
      </w:pPr>
      <w:r>
        <w:rPr>
          <w:rFonts w:ascii="Times New Roman"/>
          <w:b w:val="false"/>
          <w:i w:val="false"/>
          <w:color w:val="000000"/>
          <w:sz w:val="28"/>
        </w:rPr>
        <w:t>
      республикалық деңгейде – азаматтық қорғау саласындағы уәкілетті орган және оны азаматтық қорғау саласындағы уәкілетті орган бекітеді;</w:t>
      </w:r>
    </w:p>
    <w:bookmarkEnd w:id="106"/>
    <w:bookmarkStart w:name="z152" w:id="107"/>
    <w:p>
      <w:pPr>
        <w:spacing w:after="0"/>
        <w:ind w:left="0"/>
        <w:jc w:val="both"/>
      </w:pPr>
      <w:r>
        <w:rPr>
          <w:rFonts w:ascii="Times New Roman"/>
          <w:b w:val="false"/>
          <w:i w:val="false"/>
          <w:color w:val="000000"/>
          <w:sz w:val="28"/>
        </w:rPr>
        <w:t>
      аумақтық деңгейде-азаматтық қорғау саласындағы уәкілетті органның аумақтық бөлімшесі болып табылады және оны азаматтық қорғаныс бастығы немесе оның тиісті әкімшілік-аумақтық бірліктердің орынбасары бекітеді;</w:t>
      </w:r>
    </w:p>
    <w:bookmarkEnd w:id="107"/>
    <w:bookmarkStart w:name="z153" w:id="108"/>
    <w:p>
      <w:pPr>
        <w:spacing w:after="0"/>
        <w:ind w:left="0"/>
        <w:jc w:val="both"/>
      </w:pPr>
      <w:r>
        <w:rPr>
          <w:rFonts w:ascii="Times New Roman"/>
          <w:b w:val="false"/>
          <w:i w:val="false"/>
          <w:color w:val="000000"/>
          <w:sz w:val="28"/>
        </w:rPr>
        <w:t>
      объектілік деңгейде-ұйымдардың басшылары азаматтық қорғау саласындағы уәкілетті органның аумақтық бөлімшелерімен келісім бойынша және ұйымның азаматтық қорғаныс бастығымен бекітіледі.</w:t>
      </w:r>
    </w:p>
    <w:bookmarkEnd w:id="108"/>
    <w:bookmarkStart w:name="z154" w:id="109"/>
    <w:p>
      <w:pPr>
        <w:spacing w:after="0"/>
        <w:ind w:left="0"/>
        <w:jc w:val="both"/>
      </w:pPr>
      <w:r>
        <w:rPr>
          <w:rFonts w:ascii="Times New Roman"/>
          <w:b w:val="false"/>
          <w:i w:val="false"/>
          <w:color w:val="000000"/>
          <w:sz w:val="28"/>
        </w:rPr>
        <w:t>
      83. Оқу-жаттығулар мен жаттығулардың барлық түрлері келесі мақсаттарда өткізіледі:</w:t>
      </w:r>
    </w:p>
    <w:bookmarkEnd w:id="109"/>
    <w:bookmarkStart w:name="z155" w:id="110"/>
    <w:p>
      <w:pPr>
        <w:spacing w:after="0"/>
        <w:ind w:left="0"/>
        <w:jc w:val="both"/>
      </w:pPr>
      <w:r>
        <w:rPr>
          <w:rFonts w:ascii="Times New Roman"/>
          <w:b w:val="false"/>
          <w:i w:val="false"/>
          <w:color w:val="000000"/>
          <w:sz w:val="28"/>
        </w:rPr>
        <w:t>
      табиғи және техногендік сипаттағы төтенше жағдайлардың салдарын жою, олардың тыныс-тіршілігін қалпына келтіру және азаматтық қорғаныс жүргізу жөніндегі басқару органдарының, басшы құрамның, құралымдардың, ұйымдардың жұмысшылары мен қызметшілерінің жұмысында жоғары үйлесімділікке қол жеткізу;</w:t>
      </w:r>
    </w:p>
    <w:bookmarkEnd w:id="110"/>
    <w:bookmarkStart w:name="z156" w:id="111"/>
    <w:p>
      <w:pPr>
        <w:spacing w:after="0"/>
        <w:ind w:left="0"/>
        <w:jc w:val="both"/>
      </w:pPr>
      <w:r>
        <w:rPr>
          <w:rFonts w:ascii="Times New Roman"/>
          <w:b w:val="false"/>
          <w:i w:val="false"/>
          <w:color w:val="000000"/>
          <w:sz w:val="28"/>
        </w:rPr>
        <w:t>
      табиғи және техногендік сипаттағы төтенше жағдайларда адамдарды қорғау тәсілдері мен тәсілдерін жетілдіру;</w:t>
      </w:r>
    </w:p>
    <w:bookmarkEnd w:id="111"/>
    <w:bookmarkStart w:name="z157" w:id="112"/>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олардың салдарын жою жөніндегі іс-қимыл жоспарларының және азаматтық қорғаныс жоспарларының, күштер мен құралдардың міндеттерді шешуге әзірлігінің шынайылығын тексеру;</w:t>
      </w:r>
    </w:p>
    <w:bookmarkEnd w:id="112"/>
    <w:bookmarkStart w:name="z158" w:id="113"/>
    <w:p>
      <w:pPr>
        <w:spacing w:after="0"/>
        <w:ind w:left="0"/>
        <w:jc w:val="both"/>
      </w:pPr>
      <w:r>
        <w:rPr>
          <w:rFonts w:ascii="Times New Roman"/>
          <w:b w:val="false"/>
          <w:i w:val="false"/>
          <w:color w:val="000000"/>
          <w:sz w:val="28"/>
        </w:rPr>
        <w:t>
      авариялық-құтқару және шұғыл жұмыстарды жүргізу тәсілдері мен тәсілдерін зерделеу, құралымдар мен техниканы қолданудың тиімділігін арттыру.</w:t>
      </w:r>
    </w:p>
    <w:bookmarkEnd w:id="113"/>
    <w:bookmarkStart w:name="z159" w:id="114"/>
    <w:p>
      <w:pPr>
        <w:spacing w:after="0"/>
        <w:ind w:left="0"/>
        <w:jc w:val="left"/>
      </w:pPr>
      <w:r>
        <w:rPr>
          <w:rFonts w:ascii="Times New Roman"/>
          <w:b/>
          <w:i w:val="false"/>
          <w:color w:val="000000"/>
        </w:rPr>
        <w:t xml:space="preserve"> 1-параграф. Кешенді жаттығулар</w:t>
      </w:r>
    </w:p>
    <w:bookmarkEnd w:id="114"/>
    <w:bookmarkStart w:name="z160" w:id="115"/>
    <w:p>
      <w:pPr>
        <w:spacing w:after="0"/>
        <w:ind w:left="0"/>
        <w:jc w:val="both"/>
      </w:pPr>
      <w:r>
        <w:rPr>
          <w:rFonts w:ascii="Times New Roman"/>
          <w:b w:val="false"/>
          <w:i w:val="false"/>
          <w:color w:val="000000"/>
          <w:sz w:val="28"/>
        </w:rPr>
        <w:t>
      84. Кешенді оқу-жаттығулар басшы құрамды, басқару органдарын, азаматтық қорғау құралымдарын, жұмысшылар мен қызметшілерді, ұйымдардың жанында тұратын халықты даярлау нысандарының бірі болып табылады.</w:t>
      </w:r>
    </w:p>
    <w:bookmarkEnd w:id="115"/>
    <w:bookmarkStart w:name="z161" w:id="116"/>
    <w:p>
      <w:pPr>
        <w:spacing w:after="0"/>
        <w:ind w:left="0"/>
        <w:jc w:val="both"/>
      </w:pPr>
      <w:r>
        <w:rPr>
          <w:rFonts w:ascii="Times New Roman"/>
          <w:b w:val="false"/>
          <w:i w:val="false"/>
          <w:color w:val="000000"/>
          <w:sz w:val="28"/>
        </w:rPr>
        <w:t>
      85. Кешенді оқу-жаттығулар өндірістің ерекшелігін, аумақтық орналасу ерекшеліктерін, жұмыстардың маусымдылығын және осы аумаққа (ұйымға) тән басқа да факторларды ескере отырып, табиғи және техногендік сипаттағы төтенше жағдайлардың туындау қаупімен және оларды жоюмен байланысты іс-шаралардың, сондай-ақ азаматтық қорғаныс іс-шараларының барлық кешенін іс жүзінде пысықтауға мүмкіндік береді.</w:t>
      </w:r>
    </w:p>
    <w:bookmarkEnd w:id="116"/>
    <w:bookmarkStart w:name="z162" w:id="117"/>
    <w:p>
      <w:pPr>
        <w:spacing w:after="0"/>
        <w:ind w:left="0"/>
        <w:jc w:val="both"/>
      </w:pPr>
      <w:r>
        <w:rPr>
          <w:rFonts w:ascii="Times New Roman"/>
          <w:b w:val="false"/>
          <w:i w:val="false"/>
          <w:color w:val="000000"/>
          <w:sz w:val="28"/>
        </w:rPr>
        <w:t>
      86. Кешенді жаттығулар 3 жылда 1 рет өткізіледі:</w:t>
      </w:r>
    </w:p>
    <w:bookmarkEnd w:id="117"/>
    <w:bookmarkStart w:name="z163" w:id="118"/>
    <w:p>
      <w:pPr>
        <w:spacing w:after="0"/>
        <w:ind w:left="0"/>
        <w:jc w:val="both"/>
      </w:pPr>
      <w:r>
        <w:rPr>
          <w:rFonts w:ascii="Times New Roman"/>
          <w:b w:val="false"/>
          <w:i w:val="false"/>
          <w:color w:val="000000"/>
          <w:sz w:val="28"/>
        </w:rPr>
        <w:t>
      облыстардың қалалары мен аудандарында (2 жылда 1 рет азаматтық қорғаныс бойынша топтарға жатқызылған облыстардың қалалары мен аудандарында);</w:t>
      </w:r>
    </w:p>
    <w:bookmarkEnd w:id="118"/>
    <w:bookmarkStart w:name="z164" w:id="119"/>
    <w:p>
      <w:pPr>
        <w:spacing w:after="0"/>
        <w:ind w:left="0"/>
        <w:jc w:val="both"/>
      </w:pPr>
      <w:r>
        <w:rPr>
          <w:rFonts w:ascii="Times New Roman"/>
          <w:b w:val="false"/>
          <w:i w:val="false"/>
          <w:color w:val="000000"/>
          <w:sz w:val="28"/>
        </w:rPr>
        <w:t>
      азаматтық қорғаныс бойынша санаттарға жатқызылған барлық ұйымдарда;</w:t>
      </w:r>
    </w:p>
    <w:bookmarkEnd w:id="119"/>
    <w:bookmarkStart w:name="z165" w:id="120"/>
    <w:p>
      <w:pPr>
        <w:spacing w:after="0"/>
        <w:ind w:left="0"/>
        <w:jc w:val="both"/>
      </w:pPr>
      <w:r>
        <w:rPr>
          <w:rFonts w:ascii="Times New Roman"/>
          <w:b w:val="false"/>
          <w:i w:val="false"/>
          <w:color w:val="000000"/>
          <w:sz w:val="28"/>
        </w:rPr>
        <w:t>
      өндірісте өрт, жарылыс қауіпті, күшті әсер ететін улы заттарды, радиациялық және биологиялық қауіпті заттарды өндіретін немесе пайдаланатын объектілерде;</w:t>
      </w:r>
    </w:p>
    <w:bookmarkEnd w:id="120"/>
    <w:bookmarkStart w:name="z166" w:id="121"/>
    <w:p>
      <w:pPr>
        <w:spacing w:after="0"/>
        <w:ind w:left="0"/>
        <w:jc w:val="both"/>
      </w:pPr>
      <w:r>
        <w:rPr>
          <w:rFonts w:ascii="Times New Roman"/>
          <w:b w:val="false"/>
          <w:i w:val="false"/>
          <w:color w:val="000000"/>
          <w:sz w:val="28"/>
        </w:rPr>
        <w:t>
      сыйымдылығы 600 және одан да көп аурухана төсегі бар медициналық, емдеу-сауықтыру мекемелерінде.</w:t>
      </w:r>
    </w:p>
    <w:bookmarkEnd w:id="121"/>
    <w:bookmarkStart w:name="z167" w:id="122"/>
    <w:p>
      <w:pPr>
        <w:spacing w:after="0"/>
        <w:ind w:left="0"/>
        <w:jc w:val="both"/>
      </w:pPr>
      <w:r>
        <w:rPr>
          <w:rFonts w:ascii="Times New Roman"/>
          <w:b w:val="false"/>
          <w:i w:val="false"/>
          <w:color w:val="000000"/>
          <w:sz w:val="28"/>
        </w:rPr>
        <w:t>
      87. Аумақтық деңгейдегі кешенді оқу-жаттығуларға азаматтық қорғаудың мемлекеттік жүйесінің аумақтық кіші жүйелерінің а заматтық қорғау құралымдарының барлық аумақтық басқару органдары, қызметтері мен командирлері, жеке құраммен, техникамен, аспаптармен және мүлікпен толық жасақталған азаматтық қорғаудың объектілік құралымдары, сондай-ақ құралымдардың құрамына кірмейтін жұмысшылар мен қызметшілер тартылады.</w:t>
      </w:r>
    </w:p>
    <w:bookmarkEnd w:id="122"/>
    <w:bookmarkStart w:name="z168" w:id="123"/>
    <w:p>
      <w:pPr>
        <w:spacing w:after="0"/>
        <w:ind w:left="0"/>
        <w:jc w:val="both"/>
      </w:pPr>
      <w:r>
        <w:rPr>
          <w:rFonts w:ascii="Times New Roman"/>
          <w:b w:val="false"/>
          <w:i w:val="false"/>
          <w:color w:val="000000"/>
          <w:sz w:val="28"/>
        </w:rPr>
        <w:t>
      88. Объектілік деңгейдегі кешенді оқу-жаттығуларға жеке құраммен, техникамен, құралдармен және мүлікпен жасақталған Объектілік қызметтер мен азаматтық қорғау құралымдары, сондай-ақ құралымдарға кірмейтін жұмысшылар мен қызметшілер тартылады.</w:t>
      </w:r>
    </w:p>
    <w:bookmarkEnd w:id="123"/>
    <w:bookmarkStart w:name="z169" w:id="124"/>
    <w:p>
      <w:pPr>
        <w:spacing w:after="0"/>
        <w:ind w:left="0"/>
        <w:jc w:val="both"/>
      </w:pPr>
      <w:r>
        <w:rPr>
          <w:rFonts w:ascii="Times New Roman"/>
          <w:b w:val="false"/>
          <w:i w:val="false"/>
          <w:color w:val="000000"/>
          <w:sz w:val="28"/>
        </w:rPr>
        <w:t>
      89. Тиісті деңгейдегі азаматтық қорғаныс бастығының шешімі негізінде кешенді жаттығуларға тиісті аумақтың халқы тартылуы мүмкін.</w:t>
      </w:r>
    </w:p>
    <w:bookmarkEnd w:id="124"/>
    <w:bookmarkStart w:name="z170" w:id="125"/>
    <w:p>
      <w:pPr>
        <w:spacing w:after="0"/>
        <w:ind w:left="0"/>
        <w:jc w:val="both"/>
      </w:pPr>
      <w:r>
        <w:rPr>
          <w:rFonts w:ascii="Times New Roman"/>
          <w:b w:val="false"/>
          <w:i w:val="false"/>
          <w:color w:val="000000"/>
          <w:sz w:val="28"/>
        </w:rPr>
        <w:t>
      90. Аумақтық деңгейдегі кешенді оқу-жаттығуды дайындау және өткізу үшін: оқу-жаттығу жетекшісі, оның орынбасарлары мен көмекшілері тағайындалады, сондай-ақ оқу-жаттығу басшылығының штабы құрылады.</w:t>
      </w:r>
    </w:p>
    <w:bookmarkEnd w:id="125"/>
    <w:bookmarkStart w:name="z171" w:id="126"/>
    <w:p>
      <w:pPr>
        <w:spacing w:after="0"/>
        <w:ind w:left="0"/>
        <w:jc w:val="both"/>
      </w:pPr>
      <w:r>
        <w:rPr>
          <w:rFonts w:ascii="Times New Roman"/>
          <w:b w:val="false"/>
          <w:i w:val="false"/>
          <w:color w:val="000000"/>
          <w:sz w:val="28"/>
        </w:rPr>
        <w:t>
      91. Объектілік деңгейдегі кешенді оқу-жаттығуды дайындау және өткізу үшін азаматтық қорғау құралымдары мен қауіпсіздік техникасын жарақтандыруға жауапты оқу-жаттығу басшысы тағайындалады.</w:t>
      </w:r>
    </w:p>
    <w:bookmarkEnd w:id="126"/>
    <w:bookmarkStart w:name="z172" w:id="127"/>
    <w:p>
      <w:pPr>
        <w:spacing w:after="0"/>
        <w:ind w:left="0"/>
        <w:jc w:val="both"/>
      </w:pPr>
      <w:r>
        <w:rPr>
          <w:rFonts w:ascii="Times New Roman"/>
          <w:b w:val="false"/>
          <w:i w:val="false"/>
          <w:color w:val="000000"/>
          <w:sz w:val="28"/>
        </w:rPr>
        <w:t>
      92. Аумақтық деңгейдегі кешенді оқу-жаттығуларды өткізу үшін мынадай ұйымдастыру құжаттары әзірленеді:</w:t>
      </w:r>
    </w:p>
    <w:bookmarkEnd w:id="127"/>
    <w:bookmarkStart w:name="z173" w:id="128"/>
    <w:p>
      <w:pPr>
        <w:spacing w:after="0"/>
        <w:ind w:left="0"/>
        <w:jc w:val="both"/>
      </w:pPr>
      <w:r>
        <w:rPr>
          <w:rFonts w:ascii="Times New Roman"/>
          <w:b w:val="false"/>
          <w:i w:val="false"/>
          <w:color w:val="000000"/>
          <w:sz w:val="28"/>
        </w:rPr>
        <w:t>
      облыс (қала) әкімінің - азаматтық қорғаныс бастығының өкімі;</w:t>
      </w:r>
    </w:p>
    <w:bookmarkEnd w:id="128"/>
    <w:bookmarkStart w:name="z174" w:id="129"/>
    <w:p>
      <w:pPr>
        <w:spacing w:after="0"/>
        <w:ind w:left="0"/>
        <w:jc w:val="both"/>
      </w:pPr>
      <w:r>
        <w:rPr>
          <w:rFonts w:ascii="Times New Roman"/>
          <w:b w:val="false"/>
          <w:i w:val="false"/>
          <w:color w:val="000000"/>
          <w:sz w:val="28"/>
        </w:rPr>
        <w:t>
      кешенді оқытуды дайындаудың күнтізбелік жоспары;</w:t>
      </w:r>
    </w:p>
    <w:bookmarkEnd w:id="129"/>
    <w:bookmarkStart w:name="z175" w:id="130"/>
    <w:p>
      <w:pPr>
        <w:spacing w:after="0"/>
        <w:ind w:left="0"/>
        <w:jc w:val="both"/>
      </w:pPr>
      <w:r>
        <w:rPr>
          <w:rFonts w:ascii="Times New Roman"/>
          <w:b w:val="false"/>
          <w:i w:val="false"/>
          <w:color w:val="000000"/>
          <w:sz w:val="28"/>
        </w:rPr>
        <w:t>
      кешенді оқу-жаттығу өткізу жоспары;</w:t>
      </w:r>
    </w:p>
    <w:bookmarkEnd w:id="130"/>
    <w:bookmarkStart w:name="z176" w:id="131"/>
    <w:p>
      <w:pPr>
        <w:spacing w:after="0"/>
        <w:ind w:left="0"/>
        <w:jc w:val="both"/>
      </w:pPr>
      <w:r>
        <w:rPr>
          <w:rFonts w:ascii="Times New Roman"/>
          <w:b w:val="false"/>
          <w:i w:val="false"/>
          <w:color w:val="000000"/>
          <w:sz w:val="28"/>
        </w:rPr>
        <w:t>
      ілімнің мақсаты;</w:t>
      </w:r>
    </w:p>
    <w:bookmarkEnd w:id="131"/>
    <w:bookmarkStart w:name="z177" w:id="132"/>
    <w:p>
      <w:pPr>
        <w:spacing w:after="0"/>
        <w:ind w:left="0"/>
        <w:jc w:val="both"/>
      </w:pPr>
      <w:r>
        <w:rPr>
          <w:rFonts w:ascii="Times New Roman"/>
          <w:b w:val="false"/>
          <w:i w:val="false"/>
          <w:color w:val="000000"/>
          <w:sz w:val="28"/>
        </w:rPr>
        <w:t>
      қамтамасыз ету түрлері бойынша жоспар.</w:t>
      </w:r>
    </w:p>
    <w:bookmarkEnd w:id="132"/>
    <w:bookmarkStart w:name="z178" w:id="133"/>
    <w:p>
      <w:pPr>
        <w:spacing w:after="0"/>
        <w:ind w:left="0"/>
        <w:jc w:val="both"/>
      </w:pPr>
      <w:r>
        <w:rPr>
          <w:rFonts w:ascii="Times New Roman"/>
          <w:b w:val="false"/>
          <w:i w:val="false"/>
          <w:color w:val="000000"/>
          <w:sz w:val="28"/>
        </w:rPr>
        <w:t>
      93. Объектілік деңгейдегі кешенді оқу жаттығуды өткізу үшін мынадай ұйымдастыру құжаттары әзірленеді:</w:t>
      </w:r>
    </w:p>
    <w:bookmarkEnd w:id="133"/>
    <w:bookmarkStart w:name="z179" w:id="134"/>
    <w:p>
      <w:pPr>
        <w:spacing w:after="0"/>
        <w:ind w:left="0"/>
        <w:jc w:val="both"/>
      </w:pPr>
      <w:r>
        <w:rPr>
          <w:rFonts w:ascii="Times New Roman"/>
          <w:b w:val="false"/>
          <w:i w:val="false"/>
          <w:color w:val="000000"/>
          <w:sz w:val="28"/>
        </w:rPr>
        <w:t>
      ұйым басшысының-азаматтық қорғаныс бастығының бұйрығы;</w:t>
      </w:r>
    </w:p>
    <w:bookmarkEnd w:id="134"/>
    <w:bookmarkStart w:name="z180" w:id="1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кешенді оқу-жаттығуды (Объектілік жаттығуды) дайындаудың күнтізбелік жоспары;</w:t>
      </w:r>
    </w:p>
    <w:bookmarkEnd w:id="135"/>
    <w:bookmarkStart w:name="z181" w:id="1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кешенді оқу-жаттығу өткізу жоспары;</w:t>
      </w:r>
    </w:p>
    <w:bookmarkEnd w:id="136"/>
    <w:bookmarkStart w:name="z182" w:id="1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кешенді оқу-жаттығу өткізу ниеті;</w:t>
      </w:r>
    </w:p>
    <w:bookmarkEnd w:id="137"/>
    <w:bookmarkStart w:name="z183" w:id="1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қамтамасыз ету түрлері бойынша жоспар.</w:t>
      </w:r>
    </w:p>
    <w:bookmarkEnd w:id="138"/>
    <w:bookmarkStart w:name="z184" w:id="139"/>
    <w:p>
      <w:pPr>
        <w:spacing w:after="0"/>
        <w:ind w:left="0"/>
        <w:jc w:val="both"/>
      </w:pPr>
      <w:r>
        <w:rPr>
          <w:rFonts w:ascii="Times New Roman"/>
          <w:b w:val="false"/>
          <w:i w:val="false"/>
          <w:color w:val="000000"/>
          <w:sz w:val="28"/>
        </w:rPr>
        <w:t>
      94. Кешенді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39"/>
    <w:bookmarkStart w:name="z185" w:id="140"/>
    <w:p>
      <w:pPr>
        <w:spacing w:after="0"/>
        <w:ind w:left="0"/>
        <w:jc w:val="left"/>
      </w:pPr>
      <w:r>
        <w:rPr>
          <w:rFonts w:ascii="Times New Roman"/>
          <w:b/>
          <w:i w:val="false"/>
          <w:color w:val="000000"/>
        </w:rPr>
        <w:t xml:space="preserve"> 2-параграф. Командалық-штабтық оқу-жаттығулар</w:t>
      </w:r>
    </w:p>
    <w:bookmarkEnd w:id="140"/>
    <w:bookmarkStart w:name="z186" w:id="141"/>
    <w:p>
      <w:pPr>
        <w:spacing w:after="0"/>
        <w:ind w:left="0"/>
        <w:jc w:val="both"/>
      </w:pPr>
      <w:r>
        <w:rPr>
          <w:rFonts w:ascii="Times New Roman"/>
          <w:b w:val="false"/>
          <w:i w:val="false"/>
          <w:color w:val="000000"/>
          <w:sz w:val="28"/>
        </w:rPr>
        <w:t>
      95. Облыстардың, қалалардың және ауылдық аудандардың төтенше жағдайларды жою және азаматтық қорғаныс жөніндегі командалық-штабтық оқу-жаттығулары азаматтық қорғаныс бастықтарын, азаматтық қорғау қызметтерінің бастықтарын және азаматтық қорғау құралымдары командирлерін табиғи және техногендік сипаттағы төтенше жағдайларды жоюға бірлесіп даярлаудың және азаматтық қорғаныс жөніндегі іс-шараларды орындаудың негізгі нысандарының бірі болып табылады.</w:t>
      </w:r>
    </w:p>
    <w:bookmarkEnd w:id="141"/>
    <w:bookmarkStart w:name="z187" w:id="142"/>
    <w:p>
      <w:pPr>
        <w:spacing w:after="0"/>
        <w:ind w:left="0"/>
        <w:jc w:val="both"/>
      </w:pPr>
      <w:r>
        <w:rPr>
          <w:rFonts w:ascii="Times New Roman"/>
          <w:b w:val="false"/>
          <w:i w:val="false"/>
          <w:color w:val="000000"/>
          <w:sz w:val="28"/>
        </w:rPr>
        <w:t>
      96. Командалық-штабтық оқу-жаттығуларға азаматтық қорғаудың мемлекеттік жүйесінің аумақтық кіші жүйелерін басқару органдары тартылады.</w:t>
      </w:r>
    </w:p>
    <w:bookmarkEnd w:id="142"/>
    <w:bookmarkStart w:name="z188" w:id="143"/>
    <w:p>
      <w:pPr>
        <w:spacing w:after="0"/>
        <w:ind w:left="0"/>
        <w:jc w:val="both"/>
      </w:pPr>
      <w:r>
        <w:rPr>
          <w:rFonts w:ascii="Times New Roman"/>
          <w:b w:val="false"/>
          <w:i w:val="false"/>
          <w:color w:val="000000"/>
          <w:sz w:val="28"/>
        </w:rPr>
        <w:t>
      97. Командалық-штабтық жаттығулар жыл сайын өткізіледі. "Көктем", "Қыс", "Жер" және "Өрт" республикалық командалық-штабтық оқу-жаттығулары шеңберінде командалық-штабтық оқу-жаттығулар өткізуге рұқсат етіледі.</w:t>
      </w:r>
    </w:p>
    <w:bookmarkEnd w:id="143"/>
    <w:bookmarkStart w:name="z189" w:id="144"/>
    <w:p>
      <w:pPr>
        <w:spacing w:after="0"/>
        <w:ind w:left="0"/>
        <w:jc w:val="both"/>
      </w:pPr>
      <w:r>
        <w:rPr>
          <w:rFonts w:ascii="Times New Roman"/>
          <w:b w:val="false"/>
          <w:i w:val="false"/>
          <w:color w:val="000000"/>
          <w:sz w:val="28"/>
        </w:rPr>
        <w:t>
      98. Командалық-штабтық оқу-жаттығулар мемлекеттік азаматтық қорғау жүйесінің аумақтық кіші жүйелерін басқару органдарының, табиғи және техногендік сипаттағы төтенше жағдайларды жою іс-қимыл жоспарларында, азаматтық қорғаныс жоспарларында көзделген барлық іс-шараларды азаматтық қорғау қызметтері мен құралымдарының пысықтауын қамтамасыз ететін кешенді тақырыптар бойынша өткізіледі.</w:t>
      </w:r>
    </w:p>
    <w:bookmarkEnd w:id="144"/>
    <w:bookmarkStart w:name="z190" w:id="145"/>
    <w:p>
      <w:pPr>
        <w:spacing w:after="0"/>
        <w:ind w:left="0"/>
        <w:jc w:val="both"/>
      </w:pPr>
      <w:r>
        <w:rPr>
          <w:rFonts w:ascii="Times New Roman"/>
          <w:b w:val="false"/>
          <w:i w:val="false"/>
          <w:color w:val="000000"/>
          <w:sz w:val="28"/>
        </w:rPr>
        <w:t>
      99. Командалық-штабтық оқу-жаттығуларда оқу мәселелерін пысықтау үшін командалық-штабтық оқу-жаттығулардың тақырыбына байланысты бейбіт және соғыс уақытындағы төтенше жағдайлар жағдайларына барынша жақын күрделі жағдайда жасалады. Командалық-штабтық оқу-жаттығу барысындағы жағдайдың күрделенуі күні, уақыты, орны және ықтимал оқиғалар (оқиғалар, авариялық жағдайлар) туралы Кіріспе хабарлау немесе тапсыру жолымен жүзеге асырылады.</w:t>
      </w:r>
    </w:p>
    <w:bookmarkEnd w:id="145"/>
    <w:bookmarkStart w:name="z191" w:id="146"/>
    <w:p>
      <w:pPr>
        <w:spacing w:after="0"/>
        <w:ind w:left="0"/>
        <w:jc w:val="both"/>
      </w:pPr>
      <w:r>
        <w:rPr>
          <w:rFonts w:ascii="Times New Roman"/>
          <w:b w:val="false"/>
          <w:i w:val="false"/>
          <w:color w:val="000000"/>
          <w:sz w:val="28"/>
        </w:rPr>
        <w:t>
      100. Бұл ретте барлық жұмыс оқу-жаттығуларға қатысушыларды даярлауға, өкімдік және есептік құжаттаманы (тапсырмаларды орындауға бұйрықтар, хабарламалар) дұрыс ресімдеуге негізделген.</w:t>
      </w:r>
    </w:p>
    <w:bookmarkEnd w:id="146"/>
    <w:bookmarkStart w:name="z192" w:id="147"/>
    <w:p>
      <w:pPr>
        <w:spacing w:after="0"/>
        <w:ind w:left="0"/>
        <w:jc w:val="both"/>
      </w:pPr>
      <w:r>
        <w:rPr>
          <w:rFonts w:ascii="Times New Roman"/>
          <w:b w:val="false"/>
          <w:i w:val="false"/>
          <w:color w:val="000000"/>
          <w:sz w:val="28"/>
        </w:rPr>
        <w:t>
      101. Командалық-штабтық оқу-жаттығуларды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147"/>
    <w:bookmarkStart w:name="z193" w:id="148"/>
    <w:p>
      <w:pPr>
        <w:spacing w:after="0"/>
        <w:ind w:left="0"/>
        <w:jc w:val="both"/>
      </w:pPr>
      <w:r>
        <w:rPr>
          <w:rFonts w:ascii="Times New Roman"/>
          <w:b w:val="false"/>
          <w:i w:val="false"/>
          <w:color w:val="000000"/>
          <w:sz w:val="28"/>
        </w:rPr>
        <w:t>
      102. Командалық-штабтық оқу-жаттығуларды өткізу үшін мынадай ұйымдастыру құжаттары әзірленеді:</w:t>
      </w:r>
    </w:p>
    <w:bookmarkEnd w:id="148"/>
    <w:bookmarkStart w:name="z194" w:id="149"/>
    <w:p>
      <w:pPr>
        <w:spacing w:after="0"/>
        <w:ind w:left="0"/>
        <w:jc w:val="both"/>
      </w:pPr>
      <w:r>
        <w:rPr>
          <w:rFonts w:ascii="Times New Roman"/>
          <w:b w:val="false"/>
          <w:i w:val="false"/>
          <w:color w:val="000000"/>
          <w:sz w:val="28"/>
        </w:rPr>
        <w:t>
      облыс (қала, аудан) әкімінің - азаматтық қорғаныс бастығының өкімі;</w:t>
      </w:r>
    </w:p>
    <w:bookmarkEnd w:id="149"/>
    <w:bookmarkStart w:name="z195" w:id="1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командалық-штабтық оқу-жаттығуды дайындаудың күнтізбелік жоспары;</w:t>
      </w:r>
    </w:p>
    <w:bookmarkEnd w:id="150"/>
    <w:bookmarkStart w:name="z196" w:id="1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командалық-штабтық оқу-жаттығуды өткізу жоспары;</w:t>
      </w:r>
    </w:p>
    <w:bookmarkEnd w:id="151"/>
    <w:bookmarkStart w:name="z197" w:id="1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командалық-штабтық оқу-жаттығуды өткізу мақсаты;</w:t>
      </w:r>
    </w:p>
    <w:bookmarkEnd w:id="152"/>
    <w:bookmarkStart w:name="z198" w:id="1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қамтамасыз ету түрлері бойынша жоспары.</w:t>
      </w:r>
    </w:p>
    <w:bookmarkEnd w:id="153"/>
    <w:bookmarkStart w:name="z199" w:id="154"/>
    <w:p>
      <w:pPr>
        <w:spacing w:after="0"/>
        <w:ind w:left="0"/>
        <w:jc w:val="both"/>
      </w:pPr>
      <w:r>
        <w:rPr>
          <w:rFonts w:ascii="Times New Roman"/>
          <w:b w:val="false"/>
          <w:i w:val="false"/>
          <w:color w:val="000000"/>
          <w:sz w:val="28"/>
        </w:rPr>
        <w:t>
      103. Командалық-штабтық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54"/>
    <w:bookmarkStart w:name="z200" w:id="155"/>
    <w:p>
      <w:pPr>
        <w:spacing w:after="0"/>
        <w:ind w:left="0"/>
        <w:jc w:val="left"/>
      </w:pPr>
      <w:r>
        <w:rPr>
          <w:rFonts w:ascii="Times New Roman"/>
          <w:b/>
          <w:i w:val="false"/>
          <w:color w:val="000000"/>
        </w:rPr>
        <w:t xml:space="preserve"> 3-параграф. Арнайы-тактикалық оқу-жаттығулар</w:t>
      </w:r>
    </w:p>
    <w:bookmarkEnd w:id="155"/>
    <w:bookmarkStart w:name="z201" w:id="156"/>
    <w:p>
      <w:pPr>
        <w:spacing w:after="0"/>
        <w:ind w:left="0"/>
        <w:jc w:val="both"/>
      </w:pPr>
      <w:r>
        <w:rPr>
          <w:rFonts w:ascii="Times New Roman"/>
          <w:b w:val="false"/>
          <w:i w:val="false"/>
          <w:color w:val="000000"/>
          <w:sz w:val="28"/>
        </w:rPr>
        <w:t>
      104. Арнайы-тактикалық оқу-жаттығулар бейбіт және соғыс уақытында тағайындалған міндеттерді орындау үшін азаматтық қорғау құрылымдарын дайындаудың негізгі және тиімді нысаны болып табылады.</w:t>
      </w:r>
    </w:p>
    <w:bookmarkEnd w:id="156"/>
    <w:bookmarkStart w:name="z202" w:id="157"/>
    <w:p>
      <w:pPr>
        <w:spacing w:after="0"/>
        <w:ind w:left="0"/>
        <w:jc w:val="both"/>
      </w:pPr>
      <w:r>
        <w:rPr>
          <w:rFonts w:ascii="Times New Roman"/>
          <w:b w:val="false"/>
          <w:i w:val="false"/>
          <w:color w:val="000000"/>
          <w:sz w:val="28"/>
        </w:rPr>
        <w:t>
      105. Жыл сайын тактикалық-арнайы оқу-жаттығулар өткізіледі:</w:t>
      </w:r>
    </w:p>
    <w:bookmarkEnd w:id="157"/>
    <w:bookmarkStart w:name="z203" w:id="158"/>
    <w:p>
      <w:pPr>
        <w:spacing w:after="0"/>
        <w:ind w:left="0"/>
        <w:jc w:val="both"/>
      </w:pPr>
      <w:r>
        <w:rPr>
          <w:rFonts w:ascii="Times New Roman"/>
          <w:b w:val="false"/>
          <w:i w:val="false"/>
          <w:color w:val="000000"/>
          <w:sz w:val="28"/>
        </w:rPr>
        <w:t>
      аумақтық деңгейдегі-азаматтық қорғаудың аумақтық құрылымдарымен, шұғыл ден қою жасақтарымен;</w:t>
      </w:r>
    </w:p>
    <w:bookmarkEnd w:id="158"/>
    <w:bookmarkStart w:name="z204" w:id="159"/>
    <w:p>
      <w:pPr>
        <w:spacing w:after="0"/>
        <w:ind w:left="0"/>
        <w:jc w:val="both"/>
      </w:pPr>
      <w:r>
        <w:rPr>
          <w:rFonts w:ascii="Times New Roman"/>
          <w:b w:val="false"/>
          <w:i w:val="false"/>
          <w:color w:val="000000"/>
          <w:sz w:val="28"/>
        </w:rPr>
        <w:t>
      Объектілік деңгейдегі-азаматтық қорғаудың объектілік құрылымдарымен.</w:t>
      </w:r>
    </w:p>
    <w:bookmarkEnd w:id="159"/>
    <w:bookmarkStart w:name="z205" w:id="160"/>
    <w:p>
      <w:pPr>
        <w:spacing w:after="0"/>
        <w:ind w:left="0"/>
        <w:jc w:val="both"/>
      </w:pPr>
      <w:r>
        <w:rPr>
          <w:rFonts w:ascii="Times New Roman"/>
          <w:b w:val="false"/>
          <w:i w:val="false"/>
          <w:color w:val="000000"/>
          <w:sz w:val="28"/>
        </w:rPr>
        <w:t>
      106. Арнайы-тактикалық оқу-жаттығуларда осы өңірге (облысқа, қалаға, объектіге) тән, басшылықтан авариялық-құтқару және шұғыл жұмыстарды жүргізуге уақтылы және негізделген шешімдер қабылдауды, әртүрлі жағдайларда құралымдардың шебер іс-қимылдарын талап ететін жағдай жасалады:</w:t>
      </w:r>
    </w:p>
    <w:bookmarkEnd w:id="160"/>
    <w:bookmarkStart w:name="z206" w:id="161"/>
    <w:p>
      <w:pPr>
        <w:spacing w:after="0"/>
        <w:ind w:left="0"/>
        <w:jc w:val="both"/>
      </w:pPr>
      <w:r>
        <w:rPr>
          <w:rFonts w:ascii="Times New Roman"/>
          <w:b w:val="false"/>
          <w:i w:val="false"/>
          <w:color w:val="000000"/>
          <w:sz w:val="28"/>
        </w:rPr>
        <w:t>
      аумақтық деңгейде-тұтастай алғанда аймаққа тән;</w:t>
      </w:r>
    </w:p>
    <w:bookmarkEnd w:id="161"/>
    <w:bookmarkStart w:name="z207" w:id="162"/>
    <w:p>
      <w:pPr>
        <w:spacing w:after="0"/>
        <w:ind w:left="0"/>
        <w:jc w:val="both"/>
      </w:pPr>
      <w:r>
        <w:rPr>
          <w:rFonts w:ascii="Times New Roman"/>
          <w:b w:val="false"/>
          <w:i w:val="false"/>
          <w:color w:val="000000"/>
          <w:sz w:val="28"/>
        </w:rPr>
        <w:t>
      объектілік деңгейде – объект орналасқан нақты объектіге, өндіріске, аумаққа тән.</w:t>
      </w:r>
    </w:p>
    <w:bookmarkEnd w:id="162"/>
    <w:bookmarkStart w:name="z208" w:id="163"/>
    <w:p>
      <w:pPr>
        <w:spacing w:after="0"/>
        <w:ind w:left="0"/>
        <w:jc w:val="both"/>
      </w:pPr>
      <w:r>
        <w:rPr>
          <w:rFonts w:ascii="Times New Roman"/>
          <w:b w:val="false"/>
          <w:i w:val="false"/>
          <w:color w:val="000000"/>
          <w:sz w:val="28"/>
        </w:rPr>
        <w:t>
      107. Азаматтық қорғаудың аумақтық және объектілік құралымдары бар Арнайы-тактикалық оқу-жаттығулардың басшысы болып азаматтық қорғаныстың тиісті бастығы немесе азаматтық қорғау құралымының командирі, ал азаматтық қорғау қызметтерінің құралымдарымен азаматтық қорғау құралымы тікелей бағынатын азаматтық қорғау қызметінің тиісті бастығы немесе осы азаматтық қорғау құралымының командирі тағайындалады.</w:t>
      </w:r>
    </w:p>
    <w:bookmarkEnd w:id="163"/>
    <w:bookmarkStart w:name="z209" w:id="164"/>
    <w:p>
      <w:pPr>
        <w:spacing w:after="0"/>
        <w:ind w:left="0"/>
        <w:jc w:val="both"/>
      </w:pPr>
      <w:r>
        <w:rPr>
          <w:rFonts w:ascii="Times New Roman"/>
          <w:b w:val="false"/>
          <w:i w:val="false"/>
          <w:color w:val="000000"/>
          <w:sz w:val="28"/>
        </w:rPr>
        <w:t>
      108. Аумақтық деңгейде арнайы-тактикалық оқу-жаттығуды дайындау және өткізу үшін оқу-жаттығу жетекшісі, оның орынбасарлары тағайындалады, сондай-ақ оқу-жаттығу басшылығының штабы құрылады.</w:t>
      </w:r>
    </w:p>
    <w:bookmarkEnd w:id="164"/>
    <w:bookmarkStart w:name="z210" w:id="165"/>
    <w:p>
      <w:pPr>
        <w:spacing w:after="0"/>
        <w:ind w:left="0"/>
        <w:jc w:val="both"/>
      </w:pPr>
      <w:r>
        <w:rPr>
          <w:rFonts w:ascii="Times New Roman"/>
          <w:b w:val="false"/>
          <w:i w:val="false"/>
          <w:color w:val="000000"/>
          <w:sz w:val="28"/>
        </w:rPr>
        <w:t>
      109. Объектілік деңгейде арнайы-тактикалық оқу-жаттығуды дайындау және өткізу үшін оқу-жаттығу барысында жоспарланған іс-шараларды өткізуге жауапты оқу-жаттығу басшысы тағайындалады (қауіпсіздік техникасы бойынша нұсқама үшін, қажетті мүлікпен жарақтандыру үшін).</w:t>
      </w:r>
    </w:p>
    <w:bookmarkEnd w:id="165"/>
    <w:bookmarkStart w:name="z211" w:id="166"/>
    <w:p>
      <w:pPr>
        <w:spacing w:after="0"/>
        <w:ind w:left="0"/>
        <w:jc w:val="both"/>
      </w:pPr>
      <w:r>
        <w:rPr>
          <w:rFonts w:ascii="Times New Roman"/>
          <w:b w:val="false"/>
          <w:i w:val="false"/>
          <w:color w:val="000000"/>
          <w:sz w:val="28"/>
        </w:rPr>
        <w:t>
      110. Азаматтық қорғау құралымдары бар арнайы-тактикалық оқу-жаттығулардың басшысы болып тағайындалады:</w:t>
      </w:r>
    </w:p>
    <w:bookmarkEnd w:id="166"/>
    <w:bookmarkStart w:name="z212" w:id="167"/>
    <w:p>
      <w:pPr>
        <w:spacing w:after="0"/>
        <w:ind w:left="0"/>
        <w:jc w:val="both"/>
      </w:pPr>
      <w:r>
        <w:rPr>
          <w:rFonts w:ascii="Times New Roman"/>
          <w:b w:val="false"/>
          <w:i w:val="false"/>
          <w:color w:val="000000"/>
          <w:sz w:val="28"/>
        </w:rPr>
        <w:t>
      аумақтық деңгейде әкімшілік-аумақтық бірлік әкімінің орынбасары;</w:t>
      </w:r>
    </w:p>
    <w:bookmarkEnd w:id="167"/>
    <w:bookmarkStart w:name="z213" w:id="168"/>
    <w:p>
      <w:pPr>
        <w:spacing w:after="0"/>
        <w:ind w:left="0"/>
        <w:jc w:val="both"/>
      </w:pPr>
      <w:r>
        <w:rPr>
          <w:rFonts w:ascii="Times New Roman"/>
          <w:b w:val="false"/>
          <w:i w:val="false"/>
          <w:color w:val="000000"/>
          <w:sz w:val="28"/>
        </w:rPr>
        <w:t>
      объектілік деңгейде жедел штабтың тиісті бастығы тағайындалады.</w:t>
      </w:r>
    </w:p>
    <w:bookmarkEnd w:id="168"/>
    <w:bookmarkStart w:name="z214" w:id="169"/>
    <w:p>
      <w:pPr>
        <w:spacing w:after="0"/>
        <w:ind w:left="0"/>
        <w:jc w:val="both"/>
      </w:pPr>
      <w:r>
        <w:rPr>
          <w:rFonts w:ascii="Times New Roman"/>
          <w:b w:val="false"/>
          <w:i w:val="false"/>
          <w:color w:val="000000"/>
          <w:sz w:val="28"/>
        </w:rPr>
        <w:t>
      111. Аумақтық және объектілік деңгейде арнайы-тактикалық оқу-жаттығулар өткізу үшін келесі ұйымдастырушыдлық құжаттары әзірленеді:</w:t>
      </w:r>
    </w:p>
    <w:bookmarkEnd w:id="169"/>
    <w:bookmarkStart w:name="z215" w:id="170"/>
    <w:p>
      <w:pPr>
        <w:spacing w:after="0"/>
        <w:ind w:left="0"/>
        <w:jc w:val="both"/>
      </w:pPr>
      <w:r>
        <w:rPr>
          <w:rFonts w:ascii="Times New Roman"/>
          <w:b w:val="false"/>
          <w:i w:val="false"/>
          <w:color w:val="000000"/>
          <w:sz w:val="28"/>
        </w:rPr>
        <w:t>
      облыс (қала, аудан) әкімінің – азаматтық қорғаныс бастығының (ұйым басшысының бұйрығы) тактикалық-арнайы оқу-жаттығуды дайындау және өткізу туралы өкімі;</w:t>
      </w:r>
    </w:p>
    <w:bookmarkEnd w:id="170"/>
    <w:bookmarkStart w:name="z216" w:id="17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тактикалық-арнайы оқу-жаттығуды дайындаудың күнтізбелік жоспары;</w:t>
      </w:r>
    </w:p>
    <w:bookmarkEnd w:id="171"/>
    <w:bookmarkStart w:name="z217" w:id="17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тактикалық-арнайы оқу-жаттығу өткізу жоспары;</w:t>
      </w:r>
    </w:p>
    <w:bookmarkEnd w:id="172"/>
    <w:bookmarkStart w:name="z218" w:id="1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тактикалық-арнайы оқу-жаттығу өткізу мақсаты;</w:t>
      </w:r>
    </w:p>
    <w:bookmarkEnd w:id="173"/>
    <w:bookmarkStart w:name="z219" w:id="17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қамтамасыз ету түрлері бойынша жоспары.</w:t>
      </w:r>
    </w:p>
    <w:bookmarkEnd w:id="174"/>
    <w:bookmarkStart w:name="z220" w:id="175"/>
    <w:p>
      <w:pPr>
        <w:spacing w:after="0"/>
        <w:ind w:left="0"/>
        <w:jc w:val="both"/>
      </w:pPr>
      <w:r>
        <w:rPr>
          <w:rFonts w:ascii="Times New Roman"/>
          <w:b w:val="false"/>
          <w:i w:val="false"/>
          <w:color w:val="000000"/>
          <w:sz w:val="28"/>
        </w:rPr>
        <w:t>
      112. Арнайы-тактикалық оқу-жаттығу аяқталғаннан кейін өткізілген іс-шаралар туралы қорытындылармен есеп жасалады (еркін нысанда).</w:t>
      </w:r>
    </w:p>
    <w:bookmarkEnd w:id="175"/>
    <w:bookmarkStart w:name="z221" w:id="176"/>
    <w:p>
      <w:pPr>
        <w:spacing w:after="0"/>
        <w:ind w:left="0"/>
        <w:jc w:val="left"/>
      </w:pPr>
      <w:r>
        <w:rPr>
          <w:rFonts w:ascii="Times New Roman"/>
          <w:b/>
          <w:i w:val="false"/>
          <w:color w:val="000000"/>
        </w:rPr>
        <w:t xml:space="preserve"> 4-параграф. Авариялық жағдайлар мен оқыс оқиғалар бойынша жаттығулар</w:t>
      </w:r>
    </w:p>
    <w:bookmarkEnd w:id="176"/>
    <w:bookmarkStart w:name="z222" w:id="177"/>
    <w:p>
      <w:pPr>
        <w:spacing w:after="0"/>
        <w:ind w:left="0"/>
        <w:jc w:val="both"/>
      </w:pPr>
      <w:r>
        <w:rPr>
          <w:rFonts w:ascii="Times New Roman"/>
          <w:b w:val="false"/>
          <w:i w:val="false"/>
          <w:color w:val="000000"/>
          <w:sz w:val="28"/>
        </w:rPr>
        <w:t>
      113. Авариялық жағдайлар мен оқыс оқиғалар бойынша жаттығулар радиациялық, химиялық, биологиялық (бактериологиялық) ықтимал зақымдау аймағында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77"/>
    <w:bookmarkStart w:name="z223" w:id="178"/>
    <w:p>
      <w:pPr>
        <w:spacing w:after="0"/>
        <w:ind w:left="0"/>
        <w:jc w:val="both"/>
      </w:pPr>
      <w:r>
        <w:rPr>
          <w:rFonts w:ascii="Times New Roman"/>
          <w:b w:val="false"/>
          <w:i w:val="false"/>
          <w:color w:val="000000"/>
          <w:sz w:val="28"/>
        </w:rPr>
        <w:t>
      114. Авариялық жағдайлар мен инциденттер бойынша жаттығулар тоқсан сайын өткізіледі.</w:t>
      </w:r>
    </w:p>
    <w:bookmarkEnd w:id="178"/>
    <w:bookmarkStart w:name="z224" w:id="179"/>
    <w:p>
      <w:pPr>
        <w:spacing w:after="0"/>
        <w:ind w:left="0"/>
        <w:jc w:val="both"/>
      </w:pPr>
      <w:r>
        <w:rPr>
          <w:rFonts w:ascii="Times New Roman"/>
          <w:b w:val="false"/>
          <w:i w:val="false"/>
          <w:color w:val="000000"/>
          <w:sz w:val="28"/>
        </w:rPr>
        <w:t>
      115. Авариялық жағдайлар мен инциденттер бойынша жаттығулар өткізу үшін мынадай ұйымдастыру құжаттары әзірленеді:</w:t>
      </w:r>
    </w:p>
    <w:bookmarkEnd w:id="179"/>
    <w:bookmarkStart w:name="z225" w:id="180"/>
    <w:p>
      <w:pPr>
        <w:spacing w:after="0"/>
        <w:ind w:left="0"/>
        <w:jc w:val="both"/>
      </w:pPr>
      <w:r>
        <w:rPr>
          <w:rFonts w:ascii="Times New Roman"/>
          <w:b w:val="false"/>
          <w:i w:val="false"/>
          <w:color w:val="000000"/>
          <w:sz w:val="28"/>
        </w:rPr>
        <w:t>
      ұйым басшысының-азаматтық қорғаныс бастығының авариялық жағдайлар мен инциденттер бойынша жаттығуды дайындау және өткізу туралы бұйрығы;</w:t>
      </w:r>
    </w:p>
    <w:bookmarkEnd w:id="180"/>
    <w:bookmarkStart w:name="z226" w:id="18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авариялық жағдайлар мен инциденттер бойынша жаттығу дайындау және өткізу жоспары.</w:t>
      </w:r>
    </w:p>
    <w:bookmarkEnd w:id="181"/>
    <w:bookmarkStart w:name="z227" w:id="182"/>
    <w:p>
      <w:pPr>
        <w:spacing w:after="0"/>
        <w:ind w:left="0"/>
        <w:jc w:val="both"/>
      </w:pPr>
      <w:r>
        <w:rPr>
          <w:rFonts w:ascii="Times New Roman"/>
          <w:b w:val="false"/>
          <w:i w:val="false"/>
          <w:color w:val="000000"/>
          <w:sz w:val="28"/>
        </w:rPr>
        <w:t>
      116. Авариялық жағдайлар мен инциденттер бойынша жаттығу аяқталғаннан кейін өткізілген іс-шаралар туралы қорытындылармен есеп жасалады (еркін нысанда).</w:t>
      </w:r>
    </w:p>
    <w:bookmarkEnd w:id="182"/>
    <w:bookmarkStart w:name="z228" w:id="183"/>
    <w:p>
      <w:pPr>
        <w:spacing w:after="0"/>
        <w:ind w:left="0"/>
        <w:jc w:val="left"/>
      </w:pPr>
      <w:r>
        <w:rPr>
          <w:rFonts w:ascii="Times New Roman"/>
          <w:b/>
          <w:i w:val="false"/>
          <w:color w:val="000000"/>
        </w:rPr>
        <w:t xml:space="preserve"> 5-параграф. Объектілік жаттығулар</w:t>
      </w:r>
    </w:p>
    <w:bookmarkEnd w:id="183"/>
    <w:bookmarkStart w:name="z229" w:id="184"/>
    <w:p>
      <w:pPr>
        <w:spacing w:after="0"/>
        <w:ind w:left="0"/>
        <w:jc w:val="both"/>
      </w:pPr>
      <w:r>
        <w:rPr>
          <w:rFonts w:ascii="Times New Roman"/>
          <w:b w:val="false"/>
          <w:i w:val="false"/>
          <w:color w:val="000000"/>
          <w:sz w:val="28"/>
        </w:rPr>
        <w:t>
      117. Төтенше жағдайлар кезінде ықтимал жағдайдың кіріспе элементтерін пысықтау бойынша обьектілік жаттығулар (бұдан әрі – обьектілік жаттығу) бұл ұйымдастырылуы бойынша оңайлатылған, орындалған іс-шаралар көлемі және кешенді оқу-жаттығуларды жүргізу уақыты бойынша қысқартылған оқу жаттығу.</w:t>
      </w:r>
    </w:p>
    <w:bookmarkEnd w:id="184"/>
    <w:bookmarkStart w:name="z230" w:id="185"/>
    <w:p>
      <w:pPr>
        <w:spacing w:after="0"/>
        <w:ind w:left="0"/>
        <w:jc w:val="both"/>
      </w:pPr>
      <w:r>
        <w:rPr>
          <w:rFonts w:ascii="Times New Roman"/>
          <w:b w:val="false"/>
          <w:i w:val="false"/>
          <w:color w:val="000000"/>
          <w:sz w:val="28"/>
        </w:rPr>
        <w:t>
      118. Объектілік жаттығулар саны 300 адамнан кем азаматтық қорғаныс бойынша санаттарға жатқызылмаған ұйымдарда, жоғары және орта арнаулы оқу орындарында, сыйымдылығы 600 төсектен кем медициналық емдеу-сауықтыру мекемелерінде – үш жылда 1 рет кезеңділікпен өткізіледі.</w:t>
      </w:r>
    </w:p>
    <w:bookmarkEnd w:id="185"/>
    <w:bookmarkStart w:name="z231" w:id="186"/>
    <w:p>
      <w:pPr>
        <w:spacing w:after="0"/>
        <w:ind w:left="0"/>
        <w:jc w:val="both"/>
      </w:pPr>
      <w:r>
        <w:rPr>
          <w:rFonts w:ascii="Times New Roman"/>
          <w:b w:val="false"/>
          <w:i w:val="false"/>
          <w:color w:val="000000"/>
          <w:sz w:val="28"/>
        </w:rPr>
        <w:t>
      119. Объектілік жаттығуды өткізу үшін келесі ұйымдастырушылық құжаттары әзірленеді:</w:t>
      </w:r>
    </w:p>
    <w:bookmarkEnd w:id="186"/>
    <w:bookmarkStart w:name="z232" w:id="187"/>
    <w:p>
      <w:pPr>
        <w:spacing w:after="0"/>
        <w:ind w:left="0"/>
        <w:jc w:val="both"/>
      </w:pPr>
      <w:r>
        <w:rPr>
          <w:rFonts w:ascii="Times New Roman"/>
          <w:b w:val="false"/>
          <w:i w:val="false"/>
          <w:color w:val="000000"/>
          <w:sz w:val="28"/>
        </w:rPr>
        <w:t>
      ұйым басшысының – азаматтық қорғаныс бастығының объектілік жаттығуды дайындау және өткізу туралы бұйрығы;</w:t>
      </w:r>
    </w:p>
    <w:bookmarkEnd w:id="187"/>
    <w:bookmarkStart w:name="z233" w:id="18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объектілік жаттығуды дайындаудың күнтізбелік жоспары;</w:t>
      </w:r>
    </w:p>
    <w:bookmarkEnd w:id="188"/>
    <w:bookmarkStart w:name="z234" w:id="18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объектілік жаттығуды өткізу жоспары.</w:t>
      </w:r>
    </w:p>
    <w:bookmarkEnd w:id="189"/>
    <w:bookmarkStart w:name="z235" w:id="190"/>
    <w:p>
      <w:pPr>
        <w:spacing w:after="0"/>
        <w:ind w:left="0"/>
        <w:jc w:val="both"/>
      </w:pPr>
      <w:r>
        <w:rPr>
          <w:rFonts w:ascii="Times New Roman"/>
          <w:b w:val="false"/>
          <w:i w:val="false"/>
          <w:color w:val="000000"/>
          <w:sz w:val="28"/>
        </w:rPr>
        <w:t>
      120. Объектілік жаттығу аяқталғаннан кейін өткізілген іс-шаралар туралы қорытындылармен есеп жасалады (еркін нысанда).</w:t>
      </w:r>
    </w:p>
    <w:bookmarkEnd w:id="190"/>
    <w:bookmarkStart w:name="z236" w:id="191"/>
    <w:p>
      <w:pPr>
        <w:spacing w:after="0"/>
        <w:ind w:left="0"/>
        <w:jc w:val="left"/>
      </w:pPr>
      <w:r>
        <w:rPr>
          <w:rFonts w:ascii="Times New Roman"/>
          <w:b/>
          <w:i w:val="false"/>
          <w:color w:val="000000"/>
        </w:rPr>
        <w:t xml:space="preserve"> 6-параграф. Сейсмикалық жаттығулар</w:t>
      </w:r>
    </w:p>
    <w:bookmarkEnd w:id="191"/>
    <w:bookmarkStart w:name="z237" w:id="192"/>
    <w:p>
      <w:pPr>
        <w:spacing w:after="0"/>
        <w:ind w:left="0"/>
        <w:jc w:val="both"/>
      </w:pPr>
      <w:r>
        <w:rPr>
          <w:rFonts w:ascii="Times New Roman"/>
          <w:b w:val="false"/>
          <w:i w:val="false"/>
          <w:color w:val="000000"/>
          <w:sz w:val="28"/>
        </w:rPr>
        <w:t>
      121. Сейсмикалық жаттығулар сейсмикалық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92"/>
    <w:bookmarkStart w:name="z238" w:id="193"/>
    <w:p>
      <w:pPr>
        <w:spacing w:after="0"/>
        <w:ind w:left="0"/>
        <w:jc w:val="both"/>
      </w:pPr>
      <w:r>
        <w:rPr>
          <w:rFonts w:ascii="Times New Roman"/>
          <w:b w:val="false"/>
          <w:i w:val="false"/>
          <w:color w:val="000000"/>
          <w:sz w:val="28"/>
        </w:rPr>
        <w:t>
      122. Сейсмикалық жаттығулар тоқсан сайын өткізіледі. Сейсмикалық жаттығуларды арнайы-тактикалық жаттығулармен біріктіруге рұқсат етіледі.</w:t>
      </w:r>
    </w:p>
    <w:bookmarkEnd w:id="193"/>
    <w:bookmarkStart w:name="z239" w:id="194"/>
    <w:p>
      <w:pPr>
        <w:spacing w:after="0"/>
        <w:ind w:left="0"/>
        <w:jc w:val="both"/>
      </w:pPr>
      <w:r>
        <w:rPr>
          <w:rFonts w:ascii="Times New Roman"/>
          <w:b w:val="false"/>
          <w:i w:val="false"/>
          <w:color w:val="000000"/>
          <w:sz w:val="28"/>
        </w:rPr>
        <w:t>
      123. Сейсмикалық жаттығуларды дайындау және өткізу үшін жаттығу жетекшісі, оның орынбасарлары тағайындалады, сондай-ақ жаттығу басшылығының штабы құрылады.</w:t>
      </w:r>
    </w:p>
    <w:bookmarkEnd w:id="194"/>
    <w:bookmarkStart w:name="z240" w:id="195"/>
    <w:p>
      <w:pPr>
        <w:spacing w:after="0"/>
        <w:ind w:left="0"/>
        <w:jc w:val="both"/>
      </w:pPr>
      <w:r>
        <w:rPr>
          <w:rFonts w:ascii="Times New Roman"/>
          <w:b w:val="false"/>
          <w:i w:val="false"/>
          <w:color w:val="000000"/>
          <w:sz w:val="28"/>
        </w:rPr>
        <w:t>
      124. Сейсмикалық жаттығуларды жүргізу үшін келесі ұйымдастыру құжаттары әзірленеді:</w:t>
      </w:r>
    </w:p>
    <w:bookmarkEnd w:id="195"/>
    <w:bookmarkStart w:name="z241" w:id="196"/>
    <w:p>
      <w:pPr>
        <w:spacing w:after="0"/>
        <w:ind w:left="0"/>
        <w:jc w:val="both"/>
      </w:pPr>
      <w:r>
        <w:rPr>
          <w:rFonts w:ascii="Times New Roman"/>
          <w:b w:val="false"/>
          <w:i w:val="false"/>
          <w:color w:val="000000"/>
          <w:sz w:val="28"/>
        </w:rPr>
        <w:t>
      ұйым басшысының-азаматтық қорғаныс бастығының бұйрығы жалпы сейсмикалық жаттығуды дайындау және өткізу туралы;</w:t>
      </w:r>
    </w:p>
    <w:bookmarkEnd w:id="196"/>
    <w:bookmarkStart w:name="z242" w:id="19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жалпы сейсмикалық жаттығуды дайындау және өткізу жоспары.</w:t>
      </w:r>
    </w:p>
    <w:bookmarkEnd w:id="197"/>
    <w:bookmarkStart w:name="z243" w:id="198"/>
    <w:p>
      <w:pPr>
        <w:spacing w:after="0"/>
        <w:ind w:left="0"/>
        <w:jc w:val="left"/>
      </w:pPr>
      <w:r>
        <w:rPr>
          <w:rFonts w:ascii="Times New Roman"/>
          <w:b/>
          <w:i w:val="false"/>
          <w:color w:val="000000"/>
        </w:rPr>
        <w:t xml:space="preserve"> 7-параграф. Селге қарсы жаттығулар</w:t>
      </w:r>
    </w:p>
    <w:bookmarkEnd w:id="198"/>
    <w:bookmarkStart w:name="z244" w:id="199"/>
    <w:p>
      <w:pPr>
        <w:spacing w:after="0"/>
        <w:ind w:left="0"/>
        <w:jc w:val="both"/>
      </w:pPr>
      <w:r>
        <w:rPr>
          <w:rFonts w:ascii="Times New Roman"/>
          <w:b w:val="false"/>
          <w:i w:val="false"/>
          <w:color w:val="000000"/>
          <w:sz w:val="28"/>
        </w:rPr>
        <w:t>
      125. Селге қарсы жаттығулар сел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99"/>
    <w:bookmarkStart w:name="z245" w:id="200"/>
    <w:p>
      <w:pPr>
        <w:spacing w:after="0"/>
        <w:ind w:left="0"/>
        <w:jc w:val="both"/>
      </w:pPr>
      <w:r>
        <w:rPr>
          <w:rFonts w:ascii="Times New Roman"/>
          <w:b w:val="false"/>
          <w:i w:val="false"/>
          <w:color w:val="000000"/>
          <w:sz w:val="28"/>
        </w:rPr>
        <w:t>
      126. Селге қарсы жаттығулар өткізу кезінде, сондай-ақ көшкін қауіпі бар өңірлеріндегі көшкіндерден қорғау жөніндегі іс-шараларды қарастыру қажет.</w:t>
      </w:r>
    </w:p>
    <w:bookmarkEnd w:id="200"/>
    <w:bookmarkStart w:name="z246" w:id="201"/>
    <w:p>
      <w:pPr>
        <w:spacing w:after="0"/>
        <w:ind w:left="0"/>
        <w:jc w:val="both"/>
      </w:pPr>
      <w:r>
        <w:rPr>
          <w:rFonts w:ascii="Times New Roman"/>
          <w:b w:val="false"/>
          <w:i w:val="false"/>
          <w:color w:val="000000"/>
          <w:sz w:val="28"/>
        </w:rPr>
        <w:t>
      127. Селге қарсы жаттығулар сел қаупі бар кезең басталғанға дейін жылына бір рет өткізіледі. Селге қарсы жаттығулар арнайы-тактикалық оқу-жаттығуларымен біріктіруге рұқсат етіледі.</w:t>
      </w:r>
    </w:p>
    <w:bookmarkEnd w:id="201"/>
    <w:bookmarkStart w:name="z247" w:id="202"/>
    <w:p>
      <w:pPr>
        <w:spacing w:after="0"/>
        <w:ind w:left="0"/>
        <w:jc w:val="both"/>
      </w:pPr>
      <w:r>
        <w:rPr>
          <w:rFonts w:ascii="Times New Roman"/>
          <w:b w:val="false"/>
          <w:i w:val="false"/>
          <w:color w:val="000000"/>
          <w:sz w:val="28"/>
        </w:rPr>
        <w:t>
      128. Селге қарсы жаттығулар дайындау және өткізу үшін жаттығу жетекшісі, оның орынбасарлары тағайындалады, сондай-ақ жаттығу басшылығының штабы құрылады.</w:t>
      </w:r>
    </w:p>
    <w:bookmarkEnd w:id="202"/>
    <w:bookmarkStart w:name="z248" w:id="203"/>
    <w:p>
      <w:pPr>
        <w:spacing w:after="0"/>
        <w:ind w:left="0"/>
        <w:jc w:val="both"/>
      </w:pPr>
      <w:r>
        <w:rPr>
          <w:rFonts w:ascii="Times New Roman"/>
          <w:b w:val="false"/>
          <w:i w:val="false"/>
          <w:color w:val="000000"/>
          <w:sz w:val="28"/>
        </w:rPr>
        <w:t>
      129. Селге қарсы жаттығуларды өткізу үшін келесі ұйымдастырушылық құжаттарды әзірленеді:</w:t>
      </w:r>
    </w:p>
    <w:bookmarkEnd w:id="203"/>
    <w:bookmarkStart w:name="z249" w:id="204"/>
    <w:p>
      <w:pPr>
        <w:spacing w:after="0"/>
        <w:ind w:left="0"/>
        <w:jc w:val="both"/>
      </w:pPr>
      <w:r>
        <w:rPr>
          <w:rFonts w:ascii="Times New Roman"/>
          <w:b w:val="false"/>
          <w:i w:val="false"/>
          <w:color w:val="000000"/>
          <w:sz w:val="28"/>
        </w:rPr>
        <w:t>
      қала (аудан) әкімінің – азаматтық қорғаныс бастығының өкімі;</w:t>
      </w:r>
    </w:p>
    <w:bookmarkEnd w:id="204"/>
    <w:bookmarkStart w:name="z250" w:id="20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селге қарсы жаттығуларды дайындау мен өткізудің күнтізбелік жоспары.</w:t>
      </w:r>
    </w:p>
    <w:bookmarkEnd w:id="205"/>
    <w:bookmarkStart w:name="z251" w:id="206"/>
    <w:p>
      <w:pPr>
        <w:spacing w:after="0"/>
        <w:ind w:left="0"/>
        <w:jc w:val="left"/>
      </w:pPr>
      <w:r>
        <w:rPr>
          <w:rFonts w:ascii="Times New Roman"/>
          <w:b/>
          <w:i w:val="false"/>
          <w:color w:val="000000"/>
        </w:rPr>
        <w:t xml:space="preserve"> 8-параграф. Өрт болған жағдайда эвакуациялық жаттығулар</w:t>
      </w:r>
    </w:p>
    <w:bookmarkEnd w:id="206"/>
    <w:bookmarkStart w:name="z252" w:id="207"/>
    <w:p>
      <w:pPr>
        <w:spacing w:after="0"/>
        <w:ind w:left="0"/>
        <w:jc w:val="both"/>
      </w:pPr>
      <w:r>
        <w:rPr>
          <w:rFonts w:ascii="Times New Roman"/>
          <w:b w:val="false"/>
          <w:i w:val="false"/>
          <w:color w:val="000000"/>
          <w:sz w:val="28"/>
        </w:rPr>
        <w:t>
      130. Өрт болған жағдайда эвакуациялық жаттығулар ұйымдардың қызметкерлерімен, студенттермен, білім беру ұйымдарының білім алушыларымен және оқытушыларымен, тәрбиешілермен, балалармен және мектепке дейінгі тәрбие мен оқыту ұйымдарындағы қызмет көрсетуші персоналмен жүргізіледі.</w:t>
      </w:r>
    </w:p>
    <w:bookmarkEnd w:id="207"/>
    <w:bookmarkStart w:name="z253" w:id="208"/>
    <w:p>
      <w:pPr>
        <w:spacing w:after="0"/>
        <w:ind w:left="0"/>
        <w:jc w:val="both"/>
      </w:pPr>
      <w:r>
        <w:rPr>
          <w:rFonts w:ascii="Times New Roman"/>
          <w:b w:val="false"/>
          <w:i w:val="false"/>
          <w:color w:val="000000"/>
          <w:sz w:val="28"/>
        </w:rPr>
        <w:t>
      131. Өрт болған жағдайда эвакуациялық жаттығулар тоқсан сайын жүргізіледі.</w:t>
      </w:r>
    </w:p>
    <w:bookmarkEnd w:id="208"/>
    <w:bookmarkStart w:name="z254" w:id="209"/>
    <w:p>
      <w:pPr>
        <w:spacing w:after="0"/>
        <w:ind w:left="0"/>
        <w:jc w:val="both"/>
      </w:pPr>
      <w:r>
        <w:rPr>
          <w:rFonts w:ascii="Times New Roman"/>
          <w:b w:val="false"/>
          <w:i w:val="false"/>
          <w:color w:val="000000"/>
          <w:sz w:val="28"/>
        </w:rPr>
        <w:t>
      132. Өрт жағдайындағы эвакуациялық жаттығуларды сейсмикалық қауіпті өңірлердегі сейсмикалық жаттығулармен және сел қауіпті өңірлердегі сел жаттығуларымен біріктіруге рұқсат етіледі..</w:t>
      </w:r>
    </w:p>
    <w:bookmarkEnd w:id="209"/>
    <w:bookmarkStart w:name="z255" w:id="210"/>
    <w:p>
      <w:pPr>
        <w:spacing w:after="0"/>
        <w:ind w:left="0"/>
        <w:jc w:val="both"/>
      </w:pPr>
      <w:r>
        <w:rPr>
          <w:rFonts w:ascii="Times New Roman"/>
          <w:b w:val="false"/>
          <w:i w:val="false"/>
          <w:color w:val="000000"/>
          <w:sz w:val="28"/>
        </w:rPr>
        <w:t>
      133. Өрт болған жағдайда эвакуациялық 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210"/>
    <w:bookmarkStart w:name="z256" w:id="211"/>
    <w:p>
      <w:pPr>
        <w:spacing w:after="0"/>
        <w:ind w:left="0"/>
        <w:jc w:val="both"/>
      </w:pPr>
      <w:r>
        <w:rPr>
          <w:rFonts w:ascii="Times New Roman"/>
          <w:b w:val="false"/>
          <w:i w:val="false"/>
          <w:color w:val="000000"/>
          <w:sz w:val="28"/>
        </w:rPr>
        <w:t>
      134. Өрт болған жағдайда эвакуациялық жаттығуларды жүргізу үшін келесі ұйымдастырушылық құжаттар әзірленеді:</w:t>
      </w:r>
    </w:p>
    <w:bookmarkEnd w:id="211"/>
    <w:bookmarkStart w:name="z257" w:id="212"/>
    <w:p>
      <w:pPr>
        <w:spacing w:after="0"/>
        <w:ind w:left="0"/>
        <w:jc w:val="both"/>
      </w:pPr>
      <w:r>
        <w:rPr>
          <w:rFonts w:ascii="Times New Roman"/>
          <w:b w:val="false"/>
          <w:i w:val="false"/>
          <w:color w:val="000000"/>
          <w:sz w:val="28"/>
        </w:rPr>
        <w:t>
      ұйым басшысының – азаматтық қорғаныс бастығының бұйрығы;</w:t>
      </w:r>
    </w:p>
    <w:bookmarkEnd w:id="212"/>
    <w:bookmarkStart w:name="z258" w:id="213"/>
    <w:p>
      <w:pPr>
        <w:spacing w:after="0"/>
        <w:ind w:left="0"/>
        <w:jc w:val="both"/>
      </w:pPr>
      <w:r>
        <w:rPr>
          <w:rFonts w:ascii="Times New Roman"/>
          <w:b w:val="false"/>
          <w:i w:val="false"/>
          <w:color w:val="000000"/>
          <w:sz w:val="28"/>
        </w:rPr>
        <w:t>
      қосымшаға сәйкес нысан бойынша өрт болған жағдайда эвакуациялық жаттығуларды дайындау және өткізу жоспары 35 осы Қағидаларға;</w:t>
      </w:r>
    </w:p>
    <w:bookmarkEnd w:id="213"/>
    <w:bookmarkStart w:name="z259" w:id="214"/>
    <w:p>
      <w:pPr>
        <w:spacing w:after="0"/>
        <w:ind w:left="0"/>
        <w:jc w:val="both"/>
      </w:pPr>
      <w:r>
        <w:rPr>
          <w:rFonts w:ascii="Times New Roman"/>
          <w:b w:val="false"/>
          <w:i w:val="false"/>
          <w:color w:val="000000"/>
          <w:sz w:val="28"/>
        </w:rPr>
        <w:t>
      оқу-жаттығудың түпкі ойы қосымшаға сәйкес нысан бойынша 36 осы Қағидаларға;</w:t>
      </w:r>
    </w:p>
    <w:bookmarkEnd w:id="214"/>
    <w:bookmarkStart w:name="z260" w:id="2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өрт болған жағдайда эвакуациялық жаттығуды дайындау және өткізу жоспары.</w:t>
      </w:r>
    </w:p>
    <w:bookmarkEnd w:id="215"/>
    <w:bookmarkStart w:name="z261" w:id="216"/>
    <w:p>
      <w:pPr>
        <w:spacing w:after="0"/>
        <w:ind w:left="0"/>
        <w:jc w:val="left"/>
      </w:pPr>
      <w:r>
        <w:rPr>
          <w:rFonts w:ascii="Times New Roman"/>
          <w:b/>
          <w:i w:val="false"/>
          <w:color w:val="000000"/>
        </w:rPr>
        <w:t xml:space="preserve"> 9-параграф. Азаматтық қорғауды бейбіт жағдайдан әскери жағдайға ауыстыру жөніндегі штабтық жаттығулар</w:t>
      </w:r>
    </w:p>
    <w:bookmarkEnd w:id="216"/>
    <w:bookmarkStart w:name="z262" w:id="217"/>
    <w:p>
      <w:pPr>
        <w:spacing w:after="0"/>
        <w:ind w:left="0"/>
        <w:jc w:val="both"/>
      </w:pPr>
      <w:r>
        <w:rPr>
          <w:rFonts w:ascii="Times New Roman"/>
          <w:b w:val="false"/>
          <w:i w:val="false"/>
          <w:color w:val="000000"/>
          <w:sz w:val="28"/>
        </w:rPr>
        <w:t>
      135. Азаматтық қорғауды бейбіт жағдайдан әскери жағдайға ауыстыру жөніндегі штабтық жаттығулар азаматтық қорғаныс бойынша санаттарға жатқызылған ұйымдармен өткізіледі.</w:t>
      </w:r>
    </w:p>
    <w:bookmarkEnd w:id="217"/>
    <w:bookmarkStart w:name="z263" w:id="218"/>
    <w:p>
      <w:pPr>
        <w:spacing w:after="0"/>
        <w:ind w:left="0"/>
        <w:jc w:val="both"/>
      </w:pPr>
      <w:r>
        <w:rPr>
          <w:rFonts w:ascii="Times New Roman"/>
          <w:b w:val="false"/>
          <w:i w:val="false"/>
          <w:color w:val="000000"/>
          <w:sz w:val="28"/>
        </w:rPr>
        <w:t>
      136. Азаматтық қорғауды бейбіт жағдайдан әскери жағдайға ауыстыру бойынша штабтық жаттығулар екі жылда бір рет өткізіледі. Ұйымдар өткізетін штабтық жаттығуларды "Қорғау" республикалық штабтық жаттығуларымен біріктіруге рұқсат етіледі.</w:t>
      </w:r>
    </w:p>
    <w:bookmarkEnd w:id="218"/>
    <w:bookmarkStart w:name="z264" w:id="219"/>
    <w:p>
      <w:pPr>
        <w:spacing w:after="0"/>
        <w:ind w:left="0"/>
        <w:jc w:val="both"/>
      </w:pPr>
      <w:r>
        <w:rPr>
          <w:rFonts w:ascii="Times New Roman"/>
          <w:b w:val="false"/>
          <w:i w:val="false"/>
          <w:color w:val="000000"/>
          <w:sz w:val="28"/>
        </w:rPr>
        <w:t>
      137. Азаматтық қорғауды бейбіт жағдайдан әскери жағдайға ауыстыру бойынша штабтық жаттығу өткізу үшін мынадай ұйымдастыру құжаттары әзірленеді:</w:t>
      </w:r>
    </w:p>
    <w:bookmarkEnd w:id="219"/>
    <w:bookmarkStart w:name="z265" w:id="220"/>
    <w:p>
      <w:pPr>
        <w:spacing w:after="0"/>
        <w:ind w:left="0"/>
        <w:jc w:val="both"/>
      </w:pPr>
      <w:r>
        <w:rPr>
          <w:rFonts w:ascii="Times New Roman"/>
          <w:b w:val="false"/>
          <w:i w:val="false"/>
          <w:color w:val="000000"/>
          <w:sz w:val="28"/>
        </w:rPr>
        <w:t>
      ұйым басшысының – азаматтық қорғаныс бастығының оқу-жаттығуды дайындау және өткізу туралы бұйрығы;</w:t>
      </w:r>
    </w:p>
    <w:bookmarkEnd w:id="220"/>
    <w:bookmarkStart w:name="z266" w:id="2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штабтық жаттығуды дайындаудың күнтізбелік жоспары;</w:t>
      </w:r>
    </w:p>
    <w:bookmarkEnd w:id="221"/>
    <w:bookmarkStart w:name="z267" w:id="2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 қосымшаға</w:t>
      </w:r>
      <w:r>
        <w:rPr>
          <w:rFonts w:ascii="Times New Roman"/>
          <w:b w:val="false"/>
          <w:i w:val="false"/>
          <w:color w:val="000000"/>
          <w:sz w:val="28"/>
        </w:rPr>
        <w:t xml:space="preserve"> сәйкес нысан бойынша өткізу жоспары штабтық жаттығулар;</w:t>
      </w:r>
    </w:p>
    <w:bookmarkEnd w:id="222"/>
    <w:bookmarkStart w:name="z268" w:id="2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штабтық жаттығу өткізу мақсаты;</w:t>
      </w:r>
    </w:p>
    <w:bookmarkEnd w:id="223"/>
    <w:bookmarkStart w:name="z269" w:id="224"/>
    <w:p>
      <w:pPr>
        <w:spacing w:after="0"/>
        <w:ind w:left="0"/>
        <w:jc w:val="both"/>
      </w:pPr>
      <w:r>
        <w:rPr>
          <w:rFonts w:ascii="Times New Roman"/>
          <w:b w:val="false"/>
          <w:i w:val="false"/>
          <w:color w:val="000000"/>
          <w:sz w:val="28"/>
        </w:rPr>
        <w:t>
      осы Қағидаларға 32 қосымшаға сәйкес нысан бойынша қамтамасыз ету түрлері бойынша жоспар.</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73" w:id="225"/>
    <w:p>
      <w:pPr>
        <w:spacing w:after="0"/>
        <w:ind w:left="0"/>
        <w:jc w:val="left"/>
      </w:pPr>
      <w:r>
        <w:rPr>
          <w:rFonts w:ascii="Times New Roman"/>
          <w:b/>
          <w:i w:val="false"/>
          <w:color w:val="000000"/>
        </w:rPr>
        <w:t xml:space="preserve"> _____________ облысы (қала) Төтенше жағдайлар департаментінің 2024 жылға арналған азаматтық қорғау саласындағы насихаттау жоспары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Баспа насихаты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Көрнекі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ақпарат құралдарында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bookmarkStart w:name="z275" w:id="226"/>
    <w:p>
      <w:pPr>
        <w:spacing w:after="0"/>
        <w:ind w:left="0"/>
        <w:jc w:val="left"/>
      </w:pPr>
      <w:r>
        <w:rPr>
          <w:rFonts w:ascii="Times New Roman"/>
          <w:b/>
          <w:i w:val="false"/>
          <w:color w:val="000000"/>
        </w:rPr>
        <w:t xml:space="preserve"> Азаматтық қорғау саласындағы уәкілетті органның ұйымдары мен оқу орындарында оқытуға жататын лауазымды адамдардың және оқыту мерзімділігінің тізбесі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білім алушылардың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оқытудың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атқарушылық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орынбасарлары бірінші басшылардың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департаменттердің директорлары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және өкілді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әкімдері, әкімдер аппараттарының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(облыстардың, қалалар мен аудандардың)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бөлімшелердің төрағалары (эвакуациялық-қабылдау) комиссиялардың (облыстардың, қалалар мен аудандардың) және олардың орынбасарларының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(облыстардың, қалалар мен аудандардың) бастықтары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 (облыстардың, қалалар мен аудандардың)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бөлімшелерінің басшылары, олардың орынбасарлары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басшылары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бұқаралық ақпарат құралдарының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азаматтық қорғау саласындағы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жылда1 рет</w:t>
            </w:r>
          </w:p>
        </w:tc>
      </w:tr>
    </w:tbl>
    <w:bookmarkStart w:name="z276" w:id="227"/>
    <w:p>
      <w:pPr>
        <w:spacing w:after="0"/>
        <w:ind w:left="0"/>
        <w:jc w:val="both"/>
      </w:pPr>
      <w:r>
        <w:rPr>
          <w:rFonts w:ascii="Times New Roman"/>
          <w:b w:val="false"/>
          <w:i w:val="false"/>
          <w:color w:val="000000"/>
          <w:sz w:val="28"/>
        </w:rPr>
        <w:t>
      Ескертпе:</w:t>
      </w:r>
    </w:p>
    <w:bookmarkEnd w:id="227"/>
    <w:bookmarkStart w:name="z277" w:id="228"/>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bookmarkEnd w:id="228"/>
    <w:bookmarkStart w:name="z278" w:id="229"/>
    <w:p>
      <w:pPr>
        <w:spacing w:after="0"/>
        <w:ind w:left="0"/>
        <w:jc w:val="both"/>
      </w:pPr>
      <w:r>
        <w:rPr>
          <w:rFonts w:ascii="Times New Roman"/>
          <w:b w:val="false"/>
          <w:i w:val="false"/>
          <w:color w:val="000000"/>
          <w:sz w:val="28"/>
        </w:rPr>
        <w:t>
      2. Даярлықтан (қайта даярлаудан) өткен тыңдаушыларға бірыңғай үлгідегі сертификаттар беріледі.</w:t>
      </w:r>
    </w:p>
    <w:bookmarkEnd w:id="229"/>
    <w:bookmarkStart w:name="z279" w:id="230"/>
    <w:p>
      <w:pPr>
        <w:spacing w:after="0"/>
        <w:ind w:left="0"/>
        <w:jc w:val="both"/>
      </w:pPr>
      <w:r>
        <w:rPr>
          <w:rFonts w:ascii="Times New Roman"/>
          <w:b w:val="false"/>
          <w:i w:val="false"/>
          <w:color w:val="000000"/>
          <w:sz w:val="28"/>
        </w:rPr>
        <w:t>
      ____________________</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облысының</w:t>
            </w:r>
            <w:r>
              <w:br/>
            </w:r>
            <w:r>
              <w:rPr>
                <w:rFonts w:ascii="Times New Roman"/>
                <w:b w:val="false"/>
                <w:i w:val="false"/>
                <w:color w:val="000000"/>
                <w:sz w:val="20"/>
              </w:rPr>
              <w:t>(қаласының)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82" w:id="231"/>
    <w:p>
      <w:pPr>
        <w:spacing w:after="0"/>
        <w:ind w:left="0"/>
        <w:jc w:val="left"/>
      </w:pPr>
      <w:r>
        <w:rPr>
          <w:rFonts w:ascii="Times New Roman"/>
          <w:b/>
          <w:i w:val="false"/>
          <w:color w:val="000000"/>
        </w:rPr>
        <w:t xml:space="preserve"> 20__ жылға ________ облысының (қаласының) Төтенше жағдайлар департаментінде Азаматтық қорғаныс саласында оқуға тыңдаушылар топтарының санаттарын қабылдау жоспары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санаттар білім алушылардың</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дайындық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өткізу мерзімдері сабақтардың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 (облыстың қалалары мен аудандары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әдіс-пен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әдіс-пен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32"/>
    <w:p>
      <w:pPr>
        <w:spacing w:after="0"/>
        <w:ind w:left="0"/>
        <w:jc w:val="both"/>
      </w:pPr>
      <w:r>
        <w:rPr>
          <w:rFonts w:ascii="Times New Roman"/>
          <w:b w:val="false"/>
          <w:i w:val="false"/>
          <w:color w:val="000000"/>
          <w:sz w:val="28"/>
        </w:rPr>
        <w:t xml:space="preserve">
      Бастық Департаментінің </w:t>
      </w:r>
    </w:p>
    <w:bookmarkEnd w:id="232"/>
    <w:bookmarkStart w:name="z284" w:id="233"/>
    <w:p>
      <w:pPr>
        <w:spacing w:after="0"/>
        <w:ind w:left="0"/>
        <w:jc w:val="both"/>
      </w:pPr>
      <w:r>
        <w:rPr>
          <w:rFonts w:ascii="Times New Roman"/>
          <w:b w:val="false"/>
          <w:i w:val="false"/>
          <w:color w:val="000000"/>
          <w:sz w:val="28"/>
        </w:rPr>
        <w:t xml:space="preserve">
      бойынша төтенше жағдайларға жағдайларға </w:t>
      </w:r>
    </w:p>
    <w:bookmarkEnd w:id="233"/>
    <w:bookmarkStart w:name="z285" w:id="234"/>
    <w:p>
      <w:pPr>
        <w:spacing w:after="0"/>
        <w:ind w:left="0"/>
        <w:jc w:val="both"/>
      </w:pPr>
      <w:r>
        <w:rPr>
          <w:rFonts w:ascii="Times New Roman"/>
          <w:b w:val="false"/>
          <w:i w:val="false"/>
          <w:color w:val="000000"/>
          <w:sz w:val="28"/>
        </w:rPr>
        <w:t xml:space="preserve">
      _________ облыстың (қалалар) </w:t>
      </w:r>
    </w:p>
    <w:bookmarkEnd w:id="234"/>
    <w:bookmarkStart w:name="z286" w:id="235"/>
    <w:p>
      <w:pPr>
        <w:spacing w:after="0"/>
        <w:ind w:left="0"/>
        <w:jc w:val="both"/>
      </w:pPr>
      <w:r>
        <w:rPr>
          <w:rFonts w:ascii="Times New Roman"/>
          <w:b w:val="false"/>
          <w:i w:val="false"/>
          <w:color w:val="000000"/>
          <w:sz w:val="28"/>
        </w:rPr>
        <w:t xml:space="preserve">
      _______________ ____________ _______________________ </w:t>
      </w:r>
    </w:p>
    <w:bookmarkEnd w:id="235"/>
    <w:bookmarkStart w:name="z287" w:id="236"/>
    <w:p>
      <w:pPr>
        <w:spacing w:after="0"/>
        <w:ind w:left="0"/>
        <w:jc w:val="both"/>
      </w:pPr>
      <w:r>
        <w:rPr>
          <w:rFonts w:ascii="Times New Roman"/>
          <w:b w:val="false"/>
          <w:i w:val="false"/>
          <w:color w:val="000000"/>
          <w:sz w:val="28"/>
        </w:rPr>
        <w:t>
      (атағы)             (қолы)       Т.А.Ә. (болған жағдайда)</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bl>
    <w:bookmarkStart w:name="z289" w:id="237"/>
    <w:p>
      <w:pPr>
        <w:spacing w:after="0"/>
        <w:ind w:left="0"/>
        <w:jc w:val="left"/>
      </w:pPr>
      <w:r>
        <w:rPr>
          <w:rFonts w:ascii="Times New Roman"/>
          <w:b/>
          <w:i w:val="false"/>
          <w:color w:val="000000"/>
        </w:rPr>
        <w:t xml:space="preserve"> Азаматтық қорғау саласындағы уәкілетті органның аумақтық бөлімшелерінде оқытылатын тыңдаушылардың тізімі және оқу жиілігі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білім алушылардың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оқытудың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жөніндегі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және облыстардың, қалалардың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эвакуациялық қабылдау комиссиялардың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және ауылдық әкімдіктердің лауазымды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ұйымдардың басшылары мен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(отрядтар, командалар, звенолар мен бекеттер)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дайындық" және "Тіршілік қауіпсіздігі негіздері" пәндері бойынша оқу орындарының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мекемелерінің меңгерушілері мен тәрбиешілері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жалпы білім беретін мектептердің бастауыш сыныптардың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жұмысшылары мен қызметшілермен жұмыс топтарының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демалыс сауықтыру лагерьлерінің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көрсететін медициналық-әлеуметтік мекемелердің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bookmarkStart w:name="z290" w:id="238"/>
    <w:p>
      <w:pPr>
        <w:spacing w:after="0"/>
        <w:ind w:left="0"/>
        <w:jc w:val="both"/>
      </w:pPr>
      <w:r>
        <w:rPr>
          <w:rFonts w:ascii="Times New Roman"/>
          <w:b w:val="false"/>
          <w:i w:val="false"/>
          <w:color w:val="000000"/>
          <w:sz w:val="28"/>
        </w:rPr>
        <w:t>
      Ескертпе:</w:t>
      </w:r>
    </w:p>
    <w:bookmarkEnd w:id="238"/>
    <w:bookmarkStart w:name="z291" w:id="239"/>
    <w:p>
      <w:pPr>
        <w:spacing w:after="0"/>
        <w:ind w:left="0"/>
        <w:jc w:val="both"/>
      </w:pPr>
      <w:r>
        <w:rPr>
          <w:rFonts w:ascii="Times New Roman"/>
          <w:b w:val="false"/>
          <w:i w:val="false"/>
          <w:color w:val="000000"/>
          <w:sz w:val="28"/>
        </w:rPr>
        <w:t>
      1. Лауазымдық нұсқаулықтарына азаматтық қорғаныс саласындағы мәселелерді шешу кіретін лауазымға жаңадан тағайындалған адамдар үшін біліктілікті арттыру жұмыстың бірінші жылында жүзеге асырылады.</w:t>
      </w:r>
    </w:p>
    <w:bookmarkEnd w:id="239"/>
    <w:bookmarkStart w:name="z292" w:id="240"/>
    <w:p>
      <w:pPr>
        <w:spacing w:after="0"/>
        <w:ind w:left="0"/>
        <w:jc w:val="both"/>
      </w:pPr>
      <w:r>
        <w:rPr>
          <w:rFonts w:ascii="Times New Roman"/>
          <w:b w:val="false"/>
          <w:i w:val="false"/>
          <w:color w:val="000000"/>
          <w:sz w:val="28"/>
        </w:rPr>
        <w:t>
      2. Даярлықтан (қайта даярлаудан) өткен тыңдаушыларға бірыңғай үлгідегі сертификаттар беріледі.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Департамент Бастығы</w:t>
            </w:r>
            <w:r>
              <w:br/>
            </w:r>
            <w:r>
              <w:rPr>
                <w:rFonts w:ascii="Times New Roman"/>
                <w:b w:val="false"/>
                <w:i w:val="false"/>
                <w:color w:val="000000"/>
                <w:sz w:val="20"/>
              </w:rPr>
              <w:t>төтенше жағдайлар бойынша</w:t>
            </w:r>
            <w:r>
              <w:br/>
            </w:r>
            <w:r>
              <w:rPr>
                <w:rFonts w:ascii="Times New Roman"/>
                <w:b w:val="false"/>
                <w:i w:val="false"/>
                <w:color w:val="000000"/>
                <w:sz w:val="20"/>
              </w:rPr>
              <w:t>_______ облыстың (қаланың)</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 (қолы)</w:t>
            </w:r>
            <w:r>
              <w:br/>
            </w:r>
            <w:r>
              <w:rPr>
                <w:rFonts w:ascii="Times New Roman"/>
                <w:b w:val="false"/>
                <w:i w:val="false"/>
                <w:color w:val="000000"/>
                <w:sz w:val="20"/>
              </w:rPr>
              <w:t>"___" ___________ 20__ж.</w:t>
            </w:r>
          </w:p>
        </w:tc>
      </w:tr>
    </w:tbl>
    <w:bookmarkStart w:name="z295" w:id="241"/>
    <w:p>
      <w:pPr>
        <w:spacing w:after="0"/>
        <w:ind w:left="0"/>
        <w:jc w:val="left"/>
      </w:pPr>
      <w:r>
        <w:rPr>
          <w:rFonts w:ascii="Times New Roman"/>
          <w:b/>
          <w:i w:val="false"/>
          <w:color w:val="000000"/>
        </w:rPr>
        <w:t xml:space="preserve"> Азаматтық қорғау бойынша сабақтарды </w:t>
      </w:r>
    </w:p>
    <w:bookmarkEnd w:id="241"/>
    <w:bookmarkStart w:name="z296" w:id="242"/>
    <w:p>
      <w:pPr>
        <w:spacing w:after="0"/>
        <w:ind w:left="0"/>
        <w:jc w:val="left"/>
      </w:pPr>
      <w:r>
        <w:rPr>
          <w:rFonts w:ascii="Times New Roman"/>
          <w:b/>
          <w:i w:val="false"/>
          <w:color w:val="000000"/>
        </w:rPr>
        <w:t xml:space="preserve"> өткізу кестесі __________________ </w:t>
      </w:r>
    </w:p>
    <w:bookmarkEnd w:id="242"/>
    <w:bookmarkStart w:name="z297" w:id="243"/>
    <w:p>
      <w:pPr>
        <w:spacing w:after="0"/>
        <w:ind w:left="0"/>
        <w:jc w:val="left"/>
      </w:pPr>
      <w:r>
        <w:rPr>
          <w:rFonts w:ascii="Times New Roman"/>
          <w:b/>
          <w:i w:val="false"/>
          <w:color w:val="000000"/>
        </w:rPr>
        <w:t xml:space="preserve"> (санат білім алушылардың)</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өткізу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Т.А.Ә,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өткізу сабақтар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44"/>
    <w:p>
      <w:pPr>
        <w:spacing w:after="0"/>
        <w:ind w:left="0"/>
        <w:jc w:val="left"/>
      </w:pPr>
      <w:r>
        <w:rPr>
          <w:rFonts w:ascii="Times New Roman"/>
          <w:b/>
          <w:i w:val="false"/>
          <w:color w:val="000000"/>
        </w:rPr>
        <w:t xml:space="preserve"> Қазақстан Республикасы Төтенше жағдайлар министрлігінің  _________________________ Төтенше жағдайлар департаменті</w:t>
      </w:r>
    </w:p>
    <w:bookmarkEnd w:id="244"/>
    <w:bookmarkStart w:name="z301" w:id="245"/>
    <w:p>
      <w:pPr>
        <w:spacing w:after="0"/>
        <w:ind w:left="0"/>
        <w:jc w:val="left"/>
      </w:pPr>
      <w:r>
        <w:rPr>
          <w:rFonts w:ascii="Times New Roman"/>
          <w:b/>
          <w:i w:val="false"/>
          <w:color w:val="000000"/>
        </w:rPr>
        <w:t xml:space="preserve"> Тыңдаушыларды азаматтық қорғау саласында оқытуды есепке алу және сертификаттарды беру №___ журналы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"__"_______________20__ж.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парақтарды: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сақтау: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жұмыстар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оқытудың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алғаннан кейін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  (атауы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 _________ 20__ж.</w:t>
            </w:r>
          </w:p>
        </w:tc>
      </w:tr>
    </w:tbl>
    <w:bookmarkStart w:name="z307" w:id="246"/>
    <w:p>
      <w:pPr>
        <w:spacing w:after="0"/>
        <w:ind w:left="0"/>
        <w:jc w:val="left"/>
      </w:pPr>
      <w:r>
        <w:rPr>
          <w:rFonts w:ascii="Times New Roman"/>
          <w:b/>
          <w:i w:val="false"/>
          <w:color w:val="000000"/>
        </w:rPr>
        <w:t xml:space="preserve"> 20__ жылға өткізілген сабақтардың есебі </w:t>
      </w:r>
    </w:p>
    <w:bookmarkEnd w:id="246"/>
    <w:bookmarkStart w:name="z308" w:id="247"/>
    <w:p>
      <w:pPr>
        <w:spacing w:after="0"/>
        <w:ind w:left="0"/>
        <w:jc w:val="left"/>
      </w:pPr>
      <w:r>
        <w:rPr>
          <w:rFonts w:ascii="Times New Roman"/>
          <w:b/>
          <w:i w:val="false"/>
          <w:color w:val="000000"/>
        </w:rPr>
        <w:t xml:space="preserve"> ___________________________________ </w:t>
      </w:r>
    </w:p>
    <w:bookmarkEnd w:id="247"/>
    <w:bookmarkStart w:name="z309" w:id="248"/>
    <w:p>
      <w:pPr>
        <w:spacing w:after="0"/>
        <w:ind w:left="0"/>
        <w:jc w:val="left"/>
      </w:pPr>
      <w:r>
        <w:rPr>
          <w:rFonts w:ascii="Times New Roman"/>
          <w:b/>
          <w:i w:val="false"/>
          <w:color w:val="000000"/>
        </w:rPr>
        <w:t xml:space="preserve"> (топтың нөмірі, атауы) </w:t>
      </w:r>
    </w:p>
    <w:bookmarkEnd w:id="248"/>
    <w:bookmarkStart w:name="z310" w:id="249"/>
    <w:p>
      <w:pPr>
        <w:spacing w:after="0"/>
        <w:ind w:left="0"/>
        <w:jc w:val="left"/>
      </w:pPr>
      <w:r>
        <w:rPr>
          <w:rFonts w:ascii="Times New Roman"/>
          <w:b/>
          <w:i w:val="false"/>
          <w:color w:val="000000"/>
        </w:rPr>
        <w:t xml:space="preserve"> ЖУРНАЛЫ</w:t>
      </w:r>
    </w:p>
    <w:bookmarkEnd w:id="249"/>
    <w:bookmarkStart w:name="z311" w:id="250"/>
    <w:p>
      <w:pPr>
        <w:spacing w:after="0"/>
        <w:ind w:left="0"/>
        <w:jc w:val="both"/>
      </w:pPr>
      <w:r>
        <w:rPr>
          <w:rFonts w:ascii="Times New Roman"/>
          <w:b w:val="false"/>
          <w:i w:val="false"/>
          <w:color w:val="000000"/>
          <w:sz w:val="28"/>
        </w:rPr>
        <w:t xml:space="preserve">
      Топ жетекшісі ______________ _________       ________________________ </w:t>
      </w:r>
    </w:p>
    <w:bookmarkEnd w:id="250"/>
    <w:bookmarkStart w:name="z312" w:id="251"/>
    <w:p>
      <w:pPr>
        <w:spacing w:after="0"/>
        <w:ind w:left="0"/>
        <w:jc w:val="both"/>
      </w:pPr>
      <w:r>
        <w:rPr>
          <w:rFonts w:ascii="Times New Roman"/>
          <w:b w:val="false"/>
          <w:i w:val="false"/>
          <w:color w:val="000000"/>
          <w:sz w:val="28"/>
        </w:rPr>
        <w:t>
      (лауазымы)             (қолы)       Т.А.Ә. (болған жағдайда)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нөмірлер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келушілердің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басшының сабақтар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252"/>
    <w:p>
      <w:pPr>
        <w:spacing w:after="0"/>
        <w:ind w:left="0"/>
        <w:jc w:val="left"/>
      </w:pPr>
      <w:r>
        <w:rPr>
          <w:rFonts w:ascii="Times New Roman"/>
          <w:b/>
          <w:i w:val="false"/>
          <w:color w:val="000000"/>
        </w:rPr>
        <w:t xml:space="preserve"> АНЫҚТАМА </w:t>
      </w:r>
    </w:p>
    <w:bookmarkEnd w:id="252"/>
    <w:bookmarkStart w:name="z316" w:id="253"/>
    <w:p>
      <w:pPr>
        <w:spacing w:after="0"/>
        <w:ind w:left="0"/>
        <w:jc w:val="left"/>
      </w:pPr>
      <w:r>
        <w:rPr>
          <w:rFonts w:ascii="Times New Roman"/>
          <w:b/>
          <w:i w:val="false"/>
          <w:color w:val="000000"/>
        </w:rPr>
        <w:t xml:space="preserve"> азаматтық қорғау саласында оқудан өткені туралы</w:t>
      </w:r>
    </w:p>
    <w:bookmarkEnd w:id="253"/>
    <w:p>
      <w:pPr>
        <w:spacing w:after="0"/>
        <w:ind w:left="0"/>
        <w:jc w:val="both"/>
      </w:pPr>
      <w:r>
        <w:rPr>
          <w:rFonts w:ascii="Times New Roman"/>
          <w:b w:val="false"/>
          <w:i w:val="false"/>
          <w:color w:val="000000"/>
          <w:sz w:val="28"/>
        </w:rPr>
        <w:t xml:space="preserve">
      Берілді __________________________________________________________ </w:t>
      </w:r>
    </w:p>
    <w:p>
      <w:pPr>
        <w:spacing w:after="0"/>
        <w:ind w:left="0"/>
        <w:jc w:val="both"/>
      </w:pPr>
      <w:r>
        <w:rPr>
          <w:rFonts w:ascii="Times New Roman"/>
          <w:b w:val="false"/>
          <w:i w:val="false"/>
          <w:color w:val="000000"/>
          <w:sz w:val="28"/>
        </w:rPr>
        <w:t>
      Т.А.Ә (бар болған жағдайда) ұйымның атауы, лауазымы)</w:t>
      </w:r>
    </w:p>
    <w:p>
      <w:pPr>
        <w:spacing w:after="0"/>
        <w:ind w:left="0"/>
        <w:jc w:val="both"/>
      </w:pPr>
      <w:r>
        <w:rPr>
          <w:rFonts w:ascii="Times New Roman"/>
          <w:b w:val="false"/>
          <w:i w:val="false"/>
          <w:color w:val="000000"/>
          <w:sz w:val="28"/>
        </w:rPr>
        <w:t>
      ____ сағат көлемінде даярлау (қайта даярлау) курсынан өткені туралы.</w:t>
      </w:r>
    </w:p>
    <w:p>
      <w:pPr>
        <w:spacing w:after="0"/>
        <w:ind w:left="0"/>
        <w:jc w:val="both"/>
      </w:pPr>
      <w:r>
        <w:rPr>
          <w:rFonts w:ascii="Times New Roman"/>
          <w:b w:val="false"/>
          <w:i w:val="false"/>
          <w:color w:val="000000"/>
          <w:sz w:val="28"/>
        </w:rPr>
        <w:t xml:space="preserve">
      Басшы _______________________             М/О ______________ </w:t>
      </w:r>
    </w:p>
    <w:p>
      <w:pPr>
        <w:spacing w:after="0"/>
        <w:ind w:left="0"/>
        <w:jc w:val="both"/>
      </w:pPr>
      <w:r>
        <w:rPr>
          <w:rFonts w:ascii="Times New Roman"/>
          <w:b w:val="false"/>
          <w:i w:val="false"/>
          <w:color w:val="000000"/>
          <w:sz w:val="28"/>
        </w:rPr>
        <w:t>
      Т.А.Ә. (бар болған жағдайда) ұйымның атауы)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bl>
    <w:bookmarkStart w:name="z323" w:id="254"/>
    <w:p>
      <w:pPr>
        <w:spacing w:after="0"/>
        <w:ind w:left="0"/>
        <w:jc w:val="left"/>
      </w:pPr>
      <w:r>
        <w:rPr>
          <w:rFonts w:ascii="Times New Roman"/>
          <w:b/>
          <w:i w:val="false"/>
          <w:color w:val="000000"/>
        </w:rPr>
        <w:t xml:space="preserve"> Азаматтық қорғау саласындағы оқу-жаттығулардың, жаттығулардың және сабақтардың түрлері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білім алушылардың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өткізу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Республикалық штабтық жаттығу "Азаматтық құқық жүйесін аудару Қазақстан Республикасын бейбіт жағдайдан соғыс жағдайына қорғау"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Республикалық командалық-штабтық оқу-жаттығулар "Көктемгі кезеңдегі су тасқыны жағдайының қолайсыз дамуы кезінде төтенше жағдайларды жою кезінде құтқару және басқа да шұғыл жұмыстарды дайындау және жүргізу"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Республикалық командалық-штабтық оқу-жаттығулар "Қысқы кезеңдегі төтенше жағдайларды жою кезінде құтқару және басқа да шұғыл жұмыстарды дайындау және жүргізу" тақырыбы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Республикалық командалық-штабтық оқу-жаттығулар Қазақстандағы ықтимал жойқын жер сілкінісінің зардаптарын жою кезіндегі іс-қимылдар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"Зымран" Республикалық командалық-штабтық оқу-жаттығу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Республикалық командалық-штабтық оқу-жаттығу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Республикалық командалық-штабтық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азаматтық қорғаныс бастығы айқындайтын тақырыптар бойынша кешенді оқу-жаттығулар (облыстарда, қалаларда және ауылдық жерлерде)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жою жөніндегі комиссияның мүшелері, азаматтық қорғаныс қызметі, азаматтық қорғаныс құралымдары, ұйымдар, эвакуациялық органдар,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санатталған қалаларда және аудандарда)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қалалардың және ауылдық аудандардың төтенше жағдайларды жою және азаматтық қорғаныс туралы командалық-штабтық оқу-жаттығулары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және "Өрт" Республикалық командалық-штабтық оқу-жаттығулар шеңберінде өткізуге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сілкінісі туындағанжағдайдағы тұрғындардың, басқару органдарының, азаматтық қорғау бөлімшелерінің іс-әрекеттері бойынша штабтық (штабтық) жаттығулар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 эвакуациялық органдар, азаматтық қорғаныс құралымдары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өңірлердің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командалық-штабтық оқу-жаттығу шеңберінде өткізуге рұқсат етіледі "Жер"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оқу-жаттығулар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және облыстардың, қалалардың жергілікті атқарушы органдары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туындау қаупіне және оларды жоюға байланысты іс-шараларды, азаматтық қорғаныс іс-шараларын пысықтауға арналған кешенді жаттығулар (тақырыпты азаматтық қорғаныс бастығы анықтайды). қорғаныс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3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Білім беру ұйымдарының студенттері, білім алушылары мен педагогтері,</w:t>
            </w:r>
          </w:p>
          <w:p>
            <w:pPr>
              <w:spacing w:after="20"/>
              <w:ind w:left="20"/>
              <w:jc w:val="both"/>
            </w:pPr>
            <w:r>
              <w:rPr>
                <w:rFonts w:ascii="Times New Roman"/>
                <w:b w:val="false"/>
                <w:i w:val="false"/>
                <w:color w:val="000000"/>
                <w:sz w:val="20"/>
              </w:rPr>
              <w:t>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3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жатқызылмаған ұйымдар, Білім беру ұйымдары,</w:t>
            </w:r>
          </w:p>
          <w:p>
            <w:pPr>
              <w:spacing w:after="20"/>
              <w:ind w:left="20"/>
              <w:jc w:val="both"/>
            </w:pPr>
            <w:r>
              <w:rPr>
                <w:rFonts w:ascii="Times New Roman"/>
                <w:b w:val="false"/>
                <w:i w:val="false"/>
                <w:color w:val="000000"/>
                <w:sz w:val="20"/>
              </w:rPr>
              <w:t>
медициналық емдеу-профилактикалық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 жөніндегі штабтық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2 жылда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және азаматтық қорғаныс жөніндегі міндеттерді орындау үшін азаматтық қорғаныс бөлімшелерін даярлауға арналған арнайы- тактикалық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ұйымдардың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құрылған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"Қыс", "Жер" Республикалық командалық-штабтық оқу-жаттығулар шеңберінде өткізуге рұқсат етіледі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p>
            <w:pPr>
              <w:spacing w:after="20"/>
              <w:ind w:left="20"/>
              <w:jc w:val="both"/>
            </w:pPr>
            <w:r>
              <w:rPr>
                <w:rFonts w:ascii="Times New Roman"/>
                <w:b w:val="false"/>
                <w:i w:val="false"/>
                <w:color w:val="000000"/>
                <w:sz w:val="20"/>
              </w:rPr>
              <w:t>
1) қауіпті өндірістік объектілердегі авариялық жағдайлар мен оқыс оқиғалар бойынша;</w:t>
            </w:r>
          </w:p>
          <w:p>
            <w:pPr>
              <w:spacing w:after="20"/>
              <w:ind w:left="20"/>
              <w:jc w:val="both"/>
            </w:pPr>
            <w:r>
              <w:rPr>
                <w:rFonts w:ascii="Times New Roman"/>
                <w:b w:val="false"/>
                <w:i w:val="false"/>
                <w:color w:val="000000"/>
                <w:sz w:val="20"/>
              </w:rPr>
              <w:t>
2) сейсмотұрақтыланулар (сейсмикалық қауіпті аймақтар үшін);</w:t>
            </w:r>
          </w:p>
          <w:p>
            <w:pPr>
              <w:spacing w:after="20"/>
              <w:ind w:left="20"/>
              <w:jc w:val="both"/>
            </w:pPr>
            <w:r>
              <w:rPr>
                <w:rFonts w:ascii="Times New Roman"/>
                <w:b w:val="false"/>
                <w:i w:val="false"/>
                <w:color w:val="000000"/>
                <w:sz w:val="20"/>
              </w:rPr>
              <w:t>
3) селге қарсы жаттығулар (сел қаупі бар өңірлер үшін);</w:t>
            </w:r>
          </w:p>
          <w:p>
            <w:pPr>
              <w:spacing w:after="20"/>
              <w:ind w:left="20"/>
              <w:jc w:val="both"/>
            </w:pPr>
            <w:r>
              <w:rPr>
                <w:rFonts w:ascii="Times New Roman"/>
                <w:b w:val="false"/>
                <w:i w:val="false"/>
                <w:color w:val="000000"/>
                <w:sz w:val="20"/>
              </w:rPr>
              <w:t>
4) ықтимал аймақтарда су тасқыны, су тасқыны, су тасқыны;</w:t>
            </w:r>
          </w:p>
          <w:p>
            <w:pPr>
              <w:spacing w:after="20"/>
              <w:ind w:left="20"/>
              <w:jc w:val="both"/>
            </w:pPr>
            <w:r>
              <w:rPr>
                <w:rFonts w:ascii="Times New Roman"/>
                <w:b w:val="false"/>
                <w:i w:val="false"/>
                <w:color w:val="000000"/>
                <w:sz w:val="20"/>
              </w:rPr>
              <w:t>
5) өрт болған жағдайда эвакуациялық жаттығулар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студенттер, білім беру ұйымдарының білім алушылары мен оқытушылары, мектепке дейінгі тәрбие мен оқыту ұйымдарындағы тәрбиешілер мен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5 тармақтар бойынша – тоқсан сайын</w:t>
            </w:r>
          </w:p>
          <w:p>
            <w:pPr>
              <w:spacing w:after="20"/>
              <w:ind w:left="20"/>
              <w:jc w:val="both"/>
            </w:pPr>
            <w:r>
              <w:rPr>
                <w:rFonts w:ascii="Times New Roman"/>
                <w:b w:val="false"/>
                <w:i w:val="false"/>
                <w:color w:val="000000"/>
                <w:sz w:val="20"/>
              </w:rPr>
              <w:t>
3, 4 тармақтар бойынша - жылына бір рет сел қаупі басталғанға дейін, су тасқыны қаупі бар кезеңдерінің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төтенше жағдайдың болжамды таралу аймағында орналасқан білім беру ұйымдары және мектепке дейінгі тәрбие мен оқыту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ұйымдарының басшылық құрамы, құралымдарының жеке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сондай-ақ азаматтық қорғаныстың аумақтық және объектілік құрылымдары бар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Өзін-өзі жұмыспен қамтығандар және жұмыс істемейтін тұрғындар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жаттығуларға тарту арқылы. Оқу құралдарын, жадынамаларды, мерзімді баспасөз материалдарын өз бетінше зерделеу, теле-, радиохабарларды және ресми дереккөздерді қарау (тыңдау) интернет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және жұмыс істемейтін тұрғындар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Әкім ___________ облыстың</w:t>
            </w:r>
            <w:r>
              <w:br/>
            </w:r>
            <w:r>
              <w:rPr>
                <w:rFonts w:ascii="Times New Roman"/>
                <w:b w:val="false"/>
                <w:i w:val="false"/>
                <w:color w:val="000000"/>
                <w:sz w:val="20"/>
              </w:rPr>
              <w:t>(қаланың)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55"/>
    <w:p>
      <w:pPr>
        <w:spacing w:after="0"/>
        <w:ind w:left="0"/>
        <w:jc w:val="left"/>
      </w:pPr>
      <w:r>
        <w:rPr>
          <w:rFonts w:ascii="Times New Roman"/>
          <w:b/>
          <w:i w:val="false"/>
          <w:color w:val="000000"/>
        </w:rPr>
        <w:t xml:space="preserve"> _________________ облысының аумағындағы 20 ___ ж. </w:t>
      </w:r>
    </w:p>
    <w:bookmarkEnd w:id="255"/>
    <w:bookmarkStart w:name="z338" w:id="256"/>
    <w:p>
      <w:pPr>
        <w:spacing w:after="0"/>
        <w:ind w:left="0"/>
        <w:jc w:val="left"/>
      </w:pPr>
      <w:r>
        <w:rPr>
          <w:rFonts w:ascii="Times New Roman"/>
          <w:b/>
          <w:i w:val="false"/>
          <w:color w:val="000000"/>
        </w:rPr>
        <w:t xml:space="preserve"> азаматтық қорғау саласында оқу-жаттығулар мен жаттығулар өткізу </w:t>
      </w:r>
    </w:p>
    <w:bookmarkEnd w:id="256"/>
    <w:bookmarkStart w:name="z339" w:id="257"/>
    <w:p>
      <w:pPr>
        <w:spacing w:after="0"/>
        <w:ind w:left="0"/>
        <w:jc w:val="left"/>
      </w:pPr>
      <w:r>
        <w:rPr>
          <w:rFonts w:ascii="Times New Roman"/>
          <w:b/>
          <w:i w:val="false"/>
          <w:color w:val="000000"/>
        </w:rPr>
        <w:t xml:space="preserve"> ЖОСПАРЫ</w:t>
      </w:r>
    </w:p>
    <w:bookmarkEnd w:id="257"/>
    <w:bookmarkStart w:name="z340" w:id="258"/>
    <w:p>
      <w:pPr>
        <w:spacing w:after="0"/>
        <w:ind w:left="0"/>
        <w:jc w:val="left"/>
      </w:pPr>
      <w:r>
        <w:rPr>
          <w:rFonts w:ascii="Times New Roman"/>
          <w:b/>
          <w:i w:val="false"/>
          <w:color w:val="000000"/>
        </w:rPr>
        <w:t xml:space="preserve"> 1. Кешенді оқу-жаттығулар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59"/>
    <w:p>
      <w:pPr>
        <w:spacing w:after="0"/>
        <w:ind w:left="0"/>
        <w:jc w:val="left"/>
      </w:pPr>
      <w:r>
        <w:rPr>
          <w:rFonts w:ascii="Times New Roman"/>
          <w:b/>
          <w:i w:val="false"/>
          <w:color w:val="000000"/>
        </w:rPr>
        <w:t xml:space="preserve"> 2. Командалық штабтық оқу-жаттығулар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60"/>
    <w:p>
      <w:pPr>
        <w:spacing w:after="0"/>
        <w:ind w:left="0"/>
        <w:jc w:val="left"/>
      </w:pPr>
      <w:r>
        <w:rPr>
          <w:rFonts w:ascii="Times New Roman"/>
          <w:b/>
          <w:i w:val="false"/>
          <w:color w:val="000000"/>
        </w:rPr>
        <w:t xml:space="preserve"> 3. Командалық штабтық жаттығулар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1"/>
    <w:p>
      <w:pPr>
        <w:spacing w:after="0"/>
        <w:ind w:left="0"/>
        <w:jc w:val="both"/>
      </w:pPr>
      <w:r>
        <w:rPr>
          <w:rFonts w:ascii="Times New Roman"/>
          <w:b w:val="false"/>
          <w:i w:val="false"/>
          <w:color w:val="000000"/>
          <w:sz w:val="28"/>
        </w:rPr>
        <w:t>
      Ескертпе: сейсмикалық қауіпті өңірлердің үшін</w:t>
      </w:r>
    </w:p>
    <w:bookmarkEnd w:id="261"/>
    <w:bookmarkStart w:name="z344" w:id="262"/>
    <w:p>
      <w:pPr>
        <w:spacing w:after="0"/>
        <w:ind w:left="0"/>
        <w:jc w:val="left"/>
      </w:pPr>
      <w:r>
        <w:rPr>
          <w:rFonts w:ascii="Times New Roman"/>
          <w:b/>
          <w:i w:val="false"/>
          <w:color w:val="000000"/>
        </w:rPr>
        <w:t xml:space="preserve"> 4. Арнайы-тактикалық оқу-жаттығулар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63"/>
    <w:p>
      <w:pPr>
        <w:spacing w:after="0"/>
        <w:ind w:left="0"/>
        <w:jc w:val="left"/>
      </w:pPr>
      <w:r>
        <w:rPr>
          <w:rFonts w:ascii="Times New Roman"/>
          <w:b/>
          <w:i w:val="false"/>
          <w:color w:val="000000"/>
        </w:rPr>
        <w:t xml:space="preserve"> 5. Ұйымдардағы кешенді оқу-жаттығулар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64"/>
    <w:p>
      <w:pPr>
        <w:spacing w:after="0"/>
        <w:ind w:left="0"/>
        <w:jc w:val="left"/>
      </w:pPr>
      <w:r>
        <w:rPr>
          <w:rFonts w:ascii="Times New Roman"/>
          <w:b/>
          <w:i w:val="false"/>
          <w:color w:val="000000"/>
        </w:rPr>
        <w:t xml:space="preserve"> 6. Объектілік жаттығулар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65"/>
    <w:p>
      <w:pPr>
        <w:spacing w:after="0"/>
        <w:ind w:left="0"/>
        <w:jc w:val="left"/>
      </w:pPr>
      <w:r>
        <w:rPr>
          <w:rFonts w:ascii="Times New Roman"/>
          <w:b/>
          <w:i w:val="false"/>
          <w:color w:val="000000"/>
        </w:rPr>
        <w:t xml:space="preserve"> 7. Авариялық жағдайлар мен инциденттер бойынша жаттығулар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66"/>
    <w:p>
      <w:pPr>
        <w:spacing w:after="0"/>
        <w:ind w:left="0"/>
        <w:jc w:val="left"/>
      </w:pPr>
      <w:r>
        <w:rPr>
          <w:rFonts w:ascii="Times New Roman"/>
          <w:b/>
          <w:i w:val="false"/>
          <w:color w:val="000000"/>
        </w:rPr>
        <w:t xml:space="preserve"> 8. Сейсмикалық жаттығулар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67"/>
    <w:p>
      <w:pPr>
        <w:spacing w:after="0"/>
        <w:ind w:left="0"/>
        <w:jc w:val="both"/>
      </w:pPr>
      <w:r>
        <w:rPr>
          <w:rFonts w:ascii="Times New Roman"/>
          <w:b w:val="false"/>
          <w:i w:val="false"/>
          <w:color w:val="000000"/>
          <w:sz w:val="28"/>
        </w:rPr>
        <w:t>
      Ескертпе: сейсмикалық қауіпті өңірлер үшін</w:t>
      </w:r>
    </w:p>
    <w:bookmarkEnd w:id="267"/>
    <w:bookmarkStart w:name="z350" w:id="268"/>
    <w:p>
      <w:pPr>
        <w:spacing w:after="0"/>
        <w:ind w:left="0"/>
        <w:jc w:val="left"/>
      </w:pPr>
      <w:r>
        <w:rPr>
          <w:rFonts w:ascii="Times New Roman"/>
          <w:b/>
          <w:i w:val="false"/>
          <w:color w:val="000000"/>
        </w:rPr>
        <w:t xml:space="preserve"> 9. Селге қарсы жаттығулар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қалалар, ауданның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69"/>
    <w:p>
      <w:pPr>
        <w:spacing w:after="0"/>
        <w:ind w:left="0"/>
        <w:jc w:val="both"/>
      </w:pPr>
      <w:r>
        <w:rPr>
          <w:rFonts w:ascii="Times New Roman"/>
          <w:b w:val="false"/>
          <w:i w:val="false"/>
          <w:color w:val="000000"/>
          <w:sz w:val="28"/>
        </w:rPr>
        <w:t>
      Ескертпе: сел қаупі бар өңірлердің</w:t>
      </w:r>
    </w:p>
    <w:bookmarkEnd w:id="269"/>
    <w:p>
      <w:pPr>
        <w:spacing w:after="0"/>
        <w:ind w:left="0"/>
        <w:jc w:val="left"/>
      </w:pPr>
      <w:r>
        <w:rPr>
          <w:rFonts w:ascii="Times New Roman"/>
          <w:b/>
          <w:i w:val="false"/>
          <w:color w:val="000000"/>
        </w:rPr>
        <w:t xml:space="preserve"> Төтенше жағдайлар департамент бастығы  _________ облыстың (қаланың)  _______________________ ____________ ______________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70"/>
    <w:p>
      <w:pPr>
        <w:spacing w:after="0"/>
        <w:ind w:left="0"/>
        <w:jc w:val="left"/>
      </w:pPr>
      <w:r>
        <w:rPr>
          <w:rFonts w:ascii="Times New Roman"/>
          <w:b/>
          <w:i w:val="false"/>
          <w:color w:val="000000"/>
        </w:rPr>
        <w:t xml:space="preserve"> Кешенді оқу-жаттығуды дайындау жөніндегі </w:t>
      </w:r>
    </w:p>
    <w:bookmarkEnd w:id="270"/>
    <w:bookmarkStart w:name="z360" w:id="271"/>
    <w:p>
      <w:pPr>
        <w:spacing w:after="0"/>
        <w:ind w:left="0"/>
        <w:jc w:val="left"/>
      </w:pPr>
      <w:r>
        <w:rPr>
          <w:rFonts w:ascii="Times New Roman"/>
          <w:b/>
          <w:i w:val="false"/>
          <w:color w:val="000000"/>
        </w:rPr>
        <w:t xml:space="preserve"> КҮНТІЗБЕЛІК ЖОСПАР _________________________________________________________ </w:t>
      </w:r>
    </w:p>
    <w:bookmarkEnd w:id="271"/>
    <w:bookmarkStart w:name="z361" w:id="272"/>
    <w:p>
      <w:pPr>
        <w:spacing w:after="0"/>
        <w:ind w:left="0"/>
        <w:jc w:val="left"/>
      </w:pPr>
      <w:r>
        <w:rPr>
          <w:rFonts w:ascii="Times New Roman"/>
          <w:b/>
          <w:i w:val="false"/>
          <w:color w:val="000000"/>
        </w:rPr>
        <w:t xml:space="preserve"> (атауы ұйымдар)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орындалуын</w:t>
            </w:r>
          </w:p>
        </w:tc>
      </w:tr>
    </w:tbl>
    <w:bookmarkStart w:name="z362" w:id="273"/>
    <w:p>
      <w:pPr>
        <w:spacing w:after="0"/>
        <w:ind w:left="0"/>
        <w:jc w:val="both"/>
      </w:pPr>
      <w:r>
        <w:rPr>
          <w:rFonts w:ascii="Times New Roman"/>
          <w:b w:val="false"/>
          <w:i w:val="false"/>
          <w:color w:val="000000"/>
          <w:sz w:val="28"/>
        </w:rPr>
        <w:t>
      1. Оқу-жаттығу басшылығын және басқару органдарын даярлау:</w:t>
      </w:r>
    </w:p>
    <w:bookmarkEnd w:id="273"/>
    <w:bookmarkStart w:name="z363" w:id="274"/>
    <w:p>
      <w:pPr>
        <w:spacing w:after="0"/>
        <w:ind w:left="0"/>
        <w:jc w:val="both"/>
      </w:pPr>
      <w:r>
        <w:rPr>
          <w:rFonts w:ascii="Times New Roman"/>
          <w:b w:val="false"/>
          <w:i w:val="false"/>
          <w:color w:val="000000"/>
          <w:sz w:val="28"/>
        </w:rPr>
        <w:t>
      1) басшылық құжаттар мен оқу-әдістемелік әдебиеттерді зерделеу;</w:t>
      </w:r>
    </w:p>
    <w:bookmarkEnd w:id="274"/>
    <w:bookmarkStart w:name="z364" w:id="275"/>
    <w:p>
      <w:pPr>
        <w:spacing w:after="0"/>
        <w:ind w:left="0"/>
        <w:jc w:val="both"/>
      </w:pPr>
      <w:r>
        <w:rPr>
          <w:rFonts w:ascii="Times New Roman"/>
          <w:b w:val="false"/>
          <w:i w:val="false"/>
          <w:color w:val="000000"/>
          <w:sz w:val="28"/>
        </w:rPr>
        <w:t>
      2) кешенді оқу-жаттығуды өткізу;</w:t>
      </w:r>
    </w:p>
    <w:bookmarkEnd w:id="275"/>
    <w:bookmarkStart w:name="z365" w:id="276"/>
    <w:p>
      <w:pPr>
        <w:spacing w:after="0"/>
        <w:ind w:left="0"/>
        <w:jc w:val="both"/>
      </w:pPr>
      <w:r>
        <w:rPr>
          <w:rFonts w:ascii="Times New Roman"/>
          <w:b w:val="false"/>
          <w:i w:val="false"/>
          <w:color w:val="000000"/>
          <w:sz w:val="28"/>
        </w:rPr>
        <w:t>
      3) ауданды алдын ала барлауды жүргізу;</w:t>
      </w:r>
    </w:p>
    <w:bookmarkEnd w:id="276"/>
    <w:bookmarkStart w:name="z366" w:id="277"/>
    <w:p>
      <w:pPr>
        <w:spacing w:after="0"/>
        <w:ind w:left="0"/>
        <w:jc w:val="both"/>
      </w:pPr>
      <w:r>
        <w:rPr>
          <w:rFonts w:ascii="Times New Roman"/>
          <w:b w:val="false"/>
          <w:i w:val="false"/>
          <w:color w:val="000000"/>
          <w:sz w:val="28"/>
        </w:rPr>
        <w:t>
      4) оқу-жаттығу бойынша құжаттарды әзірлеу.</w:t>
      </w:r>
    </w:p>
    <w:bookmarkEnd w:id="277"/>
    <w:bookmarkStart w:name="z367" w:id="278"/>
    <w:p>
      <w:pPr>
        <w:spacing w:after="0"/>
        <w:ind w:left="0"/>
        <w:jc w:val="both"/>
      </w:pPr>
      <w:r>
        <w:rPr>
          <w:rFonts w:ascii="Times New Roman"/>
          <w:b w:val="false"/>
          <w:i w:val="false"/>
          <w:color w:val="000000"/>
          <w:sz w:val="28"/>
        </w:rPr>
        <w:t>
      2. Құралымдарды дайындау:</w:t>
      </w:r>
    </w:p>
    <w:bookmarkEnd w:id="278"/>
    <w:bookmarkStart w:name="z368" w:id="279"/>
    <w:p>
      <w:pPr>
        <w:spacing w:after="0"/>
        <w:ind w:left="0"/>
        <w:jc w:val="both"/>
      </w:pPr>
      <w:r>
        <w:rPr>
          <w:rFonts w:ascii="Times New Roman"/>
          <w:b w:val="false"/>
          <w:i w:val="false"/>
          <w:color w:val="000000"/>
          <w:sz w:val="28"/>
        </w:rPr>
        <w:t>
      1) жеке құраммен, құралымдардың командирлерімен оқу-жаттығу, жаттықтыру барысында пысықталуға жататын мәселелерді зерделеу:</w:t>
      </w:r>
    </w:p>
    <w:bookmarkEnd w:id="279"/>
    <w:bookmarkStart w:name="z369" w:id="280"/>
    <w:p>
      <w:pPr>
        <w:spacing w:after="0"/>
        <w:ind w:left="0"/>
        <w:jc w:val="both"/>
      </w:pPr>
      <w:r>
        <w:rPr>
          <w:rFonts w:ascii="Times New Roman"/>
          <w:b w:val="false"/>
          <w:i w:val="false"/>
          <w:color w:val="000000"/>
          <w:sz w:val="28"/>
        </w:rPr>
        <w:t>
      2) қауіпсіздік шаралары жөніндегі нұсқаулықты зерделеу және т.б.</w:t>
      </w:r>
    </w:p>
    <w:bookmarkEnd w:id="280"/>
    <w:bookmarkStart w:name="z370" w:id="281"/>
    <w:p>
      <w:pPr>
        <w:spacing w:after="0"/>
        <w:ind w:left="0"/>
        <w:jc w:val="both"/>
      </w:pPr>
      <w:r>
        <w:rPr>
          <w:rFonts w:ascii="Times New Roman"/>
          <w:b w:val="false"/>
          <w:i w:val="false"/>
          <w:color w:val="000000"/>
          <w:sz w:val="28"/>
        </w:rPr>
        <w:t>
      3. Құралымдарға кірмейтін жұмысшылар мен қызметшілерді даярлау:</w:t>
      </w:r>
    </w:p>
    <w:bookmarkEnd w:id="281"/>
    <w:bookmarkStart w:name="z371" w:id="282"/>
    <w:p>
      <w:pPr>
        <w:spacing w:after="0"/>
        <w:ind w:left="0"/>
        <w:jc w:val="both"/>
      </w:pPr>
      <w:r>
        <w:rPr>
          <w:rFonts w:ascii="Times New Roman"/>
          <w:b w:val="false"/>
          <w:i w:val="false"/>
          <w:color w:val="000000"/>
          <w:sz w:val="28"/>
        </w:rPr>
        <w:t>
      1) оқу-жаттығу, жаттықтыру барысында пысықталуға жататын мәселелерді зерделеу;</w:t>
      </w:r>
    </w:p>
    <w:bookmarkEnd w:id="282"/>
    <w:bookmarkStart w:name="z372" w:id="283"/>
    <w:p>
      <w:pPr>
        <w:spacing w:after="0"/>
        <w:ind w:left="0"/>
        <w:jc w:val="both"/>
      </w:pPr>
      <w:r>
        <w:rPr>
          <w:rFonts w:ascii="Times New Roman"/>
          <w:b w:val="false"/>
          <w:i w:val="false"/>
          <w:color w:val="000000"/>
          <w:sz w:val="28"/>
        </w:rPr>
        <w:t>
      2) нормативтерді тапсыру;</w:t>
      </w:r>
    </w:p>
    <w:bookmarkEnd w:id="283"/>
    <w:bookmarkStart w:name="z373" w:id="284"/>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84"/>
    <w:bookmarkStart w:name="z374" w:id="285"/>
    <w:p>
      <w:pPr>
        <w:spacing w:after="0"/>
        <w:ind w:left="0"/>
        <w:jc w:val="both"/>
      </w:pPr>
      <w:r>
        <w:rPr>
          <w:rFonts w:ascii="Times New Roman"/>
          <w:b w:val="false"/>
          <w:i w:val="false"/>
          <w:color w:val="000000"/>
          <w:sz w:val="28"/>
        </w:rPr>
        <w:t>
      4. Ықтимал қауіпті объектінің маңында тұратын тұрғындарды даярлау:</w:t>
      </w:r>
    </w:p>
    <w:bookmarkEnd w:id="285"/>
    <w:bookmarkStart w:name="z375" w:id="286"/>
    <w:p>
      <w:pPr>
        <w:spacing w:after="0"/>
        <w:ind w:left="0"/>
        <w:jc w:val="both"/>
      </w:pPr>
      <w:r>
        <w:rPr>
          <w:rFonts w:ascii="Times New Roman"/>
          <w:b w:val="false"/>
          <w:i w:val="false"/>
          <w:color w:val="000000"/>
          <w:sz w:val="28"/>
        </w:rPr>
        <w:t>
      1) құлақтандыру мәселелерін пысықтау;</w:t>
      </w:r>
    </w:p>
    <w:bookmarkEnd w:id="286"/>
    <w:bookmarkStart w:name="z376" w:id="287"/>
    <w:p>
      <w:pPr>
        <w:spacing w:after="0"/>
        <w:ind w:left="0"/>
        <w:jc w:val="both"/>
      </w:pPr>
      <w:r>
        <w:rPr>
          <w:rFonts w:ascii="Times New Roman"/>
          <w:b w:val="false"/>
          <w:i w:val="false"/>
          <w:color w:val="000000"/>
          <w:sz w:val="28"/>
        </w:rPr>
        <w:t>
      2) оқу-жаттығу барысында пысықталуға тиіс дағдылар мен дағдыларды теориялық зерделеу;</w:t>
      </w:r>
    </w:p>
    <w:bookmarkEnd w:id="287"/>
    <w:bookmarkStart w:name="z377" w:id="288"/>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88"/>
    <w:bookmarkStart w:name="z378" w:id="289"/>
    <w:p>
      <w:pPr>
        <w:spacing w:after="0"/>
        <w:ind w:left="0"/>
        <w:jc w:val="both"/>
      </w:pPr>
      <w:r>
        <w:rPr>
          <w:rFonts w:ascii="Times New Roman"/>
          <w:b w:val="false"/>
          <w:i w:val="false"/>
          <w:color w:val="000000"/>
          <w:sz w:val="28"/>
        </w:rPr>
        <w:t>
      5. Материалдық-техникалық және медициналық қамтамасыз етуді және алғашқы медициналық көмек көрсету құралдарын (азаматтық қорғаныс құрылымдарын жан-жақты қамтамасыз ету) қамтамасыз ету жөніндегі іс-шаралар:</w:t>
      </w:r>
    </w:p>
    <w:bookmarkEnd w:id="289"/>
    <w:bookmarkStart w:name="z379" w:id="290"/>
    <w:p>
      <w:pPr>
        <w:spacing w:after="0"/>
        <w:ind w:left="0"/>
        <w:jc w:val="both"/>
      </w:pPr>
      <w:r>
        <w:rPr>
          <w:rFonts w:ascii="Times New Roman"/>
          <w:b w:val="false"/>
          <w:i w:val="false"/>
          <w:color w:val="000000"/>
          <w:sz w:val="28"/>
        </w:rPr>
        <w:t>
      1) оқу-жаттығуға қатысушыларды азық-түлікпен, сумен, бірінші кезекте қажетті заттармен қамтамасыз ету;</w:t>
      </w:r>
    </w:p>
    <w:bookmarkEnd w:id="290"/>
    <w:bookmarkStart w:name="z380" w:id="291"/>
    <w:p>
      <w:pPr>
        <w:spacing w:after="0"/>
        <w:ind w:left="0"/>
        <w:jc w:val="both"/>
      </w:pPr>
      <w:r>
        <w:rPr>
          <w:rFonts w:ascii="Times New Roman"/>
          <w:b w:val="false"/>
          <w:i w:val="false"/>
          <w:color w:val="000000"/>
          <w:sz w:val="28"/>
        </w:rPr>
        <w:t>
      2) жанар-жағармай материалдарымен қамтамасыз ету;</w:t>
      </w:r>
    </w:p>
    <w:bookmarkEnd w:id="291"/>
    <w:bookmarkStart w:name="z381" w:id="292"/>
    <w:p>
      <w:pPr>
        <w:spacing w:after="0"/>
        <w:ind w:left="0"/>
        <w:jc w:val="both"/>
      </w:pPr>
      <w:r>
        <w:rPr>
          <w:rFonts w:ascii="Times New Roman"/>
          <w:b w:val="false"/>
          <w:i w:val="false"/>
          <w:color w:val="000000"/>
          <w:sz w:val="28"/>
        </w:rPr>
        <w:t>
      3) материалдық-техникалық мүлікпен қамтамасыз ету және техникаға техникалық қызмет көрсетуді ұйымдастыру;</w:t>
      </w:r>
    </w:p>
    <w:bookmarkEnd w:id="292"/>
    <w:bookmarkStart w:name="z382" w:id="293"/>
    <w:p>
      <w:pPr>
        <w:spacing w:after="0"/>
        <w:ind w:left="0"/>
        <w:jc w:val="both"/>
      </w:pPr>
      <w:r>
        <w:rPr>
          <w:rFonts w:ascii="Times New Roman"/>
          <w:b w:val="false"/>
          <w:i w:val="false"/>
          <w:color w:val="000000"/>
          <w:sz w:val="28"/>
        </w:rPr>
        <w:t>
      4) азаматтық қорғау құралымдарының жеке құрамының оқу-жаттығуға қатысушылардың штаттық жабдықталуына сәйкес алғашқы медициналық көмек көрсету құралдарымен және дәрі-дәрмектермен және т.б. жабдықталуын қамтамасыз ету.</w:t>
      </w:r>
    </w:p>
    <w:bookmarkEnd w:id="293"/>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294"/>
    <w:p>
      <w:pPr>
        <w:spacing w:after="0"/>
        <w:ind w:left="0"/>
        <w:jc w:val="left"/>
      </w:pPr>
      <w:r>
        <w:rPr>
          <w:rFonts w:ascii="Times New Roman"/>
          <w:b/>
          <w:i w:val="false"/>
          <w:color w:val="000000"/>
        </w:rPr>
        <w:t xml:space="preserve"> Кешенді оқу-жаттығулар өткізу </w:t>
      </w:r>
    </w:p>
    <w:bookmarkEnd w:id="294"/>
    <w:bookmarkStart w:name="z392" w:id="295"/>
    <w:p>
      <w:pPr>
        <w:spacing w:after="0"/>
        <w:ind w:left="0"/>
        <w:jc w:val="left"/>
      </w:pPr>
      <w:r>
        <w:rPr>
          <w:rFonts w:ascii="Times New Roman"/>
          <w:b/>
          <w:i w:val="false"/>
          <w:color w:val="000000"/>
        </w:rPr>
        <w:t xml:space="preserve"> ЖОСПАРЫ</w:t>
      </w:r>
    </w:p>
    <w:bookmarkEnd w:id="295"/>
    <w:bookmarkStart w:name="z393" w:id="296"/>
    <w:p>
      <w:pPr>
        <w:spacing w:after="0"/>
        <w:ind w:left="0"/>
        <w:jc w:val="left"/>
      </w:pPr>
      <w:r>
        <w:rPr>
          <w:rFonts w:ascii="Times New Roman"/>
          <w:b/>
          <w:i w:val="false"/>
          <w:color w:val="000000"/>
        </w:rPr>
        <w:t xml:space="preserve"> _____________________________________________________ </w:t>
      </w:r>
    </w:p>
    <w:bookmarkEnd w:id="296"/>
    <w:bookmarkStart w:name="z394" w:id="297"/>
    <w:p>
      <w:pPr>
        <w:spacing w:after="0"/>
        <w:ind w:left="0"/>
        <w:jc w:val="left"/>
      </w:pPr>
      <w:r>
        <w:rPr>
          <w:rFonts w:ascii="Times New Roman"/>
          <w:b/>
          <w:i w:val="false"/>
          <w:color w:val="000000"/>
        </w:rPr>
        <w:t xml:space="preserve"> (атауы ұйымдар)</w:t>
      </w:r>
    </w:p>
    <w:bookmarkEnd w:id="297"/>
    <w:bookmarkStart w:name="z395" w:id="298"/>
    <w:p>
      <w:pPr>
        <w:spacing w:after="0"/>
        <w:ind w:left="0"/>
        <w:jc w:val="both"/>
      </w:pPr>
      <w:r>
        <w:rPr>
          <w:rFonts w:ascii="Times New Roman"/>
          <w:b w:val="false"/>
          <w:i w:val="false"/>
          <w:color w:val="000000"/>
          <w:sz w:val="28"/>
        </w:rPr>
        <w:t>
      Тақырып: ____________________________________________________</w:t>
      </w:r>
    </w:p>
    <w:bookmarkEnd w:id="298"/>
    <w:bookmarkStart w:name="z396" w:id="299"/>
    <w:p>
      <w:pPr>
        <w:spacing w:after="0"/>
        <w:ind w:left="0"/>
        <w:jc w:val="both"/>
      </w:pPr>
      <w:r>
        <w:rPr>
          <w:rFonts w:ascii="Times New Roman"/>
          <w:b w:val="false"/>
          <w:i w:val="false"/>
          <w:color w:val="000000"/>
          <w:sz w:val="28"/>
        </w:rPr>
        <w:t>
      Оқу-әдістемелік мақсаттар:</w:t>
      </w:r>
    </w:p>
    <w:bookmarkEnd w:id="299"/>
    <w:bookmarkStart w:name="z397" w:id="300"/>
    <w:p>
      <w:pPr>
        <w:spacing w:after="0"/>
        <w:ind w:left="0"/>
        <w:jc w:val="both"/>
      </w:pPr>
      <w:r>
        <w:rPr>
          <w:rFonts w:ascii="Times New Roman"/>
          <w:b w:val="false"/>
          <w:i w:val="false"/>
          <w:color w:val="000000"/>
          <w:sz w:val="28"/>
        </w:rPr>
        <w:t>
      басшы құрамы үшін:</w:t>
      </w:r>
    </w:p>
    <w:bookmarkEnd w:id="300"/>
    <w:bookmarkStart w:name="z398" w:id="301"/>
    <w:p>
      <w:pPr>
        <w:spacing w:after="0"/>
        <w:ind w:left="0"/>
        <w:jc w:val="both"/>
      </w:pPr>
      <w:r>
        <w:rPr>
          <w:rFonts w:ascii="Times New Roman"/>
          <w:b w:val="false"/>
          <w:i w:val="false"/>
          <w:color w:val="000000"/>
          <w:sz w:val="28"/>
        </w:rPr>
        <w:t>
      органдардың басқарманың үшін:</w:t>
      </w:r>
    </w:p>
    <w:bookmarkEnd w:id="301"/>
    <w:bookmarkStart w:name="z399" w:id="302"/>
    <w:p>
      <w:pPr>
        <w:spacing w:after="0"/>
        <w:ind w:left="0"/>
        <w:jc w:val="both"/>
      </w:pPr>
      <w:r>
        <w:rPr>
          <w:rFonts w:ascii="Times New Roman"/>
          <w:b w:val="false"/>
          <w:i w:val="false"/>
          <w:color w:val="000000"/>
          <w:sz w:val="28"/>
        </w:rPr>
        <w:t>
      құралымдардың командирлері мен жеке құрамы үшін:</w:t>
      </w:r>
    </w:p>
    <w:bookmarkEnd w:id="302"/>
    <w:bookmarkStart w:name="z400" w:id="303"/>
    <w:p>
      <w:pPr>
        <w:spacing w:after="0"/>
        <w:ind w:left="0"/>
        <w:jc w:val="both"/>
      </w:pPr>
      <w:r>
        <w:rPr>
          <w:rFonts w:ascii="Times New Roman"/>
          <w:b w:val="false"/>
          <w:i w:val="false"/>
          <w:color w:val="000000"/>
          <w:sz w:val="28"/>
        </w:rPr>
        <w:t>
      құралымдарға кірмейтін жұмысшылар мен қызметшілер үшін:</w:t>
      </w:r>
    </w:p>
    <w:bookmarkEnd w:id="303"/>
    <w:bookmarkStart w:name="z401" w:id="304"/>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304"/>
    <w:bookmarkStart w:name="z402" w:id="305"/>
    <w:p>
      <w:pPr>
        <w:spacing w:after="0"/>
        <w:ind w:left="0"/>
        <w:jc w:val="both"/>
      </w:pPr>
      <w:r>
        <w:rPr>
          <w:rFonts w:ascii="Times New Roman"/>
          <w:b w:val="false"/>
          <w:i w:val="false"/>
          <w:color w:val="000000"/>
          <w:sz w:val="28"/>
        </w:rPr>
        <w:t>
      Күні: уақыты және жалпы ұзақтығы</w:t>
      </w:r>
    </w:p>
    <w:bookmarkEnd w:id="305"/>
    <w:bookmarkStart w:name="z403" w:id="306"/>
    <w:p>
      <w:pPr>
        <w:spacing w:after="0"/>
        <w:ind w:left="0"/>
        <w:jc w:val="both"/>
      </w:pPr>
      <w:r>
        <w:rPr>
          <w:rFonts w:ascii="Times New Roman"/>
          <w:b w:val="false"/>
          <w:i w:val="false"/>
          <w:color w:val="000000"/>
          <w:sz w:val="28"/>
        </w:rPr>
        <w:t>
      Қатысушылардың құрамы</w:t>
      </w:r>
    </w:p>
    <w:bookmarkEnd w:id="306"/>
    <w:bookmarkStart w:name="z404" w:id="307"/>
    <w:p>
      <w:pPr>
        <w:spacing w:after="0"/>
        <w:ind w:left="0"/>
        <w:jc w:val="both"/>
      </w:pPr>
      <w:r>
        <w:rPr>
          <w:rFonts w:ascii="Times New Roman"/>
          <w:b w:val="false"/>
          <w:i w:val="false"/>
          <w:color w:val="000000"/>
          <w:sz w:val="28"/>
        </w:rPr>
        <w:t>
      __________________________________________________________________</w:t>
      </w:r>
    </w:p>
    <w:bookmarkEnd w:id="307"/>
    <w:bookmarkStart w:name="z405" w:id="308"/>
    <w:p>
      <w:pPr>
        <w:spacing w:after="0"/>
        <w:ind w:left="0"/>
        <w:jc w:val="both"/>
      </w:pPr>
      <w:r>
        <w:rPr>
          <w:rFonts w:ascii="Times New Roman"/>
          <w:b w:val="false"/>
          <w:i w:val="false"/>
          <w:color w:val="000000"/>
          <w:sz w:val="28"/>
        </w:rPr>
        <w:t>
      Оқу-жаттығудың мақсаты ______________________________________</w:t>
      </w:r>
    </w:p>
    <w:bookmarkEnd w:id="308"/>
    <w:bookmarkStart w:name="z406" w:id="309"/>
    <w:p>
      <w:pPr>
        <w:spacing w:after="0"/>
        <w:ind w:left="0"/>
        <w:jc w:val="both"/>
      </w:pPr>
      <w:r>
        <w:rPr>
          <w:rFonts w:ascii="Times New Roman"/>
          <w:b w:val="false"/>
          <w:i w:val="false"/>
          <w:color w:val="000000"/>
          <w:sz w:val="28"/>
        </w:rPr>
        <w:t>
      Оқу-жаттығу кезеңдері, оқу-жаттығу сұрақтары және олардың әрқайсысын пысықтау уақыты:</w:t>
      </w:r>
    </w:p>
    <w:bookmarkEnd w:id="309"/>
    <w:bookmarkStart w:name="z407" w:id="310"/>
    <w:p>
      <w:pPr>
        <w:spacing w:after="0"/>
        <w:ind w:left="0"/>
        <w:jc w:val="both"/>
      </w:pPr>
      <w:r>
        <w:rPr>
          <w:rFonts w:ascii="Times New Roman"/>
          <w:b w:val="false"/>
          <w:i w:val="false"/>
          <w:color w:val="000000"/>
          <w:sz w:val="28"/>
        </w:rPr>
        <w:t>
      Оқу-жаттығудың барысы</w:t>
      </w:r>
    </w:p>
    <w:bookmarkEnd w:id="310"/>
    <w:bookmarkStart w:name="z408" w:id="311"/>
    <w:p>
      <w:pPr>
        <w:spacing w:after="0"/>
        <w:ind w:left="0"/>
        <w:jc w:val="both"/>
      </w:pPr>
      <w:r>
        <w:rPr>
          <w:rFonts w:ascii="Times New Roman"/>
          <w:b w:val="false"/>
          <w:i w:val="false"/>
          <w:color w:val="000000"/>
          <w:sz w:val="28"/>
        </w:rPr>
        <w:t>
      Уақыт:</w:t>
      </w:r>
    </w:p>
    <w:bookmarkEnd w:id="311"/>
    <w:bookmarkStart w:name="z409" w:id="312"/>
    <w:p>
      <w:pPr>
        <w:spacing w:after="0"/>
        <w:ind w:left="0"/>
        <w:jc w:val="both"/>
      </w:pPr>
      <w:r>
        <w:rPr>
          <w:rFonts w:ascii="Times New Roman"/>
          <w:b w:val="false"/>
          <w:i w:val="false"/>
          <w:color w:val="000000"/>
          <w:sz w:val="28"/>
        </w:rPr>
        <w:t>
      Оқыту сұрақтары:</w:t>
      </w:r>
    </w:p>
    <w:bookmarkEnd w:id="312"/>
    <w:bookmarkStart w:name="z410" w:id="313"/>
    <w:p>
      <w:pPr>
        <w:spacing w:after="0"/>
        <w:ind w:left="0"/>
        <w:jc w:val="both"/>
      </w:pPr>
      <w:r>
        <w:rPr>
          <w:rFonts w:ascii="Times New Roman"/>
          <w:b w:val="false"/>
          <w:i w:val="false"/>
          <w:color w:val="000000"/>
          <w:sz w:val="28"/>
        </w:rPr>
        <w:t>
      Қосымша кіріспе бойынша оқу-жаттығу жағдайының күрделенуі мүмкін жағдай.</w:t>
      </w:r>
    </w:p>
    <w:bookmarkEnd w:id="313"/>
    <w:bookmarkStart w:name="z411" w:id="314"/>
    <w:p>
      <w:pPr>
        <w:spacing w:after="0"/>
        <w:ind w:left="0"/>
        <w:jc w:val="both"/>
      </w:pPr>
      <w:r>
        <w:rPr>
          <w:rFonts w:ascii="Times New Roman"/>
          <w:b w:val="false"/>
          <w:i w:val="false"/>
          <w:color w:val="000000"/>
          <w:sz w:val="28"/>
        </w:rPr>
        <w:t>
      Оқу-жаттығу жетекшісінің іс-әрекеті.</w:t>
      </w:r>
    </w:p>
    <w:bookmarkEnd w:id="314"/>
    <w:bookmarkStart w:name="z412" w:id="315"/>
    <w:p>
      <w:pPr>
        <w:spacing w:after="0"/>
        <w:ind w:left="0"/>
        <w:jc w:val="both"/>
      </w:pPr>
      <w:r>
        <w:rPr>
          <w:rFonts w:ascii="Times New Roman"/>
          <w:b w:val="false"/>
          <w:i w:val="false"/>
          <w:color w:val="000000"/>
          <w:sz w:val="28"/>
        </w:rPr>
        <w:t>
      Орынбасарлар мен көмекшілердің әрекеттері.</w:t>
      </w:r>
    </w:p>
    <w:bookmarkEnd w:id="315"/>
    <w:bookmarkStart w:name="z413" w:id="316"/>
    <w:p>
      <w:pPr>
        <w:spacing w:after="0"/>
        <w:ind w:left="0"/>
        <w:jc w:val="both"/>
      </w:pPr>
      <w:r>
        <w:rPr>
          <w:rFonts w:ascii="Times New Roman"/>
          <w:b w:val="false"/>
          <w:i w:val="false"/>
          <w:color w:val="000000"/>
          <w:sz w:val="28"/>
        </w:rPr>
        <w:t>
      Білім алушылардан күтілетін іс-әрекеттер.</w:t>
      </w:r>
    </w:p>
    <w:bookmarkEnd w:id="316"/>
    <w:bookmarkStart w:name="z414" w:id="317"/>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317"/>
    <w:bookmarkStart w:name="z415" w:id="318"/>
    <w:p>
      <w:pPr>
        <w:spacing w:after="0"/>
        <w:ind w:left="0"/>
        <w:jc w:val="both"/>
      </w:pPr>
      <w:r>
        <w:rPr>
          <w:rFonts w:ascii="Times New Roman"/>
          <w:b w:val="false"/>
          <w:i w:val="false"/>
          <w:color w:val="000000"/>
          <w:sz w:val="28"/>
        </w:rPr>
        <w:t>
      Екінші және одан кейінгі кезеңдер:</w:t>
      </w:r>
    </w:p>
    <w:bookmarkEnd w:id="318"/>
    <w:bookmarkStart w:name="z416" w:id="319"/>
    <w:p>
      <w:pPr>
        <w:spacing w:after="0"/>
        <w:ind w:left="0"/>
        <w:jc w:val="both"/>
      </w:pPr>
      <w:r>
        <w:rPr>
          <w:rFonts w:ascii="Times New Roman"/>
          <w:b w:val="false"/>
          <w:i w:val="false"/>
          <w:color w:val="000000"/>
          <w:sz w:val="28"/>
        </w:rPr>
        <w:t>
      Оқу-жаттығуларды талдау.</w:t>
      </w:r>
    </w:p>
    <w:bookmarkEnd w:id="319"/>
    <w:bookmarkStart w:name="z417" w:id="320"/>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20"/>
    <w:bookmarkStart w:name="z418" w:id="321"/>
    <w:p>
      <w:pPr>
        <w:spacing w:after="0"/>
        <w:ind w:left="0"/>
        <w:jc w:val="both"/>
      </w:pPr>
      <w:r>
        <w:rPr>
          <w:rFonts w:ascii="Times New Roman"/>
          <w:b w:val="false"/>
          <w:i w:val="false"/>
          <w:color w:val="000000"/>
          <w:sz w:val="28"/>
        </w:rPr>
        <w:t xml:space="preserve">
      (ұйымның атауы) </w:t>
      </w:r>
    </w:p>
    <w:bookmarkEnd w:id="321"/>
    <w:bookmarkStart w:name="z419" w:id="322"/>
    <w:p>
      <w:pPr>
        <w:spacing w:after="0"/>
        <w:ind w:left="0"/>
        <w:jc w:val="both"/>
      </w:pPr>
      <w:r>
        <w:rPr>
          <w:rFonts w:ascii="Times New Roman"/>
          <w:b w:val="false"/>
          <w:i w:val="false"/>
          <w:color w:val="000000"/>
          <w:sz w:val="28"/>
        </w:rPr>
        <w:t xml:space="preserve">
      ______________________             _______________ </w:t>
      </w:r>
    </w:p>
    <w:bookmarkEnd w:id="322"/>
    <w:bookmarkStart w:name="z420" w:id="323"/>
    <w:p>
      <w:pPr>
        <w:spacing w:after="0"/>
        <w:ind w:left="0"/>
        <w:jc w:val="both"/>
      </w:pPr>
      <w:r>
        <w:rPr>
          <w:rFonts w:ascii="Times New Roman"/>
          <w:b w:val="false"/>
          <w:i w:val="false"/>
          <w:color w:val="000000"/>
          <w:sz w:val="28"/>
        </w:rPr>
        <w:t>
      Т.А.Ә. (болған жағдайда)                   (қолы)</w:t>
      </w:r>
    </w:p>
    <w:bookmarkEnd w:id="323"/>
    <w:bookmarkStart w:name="z421" w:id="324"/>
    <w:p>
      <w:pPr>
        <w:spacing w:after="0"/>
        <w:ind w:left="0"/>
        <w:jc w:val="both"/>
      </w:pPr>
      <w:r>
        <w:rPr>
          <w:rFonts w:ascii="Times New Roman"/>
          <w:b w:val="false"/>
          <w:i w:val="false"/>
          <w:color w:val="000000"/>
          <w:sz w:val="28"/>
        </w:rPr>
        <w:t>
      __________________</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325"/>
    <w:p>
      <w:pPr>
        <w:spacing w:after="0"/>
        <w:ind w:left="0"/>
        <w:jc w:val="left"/>
      </w:pPr>
      <w:r>
        <w:rPr>
          <w:rFonts w:ascii="Times New Roman"/>
          <w:b/>
          <w:i w:val="false"/>
          <w:color w:val="000000"/>
        </w:rPr>
        <w:t xml:space="preserve"> Кешенді оқу-жаттығулардың мақсаты</w:t>
      </w:r>
    </w:p>
    <w:bookmarkEnd w:id="325"/>
    <w:bookmarkStart w:name="z426" w:id="326"/>
    <w:p>
      <w:pPr>
        <w:spacing w:after="0"/>
        <w:ind w:left="0"/>
        <w:jc w:val="both"/>
      </w:pPr>
      <w:r>
        <w:rPr>
          <w:rFonts w:ascii="Times New Roman"/>
          <w:b w:val="false"/>
          <w:i w:val="false"/>
          <w:color w:val="000000"/>
          <w:sz w:val="28"/>
        </w:rPr>
        <w:t>
      1. Оқу-жаттығуларды өткізудің мақсаты;</w:t>
      </w:r>
    </w:p>
    <w:bookmarkEnd w:id="326"/>
    <w:bookmarkStart w:name="z427" w:id="327"/>
    <w:p>
      <w:pPr>
        <w:spacing w:after="0"/>
        <w:ind w:left="0"/>
        <w:jc w:val="both"/>
      </w:pPr>
      <w:r>
        <w:rPr>
          <w:rFonts w:ascii="Times New Roman"/>
          <w:b w:val="false"/>
          <w:i w:val="false"/>
          <w:color w:val="000000"/>
          <w:sz w:val="28"/>
        </w:rPr>
        <w:t>
      ________________________________________________________________</w:t>
      </w:r>
    </w:p>
    <w:bookmarkEnd w:id="327"/>
    <w:bookmarkStart w:name="z428" w:id="328"/>
    <w:p>
      <w:pPr>
        <w:spacing w:after="0"/>
        <w:ind w:left="0"/>
        <w:jc w:val="both"/>
      </w:pPr>
      <w:r>
        <w:rPr>
          <w:rFonts w:ascii="Times New Roman"/>
          <w:b w:val="false"/>
          <w:i w:val="false"/>
          <w:color w:val="000000"/>
          <w:sz w:val="28"/>
        </w:rPr>
        <w:t>
      1) бастап авариялық-құтқару және кезек күттірмейтін жұмыстар учаскелеріне негізгі күштерді шоғырландыру;</w:t>
      </w:r>
    </w:p>
    <w:bookmarkEnd w:id="328"/>
    <w:bookmarkStart w:name="z429" w:id="329"/>
    <w:p>
      <w:pPr>
        <w:spacing w:after="0"/>
        <w:ind w:left="0"/>
        <w:jc w:val="both"/>
      </w:pPr>
      <w:r>
        <w:rPr>
          <w:rFonts w:ascii="Times New Roman"/>
          <w:b w:val="false"/>
          <w:i w:val="false"/>
          <w:color w:val="000000"/>
          <w:sz w:val="28"/>
        </w:rPr>
        <w:t>
      ________________________________________________________________</w:t>
      </w:r>
    </w:p>
    <w:bookmarkEnd w:id="329"/>
    <w:bookmarkStart w:name="z430" w:id="330"/>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30"/>
    <w:bookmarkStart w:name="z431" w:id="331"/>
    <w:p>
      <w:pPr>
        <w:spacing w:after="0"/>
        <w:ind w:left="0"/>
        <w:jc w:val="both"/>
      </w:pPr>
      <w:r>
        <w:rPr>
          <w:rFonts w:ascii="Times New Roman"/>
          <w:b w:val="false"/>
          <w:i w:val="false"/>
          <w:color w:val="000000"/>
          <w:sz w:val="28"/>
        </w:rPr>
        <w:t>
      ________________________________________________________________</w:t>
      </w:r>
    </w:p>
    <w:bookmarkEnd w:id="331"/>
    <w:bookmarkStart w:name="z432" w:id="332"/>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32"/>
    <w:bookmarkStart w:name="z433" w:id="333"/>
    <w:p>
      <w:pPr>
        <w:spacing w:after="0"/>
        <w:ind w:left="0"/>
        <w:jc w:val="both"/>
      </w:pPr>
      <w:r>
        <w:rPr>
          <w:rFonts w:ascii="Times New Roman"/>
          <w:b w:val="false"/>
          <w:i w:val="false"/>
          <w:color w:val="000000"/>
          <w:sz w:val="28"/>
        </w:rPr>
        <w:t>
      ________________________________________________________________</w:t>
      </w:r>
    </w:p>
    <w:bookmarkEnd w:id="333"/>
    <w:bookmarkStart w:name="z434" w:id="334"/>
    <w:p>
      <w:pPr>
        <w:spacing w:after="0"/>
        <w:ind w:left="0"/>
        <w:jc w:val="both"/>
      </w:pPr>
      <w:r>
        <w:rPr>
          <w:rFonts w:ascii="Times New Roman"/>
          <w:b w:val="false"/>
          <w:i w:val="false"/>
          <w:color w:val="000000"/>
          <w:sz w:val="28"/>
        </w:rPr>
        <w:t>
      2. оқу-жаттығуға қатысу үшін тартылған барлық бөлімшелерге міндеттерді шектеу және оларды орындау мерзімдері;</w:t>
      </w:r>
    </w:p>
    <w:bookmarkEnd w:id="334"/>
    <w:bookmarkStart w:name="z435" w:id="335"/>
    <w:p>
      <w:pPr>
        <w:spacing w:after="0"/>
        <w:ind w:left="0"/>
        <w:jc w:val="both"/>
      </w:pPr>
      <w:r>
        <w:rPr>
          <w:rFonts w:ascii="Times New Roman"/>
          <w:b w:val="false"/>
          <w:i w:val="false"/>
          <w:color w:val="000000"/>
          <w:sz w:val="28"/>
        </w:rPr>
        <w:t>
      ________________________________________________________________</w:t>
      </w:r>
    </w:p>
    <w:bookmarkEnd w:id="335"/>
    <w:bookmarkStart w:name="z436" w:id="336"/>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36"/>
    <w:bookmarkStart w:name="z437" w:id="337"/>
    <w:p>
      <w:pPr>
        <w:spacing w:after="0"/>
        <w:ind w:left="0"/>
        <w:jc w:val="both"/>
      </w:pPr>
      <w:r>
        <w:rPr>
          <w:rFonts w:ascii="Times New Roman"/>
          <w:b w:val="false"/>
          <w:i w:val="false"/>
          <w:color w:val="000000"/>
          <w:sz w:val="28"/>
        </w:rPr>
        <w:t>
      ________________________________________________________________</w:t>
      </w:r>
    </w:p>
    <w:bookmarkEnd w:id="337"/>
    <w:bookmarkStart w:name="z438" w:id="338"/>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38"/>
    <w:bookmarkStart w:name="z439" w:id="339"/>
    <w:p>
      <w:pPr>
        <w:spacing w:after="0"/>
        <w:ind w:left="0"/>
        <w:jc w:val="both"/>
      </w:pPr>
      <w:r>
        <w:rPr>
          <w:rFonts w:ascii="Times New Roman"/>
          <w:b w:val="false"/>
          <w:i w:val="false"/>
          <w:color w:val="000000"/>
          <w:sz w:val="28"/>
        </w:rPr>
        <w:t>
      ________________________________________________________________</w:t>
      </w:r>
    </w:p>
    <w:bookmarkEnd w:id="339"/>
    <w:bookmarkStart w:name="z440" w:id="340"/>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4" w:id="341"/>
    <w:p>
      <w:pPr>
        <w:spacing w:after="0"/>
        <w:ind w:left="0"/>
        <w:jc w:val="left"/>
      </w:pPr>
      <w:r>
        <w:rPr>
          <w:rFonts w:ascii="Times New Roman"/>
          <w:b/>
          <w:i w:val="false"/>
          <w:color w:val="000000"/>
        </w:rPr>
        <w:t xml:space="preserve"> Қамтамасыз ету түрлері бойынша </w:t>
      </w:r>
    </w:p>
    <w:bookmarkEnd w:id="341"/>
    <w:bookmarkStart w:name="z445" w:id="342"/>
    <w:p>
      <w:pPr>
        <w:spacing w:after="0"/>
        <w:ind w:left="0"/>
        <w:jc w:val="left"/>
      </w:pPr>
      <w:r>
        <w:rPr>
          <w:rFonts w:ascii="Times New Roman"/>
          <w:b/>
          <w:i w:val="false"/>
          <w:color w:val="000000"/>
        </w:rPr>
        <w:t xml:space="preserve"> ЖОСПАРЫ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343"/>
    <w:p>
      <w:pPr>
        <w:spacing w:after="0"/>
        <w:ind w:left="0"/>
        <w:jc w:val="left"/>
      </w:pPr>
      <w:r>
        <w:rPr>
          <w:rFonts w:ascii="Times New Roman"/>
          <w:b/>
          <w:i w:val="false"/>
          <w:color w:val="000000"/>
        </w:rPr>
        <w:t xml:space="preserve"> командалық-штабтық оқу-жаттығуды дайындау </w:t>
      </w:r>
    </w:p>
    <w:bookmarkEnd w:id="343"/>
    <w:bookmarkStart w:name="z450" w:id="344"/>
    <w:p>
      <w:pPr>
        <w:spacing w:after="0"/>
        <w:ind w:left="0"/>
        <w:jc w:val="left"/>
      </w:pPr>
      <w:r>
        <w:rPr>
          <w:rFonts w:ascii="Times New Roman"/>
          <w:b/>
          <w:i w:val="false"/>
          <w:color w:val="000000"/>
        </w:rPr>
        <w:t xml:space="preserve"> КҮНТІЗБЕЛІК ЖОСПАРЫ</w:t>
      </w:r>
    </w:p>
    <w:bookmarkEnd w:id="344"/>
    <w:bookmarkStart w:name="z451" w:id="345"/>
    <w:p>
      <w:pPr>
        <w:spacing w:after="0"/>
        <w:ind w:left="0"/>
        <w:jc w:val="left"/>
      </w:pPr>
      <w:r>
        <w:rPr>
          <w:rFonts w:ascii="Times New Roman"/>
          <w:b/>
          <w:i w:val="false"/>
          <w:color w:val="000000"/>
        </w:rPr>
        <w:t xml:space="preserve"> _____________________________________________________ </w:t>
      </w:r>
    </w:p>
    <w:bookmarkEnd w:id="345"/>
    <w:bookmarkStart w:name="z452" w:id="346"/>
    <w:p>
      <w:pPr>
        <w:spacing w:after="0"/>
        <w:ind w:left="0"/>
        <w:jc w:val="left"/>
      </w:pPr>
      <w:r>
        <w:rPr>
          <w:rFonts w:ascii="Times New Roman"/>
          <w:b/>
          <w:i w:val="false"/>
          <w:color w:val="000000"/>
        </w:rPr>
        <w:t xml:space="preserve"> (атауы ұйымдар)</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және уақыт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ұйымдастырушылық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жоспарлау үшін бастапқы деректерді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ауданын барлау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құжаттарды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жоспардың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нұсқаулықтарды әзірлеу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Оқу-жаттығуға басшылықты және делдалдарды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нормативтік құқықтық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сабақтар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Дайындық қатысушылардың оқу-жаттығулар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нормалары мен ережелерін зерделеу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орындары мен оқу-материалдық базаны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байланыс құралдарының, хабарландырудың және басқалардың дайындығын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47"/>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47"/>
    <w:bookmarkStart w:name="z454" w:id="348"/>
    <w:p>
      <w:pPr>
        <w:spacing w:after="0"/>
        <w:ind w:left="0"/>
        <w:jc w:val="both"/>
      </w:pPr>
      <w:r>
        <w:rPr>
          <w:rFonts w:ascii="Times New Roman"/>
          <w:b w:val="false"/>
          <w:i w:val="false"/>
          <w:color w:val="000000"/>
          <w:sz w:val="28"/>
        </w:rPr>
        <w:t>
      (ұйымның атауы)</w:t>
      </w:r>
    </w:p>
    <w:bookmarkEnd w:id="348"/>
    <w:bookmarkStart w:name="z455" w:id="349"/>
    <w:p>
      <w:pPr>
        <w:spacing w:after="0"/>
        <w:ind w:left="0"/>
        <w:jc w:val="both"/>
      </w:pPr>
      <w:r>
        <w:rPr>
          <w:rFonts w:ascii="Times New Roman"/>
          <w:b w:val="false"/>
          <w:i w:val="false"/>
          <w:color w:val="000000"/>
          <w:sz w:val="28"/>
        </w:rPr>
        <w:t xml:space="preserve">
      ____________________________________ __________________ </w:t>
      </w:r>
    </w:p>
    <w:bookmarkEnd w:id="349"/>
    <w:bookmarkStart w:name="z456" w:id="350"/>
    <w:p>
      <w:pPr>
        <w:spacing w:after="0"/>
        <w:ind w:left="0"/>
        <w:jc w:val="both"/>
      </w:pPr>
      <w:r>
        <w:rPr>
          <w:rFonts w:ascii="Times New Roman"/>
          <w:b w:val="false"/>
          <w:i w:val="false"/>
          <w:color w:val="000000"/>
          <w:sz w:val="28"/>
        </w:rPr>
        <w:t>
      Т.А.Ә. (оның кезінде болған жағдайда)             (қолы)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351"/>
    <w:p>
      <w:pPr>
        <w:spacing w:after="0"/>
        <w:ind w:left="0"/>
        <w:jc w:val="left"/>
      </w:pPr>
      <w:r>
        <w:rPr>
          <w:rFonts w:ascii="Times New Roman"/>
          <w:b/>
          <w:i w:val="false"/>
          <w:color w:val="000000"/>
        </w:rPr>
        <w:t xml:space="preserve"> Командалық-штабтық оқу-жаттығуды өткізу </w:t>
      </w:r>
    </w:p>
    <w:bookmarkEnd w:id="351"/>
    <w:bookmarkStart w:name="z461" w:id="352"/>
    <w:p>
      <w:pPr>
        <w:spacing w:after="0"/>
        <w:ind w:left="0"/>
        <w:jc w:val="left"/>
      </w:pPr>
      <w:r>
        <w:rPr>
          <w:rFonts w:ascii="Times New Roman"/>
          <w:b/>
          <w:i w:val="false"/>
          <w:color w:val="000000"/>
        </w:rPr>
        <w:t xml:space="preserve"> ЖОСПАРЫ</w:t>
      </w:r>
    </w:p>
    <w:bookmarkEnd w:id="352"/>
    <w:bookmarkStart w:name="z462" w:id="353"/>
    <w:p>
      <w:pPr>
        <w:spacing w:after="0"/>
        <w:ind w:left="0"/>
        <w:jc w:val="both"/>
      </w:pPr>
      <w:r>
        <w:rPr>
          <w:rFonts w:ascii="Times New Roman"/>
          <w:b w:val="false"/>
          <w:i w:val="false"/>
          <w:color w:val="000000"/>
          <w:sz w:val="28"/>
        </w:rPr>
        <w:t>
      1. Тақырып:</w:t>
      </w:r>
    </w:p>
    <w:bookmarkEnd w:id="353"/>
    <w:bookmarkStart w:name="z463" w:id="354"/>
    <w:p>
      <w:pPr>
        <w:spacing w:after="0"/>
        <w:ind w:left="0"/>
        <w:jc w:val="both"/>
      </w:pPr>
      <w:r>
        <w:rPr>
          <w:rFonts w:ascii="Times New Roman"/>
          <w:b w:val="false"/>
          <w:i w:val="false"/>
          <w:color w:val="000000"/>
          <w:sz w:val="28"/>
        </w:rPr>
        <w:t>
      ___________________________________________________________</w:t>
      </w:r>
    </w:p>
    <w:bookmarkEnd w:id="354"/>
    <w:bookmarkStart w:name="z464" w:id="355"/>
    <w:p>
      <w:pPr>
        <w:spacing w:after="0"/>
        <w:ind w:left="0"/>
        <w:jc w:val="both"/>
      </w:pPr>
      <w:r>
        <w:rPr>
          <w:rFonts w:ascii="Times New Roman"/>
          <w:b w:val="false"/>
          <w:i w:val="false"/>
          <w:color w:val="000000"/>
          <w:sz w:val="28"/>
        </w:rPr>
        <w:t>
      2. Оқу-әдістемелік мақсаттары:</w:t>
      </w:r>
    </w:p>
    <w:bookmarkEnd w:id="355"/>
    <w:bookmarkStart w:name="z465" w:id="356"/>
    <w:p>
      <w:pPr>
        <w:spacing w:after="0"/>
        <w:ind w:left="0"/>
        <w:jc w:val="both"/>
      </w:pPr>
      <w:r>
        <w:rPr>
          <w:rFonts w:ascii="Times New Roman"/>
          <w:b w:val="false"/>
          <w:i w:val="false"/>
          <w:color w:val="000000"/>
          <w:sz w:val="28"/>
        </w:rPr>
        <w:t>
      ___________________________________________________________</w:t>
      </w:r>
    </w:p>
    <w:bookmarkEnd w:id="356"/>
    <w:bookmarkStart w:name="z466" w:id="357"/>
    <w:p>
      <w:pPr>
        <w:spacing w:after="0"/>
        <w:ind w:left="0"/>
        <w:jc w:val="both"/>
      </w:pPr>
      <w:r>
        <w:rPr>
          <w:rFonts w:ascii="Times New Roman"/>
          <w:b w:val="false"/>
          <w:i w:val="false"/>
          <w:color w:val="000000"/>
          <w:sz w:val="28"/>
        </w:rPr>
        <w:t>
      3. Уақыт өткізу мерзімдері:</w:t>
      </w:r>
    </w:p>
    <w:bookmarkEnd w:id="357"/>
    <w:bookmarkStart w:name="z467" w:id="358"/>
    <w:p>
      <w:pPr>
        <w:spacing w:after="0"/>
        <w:ind w:left="0"/>
        <w:jc w:val="both"/>
      </w:pPr>
      <w:r>
        <w:rPr>
          <w:rFonts w:ascii="Times New Roman"/>
          <w:b w:val="false"/>
          <w:i w:val="false"/>
          <w:color w:val="000000"/>
          <w:sz w:val="28"/>
        </w:rPr>
        <w:t>
      ___________________________________________________________</w:t>
      </w:r>
    </w:p>
    <w:bookmarkEnd w:id="358"/>
    <w:bookmarkStart w:name="z468" w:id="359"/>
    <w:p>
      <w:pPr>
        <w:spacing w:after="0"/>
        <w:ind w:left="0"/>
        <w:jc w:val="both"/>
      </w:pPr>
      <w:r>
        <w:rPr>
          <w:rFonts w:ascii="Times New Roman"/>
          <w:b w:val="false"/>
          <w:i w:val="false"/>
          <w:color w:val="000000"/>
          <w:sz w:val="28"/>
        </w:rPr>
        <w:t>
      4. Қатысушылардың құрамы:</w:t>
      </w:r>
    </w:p>
    <w:bookmarkEnd w:id="359"/>
    <w:bookmarkStart w:name="z469" w:id="360"/>
    <w:p>
      <w:pPr>
        <w:spacing w:after="0"/>
        <w:ind w:left="0"/>
        <w:jc w:val="both"/>
      </w:pPr>
      <w:r>
        <w:rPr>
          <w:rFonts w:ascii="Times New Roman"/>
          <w:b w:val="false"/>
          <w:i w:val="false"/>
          <w:color w:val="000000"/>
          <w:sz w:val="28"/>
        </w:rPr>
        <w:t>
      ___________________________________________________________</w:t>
      </w:r>
    </w:p>
    <w:bookmarkEnd w:id="360"/>
    <w:bookmarkStart w:name="z470" w:id="361"/>
    <w:p>
      <w:pPr>
        <w:spacing w:after="0"/>
        <w:ind w:left="0"/>
        <w:jc w:val="both"/>
      </w:pPr>
      <w:r>
        <w:rPr>
          <w:rFonts w:ascii="Times New Roman"/>
          <w:b w:val="false"/>
          <w:i w:val="false"/>
          <w:color w:val="000000"/>
          <w:sz w:val="28"/>
        </w:rPr>
        <w:t>
      5. Бастапқы жағдай:</w:t>
      </w:r>
    </w:p>
    <w:bookmarkEnd w:id="361"/>
    <w:bookmarkStart w:name="z471" w:id="362"/>
    <w:p>
      <w:pPr>
        <w:spacing w:after="0"/>
        <w:ind w:left="0"/>
        <w:jc w:val="both"/>
      </w:pPr>
      <w:r>
        <w:rPr>
          <w:rFonts w:ascii="Times New Roman"/>
          <w:b w:val="false"/>
          <w:i w:val="false"/>
          <w:color w:val="000000"/>
          <w:sz w:val="28"/>
        </w:rPr>
        <w:t>
      ___________________________________________________________</w:t>
      </w:r>
    </w:p>
    <w:bookmarkEnd w:id="362"/>
    <w:bookmarkStart w:name="z472" w:id="363"/>
    <w:p>
      <w:pPr>
        <w:spacing w:after="0"/>
        <w:ind w:left="0"/>
        <w:jc w:val="both"/>
      </w:pPr>
      <w:r>
        <w:rPr>
          <w:rFonts w:ascii="Times New Roman"/>
          <w:b w:val="false"/>
          <w:i w:val="false"/>
          <w:color w:val="000000"/>
          <w:sz w:val="28"/>
        </w:rPr>
        <w:t>
      Тәртіп өткізу мерзімдері оқу-жаттығулар</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(мазмұны кіріспе)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басшының, орынбасарларының, делдалдардың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әрекеттер білім алушылардың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64"/>
    <w:p>
      <w:pPr>
        <w:spacing w:after="0"/>
        <w:ind w:left="0"/>
        <w:jc w:val="both"/>
      </w:pPr>
      <w:r>
        <w:rPr>
          <w:rFonts w:ascii="Times New Roman"/>
          <w:b w:val="false"/>
          <w:i w:val="false"/>
          <w:color w:val="000000"/>
          <w:sz w:val="28"/>
        </w:rPr>
        <w:t>
      Талдау (орны мен уақыты)</w:t>
      </w:r>
    </w:p>
    <w:bookmarkEnd w:id="364"/>
    <w:bookmarkStart w:name="z474" w:id="365"/>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65"/>
    <w:bookmarkStart w:name="z475" w:id="366"/>
    <w:p>
      <w:pPr>
        <w:spacing w:after="0"/>
        <w:ind w:left="0"/>
        <w:jc w:val="both"/>
      </w:pPr>
      <w:r>
        <w:rPr>
          <w:rFonts w:ascii="Times New Roman"/>
          <w:b w:val="false"/>
          <w:i w:val="false"/>
          <w:color w:val="000000"/>
          <w:sz w:val="28"/>
        </w:rPr>
        <w:t xml:space="preserve">
      (ұйымның атауы) </w:t>
      </w:r>
    </w:p>
    <w:bookmarkEnd w:id="366"/>
    <w:bookmarkStart w:name="z476" w:id="367"/>
    <w:p>
      <w:pPr>
        <w:spacing w:after="0"/>
        <w:ind w:left="0"/>
        <w:jc w:val="both"/>
      </w:pPr>
      <w:r>
        <w:rPr>
          <w:rFonts w:ascii="Times New Roman"/>
          <w:b w:val="false"/>
          <w:i w:val="false"/>
          <w:color w:val="000000"/>
          <w:sz w:val="28"/>
        </w:rPr>
        <w:t xml:space="preserve">
      ___________________________________             _____________ </w:t>
      </w:r>
    </w:p>
    <w:bookmarkEnd w:id="367"/>
    <w:bookmarkStart w:name="z477" w:id="368"/>
    <w:p>
      <w:pPr>
        <w:spacing w:after="0"/>
        <w:ind w:left="0"/>
        <w:jc w:val="both"/>
      </w:pPr>
      <w:r>
        <w:rPr>
          <w:rFonts w:ascii="Times New Roman"/>
          <w:b w:val="false"/>
          <w:i w:val="false"/>
          <w:color w:val="000000"/>
          <w:sz w:val="28"/>
        </w:rPr>
        <w:t>
      Т.А.Ә. (оның кезінде болған жағдайда)             (қолы)</w:t>
      </w:r>
    </w:p>
    <w:bookmarkEnd w:id="368"/>
    <w:bookmarkStart w:name="z478" w:id="369"/>
    <w:p>
      <w:pPr>
        <w:spacing w:after="0"/>
        <w:ind w:left="0"/>
        <w:jc w:val="both"/>
      </w:pPr>
      <w:r>
        <w:rPr>
          <w:rFonts w:ascii="Times New Roman"/>
          <w:b w:val="false"/>
          <w:i w:val="false"/>
          <w:color w:val="000000"/>
          <w:sz w:val="28"/>
        </w:rPr>
        <w:t>
      _______________</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2" w:id="370"/>
    <w:p>
      <w:pPr>
        <w:spacing w:after="0"/>
        <w:ind w:left="0"/>
        <w:jc w:val="left"/>
      </w:pPr>
      <w:r>
        <w:rPr>
          <w:rFonts w:ascii="Times New Roman"/>
          <w:b/>
          <w:i w:val="false"/>
          <w:color w:val="000000"/>
        </w:rPr>
        <w:t xml:space="preserve"> Командалық-штабтық оқу-жаттығулардың мақсаты</w:t>
      </w:r>
    </w:p>
    <w:bookmarkEnd w:id="370"/>
    <w:bookmarkStart w:name="z483" w:id="371"/>
    <w:p>
      <w:pPr>
        <w:spacing w:after="0"/>
        <w:ind w:left="0"/>
        <w:jc w:val="both"/>
      </w:pPr>
      <w:r>
        <w:rPr>
          <w:rFonts w:ascii="Times New Roman"/>
          <w:b w:val="false"/>
          <w:i w:val="false"/>
          <w:color w:val="000000"/>
          <w:sz w:val="28"/>
        </w:rPr>
        <w:t>
      1. Оқу-жаттығуларды өткізудің мақсаты;</w:t>
      </w:r>
    </w:p>
    <w:bookmarkEnd w:id="371"/>
    <w:bookmarkStart w:name="z484" w:id="372"/>
    <w:p>
      <w:pPr>
        <w:spacing w:after="0"/>
        <w:ind w:left="0"/>
        <w:jc w:val="both"/>
      </w:pPr>
      <w:r>
        <w:rPr>
          <w:rFonts w:ascii="Times New Roman"/>
          <w:b w:val="false"/>
          <w:i w:val="false"/>
          <w:color w:val="000000"/>
          <w:sz w:val="28"/>
        </w:rPr>
        <w:t>
      _______________________________________________________________</w:t>
      </w:r>
    </w:p>
    <w:bookmarkEnd w:id="372"/>
    <w:bookmarkStart w:name="z485" w:id="373"/>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373"/>
    <w:bookmarkStart w:name="z486" w:id="374"/>
    <w:p>
      <w:pPr>
        <w:spacing w:after="0"/>
        <w:ind w:left="0"/>
        <w:jc w:val="both"/>
      </w:pPr>
      <w:r>
        <w:rPr>
          <w:rFonts w:ascii="Times New Roman"/>
          <w:b w:val="false"/>
          <w:i w:val="false"/>
          <w:color w:val="000000"/>
          <w:sz w:val="28"/>
        </w:rPr>
        <w:t>
      _______________________________________________________________</w:t>
      </w:r>
    </w:p>
    <w:bookmarkEnd w:id="374"/>
    <w:bookmarkStart w:name="z487" w:id="375"/>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75"/>
    <w:bookmarkStart w:name="z488" w:id="376"/>
    <w:p>
      <w:pPr>
        <w:spacing w:after="0"/>
        <w:ind w:left="0"/>
        <w:jc w:val="both"/>
      </w:pPr>
      <w:r>
        <w:rPr>
          <w:rFonts w:ascii="Times New Roman"/>
          <w:b w:val="false"/>
          <w:i w:val="false"/>
          <w:color w:val="000000"/>
          <w:sz w:val="28"/>
        </w:rPr>
        <w:t>
      _______________________________________________________________</w:t>
      </w:r>
    </w:p>
    <w:bookmarkEnd w:id="376"/>
    <w:bookmarkStart w:name="z489" w:id="377"/>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77"/>
    <w:bookmarkStart w:name="z490" w:id="378"/>
    <w:p>
      <w:pPr>
        <w:spacing w:after="0"/>
        <w:ind w:left="0"/>
        <w:jc w:val="both"/>
      </w:pPr>
      <w:r>
        <w:rPr>
          <w:rFonts w:ascii="Times New Roman"/>
          <w:b w:val="false"/>
          <w:i w:val="false"/>
          <w:color w:val="000000"/>
          <w:sz w:val="28"/>
        </w:rPr>
        <w:t>
      _______________________________________________________________</w:t>
      </w:r>
    </w:p>
    <w:bookmarkEnd w:id="378"/>
    <w:bookmarkStart w:name="z491" w:id="379"/>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379"/>
    <w:bookmarkStart w:name="z492" w:id="380"/>
    <w:p>
      <w:pPr>
        <w:spacing w:after="0"/>
        <w:ind w:left="0"/>
        <w:jc w:val="both"/>
      </w:pPr>
      <w:r>
        <w:rPr>
          <w:rFonts w:ascii="Times New Roman"/>
          <w:b w:val="false"/>
          <w:i w:val="false"/>
          <w:color w:val="000000"/>
          <w:sz w:val="28"/>
        </w:rPr>
        <w:t>
      _______________________________________________________________</w:t>
      </w:r>
    </w:p>
    <w:bookmarkEnd w:id="380"/>
    <w:bookmarkStart w:name="z493" w:id="381"/>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81"/>
    <w:bookmarkStart w:name="z494" w:id="382"/>
    <w:p>
      <w:pPr>
        <w:spacing w:after="0"/>
        <w:ind w:left="0"/>
        <w:jc w:val="both"/>
      </w:pPr>
      <w:r>
        <w:rPr>
          <w:rFonts w:ascii="Times New Roman"/>
          <w:b w:val="false"/>
          <w:i w:val="false"/>
          <w:color w:val="000000"/>
          <w:sz w:val="28"/>
        </w:rPr>
        <w:t>
      _______________________________________________________________</w:t>
      </w:r>
    </w:p>
    <w:bookmarkEnd w:id="382"/>
    <w:bookmarkStart w:name="z495" w:id="383"/>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83"/>
    <w:bookmarkStart w:name="z496" w:id="384"/>
    <w:p>
      <w:pPr>
        <w:spacing w:after="0"/>
        <w:ind w:left="0"/>
        <w:jc w:val="both"/>
      </w:pPr>
      <w:r>
        <w:rPr>
          <w:rFonts w:ascii="Times New Roman"/>
          <w:b w:val="false"/>
          <w:i w:val="false"/>
          <w:color w:val="000000"/>
          <w:sz w:val="28"/>
        </w:rPr>
        <w:t>
      _______________________________________________________________</w:t>
      </w:r>
    </w:p>
    <w:bookmarkEnd w:id="384"/>
    <w:bookmarkStart w:name="z497" w:id="385"/>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1" w:id="386"/>
    <w:p>
      <w:pPr>
        <w:spacing w:after="0"/>
        <w:ind w:left="0"/>
        <w:jc w:val="left"/>
      </w:pPr>
      <w:r>
        <w:rPr>
          <w:rFonts w:ascii="Times New Roman"/>
          <w:b/>
          <w:i w:val="false"/>
          <w:color w:val="000000"/>
        </w:rPr>
        <w:t xml:space="preserve"> қамтамасыз ету түрлері бойынша </w:t>
      </w:r>
    </w:p>
    <w:bookmarkEnd w:id="386"/>
    <w:bookmarkStart w:name="z502" w:id="387"/>
    <w:p>
      <w:pPr>
        <w:spacing w:after="0"/>
        <w:ind w:left="0"/>
        <w:jc w:val="left"/>
      </w:pPr>
      <w:r>
        <w:rPr>
          <w:rFonts w:ascii="Times New Roman"/>
          <w:b/>
          <w:i w:val="false"/>
          <w:color w:val="000000"/>
        </w:rPr>
        <w:t xml:space="preserve"> ЖОСПАРЫ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Материалдық-техникалықе қамтамасыз етуе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88"/>
    <w:p>
      <w:pPr>
        <w:spacing w:after="0"/>
        <w:ind w:left="0"/>
        <w:jc w:val="left"/>
      </w:pPr>
      <w:r>
        <w:rPr>
          <w:rFonts w:ascii="Times New Roman"/>
          <w:b/>
          <w:i w:val="false"/>
          <w:color w:val="000000"/>
        </w:rPr>
        <w:t xml:space="preserve"> Арнайы-тактикалық оқу-жаттығуларға дайындық </w:t>
      </w:r>
    </w:p>
    <w:bookmarkEnd w:id="388"/>
    <w:bookmarkStart w:name="z507" w:id="389"/>
    <w:p>
      <w:pPr>
        <w:spacing w:after="0"/>
        <w:ind w:left="0"/>
        <w:jc w:val="left"/>
      </w:pPr>
      <w:r>
        <w:rPr>
          <w:rFonts w:ascii="Times New Roman"/>
          <w:b/>
          <w:i w:val="false"/>
          <w:color w:val="000000"/>
        </w:rPr>
        <w:t xml:space="preserve"> КҮНТІЗБЕЛІК ЖОСПАРЫ</w:t>
      </w:r>
    </w:p>
    <w:bookmarkEnd w:id="389"/>
    <w:bookmarkStart w:name="z508" w:id="390"/>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бастап ___________________________________________________</w:t>
      </w:r>
    </w:p>
    <w:bookmarkEnd w:id="390"/>
    <w:bookmarkStart w:name="z509" w:id="39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Оқу-жаттығу өткізілетін ауданды зерделеу.</w:t>
            </w:r>
          </w:p>
          <w:p>
            <w:pPr>
              <w:spacing w:after="20"/>
              <w:ind w:left="20"/>
              <w:jc w:val="both"/>
            </w:pPr>
            <w:r>
              <w:rPr>
                <w:rFonts w:ascii="Times New Roman"/>
                <w:b w:val="false"/>
                <w:i w:val="false"/>
                <w:color w:val="000000"/>
                <w:sz w:val="20"/>
              </w:rPr>
              <w:t xml:space="preserve">
2. Оқу-жаттығуды өткізуге арналған құжаттарды әзірлеу: </w:t>
            </w:r>
          </w:p>
          <w:p>
            <w:pPr>
              <w:spacing w:after="20"/>
              <w:ind w:left="20"/>
              <w:jc w:val="both"/>
            </w:pPr>
            <w:r>
              <w:rPr>
                <w:rFonts w:ascii="Times New Roman"/>
                <w:b w:val="false"/>
                <w:i w:val="false"/>
                <w:color w:val="000000"/>
                <w:sz w:val="20"/>
              </w:rPr>
              <w:t xml:space="preserve">
- оқу-жаттығуды өткізу жоспары; </w:t>
            </w:r>
          </w:p>
          <w:p>
            <w:pPr>
              <w:spacing w:after="20"/>
              <w:ind w:left="20"/>
              <w:jc w:val="both"/>
            </w:pPr>
            <w:r>
              <w:rPr>
                <w:rFonts w:ascii="Times New Roman"/>
                <w:b w:val="false"/>
                <w:i w:val="false"/>
                <w:color w:val="000000"/>
                <w:sz w:val="20"/>
              </w:rPr>
              <w:t xml:space="preserve">
- жеке жұмыс жоспарлары; </w:t>
            </w:r>
          </w:p>
          <w:p>
            <w:pPr>
              <w:spacing w:after="20"/>
              <w:ind w:left="20"/>
              <w:jc w:val="both"/>
            </w:pPr>
            <w:r>
              <w:rPr>
                <w:rFonts w:ascii="Times New Roman"/>
                <w:b w:val="false"/>
                <w:i w:val="false"/>
                <w:color w:val="000000"/>
                <w:sz w:val="20"/>
              </w:rPr>
              <w:t>
- еліктеу жоспары.</w:t>
            </w:r>
          </w:p>
          <w:p>
            <w:pPr>
              <w:spacing w:after="20"/>
              <w:ind w:left="20"/>
              <w:jc w:val="both"/>
            </w:pPr>
            <w:r>
              <w:rPr>
                <w:rFonts w:ascii="Times New Roman"/>
                <w:b w:val="false"/>
                <w:i w:val="false"/>
                <w:color w:val="000000"/>
                <w:sz w:val="20"/>
              </w:rPr>
              <w:t xml:space="preserve">
3. Оқу-жаттығудың басшылығымен нұсқаушы-әдістемелік сабақ өткізу. </w:t>
            </w:r>
          </w:p>
          <w:p>
            <w:pPr>
              <w:spacing w:after="20"/>
              <w:ind w:left="20"/>
              <w:jc w:val="both"/>
            </w:pPr>
            <w:r>
              <w:rPr>
                <w:rFonts w:ascii="Times New Roman"/>
                <w:b w:val="false"/>
                <w:i w:val="false"/>
                <w:color w:val="000000"/>
                <w:sz w:val="20"/>
              </w:rPr>
              <w:t xml:space="preserve">
4. Білім алушыларды оқуға дайындау. </w:t>
            </w:r>
          </w:p>
          <w:p>
            <w:pPr>
              <w:spacing w:after="20"/>
              <w:ind w:left="20"/>
              <w:jc w:val="both"/>
            </w:pPr>
            <w:r>
              <w:rPr>
                <w:rFonts w:ascii="Times New Roman"/>
                <w:b w:val="false"/>
                <w:i w:val="false"/>
                <w:color w:val="000000"/>
                <w:sz w:val="20"/>
              </w:rPr>
              <w:t>
5. Объектіде жұмыс учаскелерін және имитацияларды дайындау.</w:t>
            </w:r>
          </w:p>
          <w:p>
            <w:pPr>
              <w:spacing w:after="20"/>
              <w:ind w:left="20"/>
              <w:jc w:val="both"/>
            </w:pPr>
            <w:r>
              <w:rPr>
                <w:rFonts w:ascii="Times New Roman"/>
                <w:b w:val="false"/>
                <w:i w:val="false"/>
                <w:color w:val="000000"/>
                <w:sz w:val="20"/>
              </w:rPr>
              <w:t>
6. Оқу-жаттығуды материалдық-техникалық қамтамасыз ету бойынша іс-шараларды жүргізу.</w:t>
            </w:r>
          </w:p>
          <w:p>
            <w:pPr>
              <w:spacing w:after="20"/>
              <w:ind w:left="20"/>
              <w:jc w:val="both"/>
            </w:pPr>
            <w:r>
              <w:rPr>
                <w:rFonts w:ascii="Times New Roman"/>
                <w:b w:val="false"/>
                <w:i w:val="false"/>
                <w:color w:val="000000"/>
                <w:sz w:val="20"/>
              </w:rPr>
              <w:t>
7. Құралымдардың, жұмыс учаскелерінің және имитациялардың жаттығуларға дайындығын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92"/>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92"/>
    <w:bookmarkStart w:name="z520" w:id="393"/>
    <w:p>
      <w:pPr>
        <w:spacing w:after="0"/>
        <w:ind w:left="0"/>
        <w:jc w:val="both"/>
      </w:pPr>
      <w:r>
        <w:rPr>
          <w:rFonts w:ascii="Times New Roman"/>
          <w:b w:val="false"/>
          <w:i w:val="false"/>
          <w:color w:val="000000"/>
          <w:sz w:val="28"/>
        </w:rPr>
        <w:t>
      (ұйымның атауы)</w:t>
      </w:r>
    </w:p>
    <w:bookmarkEnd w:id="393"/>
    <w:bookmarkStart w:name="z521" w:id="394"/>
    <w:p>
      <w:pPr>
        <w:spacing w:after="0"/>
        <w:ind w:left="0"/>
        <w:jc w:val="both"/>
      </w:pPr>
      <w:r>
        <w:rPr>
          <w:rFonts w:ascii="Times New Roman"/>
          <w:b w:val="false"/>
          <w:i w:val="false"/>
          <w:color w:val="000000"/>
          <w:sz w:val="28"/>
        </w:rPr>
        <w:t xml:space="preserve">
      ___________________________________             ___________ </w:t>
      </w:r>
    </w:p>
    <w:bookmarkEnd w:id="394"/>
    <w:bookmarkStart w:name="z522" w:id="395"/>
    <w:p>
      <w:pPr>
        <w:spacing w:after="0"/>
        <w:ind w:left="0"/>
        <w:jc w:val="both"/>
      </w:pPr>
      <w:r>
        <w:rPr>
          <w:rFonts w:ascii="Times New Roman"/>
          <w:b w:val="false"/>
          <w:i w:val="false"/>
          <w:color w:val="000000"/>
          <w:sz w:val="28"/>
        </w:rPr>
        <w:t>
      Т.А.Ә. (оның кезінде болған жағдайда)             (қолы)</w:t>
      </w:r>
    </w:p>
    <w:bookmarkEnd w:id="395"/>
    <w:bookmarkStart w:name="z523" w:id="396"/>
    <w:p>
      <w:pPr>
        <w:spacing w:after="0"/>
        <w:ind w:left="0"/>
        <w:jc w:val="both"/>
      </w:pPr>
      <w:r>
        <w:rPr>
          <w:rFonts w:ascii="Times New Roman"/>
          <w:b w:val="false"/>
          <w:i w:val="false"/>
          <w:color w:val="000000"/>
          <w:sz w:val="28"/>
        </w:rPr>
        <w:t>
      _________________________</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7" w:id="397"/>
    <w:p>
      <w:pPr>
        <w:spacing w:after="0"/>
        <w:ind w:left="0"/>
        <w:jc w:val="left"/>
      </w:pPr>
      <w:r>
        <w:rPr>
          <w:rFonts w:ascii="Times New Roman"/>
          <w:b/>
          <w:i w:val="false"/>
          <w:color w:val="000000"/>
        </w:rPr>
        <w:t xml:space="preserve"> Арнайы-тактикалық оқу-жаттығуды өткізу </w:t>
      </w:r>
    </w:p>
    <w:bookmarkEnd w:id="397"/>
    <w:bookmarkStart w:name="z528" w:id="398"/>
    <w:p>
      <w:pPr>
        <w:spacing w:after="0"/>
        <w:ind w:left="0"/>
        <w:jc w:val="left"/>
      </w:pPr>
      <w:r>
        <w:rPr>
          <w:rFonts w:ascii="Times New Roman"/>
          <w:b/>
          <w:i w:val="false"/>
          <w:color w:val="000000"/>
        </w:rPr>
        <w:t xml:space="preserve"> ЖОСПАРЫ</w:t>
      </w:r>
    </w:p>
    <w:bookmarkEnd w:id="398"/>
    <w:bookmarkStart w:name="z529" w:id="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бастап _______________________________________________________ </w:t>
      </w:r>
    </w:p>
    <w:bookmarkEnd w:id="399"/>
    <w:bookmarkStart w:name="z530" w:id="40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400"/>
    <w:bookmarkStart w:name="z531" w:id="401"/>
    <w:p>
      <w:pPr>
        <w:spacing w:after="0"/>
        <w:ind w:left="0"/>
        <w:jc w:val="both"/>
      </w:pPr>
      <w:r>
        <w:rPr>
          <w:rFonts w:ascii="Times New Roman"/>
          <w:b w:val="false"/>
          <w:i w:val="false"/>
          <w:color w:val="000000"/>
          <w:sz w:val="28"/>
        </w:rPr>
        <w:t>
      Тақырып:_________________________________________________________</w:t>
      </w:r>
    </w:p>
    <w:bookmarkEnd w:id="401"/>
    <w:bookmarkStart w:name="z532" w:id="402"/>
    <w:p>
      <w:pPr>
        <w:spacing w:after="0"/>
        <w:ind w:left="0"/>
        <w:jc w:val="both"/>
      </w:pPr>
      <w:r>
        <w:rPr>
          <w:rFonts w:ascii="Times New Roman"/>
          <w:b w:val="false"/>
          <w:i w:val="false"/>
          <w:color w:val="000000"/>
          <w:sz w:val="28"/>
        </w:rPr>
        <w:t>
      Оқу-әдістемелік мақсаттар: _________________________________________</w:t>
      </w:r>
    </w:p>
    <w:bookmarkEnd w:id="402"/>
    <w:bookmarkStart w:name="z533" w:id="403"/>
    <w:p>
      <w:pPr>
        <w:spacing w:after="0"/>
        <w:ind w:left="0"/>
        <w:jc w:val="both"/>
      </w:pPr>
      <w:r>
        <w:rPr>
          <w:rFonts w:ascii="Times New Roman"/>
          <w:b w:val="false"/>
          <w:i w:val="false"/>
          <w:color w:val="000000"/>
          <w:sz w:val="28"/>
        </w:rPr>
        <w:t>
      Уақыты (көрсетіледі күнтізбелік мерзім):</w:t>
      </w:r>
    </w:p>
    <w:bookmarkEnd w:id="403"/>
    <w:bookmarkStart w:name="z534" w:id="404"/>
    <w:p>
      <w:pPr>
        <w:spacing w:after="0"/>
        <w:ind w:left="0"/>
        <w:jc w:val="both"/>
      </w:pPr>
      <w:r>
        <w:rPr>
          <w:rFonts w:ascii="Times New Roman"/>
          <w:b w:val="false"/>
          <w:i w:val="false"/>
          <w:color w:val="000000"/>
          <w:sz w:val="28"/>
        </w:rPr>
        <w:t>
      Білім алушылардың құрамы (тартылатын құралымдардың тізбесі көрсетіледі):</w:t>
      </w:r>
    </w:p>
    <w:bookmarkEnd w:id="404"/>
    <w:bookmarkStart w:name="z535" w:id="405"/>
    <w:p>
      <w:pPr>
        <w:spacing w:after="0"/>
        <w:ind w:left="0"/>
        <w:jc w:val="both"/>
      </w:pPr>
      <w:r>
        <w:rPr>
          <w:rFonts w:ascii="Times New Roman"/>
          <w:b w:val="false"/>
          <w:i w:val="false"/>
          <w:color w:val="000000"/>
          <w:sz w:val="28"/>
        </w:rPr>
        <w:t>
      __________________________________________________________________</w:t>
      </w:r>
    </w:p>
    <w:bookmarkEnd w:id="405"/>
    <w:bookmarkStart w:name="z536" w:id="406"/>
    <w:p>
      <w:pPr>
        <w:spacing w:after="0"/>
        <w:ind w:left="0"/>
        <w:jc w:val="both"/>
      </w:pPr>
      <w:r>
        <w:rPr>
          <w:rFonts w:ascii="Times New Roman"/>
          <w:b w:val="false"/>
          <w:i w:val="false"/>
          <w:color w:val="000000"/>
          <w:sz w:val="28"/>
        </w:rPr>
        <w:t>
      Материалдық-техникалық қамтамасыз ету: _____________________________</w:t>
      </w:r>
    </w:p>
    <w:bookmarkEnd w:id="406"/>
    <w:bookmarkStart w:name="z537" w:id="407"/>
    <w:p>
      <w:pPr>
        <w:spacing w:after="0"/>
        <w:ind w:left="0"/>
        <w:jc w:val="both"/>
      </w:pPr>
      <w:r>
        <w:rPr>
          <w:rFonts w:ascii="Times New Roman"/>
          <w:b w:val="false"/>
          <w:i w:val="false"/>
          <w:color w:val="000000"/>
          <w:sz w:val="28"/>
        </w:rPr>
        <w:t>
      Тактикалық жағдай: (мәтіндік түрде беріледі және қажет болған жағдайда схемамен толықтырылады): ______________________________________________________</w:t>
      </w:r>
    </w:p>
    <w:bookmarkEnd w:id="407"/>
    <w:bookmarkStart w:name="z538" w:id="408"/>
    <w:p>
      <w:pPr>
        <w:spacing w:after="0"/>
        <w:ind w:left="0"/>
        <w:jc w:val="both"/>
      </w:pPr>
      <w:r>
        <w:rPr>
          <w:rFonts w:ascii="Times New Roman"/>
          <w:b w:val="false"/>
          <w:i w:val="false"/>
          <w:color w:val="000000"/>
          <w:sz w:val="28"/>
        </w:rPr>
        <w:t>
      Барысы оқу-жаттығулар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409"/>
    <w:p>
      <w:pPr>
        <w:spacing w:after="0"/>
        <w:ind w:left="0"/>
        <w:jc w:val="both"/>
      </w:pPr>
      <w:r>
        <w:rPr>
          <w:rFonts w:ascii="Times New Roman"/>
          <w:b w:val="false"/>
          <w:i w:val="false"/>
          <w:color w:val="000000"/>
          <w:sz w:val="28"/>
        </w:rPr>
        <w:t>
      Бірінші кезең: Құралымдарды дайындыққа келтіру.</w:t>
      </w:r>
    </w:p>
    <w:bookmarkEnd w:id="409"/>
    <w:bookmarkStart w:name="z540" w:id="410"/>
    <w:p>
      <w:pPr>
        <w:spacing w:after="0"/>
        <w:ind w:left="0"/>
        <w:jc w:val="both"/>
      </w:pPr>
      <w:r>
        <w:rPr>
          <w:rFonts w:ascii="Times New Roman"/>
          <w:b w:val="false"/>
          <w:i w:val="false"/>
          <w:color w:val="000000"/>
          <w:sz w:val="28"/>
        </w:rPr>
        <w:t>
      Екінші кезең: Ауданға авариялық-құтқару және кезек күттірмейтін жұмыстарды ауданға ұсыну.</w:t>
      </w:r>
    </w:p>
    <w:bookmarkEnd w:id="410"/>
    <w:bookmarkStart w:name="z541" w:id="411"/>
    <w:p>
      <w:pPr>
        <w:spacing w:after="0"/>
        <w:ind w:left="0"/>
        <w:jc w:val="both"/>
      </w:pPr>
      <w:r>
        <w:rPr>
          <w:rFonts w:ascii="Times New Roman"/>
          <w:b w:val="false"/>
          <w:i w:val="false"/>
          <w:color w:val="000000"/>
          <w:sz w:val="28"/>
        </w:rPr>
        <w:t>
      Үшінші кезең: Авариялық-құтқару және кезек күттірмейтін жұмыстарды жүргізу.</w:t>
      </w:r>
    </w:p>
    <w:bookmarkEnd w:id="411"/>
    <w:bookmarkStart w:name="z542" w:id="412"/>
    <w:p>
      <w:pPr>
        <w:spacing w:after="0"/>
        <w:ind w:left="0"/>
        <w:jc w:val="both"/>
      </w:pPr>
      <w:r>
        <w:rPr>
          <w:rFonts w:ascii="Times New Roman"/>
          <w:b w:val="false"/>
          <w:i w:val="false"/>
          <w:color w:val="000000"/>
          <w:sz w:val="28"/>
        </w:rPr>
        <w:t>
      Төртінші кезең: Авариялық-құтқару және кезек күттірмейтін жұмыстарды аяқтау</w:t>
      </w:r>
    </w:p>
    <w:bookmarkEnd w:id="412"/>
    <w:bookmarkStart w:name="z543" w:id="413"/>
    <w:p>
      <w:pPr>
        <w:spacing w:after="0"/>
        <w:ind w:left="0"/>
        <w:jc w:val="both"/>
      </w:pPr>
      <w:r>
        <w:rPr>
          <w:rFonts w:ascii="Times New Roman"/>
          <w:b w:val="false"/>
          <w:i w:val="false"/>
          <w:color w:val="000000"/>
          <w:sz w:val="28"/>
        </w:rPr>
        <w:t>
      және зақымдану шығару (инфекция аймағынан).</w:t>
      </w:r>
    </w:p>
    <w:bookmarkEnd w:id="413"/>
    <w:bookmarkStart w:name="z544" w:id="414"/>
    <w:p>
      <w:pPr>
        <w:spacing w:after="0"/>
        <w:ind w:left="0"/>
        <w:jc w:val="both"/>
      </w:pPr>
      <w:r>
        <w:rPr>
          <w:rFonts w:ascii="Times New Roman"/>
          <w:b w:val="false"/>
          <w:i w:val="false"/>
          <w:color w:val="000000"/>
          <w:sz w:val="28"/>
        </w:rPr>
        <w:t>
      Оқу-жаттығуларды талдау.</w:t>
      </w:r>
    </w:p>
    <w:bookmarkEnd w:id="414"/>
    <w:bookmarkStart w:name="z545" w:id="415"/>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415"/>
    <w:bookmarkStart w:name="z546" w:id="416"/>
    <w:p>
      <w:pPr>
        <w:spacing w:after="0"/>
        <w:ind w:left="0"/>
        <w:jc w:val="both"/>
      </w:pPr>
      <w:r>
        <w:rPr>
          <w:rFonts w:ascii="Times New Roman"/>
          <w:b w:val="false"/>
          <w:i w:val="false"/>
          <w:color w:val="000000"/>
          <w:sz w:val="28"/>
        </w:rPr>
        <w:t xml:space="preserve">
      (ұйымның атауы) </w:t>
      </w:r>
    </w:p>
    <w:bookmarkEnd w:id="416"/>
    <w:bookmarkStart w:name="z547" w:id="417"/>
    <w:p>
      <w:pPr>
        <w:spacing w:after="0"/>
        <w:ind w:left="0"/>
        <w:jc w:val="both"/>
      </w:pPr>
      <w:r>
        <w:rPr>
          <w:rFonts w:ascii="Times New Roman"/>
          <w:b w:val="false"/>
          <w:i w:val="false"/>
          <w:color w:val="000000"/>
          <w:sz w:val="28"/>
        </w:rPr>
        <w:t xml:space="preserve">
      ___________________________________             ____________ </w:t>
      </w:r>
    </w:p>
    <w:bookmarkEnd w:id="417"/>
    <w:bookmarkStart w:name="z548" w:id="418"/>
    <w:p>
      <w:pPr>
        <w:spacing w:after="0"/>
        <w:ind w:left="0"/>
        <w:jc w:val="both"/>
      </w:pPr>
      <w:r>
        <w:rPr>
          <w:rFonts w:ascii="Times New Roman"/>
          <w:b w:val="false"/>
          <w:i w:val="false"/>
          <w:color w:val="000000"/>
          <w:sz w:val="28"/>
        </w:rPr>
        <w:t>
      Т.А.Ә. (оның кезінде болған жағдайда)             (қолы)</w:t>
      </w:r>
    </w:p>
    <w:bookmarkEnd w:id="418"/>
    <w:bookmarkStart w:name="z549" w:id="419"/>
    <w:p>
      <w:pPr>
        <w:spacing w:after="0"/>
        <w:ind w:left="0"/>
        <w:jc w:val="both"/>
      </w:pPr>
      <w:r>
        <w:rPr>
          <w:rFonts w:ascii="Times New Roman"/>
          <w:b w:val="false"/>
          <w:i w:val="false"/>
          <w:color w:val="000000"/>
          <w:sz w:val="28"/>
        </w:rPr>
        <w:t>
      ___________________</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420"/>
    <w:p>
      <w:pPr>
        <w:spacing w:after="0"/>
        <w:ind w:left="0"/>
        <w:jc w:val="left"/>
      </w:pPr>
      <w:r>
        <w:rPr>
          <w:rFonts w:ascii="Times New Roman"/>
          <w:b/>
          <w:i w:val="false"/>
          <w:color w:val="000000"/>
        </w:rPr>
        <w:t xml:space="preserve"> Арнайы-тактикалық оқу-жаттығуларды өткізу мақсаты</w:t>
      </w:r>
    </w:p>
    <w:bookmarkEnd w:id="420"/>
    <w:bookmarkStart w:name="z554" w:id="421"/>
    <w:p>
      <w:pPr>
        <w:spacing w:after="0"/>
        <w:ind w:left="0"/>
        <w:jc w:val="both"/>
      </w:pPr>
      <w:r>
        <w:rPr>
          <w:rFonts w:ascii="Times New Roman"/>
          <w:b w:val="false"/>
          <w:i w:val="false"/>
          <w:color w:val="000000"/>
          <w:sz w:val="28"/>
        </w:rPr>
        <w:t>
      1. Оқу-жаттығуларды өткізудің мақсаты;</w:t>
      </w:r>
    </w:p>
    <w:bookmarkEnd w:id="421"/>
    <w:bookmarkStart w:name="z555" w:id="422"/>
    <w:p>
      <w:pPr>
        <w:spacing w:after="0"/>
        <w:ind w:left="0"/>
        <w:jc w:val="both"/>
      </w:pPr>
      <w:r>
        <w:rPr>
          <w:rFonts w:ascii="Times New Roman"/>
          <w:b w:val="false"/>
          <w:i w:val="false"/>
          <w:color w:val="000000"/>
          <w:sz w:val="28"/>
        </w:rPr>
        <w:t>
      _______________________________________________________________</w:t>
      </w:r>
    </w:p>
    <w:bookmarkEnd w:id="422"/>
    <w:bookmarkStart w:name="z556" w:id="423"/>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423"/>
    <w:bookmarkStart w:name="z557" w:id="424"/>
    <w:p>
      <w:pPr>
        <w:spacing w:after="0"/>
        <w:ind w:left="0"/>
        <w:jc w:val="both"/>
      </w:pPr>
      <w:r>
        <w:rPr>
          <w:rFonts w:ascii="Times New Roman"/>
          <w:b w:val="false"/>
          <w:i w:val="false"/>
          <w:color w:val="000000"/>
          <w:sz w:val="28"/>
        </w:rPr>
        <w:t>
      _______________________________________________________________</w:t>
      </w:r>
    </w:p>
    <w:bookmarkEnd w:id="424"/>
    <w:bookmarkStart w:name="z558" w:id="425"/>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425"/>
    <w:bookmarkStart w:name="z559" w:id="426"/>
    <w:p>
      <w:pPr>
        <w:spacing w:after="0"/>
        <w:ind w:left="0"/>
        <w:jc w:val="both"/>
      </w:pPr>
      <w:r>
        <w:rPr>
          <w:rFonts w:ascii="Times New Roman"/>
          <w:b w:val="false"/>
          <w:i w:val="false"/>
          <w:color w:val="000000"/>
          <w:sz w:val="28"/>
        </w:rPr>
        <w:t>
      _______________________________________________________________</w:t>
      </w:r>
    </w:p>
    <w:bookmarkEnd w:id="426"/>
    <w:bookmarkStart w:name="z560" w:id="427"/>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427"/>
    <w:bookmarkStart w:name="z561" w:id="428"/>
    <w:p>
      <w:pPr>
        <w:spacing w:after="0"/>
        <w:ind w:left="0"/>
        <w:jc w:val="both"/>
      </w:pPr>
      <w:r>
        <w:rPr>
          <w:rFonts w:ascii="Times New Roman"/>
          <w:b w:val="false"/>
          <w:i w:val="false"/>
          <w:color w:val="000000"/>
          <w:sz w:val="28"/>
        </w:rPr>
        <w:t>
      _______________________________________________________________</w:t>
      </w:r>
    </w:p>
    <w:bookmarkEnd w:id="428"/>
    <w:bookmarkStart w:name="z562" w:id="429"/>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429"/>
    <w:bookmarkStart w:name="z563" w:id="430"/>
    <w:p>
      <w:pPr>
        <w:spacing w:after="0"/>
        <w:ind w:left="0"/>
        <w:jc w:val="both"/>
      </w:pPr>
      <w:r>
        <w:rPr>
          <w:rFonts w:ascii="Times New Roman"/>
          <w:b w:val="false"/>
          <w:i w:val="false"/>
          <w:color w:val="000000"/>
          <w:sz w:val="28"/>
        </w:rPr>
        <w:t>
      _______________________________________________________________</w:t>
      </w:r>
    </w:p>
    <w:bookmarkEnd w:id="430"/>
    <w:bookmarkStart w:name="z564" w:id="431"/>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431"/>
    <w:bookmarkStart w:name="z565" w:id="432"/>
    <w:p>
      <w:pPr>
        <w:spacing w:after="0"/>
        <w:ind w:left="0"/>
        <w:jc w:val="both"/>
      </w:pPr>
      <w:r>
        <w:rPr>
          <w:rFonts w:ascii="Times New Roman"/>
          <w:b w:val="false"/>
          <w:i w:val="false"/>
          <w:color w:val="000000"/>
          <w:sz w:val="28"/>
        </w:rPr>
        <w:t>
      _______________________________________________________________</w:t>
      </w:r>
    </w:p>
    <w:bookmarkEnd w:id="432"/>
    <w:bookmarkStart w:name="z566" w:id="433"/>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433"/>
    <w:bookmarkStart w:name="z567" w:id="434"/>
    <w:p>
      <w:pPr>
        <w:spacing w:after="0"/>
        <w:ind w:left="0"/>
        <w:jc w:val="both"/>
      </w:pPr>
      <w:r>
        <w:rPr>
          <w:rFonts w:ascii="Times New Roman"/>
          <w:b w:val="false"/>
          <w:i w:val="false"/>
          <w:color w:val="000000"/>
          <w:sz w:val="28"/>
        </w:rPr>
        <w:t>
      ________________________________________________________________</w:t>
      </w:r>
    </w:p>
    <w:bookmarkEnd w:id="434"/>
    <w:bookmarkStart w:name="z568" w:id="435"/>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мәселелеріжәне.</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2" w:id="436"/>
    <w:p>
      <w:pPr>
        <w:spacing w:after="0"/>
        <w:ind w:left="0"/>
        <w:jc w:val="left"/>
      </w:pPr>
      <w:r>
        <w:rPr>
          <w:rFonts w:ascii="Times New Roman"/>
          <w:b/>
          <w:i w:val="false"/>
          <w:color w:val="000000"/>
        </w:rPr>
        <w:t xml:space="preserve"> Қамтамасыз ету түрлері бойынша </w:t>
      </w:r>
    </w:p>
    <w:bookmarkEnd w:id="436"/>
    <w:bookmarkStart w:name="z573" w:id="437"/>
    <w:p>
      <w:pPr>
        <w:spacing w:after="0"/>
        <w:ind w:left="0"/>
        <w:jc w:val="left"/>
      </w:pPr>
      <w:r>
        <w:rPr>
          <w:rFonts w:ascii="Times New Roman"/>
          <w:b/>
          <w:i w:val="false"/>
          <w:color w:val="000000"/>
        </w:rPr>
        <w:t xml:space="preserve"> ЖОСПАРЫ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7" w:id="438"/>
    <w:p>
      <w:pPr>
        <w:spacing w:after="0"/>
        <w:ind w:left="0"/>
        <w:jc w:val="left"/>
      </w:pPr>
      <w:r>
        <w:rPr>
          <w:rFonts w:ascii="Times New Roman"/>
          <w:b/>
          <w:i w:val="false"/>
          <w:color w:val="000000"/>
        </w:rPr>
        <w:t xml:space="preserve"> Авариялық жағдайлар мен оқиғалар бойынша жаттығуларды жүргізу </w:t>
      </w:r>
    </w:p>
    <w:bookmarkEnd w:id="438"/>
    <w:bookmarkStart w:name="z578" w:id="439"/>
    <w:p>
      <w:pPr>
        <w:spacing w:after="0"/>
        <w:ind w:left="0"/>
        <w:jc w:val="left"/>
      </w:pPr>
      <w:r>
        <w:rPr>
          <w:rFonts w:ascii="Times New Roman"/>
          <w:b/>
          <w:i w:val="false"/>
          <w:color w:val="000000"/>
        </w:rPr>
        <w:t xml:space="preserve"> ЖОСПАР</w:t>
      </w:r>
    </w:p>
    <w:bookmarkEnd w:id="439"/>
    <w:bookmarkStart w:name="z579" w:id="440"/>
    <w:p>
      <w:pPr>
        <w:spacing w:after="0"/>
        <w:ind w:left="0"/>
        <w:jc w:val="both"/>
      </w:pPr>
      <w:r>
        <w:rPr>
          <w:rFonts w:ascii="Times New Roman"/>
          <w:b w:val="false"/>
          <w:i w:val="false"/>
          <w:color w:val="000000"/>
          <w:sz w:val="28"/>
        </w:rPr>
        <w:t>
      1. Тақырып:_____________________________________________________________</w:t>
      </w:r>
    </w:p>
    <w:bookmarkEnd w:id="440"/>
    <w:bookmarkStart w:name="z580" w:id="441"/>
    <w:p>
      <w:pPr>
        <w:spacing w:after="0"/>
        <w:ind w:left="0"/>
        <w:jc w:val="both"/>
      </w:pPr>
      <w:r>
        <w:rPr>
          <w:rFonts w:ascii="Times New Roman"/>
          <w:b w:val="false"/>
          <w:i w:val="false"/>
          <w:color w:val="000000"/>
          <w:sz w:val="28"/>
        </w:rPr>
        <w:t>
      2. Оқу мақсаттары: _________________________________________________</w:t>
      </w:r>
    </w:p>
    <w:bookmarkEnd w:id="441"/>
    <w:bookmarkStart w:name="z581" w:id="442"/>
    <w:p>
      <w:pPr>
        <w:spacing w:after="0"/>
        <w:ind w:left="0"/>
        <w:jc w:val="both"/>
      </w:pPr>
      <w:r>
        <w:rPr>
          <w:rFonts w:ascii="Times New Roman"/>
          <w:b w:val="false"/>
          <w:i w:val="false"/>
          <w:color w:val="000000"/>
          <w:sz w:val="28"/>
        </w:rPr>
        <w:t>
      - басшы құрам үшін: ________________________________________________</w:t>
      </w:r>
    </w:p>
    <w:bookmarkEnd w:id="442"/>
    <w:bookmarkStart w:name="z582" w:id="443"/>
    <w:p>
      <w:pPr>
        <w:spacing w:after="0"/>
        <w:ind w:left="0"/>
        <w:jc w:val="both"/>
      </w:pPr>
      <w:r>
        <w:rPr>
          <w:rFonts w:ascii="Times New Roman"/>
          <w:b w:val="false"/>
          <w:i w:val="false"/>
          <w:color w:val="000000"/>
          <w:sz w:val="28"/>
        </w:rPr>
        <w:t>
      - құралымдардың жеке құрамы үшін: __________________________________</w:t>
      </w:r>
    </w:p>
    <w:bookmarkEnd w:id="443"/>
    <w:bookmarkStart w:name="z583" w:id="444"/>
    <w:p>
      <w:pPr>
        <w:spacing w:after="0"/>
        <w:ind w:left="0"/>
        <w:jc w:val="both"/>
      </w:pPr>
      <w:r>
        <w:rPr>
          <w:rFonts w:ascii="Times New Roman"/>
          <w:b w:val="false"/>
          <w:i w:val="false"/>
          <w:color w:val="000000"/>
          <w:sz w:val="28"/>
        </w:rPr>
        <w:t>
      - жұмысшыларға, қызметкерлерге, студенттерге және басқа студенттерге арналған</w:t>
      </w:r>
    </w:p>
    <w:bookmarkEnd w:id="444"/>
    <w:bookmarkStart w:name="z584" w:id="445"/>
    <w:p>
      <w:pPr>
        <w:spacing w:after="0"/>
        <w:ind w:left="0"/>
        <w:jc w:val="both"/>
      </w:pPr>
      <w:r>
        <w:rPr>
          <w:rFonts w:ascii="Times New Roman"/>
          <w:b w:val="false"/>
          <w:i w:val="false"/>
          <w:color w:val="000000"/>
          <w:sz w:val="28"/>
        </w:rPr>
        <w:t>
      қалыптастыруда: ___________________________________________________</w:t>
      </w:r>
    </w:p>
    <w:bookmarkEnd w:id="445"/>
    <w:bookmarkStart w:name="z585" w:id="446"/>
    <w:p>
      <w:pPr>
        <w:spacing w:after="0"/>
        <w:ind w:left="0"/>
        <w:jc w:val="both"/>
      </w:pPr>
      <w:r>
        <w:rPr>
          <w:rFonts w:ascii="Times New Roman"/>
          <w:b w:val="false"/>
          <w:i w:val="false"/>
          <w:color w:val="000000"/>
          <w:sz w:val="28"/>
        </w:rPr>
        <w:t>
      - өндірісте және қызмет көрсету саласында жұмыс істемейтін тұрғындар үшін:</w:t>
      </w:r>
    </w:p>
    <w:bookmarkEnd w:id="446"/>
    <w:bookmarkStart w:name="z586" w:id="447"/>
    <w:p>
      <w:pPr>
        <w:spacing w:after="0"/>
        <w:ind w:left="0"/>
        <w:jc w:val="both"/>
      </w:pPr>
      <w:r>
        <w:rPr>
          <w:rFonts w:ascii="Times New Roman"/>
          <w:b w:val="false"/>
          <w:i w:val="false"/>
          <w:color w:val="000000"/>
          <w:sz w:val="28"/>
        </w:rPr>
        <w:t>
      _______________________________________________________________________</w:t>
      </w:r>
    </w:p>
    <w:bookmarkEnd w:id="447"/>
    <w:bookmarkStart w:name="z587" w:id="448"/>
    <w:p>
      <w:pPr>
        <w:spacing w:after="0"/>
        <w:ind w:left="0"/>
        <w:jc w:val="both"/>
      </w:pPr>
      <w:r>
        <w:rPr>
          <w:rFonts w:ascii="Times New Roman"/>
          <w:b w:val="false"/>
          <w:i w:val="false"/>
          <w:color w:val="000000"/>
          <w:sz w:val="28"/>
        </w:rPr>
        <w:t>
      3. Өткізу уақыты: ___________________________________________________</w:t>
      </w:r>
    </w:p>
    <w:bookmarkEnd w:id="448"/>
    <w:bookmarkStart w:name="z588" w:id="449"/>
    <w:p>
      <w:pPr>
        <w:spacing w:after="0"/>
        <w:ind w:left="0"/>
        <w:jc w:val="both"/>
      </w:pPr>
      <w:r>
        <w:rPr>
          <w:rFonts w:ascii="Times New Roman"/>
          <w:b w:val="false"/>
          <w:i w:val="false"/>
          <w:color w:val="000000"/>
          <w:sz w:val="28"/>
        </w:rPr>
        <w:t>
      4. Қатысушылардың құрамы: _________________________________________</w:t>
      </w:r>
    </w:p>
    <w:bookmarkEnd w:id="449"/>
    <w:bookmarkStart w:name="z589" w:id="450"/>
    <w:p>
      <w:pPr>
        <w:spacing w:after="0"/>
        <w:ind w:left="0"/>
        <w:jc w:val="both"/>
      </w:pPr>
      <w:r>
        <w:rPr>
          <w:rFonts w:ascii="Times New Roman"/>
          <w:b w:val="false"/>
          <w:i w:val="false"/>
          <w:color w:val="000000"/>
          <w:sz w:val="28"/>
        </w:rPr>
        <w:t>
      5. Бастапқы жағдай: _________________________________________________</w:t>
      </w:r>
    </w:p>
    <w:bookmarkEnd w:id="450"/>
    <w:bookmarkStart w:name="z590" w:id="451"/>
    <w:p>
      <w:pPr>
        <w:spacing w:after="0"/>
        <w:ind w:left="0"/>
        <w:jc w:val="both"/>
      </w:pPr>
      <w:r>
        <w:rPr>
          <w:rFonts w:ascii="Times New Roman"/>
          <w:b w:val="false"/>
          <w:i w:val="false"/>
          <w:color w:val="000000"/>
          <w:sz w:val="28"/>
        </w:rPr>
        <w:t>
      Барысы жаттығулар</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52"/>
    <w:p>
      <w:pPr>
        <w:spacing w:after="0"/>
        <w:ind w:left="0"/>
        <w:jc w:val="both"/>
      </w:pPr>
      <w:r>
        <w:rPr>
          <w:rFonts w:ascii="Times New Roman"/>
          <w:b w:val="false"/>
          <w:i w:val="false"/>
          <w:color w:val="000000"/>
          <w:sz w:val="28"/>
        </w:rPr>
        <w:t>
      Талдау жаттығулар.</w:t>
      </w:r>
    </w:p>
    <w:bookmarkEnd w:id="452"/>
    <w:bookmarkStart w:name="z592" w:id="453"/>
    <w:p>
      <w:pPr>
        <w:spacing w:after="0"/>
        <w:ind w:left="0"/>
        <w:jc w:val="both"/>
      </w:pPr>
      <w:r>
        <w:rPr>
          <w:rFonts w:ascii="Times New Roman"/>
          <w:b w:val="false"/>
          <w:i w:val="false"/>
          <w:color w:val="000000"/>
          <w:sz w:val="28"/>
        </w:rPr>
        <w:t>
      Қосымша:</w:t>
      </w:r>
    </w:p>
    <w:bookmarkEnd w:id="453"/>
    <w:bookmarkStart w:name="z593" w:id="454"/>
    <w:p>
      <w:pPr>
        <w:spacing w:after="0"/>
        <w:ind w:left="0"/>
        <w:jc w:val="both"/>
      </w:pPr>
      <w:r>
        <w:rPr>
          <w:rFonts w:ascii="Times New Roman"/>
          <w:b w:val="false"/>
          <w:i w:val="false"/>
          <w:color w:val="000000"/>
          <w:sz w:val="28"/>
        </w:rPr>
        <w:t>
      1. Кіріспелердің тізімі мен мазмұны, оларды жеткізу әдістері мен уақыты.</w:t>
      </w:r>
    </w:p>
    <w:bookmarkEnd w:id="454"/>
    <w:bookmarkStart w:name="z594" w:id="455"/>
    <w:p>
      <w:pPr>
        <w:spacing w:after="0"/>
        <w:ind w:left="0"/>
        <w:jc w:val="both"/>
      </w:pPr>
      <w:r>
        <w:rPr>
          <w:rFonts w:ascii="Times New Roman"/>
          <w:b w:val="false"/>
          <w:i w:val="false"/>
          <w:color w:val="000000"/>
          <w:sz w:val="28"/>
        </w:rPr>
        <w:t>
      2. Қолданбалы жағдаймен практикалық іс-әрекеттер орындарының сызбасы.</w:t>
      </w:r>
    </w:p>
    <w:bookmarkEnd w:id="455"/>
    <w:bookmarkStart w:name="z595" w:id="456"/>
    <w:p>
      <w:pPr>
        <w:spacing w:after="0"/>
        <w:ind w:left="0"/>
        <w:jc w:val="both"/>
      </w:pPr>
      <w:r>
        <w:rPr>
          <w:rFonts w:ascii="Times New Roman"/>
          <w:b w:val="false"/>
          <w:i w:val="false"/>
          <w:color w:val="000000"/>
          <w:sz w:val="28"/>
        </w:rPr>
        <w:t xml:space="preserve">
      Жаттығуға басшылық ету штабының бастығы____________________ </w:t>
      </w:r>
    </w:p>
    <w:bookmarkEnd w:id="456"/>
    <w:bookmarkStart w:name="z596" w:id="457"/>
    <w:p>
      <w:pPr>
        <w:spacing w:after="0"/>
        <w:ind w:left="0"/>
        <w:jc w:val="both"/>
      </w:pPr>
      <w:r>
        <w:rPr>
          <w:rFonts w:ascii="Times New Roman"/>
          <w:b w:val="false"/>
          <w:i w:val="false"/>
          <w:color w:val="000000"/>
          <w:sz w:val="28"/>
        </w:rPr>
        <w:t xml:space="preserve">
      (ұйымның атауы) </w:t>
      </w:r>
    </w:p>
    <w:bookmarkEnd w:id="457"/>
    <w:bookmarkStart w:name="z597" w:id="458"/>
    <w:p>
      <w:pPr>
        <w:spacing w:after="0"/>
        <w:ind w:left="0"/>
        <w:jc w:val="both"/>
      </w:pPr>
      <w:r>
        <w:rPr>
          <w:rFonts w:ascii="Times New Roman"/>
          <w:b w:val="false"/>
          <w:i w:val="false"/>
          <w:color w:val="000000"/>
          <w:sz w:val="28"/>
        </w:rPr>
        <w:t xml:space="preserve">
      ___________________________________             ___________ </w:t>
      </w:r>
    </w:p>
    <w:bookmarkEnd w:id="458"/>
    <w:bookmarkStart w:name="z598" w:id="459"/>
    <w:p>
      <w:pPr>
        <w:spacing w:after="0"/>
        <w:ind w:left="0"/>
        <w:jc w:val="both"/>
      </w:pPr>
      <w:r>
        <w:rPr>
          <w:rFonts w:ascii="Times New Roman"/>
          <w:b w:val="false"/>
          <w:i w:val="false"/>
          <w:color w:val="000000"/>
          <w:sz w:val="28"/>
        </w:rPr>
        <w:t>
      Т.А.Ә. (оның кезінде болған жағдайда)             (қолы)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2" w:id="460"/>
    <w:p>
      <w:pPr>
        <w:spacing w:after="0"/>
        <w:ind w:left="0"/>
        <w:jc w:val="left"/>
      </w:pPr>
      <w:r>
        <w:rPr>
          <w:rFonts w:ascii="Times New Roman"/>
          <w:b/>
          <w:i w:val="false"/>
          <w:color w:val="000000"/>
        </w:rPr>
        <w:t xml:space="preserve"> Объектілік жаттықтыруды дайындау </w:t>
      </w:r>
    </w:p>
    <w:bookmarkEnd w:id="460"/>
    <w:bookmarkStart w:name="z603" w:id="461"/>
    <w:p>
      <w:pPr>
        <w:spacing w:after="0"/>
        <w:ind w:left="0"/>
        <w:jc w:val="left"/>
      </w:pPr>
      <w:r>
        <w:rPr>
          <w:rFonts w:ascii="Times New Roman"/>
          <w:b/>
          <w:i w:val="false"/>
          <w:color w:val="000000"/>
        </w:rPr>
        <w:t xml:space="preserve"> КҮНТІЗБЕЛІК ЖОСПАРЫ</w:t>
      </w:r>
    </w:p>
    <w:bookmarkEnd w:id="461"/>
    <w:bookmarkStart w:name="z604" w:id="462"/>
    <w:p>
      <w:pPr>
        <w:spacing w:after="0"/>
        <w:ind w:left="0"/>
        <w:jc w:val="left"/>
      </w:pPr>
      <w:r>
        <w:rPr>
          <w:rFonts w:ascii="Times New Roman"/>
          <w:b/>
          <w:i w:val="false"/>
          <w:color w:val="000000"/>
        </w:rPr>
        <w:t xml:space="preserve"> ___________________________________________________ </w:t>
      </w:r>
    </w:p>
    <w:bookmarkEnd w:id="462"/>
    <w:bookmarkStart w:name="z605" w:id="463"/>
    <w:p>
      <w:pPr>
        <w:spacing w:after="0"/>
        <w:ind w:left="0"/>
        <w:jc w:val="left"/>
      </w:pPr>
      <w:r>
        <w:rPr>
          <w:rFonts w:ascii="Times New Roman"/>
          <w:b/>
          <w:i w:val="false"/>
          <w:color w:val="000000"/>
        </w:rPr>
        <w:t xml:space="preserve"> (атауы ұйымдар)</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оқытуды және басқару органдарын дайындау</w:t>
            </w:r>
          </w:p>
          <w:p>
            <w:pPr>
              <w:spacing w:after="20"/>
              <w:ind w:left="20"/>
              <w:jc w:val="both"/>
            </w:pPr>
            <w:r>
              <w:rPr>
                <w:rFonts w:ascii="Times New Roman"/>
                <w:b w:val="false"/>
                <w:i w:val="false"/>
                <w:color w:val="000000"/>
                <w:sz w:val="20"/>
              </w:rPr>
              <w:t>
 Басшылық құжаттар мен оқу-әдістемелік әдебиеттерді зерделеу.</w:t>
            </w:r>
          </w:p>
          <w:p>
            <w:pPr>
              <w:spacing w:after="20"/>
              <w:ind w:left="20"/>
              <w:jc w:val="both"/>
            </w:pPr>
            <w:r>
              <w:rPr>
                <w:rFonts w:ascii="Times New Roman"/>
                <w:b w:val="false"/>
                <w:i w:val="false"/>
                <w:color w:val="000000"/>
                <w:sz w:val="20"/>
              </w:rPr>
              <w:t>
2. Объектілік жаттығуларды өткізу.</w:t>
            </w:r>
          </w:p>
          <w:p>
            <w:pPr>
              <w:spacing w:after="20"/>
              <w:ind w:left="20"/>
              <w:jc w:val="both"/>
            </w:pPr>
            <w:r>
              <w:rPr>
                <w:rFonts w:ascii="Times New Roman"/>
                <w:b w:val="false"/>
                <w:i w:val="false"/>
                <w:color w:val="000000"/>
                <w:sz w:val="20"/>
              </w:rPr>
              <w:t>
3. Ауданды барлауды жүргізу.</w:t>
            </w:r>
          </w:p>
          <w:p>
            <w:pPr>
              <w:spacing w:after="20"/>
              <w:ind w:left="20"/>
              <w:jc w:val="both"/>
            </w:pPr>
            <w:r>
              <w:rPr>
                <w:rFonts w:ascii="Times New Roman"/>
                <w:b w:val="false"/>
                <w:i w:val="false"/>
                <w:color w:val="000000"/>
                <w:sz w:val="20"/>
              </w:rPr>
              <w:t>
4. Объектілік жаттығу бойынша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 дайындау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 құрамалардың командирлерімен;</w:t>
            </w:r>
          </w:p>
          <w:p>
            <w:pPr>
              <w:spacing w:after="20"/>
              <w:ind w:left="20"/>
              <w:jc w:val="both"/>
            </w:pPr>
            <w:r>
              <w:rPr>
                <w:rFonts w:ascii="Times New Roman"/>
                <w:b w:val="false"/>
                <w:i w:val="false"/>
                <w:color w:val="000000"/>
                <w:sz w:val="20"/>
              </w:rPr>
              <w:t>
- жеке құраммен.</w:t>
            </w:r>
          </w:p>
          <w:p>
            <w:pPr>
              <w:spacing w:after="20"/>
              <w:ind w:left="20"/>
              <w:jc w:val="both"/>
            </w:pPr>
            <w:r>
              <w:rPr>
                <w:rFonts w:ascii="Times New Roman"/>
                <w:b w:val="false"/>
                <w:i w:val="false"/>
                <w:color w:val="000000"/>
                <w:sz w:val="20"/>
              </w:rPr>
              <w:t>
2.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құрамына кірмейтін жұмысшылар мен қызметшілерді даярлау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2. Нормативтерді тапсыру.</w:t>
            </w:r>
          </w:p>
          <w:p>
            <w:pPr>
              <w:spacing w:after="20"/>
              <w:ind w:left="20"/>
              <w:jc w:val="both"/>
            </w:pPr>
            <w:r>
              <w:rPr>
                <w:rFonts w:ascii="Times New Roman"/>
                <w:b w:val="false"/>
                <w:i w:val="false"/>
                <w:color w:val="000000"/>
                <w:sz w:val="20"/>
              </w:rPr>
              <w:t>
3.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объектінің маңында тұратын тұрғындарды даярлау</w:t>
            </w:r>
          </w:p>
          <w:p>
            <w:pPr>
              <w:spacing w:after="20"/>
              <w:ind w:left="20"/>
              <w:jc w:val="both"/>
            </w:pPr>
            <w:r>
              <w:rPr>
                <w:rFonts w:ascii="Times New Roman"/>
                <w:b w:val="false"/>
                <w:i w:val="false"/>
                <w:color w:val="000000"/>
                <w:sz w:val="20"/>
              </w:rPr>
              <w:t>
1. Құлақтандыру мәселелерін пысықтау.</w:t>
            </w:r>
          </w:p>
          <w:p>
            <w:pPr>
              <w:spacing w:after="20"/>
              <w:ind w:left="20"/>
              <w:jc w:val="both"/>
            </w:pPr>
            <w:r>
              <w:rPr>
                <w:rFonts w:ascii="Times New Roman"/>
                <w:b w:val="false"/>
                <w:i w:val="false"/>
                <w:color w:val="000000"/>
                <w:sz w:val="20"/>
              </w:rPr>
              <w:t>
2. Жаттығу барысында пысықталуға тиіс мәселелерді зерделеу.</w:t>
            </w:r>
          </w:p>
          <w:p>
            <w:pPr>
              <w:spacing w:after="20"/>
              <w:ind w:left="20"/>
              <w:jc w:val="both"/>
            </w:pPr>
            <w:r>
              <w:rPr>
                <w:rFonts w:ascii="Times New Roman"/>
                <w:b w:val="false"/>
                <w:i w:val="false"/>
                <w:color w:val="000000"/>
                <w:sz w:val="20"/>
              </w:rPr>
              <w:t>
3. Қауіпсіздік шаралары бойынша нұсқаулықтарды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медициналық қамтамасыз ету жөніндегі іс-шаралар</w:t>
            </w:r>
          </w:p>
          <w:p>
            <w:pPr>
              <w:spacing w:after="20"/>
              <w:ind w:left="20"/>
              <w:jc w:val="both"/>
            </w:pPr>
            <w:r>
              <w:rPr>
                <w:rFonts w:ascii="Times New Roman"/>
                <w:b w:val="false"/>
                <w:i w:val="false"/>
                <w:color w:val="000000"/>
                <w:sz w:val="20"/>
              </w:rPr>
              <w:t>
1. Жаттығуға қатысушыларды азық-түлікпен, сумен, ең қажетті заттармен қамтамасыз ету.</w:t>
            </w:r>
          </w:p>
          <w:p>
            <w:pPr>
              <w:spacing w:after="20"/>
              <w:ind w:left="20"/>
              <w:jc w:val="both"/>
            </w:pPr>
            <w:r>
              <w:rPr>
                <w:rFonts w:ascii="Times New Roman"/>
                <w:b w:val="false"/>
                <w:i w:val="false"/>
                <w:color w:val="000000"/>
                <w:sz w:val="20"/>
              </w:rPr>
              <w:t>
2. Жанар-жағармай материалдарымен қамтамасыз ету.</w:t>
            </w:r>
          </w:p>
          <w:p>
            <w:pPr>
              <w:spacing w:after="20"/>
              <w:ind w:left="20"/>
              <w:jc w:val="both"/>
            </w:pPr>
            <w:r>
              <w:rPr>
                <w:rFonts w:ascii="Times New Roman"/>
                <w:b w:val="false"/>
                <w:i w:val="false"/>
                <w:color w:val="000000"/>
                <w:sz w:val="20"/>
              </w:rPr>
              <w:t>
3. Қосалқы бөлшектермен қамтамасыз ету және техникаға техникалық қызмет көрсетуді ұйымдастыру.</w:t>
            </w:r>
          </w:p>
          <w:p>
            <w:pPr>
              <w:spacing w:after="20"/>
              <w:ind w:left="20"/>
              <w:jc w:val="both"/>
            </w:pPr>
            <w:r>
              <w:rPr>
                <w:rFonts w:ascii="Times New Roman"/>
                <w:b w:val="false"/>
                <w:i w:val="false"/>
                <w:color w:val="000000"/>
                <w:sz w:val="20"/>
              </w:rPr>
              <w:t>
4. Жаттығуға қатысушыларды алғашқы медициналық көмек көрсету құралдарымен және дәрі-дәрмектермен және т.б.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64"/>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64"/>
    <w:bookmarkStart w:name="z625" w:id="465"/>
    <w:p>
      <w:pPr>
        <w:spacing w:after="0"/>
        <w:ind w:left="0"/>
        <w:jc w:val="both"/>
      </w:pPr>
      <w:r>
        <w:rPr>
          <w:rFonts w:ascii="Times New Roman"/>
          <w:b w:val="false"/>
          <w:i w:val="false"/>
          <w:color w:val="000000"/>
          <w:sz w:val="28"/>
        </w:rPr>
        <w:t>
      (ұйымның атауы)</w:t>
      </w:r>
    </w:p>
    <w:bookmarkEnd w:id="465"/>
    <w:bookmarkStart w:name="z626" w:id="466"/>
    <w:p>
      <w:pPr>
        <w:spacing w:after="0"/>
        <w:ind w:left="0"/>
        <w:jc w:val="both"/>
      </w:pPr>
      <w:r>
        <w:rPr>
          <w:rFonts w:ascii="Times New Roman"/>
          <w:b w:val="false"/>
          <w:i w:val="false"/>
          <w:color w:val="000000"/>
          <w:sz w:val="28"/>
        </w:rPr>
        <w:t xml:space="preserve">
      ___________________________________             _____________ </w:t>
      </w:r>
    </w:p>
    <w:bookmarkEnd w:id="466"/>
    <w:bookmarkStart w:name="z627" w:id="467"/>
    <w:p>
      <w:pPr>
        <w:spacing w:after="0"/>
        <w:ind w:left="0"/>
        <w:jc w:val="both"/>
      </w:pPr>
      <w:r>
        <w:rPr>
          <w:rFonts w:ascii="Times New Roman"/>
          <w:b w:val="false"/>
          <w:i w:val="false"/>
          <w:color w:val="000000"/>
          <w:sz w:val="28"/>
        </w:rPr>
        <w:t>
      Т.А.Ә. (оның кезінде болған жағдайда)             (қолы)</w:t>
      </w:r>
    </w:p>
    <w:bookmarkEnd w:id="467"/>
    <w:bookmarkStart w:name="z628" w:id="468"/>
    <w:p>
      <w:pPr>
        <w:spacing w:after="0"/>
        <w:ind w:left="0"/>
        <w:jc w:val="both"/>
      </w:pPr>
      <w:r>
        <w:rPr>
          <w:rFonts w:ascii="Times New Roman"/>
          <w:b w:val="false"/>
          <w:i w:val="false"/>
          <w:color w:val="000000"/>
          <w:sz w:val="28"/>
        </w:rPr>
        <w:t>
      ________________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2" w:id="469"/>
    <w:p>
      <w:pPr>
        <w:spacing w:after="0"/>
        <w:ind w:left="0"/>
        <w:jc w:val="left"/>
      </w:pPr>
      <w:r>
        <w:rPr>
          <w:rFonts w:ascii="Times New Roman"/>
          <w:b/>
          <w:i w:val="false"/>
          <w:color w:val="000000"/>
        </w:rPr>
        <w:t xml:space="preserve"> Объектілік жаттығуларды өткізу </w:t>
      </w:r>
    </w:p>
    <w:bookmarkEnd w:id="469"/>
    <w:bookmarkStart w:name="z633" w:id="470"/>
    <w:p>
      <w:pPr>
        <w:spacing w:after="0"/>
        <w:ind w:left="0"/>
        <w:jc w:val="left"/>
      </w:pPr>
      <w:r>
        <w:rPr>
          <w:rFonts w:ascii="Times New Roman"/>
          <w:b/>
          <w:i w:val="false"/>
          <w:color w:val="000000"/>
        </w:rPr>
        <w:t xml:space="preserve"> ЖОСПАРЫ </w:t>
      </w:r>
    </w:p>
    <w:bookmarkEnd w:id="470"/>
    <w:bookmarkStart w:name="z634" w:id="471"/>
    <w:p>
      <w:pPr>
        <w:spacing w:after="0"/>
        <w:ind w:left="0"/>
        <w:jc w:val="left"/>
      </w:pPr>
      <w:r>
        <w:rPr>
          <w:rFonts w:ascii="Times New Roman"/>
          <w:b/>
          <w:i w:val="false"/>
          <w:color w:val="000000"/>
        </w:rPr>
        <w:t xml:space="preserve"> ______________________________________________ </w:t>
      </w:r>
    </w:p>
    <w:bookmarkEnd w:id="471"/>
    <w:bookmarkStart w:name="z635" w:id="472"/>
    <w:p>
      <w:pPr>
        <w:spacing w:after="0"/>
        <w:ind w:left="0"/>
        <w:jc w:val="left"/>
      </w:pPr>
      <w:r>
        <w:rPr>
          <w:rFonts w:ascii="Times New Roman"/>
          <w:b/>
          <w:i w:val="false"/>
          <w:color w:val="000000"/>
        </w:rPr>
        <w:t xml:space="preserve"> (ұйымның атауы)</w:t>
      </w:r>
    </w:p>
    <w:bookmarkEnd w:id="472"/>
    <w:bookmarkStart w:name="z636" w:id="473"/>
    <w:p>
      <w:pPr>
        <w:spacing w:after="0"/>
        <w:ind w:left="0"/>
        <w:jc w:val="both"/>
      </w:pPr>
      <w:r>
        <w:rPr>
          <w:rFonts w:ascii="Times New Roman"/>
          <w:b w:val="false"/>
          <w:i w:val="false"/>
          <w:color w:val="000000"/>
          <w:sz w:val="28"/>
        </w:rPr>
        <w:t>
      Тақырып:</w:t>
      </w:r>
    </w:p>
    <w:bookmarkEnd w:id="473"/>
    <w:bookmarkStart w:name="z637" w:id="474"/>
    <w:p>
      <w:pPr>
        <w:spacing w:after="0"/>
        <w:ind w:left="0"/>
        <w:jc w:val="both"/>
      </w:pPr>
      <w:r>
        <w:rPr>
          <w:rFonts w:ascii="Times New Roman"/>
          <w:b w:val="false"/>
          <w:i w:val="false"/>
          <w:color w:val="000000"/>
          <w:sz w:val="28"/>
        </w:rPr>
        <w:t>
      __________________________________________________________________</w:t>
      </w:r>
    </w:p>
    <w:bookmarkEnd w:id="474"/>
    <w:bookmarkStart w:name="z638" w:id="475"/>
    <w:p>
      <w:pPr>
        <w:spacing w:after="0"/>
        <w:ind w:left="0"/>
        <w:jc w:val="both"/>
      </w:pPr>
      <w:r>
        <w:rPr>
          <w:rFonts w:ascii="Times New Roman"/>
          <w:b w:val="false"/>
          <w:i w:val="false"/>
          <w:color w:val="000000"/>
          <w:sz w:val="28"/>
        </w:rPr>
        <w:t>
      Оқу-әдістемелік мақсаттар:</w:t>
      </w:r>
    </w:p>
    <w:bookmarkEnd w:id="475"/>
    <w:bookmarkStart w:name="z639" w:id="476"/>
    <w:p>
      <w:pPr>
        <w:spacing w:after="0"/>
        <w:ind w:left="0"/>
        <w:jc w:val="both"/>
      </w:pPr>
      <w:r>
        <w:rPr>
          <w:rFonts w:ascii="Times New Roman"/>
          <w:b w:val="false"/>
          <w:i w:val="false"/>
          <w:color w:val="000000"/>
          <w:sz w:val="28"/>
        </w:rPr>
        <w:t>
      басшы құрамы үшін: ___________________________________________</w:t>
      </w:r>
    </w:p>
    <w:bookmarkEnd w:id="476"/>
    <w:bookmarkStart w:name="z640" w:id="477"/>
    <w:p>
      <w:pPr>
        <w:spacing w:after="0"/>
        <w:ind w:left="0"/>
        <w:jc w:val="both"/>
      </w:pPr>
      <w:r>
        <w:rPr>
          <w:rFonts w:ascii="Times New Roman"/>
          <w:b w:val="false"/>
          <w:i w:val="false"/>
          <w:color w:val="000000"/>
          <w:sz w:val="28"/>
        </w:rPr>
        <w:t>
      басқарма органдары үшін: ______________________________________</w:t>
      </w:r>
    </w:p>
    <w:bookmarkEnd w:id="477"/>
    <w:bookmarkStart w:name="z641" w:id="478"/>
    <w:p>
      <w:pPr>
        <w:spacing w:after="0"/>
        <w:ind w:left="0"/>
        <w:jc w:val="both"/>
      </w:pPr>
      <w:r>
        <w:rPr>
          <w:rFonts w:ascii="Times New Roman"/>
          <w:b w:val="false"/>
          <w:i w:val="false"/>
          <w:color w:val="000000"/>
          <w:sz w:val="28"/>
        </w:rPr>
        <w:t>
      құралымдардың командирлері мен жеке құрамы үшін: ______________</w:t>
      </w:r>
    </w:p>
    <w:bookmarkEnd w:id="478"/>
    <w:bookmarkStart w:name="z642" w:id="479"/>
    <w:p>
      <w:pPr>
        <w:spacing w:after="0"/>
        <w:ind w:left="0"/>
        <w:jc w:val="both"/>
      </w:pPr>
      <w:r>
        <w:rPr>
          <w:rFonts w:ascii="Times New Roman"/>
          <w:b w:val="false"/>
          <w:i w:val="false"/>
          <w:color w:val="000000"/>
          <w:sz w:val="28"/>
        </w:rPr>
        <w:t>
      құралымдарға кірмейтін жұмысшылар мен қызметшілер үшін: _______</w:t>
      </w:r>
    </w:p>
    <w:bookmarkEnd w:id="479"/>
    <w:bookmarkStart w:name="z643" w:id="480"/>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480"/>
    <w:bookmarkStart w:name="z644" w:id="481"/>
    <w:p>
      <w:pPr>
        <w:spacing w:after="0"/>
        <w:ind w:left="0"/>
        <w:jc w:val="both"/>
      </w:pPr>
      <w:r>
        <w:rPr>
          <w:rFonts w:ascii="Times New Roman"/>
          <w:b w:val="false"/>
          <w:i w:val="false"/>
          <w:color w:val="000000"/>
          <w:sz w:val="28"/>
        </w:rPr>
        <w:t>
      __________________________________________________________________</w:t>
      </w:r>
    </w:p>
    <w:bookmarkEnd w:id="481"/>
    <w:bookmarkStart w:name="z645" w:id="482"/>
    <w:p>
      <w:pPr>
        <w:spacing w:after="0"/>
        <w:ind w:left="0"/>
        <w:jc w:val="both"/>
      </w:pPr>
      <w:r>
        <w:rPr>
          <w:rFonts w:ascii="Times New Roman"/>
          <w:b w:val="false"/>
          <w:i w:val="false"/>
          <w:color w:val="000000"/>
          <w:sz w:val="28"/>
        </w:rPr>
        <w:t>
      Уақыты: күнтізбелік мерзімдер және жалпы ұзақтығы</w:t>
      </w:r>
    </w:p>
    <w:bookmarkEnd w:id="482"/>
    <w:bookmarkStart w:name="z646" w:id="483"/>
    <w:p>
      <w:pPr>
        <w:spacing w:after="0"/>
        <w:ind w:left="0"/>
        <w:jc w:val="both"/>
      </w:pPr>
      <w:r>
        <w:rPr>
          <w:rFonts w:ascii="Times New Roman"/>
          <w:b w:val="false"/>
          <w:i w:val="false"/>
          <w:color w:val="000000"/>
          <w:sz w:val="28"/>
        </w:rPr>
        <w:t>
      Қатысушылардың құрамы: _____________________________________</w:t>
      </w:r>
    </w:p>
    <w:bookmarkEnd w:id="483"/>
    <w:bookmarkStart w:name="z647" w:id="484"/>
    <w:p>
      <w:pPr>
        <w:spacing w:after="0"/>
        <w:ind w:left="0"/>
        <w:jc w:val="both"/>
      </w:pPr>
      <w:r>
        <w:rPr>
          <w:rFonts w:ascii="Times New Roman"/>
          <w:b w:val="false"/>
          <w:i w:val="false"/>
          <w:color w:val="000000"/>
          <w:sz w:val="28"/>
        </w:rPr>
        <w:t>
      Жаттығудың түпкі ойы _________________________________________</w:t>
      </w:r>
    </w:p>
    <w:bookmarkEnd w:id="484"/>
    <w:bookmarkStart w:name="z648" w:id="485"/>
    <w:p>
      <w:pPr>
        <w:spacing w:after="0"/>
        <w:ind w:left="0"/>
        <w:jc w:val="both"/>
      </w:pPr>
      <w:r>
        <w:rPr>
          <w:rFonts w:ascii="Times New Roman"/>
          <w:b w:val="false"/>
          <w:i w:val="false"/>
          <w:color w:val="000000"/>
          <w:sz w:val="28"/>
        </w:rPr>
        <w:t xml:space="preserve">
      Жаттығу кезеңдері, оқу сұрақтары және әрқайсысының жаттығу уақыты олардың ішінде: </w:t>
      </w:r>
    </w:p>
    <w:bookmarkEnd w:id="485"/>
    <w:bookmarkStart w:name="z649" w:id="486"/>
    <w:p>
      <w:pPr>
        <w:spacing w:after="0"/>
        <w:ind w:left="0"/>
        <w:jc w:val="both"/>
      </w:pPr>
      <w:r>
        <w:rPr>
          <w:rFonts w:ascii="Times New Roman"/>
          <w:b w:val="false"/>
          <w:i w:val="false"/>
          <w:color w:val="000000"/>
          <w:sz w:val="28"/>
        </w:rPr>
        <w:t>
      ______________________________________________________</w:t>
      </w:r>
    </w:p>
    <w:bookmarkEnd w:id="486"/>
    <w:bookmarkStart w:name="z650" w:id="487"/>
    <w:p>
      <w:pPr>
        <w:spacing w:after="0"/>
        <w:ind w:left="0"/>
        <w:jc w:val="both"/>
      </w:pPr>
      <w:r>
        <w:rPr>
          <w:rFonts w:ascii="Times New Roman"/>
          <w:b w:val="false"/>
          <w:i w:val="false"/>
          <w:color w:val="000000"/>
          <w:sz w:val="28"/>
        </w:rPr>
        <w:t xml:space="preserve">
      </w:t>
      </w:r>
      <w:r>
        <w:rPr>
          <w:rFonts w:ascii="Times New Roman"/>
          <w:b/>
          <w:i w:val="false"/>
          <w:color w:val="000000"/>
          <w:sz w:val="28"/>
        </w:rPr>
        <w:t>жаттығу барысы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488"/>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488"/>
    <w:bookmarkStart w:name="z652" w:id="489"/>
    <w:p>
      <w:pPr>
        <w:spacing w:after="0"/>
        <w:ind w:left="0"/>
        <w:jc w:val="both"/>
      </w:pPr>
      <w:r>
        <w:rPr>
          <w:rFonts w:ascii="Times New Roman"/>
          <w:b w:val="false"/>
          <w:i w:val="false"/>
          <w:color w:val="000000"/>
          <w:sz w:val="28"/>
        </w:rPr>
        <w:t>
      Екінші және одан кейінгі кезеңдер.</w:t>
      </w:r>
    </w:p>
    <w:bookmarkEnd w:id="489"/>
    <w:bookmarkStart w:name="z653" w:id="490"/>
    <w:p>
      <w:pPr>
        <w:spacing w:after="0"/>
        <w:ind w:left="0"/>
        <w:jc w:val="both"/>
      </w:pPr>
      <w:r>
        <w:rPr>
          <w:rFonts w:ascii="Times New Roman"/>
          <w:b w:val="false"/>
          <w:i w:val="false"/>
          <w:color w:val="000000"/>
          <w:sz w:val="28"/>
        </w:rPr>
        <w:t>
      Жаттығуларды талдау.</w:t>
      </w:r>
    </w:p>
    <w:bookmarkEnd w:id="490"/>
    <w:bookmarkStart w:name="z654" w:id="491"/>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91"/>
    <w:bookmarkStart w:name="z655" w:id="492"/>
    <w:p>
      <w:pPr>
        <w:spacing w:after="0"/>
        <w:ind w:left="0"/>
        <w:jc w:val="both"/>
      </w:pPr>
      <w:r>
        <w:rPr>
          <w:rFonts w:ascii="Times New Roman"/>
          <w:b w:val="false"/>
          <w:i w:val="false"/>
          <w:color w:val="000000"/>
          <w:sz w:val="28"/>
        </w:rPr>
        <w:t xml:space="preserve">
      (ұйымның атауы) </w:t>
      </w:r>
    </w:p>
    <w:bookmarkEnd w:id="492"/>
    <w:bookmarkStart w:name="z656" w:id="493"/>
    <w:p>
      <w:pPr>
        <w:spacing w:after="0"/>
        <w:ind w:left="0"/>
        <w:jc w:val="both"/>
      </w:pPr>
      <w:r>
        <w:rPr>
          <w:rFonts w:ascii="Times New Roman"/>
          <w:b w:val="false"/>
          <w:i w:val="false"/>
          <w:color w:val="000000"/>
          <w:sz w:val="28"/>
        </w:rPr>
        <w:t xml:space="preserve">
      ___________________________________             ____________ </w:t>
      </w:r>
    </w:p>
    <w:bookmarkEnd w:id="493"/>
    <w:bookmarkStart w:name="z657" w:id="494"/>
    <w:p>
      <w:pPr>
        <w:spacing w:after="0"/>
        <w:ind w:left="0"/>
        <w:jc w:val="both"/>
      </w:pPr>
      <w:r>
        <w:rPr>
          <w:rFonts w:ascii="Times New Roman"/>
          <w:b w:val="false"/>
          <w:i w:val="false"/>
          <w:color w:val="000000"/>
          <w:sz w:val="28"/>
        </w:rPr>
        <w:t>
      Т.А.Ә. (оның кезінде болған жағдайда)             (қолы)</w:t>
      </w:r>
    </w:p>
    <w:bookmarkEnd w:id="494"/>
    <w:bookmarkStart w:name="z658" w:id="495"/>
    <w:p>
      <w:pPr>
        <w:spacing w:after="0"/>
        <w:ind w:left="0"/>
        <w:jc w:val="both"/>
      </w:pPr>
      <w:r>
        <w:rPr>
          <w:rFonts w:ascii="Times New Roman"/>
          <w:b w:val="false"/>
          <w:i w:val="false"/>
          <w:color w:val="000000"/>
          <w:sz w:val="28"/>
        </w:rPr>
        <w:t>
      ______________</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2" w:id="496"/>
    <w:p>
      <w:pPr>
        <w:spacing w:after="0"/>
        <w:ind w:left="0"/>
        <w:jc w:val="left"/>
      </w:pPr>
      <w:r>
        <w:rPr>
          <w:rFonts w:ascii="Times New Roman"/>
          <w:b/>
          <w:i w:val="false"/>
          <w:color w:val="000000"/>
        </w:rPr>
        <w:t xml:space="preserve"> Жалпы сейсмикалық жаттығуды өткізу </w:t>
      </w:r>
    </w:p>
    <w:bookmarkEnd w:id="496"/>
    <w:bookmarkStart w:name="z663" w:id="497"/>
    <w:p>
      <w:pPr>
        <w:spacing w:after="0"/>
        <w:ind w:left="0"/>
        <w:jc w:val="left"/>
      </w:pPr>
      <w:r>
        <w:rPr>
          <w:rFonts w:ascii="Times New Roman"/>
          <w:b/>
          <w:i w:val="false"/>
          <w:color w:val="000000"/>
        </w:rPr>
        <w:t xml:space="preserve"> ЖОСПАРЫ </w:t>
      </w:r>
    </w:p>
    <w:bookmarkEnd w:id="497"/>
    <w:bookmarkStart w:name="z664" w:id="498"/>
    <w:p>
      <w:pPr>
        <w:spacing w:after="0"/>
        <w:ind w:left="0"/>
        <w:jc w:val="left"/>
      </w:pPr>
      <w:r>
        <w:rPr>
          <w:rFonts w:ascii="Times New Roman"/>
          <w:b/>
          <w:i w:val="false"/>
          <w:color w:val="000000"/>
        </w:rPr>
        <w:t xml:space="preserve"> _________________________________________________________ </w:t>
      </w:r>
    </w:p>
    <w:bookmarkEnd w:id="498"/>
    <w:bookmarkStart w:name="z665" w:id="499"/>
    <w:p>
      <w:pPr>
        <w:spacing w:after="0"/>
        <w:ind w:left="0"/>
        <w:jc w:val="left"/>
      </w:pPr>
      <w:r>
        <w:rPr>
          <w:rFonts w:ascii="Times New Roman"/>
          <w:b/>
          <w:i w:val="false"/>
          <w:color w:val="000000"/>
        </w:rPr>
        <w:t xml:space="preserve"> (ұйымның атауы)</w:t>
      </w:r>
    </w:p>
    <w:bookmarkEnd w:id="499"/>
    <w:bookmarkStart w:name="z666" w:id="500"/>
    <w:p>
      <w:pPr>
        <w:spacing w:after="0"/>
        <w:ind w:left="0"/>
        <w:jc w:val="both"/>
      </w:pPr>
      <w:r>
        <w:rPr>
          <w:rFonts w:ascii="Times New Roman"/>
          <w:b w:val="false"/>
          <w:i w:val="false"/>
          <w:color w:val="000000"/>
          <w:sz w:val="28"/>
        </w:rPr>
        <w:t>
      Тақырыбы: "Жер сілкінісі кезінде (ұйымның атауы) басшылық құрамның, жұмысшылар мен қызметшілердің іс-қимылдары".</w:t>
      </w:r>
    </w:p>
    <w:bookmarkEnd w:id="500"/>
    <w:bookmarkStart w:name="z667" w:id="501"/>
    <w:p>
      <w:pPr>
        <w:spacing w:after="0"/>
        <w:ind w:left="0"/>
        <w:jc w:val="both"/>
      </w:pPr>
      <w:r>
        <w:rPr>
          <w:rFonts w:ascii="Times New Roman"/>
          <w:b w:val="false"/>
          <w:i w:val="false"/>
          <w:color w:val="000000"/>
          <w:sz w:val="28"/>
        </w:rPr>
        <w:t>
      Оқу мақсаттары:</w:t>
      </w:r>
    </w:p>
    <w:bookmarkEnd w:id="501"/>
    <w:bookmarkStart w:name="z668" w:id="502"/>
    <w:p>
      <w:pPr>
        <w:spacing w:after="0"/>
        <w:ind w:left="0"/>
        <w:jc w:val="both"/>
      </w:pPr>
      <w:r>
        <w:rPr>
          <w:rFonts w:ascii="Times New Roman"/>
          <w:b w:val="false"/>
          <w:i w:val="false"/>
          <w:color w:val="000000"/>
          <w:sz w:val="28"/>
        </w:rPr>
        <w:t>
      Жалпы – жер сілкінісі кезінде қорғау іс-шараларын орындауға (ұйымның атауы) дайындығын тексеру.</w:t>
      </w:r>
    </w:p>
    <w:bookmarkEnd w:id="502"/>
    <w:bookmarkStart w:name="z669" w:id="503"/>
    <w:p>
      <w:pPr>
        <w:spacing w:after="0"/>
        <w:ind w:left="0"/>
        <w:jc w:val="both"/>
      </w:pPr>
      <w:r>
        <w:rPr>
          <w:rFonts w:ascii="Times New Roman"/>
          <w:b w:val="false"/>
          <w:i w:val="false"/>
          <w:color w:val="000000"/>
          <w:sz w:val="28"/>
        </w:rPr>
        <w:t>
      Басшылық құрам үшін – жер сілкінісі кезінде қорғау іс-шараларын ұйымдастыру және жүргізу бойынша практикалық тәсілдерді жинау.</w:t>
      </w:r>
    </w:p>
    <w:bookmarkEnd w:id="503"/>
    <w:bookmarkStart w:name="z670" w:id="504"/>
    <w:p>
      <w:pPr>
        <w:spacing w:after="0"/>
        <w:ind w:left="0"/>
        <w:jc w:val="both"/>
      </w:pPr>
      <w:r>
        <w:rPr>
          <w:rFonts w:ascii="Times New Roman"/>
          <w:b w:val="false"/>
          <w:i w:val="false"/>
          <w:color w:val="000000"/>
          <w:sz w:val="28"/>
        </w:rPr>
        <w:t>
      Құралымдардың жеке құрамы үшін – құтқару жұмыстарын жүргізуге құлақтандыруда, жинауда, жабдықтауда және әзірлікте болуда практикалық дағдыларды жетілдіру.</w:t>
      </w:r>
    </w:p>
    <w:bookmarkEnd w:id="504"/>
    <w:bookmarkStart w:name="z671" w:id="505"/>
    <w:p>
      <w:pPr>
        <w:spacing w:after="0"/>
        <w:ind w:left="0"/>
        <w:jc w:val="both"/>
      </w:pPr>
      <w:r>
        <w:rPr>
          <w:rFonts w:ascii="Times New Roman"/>
          <w:b w:val="false"/>
          <w:i w:val="false"/>
          <w:color w:val="000000"/>
          <w:sz w:val="28"/>
        </w:rPr>
        <w:t>
      Жұмысшылар мен қызметшілер үшін – жер сілкінісі кезінде практикалық іс-қимылдар мен дұрыс жүріп-тұрудың практикалық дағдыларын қалыптастыру.</w:t>
      </w:r>
    </w:p>
    <w:bookmarkEnd w:id="505"/>
    <w:bookmarkStart w:name="z672" w:id="506"/>
    <w:p>
      <w:pPr>
        <w:spacing w:after="0"/>
        <w:ind w:left="0"/>
        <w:jc w:val="both"/>
      </w:pPr>
      <w:r>
        <w:rPr>
          <w:rFonts w:ascii="Times New Roman"/>
          <w:b w:val="false"/>
          <w:i w:val="false"/>
          <w:color w:val="000000"/>
          <w:sz w:val="28"/>
        </w:rPr>
        <w:t>
      Уақыт: ұйым басшысының шешімі бойынша.</w:t>
      </w:r>
    </w:p>
    <w:bookmarkEnd w:id="506"/>
    <w:bookmarkStart w:name="z673" w:id="507"/>
    <w:p>
      <w:pPr>
        <w:spacing w:after="0"/>
        <w:ind w:left="0"/>
        <w:jc w:val="both"/>
      </w:pPr>
      <w:r>
        <w:rPr>
          <w:rFonts w:ascii="Times New Roman"/>
          <w:b w:val="false"/>
          <w:i w:val="false"/>
          <w:color w:val="000000"/>
          <w:sz w:val="28"/>
        </w:rPr>
        <w:t>
      Өткізілу орны: өндірістік және басқарушылық ғимараттар, құрылыстар,ұйымдардың аумақтары.</w:t>
      </w:r>
    </w:p>
    <w:bookmarkEnd w:id="507"/>
    <w:bookmarkStart w:name="z674" w:id="508"/>
    <w:p>
      <w:pPr>
        <w:spacing w:after="0"/>
        <w:ind w:left="0"/>
        <w:jc w:val="both"/>
      </w:pPr>
      <w:r>
        <w:rPr>
          <w:rFonts w:ascii="Times New Roman"/>
          <w:b w:val="false"/>
          <w:i w:val="false"/>
          <w:color w:val="000000"/>
          <w:sz w:val="28"/>
        </w:rPr>
        <w:t>
      Сейсмикалық жаттығулардың қатысушылары: ұйымның барлық ұжымы.</w:t>
      </w:r>
    </w:p>
    <w:bookmarkEnd w:id="508"/>
    <w:bookmarkStart w:name="z675" w:id="509"/>
    <w:p>
      <w:pPr>
        <w:spacing w:after="0"/>
        <w:ind w:left="0"/>
        <w:jc w:val="both"/>
      </w:pPr>
      <w:r>
        <w:rPr>
          <w:rFonts w:ascii="Times New Roman"/>
          <w:b w:val="false"/>
          <w:i w:val="false"/>
          <w:color w:val="000000"/>
          <w:sz w:val="28"/>
        </w:rPr>
        <w:t>
      Оқу сұрағы: жер сілкінісі кезінде жұмыс орындарында болған кездегі (ұйымның атауы) басшылық құрамның, жұмысшылардың және қызметшілердің практикалық дағдылары.</w:t>
      </w:r>
    </w:p>
    <w:bookmarkEnd w:id="509"/>
    <w:bookmarkStart w:name="z676" w:id="510"/>
    <w:p>
      <w:pPr>
        <w:spacing w:after="0"/>
        <w:ind w:left="0"/>
        <w:jc w:val="both"/>
      </w:pPr>
      <w:r>
        <w:rPr>
          <w:rFonts w:ascii="Times New Roman"/>
          <w:b w:val="false"/>
          <w:i w:val="false"/>
          <w:color w:val="000000"/>
          <w:sz w:val="28"/>
        </w:rPr>
        <w:t>
      Материалдық қамтамасыз ету және әдебиет:</w:t>
      </w:r>
    </w:p>
    <w:bookmarkEnd w:id="510"/>
    <w:bookmarkStart w:name="z677" w:id="511"/>
    <w:p>
      <w:pPr>
        <w:spacing w:after="0"/>
        <w:ind w:left="0"/>
        <w:jc w:val="both"/>
      </w:pPr>
      <w:r>
        <w:rPr>
          <w:rFonts w:ascii="Times New Roman"/>
          <w:b w:val="false"/>
          <w:i w:val="false"/>
          <w:color w:val="000000"/>
          <w:sz w:val="28"/>
        </w:rPr>
        <w:t>
      1. Жер сілкінісі кезінде (ұйымның атауы) төтенше жағдайлардан қорғану жоспары.</w:t>
      </w:r>
    </w:p>
    <w:bookmarkEnd w:id="511"/>
    <w:bookmarkStart w:name="z678" w:id="512"/>
    <w:p>
      <w:pPr>
        <w:spacing w:after="0"/>
        <w:ind w:left="0"/>
        <w:jc w:val="both"/>
      </w:pPr>
      <w:r>
        <w:rPr>
          <w:rFonts w:ascii="Times New Roman"/>
          <w:b w:val="false"/>
          <w:i w:val="false"/>
          <w:color w:val="000000"/>
          <w:sz w:val="28"/>
        </w:rPr>
        <w:t>
      2. Жер сілкінісінен кейін лауазымды адамдардың іс-қимылдар жоспарлары.</w:t>
      </w:r>
    </w:p>
    <w:bookmarkEnd w:id="512"/>
    <w:bookmarkStart w:name="z679" w:id="513"/>
    <w:p>
      <w:pPr>
        <w:spacing w:after="0"/>
        <w:ind w:left="0"/>
        <w:jc w:val="both"/>
      </w:pPr>
      <w:r>
        <w:rPr>
          <w:rFonts w:ascii="Times New Roman"/>
          <w:b w:val="false"/>
          <w:i w:val="false"/>
          <w:color w:val="000000"/>
          <w:sz w:val="28"/>
        </w:rPr>
        <w:t>
      3. Жер сілкінісінен кейін ғимараттардың ықтимал жағдайлары, болуы мүмкін жоғалтулар және күтілетін нұқсан кестесі.</w:t>
      </w:r>
    </w:p>
    <w:bookmarkEnd w:id="513"/>
    <w:bookmarkStart w:name="z680" w:id="514"/>
    <w:p>
      <w:pPr>
        <w:spacing w:after="0"/>
        <w:ind w:left="0"/>
        <w:jc w:val="both"/>
      </w:pPr>
      <w:r>
        <w:rPr>
          <w:rFonts w:ascii="Times New Roman"/>
          <w:b w:val="false"/>
          <w:i w:val="false"/>
          <w:color w:val="000000"/>
          <w:sz w:val="28"/>
        </w:rPr>
        <w:t>
      4. Жұмыс істейтін қызметшілерді шұғыл эвакуациялау жоспар-схемасы.</w:t>
      </w:r>
    </w:p>
    <w:bookmarkEnd w:id="514"/>
    <w:bookmarkStart w:name="z681" w:id="515"/>
    <w:p>
      <w:pPr>
        <w:spacing w:after="0"/>
        <w:ind w:left="0"/>
        <w:jc w:val="both"/>
      </w:pPr>
      <w:r>
        <w:rPr>
          <w:rFonts w:ascii="Times New Roman"/>
          <w:b w:val="false"/>
          <w:i w:val="false"/>
          <w:color w:val="000000"/>
          <w:sz w:val="28"/>
        </w:rPr>
        <w:t>
      5. Ұйымның қауіпсіз аумағына қатысты жоспар-схемасы.</w:t>
      </w:r>
    </w:p>
    <w:bookmarkEnd w:id="515"/>
    <w:bookmarkStart w:name="z682" w:id="516"/>
    <w:p>
      <w:pPr>
        <w:spacing w:after="0"/>
        <w:ind w:left="0"/>
        <w:jc w:val="both"/>
      </w:pPr>
      <w:r>
        <w:rPr>
          <w:rFonts w:ascii="Times New Roman"/>
          <w:b w:val="false"/>
          <w:i w:val="false"/>
          <w:color w:val="000000"/>
          <w:sz w:val="28"/>
        </w:rPr>
        <w:t xml:space="preserve">
      Жаттығуды басқару штабының бастығы ____________________ </w:t>
      </w:r>
    </w:p>
    <w:bookmarkEnd w:id="516"/>
    <w:bookmarkStart w:name="z683" w:id="517"/>
    <w:p>
      <w:pPr>
        <w:spacing w:after="0"/>
        <w:ind w:left="0"/>
        <w:jc w:val="both"/>
      </w:pPr>
      <w:r>
        <w:rPr>
          <w:rFonts w:ascii="Times New Roman"/>
          <w:b w:val="false"/>
          <w:i w:val="false"/>
          <w:color w:val="000000"/>
          <w:sz w:val="28"/>
        </w:rPr>
        <w:t xml:space="preserve">
      (ұйымның атауы) </w:t>
      </w:r>
    </w:p>
    <w:bookmarkEnd w:id="517"/>
    <w:bookmarkStart w:name="z684" w:id="518"/>
    <w:p>
      <w:pPr>
        <w:spacing w:after="0"/>
        <w:ind w:left="0"/>
        <w:jc w:val="both"/>
      </w:pPr>
      <w:r>
        <w:rPr>
          <w:rFonts w:ascii="Times New Roman"/>
          <w:b w:val="false"/>
          <w:i w:val="false"/>
          <w:color w:val="000000"/>
          <w:sz w:val="28"/>
        </w:rPr>
        <w:t xml:space="preserve">
      ________________________             ___________ </w:t>
      </w:r>
    </w:p>
    <w:bookmarkEnd w:id="518"/>
    <w:bookmarkStart w:name="z685" w:id="519"/>
    <w:p>
      <w:pPr>
        <w:spacing w:after="0"/>
        <w:ind w:left="0"/>
        <w:jc w:val="both"/>
      </w:pPr>
      <w:r>
        <w:rPr>
          <w:rFonts w:ascii="Times New Roman"/>
          <w:b w:val="false"/>
          <w:i w:val="false"/>
          <w:color w:val="000000"/>
          <w:sz w:val="28"/>
        </w:rPr>
        <w:t>
      Т.А.Ә. (болған жағдайда)                   (қолы)</w:t>
      </w:r>
    </w:p>
    <w:bookmarkEnd w:id="519"/>
    <w:bookmarkStart w:name="z686" w:id="520"/>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 жалпы сейсмикалық жаттығуөткізу тәртібі</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басшыларының, делдалдардың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құрамның, жұмысшылар мен қызметшілердің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өткізілген күні ұйымның басшысы басшы құрамның кеңесінде құрылымдық бөлімшелердің басшыларын сейсмикалық жаттығулар өткізуге дайындығы туралы тыңдайды, жер сілкінісінің басталғаны туралы ұйымда белгіленген сигналды жеткізу уақытын, тәртібін айқындайды, өз орынбасарлары мен делдалдарына орындарды нақтылайды.</w:t>
            </w:r>
          </w:p>
          <w:p>
            <w:pPr>
              <w:spacing w:after="20"/>
              <w:ind w:left="20"/>
              <w:jc w:val="both"/>
            </w:pPr>
            <w:r>
              <w:rPr>
                <w:rFonts w:ascii="Times New Roman"/>
                <w:b w:val="false"/>
                <w:i w:val="false"/>
                <w:color w:val="000000"/>
                <w:sz w:val="20"/>
              </w:rPr>
              <w:t>
Белгіленген уақытта жер сілкінісінің басталғаны туралы сигнал беріледі, басшының орынбасарлары мен делдалдар құрылымдық бөлімшелер басшыларының, жұмысшылар мен қызметкерлердің әрекеттерін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өз жұмыс орындарына келіп, бригадирлер және басқа да төменгі буын басшылары арқылы жер сілкінісінің басталғаны туралы белгіленген сигналды, жұмысшылар мен қызметшілердің іс-қимыл тәртібін, қауіпсіздік шараларын сақтау қажеттігін еске салады. Ұйым басшысының орынбасарлары, делдалдар ұйымда белгіленген сигнал берілгенге дейін бірнеше минут бұрын құрылымдық бөлімшелерге келеді.</w:t>
            </w:r>
          </w:p>
          <w:p>
            <w:pPr>
              <w:spacing w:after="20"/>
              <w:ind w:left="20"/>
              <w:jc w:val="both"/>
            </w:pPr>
            <w:r>
              <w:rPr>
                <w:rFonts w:ascii="Times New Roman"/>
                <w:b w:val="false"/>
                <w:i w:val="false"/>
                <w:color w:val="000000"/>
                <w:sz w:val="20"/>
              </w:rPr>
              <w:t>
Дыбыстық (немесе өзге де белгіленген сигналдар) қосылады. Құрылымдық бөлімшелердің басшылары: "Жер сілкінісі! Ғимараттан шұғыл түрде кетіңіз!" (1-2 қабат үшін), "Жер сілкінісі! Қауіпсіз орындарды алыңыз!" (қалғандары үшін), итеру аяқталғаннан кейін: "Барлығы ғимараттан шұғыл түрде кетеді!". құрылымдық бөлімшелердің басшылары адамдарды ғимараттан шығаруды ұйымдастырады, жинау алаңында адамдардың бар-жоғын тексереді және нәтижелерін ұйым басшылығына (азаматтық қорғаныс штабының бастығына)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Бригадирден немесе басқа төменгі буын басшысынан сейсмикалық жаттығуға дайындығы туралы ескертуді алғаннан кейін әрбір жұмысшы мен қызметші итеру кезеңіне салыстырмалы түрде қауіпсіз баспана – орынды анықтайды, өзі үшін негізгі (қосалқы) шығудың ең қысқа жолын белгілейді, жеке қорғаныс құралдарын ықтимал пайдалануға дайындайды (мақта-дәке таңғыш немесе шаңға қарсы шүберек маскасы оны қалтасына салады.</w:t>
            </w:r>
          </w:p>
          <w:p>
            <w:pPr>
              <w:spacing w:after="20"/>
              <w:ind w:left="20"/>
              <w:jc w:val="both"/>
            </w:pPr>
            <w:r>
              <w:rPr>
                <w:rFonts w:ascii="Times New Roman"/>
                <w:b w:val="false"/>
                <w:i w:val="false"/>
                <w:color w:val="000000"/>
                <w:sz w:val="20"/>
              </w:rPr>
              <w:t>
Жұмысшылар мен қызметкерлер:</w:t>
            </w:r>
          </w:p>
          <w:p>
            <w:pPr>
              <w:spacing w:after="20"/>
              <w:ind w:left="20"/>
              <w:jc w:val="both"/>
            </w:pPr>
            <w:r>
              <w:rPr>
                <w:rFonts w:ascii="Times New Roman"/>
                <w:b w:val="false"/>
                <w:i w:val="false"/>
                <w:color w:val="000000"/>
                <w:sz w:val="20"/>
              </w:rPr>
              <w:t>
– 1-2 қабат-ғимараттан негізгі (қосалқы) шығулар арқылы шығып, адамдар жиналатын алаңға (орынға) барады. Егер (аз уақытты ескере отырып –15-20 сек.) олар итеру кезеңінде ғимараттан қашып үлгермейді, содан кейін салыстырмалы түрде қауіпсіз орындарды алады, содан кейін ғимараттан тез кетеді</w:t>
            </w:r>
          </w:p>
          <w:p>
            <w:pPr>
              <w:spacing w:after="20"/>
              <w:ind w:left="20"/>
              <w:jc w:val="both"/>
            </w:pPr>
            <w:r>
              <w:rPr>
                <w:rFonts w:ascii="Times New Roman"/>
                <w:b w:val="false"/>
                <w:i w:val="false"/>
                <w:color w:val="000000"/>
                <w:sz w:val="20"/>
              </w:rPr>
              <w:t>
- жоғарғы қабаттар-алдымен бірінші итеру салыстырмалы түрде қауіпсіз орындарды алады, ал итеру аяқталғаннан кейін олар ғимараттан тез шығып, адамдар жиналатын жерге барады, егер қажет болса, зардап шеккендерге алғашқы медициналық көмек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штабының бастығы құрамаларды дайындыққа келтіру туралы команда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командирлері жеке құрамды жинауды жариялайды, олардың бар-жоғын тексереді, (қажет болған жағдайда) жеке құрамды жарақтандырады және азаматтық қорғаныс штабының бастығына ғимаратта қалған адамдарды құтқаруға, өрттерді сөндіруге, зардап шеккендерге алғашқы медициналық көмек көрсетуге, қоғамдық тәртіпті қорғауға дайындығы туралы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 алдын ала белгіленген орындарға келеді, жарақтандыруды алады (қажет болған жағдайда) және құтқару және басқа да шұғыл жұмыстарды жүргізуге дайын.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жаттығуларды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кеңесте өзінің орынбасарларын, делдалдарын, құрылымдық бөлімшелердің басшыларын тыңдайды, жалпы сейсмикалық жаттығуды қорытындылайды, басшы құрамның, жұмысшылар мен қызметшілердің іс-әрекеттерін талдайды, кемшіліктерді жою бойынша нұсқаулар береді, басшыларға жеке талдау, қосымша сабақтар, жеке сейсмикалық жаттығулар өткізу үшін уақытты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олардың және қарамағындағылардың іс-әрекеттерін бағалауды, анықталған кемшіліктерді түсінеді, оларды жою жолдарын белгілейді, өз цехтарында жеке талдау жүргізу үшін материалдар дайындайды.</w:t>
            </w:r>
          </w:p>
          <w:p>
            <w:pPr>
              <w:spacing w:after="20"/>
              <w:ind w:left="20"/>
              <w:jc w:val="both"/>
            </w:pPr>
            <w:r>
              <w:rPr>
                <w:rFonts w:ascii="Times New Roman"/>
                <w:b w:val="false"/>
                <w:i w:val="false"/>
                <w:color w:val="000000"/>
                <w:sz w:val="20"/>
              </w:rPr>
              <w:t>
Ұйым басшысы белгілеген уақытта жұмысшылар мен қызметшілермен сейсмикалық жаттығуды қорытындылайды. Қажет болған жағдайда қосымша сабақтар, жеке сейсмикалық жаттығулар өткізіледі. Қорытындылауға ұйым басшысының орынбасарлары, делдалдар қатысады және сөз сөйлейді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қызметкерлер жіберілген қателіктерді түсінеді, өз іс-әрекеттерін нақтылайды, тәжірибе алмасады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сейсмикалық жаттығулар қорытындысы бойынша бұйрық шығарады, аудандық төтенше жағдайлар бөліміне (басқармасына) және жоғары тұрған басқару органына өткізілген сейсмикалық жаттығулар туралы есепті (хабарламаны) ұсынады.</w:t>
            </w:r>
          </w:p>
        </w:tc>
      </w:tr>
    </w:tbl>
    <w:bookmarkStart w:name="z693" w:id="521"/>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21"/>
    <w:bookmarkStart w:name="z694" w:id="522"/>
    <w:p>
      <w:pPr>
        <w:spacing w:after="0"/>
        <w:ind w:left="0"/>
        <w:jc w:val="both"/>
      </w:pPr>
      <w:r>
        <w:rPr>
          <w:rFonts w:ascii="Times New Roman"/>
          <w:b w:val="false"/>
          <w:i w:val="false"/>
          <w:color w:val="000000"/>
          <w:sz w:val="28"/>
        </w:rPr>
        <w:t xml:space="preserve">
      (ұйымның атауы) </w:t>
      </w:r>
    </w:p>
    <w:bookmarkEnd w:id="522"/>
    <w:bookmarkStart w:name="z695" w:id="523"/>
    <w:p>
      <w:pPr>
        <w:spacing w:after="0"/>
        <w:ind w:left="0"/>
        <w:jc w:val="both"/>
      </w:pPr>
      <w:r>
        <w:rPr>
          <w:rFonts w:ascii="Times New Roman"/>
          <w:b w:val="false"/>
          <w:i w:val="false"/>
          <w:color w:val="000000"/>
          <w:sz w:val="28"/>
        </w:rPr>
        <w:t xml:space="preserve">
      ___________________________________             _____________ </w:t>
      </w:r>
    </w:p>
    <w:bookmarkEnd w:id="523"/>
    <w:bookmarkStart w:name="z696" w:id="524"/>
    <w:p>
      <w:pPr>
        <w:spacing w:after="0"/>
        <w:ind w:left="0"/>
        <w:jc w:val="both"/>
      </w:pPr>
      <w:r>
        <w:rPr>
          <w:rFonts w:ascii="Times New Roman"/>
          <w:b w:val="false"/>
          <w:i w:val="false"/>
          <w:color w:val="000000"/>
          <w:sz w:val="28"/>
        </w:rPr>
        <w:t>
      Т.А.Ә. (оның кезінде болған жағдайда)             (қолы)</w:t>
      </w:r>
    </w:p>
    <w:bookmarkEnd w:id="524"/>
    <w:bookmarkStart w:name="z697" w:id="525"/>
    <w:p>
      <w:pPr>
        <w:spacing w:after="0"/>
        <w:ind w:left="0"/>
        <w:jc w:val="both"/>
      </w:pPr>
      <w:r>
        <w:rPr>
          <w:rFonts w:ascii="Times New Roman"/>
          <w:b w:val="false"/>
          <w:i w:val="false"/>
          <w:color w:val="000000"/>
          <w:sz w:val="28"/>
        </w:rPr>
        <w:t>
      _______________</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 (қолы)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1" w:id="526"/>
    <w:p>
      <w:pPr>
        <w:spacing w:after="0"/>
        <w:ind w:left="0"/>
        <w:jc w:val="left"/>
      </w:pPr>
      <w:r>
        <w:rPr>
          <w:rFonts w:ascii="Times New Roman"/>
          <w:b/>
          <w:i w:val="false"/>
          <w:color w:val="000000"/>
        </w:rPr>
        <w:t xml:space="preserve"> Селге қарсы жаттығуларды дайындау және өткізу </w:t>
      </w:r>
    </w:p>
    <w:bookmarkEnd w:id="526"/>
    <w:bookmarkStart w:name="z702" w:id="527"/>
    <w:p>
      <w:pPr>
        <w:spacing w:after="0"/>
        <w:ind w:left="0"/>
        <w:jc w:val="left"/>
      </w:pPr>
      <w:r>
        <w:rPr>
          <w:rFonts w:ascii="Times New Roman"/>
          <w:b/>
          <w:i w:val="false"/>
          <w:color w:val="000000"/>
        </w:rPr>
        <w:t xml:space="preserve"> КҮНТІЗБЕЛІК ЖОСПАРЫ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жылжыту бағыттарын, жұмыс учаскесін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өткізуге арналған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құрамалардың командирлеріне оқу-жаттығуды өткізу туралы бұйрықты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авариялық-құтқару қызметтері мен құралымдарының командирлерімен нұсқаушы-әдістемелік сабақ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жаттығуға дайындау:</w:t>
            </w:r>
          </w:p>
          <w:p>
            <w:pPr>
              <w:spacing w:after="20"/>
              <w:ind w:left="20"/>
              <w:jc w:val="both"/>
            </w:pPr>
            <w:r>
              <w:rPr>
                <w:rFonts w:ascii="Times New Roman"/>
                <w:b w:val="false"/>
                <w:i w:val="false"/>
                <w:color w:val="000000"/>
                <w:sz w:val="20"/>
              </w:rPr>
              <w:t>
техника мен мүлікті әзірлікке келтіру;</w:t>
            </w:r>
          </w:p>
          <w:p>
            <w:pPr>
              <w:spacing w:after="20"/>
              <w:ind w:left="20"/>
              <w:jc w:val="both"/>
            </w:pPr>
            <w:r>
              <w:rPr>
                <w:rFonts w:ascii="Times New Roman"/>
                <w:b w:val="false"/>
                <w:i w:val="false"/>
                <w:color w:val="000000"/>
                <w:sz w:val="20"/>
              </w:rPr>
              <w:t>
халықты жинау пункттерін әзірлікке келтіру;</w:t>
            </w:r>
          </w:p>
          <w:p>
            <w:pPr>
              <w:spacing w:after="20"/>
              <w:ind w:left="20"/>
              <w:jc w:val="both"/>
            </w:pPr>
            <w:r>
              <w:rPr>
                <w:rFonts w:ascii="Times New Roman"/>
                <w:b w:val="false"/>
                <w:i w:val="false"/>
                <w:color w:val="000000"/>
                <w:sz w:val="20"/>
              </w:rPr>
              <w:t>
халықты жинау пунктін көрсете отырып, көрнекті жерде көше сызбасының стендін орнату;</w:t>
            </w:r>
          </w:p>
          <w:p>
            <w:pPr>
              <w:spacing w:after="20"/>
              <w:ind w:left="20"/>
              <w:jc w:val="both"/>
            </w:pPr>
            <w:r>
              <w:rPr>
                <w:rFonts w:ascii="Times New Roman"/>
                <w:b w:val="false"/>
                <w:i w:val="false"/>
                <w:color w:val="000000"/>
                <w:sz w:val="20"/>
              </w:rPr>
              <w:t>
халық жиналатын орынға бағыттарда белгі-тақтайшаларды 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күзету жаттығуды өткізу кезеңінде қоғамдық тәртіпті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аппаратурасының, көшедегі дауыс зорайтқыштардың, жылжымалы құлақтандыру құралдарының дайындық жағдайын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жоспарын қолданысқа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Тренингке қатысушылардың жалпы құрылымы, тренингті талдау,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528"/>
    <w:p>
      <w:pPr>
        <w:spacing w:after="0"/>
        <w:ind w:left="0"/>
        <w:jc w:val="both"/>
      </w:pPr>
      <w:r>
        <w:rPr>
          <w:rFonts w:ascii="Times New Roman"/>
          <w:b w:val="false"/>
          <w:i w:val="false"/>
          <w:color w:val="000000"/>
          <w:sz w:val="28"/>
        </w:rPr>
        <w:t>
      Оқу-жаттығу штабының бастығы – Басқарма (бөлім) бастығы қаланың (ауданның) төтенше жағдайлары бойынша</w:t>
      </w:r>
    </w:p>
    <w:bookmarkEnd w:id="528"/>
    <w:bookmarkStart w:name="z708" w:id="529"/>
    <w:p>
      <w:pPr>
        <w:spacing w:after="0"/>
        <w:ind w:left="0"/>
        <w:jc w:val="both"/>
      </w:pPr>
      <w:r>
        <w:rPr>
          <w:rFonts w:ascii="Times New Roman"/>
          <w:b w:val="false"/>
          <w:i w:val="false"/>
          <w:color w:val="000000"/>
          <w:sz w:val="28"/>
        </w:rPr>
        <w:t xml:space="preserve">
      _______________________             ____________ </w:t>
      </w:r>
    </w:p>
    <w:bookmarkEnd w:id="529"/>
    <w:bookmarkStart w:name="z709" w:id="530"/>
    <w:p>
      <w:pPr>
        <w:spacing w:after="0"/>
        <w:ind w:left="0"/>
        <w:jc w:val="both"/>
      </w:pPr>
      <w:r>
        <w:rPr>
          <w:rFonts w:ascii="Times New Roman"/>
          <w:b w:val="false"/>
          <w:i w:val="false"/>
          <w:color w:val="000000"/>
          <w:sz w:val="28"/>
        </w:rPr>
        <w:t>
      Т.А.Ә. (болған жағдайда)             (қолы)</w:t>
      </w:r>
    </w:p>
    <w:bookmarkEnd w:id="530"/>
    <w:bookmarkStart w:name="z710" w:id="531"/>
    <w:p>
      <w:pPr>
        <w:spacing w:after="0"/>
        <w:ind w:left="0"/>
        <w:jc w:val="both"/>
      </w:pPr>
      <w:r>
        <w:rPr>
          <w:rFonts w:ascii="Times New Roman"/>
          <w:b w:val="false"/>
          <w:i w:val="false"/>
          <w:color w:val="000000"/>
          <w:sz w:val="28"/>
        </w:rPr>
        <w:t>
      ___________________</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4" w:id="532"/>
    <w:p>
      <w:pPr>
        <w:spacing w:after="0"/>
        <w:ind w:left="0"/>
        <w:jc w:val="left"/>
      </w:pPr>
      <w:r>
        <w:rPr>
          <w:rFonts w:ascii="Times New Roman"/>
          <w:b/>
          <w:i w:val="false"/>
          <w:color w:val="000000"/>
        </w:rPr>
        <w:t xml:space="preserve"> Өрт болған жағдайда эвакуациялық жаттығуларды дайындау және өткізу </w:t>
      </w:r>
    </w:p>
    <w:bookmarkEnd w:id="532"/>
    <w:bookmarkStart w:name="z715" w:id="533"/>
    <w:p>
      <w:pPr>
        <w:spacing w:after="0"/>
        <w:ind w:left="0"/>
        <w:jc w:val="left"/>
      </w:pPr>
      <w:r>
        <w:rPr>
          <w:rFonts w:ascii="Times New Roman"/>
          <w:b/>
          <w:i w:val="false"/>
          <w:color w:val="000000"/>
        </w:rPr>
        <w:t xml:space="preserve"> ЖОСПАР</w:t>
      </w:r>
    </w:p>
    <w:bookmarkEnd w:id="533"/>
    <w:bookmarkStart w:name="z716" w:id="534"/>
    <w:p>
      <w:pPr>
        <w:spacing w:after="0"/>
        <w:ind w:left="0"/>
        <w:jc w:val="both"/>
      </w:pPr>
      <w:r>
        <w:rPr>
          <w:rFonts w:ascii="Times New Roman"/>
          <w:b w:val="false"/>
          <w:i w:val="false"/>
          <w:color w:val="000000"/>
          <w:sz w:val="28"/>
        </w:rPr>
        <w:t>
      Тақырыбы: "Өрт туындаған кездегі оқытушылар құрамы мен оқушылардың іс-әрекеттері ______________________".</w:t>
      </w:r>
    </w:p>
    <w:bookmarkEnd w:id="534"/>
    <w:bookmarkStart w:name="z717" w:id="535"/>
    <w:p>
      <w:pPr>
        <w:spacing w:after="0"/>
        <w:ind w:left="0"/>
        <w:jc w:val="both"/>
      </w:pPr>
      <w:r>
        <w:rPr>
          <w:rFonts w:ascii="Times New Roman"/>
          <w:b w:val="false"/>
          <w:i w:val="false"/>
          <w:color w:val="000000"/>
          <w:sz w:val="28"/>
        </w:rPr>
        <w:t>
      Оқу мақсаттары:</w:t>
      </w:r>
    </w:p>
    <w:bookmarkEnd w:id="535"/>
    <w:bookmarkStart w:name="z718" w:id="536"/>
    <w:p>
      <w:pPr>
        <w:spacing w:after="0"/>
        <w:ind w:left="0"/>
        <w:jc w:val="both"/>
      </w:pPr>
      <w:r>
        <w:rPr>
          <w:rFonts w:ascii="Times New Roman"/>
          <w:b w:val="false"/>
          <w:i w:val="false"/>
          <w:color w:val="000000"/>
          <w:sz w:val="28"/>
        </w:rPr>
        <w:t>
      Жалпы – оқу орнының өрт болған жағдайда азаматтық қорғаныс шараларын орындауға дайындығын тексеру ____________________________.</w:t>
      </w:r>
    </w:p>
    <w:bookmarkEnd w:id="536"/>
    <w:bookmarkStart w:name="z719" w:id="537"/>
    <w:p>
      <w:pPr>
        <w:spacing w:after="0"/>
        <w:ind w:left="0"/>
        <w:jc w:val="both"/>
      </w:pPr>
      <w:r>
        <w:rPr>
          <w:rFonts w:ascii="Times New Roman"/>
          <w:b w:val="false"/>
          <w:i w:val="false"/>
          <w:color w:val="000000"/>
          <w:sz w:val="28"/>
        </w:rPr>
        <w:t>
      Басшы, оқытушылар құрамы (тәрбиешілер) үшін– практикалық дағдыларды меңгеру ұйымдар мен ұйымдар өрт туындаған кезде азаматтық қорғау іс-шараларын жүргізу _______________________________.</w:t>
      </w:r>
    </w:p>
    <w:bookmarkEnd w:id="537"/>
    <w:bookmarkStart w:name="z720" w:id="538"/>
    <w:p>
      <w:pPr>
        <w:spacing w:after="0"/>
        <w:ind w:left="0"/>
        <w:jc w:val="both"/>
      </w:pPr>
      <w:r>
        <w:rPr>
          <w:rFonts w:ascii="Times New Roman"/>
          <w:b w:val="false"/>
          <w:i w:val="false"/>
          <w:color w:val="000000"/>
          <w:sz w:val="28"/>
        </w:rPr>
        <w:t>
      Оқушылар (балалар) үшін – мектепте өрт шыққан жағдайда сауатты іс-әрекет және дұрыс мінез-құлық дағдыларын қалыптастыру.</w:t>
      </w:r>
    </w:p>
    <w:bookmarkEnd w:id="538"/>
    <w:bookmarkStart w:name="z721" w:id="539"/>
    <w:p>
      <w:pPr>
        <w:spacing w:after="0"/>
        <w:ind w:left="0"/>
        <w:jc w:val="both"/>
      </w:pPr>
      <w:r>
        <w:rPr>
          <w:rFonts w:ascii="Times New Roman"/>
          <w:b w:val="false"/>
          <w:i w:val="false"/>
          <w:color w:val="000000"/>
          <w:sz w:val="28"/>
        </w:rPr>
        <w:t>
      Өткізу уақыты – _______________.</w:t>
      </w:r>
    </w:p>
    <w:bookmarkEnd w:id="539"/>
    <w:bookmarkStart w:name="z722" w:id="540"/>
    <w:p>
      <w:pPr>
        <w:spacing w:after="0"/>
        <w:ind w:left="0"/>
        <w:jc w:val="both"/>
      </w:pPr>
      <w:r>
        <w:rPr>
          <w:rFonts w:ascii="Times New Roman"/>
          <w:b w:val="false"/>
          <w:i w:val="false"/>
          <w:color w:val="000000"/>
          <w:sz w:val="28"/>
        </w:rPr>
        <w:t>
      Өткізілетін орны – мектеп ғимараты мен аумағы.</w:t>
      </w:r>
    </w:p>
    <w:bookmarkEnd w:id="540"/>
    <w:bookmarkStart w:name="z723" w:id="541"/>
    <w:p>
      <w:pPr>
        <w:spacing w:after="0"/>
        <w:ind w:left="0"/>
        <w:jc w:val="both"/>
      </w:pPr>
      <w:r>
        <w:rPr>
          <w:rFonts w:ascii="Times New Roman"/>
          <w:b w:val="false"/>
          <w:i w:val="false"/>
          <w:color w:val="000000"/>
          <w:sz w:val="28"/>
        </w:rPr>
        <w:t>
      Өрт болған жағдайда эвакуациялық жаттығуларға қатысушылар: басшылық, оқытушылар құрамы, оқушылар (тәрбиешілер, балалар).</w:t>
      </w:r>
    </w:p>
    <w:bookmarkEnd w:id="541"/>
    <w:bookmarkStart w:name="z724" w:id="542"/>
    <w:p>
      <w:pPr>
        <w:spacing w:after="0"/>
        <w:ind w:left="0"/>
        <w:jc w:val="both"/>
      </w:pPr>
      <w:r>
        <w:rPr>
          <w:rFonts w:ascii="Times New Roman"/>
          <w:b w:val="false"/>
          <w:i w:val="false"/>
          <w:color w:val="000000"/>
          <w:sz w:val="28"/>
        </w:rPr>
        <w:t>
      Тәрбиелік сұрақ: мұғалімдер мен оқушылардың өрт шыққан кездегі практикалық әрекеттері ___________________.</w:t>
      </w:r>
    </w:p>
    <w:bookmarkEnd w:id="542"/>
    <w:bookmarkStart w:name="z725" w:id="543"/>
    <w:p>
      <w:pPr>
        <w:spacing w:after="0"/>
        <w:ind w:left="0"/>
        <w:jc w:val="both"/>
      </w:pPr>
      <w:r>
        <w:rPr>
          <w:rFonts w:ascii="Times New Roman"/>
          <w:b w:val="false"/>
          <w:i w:val="false"/>
          <w:color w:val="000000"/>
          <w:sz w:val="28"/>
        </w:rPr>
        <w:t>
      Материалдық қамтамасыз ету және әдебиет:</w:t>
      </w:r>
    </w:p>
    <w:bookmarkEnd w:id="543"/>
    <w:bookmarkStart w:name="z726" w:id="544"/>
    <w:p>
      <w:pPr>
        <w:spacing w:after="0"/>
        <w:ind w:left="0"/>
        <w:jc w:val="both"/>
      </w:pPr>
      <w:r>
        <w:rPr>
          <w:rFonts w:ascii="Times New Roman"/>
          <w:b w:val="false"/>
          <w:i w:val="false"/>
          <w:color w:val="000000"/>
          <w:sz w:val="28"/>
        </w:rPr>
        <w:t>
      Өрт туындаған кездегі тұрғындардың іс-әрекеттері туралы жадынамалар, буклеттер.</w:t>
      </w:r>
    </w:p>
    <w:bookmarkEnd w:id="544"/>
    <w:bookmarkStart w:name="z727" w:id="545"/>
    <w:p>
      <w:pPr>
        <w:spacing w:after="0"/>
        <w:ind w:left="0"/>
        <w:jc w:val="both"/>
      </w:pPr>
      <w:r>
        <w:rPr>
          <w:rFonts w:ascii="Times New Roman"/>
          <w:b w:val="false"/>
          <w:i w:val="false"/>
          <w:color w:val="000000"/>
          <w:sz w:val="28"/>
        </w:rPr>
        <w:t>
      Оқушыларды (балаларды) ғимараттан шұғыл эвакуациялаудың жоспар-сызбасы.</w:t>
      </w:r>
    </w:p>
    <w:bookmarkEnd w:id="545"/>
    <w:bookmarkStart w:name="z728" w:id="546"/>
    <w:p>
      <w:pPr>
        <w:spacing w:after="0"/>
        <w:ind w:left="0"/>
        <w:jc w:val="both"/>
      </w:pPr>
      <w:r>
        <w:rPr>
          <w:rFonts w:ascii="Times New Roman"/>
          <w:b w:val="false"/>
          <w:i w:val="false"/>
          <w:color w:val="000000"/>
          <w:sz w:val="28"/>
        </w:rPr>
        <w:t>
      Ғимарат жанындағы қауіпсіз аумақтың жоспар-сызбасы.</w:t>
      </w:r>
    </w:p>
    <w:bookmarkEnd w:id="546"/>
    <w:bookmarkStart w:name="z729" w:id="547"/>
    <w:p>
      <w:pPr>
        <w:spacing w:after="0"/>
        <w:ind w:left="0"/>
        <w:jc w:val="both"/>
      </w:pPr>
      <w:r>
        <w:rPr>
          <w:rFonts w:ascii="Times New Roman"/>
          <w:b w:val="false"/>
          <w:i w:val="false"/>
          <w:color w:val="000000"/>
          <w:sz w:val="28"/>
        </w:rPr>
        <w:t>
      Хабарландырудың техникалық құралдары.</w:t>
      </w:r>
    </w:p>
    <w:bookmarkEnd w:id="547"/>
    <w:bookmarkStart w:name="z730" w:id="548"/>
    <w:p>
      <w:pPr>
        <w:spacing w:after="0"/>
        <w:ind w:left="0"/>
        <w:jc w:val="both"/>
      </w:pPr>
      <w:r>
        <w:rPr>
          <w:rFonts w:ascii="Times New Roman"/>
          <w:b w:val="false"/>
          <w:i w:val="false"/>
          <w:color w:val="000000"/>
          <w:sz w:val="28"/>
        </w:rPr>
        <w:t>
      Азаматтық қорғау құралымдарын жарақтандыру құралдары.</w:t>
      </w:r>
    </w:p>
    <w:bookmarkEnd w:id="548"/>
    <w:bookmarkStart w:name="z731" w:id="549"/>
    <w:p>
      <w:pPr>
        <w:spacing w:after="0"/>
        <w:ind w:left="0"/>
        <w:jc w:val="left"/>
      </w:pPr>
      <w:r>
        <w:rPr>
          <w:rFonts w:ascii="Times New Roman"/>
          <w:b/>
          <w:i w:val="false"/>
          <w:color w:val="000000"/>
        </w:rPr>
        <w:t xml:space="preserve"> ӨРТ БОЛҒАН ЖАҒДАЙДА ЭВАКУАЦИЯЛЫҚ ЖАТТЫҚТЫРУДЫ ЖҮРГІЗУ ТӘРТІБІ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(сынып жетекшілерінің, тәрбиешілердің)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(балалардың)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 басшы және оқытушы құрамға (тәрбиешілерге) тренингті дайындау және өткізу туралы бұйрық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оқушыларды (балаларды) ғимараттан, сыныптарды (топтарды) іргелес қауіпсіз аумаққа орналастыру орнынан эвакуациялау жоспарын нақтылайды.</w:t>
            </w:r>
          </w:p>
          <w:p>
            <w:pPr>
              <w:spacing w:after="20"/>
              <w:ind w:left="20"/>
              <w:jc w:val="both"/>
            </w:pPr>
            <w:r>
              <w:rPr>
                <w:rFonts w:ascii="Times New Roman"/>
                <w:b w:val="false"/>
                <w:i w:val="false"/>
                <w:color w:val="000000"/>
                <w:sz w:val="20"/>
              </w:rPr>
              <w:t>
Сынып жетекшісі (тәрбиеші) _____ өз сыныбын (тобын) дайындайды және оқушылардың (балалардың) жаттығу кезінде педагогтардың барлық тартылған жеке құрамына іс-қимылдарын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өрт шыққан кездегі халықтың іс-әрекеттері туралы жадынамалар, буклеттер зерделенеді.</w:t>
            </w:r>
          </w:p>
          <w:p>
            <w:pPr>
              <w:spacing w:after="20"/>
              <w:ind w:left="20"/>
              <w:jc w:val="both"/>
            </w:pPr>
            <w:r>
              <w:rPr>
                <w:rFonts w:ascii="Times New Roman"/>
                <w:b w:val="false"/>
                <w:i w:val="false"/>
                <w:color w:val="000000"/>
                <w:sz w:val="20"/>
              </w:rPr>
              <w:t>
Мектеп ғимаратынан қозғалыс бағытын, мектеп аумағында сыныпты орналастыру орнын нақтылайды.</w:t>
            </w:r>
          </w:p>
          <w:p>
            <w:pPr>
              <w:spacing w:after="20"/>
              <w:ind w:left="20"/>
              <w:jc w:val="both"/>
            </w:pPr>
            <w:r>
              <w:rPr>
                <w:rFonts w:ascii="Times New Roman"/>
                <w:b w:val="false"/>
                <w:i w:val="false"/>
                <w:color w:val="000000"/>
                <w:sz w:val="20"/>
              </w:rPr>
              <w:t>
Өзара көмек көрсетуді үйреніңіз.</w:t>
            </w:r>
          </w:p>
          <w:p>
            <w:pPr>
              <w:spacing w:after="20"/>
              <w:ind w:left="20"/>
              <w:jc w:val="both"/>
            </w:pPr>
            <w:r>
              <w:rPr>
                <w:rFonts w:ascii="Times New Roman"/>
                <w:b w:val="false"/>
                <w:i w:val="false"/>
                <w:color w:val="000000"/>
                <w:sz w:val="20"/>
              </w:rPr>
              <w:t>
Мақта-дәке таңғыштарын ықтимал пайдалануға дайындайды (дайындайды).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делдалдар оқушылармен жаттығулардың өткізілуін бақылайды, оларды жүргізуге практикалық көмек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сабақтан тыс уақытта (үзілісте) әрбір жаттығуға сайысуға күш және ойын элементтерін беріп,практикалық жаттығулар өткізеді, оқушылардың іс-қимылдары саналы, сауатты болуына қол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іс-қимылдарды пысықтауға қатысады (класс, топ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 азаматтық қорғау құралымдарының командирлерімен бірге өрт салдарын жоюға қатысты құралымдардың жұмысқа әзірлігін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тобының, санитарлық посттың, өрт сөндіру буынының командирлері, қоғамдық қауіпсіздіктің қорғау тобтары жеке құрамды, функционалдық міндеттерді, жарақтандыру тәртібін анықтайды, адамдарды құтқару, өрт сөндіру, зардап шеккендерге алғашқы көмек көрстеу бойынша практикалық сабақтар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жаттығуда оқытушы құрам мен оқушылардың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басталғанға дейін білім беру ұйымының басшысы басшылық және оқытушы құрам кеңесінде жауапты тұлғалардың өрт жағдайындағы эвакуациялық жаттығуды жүргізуге дайындығы туралы (қысқаша) тыңдайды, уақытын, жаттығудың практикалық бөлігін пысықтауға белгіленген сигнал беру тәртібін анықтайды, делдалдармен мен басшылық құрам үшін орын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жүргізетін барлық оқытушылар (тәрбиешілер) оқушыларға өрт туындағаны, осы сигнал бойынша оқушыларың іс-қимылдарын, ғимараттан шыққан соң жиналатын орын туралы белгіленген сигналды қысқаша еске салады. жаттығуды жүргізу кезінде шараларды сақтауға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оқушы (бала) алдын ала ықтимал қолдану үшін мақта-дәке таңғыш дайындап, қалтасына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аяқталғанға 2-3 минут қалғанда үлкен үзіліс алдында өрт пайда болғаны туралы белгіленген сигнал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өткізетін оқытушылар (тәрбиешілер) "Өрт" деп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мақта-дәке таңғыш киеді, команда түскен кезде сыныптан шығуға дайын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 оқытушылар мен оқушылардың (тәрбиешілер мен балалардың) іс-қимылдарын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 командасын береді.</w:t>
            </w:r>
          </w:p>
          <w:p>
            <w:pPr>
              <w:spacing w:after="20"/>
              <w:ind w:left="20"/>
              <w:jc w:val="both"/>
            </w:pPr>
            <w:r>
              <w:rPr>
                <w:rFonts w:ascii="Times New Roman"/>
                <w:b w:val="false"/>
                <w:i w:val="false"/>
                <w:color w:val="000000"/>
                <w:sz w:val="20"/>
              </w:rPr>
              <w:t>
Сынып оқушылары (топ балалары) белгіленген қауіпсіз жерге орналасқан соң оқытушы сынып журналы бойынша балалардың бар-жоғын тексереді, нәтижесін директорға хабарлайды.</w:t>
            </w:r>
          </w:p>
          <w:p>
            <w:pPr>
              <w:spacing w:after="20"/>
              <w:ind w:left="20"/>
              <w:jc w:val="both"/>
            </w:pPr>
            <w:r>
              <w:rPr>
                <w:rFonts w:ascii="Times New Roman"/>
                <w:b w:val="false"/>
                <w:i w:val="false"/>
                <w:color w:val="000000"/>
                <w:sz w:val="20"/>
              </w:rPr>
              <w:t>
Азаматтық қорғау құралымдарының командирлері адамдар ғимараттан шыққан соңқұралымның жеке құрамының жиынын хабарлайды, штаб бастығы арқылы оларды жарақтандырады және ғимаратта қалған адамдарды құтқаруды, өрт сөндіруді, зардап шеккендерге алғашқы медициналық көмек көрсетуді, қоғамдық қауіпсіздікті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ұйымдасқан түрде үрей тудырмай оқытушы (тәрбиеші) командасы бойынша ғимараттан тез шығады және қауіпсіз аумақта сынып үшін белгіленген орындарға тұрады. Қажет болса, зардап шеккендерге көмек көрсетеді.</w:t>
            </w:r>
          </w:p>
          <w:p>
            <w:pPr>
              <w:spacing w:after="20"/>
              <w:ind w:left="20"/>
              <w:jc w:val="both"/>
            </w:pPr>
            <w:r>
              <w:rPr>
                <w:rFonts w:ascii="Times New Roman"/>
                <w:b w:val="false"/>
                <w:i w:val="false"/>
                <w:color w:val="000000"/>
                <w:sz w:val="20"/>
              </w:rPr>
              <w:t>
Азаматтық қорғау құралымдарының жеке құрамы ғимаратта қалған адамдарды құтқаруға, өртті жоюға, алғашқы медициналық көмек көрсетуге, қоғамдық қауіпсіздікті сақтауға қатысады.</w:t>
            </w:r>
          </w:p>
          <w:p>
            <w:pPr>
              <w:spacing w:after="20"/>
              <w:ind w:left="20"/>
              <w:jc w:val="both"/>
            </w:pPr>
            <w:r>
              <w:rPr>
                <w:rFonts w:ascii="Times New Roman"/>
                <w:b w:val="false"/>
                <w:i w:val="false"/>
                <w:color w:val="000000"/>
                <w:sz w:val="20"/>
              </w:rPr>
              <w:t>
Өрт сөндіру буынының бірі жалпы электр сөндіргішті тоқтан ажыратады.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тұрақты құрамның кеңесінде орынбасарларды, делдалдарды (қысқа түрде) тыңдайды, өрт болған жағдайда эвакуациялық жаттығуды қорытындылайды, оқытушылардың (тәрбиешілердің, балалардың) іс-қимылдарын талдайды, анықталған кемшіліктерді жою туралы ұсынымдар береді, оқытушыларға жеке талқылау жүргізуге уақыт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эвакуациялық жаттығуды қорытындылау бойынша кеңесте олардың іс-қимылдарына, анықталған кемшіліктеріне баға береді, оларды жоюдың жолдарын көрсетеді, сыныптарда (топтарда) жеке талқылау өткізу үшін құжаттар дайындайды.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 білім беру ұйымының басшысы аудандық (қалалық) төтенше жағдайлар бөліміне өрт болған жағдайда өткізілген жаттығутуралы есеп (мәлімдеме)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эвакуациялық жаттығулар өткізетін оқытушылар (тәрбиешілер) директор белгілеген уақытта оқушылармен (балалармен) жеке талқылау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(балалар)өрт болған жағдайда эвакуациялық жаттығу жүргізу кезіндеөздері жіберген қателіктерді анықтайды және келесі жаттығу барысында оларды жояды.</w:t>
            </w:r>
          </w:p>
        </w:tc>
      </w:tr>
    </w:tbl>
    <w:bookmarkStart w:name="z740" w:id="550"/>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50"/>
    <w:bookmarkStart w:name="z741" w:id="551"/>
    <w:p>
      <w:pPr>
        <w:spacing w:after="0"/>
        <w:ind w:left="0"/>
        <w:jc w:val="both"/>
      </w:pPr>
      <w:r>
        <w:rPr>
          <w:rFonts w:ascii="Times New Roman"/>
          <w:b w:val="false"/>
          <w:i w:val="false"/>
          <w:color w:val="000000"/>
          <w:sz w:val="28"/>
        </w:rPr>
        <w:t xml:space="preserve">
      (ұйымның атауы) </w:t>
      </w:r>
    </w:p>
    <w:bookmarkEnd w:id="551"/>
    <w:bookmarkStart w:name="z742" w:id="552"/>
    <w:p>
      <w:pPr>
        <w:spacing w:after="0"/>
        <w:ind w:left="0"/>
        <w:jc w:val="both"/>
      </w:pPr>
      <w:r>
        <w:rPr>
          <w:rFonts w:ascii="Times New Roman"/>
          <w:b w:val="false"/>
          <w:i w:val="false"/>
          <w:color w:val="000000"/>
          <w:sz w:val="28"/>
        </w:rPr>
        <w:t xml:space="preserve">
      ___________________________________             ____________ </w:t>
      </w:r>
    </w:p>
    <w:bookmarkEnd w:id="552"/>
    <w:bookmarkStart w:name="z743" w:id="553"/>
    <w:p>
      <w:pPr>
        <w:spacing w:after="0"/>
        <w:ind w:left="0"/>
        <w:jc w:val="both"/>
      </w:pPr>
      <w:r>
        <w:rPr>
          <w:rFonts w:ascii="Times New Roman"/>
          <w:b w:val="false"/>
          <w:i w:val="false"/>
          <w:color w:val="000000"/>
          <w:sz w:val="28"/>
        </w:rPr>
        <w:t>
      Т.А.Ә. (оның кезінде болған жағдайда)                   (қолы)</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7" w:id="554"/>
    <w:p>
      <w:pPr>
        <w:spacing w:after="0"/>
        <w:ind w:left="0"/>
        <w:jc w:val="left"/>
      </w:pPr>
      <w:r>
        <w:rPr>
          <w:rFonts w:ascii="Times New Roman"/>
          <w:b/>
          <w:i w:val="false"/>
          <w:color w:val="000000"/>
        </w:rPr>
        <w:t xml:space="preserve"> Штабтық жаттықтыруды дайындаудың күнтізбелік жоспары (ұйымның атауы)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басшылығын және басқару органдарын даярлау:</w:t>
            </w:r>
          </w:p>
          <w:p>
            <w:pPr>
              <w:spacing w:after="20"/>
              <w:ind w:left="20"/>
              <w:jc w:val="both"/>
            </w:pPr>
            <w:r>
              <w:rPr>
                <w:rFonts w:ascii="Times New Roman"/>
                <w:b w:val="false"/>
                <w:i w:val="false"/>
                <w:color w:val="000000"/>
                <w:sz w:val="20"/>
              </w:rPr>
              <w:t>
1) Азаматтық қорғау саласындағы нормативтік құқықтық актілерді, азаматтық қорғаныс жөніндегі құжаттарды жоспарлауды зерделеу;</w:t>
            </w:r>
          </w:p>
          <w:p>
            <w:pPr>
              <w:spacing w:after="20"/>
              <w:ind w:left="20"/>
              <w:jc w:val="both"/>
            </w:pPr>
            <w:r>
              <w:rPr>
                <w:rFonts w:ascii="Times New Roman"/>
                <w:b w:val="false"/>
                <w:i w:val="false"/>
                <w:color w:val="000000"/>
                <w:sz w:val="20"/>
              </w:rPr>
              <w:t>
2) оқу бойынша ұйымдастыру құжаттарын әзірлеу (өткізу жоспарлары, ойы, жан-жақты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күштер мен құралдардың:</w:t>
            </w:r>
          </w:p>
          <w:p>
            <w:pPr>
              <w:spacing w:after="20"/>
              <w:ind w:left="20"/>
              <w:jc w:val="both"/>
            </w:pPr>
            <w:r>
              <w:rPr>
                <w:rFonts w:ascii="Times New Roman"/>
                <w:b w:val="false"/>
                <w:i w:val="false"/>
                <w:color w:val="000000"/>
                <w:sz w:val="20"/>
              </w:rPr>
              <w:t>
1) объектінің азаматтық қорғаныс жоспарының дайындық дәрежесіне сәйкес ұйымдастырушылық құжаттарды, азаматтық қорғаныс іс-шараларын жеткізу;</w:t>
            </w:r>
          </w:p>
          <w:p>
            <w:pPr>
              <w:spacing w:after="20"/>
              <w:ind w:left="20"/>
              <w:jc w:val="both"/>
            </w:pPr>
            <w:r>
              <w:rPr>
                <w:rFonts w:ascii="Times New Roman"/>
                <w:b w:val="false"/>
                <w:i w:val="false"/>
                <w:color w:val="000000"/>
                <w:sz w:val="20"/>
              </w:rPr>
              <w:t>
2) практикалық сабақтар (қажет болған жағдайда шығумен)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Оқу-жаттығуға қатысушыларды даярлау:</w:t>
            </w:r>
          </w:p>
          <w:p>
            <w:pPr>
              <w:spacing w:after="20"/>
              <w:ind w:left="20"/>
              <w:jc w:val="both"/>
            </w:pPr>
            <w:r>
              <w:rPr>
                <w:rFonts w:ascii="Times New Roman"/>
                <w:b w:val="false"/>
                <w:i w:val="false"/>
                <w:color w:val="000000"/>
                <w:sz w:val="20"/>
              </w:rPr>
              <w:t>
1) нұсқаушылық сабақтарды өткізу;</w:t>
            </w:r>
          </w:p>
          <w:p>
            <w:pPr>
              <w:spacing w:after="20"/>
              <w:ind w:left="20"/>
              <w:jc w:val="both"/>
            </w:pPr>
            <w:r>
              <w:rPr>
                <w:rFonts w:ascii="Times New Roman"/>
                <w:b w:val="false"/>
                <w:i w:val="false"/>
                <w:color w:val="000000"/>
                <w:sz w:val="20"/>
              </w:rPr>
              <w:t>
2) қауіпсіздік техникасы нормалары мен ережелерін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дайындығын тексеру, құралдар, байланыс, құлақтандыру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555"/>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55"/>
    <w:bookmarkStart w:name="z755" w:id="556"/>
    <w:p>
      <w:pPr>
        <w:spacing w:after="0"/>
        <w:ind w:left="0"/>
        <w:jc w:val="both"/>
      </w:pPr>
      <w:r>
        <w:rPr>
          <w:rFonts w:ascii="Times New Roman"/>
          <w:b w:val="false"/>
          <w:i w:val="false"/>
          <w:color w:val="000000"/>
          <w:sz w:val="28"/>
        </w:rPr>
        <w:t xml:space="preserve">
      ___________________ </w:t>
      </w:r>
    </w:p>
    <w:bookmarkEnd w:id="556"/>
    <w:bookmarkStart w:name="z756" w:id="557"/>
    <w:p>
      <w:pPr>
        <w:spacing w:after="0"/>
        <w:ind w:left="0"/>
        <w:jc w:val="both"/>
      </w:pPr>
      <w:r>
        <w:rPr>
          <w:rFonts w:ascii="Times New Roman"/>
          <w:b w:val="false"/>
          <w:i w:val="false"/>
          <w:color w:val="000000"/>
          <w:sz w:val="28"/>
        </w:rPr>
        <w:t xml:space="preserve">
      Ұйымның атауы </w:t>
      </w:r>
    </w:p>
    <w:bookmarkEnd w:id="557"/>
    <w:bookmarkStart w:name="z757" w:id="558"/>
    <w:p>
      <w:pPr>
        <w:spacing w:after="0"/>
        <w:ind w:left="0"/>
        <w:jc w:val="both"/>
      </w:pPr>
      <w:r>
        <w:rPr>
          <w:rFonts w:ascii="Times New Roman"/>
          <w:b w:val="false"/>
          <w:i w:val="false"/>
          <w:color w:val="000000"/>
          <w:sz w:val="28"/>
        </w:rPr>
        <w:t>
      Т.А.Ә. қолы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1" w:id="559"/>
    <w:p>
      <w:pPr>
        <w:spacing w:after="0"/>
        <w:ind w:left="0"/>
        <w:jc w:val="left"/>
      </w:pPr>
      <w:r>
        <w:rPr>
          <w:rFonts w:ascii="Times New Roman"/>
          <w:b/>
          <w:i w:val="false"/>
          <w:color w:val="000000"/>
        </w:rPr>
        <w:t xml:space="preserve"> Штабтық жаттықтыруды өткізу жоспары (ұйымның атауы)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топтың бірінші кезектегі іс-шаралары" азаматтық қорғауға дайындық дәрежесінің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топтың бірінші кезектегі іс-шаралары" азаматтық қорғауға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қорғауға дайындық дәрежесінің "жалпы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560"/>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60"/>
    <w:bookmarkStart w:name="z763" w:id="561"/>
    <w:p>
      <w:pPr>
        <w:spacing w:after="0"/>
        <w:ind w:left="0"/>
        <w:jc w:val="both"/>
      </w:pPr>
      <w:r>
        <w:rPr>
          <w:rFonts w:ascii="Times New Roman"/>
          <w:b w:val="false"/>
          <w:i w:val="false"/>
          <w:color w:val="000000"/>
          <w:sz w:val="28"/>
        </w:rPr>
        <w:t xml:space="preserve">
      ___________________ </w:t>
      </w:r>
    </w:p>
    <w:bookmarkEnd w:id="561"/>
    <w:bookmarkStart w:name="z764" w:id="562"/>
    <w:p>
      <w:pPr>
        <w:spacing w:after="0"/>
        <w:ind w:left="0"/>
        <w:jc w:val="both"/>
      </w:pPr>
      <w:r>
        <w:rPr>
          <w:rFonts w:ascii="Times New Roman"/>
          <w:b w:val="false"/>
          <w:i w:val="false"/>
          <w:color w:val="000000"/>
          <w:sz w:val="28"/>
        </w:rPr>
        <w:t xml:space="preserve">
      Ұйымның атауы </w:t>
      </w:r>
    </w:p>
    <w:bookmarkEnd w:id="562"/>
    <w:bookmarkStart w:name="z765" w:id="563"/>
    <w:p>
      <w:pPr>
        <w:spacing w:after="0"/>
        <w:ind w:left="0"/>
        <w:jc w:val="both"/>
      </w:pPr>
      <w:r>
        <w:rPr>
          <w:rFonts w:ascii="Times New Roman"/>
          <w:b w:val="false"/>
          <w:i w:val="false"/>
          <w:color w:val="000000"/>
          <w:sz w:val="28"/>
        </w:rPr>
        <w:t>
      Т.А.Ә. қолы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9" w:id="564"/>
    <w:p>
      <w:pPr>
        <w:spacing w:after="0"/>
        <w:ind w:left="0"/>
        <w:jc w:val="left"/>
      </w:pPr>
      <w:r>
        <w:rPr>
          <w:rFonts w:ascii="Times New Roman"/>
          <w:b/>
          <w:i w:val="false"/>
          <w:color w:val="000000"/>
        </w:rPr>
        <w:t xml:space="preserve"> Қамтамасыз ету түрлері бойынша </w:t>
      </w:r>
    </w:p>
    <w:bookmarkEnd w:id="564"/>
    <w:bookmarkStart w:name="z770" w:id="565"/>
    <w:p>
      <w:pPr>
        <w:spacing w:after="0"/>
        <w:ind w:left="0"/>
        <w:jc w:val="left"/>
      </w:pPr>
      <w:r>
        <w:rPr>
          <w:rFonts w:ascii="Times New Roman"/>
          <w:b/>
          <w:i w:val="false"/>
          <w:color w:val="000000"/>
        </w:rPr>
        <w:t xml:space="preserve"> ЖОСПАРЫ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