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58c4" w14:textId="b235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13 қаңтардағы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5 қыркүйектегi № 672 бұйрығы. Қазақстан Республикасының Әділет министрлігінде 2024 жылғы 5 қыркүйекте № 35037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13 қаңтардағы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"59. PhD докторантураға "магистр" дәрежесі (педагогикалық бейіндегі білім беру бағдарламасын меңгергені туралы куәлік болған кезде бейінді магистратураның түлектері), бейіні бойынша докторлар бағдарламасы бойынша докторантураға - магистратура немесе бейінді магистратураға теңестірілген жоғары арнаулы білімі базасында, құқық қорғау органдарында кемінде 1 (бір) жыл практикалық жұмыс өтілі немесе ғылыми-педагогикалық өтілі бар ішкі істер органдарының қызметкерлері және әскери қызметшілері қабылданады.".</w:t>
      </w:r>
    </w:p>
    <w:bookmarkEnd w:id="1"/>
    <w:bookmarkStart w:name="z8"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 ішінде Қазақстан Республикасы Ішкі істер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